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72fd" w14:textId="76c7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бірлескен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1 шілдедегі № 51 және Қазақстан Республикасы Экология, геология және табиғи ресурстар министрінің 2021 жылғы 27 сәуірдегі № 121 бірлескен бұйрығы. Қазақстан Республикасының Әділет министрлігінде 2021 жылғы 6 мамырда № 22696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"Су шаруашылығы және (немесе) кәріз жүйелерінің реттеліп көрсетілетін қызметтерімен (тауарларымен, жұмыстарымен) технологиялық байланысты қызмет түрлерінің тізбесін бекіту туралы" Қазақстан Республикасы Табиғи монополияларды реттеу агенттігі төрағасының 2008 жылғы 18 сәуірдегі № 133-НҚ және Қазақстан Республикасы Ауыл шаруашылығы министрінің 2008 жылғы 25 сәуірдегі № 263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5216 болып тіркелген, 2008 жылғы 15 тамыздағы № 8 Қазақстан Республикасының Орталық атқарушы және өзге де орталық мемлекеттік органдарының актілер жинағында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"Су шаруашылығы және (немесе) кәріз жүйелерінің реттеліп көрсетілетін қызметтерімен (тауарларымен, жұмыстарымен) технологиялық байланысты қызмет түрлерінің тізбесін бекіту туралы" Қазақстан Республикасы Табиғи монополияларды реттеу агенттігі төрағасының 2008 жылғы 18 сәуірдегі № 133-НҚ және Қазақстан Республикасы Ауыл шаруашылығы министрінің 2008 жылғы 25 сәуірдегі № 263 бірлескен бұйрығына толықтыру енгізу туралы" Қазақстан Республикасы Ұлттық экономика министрінің міндетін атқарушының 2015 жылғы 31 шілдедегі № 584 және Қазақстан Республикасы Ауыл шаруашылығы министрінің міндетін атқарушының 2015 жылғы 31 шілдедегі № 19-1/714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11869 болып тіркелген, 2015 жылғы 17 тамызда "Әділет" ақпараттық-құқықтық жүйесінде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Ұлттық экономика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