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3c51" w14:textId="aaf3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31 желтоқсандағы № 707 бұйрығы. Қазақстан Республикасының Әділет министрлігінде 2021 жылғы 8 қаңтарда № 22041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"Жалғыз тұрғын үйі авариялық деп танылған азаматтарға анықтама беру" мемлекеттік көрсетілетін қызмет стандартын бекіту туралы" Қазақстан Республикасы Инвестициялар және даму министрінің 2018 жылғы 26 желтоқсандағы № 917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18149 болып тіркелген, 2019 жылғы 23 қаңтарда Қазақстан Республикасы Нормативтік құқықтық актілерінің эталондық бақылау банкінде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"Жалғыз тұрғын үйі авариялық жағдайда деп танылған азаматтарға анықтама беру" мемлекеттік көрсетілетін қызмет стандартын бекіту туралы" Қазақстан Республикасы Инвестициялар және даму министрінің 2018 жылғы 26 желтоқсандағы № 917 бұйрығына өзгерістер енгізу туралы" Қазақстан Республикасы Индустрия және инфрақұрылымдық даму министрінің 2019 жылғы 25 шілдедегі № 551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19175 болып тіркелген, 2019 жылғы 14 тамызда Қазақстан Республикасының Нормативтік құқықтық актілерінің эталондық бақылау банкінде жарияланған) күші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Индустрия және инфрақұрылымдық даму министрлігінің интернет-ресурсында орналастыруды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Индустрия және инфрақұрылымдық даму вице-министріне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он күнтізбелік күн өткен соң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