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9f18" w14:textId="cb29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Өзінің қарауындағы заңды тұлға мәртебесі бар республикалық маңызы бар ерекше қорғалатын табиғи аумақтар көрсететін қызметтер үшін тарифтердің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Орман шаруашылығы және жануарлар дүниесі комитеті Төрағасының 2020 жылғы 30 желтоқсандағы № 27-5-6/253 бұйрығы. Қазақстан Республикасының Әділет министрлігінде 2020 жылғы 31 желтоқсанда № 22009 болып тіркелді. Күші жойылды - Қазақстан Республикасы Экология және табиғи ресурстар министрлігі Орман шаруашылығы және жануарлар дүниесі комитеті Төрағасының м.а. 2024 жылғы 2 қазандағы № 233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министрлігі Орман шаруашылығы және жануарлар дүниесі комитеті Төрағасының м.а. 02.10.2024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бастап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"Ерекше қорғалатын табиғи аумақтар туралы" 2006 жылғы 7 шілдедегі Қазақстан Республикасының Заңы 8-бабының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министрлігі Жауапты хатшысының "Қазақстан Республикасы Экология, геология және табиғи ресурстар министрлігінің Орман шаруашылығы және жануарлар дүниесі комитеті туралы ережені бекіту туралы" 2019 жылғы 30 шілдедегі № 4-Ө бұйрығымен бекітілген Қазақстан Республикасы Экология, геология және табиғи ресурстар министрлігінің Орман шаруашылығы және жануарлар дүниесі комитеті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34) тармақшасына сәйкес БҰЙЫРАМЫН:</w:t>
      </w:r>
    </w:p>
    <w:bookmarkEnd w:id="0"/>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 ұсынатын қызметтер үшін тарифтер мөлшерлері;</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 ұсынатын қызметтер үшін тарифтер мөлшерлері;</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 ұсынатын қызметтер үшін тарифтер мөлшерлері;</w:t>
      </w:r>
    </w:p>
    <w:bookmarkEnd w:id="4"/>
    <w:bookmarkStart w:name="z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 ұсынатын қызметтер үшін тарифтер мөлшерлері;</w:t>
      </w:r>
    </w:p>
    <w:bookmarkEnd w:id="5"/>
    <w:bookmarkStart w:name="z8"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 ұсынатын қызметтер үшін тарифтер мөлшерлері;</w:t>
      </w:r>
    </w:p>
    <w:bookmarkEnd w:id="6"/>
    <w:bookmarkStart w:name="z9"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 ұсынатын қызметтер үшін тарифтер мөлшерлері;</w:t>
      </w:r>
    </w:p>
    <w:bookmarkEnd w:id="7"/>
    <w:bookmarkStart w:name="z10"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 ұсынатын қызметтер үшін тарифтер мөлшерлері;</w:t>
      </w:r>
    </w:p>
    <w:bookmarkEnd w:id="8"/>
    <w:bookmarkStart w:name="z11"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 ұсынатын қызметтер үшін тарифтер мөлшерлері;</w:t>
      </w:r>
    </w:p>
    <w:bookmarkEnd w:id="9"/>
    <w:bookmarkStart w:name="z12"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 ұсынатын қызметтер үшін тарифтер мөлшерлері;</w:t>
      </w:r>
    </w:p>
    <w:bookmarkEnd w:id="10"/>
    <w:bookmarkStart w:name="z13"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 ұсынатын қызметтер үшін тарифтер мөлшерлері;</w:t>
      </w:r>
    </w:p>
    <w:bookmarkEnd w:id="11"/>
    <w:bookmarkStart w:name="z14"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"Іле Алатауы мемлекеттік ұлттық табиғи паркі" республикалық мемлекеттік мекемесі ұсынатын қызметтер үшін тарифтер мөлшерлері;</w:t>
      </w:r>
    </w:p>
    <w:bookmarkEnd w:id="12"/>
    <w:bookmarkStart w:name="z15"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"Алтын Емел" мемлекеттік ұлттық табиғи паркі" республикалық мемлекеттік мекемесі ұсынатын қызметтер үшін тарифтер мөлшерлері;</w:t>
      </w:r>
    </w:p>
    <w:bookmarkEnd w:id="13"/>
    <w:bookmarkStart w:name="z16"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"Қатонқарағай мемлекеттік ұлттық табиғи паркі" республикалық мемлекеттік мекемесі ұсынатын қызметтер үшін тарифтер мөлшерлері;</w:t>
      </w:r>
    </w:p>
    <w:bookmarkEnd w:id="14"/>
    <w:bookmarkStart w:name="z17"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 ұсынатын қызметтер үшін тарифтер мөлшерлері;</w:t>
      </w:r>
    </w:p>
    <w:bookmarkEnd w:id="15"/>
    <w:bookmarkStart w:name="z18"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 ұсынатын қызметтер үшін тарифтер мөлшерлері; </w:t>
      </w:r>
    </w:p>
    <w:bookmarkEnd w:id="16"/>
    <w:bookmarkStart w:name="z19"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 ұсынатын қызметтер үшін тарифтер мөлшерлері;</w:t>
      </w:r>
    </w:p>
    <w:bookmarkEnd w:id="17"/>
    <w:bookmarkStart w:name="z20"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"Жоңғар Алатауы" мемлекеттік ұлттық табиғи паркі" республикалық мемлекеттік мекемесі ұсынатын қызметтер үшін тарифтер мөлшерлері;</w:t>
      </w:r>
    </w:p>
    <w:bookmarkEnd w:id="18"/>
    <w:bookmarkStart w:name="z21"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 ұсынатын қызметтер үшін тарифтер мөлшерлері;</w:t>
      </w:r>
    </w:p>
    <w:bookmarkEnd w:id="19"/>
    <w:bookmarkStart w:name="z22"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 ұсынатын қызметтер үшін тарифтер мөлшерлері;</w:t>
      </w:r>
    </w:p>
    <w:bookmarkEnd w:id="20"/>
    <w:bookmarkStart w:name="z23"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 ұсынатын қызметтер үшін тарифтер мөлшерлері;</w:t>
      </w:r>
    </w:p>
    <w:bookmarkEnd w:id="21"/>
    <w:bookmarkStart w:name="z24"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Экология, геология және табиғи ресурстар Орман шаруашылығы және жануарлар дүниесі комитетінің "Ақжайық" мемлекеттік табиғи резерваты" республикалық мемлекеттік мекемесі ұсынатын қызметтер үшін тарифтер мөлшерлері;</w:t>
      </w:r>
    </w:p>
    <w:bookmarkEnd w:id="22"/>
    <w:bookmarkStart w:name="z25"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 ұсынатын қызметтер үшін тарифтер мөлшерлері;</w:t>
      </w:r>
    </w:p>
    <w:bookmarkEnd w:id="23"/>
    <w:bookmarkStart w:name="z26"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 ұсынатын қызметтер үшін тарифтер мөлшерлері бекітілсін. </w:t>
      </w:r>
    </w:p>
    <w:bookmarkEnd w:id="24"/>
    <w:bookmarkStart w:name="z27" w:id="2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Орман шаруашылығы және жануарлар дүниесі комитетінің кейбір бұйрықтарының күші жойылды деп танылсын.</w:t>
      </w:r>
    </w:p>
    <w:bookmarkEnd w:id="25"/>
    <w:bookmarkStart w:name="z28" w:id="26"/>
    <w:p>
      <w:pPr>
        <w:spacing w:after="0"/>
        <w:ind w:left="0"/>
        <w:jc w:val="both"/>
      </w:pPr>
      <w:r>
        <w:rPr>
          <w:rFonts w:ascii="Times New Roman"/>
          <w:b w:val="false"/>
          <w:i w:val="false"/>
          <w:color w:val="000000"/>
          <w:sz w:val="28"/>
        </w:rPr>
        <w:t>
      3. Қазақстан Республикасының Экология, геология және табиғи ресурстар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w:t>
      </w:r>
    </w:p>
    <w:bookmarkEnd w:id="26"/>
    <w:bookmarkStart w:name="z29" w:id="2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7"/>
    <w:bookmarkStart w:name="z30" w:id="28"/>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 қамтамасыз етсін.</w:t>
      </w:r>
    </w:p>
    <w:bookmarkEnd w:id="28"/>
    <w:bookmarkStart w:name="z31" w:id="2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ЭГТРМ Орман шаруашылығы және жануарлар</w:t>
            </w:r>
          </w:p>
          <w:p>
            <w:pPr>
              <w:spacing w:after="20"/>
              <w:ind w:left="20"/>
              <w:jc w:val="both"/>
            </w:pPr>
          </w:p>
          <w:p>
            <w:pPr>
              <w:spacing w:after="20"/>
              <w:ind w:left="20"/>
              <w:jc w:val="both"/>
            </w:pPr>
            <w:r>
              <w:rPr>
                <w:rFonts w:ascii="Times New Roman"/>
                <w:b w:val="false"/>
                <w:i/>
                <w:color w:val="000000"/>
                <w:sz w:val="20"/>
              </w:rPr>
              <w:t>дүниесі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Кайнарбеков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1-қосымша</w:t>
            </w:r>
          </w:p>
        </w:tc>
      </w:tr>
    </w:tbl>
    <w:bookmarkStart w:name="z33" w:id="30"/>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 ұсынатын қызметтер үшін тарифтердің мөлшері</w:t>
      </w:r>
    </w:p>
    <w:bookmarkEnd w:id="30"/>
    <w:p>
      <w:pPr>
        <w:spacing w:after="0"/>
        <w:ind w:left="0"/>
        <w:jc w:val="both"/>
      </w:pPr>
      <w:r>
        <w:rPr>
          <w:rFonts w:ascii="Times New Roman"/>
          <w:b w:val="false"/>
          <w:i w:val="false"/>
          <w:color w:val="ff0000"/>
          <w:sz w:val="28"/>
        </w:rPr>
        <w:t xml:space="preserve">
      Ескерту. 1-қосымшаға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Қазақстан Республикасы азаматтары;</w:t>
            </w:r>
          </w:p>
          <w:p>
            <w:pPr>
              <w:spacing w:after="20"/>
              <w:ind w:left="20"/>
              <w:jc w:val="both"/>
            </w:pPr>
            <w:r>
              <w:rPr>
                <w:rFonts w:ascii="Times New Roman"/>
                <w:b w:val="false"/>
                <w:i w:val="false"/>
                <w:color w:val="000000"/>
                <w:sz w:val="20"/>
              </w:rPr>
              <w:t>
2) шетелдіктер;</w:t>
            </w:r>
          </w:p>
          <w:p>
            <w:pPr>
              <w:spacing w:after="20"/>
              <w:ind w:left="20"/>
              <w:jc w:val="both"/>
            </w:pPr>
            <w:r>
              <w:rPr>
                <w:rFonts w:ascii="Times New Roman"/>
                <w:b w:val="false"/>
                <w:i w:val="false"/>
                <w:color w:val="000000"/>
                <w:sz w:val="20"/>
              </w:rPr>
              <w:t>
3) студенттер;</w:t>
            </w:r>
          </w:p>
          <w:p>
            <w:pPr>
              <w:spacing w:after="20"/>
              <w:ind w:left="20"/>
              <w:jc w:val="both"/>
            </w:pPr>
            <w:r>
              <w:rPr>
                <w:rFonts w:ascii="Times New Roman"/>
                <w:b w:val="false"/>
                <w:i w:val="false"/>
                <w:color w:val="000000"/>
                <w:sz w:val="20"/>
              </w:rPr>
              <w:t>
4) мектеп жасындағы балалар;</w:t>
            </w:r>
          </w:p>
          <w:p>
            <w:pPr>
              <w:spacing w:after="20"/>
              <w:ind w:left="20"/>
              <w:jc w:val="both"/>
            </w:pPr>
            <w:r>
              <w:rPr>
                <w:rFonts w:ascii="Times New Roman"/>
                <w:b w:val="false"/>
                <w:i w:val="false"/>
                <w:color w:val="000000"/>
                <w:sz w:val="20"/>
              </w:rPr>
              <w:t>
5)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экскурсия жүргізуші қызметін ұсыну, жиырма адамға дейінгі бір топқа күніне:</w:t>
            </w:r>
          </w:p>
          <w:p>
            <w:pPr>
              <w:spacing w:after="20"/>
              <w:ind w:left="20"/>
              <w:jc w:val="both"/>
            </w:pPr>
            <w:r>
              <w:rPr>
                <w:rFonts w:ascii="Times New Roman"/>
                <w:b w:val="false"/>
                <w:i w:val="false"/>
                <w:color w:val="000000"/>
                <w:sz w:val="20"/>
              </w:rPr>
              <w:t>
1) Қазақстан Республикасының азаматтары;</w:t>
            </w:r>
          </w:p>
          <w:p>
            <w:pPr>
              <w:spacing w:after="20"/>
              <w:ind w:left="20"/>
              <w:jc w:val="both"/>
            </w:pPr>
            <w:r>
              <w:rPr>
                <w:rFonts w:ascii="Times New Roman"/>
                <w:b w:val="false"/>
                <w:i w:val="false"/>
                <w:color w:val="000000"/>
                <w:sz w:val="20"/>
              </w:rPr>
              <w:t>
2) шетелдіктер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1550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кезінде қызмет көрсету,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жануарларын пайдалануға беру бойынша қызметтер көрсету,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 ұсынатын қызметтер үшін тарифтердің мөлшері</w:t>
      </w:r>
    </w:p>
    <w:bookmarkEnd w:id="31"/>
    <w:p>
      <w:pPr>
        <w:spacing w:after="0"/>
        <w:ind w:left="0"/>
        <w:jc w:val="both"/>
      </w:pPr>
      <w:r>
        <w:rPr>
          <w:rFonts w:ascii="Times New Roman"/>
          <w:b w:val="false"/>
          <w:i w:val="false"/>
          <w:color w:val="ff0000"/>
          <w:sz w:val="28"/>
        </w:rPr>
        <w:t xml:space="preserve">
      Ескерту. 2-қосымшаға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Қазақстан Республикасы азаматтары;</w:t>
            </w:r>
          </w:p>
          <w:p>
            <w:pPr>
              <w:spacing w:after="20"/>
              <w:ind w:left="20"/>
              <w:jc w:val="both"/>
            </w:pPr>
            <w:r>
              <w:rPr>
                <w:rFonts w:ascii="Times New Roman"/>
                <w:b w:val="false"/>
                <w:i w:val="false"/>
                <w:color w:val="000000"/>
                <w:sz w:val="20"/>
              </w:rPr>
              <w:t>
2) шетелдіктер;</w:t>
            </w:r>
          </w:p>
          <w:p>
            <w:pPr>
              <w:spacing w:after="20"/>
              <w:ind w:left="20"/>
              <w:jc w:val="both"/>
            </w:pPr>
            <w:r>
              <w:rPr>
                <w:rFonts w:ascii="Times New Roman"/>
                <w:b w:val="false"/>
                <w:i w:val="false"/>
                <w:color w:val="000000"/>
                <w:sz w:val="20"/>
              </w:rPr>
              <w:t>
3) студенттер;</w:t>
            </w:r>
          </w:p>
          <w:p>
            <w:pPr>
              <w:spacing w:after="20"/>
              <w:ind w:left="20"/>
              <w:jc w:val="both"/>
            </w:pPr>
            <w:r>
              <w:rPr>
                <w:rFonts w:ascii="Times New Roman"/>
                <w:b w:val="false"/>
                <w:i w:val="false"/>
                <w:color w:val="000000"/>
                <w:sz w:val="20"/>
              </w:rPr>
              <w:t>
4) мектеп жасындағы балалар;</w:t>
            </w:r>
          </w:p>
          <w:p>
            <w:pPr>
              <w:spacing w:after="20"/>
              <w:ind w:left="20"/>
              <w:jc w:val="both"/>
            </w:pPr>
            <w:r>
              <w:rPr>
                <w:rFonts w:ascii="Times New Roman"/>
                <w:b w:val="false"/>
                <w:i w:val="false"/>
                <w:color w:val="000000"/>
                <w:sz w:val="20"/>
              </w:rPr>
              <w:t>
5)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мен мәдени-тұрмыстық мақсаттағы объектiлер ұсыну, біреуін бір тәулікке шаққанда:</w:t>
            </w:r>
          </w:p>
          <w:p>
            <w:pPr>
              <w:spacing w:after="20"/>
              <w:ind w:left="20"/>
              <w:jc w:val="both"/>
            </w:pPr>
            <w:r>
              <w:rPr>
                <w:rFonts w:ascii="Times New Roman"/>
                <w:b w:val="false"/>
                <w:i w:val="false"/>
                <w:color w:val="000000"/>
                <w:sz w:val="20"/>
              </w:rPr>
              <w:t>
1) шатырлы лагерьлер;</w:t>
            </w:r>
          </w:p>
          <w:p>
            <w:pPr>
              <w:spacing w:after="20"/>
              <w:ind w:left="20"/>
              <w:jc w:val="both"/>
            </w:pPr>
            <w:r>
              <w:rPr>
                <w:rFonts w:ascii="Times New Roman"/>
                <w:b w:val="false"/>
                <w:i w:val="false"/>
                <w:color w:val="000000"/>
                <w:sz w:val="20"/>
              </w:rPr>
              <w:t>
2) киіз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алты адамға дейінгі бір топқа күніне мынадай қызметтер ұсыну:</w:t>
            </w:r>
          </w:p>
          <w:p>
            <w:pPr>
              <w:spacing w:after="20"/>
              <w:ind w:left="20"/>
              <w:jc w:val="both"/>
            </w:pPr>
            <w:r>
              <w:rPr>
                <w:rFonts w:ascii="Times New Roman"/>
                <w:b w:val="false"/>
                <w:i w:val="false"/>
                <w:color w:val="000000"/>
                <w:sz w:val="20"/>
              </w:rPr>
              <w:t>
1) экскурсия жүргізуші:</w:t>
            </w:r>
          </w:p>
          <w:p>
            <w:pPr>
              <w:spacing w:after="20"/>
              <w:ind w:left="20"/>
              <w:jc w:val="both"/>
            </w:pPr>
            <w:r>
              <w:rPr>
                <w:rFonts w:ascii="Times New Roman"/>
                <w:b w:val="false"/>
                <w:i w:val="false"/>
                <w:color w:val="000000"/>
                <w:sz w:val="20"/>
              </w:rPr>
              <w:t>
Қазақстан Республикасының азаматтары үшін;</w:t>
            </w:r>
          </w:p>
          <w:p>
            <w:pPr>
              <w:spacing w:after="20"/>
              <w:ind w:left="20"/>
              <w:jc w:val="both"/>
            </w:pPr>
            <w:r>
              <w:rPr>
                <w:rFonts w:ascii="Times New Roman"/>
                <w:b w:val="false"/>
                <w:i w:val="false"/>
                <w:color w:val="000000"/>
                <w:sz w:val="20"/>
              </w:rPr>
              <w:t>
шетелдіктер үшін;</w:t>
            </w:r>
          </w:p>
          <w:p>
            <w:pPr>
              <w:spacing w:after="20"/>
              <w:ind w:left="20"/>
              <w:jc w:val="both"/>
            </w:pPr>
            <w:r>
              <w:rPr>
                <w:rFonts w:ascii="Times New Roman"/>
                <w:b w:val="false"/>
                <w:i w:val="false"/>
                <w:color w:val="000000"/>
                <w:sz w:val="20"/>
              </w:rPr>
              <w:t>
2) жолсерік-инспектор:</w:t>
            </w:r>
          </w:p>
          <w:p>
            <w:pPr>
              <w:spacing w:after="20"/>
              <w:ind w:left="20"/>
              <w:jc w:val="both"/>
            </w:pPr>
            <w:r>
              <w:rPr>
                <w:rFonts w:ascii="Times New Roman"/>
                <w:b w:val="false"/>
                <w:i w:val="false"/>
                <w:color w:val="000000"/>
                <w:sz w:val="20"/>
              </w:rPr>
              <w:t>
Қазақстан Республикасының азаматтары үшін;</w:t>
            </w:r>
          </w:p>
          <w:p>
            <w:pPr>
              <w:spacing w:after="20"/>
              <w:ind w:left="20"/>
              <w:jc w:val="both"/>
            </w:pPr>
            <w:r>
              <w:rPr>
                <w:rFonts w:ascii="Times New Roman"/>
                <w:b w:val="false"/>
                <w:i w:val="false"/>
                <w:color w:val="000000"/>
                <w:sz w:val="20"/>
              </w:rPr>
              <w:t>
шетелдіктер үшін;</w:t>
            </w:r>
          </w:p>
          <w:p>
            <w:pPr>
              <w:spacing w:after="20"/>
              <w:ind w:left="20"/>
              <w:jc w:val="both"/>
            </w:pPr>
            <w:r>
              <w:rPr>
                <w:rFonts w:ascii="Times New Roman"/>
                <w:b w:val="false"/>
                <w:i w:val="false"/>
                <w:color w:val="000000"/>
                <w:sz w:val="20"/>
              </w:rPr>
              <w:t>
3) аудармашы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1650</w:t>
            </w:r>
          </w:p>
          <w:p>
            <w:pPr>
              <w:spacing w:after="20"/>
              <w:ind w:left="20"/>
              <w:jc w:val="both"/>
            </w:pPr>
            <w:r>
              <w:rPr>
                <w:rFonts w:ascii="Times New Roman"/>
                <w:b w:val="false"/>
                <w:i w:val="false"/>
                <w:color w:val="000000"/>
                <w:sz w:val="20"/>
              </w:rPr>
              <w:t>
850</w:t>
            </w:r>
          </w:p>
          <w:p>
            <w:pPr>
              <w:spacing w:after="20"/>
              <w:ind w:left="20"/>
              <w:jc w:val="both"/>
            </w:pPr>
            <w:r>
              <w:rPr>
                <w:rFonts w:ascii="Times New Roman"/>
                <w:b w:val="false"/>
                <w:i w:val="false"/>
                <w:color w:val="000000"/>
                <w:sz w:val="20"/>
              </w:rPr>
              <w:t>
1300</w:t>
            </w:r>
          </w:p>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кезінде қызмет көрсету,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ұсыну, бір сағатқа шаққанда:</w:t>
            </w:r>
          </w:p>
          <w:p>
            <w:pPr>
              <w:spacing w:after="20"/>
              <w:ind w:left="20"/>
              <w:jc w:val="both"/>
            </w:pPr>
            <w:r>
              <w:rPr>
                <w:rFonts w:ascii="Times New Roman"/>
                <w:b w:val="false"/>
                <w:i w:val="false"/>
                <w:color w:val="000000"/>
                <w:sz w:val="20"/>
              </w:rPr>
              <w:t>
жеңіл автомобиль;</w:t>
            </w:r>
          </w:p>
          <w:p>
            <w:pPr>
              <w:spacing w:after="20"/>
              <w:ind w:left="20"/>
              <w:jc w:val="both"/>
            </w:pPr>
            <w:r>
              <w:rPr>
                <w:rFonts w:ascii="Times New Roman"/>
                <w:b w:val="false"/>
                <w:i w:val="false"/>
                <w:color w:val="000000"/>
                <w:sz w:val="20"/>
              </w:rPr>
              <w:t>
1) жеңіл автомобиль;</w:t>
            </w:r>
          </w:p>
          <w:p>
            <w:pPr>
              <w:spacing w:after="20"/>
              <w:ind w:left="20"/>
              <w:jc w:val="both"/>
            </w:pPr>
            <w:r>
              <w:rPr>
                <w:rFonts w:ascii="Times New Roman"/>
                <w:b w:val="false"/>
                <w:i w:val="false"/>
                <w:color w:val="000000"/>
                <w:sz w:val="20"/>
              </w:rPr>
              <w:t>
2) өтімділігі жоғары жеңіл автомобиль;</w:t>
            </w:r>
          </w:p>
          <w:p>
            <w:pPr>
              <w:spacing w:after="20"/>
              <w:ind w:left="20"/>
              <w:jc w:val="both"/>
            </w:pPr>
            <w:r>
              <w:rPr>
                <w:rFonts w:ascii="Times New Roman"/>
                <w:b w:val="false"/>
                <w:i w:val="false"/>
                <w:color w:val="000000"/>
                <w:sz w:val="20"/>
              </w:rPr>
              <w:t>
3) жүк автомобилі;</w:t>
            </w:r>
          </w:p>
          <w:p>
            <w:pPr>
              <w:spacing w:after="20"/>
              <w:ind w:left="20"/>
              <w:jc w:val="both"/>
            </w:pPr>
            <w:r>
              <w:rPr>
                <w:rFonts w:ascii="Times New Roman"/>
                <w:b w:val="false"/>
                <w:i w:val="false"/>
                <w:color w:val="000000"/>
                <w:sz w:val="20"/>
              </w:rPr>
              <w:t>
4) шағын автобус;</w:t>
            </w:r>
          </w:p>
          <w:p>
            <w:pPr>
              <w:spacing w:after="20"/>
              <w:ind w:left="20"/>
              <w:jc w:val="both"/>
            </w:pPr>
            <w:r>
              <w:rPr>
                <w:rFonts w:ascii="Times New Roman"/>
                <w:b w:val="false"/>
                <w:i w:val="false"/>
                <w:color w:val="000000"/>
                <w:sz w:val="20"/>
              </w:rPr>
              <w:t>
5) трактор (тіркемесімен);</w:t>
            </w:r>
          </w:p>
          <w:p>
            <w:pPr>
              <w:spacing w:after="20"/>
              <w:ind w:left="20"/>
              <w:jc w:val="both"/>
            </w:pPr>
            <w:r>
              <w:rPr>
                <w:rFonts w:ascii="Times New Roman"/>
                <w:b w:val="false"/>
                <w:i w:val="false"/>
                <w:color w:val="000000"/>
                <w:sz w:val="20"/>
              </w:rPr>
              <w:t>
6) трактор (экскаватор)</w:t>
            </w:r>
          </w:p>
          <w:p>
            <w:pPr>
              <w:spacing w:after="20"/>
              <w:ind w:left="20"/>
              <w:jc w:val="both"/>
            </w:pPr>
            <w:r>
              <w:rPr>
                <w:rFonts w:ascii="Times New Roman"/>
                <w:b w:val="false"/>
                <w:i w:val="false"/>
                <w:color w:val="000000"/>
                <w:sz w:val="20"/>
              </w:rPr>
              <w:t>
7) мініс жануарлары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p>
            <w:pPr>
              <w:spacing w:after="20"/>
              <w:ind w:left="20"/>
              <w:jc w:val="both"/>
            </w:pPr>
            <w:r>
              <w:rPr>
                <w:rFonts w:ascii="Times New Roman"/>
                <w:b w:val="false"/>
                <w:i w:val="false"/>
                <w:color w:val="000000"/>
                <w:sz w:val="20"/>
              </w:rPr>
              <w:t>
3200</w:t>
            </w:r>
          </w:p>
          <w:p>
            <w:pPr>
              <w:spacing w:after="20"/>
              <w:ind w:left="20"/>
              <w:jc w:val="both"/>
            </w:pPr>
            <w:r>
              <w:rPr>
                <w:rFonts w:ascii="Times New Roman"/>
                <w:b w:val="false"/>
                <w:i w:val="false"/>
                <w:color w:val="000000"/>
                <w:sz w:val="20"/>
              </w:rPr>
              <w:t>
3800</w:t>
            </w:r>
          </w:p>
          <w:p>
            <w:pPr>
              <w:spacing w:after="20"/>
              <w:ind w:left="20"/>
              <w:jc w:val="both"/>
            </w:pPr>
            <w:r>
              <w:rPr>
                <w:rFonts w:ascii="Times New Roman"/>
                <w:b w:val="false"/>
                <w:i w:val="false"/>
                <w:color w:val="000000"/>
                <w:sz w:val="20"/>
              </w:rPr>
              <w:t>
3600</w:t>
            </w:r>
          </w:p>
          <w:p>
            <w:pPr>
              <w:spacing w:after="20"/>
              <w:ind w:left="20"/>
              <w:jc w:val="both"/>
            </w:pPr>
            <w:r>
              <w:rPr>
                <w:rFonts w:ascii="Times New Roman"/>
                <w:b w:val="false"/>
                <w:i w:val="false"/>
                <w:color w:val="000000"/>
                <w:sz w:val="20"/>
              </w:rPr>
              <w:t>
2300</w:t>
            </w:r>
          </w:p>
          <w:p>
            <w:pPr>
              <w:spacing w:after="20"/>
              <w:ind w:left="20"/>
              <w:jc w:val="both"/>
            </w:pPr>
            <w:r>
              <w:rPr>
                <w:rFonts w:ascii="Times New Roman"/>
                <w:b w:val="false"/>
                <w:i w:val="false"/>
                <w:color w:val="000000"/>
                <w:sz w:val="20"/>
              </w:rPr>
              <w:t>
3600</w:t>
            </w:r>
          </w:p>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(ауылшаруашылық) қызметін ұсыну, бір гектарға шаққанда:</w:t>
            </w:r>
          </w:p>
          <w:p>
            <w:pPr>
              <w:spacing w:after="20"/>
              <w:ind w:left="20"/>
              <w:jc w:val="both"/>
            </w:pPr>
            <w:r>
              <w:rPr>
                <w:rFonts w:ascii="Times New Roman"/>
                <w:b w:val="false"/>
                <w:i w:val="false"/>
                <w:color w:val="000000"/>
                <w:sz w:val="20"/>
              </w:rPr>
              <w:t>
1) трактор (жер жырту);</w:t>
            </w:r>
          </w:p>
          <w:p>
            <w:pPr>
              <w:spacing w:after="20"/>
              <w:ind w:left="20"/>
              <w:jc w:val="both"/>
            </w:pPr>
            <w:r>
              <w:rPr>
                <w:rFonts w:ascii="Times New Roman"/>
                <w:b w:val="false"/>
                <w:i w:val="false"/>
                <w:color w:val="000000"/>
                <w:sz w:val="20"/>
              </w:rPr>
              <w:t>
2) трактор (жер тырмалау);</w:t>
            </w:r>
          </w:p>
          <w:p>
            <w:pPr>
              <w:spacing w:after="20"/>
              <w:ind w:left="20"/>
              <w:jc w:val="both"/>
            </w:pPr>
            <w:r>
              <w:rPr>
                <w:rFonts w:ascii="Times New Roman"/>
                <w:b w:val="false"/>
                <w:i w:val="false"/>
                <w:color w:val="000000"/>
                <w:sz w:val="20"/>
              </w:rPr>
              <w:t>
3) трактор (тұқым себу)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Ас-суы бар қонақүй номерлерін ұсыну, бір адамға тәулігіне шаққанда:</w:t>
            </w:r>
          </w:p>
          <w:p>
            <w:pPr>
              <w:spacing w:after="20"/>
              <w:ind w:left="20"/>
              <w:jc w:val="both"/>
            </w:pPr>
            <w:r>
              <w:rPr>
                <w:rFonts w:ascii="Times New Roman"/>
                <w:b w:val="false"/>
                <w:i w:val="false"/>
                <w:color w:val="000000"/>
                <w:sz w:val="20"/>
              </w:rPr>
              <w:t>
1) люкс-номер;</w:t>
            </w:r>
          </w:p>
          <w:p>
            <w:pPr>
              <w:spacing w:after="20"/>
              <w:ind w:left="20"/>
              <w:jc w:val="both"/>
            </w:pPr>
            <w:r>
              <w:rPr>
                <w:rFonts w:ascii="Times New Roman"/>
                <w:b w:val="false"/>
                <w:i w:val="false"/>
                <w:color w:val="000000"/>
                <w:sz w:val="20"/>
              </w:rPr>
              <w:t>
2) стандартты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p>
            <w:pPr>
              <w:spacing w:after="20"/>
              <w:ind w:left="20"/>
              <w:jc w:val="both"/>
            </w:pPr>
            <w:r>
              <w:rPr>
                <w:rFonts w:ascii="Times New Roman"/>
                <w:b w:val="false"/>
                <w:i w:val="false"/>
                <w:color w:val="000000"/>
                <w:sz w:val="20"/>
              </w:rPr>
              <w:t>
7500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 шаққанда:</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p>
            <w:pPr>
              <w:spacing w:after="20"/>
              <w:ind w:left="20"/>
              <w:jc w:val="both"/>
            </w:pPr>
            <w:r>
              <w:rPr>
                <w:rFonts w:ascii="Times New Roman"/>
                <w:b w:val="false"/>
                <w:i w:val="false"/>
                <w:color w:val="000000"/>
                <w:sz w:val="20"/>
              </w:rPr>
              <w:t>
16000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3-қосымша</w:t>
            </w:r>
          </w:p>
        </w:tc>
      </w:tr>
    </w:tbl>
    <w:bookmarkStart w:name="z37" w:id="32"/>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 ұсынатын қызметтер үшін тарифтердің мөлшері</w:t>
      </w:r>
    </w:p>
    <w:bookmarkEnd w:id="32"/>
    <w:p>
      <w:pPr>
        <w:spacing w:after="0"/>
        <w:ind w:left="0"/>
        <w:jc w:val="both"/>
      </w:pPr>
      <w:r>
        <w:rPr>
          <w:rFonts w:ascii="Times New Roman"/>
          <w:b w:val="false"/>
          <w:i w:val="false"/>
          <w:color w:val="ff0000"/>
          <w:sz w:val="28"/>
        </w:rPr>
        <w:t xml:space="preserve">
      Ескерту. 3-қосымшаға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 үшін автотұрақтар ұсыну тәулігіне бір орын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қорының нысандарын зерттеу және келіп кету кезінде ұсынылатын қызметтер бір адамға тәулігіне:</w:t>
            </w:r>
          </w:p>
          <w:p>
            <w:pPr>
              <w:spacing w:after="20"/>
              <w:ind w:left="20"/>
              <w:jc w:val="both"/>
            </w:pPr>
            <w:r>
              <w:rPr>
                <w:rFonts w:ascii="Times New Roman"/>
                <w:b w:val="false"/>
                <w:i w:val="false"/>
                <w:color w:val="000000"/>
                <w:sz w:val="20"/>
              </w:rPr>
              <w:t>
1) аудармашы;</w:t>
            </w:r>
          </w:p>
          <w:p>
            <w:pPr>
              <w:spacing w:after="20"/>
              <w:ind w:left="20"/>
              <w:jc w:val="both"/>
            </w:pPr>
            <w:r>
              <w:rPr>
                <w:rFonts w:ascii="Times New Roman"/>
                <w:b w:val="false"/>
                <w:i w:val="false"/>
                <w:color w:val="000000"/>
                <w:sz w:val="20"/>
              </w:rPr>
              <w:t>
2) экскурсия жетекшісі – дәріскер;</w:t>
            </w:r>
          </w:p>
          <w:p>
            <w:pPr>
              <w:spacing w:after="20"/>
              <w:ind w:left="20"/>
              <w:jc w:val="both"/>
            </w:pPr>
            <w:r>
              <w:rPr>
                <w:rFonts w:ascii="Times New Roman"/>
                <w:b w:val="false"/>
                <w:i w:val="false"/>
                <w:color w:val="000000"/>
                <w:sz w:val="20"/>
              </w:rPr>
              <w:t>
3) инспектор-жолсерік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(қызметсіз) ұсыну, бір шатырға бір күнге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ұсыну бір адамға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нысандар ұсыну (моншалар-сауналар) бір адамнан сағатына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белгілі бір бағыт бойынша тәулігіне ұсыну:</w:t>
            </w:r>
          </w:p>
          <w:p>
            <w:pPr>
              <w:spacing w:after="20"/>
              <w:ind w:left="20"/>
              <w:jc w:val="both"/>
            </w:pPr>
            <w:r>
              <w:rPr>
                <w:rFonts w:ascii="Times New Roman"/>
                <w:b w:val="false"/>
                <w:i w:val="false"/>
                <w:color w:val="000000"/>
                <w:sz w:val="20"/>
              </w:rPr>
              <w:t>
1) "Урал" вахталық автомобиль;</w:t>
            </w:r>
          </w:p>
          <w:p>
            <w:pPr>
              <w:spacing w:after="20"/>
              <w:ind w:left="20"/>
              <w:jc w:val="both"/>
            </w:pPr>
            <w:r>
              <w:rPr>
                <w:rFonts w:ascii="Times New Roman"/>
                <w:b w:val="false"/>
                <w:i w:val="false"/>
                <w:color w:val="000000"/>
                <w:sz w:val="20"/>
              </w:rPr>
              <w:t>
2) микроавтобус;</w:t>
            </w:r>
          </w:p>
          <w:p>
            <w:pPr>
              <w:spacing w:after="20"/>
              <w:ind w:left="20"/>
              <w:jc w:val="both"/>
            </w:pPr>
            <w:r>
              <w:rPr>
                <w:rFonts w:ascii="Times New Roman"/>
                <w:b w:val="false"/>
                <w:i w:val="false"/>
                <w:color w:val="000000"/>
                <w:sz w:val="20"/>
              </w:rPr>
              <w:t>
3) УАЗ базасындағы жеңіл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p>
            <w:pPr>
              <w:spacing w:after="20"/>
              <w:ind w:left="20"/>
              <w:jc w:val="both"/>
            </w:pPr>
            <w:r>
              <w:rPr>
                <w:rFonts w:ascii="Times New Roman"/>
                <w:b w:val="false"/>
                <w:i w:val="false"/>
                <w:color w:val="000000"/>
                <w:sz w:val="20"/>
              </w:rPr>
              <w:t>
16000</w:t>
            </w:r>
          </w:p>
          <w:p>
            <w:pPr>
              <w:spacing w:after="20"/>
              <w:ind w:left="20"/>
              <w:jc w:val="both"/>
            </w:pPr>
            <w:r>
              <w:rPr>
                <w:rFonts w:ascii="Times New Roman"/>
                <w:b w:val="false"/>
                <w:i w:val="false"/>
                <w:color w:val="000000"/>
                <w:sz w:val="20"/>
              </w:rPr>
              <w:t>
12200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жануарларын пайдалануға беру бойынша қызметтер көрсету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 шаққанда:</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50010 22000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4-қосымша</w:t>
            </w:r>
          </w:p>
        </w:tc>
      </w:tr>
    </w:tbl>
    <w:bookmarkStart w:name="z39" w:id="33"/>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 ұсынатын қызметтер үшін тарифтердің мөлшері</w:t>
      </w:r>
    </w:p>
    <w:bookmarkEnd w:id="33"/>
    <w:p>
      <w:pPr>
        <w:spacing w:after="0"/>
        <w:ind w:left="0"/>
        <w:jc w:val="both"/>
      </w:pPr>
      <w:r>
        <w:rPr>
          <w:rFonts w:ascii="Times New Roman"/>
          <w:b w:val="false"/>
          <w:i w:val="false"/>
          <w:color w:val="ff0000"/>
          <w:sz w:val="28"/>
        </w:rPr>
        <w:t xml:space="preserve">
      Ескерту. 4-қосымшаға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("Сапар-орталығында") болу кезінде қызмет ұсыну, бір адамға бір рет болуға: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мен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қорығы объектілерінде, туристiк соқпақтарда (маршруттарда) болу және зерделеу кезінде және әуесқойлық (спорттық) балық аулауды жүргізуді (балықтың қырылып қалуына жол бермеу іс-шараларын) өткізуде мынадай қызметтер ұсыну, он адамға дейін бір топқа бір күнге шаққанда:</w:t>
            </w:r>
          </w:p>
          <w:p>
            <w:pPr>
              <w:spacing w:after="20"/>
              <w:ind w:left="20"/>
              <w:jc w:val="both"/>
            </w:pPr>
            <w:r>
              <w:rPr>
                <w:rFonts w:ascii="Times New Roman"/>
                <w:b w:val="false"/>
                <w:i w:val="false"/>
                <w:color w:val="000000"/>
                <w:sz w:val="20"/>
              </w:rPr>
              <w:t>
1) экскурсия жүргізуші;</w:t>
            </w:r>
          </w:p>
          <w:p>
            <w:pPr>
              <w:spacing w:after="20"/>
              <w:ind w:left="20"/>
              <w:jc w:val="both"/>
            </w:pPr>
            <w:r>
              <w:rPr>
                <w:rFonts w:ascii="Times New Roman"/>
                <w:b w:val="false"/>
                <w:i w:val="false"/>
                <w:color w:val="000000"/>
                <w:sz w:val="20"/>
              </w:rPr>
              <w:t>
2) жолсерік-инспектор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p>
            <w:pPr>
              <w:spacing w:after="20"/>
              <w:ind w:left="20"/>
              <w:jc w:val="both"/>
            </w:pPr>
            <w:r>
              <w:rPr>
                <w:rFonts w:ascii="Times New Roman"/>
                <w:b w:val="false"/>
                <w:i w:val="false"/>
                <w:color w:val="000000"/>
                <w:sz w:val="20"/>
              </w:rPr>
              <w:t>
6715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аулауды (балықтың қырылып қалуына жол бермеу іс-шараларын) жүргізуді үшін аумақта болу кезінде жолсерік-инспектор қызметін ұсыну, бір адамға бір күнге: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 ұсыну, бір орынға тәулігіне шаққанда:</w:t>
            </w:r>
          </w:p>
          <w:p>
            <w:pPr>
              <w:spacing w:after="20"/>
              <w:ind w:left="20"/>
              <w:jc w:val="both"/>
            </w:pPr>
            <w:r>
              <w:rPr>
                <w:rFonts w:ascii="Times New Roman"/>
                <w:b w:val="false"/>
                <w:i w:val="false"/>
                <w:color w:val="000000"/>
                <w:sz w:val="20"/>
              </w:rPr>
              <w:t>
1) жеңіл автомобиль;</w:t>
            </w:r>
          </w:p>
          <w:p>
            <w:pPr>
              <w:spacing w:after="20"/>
              <w:ind w:left="20"/>
              <w:jc w:val="both"/>
            </w:pPr>
            <w:r>
              <w:rPr>
                <w:rFonts w:ascii="Times New Roman"/>
                <w:b w:val="false"/>
                <w:i w:val="false"/>
                <w:color w:val="000000"/>
                <w:sz w:val="20"/>
              </w:rPr>
              <w:t>
2) автобустар;</w:t>
            </w:r>
          </w:p>
          <w:p>
            <w:pPr>
              <w:spacing w:after="20"/>
              <w:ind w:left="20"/>
              <w:jc w:val="both"/>
            </w:pPr>
            <w:r>
              <w:rPr>
                <w:rFonts w:ascii="Times New Roman"/>
                <w:b w:val="false"/>
                <w:i w:val="false"/>
                <w:color w:val="000000"/>
                <w:sz w:val="20"/>
              </w:rPr>
              <w:t>
3) жүк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өзге ұйымдардың аумақтары мен объектілерін санитариялық тазарту мен абаттандыру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(шағын автобус) қызметтерiн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(трактор) қызметтерiн ұсыну,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 "Қоқай" – "Қорғалжын" көлдері бағыты бойынша өтуге көлiк (жүк көлігі) қызметтерін ұсыну,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 "Сұлтанкелді" – "Қорғалжын" көлдері бағыты бойынша өтуге көлiк (жүк көлігі) қызметтерін ұсыну,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 мәдени-тұрмыстық мақсаттағы объектiлерді (шағын тұрғын үйлер) ұсыну, бір адамға бір тәулікке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мен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басқа да көбейтілетін өнімдер өндіру бойынша қызметтер, бір бланкының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 шаққанда:</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p>
            <w:pPr>
              <w:spacing w:after="20"/>
              <w:ind w:left="20"/>
              <w:jc w:val="both"/>
            </w:pPr>
            <w:r>
              <w:rPr>
                <w:rFonts w:ascii="Times New Roman"/>
                <w:b w:val="false"/>
                <w:i w:val="false"/>
                <w:color w:val="000000"/>
                <w:sz w:val="20"/>
              </w:rPr>
              <w:t>
1600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5-қосымша</w:t>
            </w:r>
          </w:p>
        </w:tc>
      </w:tr>
    </w:tbl>
    <w:bookmarkStart w:name="z41" w:id="34"/>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 ұсынатын қызметтер үшін тарифтердің мөлшері</w:t>
      </w:r>
    </w:p>
    <w:bookmarkEnd w:id="34"/>
    <w:p>
      <w:pPr>
        <w:spacing w:after="0"/>
        <w:ind w:left="0"/>
        <w:jc w:val="both"/>
      </w:pPr>
      <w:r>
        <w:rPr>
          <w:rFonts w:ascii="Times New Roman"/>
          <w:b w:val="false"/>
          <w:i w:val="false"/>
          <w:color w:val="ff0000"/>
          <w:sz w:val="28"/>
        </w:rPr>
        <w:t xml:space="preserve">
      Ескерту. 5-қосымшаға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тұрақтар ұсыну, бір орынға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 ұсыну, бір орынға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номерлерін ұсыну, бір адамға тәулігіне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кезінде экскурсия жүргізуші қызметін ұсыну, бір адамға бір сағатқа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қызметтер ұсыну, бір адамға күнге шаққанда:</w:t>
            </w:r>
          </w:p>
          <w:p>
            <w:pPr>
              <w:spacing w:after="20"/>
              <w:ind w:left="20"/>
              <w:jc w:val="both"/>
            </w:pPr>
            <w:r>
              <w:rPr>
                <w:rFonts w:ascii="Times New Roman"/>
                <w:b w:val="false"/>
                <w:i w:val="false"/>
                <w:color w:val="000000"/>
                <w:sz w:val="20"/>
              </w:rPr>
              <w:t>
1) экскурсия жүргізуші;</w:t>
            </w:r>
          </w:p>
          <w:p>
            <w:pPr>
              <w:spacing w:after="20"/>
              <w:ind w:left="20"/>
              <w:jc w:val="both"/>
            </w:pPr>
            <w:r>
              <w:rPr>
                <w:rFonts w:ascii="Times New Roman"/>
                <w:b w:val="false"/>
                <w:i w:val="false"/>
                <w:color w:val="000000"/>
                <w:sz w:val="20"/>
              </w:rPr>
              <w:t>
2) жолсерік-инспектор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 жүргізу бір күнге шаққанда:</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p>
            <w:pPr>
              <w:spacing w:after="20"/>
              <w:ind w:left="20"/>
              <w:jc w:val="both"/>
            </w:pPr>
            <w:r>
              <w:rPr>
                <w:rFonts w:ascii="Times New Roman"/>
                <w:b w:val="false"/>
                <w:i w:val="false"/>
                <w:color w:val="000000"/>
                <w:sz w:val="20"/>
              </w:rPr>
              <w:t>
25000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6-қосымша</w:t>
            </w:r>
          </w:p>
        </w:tc>
      </w:tr>
    </w:tbl>
    <w:bookmarkStart w:name="z43" w:id="3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 ұсынатын қызметтер үшін тарифтердің мөлшері</w:t>
      </w:r>
    </w:p>
    <w:bookmarkEnd w:id="35"/>
    <w:p>
      <w:pPr>
        <w:spacing w:after="0"/>
        <w:ind w:left="0"/>
        <w:jc w:val="both"/>
      </w:pPr>
      <w:r>
        <w:rPr>
          <w:rFonts w:ascii="Times New Roman"/>
          <w:b w:val="false"/>
          <w:i w:val="false"/>
          <w:color w:val="ff0000"/>
          <w:sz w:val="28"/>
        </w:rPr>
        <w:t xml:space="preserve">
      Ескерту. 6-қосымшаға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ұсыну, біреуі тәулігіне шаққанда:</w:t>
            </w:r>
          </w:p>
          <w:p>
            <w:pPr>
              <w:spacing w:after="20"/>
              <w:ind w:left="20"/>
              <w:jc w:val="both"/>
            </w:pPr>
            <w:r>
              <w:rPr>
                <w:rFonts w:ascii="Times New Roman"/>
                <w:b w:val="false"/>
                <w:i w:val="false"/>
                <w:color w:val="000000"/>
                <w:sz w:val="20"/>
              </w:rPr>
              <w:t>
шатырлар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лагерьлерді орналастыруға орындар ұсыну, тәулігіне бір шаршы метрге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ұсыну, бір орынға тәулігіне шаққанда:</w:t>
            </w:r>
          </w:p>
          <w:p>
            <w:pPr>
              <w:spacing w:after="20"/>
              <w:ind w:left="20"/>
              <w:jc w:val="both"/>
            </w:pPr>
            <w:r>
              <w:rPr>
                <w:rFonts w:ascii="Times New Roman"/>
                <w:b w:val="false"/>
                <w:i w:val="false"/>
                <w:color w:val="000000"/>
                <w:sz w:val="20"/>
              </w:rPr>
              <w:t>
1) жеңіл автомобильдер;</w:t>
            </w:r>
          </w:p>
          <w:p>
            <w:pPr>
              <w:spacing w:after="20"/>
              <w:ind w:left="20"/>
              <w:jc w:val="both"/>
            </w:pPr>
            <w:r>
              <w:rPr>
                <w:rFonts w:ascii="Times New Roman"/>
                <w:b w:val="false"/>
                <w:i w:val="false"/>
                <w:color w:val="000000"/>
                <w:sz w:val="20"/>
              </w:rPr>
              <w:t>
2)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алты адамға дейінгі бір топқа мынадай қызметтер ұсыну, бір күнге</w:t>
            </w:r>
          </w:p>
          <w:p>
            <w:pPr>
              <w:spacing w:after="20"/>
              <w:ind w:left="20"/>
              <w:jc w:val="both"/>
            </w:pPr>
            <w:r>
              <w:rPr>
                <w:rFonts w:ascii="Times New Roman"/>
                <w:b w:val="false"/>
                <w:i w:val="false"/>
                <w:color w:val="000000"/>
                <w:sz w:val="20"/>
              </w:rPr>
              <w:t>
1) экскурсия жүргізуші;</w:t>
            </w:r>
          </w:p>
          <w:p>
            <w:pPr>
              <w:spacing w:after="20"/>
              <w:ind w:left="20"/>
              <w:jc w:val="both"/>
            </w:pPr>
            <w:r>
              <w:rPr>
                <w:rFonts w:ascii="Times New Roman"/>
                <w:b w:val="false"/>
                <w:i w:val="false"/>
                <w:color w:val="000000"/>
                <w:sz w:val="20"/>
              </w:rPr>
              <w:t>
2) жолсерік-инспектор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p>
            <w:pPr>
              <w:spacing w:after="20"/>
              <w:ind w:left="20"/>
              <w:jc w:val="both"/>
            </w:pPr>
            <w:r>
              <w:rPr>
                <w:rFonts w:ascii="Times New Roman"/>
                <w:b w:val="false"/>
                <w:i w:val="false"/>
                <w:color w:val="000000"/>
                <w:sz w:val="20"/>
              </w:rPr>
              <w:t>
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ұсыну, бір шақырым қашықтыққа шаққанда:</w:t>
            </w:r>
          </w:p>
          <w:p>
            <w:pPr>
              <w:spacing w:after="20"/>
              <w:ind w:left="20"/>
              <w:jc w:val="both"/>
            </w:pPr>
            <w:r>
              <w:rPr>
                <w:rFonts w:ascii="Times New Roman"/>
                <w:b w:val="false"/>
                <w:i w:val="false"/>
                <w:color w:val="000000"/>
                <w:sz w:val="20"/>
              </w:rPr>
              <w:t>
(жеңіл автомобиль, шағын автобус)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 (монша) ұсыну, бір адамнан бір сағатқа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объектілерге (сапар орталығына) бару кезінде қызметтер көрсету, бір рет баруға бір адамға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Ас-сусыз қонақүй қызметін ұсыну, бір адамға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(киіз үй) ұсыну, бір адамға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7-қосымша</w:t>
            </w:r>
          </w:p>
        </w:tc>
      </w:tr>
    </w:tbl>
    <w:bookmarkStart w:name="z45" w:id="36"/>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 ұсынатын қызметтер үшін тарифтердің мөлшері</w:t>
      </w:r>
    </w:p>
    <w:bookmarkEnd w:id="36"/>
    <w:p>
      <w:pPr>
        <w:spacing w:after="0"/>
        <w:ind w:left="0"/>
        <w:jc w:val="both"/>
      </w:pPr>
      <w:r>
        <w:rPr>
          <w:rFonts w:ascii="Times New Roman"/>
          <w:b w:val="false"/>
          <w:i w:val="false"/>
          <w:color w:val="ff0000"/>
          <w:sz w:val="28"/>
        </w:rPr>
        <w:t xml:space="preserve">
      Ескерту. 7-қосымшаға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кезінде экскурсия жүргізуші ұсыну, бір адамға күніне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қорында болу және зерделеу кезінде мынадай қызметтер ұсыну, он адамға дейінгі бір топқа бір күнге:</w:t>
            </w:r>
          </w:p>
          <w:p>
            <w:pPr>
              <w:spacing w:after="20"/>
              <w:ind w:left="20"/>
              <w:jc w:val="both"/>
            </w:pPr>
            <w:r>
              <w:rPr>
                <w:rFonts w:ascii="Times New Roman"/>
                <w:b w:val="false"/>
                <w:i w:val="false"/>
                <w:color w:val="000000"/>
                <w:sz w:val="20"/>
              </w:rPr>
              <w:t>
1) экскурсия жүргізуші;</w:t>
            </w:r>
          </w:p>
          <w:p>
            <w:pPr>
              <w:spacing w:after="20"/>
              <w:ind w:left="20"/>
              <w:jc w:val="both"/>
            </w:pPr>
            <w:r>
              <w:rPr>
                <w:rFonts w:ascii="Times New Roman"/>
                <w:b w:val="false"/>
                <w:i w:val="false"/>
                <w:color w:val="000000"/>
                <w:sz w:val="20"/>
              </w:rPr>
              <w:t>
2) жолсерік-инспектор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(шағын автобус) қызызметтерін ұсыну, бір адамға шаққанда жолсерік-инспектор бір күнге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8-қосымша</w:t>
            </w:r>
          </w:p>
        </w:tc>
      </w:tr>
    </w:tbl>
    <w:bookmarkStart w:name="z47" w:id="37"/>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 ұсынатын қызметтер үшін тарифтердің мөлшері</w:t>
      </w:r>
    </w:p>
    <w:bookmarkEnd w:id="37"/>
    <w:p>
      <w:pPr>
        <w:spacing w:after="0"/>
        <w:ind w:left="0"/>
        <w:jc w:val="both"/>
      </w:pPr>
      <w:r>
        <w:rPr>
          <w:rFonts w:ascii="Times New Roman"/>
          <w:b w:val="false"/>
          <w:i w:val="false"/>
          <w:color w:val="ff0000"/>
          <w:sz w:val="28"/>
        </w:rPr>
        <w:t xml:space="preserve">
      Ескерту. 8-қосымшаға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немесе оларды орналастыру орнын ұсыну, бір күнге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 ұсыну, жиырма адамға дейінгі бір топқа күніне:</w:t>
            </w:r>
          </w:p>
          <w:p>
            <w:pPr>
              <w:spacing w:after="20"/>
              <w:ind w:left="20"/>
              <w:jc w:val="both"/>
            </w:pPr>
            <w:r>
              <w:rPr>
                <w:rFonts w:ascii="Times New Roman"/>
                <w:b w:val="false"/>
                <w:i w:val="false"/>
                <w:color w:val="000000"/>
                <w:sz w:val="20"/>
              </w:rPr>
              <w:t>
1) экскурсия жүргізуші;</w:t>
            </w:r>
          </w:p>
          <w:p>
            <w:pPr>
              <w:spacing w:after="20"/>
              <w:ind w:left="20"/>
              <w:jc w:val="both"/>
            </w:pPr>
            <w:r>
              <w:rPr>
                <w:rFonts w:ascii="Times New Roman"/>
                <w:b w:val="false"/>
                <w:i w:val="false"/>
                <w:color w:val="000000"/>
                <w:sz w:val="20"/>
              </w:rPr>
              <w:t>
2) жолсерік-инспектор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аудармашы қызметін ұсыну, жиырма адамға дейінгі бір топқа бір сағатқа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(тіркемесі бар доңғалақты трактор) қызметтерiн ұсыну (жанар-жағармай материалдарын есептемегенде),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(шынжыр табанды трактор) қызметтерiн қызметін ұсыну (жанар-жағармай материалдарын есептемегенде)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(жеңіл көлiк) қызметтерін ұсыну (жанар-жағармай материалдарын есептемегенде)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номерлерін ұсыну,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9-қосымша</w:t>
            </w:r>
          </w:p>
        </w:tc>
      </w:tr>
    </w:tbl>
    <w:bookmarkStart w:name="z49" w:id="38"/>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 ұсынатын қызметтер үшін тарифтердің мөлшері</w:t>
      </w:r>
    </w:p>
    <w:bookmarkEnd w:id="38"/>
    <w:p>
      <w:pPr>
        <w:spacing w:after="0"/>
        <w:ind w:left="0"/>
        <w:jc w:val="both"/>
      </w:pPr>
      <w:r>
        <w:rPr>
          <w:rFonts w:ascii="Times New Roman"/>
          <w:b w:val="false"/>
          <w:i w:val="false"/>
          <w:color w:val="ff0000"/>
          <w:sz w:val="28"/>
        </w:rPr>
        <w:t xml:space="preserve">
      Ескерту. 9-қосымшаға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 ұсыну, бір орынға тәулігіне шаққанда:</w:t>
            </w:r>
          </w:p>
          <w:p>
            <w:pPr>
              <w:spacing w:after="20"/>
              <w:ind w:left="20"/>
              <w:jc w:val="both"/>
            </w:pPr>
            <w:r>
              <w:rPr>
                <w:rFonts w:ascii="Times New Roman"/>
                <w:b w:val="false"/>
                <w:i w:val="false"/>
                <w:color w:val="000000"/>
                <w:sz w:val="20"/>
              </w:rPr>
              <w:t>
1) жеңіл автомобильдер;</w:t>
            </w:r>
          </w:p>
          <w:p>
            <w:pPr>
              <w:spacing w:after="20"/>
              <w:ind w:left="20"/>
              <w:jc w:val="both"/>
            </w:pPr>
            <w:r>
              <w:rPr>
                <w:rFonts w:ascii="Times New Roman"/>
                <w:b w:val="false"/>
                <w:i w:val="false"/>
                <w:color w:val="000000"/>
                <w:sz w:val="20"/>
              </w:rPr>
              <w:t>
2) автобустар;</w:t>
            </w:r>
          </w:p>
          <w:p>
            <w:pPr>
              <w:spacing w:after="20"/>
              <w:ind w:left="20"/>
              <w:jc w:val="both"/>
            </w:pPr>
            <w:r>
              <w:rPr>
                <w:rFonts w:ascii="Times New Roman"/>
                <w:b w:val="false"/>
                <w:i w:val="false"/>
                <w:color w:val="000000"/>
                <w:sz w:val="20"/>
              </w:rPr>
              <w:t>
3) жүк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зерделеу кезінде мынадай қызметтерді ұсыну, жиырма адамға дейінгі бір топқа күніне:</w:t>
            </w:r>
          </w:p>
          <w:p>
            <w:pPr>
              <w:spacing w:after="20"/>
              <w:ind w:left="20"/>
              <w:jc w:val="both"/>
            </w:pPr>
            <w:r>
              <w:rPr>
                <w:rFonts w:ascii="Times New Roman"/>
                <w:b w:val="false"/>
                <w:i w:val="false"/>
                <w:color w:val="000000"/>
                <w:sz w:val="20"/>
              </w:rPr>
              <w:t>
1) жолсерік-инспектор</w:t>
            </w:r>
          </w:p>
          <w:p>
            <w:pPr>
              <w:spacing w:after="20"/>
              <w:ind w:left="20"/>
              <w:jc w:val="both"/>
            </w:pPr>
            <w:r>
              <w:rPr>
                <w:rFonts w:ascii="Times New Roman"/>
                <w:b w:val="false"/>
                <w:i w:val="false"/>
                <w:color w:val="000000"/>
                <w:sz w:val="20"/>
              </w:rPr>
              <w:t>
2) экскурсия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ұйымдарға пайдалануға берілген аумақтар мен объектілерді санитариялық тазарту (қалдықтар шығару) қызметін ұсыну бір рейс жасау:</w:t>
            </w:r>
          </w:p>
          <w:p>
            <w:pPr>
              <w:spacing w:after="20"/>
              <w:ind w:left="20"/>
              <w:jc w:val="both"/>
            </w:pPr>
            <w:r>
              <w:rPr>
                <w:rFonts w:ascii="Times New Roman"/>
                <w:b w:val="false"/>
                <w:i w:val="false"/>
                <w:color w:val="000000"/>
                <w:sz w:val="20"/>
              </w:rPr>
              <w:t>
1) тиеп;</w:t>
            </w:r>
          </w:p>
          <w:p>
            <w:pPr>
              <w:spacing w:after="20"/>
              <w:ind w:left="20"/>
              <w:jc w:val="both"/>
            </w:pPr>
            <w:r>
              <w:rPr>
                <w:rFonts w:ascii="Times New Roman"/>
                <w:b w:val="false"/>
                <w:i w:val="false"/>
                <w:color w:val="000000"/>
                <w:sz w:val="20"/>
              </w:rPr>
              <w:t>
2) тиемей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шатырлы лагерьлер, туристік базалар орналастыру үшін орындар ұсыну, бір адамға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мотельдер, туристік базалар орналастыру үшін орындар ұсыну, бір гектарға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 (велосипед) қызметін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(11 орынды шағын автобус) қызметтерiн ұсыну, бір адамға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аумақтағы құбыр, жарық және байланыс желілерін, жолдар (жалпы жұрт пайдаланатын жолдардан басқа) орналастыру қызметін ұсыну, бір гектарға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сауда және басқа да мәдени-тұрмыстық мақсаттағы объектілер орналастыру үшін орын ұсыну, бір шаршы метрге бір тәулікке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кезінде қызметтер ұсыну, бір адамға шаққанда:</w:t>
            </w:r>
          </w:p>
          <w:p>
            <w:pPr>
              <w:spacing w:after="20"/>
              <w:ind w:left="20"/>
              <w:jc w:val="both"/>
            </w:pPr>
            <w:r>
              <w:rPr>
                <w:rFonts w:ascii="Times New Roman"/>
                <w:b w:val="false"/>
                <w:i w:val="false"/>
                <w:color w:val="000000"/>
                <w:sz w:val="20"/>
              </w:rPr>
              <w:t>
1) табиғат мұражайында (зоологиялық қоршауда);</w:t>
            </w:r>
          </w:p>
          <w:p>
            <w:pPr>
              <w:spacing w:after="20"/>
              <w:ind w:left="20"/>
              <w:jc w:val="both"/>
            </w:pPr>
            <w:r>
              <w:rPr>
                <w:rFonts w:ascii="Times New Roman"/>
                <w:b w:val="false"/>
                <w:i w:val="false"/>
                <w:color w:val="000000"/>
                <w:sz w:val="20"/>
              </w:rPr>
              <w:t>
2) жанды мүйістерде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қызметтерiн көрсету (туристік маршруттарға автомашинамен шығу), бір автомобильге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 шаққанда:</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56635</w:t>
            </w:r>
          </w:p>
          <w:p>
            <w:pPr>
              <w:spacing w:after="20"/>
              <w:ind w:left="20"/>
              <w:jc w:val="both"/>
            </w:pPr>
            <w:r>
              <w:rPr>
                <w:rFonts w:ascii="Times New Roman"/>
                <w:b w:val="false"/>
                <w:i w:val="false"/>
                <w:color w:val="000000"/>
                <w:sz w:val="20"/>
              </w:rPr>
              <w:t>
25000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10-қосымша</w:t>
            </w:r>
          </w:p>
        </w:tc>
      </w:tr>
    </w:tbl>
    <w:bookmarkStart w:name="z51" w:id="39"/>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 ұсынатын қызметтер үшін тарифтердің мөлшері</w:t>
      </w:r>
    </w:p>
    <w:bookmarkEnd w:id="39"/>
    <w:p>
      <w:pPr>
        <w:spacing w:after="0"/>
        <w:ind w:left="0"/>
        <w:jc w:val="both"/>
      </w:pPr>
      <w:r>
        <w:rPr>
          <w:rFonts w:ascii="Times New Roman"/>
          <w:b w:val="false"/>
          <w:i w:val="false"/>
          <w:color w:val="ff0000"/>
          <w:sz w:val="28"/>
        </w:rPr>
        <w:t xml:space="preserve">
      Ескерту. 10-қосымшаға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жеке тұлғаларға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 ұсыну, бір орынға тәулігіне шаққанда:</w:t>
            </w:r>
          </w:p>
          <w:p>
            <w:pPr>
              <w:spacing w:after="20"/>
              <w:ind w:left="20"/>
              <w:jc w:val="both"/>
            </w:pPr>
            <w:r>
              <w:rPr>
                <w:rFonts w:ascii="Times New Roman"/>
                <w:b w:val="false"/>
                <w:i w:val="false"/>
                <w:color w:val="000000"/>
                <w:sz w:val="20"/>
              </w:rPr>
              <w:t>
1) күзетілетін:</w:t>
            </w:r>
          </w:p>
          <w:p>
            <w:pPr>
              <w:spacing w:after="20"/>
              <w:ind w:left="20"/>
              <w:jc w:val="both"/>
            </w:pPr>
            <w:r>
              <w:rPr>
                <w:rFonts w:ascii="Times New Roman"/>
                <w:b w:val="false"/>
                <w:i w:val="false"/>
                <w:color w:val="000000"/>
                <w:sz w:val="20"/>
              </w:rPr>
              <w:t>
жеңіл;</w:t>
            </w:r>
          </w:p>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жүккөлігі;</w:t>
            </w:r>
          </w:p>
          <w:p>
            <w:pPr>
              <w:spacing w:after="20"/>
              <w:ind w:left="20"/>
              <w:jc w:val="both"/>
            </w:pPr>
            <w:r>
              <w:rPr>
                <w:rFonts w:ascii="Times New Roman"/>
                <w:b w:val="false"/>
                <w:i w:val="false"/>
                <w:color w:val="000000"/>
                <w:sz w:val="20"/>
              </w:rPr>
              <w:t>
шағын автобустар</w:t>
            </w:r>
          </w:p>
          <w:p>
            <w:pPr>
              <w:spacing w:after="20"/>
              <w:ind w:left="20"/>
              <w:jc w:val="both"/>
            </w:pPr>
            <w:r>
              <w:rPr>
                <w:rFonts w:ascii="Times New Roman"/>
                <w:b w:val="false"/>
                <w:i w:val="false"/>
                <w:color w:val="000000"/>
                <w:sz w:val="20"/>
              </w:rPr>
              <w:t>
2) күзетілмейтін:</w:t>
            </w:r>
          </w:p>
          <w:p>
            <w:pPr>
              <w:spacing w:after="20"/>
              <w:ind w:left="20"/>
              <w:jc w:val="both"/>
            </w:pPr>
            <w:r>
              <w:rPr>
                <w:rFonts w:ascii="Times New Roman"/>
                <w:b w:val="false"/>
                <w:i w:val="false"/>
                <w:color w:val="000000"/>
                <w:sz w:val="20"/>
              </w:rPr>
              <w:t>
жеңіл;</w:t>
            </w:r>
          </w:p>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жүк көлігі;</w:t>
            </w:r>
          </w:p>
          <w:p>
            <w:pPr>
              <w:spacing w:after="20"/>
              <w:ind w:left="20"/>
              <w:jc w:val="both"/>
            </w:pPr>
            <w:r>
              <w:rPr>
                <w:rFonts w:ascii="Times New Roman"/>
                <w:b w:val="false"/>
                <w:i w:val="false"/>
                <w:color w:val="000000"/>
                <w:sz w:val="20"/>
              </w:rPr>
              <w:t>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935</w:t>
            </w:r>
          </w:p>
          <w:p>
            <w:pPr>
              <w:spacing w:after="20"/>
              <w:ind w:left="20"/>
              <w:jc w:val="both"/>
            </w:pPr>
            <w:r>
              <w:rPr>
                <w:rFonts w:ascii="Times New Roman"/>
                <w:b w:val="false"/>
                <w:i w:val="false"/>
                <w:color w:val="000000"/>
                <w:sz w:val="20"/>
              </w:rPr>
              <w:t>
935</w:t>
            </w:r>
          </w:p>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670</w:t>
            </w:r>
          </w:p>
          <w:p>
            <w:pPr>
              <w:spacing w:after="20"/>
              <w:ind w:left="20"/>
              <w:jc w:val="both"/>
            </w:pPr>
            <w:r>
              <w:rPr>
                <w:rFonts w:ascii="Times New Roman"/>
                <w:b w:val="false"/>
                <w:i w:val="false"/>
                <w:color w:val="000000"/>
                <w:sz w:val="20"/>
              </w:rPr>
              <w:t>
670</w:t>
            </w:r>
          </w:p>
          <w:p>
            <w:pPr>
              <w:spacing w:after="20"/>
              <w:ind w:left="20"/>
              <w:jc w:val="both"/>
            </w:pPr>
            <w:r>
              <w:rPr>
                <w:rFonts w:ascii="Times New Roman"/>
                <w:b w:val="false"/>
                <w:i w:val="false"/>
                <w:color w:val="000000"/>
                <w:sz w:val="20"/>
              </w:rPr>
              <w:t>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қоғамдық тамақтандыру, сауда объектілерін немесе оларды орналастыру орындарын ұсыну, күніне бір шаршы метрге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өзге ұйымдардың аумақтары мен объектілерін санитариялық тазарту жөніндегі қызметтер тәулігіне бір шаршы метрге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бір төсекке шаққанда қонақүй номерлерін беру:</w:t>
            </w:r>
          </w:p>
          <w:p>
            <w:pPr>
              <w:spacing w:after="20"/>
              <w:ind w:left="20"/>
              <w:jc w:val="both"/>
            </w:pPr>
            <w:r>
              <w:rPr>
                <w:rFonts w:ascii="Times New Roman"/>
                <w:b w:val="false"/>
                <w:i w:val="false"/>
                <w:color w:val="000000"/>
                <w:sz w:val="20"/>
              </w:rPr>
              <w:t>
1) жазғы үйде стандарт;</w:t>
            </w:r>
          </w:p>
          <w:p>
            <w:pPr>
              <w:spacing w:after="20"/>
              <w:ind w:left="20"/>
              <w:jc w:val="both"/>
            </w:pPr>
            <w:r>
              <w:rPr>
                <w:rFonts w:ascii="Times New Roman"/>
                <w:b w:val="false"/>
                <w:i w:val="false"/>
                <w:color w:val="000000"/>
                <w:sz w:val="20"/>
              </w:rPr>
              <w:t>
2) жартылай люкс класты үйде;</w:t>
            </w:r>
          </w:p>
          <w:p>
            <w:pPr>
              <w:spacing w:after="20"/>
              <w:ind w:left="20"/>
              <w:jc w:val="both"/>
            </w:pPr>
            <w:r>
              <w:rPr>
                <w:rFonts w:ascii="Times New Roman"/>
                <w:b w:val="false"/>
                <w:i w:val="false"/>
                <w:color w:val="000000"/>
                <w:sz w:val="20"/>
              </w:rPr>
              <w:t>
3) люкс класты үйде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Мансардасы бар қонақүй ұсыну 7,5 м х 10,5 м., үйді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объектілер ұсыну:</w:t>
            </w:r>
          </w:p>
          <w:p>
            <w:pPr>
              <w:spacing w:after="20"/>
              <w:ind w:left="20"/>
              <w:jc w:val="both"/>
            </w:pPr>
            <w:r>
              <w:rPr>
                <w:rFonts w:ascii="Times New Roman"/>
                <w:b w:val="false"/>
                <w:i w:val="false"/>
                <w:color w:val="000000"/>
                <w:sz w:val="20"/>
              </w:rPr>
              <w:t>
1) монша, сауна, бес адамнан аспайттын есеппен сағатына;</w:t>
            </w:r>
          </w:p>
          <w:p>
            <w:pPr>
              <w:spacing w:after="20"/>
              <w:ind w:left="20"/>
              <w:jc w:val="both"/>
            </w:pPr>
            <w:r>
              <w:rPr>
                <w:rFonts w:ascii="Times New Roman"/>
                <w:b w:val="false"/>
                <w:i w:val="false"/>
                <w:color w:val="000000"/>
                <w:sz w:val="20"/>
              </w:rPr>
              <w:t>
2) жаздық күркелер бір шаршы метрі бір сағатқа шаққанда:</w:t>
            </w:r>
          </w:p>
          <w:p>
            <w:pPr>
              <w:spacing w:after="20"/>
              <w:ind w:left="20"/>
              <w:jc w:val="both"/>
            </w:pPr>
            <w:r>
              <w:rPr>
                <w:rFonts w:ascii="Times New Roman"/>
                <w:b w:val="false"/>
                <w:i w:val="false"/>
                <w:color w:val="000000"/>
                <w:sz w:val="20"/>
              </w:rPr>
              <w:t>
5 шаршы метрге дейін;</w:t>
            </w:r>
          </w:p>
          <w:p>
            <w:pPr>
              <w:spacing w:after="20"/>
              <w:ind w:left="20"/>
              <w:jc w:val="both"/>
            </w:pPr>
            <w:r>
              <w:rPr>
                <w:rFonts w:ascii="Times New Roman"/>
                <w:b w:val="false"/>
                <w:i w:val="false"/>
                <w:color w:val="000000"/>
                <w:sz w:val="20"/>
              </w:rPr>
              <w:t>
5-тен 6-шаршы метрге дейін;</w:t>
            </w:r>
          </w:p>
          <w:p>
            <w:pPr>
              <w:spacing w:after="20"/>
              <w:ind w:left="20"/>
              <w:jc w:val="both"/>
            </w:pPr>
            <w:r>
              <w:rPr>
                <w:rFonts w:ascii="Times New Roman"/>
                <w:b w:val="false"/>
                <w:i w:val="false"/>
                <w:color w:val="000000"/>
                <w:sz w:val="20"/>
              </w:rPr>
              <w:t>
6-дан 12 шаршы метрге дейін;</w:t>
            </w:r>
          </w:p>
          <w:p>
            <w:pPr>
              <w:spacing w:after="20"/>
              <w:ind w:left="20"/>
              <w:jc w:val="both"/>
            </w:pPr>
            <w:r>
              <w:rPr>
                <w:rFonts w:ascii="Times New Roman"/>
                <w:b w:val="false"/>
                <w:i w:val="false"/>
                <w:color w:val="000000"/>
                <w:sz w:val="20"/>
              </w:rPr>
              <w:t>
12-ден 30 шаршы метрге дейін;</w:t>
            </w:r>
          </w:p>
          <w:p>
            <w:pPr>
              <w:spacing w:after="20"/>
              <w:ind w:left="20"/>
              <w:jc w:val="both"/>
            </w:pPr>
            <w:r>
              <w:rPr>
                <w:rFonts w:ascii="Times New Roman"/>
                <w:b w:val="false"/>
                <w:i w:val="false"/>
                <w:color w:val="000000"/>
                <w:sz w:val="20"/>
              </w:rPr>
              <w:t>
30-дан 36 шаршы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625</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3750</w:t>
            </w:r>
          </w:p>
          <w:p>
            <w:pPr>
              <w:spacing w:after="20"/>
              <w:ind w:left="20"/>
              <w:jc w:val="both"/>
            </w:pPr>
            <w:r>
              <w:rPr>
                <w:rFonts w:ascii="Times New Roman"/>
                <w:b w:val="false"/>
                <w:i w:val="false"/>
                <w:color w:val="000000"/>
                <w:sz w:val="20"/>
              </w:rPr>
              <w:t>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қызметтер ұсыну:</w:t>
            </w:r>
          </w:p>
          <w:p>
            <w:pPr>
              <w:spacing w:after="20"/>
              <w:ind w:left="20"/>
              <w:jc w:val="both"/>
            </w:pPr>
            <w:r>
              <w:rPr>
                <w:rFonts w:ascii="Times New Roman"/>
                <w:b w:val="false"/>
                <w:i w:val="false"/>
                <w:color w:val="000000"/>
                <w:sz w:val="20"/>
              </w:rPr>
              <w:t>
1) суда жүзетін көлік түрлері, бір сағатқа шаққанда;</w:t>
            </w:r>
          </w:p>
          <w:p>
            <w:pPr>
              <w:spacing w:after="20"/>
              <w:ind w:left="20"/>
              <w:jc w:val="both"/>
            </w:pPr>
            <w:r>
              <w:rPr>
                <w:rFonts w:ascii="Times New Roman"/>
                <w:b w:val="false"/>
                <w:i w:val="false"/>
                <w:color w:val="000000"/>
                <w:sz w:val="20"/>
              </w:rPr>
              <w:t>
2) қарда жүретін көлік түрлері, бір сағатқа шаққанда;</w:t>
            </w:r>
          </w:p>
          <w:p>
            <w:pPr>
              <w:spacing w:after="20"/>
              <w:ind w:left="20"/>
              <w:jc w:val="both"/>
            </w:pPr>
            <w:r>
              <w:rPr>
                <w:rFonts w:ascii="Times New Roman"/>
                <w:b w:val="false"/>
                <w:i w:val="false"/>
                <w:color w:val="000000"/>
                <w:sz w:val="20"/>
              </w:rPr>
              <w:t>
3) мініс жануарлары,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жабдықтар ұсыну, бір бірлікке сағатына шаққанда:</w:t>
            </w:r>
          </w:p>
          <w:p>
            <w:pPr>
              <w:spacing w:after="20"/>
              <w:ind w:left="20"/>
              <w:jc w:val="both"/>
            </w:pPr>
            <w:r>
              <w:rPr>
                <w:rFonts w:ascii="Times New Roman"/>
                <w:b w:val="false"/>
                <w:i w:val="false"/>
                <w:color w:val="000000"/>
                <w:sz w:val="20"/>
              </w:rPr>
              <w:t>
- велосипед.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 ұсыну, жиырма адамға дейінгі бір топқа сағатына шаққанда:</w:t>
            </w:r>
          </w:p>
          <w:p>
            <w:pPr>
              <w:spacing w:after="20"/>
              <w:ind w:left="20"/>
              <w:jc w:val="both"/>
            </w:pPr>
            <w:r>
              <w:rPr>
                <w:rFonts w:ascii="Times New Roman"/>
                <w:b w:val="false"/>
                <w:i w:val="false"/>
                <w:color w:val="000000"/>
                <w:sz w:val="20"/>
              </w:rPr>
              <w:t>
1) экскурсия жүргізуші</w:t>
            </w:r>
          </w:p>
          <w:p>
            <w:pPr>
              <w:spacing w:after="20"/>
              <w:ind w:left="20"/>
              <w:jc w:val="both"/>
            </w:pPr>
            <w:r>
              <w:rPr>
                <w:rFonts w:ascii="Times New Roman"/>
                <w:b w:val="false"/>
                <w:i w:val="false"/>
                <w:color w:val="000000"/>
                <w:sz w:val="20"/>
              </w:rPr>
              <w:t>
2) жолсерік-инспектор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 аспайтындай мөлшерде қармақпен (5 ілгек) спорттық (әуесқойлық) балық аулауды өткізуді ұйымдастыру, күніне бір жолдама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"Сапар орталығына" – табиғат мұражайына барған кезде қызмет көрсету, бір адам сағатына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мотельдер, туристік базалар орналастыру үшін орындар ұсыну (ұзақ мерзімді пайдалану туралы шарттар бойынша) бір гектар жылына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шатырлы лагерьлер, туристік базалар орналастыру үшін орындар ұсыну (қысқа мерзімді пайдалану туралы шарттар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 шаққанда:</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p>
            <w:pPr>
              <w:spacing w:after="20"/>
              <w:ind w:left="20"/>
              <w:jc w:val="both"/>
            </w:pPr>
            <w:r>
              <w:rPr>
                <w:rFonts w:ascii="Times New Roman"/>
                <w:b w:val="false"/>
                <w:i w:val="false"/>
                <w:color w:val="000000"/>
                <w:sz w:val="20"/>
              </w:rPr>
              <w:t>
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мыналарды орналастыру жөніндегі қызметтер:</w:t>
            </w:r>
          </w:p>
          <w:p>
            <w:pPr>
              <w:spacing w:after="20"/>
              <w:ind w:left="20"/>
              <w:jc w:val="both"/>
            </w:pPr>
            <w:r>
              <w:rPr>
                <w:rFonts w:ascii="Times New Roman"/>
                <w:b w:val="false"/>
                <w:i w:val="false"/>
                <w:color w:val="000000"/>
                <w:sz w:val="20"/>
              </w:rPr>
              <w:t>
1) құбыр желілері (су құбырлары, газ құбырлары және т. б.)), бір шаршы метрі жылына шаққанда</w:t>
            </w:r>
          </w:p>
          <w:p>
            <w:pPr>
              <w:spacing w:after="20"/>
              <w:ind w:left="20"/>
              <w:jc w:val="both"/>
            </w:pPr>
            <w:r>
              <w:rPr>
                <w:rFonts w:ascii="Times New Roman"/>
                <w:b w:val="false"/>
                <w:i w:val="false"/>
                <w:color w:val="000000"/>
                <w:sz w:val="20"/>
              </w:rPr>
              <w:t>
2) электр беру және байланыс желілері, бір шаршы метріге айына шаққанда;</w:t>
            </w:r>
          </w:p>
          <w:p>
            <w:pPr>
              <w:spacing w:after="20"/>
              <w:ind w:left="20"/>
              <w:jc w:val="both"/>
            </w:pPr>
            <w:r>
              <w:rPr>
                <w:rFonts w:ascii="Times New Roman"/>
                <w:b w:val="false"/>
                <w:i w:val="false"/>
                <w:color w:val="000000"/>
                <w:sz w:val="20"/>
              </w:rPr>
              <w:t>
3) жолдар беру (ортақ пайдаланылатын жолдардан басқа), бір шаршы метрі. жылына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5300</w:t>
            </w:r>
          </w:p>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11-қосымша</w:t>
            </w:r>
          </w:p>
        </w:tc>
      </w:tr>
    </w:tbl>
    <w:bookmarkStart w:name="z53" w:id="40"/>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"Іле Алатауы мемлекеттік ұлттық табиғи паркі" республикалық мемлекеттік мекемесі ұсынатын қызметтер үшін тарифтердің мөлшері</w:t>
      </w:r>
    </w:p>
    <w:bookmarkEnd w:id="40"/>
    <w:p>
      <w:pPr>
        <w:spacing w:after="0"/>
        <w:ind w:left="0"/>
        <w:jc w:val="both"/>
      </w:pPr>
      <w:r>
        <w:rPr>
          <w:rFonts w:ascii="Times New Roman"/>
          <w:b w:val="false"/>
          <w:i w:val="false"/>
          <w:color w:val="ff0000"/>
          <w:sz w:val="28"/>
        </w:rPr>
        <w:t xml:space="preserve">
      Ескерту. 11-қосымшаға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ұсыну, бір адамға тәулігіне (қызметсіз)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(киіз үйлер, беседкалар) орналастыру үшін орын ұсыну, тәулігіне бір шаршы метрге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(мейрамханалар, дәмханалар, асханалар), сауда объектілерін немесе оларды орналастыру орындарын ұсыну, тәулігіне бір шаршы метрге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(кигіз үй) ұсыну (қызмет көрсетусіз) тәулігіне:</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p>
            <w:pPr>
              <w:spacing w:after="20"/>
              <w:ind w:left="20"/>
              <w:jc w:val="both"/>
            </w:pPr>
            <w:r>
              <w:rPr>
                <w:rFonts w:ascii="Times New Roman"/>
                <w:b w:val="false"/>
                <w:i w:val="false"/>
                <w:color w:val="000000"/>
                <w:sz w:val="20"/>
              </w:rPr>
              <w:t>
1600</w:t>
            </w:r>
          </w:p>
          <w:p>
            <w:pPr>
              <w:spacing w:after="20"/>
              <w:ind w:left="20"/>
              <w:jc w:val="both"/>
            </w:pPr>
            <w:r>
              <w:rPr>
                <w:rFonts w:ascii="Times New Roman"/>
                <w:b w:val="false"/>
                <w:i w:val="false"/>
                <w:color w:val="000000"/>
                <w:sz w:val="20"/>
              </w:rPr>
              <w:t>
1070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бір орынға тәулігіне шаққанда:</w:t>
            </w:r>
          </w:p>
          <w:p>
            <w:pPr>
              <w:spacing w:after="20"/>
              <w:ind w:left="20"/>
              <w:jc w:val="both"/>
            </w:pPr>
            <w:r>
              <w:rPr>
                <w:rFonts w:ascii="Times New Roman"/>
                <w:b w:val="false"/>
                <w:i w:val="false"/>
                <w:color w:val="000000"/>
                <w:sz w:val="20"/>
              </w:rPr>
              <w:t>
1) жеңіл автомобильдер;</w:t>
            </w:r>
          </w:p>
          <w:p>
            <w:pPr>
              <w:spacing w:after="20"/>
              <w:ind w:left="20"/>
              <w:jc w:val="both"/>
            </w:pPr>
            <w:r>
              <w:rPr>
                <w:rFonts w:ascii="Times New Roman"/>
                <w:b w:val="false"/>
                <w:i w:val="false"/>
                <w:color w:val="000000"/>
                <w:sz w:val="20"/>
              </w:rPr>
              <w:t>
2) автобустар;</w:t>
            </w:r>
          </w:p>
          <w:p>
            <w:pPr>
              <w:spacing w:after="20"/>
              <w:ind w:left="20"/>
              <w:jc w:val="both"/>
            </w:pPr>
            <w:r>
              <w:rPr>
                <w:rFonts w:ascii="Times New Roman"/>
                <w:b w:val="false"/>
                <w:i w:val="false"/>
                <w:color w:val="000000"/>
                <w:sz w:val="20"/>
              </w:rPr>
              <w:t>
3) жүк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жолсерік-инспектор қызметін ұсыну, жиырма адамға дейін бір топқа күніне:</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2250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объектiде (Сапар-орталығында) болу кезінде қызметтер ұсыну, бір рет келгенде бір адамға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объектілерін (мейрамханалар, дәмханалар, асханалар) орналастыру орындарын қоспағанда қонақүйлер, мотельдер, туристік базалар орналастыру үшін орындар ұсыну, бір айға бір гектарға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туристiк құрал-жабдық (велосипед) беру қызметін ұсыну, бір адамға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туристiк құрал-жабдық (баллон-тюбенг) қызметін ұсыну бір адамға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(он алты орынды шағын автобус) қызметін ұсыну, бір адамға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(маршруттар) ұсыну, бір орынға экскурсияның бір турына шаққанда:</w:t>
            </w:r>
          </w:p>
          <w:p>
            <w:pPr>
              <w:spacing w:after="20"/>
              <w:ind w:left="20"/>
              <w:jc w:val="both"/>
            </w:pPr>
            <w:r>
              <w:rPr>
                <w:rFonts w:ascii="Times New Roman"/>
                <w:b w:val="false"/>
                <w:i w:val="false"/>
                <w:color w:val="000000"/>
                <w:sz w:val="20"/>
              </w:rPr>
              <w:t>
1) Түрген сарқырамасына;</w:t>
            </w:r>
          </w:p>
          <w:p>
            <w:pPr>
              <w:spacing w:after="20"/>
              <w:ind w:left="20"/>
              <w:jc w:val="both"/>
            </w:pPr>
            <w:r>
              <w:rPr>
                <w:rFonts w:ascii="Times New Roman"/>
                <w:b w:val="false"/>
                <w:i w:val="false"/>
                <w:color w:val="000000"/>
                <w:sz w:val="20"/>
              </w:rPr>
              <w:t>
2) Ақсай скитіне;</w:t>
            </w:r>
          </w:p>
          <w:p>
            <w:pPr>
              <w:spacing w:after="20"/>
              <w:ind w:left="20"/>
              <w:jc w:val="both"/>
            </w:pPr>
            <w:r>
              <w:rPr>
                <w:rFonts w:ascii="Times New Roman"/>
                <w:b w:val="false"/>
                <w:i w:val="false"/>
                <w:color w:val="000000"/>
                <w:sz w:val="20"/>
              </w:rPr>
              <w:t>
3) Есік көліне;</w:t>
            </w:r>
          </w:p>
          <w:p>
            <w:pPr>
              <w:spacing w:after="20"/>
              <w:ind w:left="20"/>
              <w:jc w:val="both"/>
            </w:pPr>
            <w:r>
              <w:rPr>
                <w:rFonts w:ascii="Times New Roman"/>
                <w:b w:val="false"/>
                <w:i w:val="false"/>
                <w:color w:val="000000"/>
                <w:sz w:val="20"/>
              </w:rPr>
              <w:t>
4) Үлкен Алматы көліне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құбыр тарту, электр және байланыс желілерін орналастыру, жолдар (жалпы пайдаланылатын жолдардан басқа) салу жөнінде қызметтер ұсыну, айына бір метрге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 шаққанда:</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p>
            <w:pPr>
              <w:spacing w:after="20"/>
              <w:ind w:left="20"/>
              <w:jc w:val="both"/>
            </w:pPr>
            <w:r>
              <w:rPr>
                <w:rFonts w:ascii="Times New Roman"/>
                <w:b w:val="false"/>
                <w:i w:val="false"/>
                <w:color w:val="000000"/>
                <w:sz w:val="20"/>
              </w:rPr>
              <w:t>
25000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13-қосымша</w:t>
            </w:r>
          </w:p>
        </w:tc>
      </w:tr>
    </w:tbl>
    <w:bookmarkStart w:name="z55" w:id="41"/>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"Қатонқарағай мемлекеттік ұлттық табиғи паркі" республикалық мемлекеттік мекемесі ұсынатын қызметтер үшін тарифтердің мөлшері</w:t>
      </w:r>
    </w:p>
    <w:bookmarkEnd w:id="41"/>
    <w:p>
      <w:pPr>
        <w:spacing w:after="0"/>
        <w:ind w:left="0"/>
        <w:jc w:val="both"/>
      </w:pPr>
      <w:r>
        <w:rPr>
          <w:rFonts w:ascii="Times New Roman"/>
          <w:b w:val="false"/>
          <w:i w:val="false"/>
          <w:color w:val="ff0000"/>
          <w:sz w:val="28"/>
        </w:rPr>
        <w:t xml:space="preserve">
      Ескерту. 13-қосымшаға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номерін ұсыну, бір адамға тәулігіне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1600</w:t>
            </w:r>
          </w:p>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(монша) ұсыну, төрт адамға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құрал-жабдықтар (жазғы алаңқай) ұсыну, он адамға дейін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 киіз үй)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құрал-жабдықтарды бір тәулікке ұсыну:</w:t>
            </w:r>
          </w:p>
          <w:p>
            <w:pPr>
              <w:spacing w:after="20"/>
              <w:ind w:left="20"/>
              <w:jc w:val="both"/>
            </w:pPr>
            <w:r>
              <w:rPr>
                <w:rFonts w:ascii="Times New Roman"/>
                <w:b w:val="false"/>
                <w:i w:val="false"/>
                <w:color w:val="000000"/>
                <w:sz w:val="20"/>
              </w:rPr>
              <w:t>
1) карематты шатыр;</w:t>
            </w:r>
          </w:p>
          <w:p>
            <w:pPr>
              <w:spacing w:after="20"/>
              <w:ind w:left="20"/>
              <w:jc w:val="both"/>
            </w:pPr>
            <w:r>
              <w:rPr>
                <w:rFonts w:ascii="Times New Roman"/>
                <w:b w:val="false"/>
                <w:i w:val="false"/>
                <w:color w:val="000000"/>
                <w:sz w:val="20"/>
              </w:rPr>
              <w:t>
2) карематты жатын қап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p>
            <w:pPr>
              <w:spacing w:after="20"/>
              <w:ind w:left="20"/>
              <w:jc w:val="both"/>
            </w:pPr>
            <w:r>
              <w:rPr>
                <w:rFonts w:ascii="Times New Roman"/>
                <w:b w:val="false"/>
                <w:i w:val="false"/>
                <w:color w:val="000000"/>
                <w:sz w:val="20"/>
              </w:rPr>
              <w:t>
1920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бір орынға тәулігіне шаққанда:</w:t>
            </w:r>
          </w:p>
          <w:p>
            <w:pPr>
              <w:spacing w:after="20"/>
              <w:ind w:left="20"/>
              <w:jc w:val="both"/>
            </w:pPr>
            <w:r>
              <w:rPr>
                <w:rFonts w:ascii="Times New Roman"/>
                <w:b w:val="false"/>
                <w:i w:val="false"/>
                <w:color w:val="000000"/>
                <w:sz w:val="20"/>
              </w:rPr>
              <w:t>
1) жеңіл автомобильдер;</w:t>
            </w:r>
          </w:p>
          <w:p>
            <w:pPr>
              <w:spacing w:after="20"/>
              <w:ind w:left="20"/>
              <w:jc w:val="both"/>
            </w:pPr>
            <w:r>
              <w:rPr>
                <w:rFonts w:ascii="Times New Roman"/>
                <w:b w:val="false"/>
                <w:i w:val="false"/>
                <w:color w:val="000000"/>
                <w:sz w:val="20"/>
              </w:rPr>
              <w:t>
2) автобустар;</w:t>
            </w:r>
          </w:p>
          <w:p>
            <w:pPr>
              <w:spacing w:after="20"/>
              <w:ind w:left="20"/>
              <w:jc w:val="both"/>
            </w:pPr>
            <w:r>
              <w:rPr>
                <w:rFonts w:ascii="Times New Roman"/>
                <w:b w:val="false"/>
                <w:i w:val="false"/>
                <w:color w:val="000000"/>
                <w:sz w:val="20"/>
              </w:rPr>
              <w:t>
3) жүк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 ұсыну, жиырма адамға дейінгі бір топқа:</w:t>
            </w:r>
          </w:p>
          <w:p>
            <w:pPr>
              <w:spacing w:after="20"/>
              <w:ind w:left="20"/>
              <w:jc w:val="both"/>
            </w:pPr>
            <w:r>
              <w:rPr>
                <w:rFonts w:ascii="Times New Roman"/>
                <w:b w:val="false"/>
                <w:i w:val="false"/>
                <w:color w:val="000000"/>
                <w:sz w:val="20"/>
              </w:rPr>
              <w:t>
1) жолсерік-нұсқаушы:</w:t>
            </w:r>
          </w:p>
          <w:p>
            <w:pPr>
              <w:spacing w:after="20"/>
              <w:ind w:left="20"/>
              <w:jc w:val="both"/>
            </w:pPr>
            <w:r>
              <w:rPr>
                <w:rFonts w:ascii="Times New Roman"/>
                <w:b w:val="false"/>
                <w:i w:val="false"/>
                <w:color w:val="000000"/>
                <w:sz w:val="20"/>
              </w:rPr>
              <w:t>
бір сағатқа;</w:t>
            </w:r>
          </w:p>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2) экскурсия жүргізуші, бір сағатқа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p>
            <w:pPr>
              <w:spacing w:after="20"/>
              <w:ind w:left="20"/>
              <w:jc w:val="both"/>
            </w:pPr>
            <w:r>
              <w:rPr>
                <w:rFonts w:ascii="Times New Roman"/>
                <w:b w:val="false"/>
                <w:i w:val="false"/>
                <w:color w:val="000000"/>
                <w:sz w:val="20"/>
              </w:rPr>
              <w:t>
3073</w:t>
            </w:r>
          </w:p>
          <w:p>
            <w:pPr>
              <w:spacing w:after="20"/>
              <w:ind w:left="20"/>
              <w:jc w:val="both"/>
            </w:pPr>
            <w:r>
              <w:rPr>
                <w:rFonts w:ascii="Times New Roman"/>
                <w:b w:val="false"/>
                <w:i w:val="false"/>
                <w:color w:val="000000"/>
                <w:sz w:val="20"/>
              </w:rPr>
              <w:t>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ұйымдарға пайдалануға берілген аумақтар мен объектілерді санитариялық тазарту мен абаттандыру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материалынсыз көлiк (трактор) қызметтерін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тоғыз жүз килограмнан аспайтын көлiк (жеңіл автомобиль) қызметтерін ұсыну, жанар-жағармайсыз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3,5 тоннадан аспайтын көлiк (жүк көлiгі) қызметтерін ұсыну, жанар-жағармайсыз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(трейлері бар ершікті тягач жүк көлiгі) қызметтерін ұсыну, жанар-жағармайсыз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(отыз екі орынды автобус) қызметтерін ұсыну, жанар-жағар- майсыз,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құрал-жабдықтар (он орынды рафт) ұсыну, бір адамға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(қайық, катамаран және басқа да жүзу құралдарының) қызметтерін ұсыну, бір адамға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жануарларын пайдалануға беру бойынша қызметтер көрсету,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 (бензин генераторын) ұсыну, жанар-жағармай материалдарынсыз бір жабдықты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құбырлар, электр және байланыс желілерін, жолдар (жалпы жұрт пайдаланатын жолдардан басқа) орналастыру қызметін ұсыну, бір гектарға айына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немесе оларды орналастыру үшін орындар ұсыну, бір шаршы метрі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 шаққанда:</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p>
            <w:pPr>
              <w:spacing w:after="20"/>
              <w:ind w:left="20"/>
              <w:jc w:val="both"/>
            </w:pPr>
            <w:r>
              <w:rPr>
                <w:rFonts w:ascii="Times New Roman"/>
                <w:b w:val="false"/>
                <w:i w:val="false"/>
                <w:color w:val="000000"/>
                <w:sz w:val="20"/>
              </w:rPr>
              <w:t>
25000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13-қосымша</w:t>
            </w:r>
          </w:p>
        </w:tc>
      </w:tr>
    </w:tbl>
    <w:bookmarkStart w:name="z57" w:id="42"/>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"Қатонқарағай мемлекеттік ұлттық табиғи паркі" республикалық мемлекеттік мекемесі ұсынатын қызметтер үшін тарифтердің мөлшері</w:t>
      </w:r>
    </w:p>
    <w:bookmarkEnd w:id="42"/>
    <w:p>
      <w:pPr>
        <w:spacing w:after="0"/>
        <w:ind w:left="0"/>
        <w:jc w:val="both"/>
      </w:pPr>
      <w:r>
        <w:rPr>
          <w:rFonts w:ascii="Times New Roman"/>
          <w:b w:val="false"/>
          <w:i w:val="false"/>
          <w:color w:val="ff0000"/>
          <w:sz w:val="28"/>
        </w:rPr>
        <w:t xml:space="preserve">
      Ескерту. 13-қосымшаға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номерін ұсыну, бір адамға тәулігіне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1600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(монша) ұсыну, төрт адамға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құрал-жабдықтар (жазғы алаңқай) ұсыну, он адамға дейін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 киіз үй)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құрал-жабдықтарды бір тәулікке ұсыну:</w:t>
            </w:r>
          </w:p>
          <w:p>
            <w:pPr>
              <w:spacing w:after="20"/>
              <w:ind w:left="20"/>
              <w:jc w:val="both"/>
            </w:pPr>
            <w:r>
              <w:rPr>
                <w:rFonts w:ascii="Times New Roman"/>
                <w:b w:val="false"/>
                <w:i w:val="false"/>
                <w:color w:val="000000"/>
                <w:sz w:val="20"/>
              </w:rPr>
              <w:t>
1) карематты шатыр;</w:t>
            </w:r>
          </w:p>
          <w:p>
            <w:pPr>
              <w:spacing w:after="20"/>
              <w:ind w:left="20"/>
              <w:jc w:val="both"/>
            </w:pPr>
            <w:r>
              <w:rPr>
                <w:rFonts w:ascii="Times New Roman"/>
                <w:b w:val="false"/>
                <w:i w:val="false"/>
                <w:color w:val="000000"/>
                <w:sz w:val="20"/>
              </w:rPr>
              <w:t>
2) карематты жатын қап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p>
            <w:pPr>
              <w:spacing w:after="20"/>
              <w:ind w:left="20"/>
              <w:jc w:val="both"/>
            </w:pPr>
            <w:r>
              <w:rPr>
                <w:rFonts w:ascii="Times New Roman"/>
                <w:b w:val="false"/>
                <w:i w:val="false"/>
                <w:color w:val="000000"/>
                <w:sz w:val="20"/>
              </w:rPr>
              <w:t>
1920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бір орынға тәулігіне шаққанда:</w:t>
            </w:r>
          </w:p>
          <w:p>
            <w:pPr>
              <w:spacing w:after="20"/>
              <w:ind w:left="20"/>
              <w:jc w:val="both"/>
            </w:pPr>
            <w:r>
              <w:rPr>
                <w:rFonts w:ascii="Times New Roman"/>
                <w:b w:val="false"/>
                <w:i w:val="false"/>
                <w:color w:val="000000"/>
                <w:sz w:val="20"/>
              </w:rPr>
              <w:t>
1) жеңіл автомобильдер;</w:t>
            </w:r>
          </w:p>
          <w:p>
            <w:pPr>
              <w:spacing w:after="20"/>
              <w:ind w:left="20"/>
              <w:jc w:val="both"/>
            </w:pPr>
            <w:r>
              <w:rPr>
                <w:rFonts w:ascii="Times New Roman"/>
                <w:b w:val="false"/>
                <w:i w:val="false"/>
                <w:color w:val="000000"/>
                <w:sz w:val="20"/>
              </w:rPr>
              <w:t>
2) автобустар;</w:t>
            </w:r>
          </w:p>
          <w:p>
            <w:pPr>
              <w:spacing w:after="20"/>
              <w:ind w:left="20"/>
              <w:jc w:val="both"/>
            </w:pPr>
            <w:r>
              <w:rPr>
                <w:rFonts w:ascii="Times New Roman"/>
                <w:b w:val="false"/>
                <w:i w:val="false"/>
                <w:color w:val="000000"/>
                <w:sz w:val="20"/>
              </w:rPr>
              <w:t>
3) жүк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 ұсыну, жиырма адамға дейінгі бір топқа:</w:t>
            </w:r>
          </w:p>
          <w:p>
            <w:pPr>
              <w:spacing w:after="20"/>
              <w:ind w:left="20"/>
              <w:jc w:val="both"/>
            </w:pPr>
            <w:r>
              <w:rPr>
                <w:rFonts w:ascii="Times New Roman"/>
                <w:b w:val="false"/>
                <w:i w:val="false"/>
                <w:color w:val="000000"/>
                <w:sz w:val="20"/>
              </w:rPr>
              <w:t>
1) жолсерік-нұсқаушы:</w:t>
            </w:r>
          </w:p>
          <w:p>
            <w:pPr>
              <w:spacing w:after="20"/>
              <w:ind w:left="20"/>
              <w:jc w:val="both"/>
            </w:pPr>
            <w:r>
              <w:rPr>
                <w:rFonts w:ascii="Times New Roman"/>
                <w:b w:val="false"/>
                <w:i w:val="false"/>
                <w:color w:val="000000"/>
                <w:sz w:val="20"/>
              </w:rPr>
              <w:t>
бір сағатқа;</w:t>
            </w:r>
          </w:p>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2) экскурсия жүргізуші, бір сағатқа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p>
            <w:pPr>
              <w:spacing w:after="20"/>
              <w:ind w:left="20"/>
              <w:jc w:val="both"/>
            </w:pPr>
            <w:r>
              <w:rPr>
                <w:rFonts w:ascii="Times New Roman"/>
                <w:b w:val="false"/>
                <w:i w:val="false"/>
                <w:color w:val="000000"/>
                <w:sz w:val="20"/>
              </w:rPr>
              <w:t>
3073</w:t>
            </w:r>
          </w:p>
          <w:p>
            <w:pPr>
              <w:spacing w:after="20"/>
              <w:ind w:left="20"/>
              <w:jc w:val="both"/>
            </w:pPr>
            <w:r>
              <w:rPr>
                <w:rFonts w:ascii="Times New Roman"/>
                <w:b w:val="false"/>
                <w:i w:val="false"/>
                <w:color w:val="000000"/>
                <w:sz w:val="20"/>
              </w:rPr>
              <w:t>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ұйымдарға пайдалануға берілген аумақтар мен объектілерді санитариялық тазарту мен абаттандыру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материалынсыз көлiк (трактор) қызметтерін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тоғыз жүз килограмнан аспайтын көлiк (жеңіл автомобиль) қызметтерін ұсыну, жанар-жағармайсыз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3,5 тоннадан аспайтын көлiк (жүк көлiгі) қызметтерін ұсыну, жанар-жағармайсыз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(трейлері бар ершікті тягач жүк көлiгі) қызметтерін ұсыну, жанар-жағармайсыз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(отыз екі орынды автобус) қызметтерін ұсыну, жанар-жағар- майсыз,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құрал-жабдықтар (он орынды рафт) ұсыну, бір адамға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(қайық, катамаран және басқа да жүзу құралдарының) қызметтерін ұсыну, бір адамға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жануарларын пайдалануға беру бойынша қызметтер көрсету,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 (бензин генераторын) ұсыну, жанар-жағармай материалдарынсыз бір жабдықты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құбырлар, электр және байланыс желілерін, жолдар (жалпы жұрт пайдаланатын жолдардан басқа) орналастыру қызметін ұсыну, бір гектарға айына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немесе оларды орналастыру үшін орындар ұсыну, бір шаршы метрі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 шаққанда:</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p>
            <w:pPr>
              <w:spacing w:after="20"/>
              <w:ind w:left="20"/>
              <w:jc w:val="both"/>
            </w:pPr>
            <w:r>
              <w:rPr>
                <w:rFonts w:ascii="Times New Roman"/>
                <w:b w:val="false"/>
                <w:i w:val="false"/>
                <w:color w:val="000000"/>
                <w:sz w:val="20"/>
              </w:rPr>
              <w:t>
25000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14-қосымша</w:t>
            </w:r>
          </w:p>
        </w:tc>
      </w:tr>
    </w:tbl>
    <w:bookmarkStart w:name="z59" w:id="43"/>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 ұсынатын қызметтер үшін тарифтердің мөлшері</w:t>
      </w:r>
    </w:p>
    <w:bookmarkEnd w:id="43"/>
    <w:p>
      <w:pPr>
        <w:spacing w:after="0"/>
        <w:ind w:left="0"/>
        <w:jc w:val="both"/>
      </w:pPr>
      <w:r>
        <w:rPr>
          <w:rFonts w:ascii="Times New Roman"/>
          <w:b w:val="false"/>
          <w:i w:val="false"/>
          <w:color w:val="ff0000"/>
          <w:sz w:val="28"/>
        </w:rPr>
        <w:t xml:space="preserve">
      Ескерту. 14-қосымшаға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бір орынға тәулігіне шаққанда:</w:t>
            </w:r>
          </w:p>
          <w:p>
            <w:pPr>
              <w:spacing w:after="20"/>
              <w:ind w:left="20"/>
              <w:jc w:val="both"/>
            </w:pPr>
            <w:r>
              <w:rPr>
                <w:rFonts w:ascii="Times New Roman"/>
                <w:b w:val="false"/>
                <w:i w:val="false"/>
                <w:color w:val="000000"/>
                <w:sz w:val="20"/>
              </w:rPr>
              <w:t>
1) жеңіл автомобиль;</w:t>
            </w:r>
          </w:p>
          <w:p>
            <w:pPr>
              <w:spacing w:after="20"/>
              <w:ind w:left="20"/>
              <w:jc w:val="both"/>
            </w:pPr>
            <w:r>
              <w:rPr>
                <w:rFonts w:ascii="Times New Roman"/>
                <w:b w:val="false"/>
                <w:i w:val="false"/>
                <w:color w:val="000000"/>
                <w:sz w:val="20"/>
              </w:rPr>
              <w:t>
2) автобус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(Шарын шатқалынан төмен түсу) қызметтерін ұсыну, бір бағытқа бір орынға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мәдени-тұрмыстық мақсатта киіз үй ұсыну, бір тәулікке;</w:t>
            </w:r>
          </w:p>
          <w:p>
            <w:pPr>
              <w:spacing w:after="20"/>
              <w:ind w:left="20"/>
              <w:jc w:val="both"/>
            </w:pPr>
            <w:r>
              <w:rPr>
                <w:rFonts w:ascii="Times New Roman"/>
                <w:b w:val="false"/>
                <w:i w:val="false"/>
                <w:color w:val="000000"/>
                <w:sz w:val="20"/>
              </w:rPr>
              <w:t>
әжетхана бір рет бару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номерлерін ұсыну, бір адамға тәулігіне шаққанда:</w:t>
            </w:r>
          </w:p>
          <w:p>
            <w:pPr>
              <w:spacing w:after="20"/>
              <w:ind w:left="20"/>
              <w:jc w:val="both"/>
            </w:pPr>
            <w:r>
              <w:rPr>
                <w:rFonts w:ascii="Times New Roman"/>
                <w:b w:val="false"/>
                <w:i w:val="false"/>
                <w:color w:val="000000"/>
                <w:sz w:val="20"/>
              </w:rPr>
              <w:t>
1) люкс-номер;</w:t>
            </w:r>
          </w:p>
          <w:p>
            <w:pPr>
              <w:spacing w:after="20"/>
              <w:ind w:left="20"/>
              <w:jc w:val="both"/>
            </w:pPr>
            <w:r>
              <w:rPr>
                <w:rFonts w:ascii="Times New Roman"/>
                <w:b w:val="false"/>
                <w:i w:val="false"/>
                <w:color w:val="000000"/>
                <w:sz w:val="20"/>
              </w:rPr>
              <w:t>
2) стандартты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немесе оларды орналастыратын орындар ұсыну, бір шаршы метр алаңға тәулігіне шаққанда:</w:t>
            </w:r>
          </w:p>
          <w:p>
            <w:pPr>
              <w:spacing w:after="20"/>
              <w:ind w:left="20"/>
              <w:jc w:val="both"/>
            </w:pPr>
            <w:r>
              <w:rPr>
                <w:rFonts w:ascii="Times New Roman"/>
                <w:b w:val="false"/>
                <w:i w:val="false"/>
                <w:color w:val="000000"/>
                <w:sz w:val="20"/>
              </w:rPr>
              <w:t>
1) қоғамдық тамақтандыру және сауда;</w:t>
            </w:r>
          </w:p>
          <w:p>
            <w:pPr>
              <w:spacing w:after="20"/>
              <w:ind w:left="20"/>
              <w:jc w:val="both"/>
            </w:pPr>
            <w:r>
              <w:rPr>
                <w:rFonts w:ascii="Times New Roman"/>
                <w:b w:val="false"/>
                <w:i w:val="false"/>
                <w:color w:val="000000"/>
                <w:sz w:val="20"/>
              </w:rPr>
              <w:t>
2) шатырлы лагерьлер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(4 орынды монша) ұсыну, бір сағатқа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(би алаңы), бір адамға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 ұсыну, жиырма адамға дейінгі бір топқа бір күнге шаққанда:</w:t>
            </w:r>
          </w:p>
          <w:p>
            <w:pPr>
              <w:spacing w:after="20"/>
              <w:ind w:left="20"/>
              <w:jc w:val="both"/>
            </w:pPr>
            <w:r>
              <w:rPr>
                <w:rFonts w:ascii="Times New Roman"/>
                <w:b w:val="false"/>
                <w:i w:val="false"/>
                <w:color w:val="000000"/>
                <w:sz w:val="20"/>
              </w:rPr>
              <w:t>
1) экскурсия жүргізуші;</w:t>
            </w:r>
          </w:p>
          <w:p>
            <w:pPr>
              <w:spacing w:after="20"/>
              <w:ind w:left="20"/>
              <w:jc w:val="both"/>
            </w:pPr>
            <w:r>
              <w:rPr>
                <w:rFonts w:ascii="Times New Roman"/>
                <w:b w:val="false"/>
                <w:i w:val="false"/>
                <w:color w:val="000000"/>
                <w:sz w:val="20"/>
              </w:rPr>
              <w:t>
2) жолсерік-инспектор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кезінде экскурсия жүргізуші қызметін ұсыну, он адамға дейінгі бір топқа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ұсыну, бір сағатқа: 1) жеңіл автомобиль;</w:t>
            </w:r>
          </w:p>
          <w:p>
            <w:pPr>
              <w:spacing w:after="20"/>
              <w:ind w:left="20"/>
              <w:jc w:val="both"/>
            </w:pPr>
            <w:r>
              <w:rPr>
                <w:rFonts w:ascii="Times New Roman"/>
                <w:b w:val="false"/>
                <w:i w:val="false"/>
                <w:color w:val="000000"/>
                <w:sz w:val="20"/>
              </w:rPr>
              <w:t>
2) жүк автомобилі;</w:t>
            </w:r>
          </w:p>
          <w:p>
            <w:pPr>
              <w:spacing w:after="20"/>
              <w:ind w:left="20"/>
              <w:jc w:val="both"/>
            </w:pPr>
            <w:r>
              <w:rPr>
                <w:rFonts w:ascii="Times New Roman"/>
                <w:b w:val="false"/>
                <w:i w:val="false"/>
                <w:color w:val="000000"/>
                <w:sz w:val="20"/>
              </w:rPr>
              <w:t>
3) трактор</w:t>
            </w:r>
          </w:p>
          <w:p>
            <w:pPr>
              <w:spacing w:after="20"/>
              <w:ind w:left="20"/>
              <w:jc w:val="both"/>
            </w:pPr>
            <w:r>
              <w:rPr>
                <w:rFonts w:ascii="Times New Roman"/>
                <w:b w:val="false"/>
                <w:i w:val="false"/>
                <w:color w:val="000000"/>
                <w:sz w:val="20"/>
              </w:rPr>
              <w:t>
4) мініс жануарлары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p>
            <w:pPr>
              <w:spacing w:after="20"/>
              <w:ind w:left="20"/>
              <w:jc w:val="both"/>
            </w:pPr>
            <w:r>
              <w:rPr>
                <w:rFonts w:ascii="Times New Roman"/>
                <w:b w:val="false"/>
                <w:i w:val="false"/>
                <w:color w:val="000000"/>
                <w:sz w:val="20"/>
              </w:rPr>
              <w:t>
1710</w:t>
            </w:r>
          </w:p>
          <w:p>
            <w:pPr>
              <w:spacing w:after="20"/>
              <w:ind w:left="20"/>
              <w:jc w:val="both"/>
            </w:pPr>
            <w:r>
              <w:rPr>
                <w:rFonts w:ascii="Times New Roman"/>
                <w:b w:val="false"/>
                <w:i w:val="false"/>
                <w:color w:val="000000"/>
                <w:sz w:val="20"/>
              </w:rPr>
              <w:t>
1810</w:t>
            </w:r>
          </w:p>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ұйымдардың пайдалануға берілген аумақтары мен объектілерін санитариялық тазарту мен абаттандыру қызметі, бір шаршы метрге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құбырлар, электр және байланыс желілерін, жолдар (жалпы жұрт пайдаланатын жолдардан басқа) орналастыру қызметін ұсыну, бір шаршы метрге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 шаққанда:</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p>
            <w:pPr>
              <w:spacing w:after="20"/>
              <w:ind w:left="20"/>
              <w:jc w:val="both"/>
            </w:pPr>
            <w:r>
              <w:rPr>
                <w:rFonts w:ascii="Times New Roman"/>
                <w:b w:val="false"/>
                <w:i w:val="false"/>
                <w:color w:val="000000"/>
                <w:sz w:val="20"/>
              </w:rPr>
              <w:t>
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(әуе көліктеріне арналған қону алаңы) бір рет қону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мотельдер, туристік базалар орналастыру үшін орындар ұсыну (ұзақ мерзімді пайдалану туралы шарттар бойынша) бір гектар жылына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15-қосымша</w:t>
            </w:r>
          </w:p>
        </w:tc>
      </w:tr>
    </w:tbl>
    <w:bookmarkStart w:name="z61" w:id="44"/>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 ұсынатын қызметтер үшін тарифтердің мөлшері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бір орынға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ұсыну, тәулігіне:</w:t>
            </w:r>
          </w:p>
          <w:p>
            <w:pPr>
              <w:spacing w:after="20"/>
              <w:ind w:left="20"/>
              <w:jc w:val="both"/>
            </w:pPr>
            <w:r>
              <w:rPr>
                <w:rFonts w:ascii="Times New Roman"/>
                <w:b w:val="false"/>
                <w:i w:val="false"/>
                <w:color w:val="000000"/>
                <w:sz w:val="20"/>
              </w:rPr>
              <w:t>
киіз үй, ыдыс-аяқ пен монша-сауна ұсынылады;</w:t>
            </w:r>
          </w:p>
          <w:p>
            <w:pPr>
              <w:spacing w:after="20"/>
              <w:ind w:left="20"/>
              <w:jc w:val="both"/>
            </w:pPr>
            <w:r>
              <w:rPr>
                <w:rFonts w:ascii="Times New Roman"/>
                <w:b w:val="false"/>
                <w:i w:val="false"/>
                <w:color w:val="000000"/>
                <w:sz w:val="20"/>
              </w:rPr>
              <w:t>
киіз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(тұрғын үй-жайлар, аңшылық үйін) ұсыну, ыдыс-аяғымен, бір бөлме тәулігіне:</w:t>
            </w:r>
          </w:p>
          <w:p>
            <w:pPr>
              <w:spacing w:after="20"/>
              <w:ind w:left="20"/>
              <w:jc w:val="both"/>
            </w:pPr>
            <w:r>
              <w:rPr>
                <w:rFonts w:ascii="Times New Roman"/>
                <w:b w:val="false"/>
                <w:i w:val="false"/>
                <w:color w:val="000000"/>
                <w:sz w:val="20"/>
              </w:rPr>
              <w:t>
1) бір бөлмелі (екі орынды);</w:t>
            </w:r>
          </w:p>
          <w:p>
            <w:pPr>
              <w:spacing w:after="20"/>
              <w:ind w:left="20"/>
              <w:jc w:val="both"/>
            </w:pPr>
            <w:r>
              <w:rPr>
                <w:rFonts w:ascii="Times New Roman"/>
                <w:b w:val="false"/>
                <w:i w:val="false"/>
                <w:color w:val="000000"/>
                <w:sz w:val="20"/>
              </w:rPr>
              <w:t>
2) екі бөлмелі (төрт орынды);</w:t>
            </w:r>
          </w:p>
          <w:p>
            <w:pPr>
              <w:spacing w:after="20"/>
              <w:ind w:left="20"/>
              <w:jc w:val="both"/>
            </w:pPr>
            <w:r>
              <w:rPr>
                <w:rFonts w:ascii="Times New Roman"/>
                <w:b w:val="false"/>
                <w:i w:val="false"/>
                <w:color w:val="000000"/>
                <w:sz w:val="20"/>
              </w:rPr>
              <w:t>
3) үш бөлмелі (алты орынды)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6000</w:t>
            </w:r>
          </w:p>
          <w:p>
            <w:pPr>
              <w:spacing w:after="20"/>
              <w:ind w:left="20"/>
              <w:jc w:val="both"/>
            </w:pPr>
            <w:r>
              <w:rPr>
                <w:rFonts w:ascii="Times New Roman"/>
                <w:b w:val="false"/>
                <w:i w:val="false"/>
                <w:color w:val="000000"/>
                <w:sz w:val="20"/>
              </w:rPr>
              <w:t>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Моншасы бар қонақүй ұсыну ("Шурен" кешенінде)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құрал-жабдықтар (10 орынды көше күркелері мен сәкілер) ұсыну,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Туристiк құрал-жабдықтар (15 орынды көше күркелері мен сәкілер) ұсыну,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сауда объектілерін немесе оларды орналастыру үшін орындар ұсыну, бір шаршы метр алаңы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объектілер (монша-сауна) ұсыну:</w:t>
            </w:r>
          </w:p>
          <w:p>
            <w:pPr>
              <w:spacing w:after="20"/>
              <w:ind w:left="20"/>
              <w:jc w:val="both"/>
            </w:pPr>
            <w:r>
              <w:rPr>
                <w:rFonts w:ascii="Times New Roman"/>
                <w:b w:val="false"/>
                <w:i w:val="false"/>
                <w:color w:val="000000"/>
                <w:sz w:val="20"/>
              </w:rPr>
              <w:t>
1) бір сағат;</w:t>
            </w:r>
          </w:p>
          <w:p>
            <w:pPr>
              <w:spacing w:after="20"/>
              <w:ind w:left="20"/>
              <w:jc w:val="both"/>
            </w:pPr>
            <w:r>
              <w:rPr>
                <w:rFonts w:ascii="Times New Roman"/>
                <w:b w:val="false"/>
                <w:i w:val="false"/>
                <w:color w:val="000000"/>
                <w:sz w:val="20"/>
              </w:rPr>
              <w:t>
2) екі сағат;</w:t>
            </w:r>
          </w:p>
          <w:p>
            <w:pPr>
              <w:spacing w:after="20"/>
              <w:ind w:left="20"/>
              <w:jc w:val="both"/>
            </w:pPr>
            <w:r>
              <w:rPr>
                <w:rFonts w:ascii="Times New Roman"/>
                <w:b w:val="false"/>
                <w:i w:val="false"/>
                <w:color w:val="000000"/>
                <w:sz w:val="20"/>
              </w:rPr>
              <w:t>
3) үш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3500</w:t>
            </w:r>
          </w:p>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өзге ұйымдардың аумақтары мен объектілерін санитариялық тазарту мен абаттандыру қызметін ұсыну, бір шаршы метрі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қызметтер ұсыну, жиырма адамға дейін бір топқа күніне:</w:t>
            </w:r>
          </w:p>
          <w:p>
            <w:pPr>
              <w:spacing w:after="20"/>
              <w:ind w:left="20"/>
              <w:jc w:val="both"/>
            </w:pPr>
            <w:r>
              <w:rPr>
                <w:rFonts w:ascii="Times New Roman"/>
                <w:b w:val="false"/>
                <w:i w:val="false"/>
                <w:color w:val="000000"/>
                <w:sz w:val="20"/>
              </w:rPr>
              <w:t>
1) экскурсия жүргізуші</w:t>
            </w:r>
          </w:p>
          <w:p>
            <w:pPr>
              <w:spacing w:after="20"/>
              <w:ind w:left="20"/>
              <w:jc w:val="both"/>
            </w:pPr>
            <w:r>
              <w:rPr>
                <w:rFonts w:ascii="Times New Roman"/>
                <w:b w:val="false"/>
                <w:i w:val="false"/>
                <w:color w:val="000000"/>
                <w:sz w:val="20"/>
              </w:rPr>
              <w:t>
2) жолсерік-инспектор</w:t>
            </w:r>
          </w:p>
          <w:p>
            <w:pPr>
              <w:spacing w:after="20"/>
              <w:ind w:left="20"/>
              <w:jc w:val="both"/>
            </w:pPr>
            <w:r>
              <w:rPr>
                <w:rFonts w:ascii="Times New Roman"/>
                <w:b w:val="false"/>
                <w:i w:val="false"/>
                <w:color w:val="000000"/>
                <w:sz w:val="20"/>
              </w:rPr>
              <w:t>
3) аудармашы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ұсыну, бір сағат:</w:t>
            </w:r>
          </w:p>
          <w:p>
            <w:pPr>
              <w:spacing w:after="20"/>
              <w:ind w:left="20"/>
              <w:jc w:val="both"/>
            </w:pPr>
            <w:r>
              <w:rPr>
                <w:rFonts w:ascii="Times New Roman"/>
                <w:b w:val="false"/>
                <w:i w:val="false"/>
                <w:color w:val="000000"/>
                <w:sz w:val="20"/>
              </w:rPr>
              <w:t>
1) автобус (жанар-жағармай материалдарын есептемегенде);</w:t>
            </w:r>
          </w:p>
          <w:p>
            <w:pPr>
              <w:spacing w:after="20"/>
              <w:ind w:left="20"/>
              <w:jc w:val="both"/>
            </w:pPr>
            <w:r>
              <w:rPr>
                <w:rFonts w:ascii="Times New Roman"/>
                <w:b w:val="false"/>
                <w:i w:val="false"/>
                <w:color w:val="000000"/>
                <w:sz w:val="20"/>
              </w:rPr>
              <w:t>
2) шағын автобус (жанар-жағармай материалдарын есептемегенде);</w:t>
            </w:r>
          </w:p>
          <w:p>
            <w:pPr>
              <w:spacing w:after="20"/>
              <w:ind w:left="20"/>
              <w:jc w:val="both"/>
            </w:pPr>
            <w:r>
              <w:rPr>
                <w:rFonts w:ascii="Times New Roman"/>
                <w:b w:val="false"/>
                <w:i w:val="false"/>
                <w:color w:val="000000"/>
                <w:sz w:val="20"/>
              </w:rPr>
              <w:t>
3) жеңіл көлік (жанар-жағармай материалдарын есептемегенде);</w:t>
            </w:r>
          </w:p>
          <w:p>
            <w:pPr>
              <w:spacing w:after="20"/>
              <w:ind w:left="20"/>
              <w:jc w:val="both"/>
            </w:pPr>
            <w:r>
              <w:rPr>
                <w:rFonts w:ascii="Times New Roman"/>
                <w:b w:val="false"/>
                <w:i w:val="false"/>
                <w:color w:val="000000"/>
                <w:sz w:val="20"/>
              </w:rPr>
              <w:t>
4) мініс жануарлары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құбырлар, электр және байланыс желілерін, жолдар (жалпы жұрт пайдаланатын жолдардан басқа) орналастыру қызметін ұсыну, бір гектарға күніне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туристік базалар және басқа да демалыс орындарын орналастыру үшін орындар (жер учаскелерін) ұсыну, бір гектарға айына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 шаққанда:</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p>
            <w:pPr>
              <w:spacing w:after="20"/>
              <w:ind w:left="20"/>
              <w:jc w:val="both"/>
            </w:pPr>
            <w:r>
              <w:rPr>
                <w:rFonts w:ascii="Times New Roman"/>
                <w:b w:val="false"/>
                <w:i w:val="false"/>
                <w:color w:val="000000"/>
                <w:sz w:val="20"/>
              </w:rPr>
              <w:t>
25000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17-қосымша</w:t>
            </w:r>
          </w:p>
        </w:tc>
      </w:tr>
    </w:tbl>
    <w:bookmarkStart w:name="z63" w:id="4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"Жоңғар Алатауы мемлекеттік ұлттық табиғи паркі" республикалық мемлекеттік мекемесі ұсынатын қызметтер үшін тарифтердің мөлшері</w:t>
      </w:r>
    </w:p>
    <w:bookmarkEnd w:id="45"/>
    <w:p>
      <w:pPr>
        <w:spacing w:after="0"/>
        <w:ind w:left="0"/>
        <w:jc w:val="both"/>
      </w:pPr>
      <w:r>
        <w:rPr>
          <w:rFonts w:ascii="Times New Roman"/>
          <w:b w:val="false"/>
          <w:i w:val="false"/>
          <w:color w:val="ff0000"/>
          <w:sz w:val="28"/>
        </w:rPr>
        <w:t xml:space="preserve">
      Ескерту. 17-қосымшаға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ұсыну:</w:t>
            </w:r>
          </w:p>
          <w:p>
            <w:pPr>
              <w:spacing w:after="20"/>
              <w:ind w:left="20"/>
              <w:jc w:val="both"/>
            </w:pPr>
            <w:r>
              <w:rPr>
                <w:rFonts w:ascii="Times New Roman"/>
                <w:b w:val="false"/>
                <w:i w:val="false"/>
                <w:color w:val="000000"/>
                <w:sz w:val="20"/>
              </w:rPr>
              <w:t>
1) шатырлы лагерьлер (2 және 3 орынды, жеткізусіз), тәулігіне шаққанда;</w:t>
            </w:r>
          </w:p>
          <w:p>
            <w:pPr>
              <w:spacing w:after="20"/>
              <w:ind w:left="20"/>
              <w:jc w:val="both"/>
            </w:pPr>
            <w:r>
              <w:rPr>
                <w:rFonts w:ascii="Times New Roman"/>
                <w:b w:val="false"/>
                <w:i w:val="false"/>
                <w:color w:val="000000"/>
                <w:sz w:val="20"/>
              </w:rPr>
              <w:t>
2) шатырлы лагерьлерді орналастыру үшін орын, бір шаршы метрі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бір орынға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 ұсыну, он бес адамға дейінгі бір топқа күніне:</w:t>
            </w:r>
          </w:p>
          <w:p>
            <w:pPr>
              <w:spacing w:after="20"/>
              <w:ind w:left="20"/>
              <w:jc w:val="both"/>
            </w:pPr>
            <w:r>
              <w:rPr>
                <w:rFonts w:ascii="Times New Roman"/>
                <w:b w:val="false"/>
                <w:i w:val="false"/>
                <w:color w:val="000000"/>
                <w:sz w:val="20"/>
              </w:rPr>
              <w:t>
1) аудармашы;</w:t>
            </w:r>
          </w:p>
          <w:p>
            <w:pPr>
              <w:spacing w:after="20"/>
              <w:ind w:left="20"/>
              <w:jc w:val="both"/>
            </w:pPr>
            <w:r>
              <w:rPr>
                <w:rFonts w:ascii="Times New Roman"/>
                <w:b w:val="false"/>
                <w:i w:val="false"/>
                <w:color w:val="000000"/>
                <w:sz w:val="20"/>
              </w:rPr>
              <w:t>
2) экскурсия жүргізуші;</w:t>
            </w:r>
          </w:p>
          <w:p>
            <w:pPr>
              <w:spacing w:after="20"/>
              <w:ind w:left="20"/>
              <w:jc w:val="both"/>
            </w:pPr>
            <w:r>
              <w:rPr>
                <w:rFonts w:ascii="Times New Roman"/>
                <w:b w:val="false"/>
                <w:i w:val="false"/>
                <w:color w:val="000000"/>
                <w:sz w:val="20"/>
              </w:rPr>
              <w:t>
3) жолсерік-инспектор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p>
            <w:pPr>
              <w:spacing w:after="20"/>
              <w:ind w:left="20"/>
              <w:jc w:val="both"/>
            </w:pPr>
            <w:r>
              <w:rPr>
                <w:rFonts w:ascii="Times New Roman"/>
                <w:b w:val="false"/>
                <w:i w:val="false"/>
                <w:color w:val="000000"/>
                <w:sz w:val="20"/>
              </w:rPr>
              <w:t>
4626</w:t>
            </w:r>
          </w:p>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мотельдер, туристік базалар орналастыру үшін орындар ұсыну, бір айға бір гектарға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(трактор) қызметтерін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тоннадан аспайтын көлік (жүк автомобилі) қызметін ұсыну, бір километр қашықтыққа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4,5 тоннадан аспайтын жүк автомобилінің көлік қызметін ұсыну, бір километр қашықтыққа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ұсыну, бір сағатқа шаққанда:</w:t>
            </w:r>
          </w:p>
          <w:p>
            <w:pPr>
              <w:spacing w:after="20"/>
              <w:ind w:left="20"/>
              <w:jc w:val="both"/>
            </w:pPr>
            <w:r>
              <w:rPr>
                <w:rFonts w:ascii="Times New Roman"/>
                <w:b w:val="false"/>
                <w:i w:val="false"/>
                <w:color w:val="000000"/>
                <w:sz w:val="20"/>
              </w:rPr>
              <w:t>
1) шағын автобус (11 орынды);</w:t>
            </w:r>
          </w:p>
          <w:p>
            <w:pPr>
              <w:spacing w:after="20"/>
              <w:ind w:left="20"/>
              <w:jc w:val="both"/>
            </w:pPr>
            <w:r>
              <w:rPr>
                <w:rFonts w:ascii="Times New Roman"/>
                <w:b w:val="false"/>
                <w:i w:val="false"/>
                <w:color w:val="000000"/>
                <w:sz w:val="20"/>
              </w:rPr>
              <w:t>
2) мініс жануарлары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50074</w:t>
            </w:r>
          </w:p>
          <w:p>
            <w:pPr>
              <w:spacing w:after="20"/>
              <w:ind w:left="20"/>
              <w:jc w:val="both"/>
            </w:pPr>
            <w:r>
              <w:rPr>
                <w:rFonts w:ascii="Times New Roman"/>
                <w:b w:val="false"/>
                <w:i w:val="false"/>
                <w:color w:val="000000"/>
                <w:sz w:val="20"/>
              </w:rPr>
              <w:t>
22000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номерлерін ұсыну, бір адамға тәулігіне шаққанда:</w:t>
            </w:r>
          </w:p>
          <w:p>
            <w:pPr>
              <w:spacing w:after="20"/>
              <w:ind w:left="20"/>
              <w:jc w:val="both"/>
            </w:pPr>
            <w:r>
              <w:rPr>
                <w:rFonts w:ascii="Times New Roman"/>
                <w:b w:val="false"/>
                <w:i w:val="false"/>
                <w:color w:val="000000"/>
                <w:sz w:val="20"/>
              </w:rPr>
              <w:t>
1) жайлы жабдықсыз номерлер;</w:t>
            </w:r>
          </w:p>
          <w:p>
            <w:pPr>
              <w:spacing w:after="20"/>
              <w:ind w:left="20"/>
              <w:jc w:val="both"/>
            </w:pPr>
            <w:r>
              <w:rPr>
                <w:rFonts w:ascii="Times New Roman"/>
                <w:b w:val="false"/>
                <w:i w:val="false"/>
                <w:color w:val="000000"/>
                <w:sz w:val="20"/>
              </w:rPr>
              <w:t>
2) жайлы жабдықталған номерлер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5500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 ұсыну:</w:t>
            </w:r>
          </w:p>
          <w:p>
            <w:pPr>
              <w:spacing w:after="20"/>
              <w:ind w:left="20"/>
              <w:jc w:val="both"/>
            </w:pPr>
            <w:r>
              <w:rPr>
                <w:rFonts w:ascii="Times New Roman"/>
                <w:b w:val="false"/>
                <w:i w:val="false"/>
                <w:color w:val="000000"/>
                <w:sz w:val="20"/>
              </w:rPr>
              <w:t>
1) монша бір адамға бір сағатқа шаққанда;</w:t>
            </w:r>
          </w:p>
          <w:p>
            <w:pPr>
              <w:spacing w:after="20"/>
              <w:ind w:left="20"/>
              <w:jc w:val="both"/>
            </w:pPr>
            <w:r>
              <w:rPr>
                <w:rFonts w:ascii="Times New Roman"/>
                <w:b w:val="false"/>
                <w:i w:val="false"/>
                <w:color w:val="000000"/>
                <w:sz w:val="20"/>
              </w:rPr>
              <w:t>
2) хауыз бір адамға бір сағатқа шаққанда;</w:t>
            </w:r>
          </w:p>
          <w:p>
            <w:pPr>
              <w:spacing w:after="20"/>
              <w:ind w:left="20"/>
              <w:jc w:val="both"/>
            </w:pPr>
            <w:r>
              <w:rPr>
                <w:rFonts w:ascii="Times New Roman"/>
                <w:b w:val="false"/>
                <w:i w:val="false"/>
                <w:color w:val="000000"/>
                <w:sz w:val="20"/>
              </w:rPr>
              <w:t>
3) киіз үй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 ұсыну:</w:t>
            </w:r>
          </w:p>
          <w:p>
            <w:pPr>
              <w:spacing w:after="20"/>
              <w:ind w:left="20"/>
              <w:jc w:val="both"/>
            </w:pPr>
            <w:r>
              <w:rPr>
                <w:rFonts w:ascii="Times New Roman"/>
                <w:b w:val="false"/>
                <w:i w:val="false"/>
                <w:color w:val="000000"/>
                <w:sz w:val="20"/>
              </w:rPr>
              <w:t>
1) велосипед бір адамға бір сағатқа шаққанда;</w:t>
            </w:r>
          </w:p>
          <w:p>
            <w:pPr>
              <w:spacing w:after="20"/>
              <w:ind w:left="20"/>
              <w:jc w:val="both"/>
            </w:pPr>
            <w:r>
              <w:rPr>
                <w:rFonts w:ascii="Times New Roman"/>
                <w:b w:val="false"/>
                <w:i w:val="false"/>
                <w:color w:val="000000"/>
                <w:sz w:val="20"/>
              </w:rPr>
              <w:t>
2) қайық, катамаран бір сағатқа шаққанда;</w:t>
            </w:r>
          </w:p>
          <w:p>
            <w:pPr>
              <w:spacing w:after="20"/>
              <w:ind w:left="20"/>
              <w:jc w:val="both"/>
            </w:pPr>
            <w:r>
              <w:rPr>
                <w:rFonts w:ascii="Times New Roman"/>
                <w:b w:val="false"/>
                <w:i w:val="false"/>
                <w:color w:val="000000"/>
                <w:sz w:val="20"/>
              </w:rPr>
              <w:t>
3) жатын қаптар (жеткізусіз), бір адамға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сауда объектілерін немесе оларды орналастыру орындарын ұсыну, бір шаршы метр алаңға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құбыр тарту, электр және байланыс желілерін орналастыру, жолдар (жалпы пайдаланылатын жолдардан басқа) салу жөнінде қызметтер ұсыну, айына бір метрге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көлік қызметтерін ұсыну, бір сағатқа шаққанда:</w:t>
            </w:r>
          </w:p>
          <w:p>
            <w:pPr>
              <w:spacing w:after="20"/>
              <w:ind w:left="20"/>
              <w:jc w:val="both"/>
            </w:pPr>
            <w:r>
              <w:rPr>
                <w:rFonts w:ascii="Times New Roman"/>
                <w:b w:val="false"/>
                <w:i w:val="false"/>
                <w:color w:val="000000"/>
                <w:sz w:val="20"/>
              </w:rPr>
              <w:t>
1) УАЗ автомобилі (8 орынды)</w:t>
            </w:r>
          </w:p>
          <w:p>
            <w:pPr>
              <w:spacing w:after="20"/>
              <w:ind w:left="20"/>
              <w:jc w:val="both"/>
            </w:pPr>
            <w:r>
              <w:rPr>
                <w:rFonts w:ascii="Times New Roman"/>
                <w:b w:val="false"/>
                <w:i w:val="false"/>
                <w:color w:val="000000"/>
                <w:sz w:val="20"/>
              </w:rPr>
              <w:t>
2) Нива автомобилі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17-қосымша</w:t>
            </w:r>
          </w:p>
        </w:tc>
      </w:tr>
    </w:tbl>
    <w:bookmarkStart w:name="z65" w:id="46"/>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"Жоңғар Алатауы мемлекеттік ұлттық табиғи паркі" республикалық мемлекеттік мекемесі ұсынатын қызметтер үшін тарифтердің мөлшері</w:t>
      </w:r>
    </w:p>
    <w:bookmarkEnd w:id="46"/>
    <w:p>
      <w:pPr>
        <w:spacing w:after="0"/>
        <w:ind w:left="0"/>
        <w:jc w:val="both"/>
      </w:pPr>
      <w:r>
        <w:rPr>
          <w:rFonts w:ascii="Times New Roman"/>
          <w:b w:val="false"/>
          <w:i w:val="false"/>
          <w:color w:val="ff0000"/>
          <w:sz w:val="28"/>
        </w:rPr>
        <w:t xml:space="preserve">
      Ескерту. 17-қосымшаға өзгеріс енгізілді - ҚР Экология, геология және табиғи ресурстар министрлігі Орман шаруашылығы және жануарлар дүниесі комитеті Төрағасының 10.10.2022 </w:t>
      </w:r>
      <w:r>
        <w:rPr>
          <w:rFonts w:ascii="Times New Roman"/>
          <w:b w:val="false"/>
          <w:i w:val="false"/>
          <w:color w:val="ff0000"/>
          <w:sz w:val="28"/>
        </w:rPr>
        <w:t>№ 27-5/252-НҚ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ұсыну:</w:t>
            </w:r>
          </w:p>
          <w:p>
            <w:pPr>
              <w:spacing w:after="20"/>
              <w:ind w:left="20"/>
              <w:jc w:val="both"/>
            </w:pPr>
            <w:r>
              <w:rPr>
                <w:rFonts w:ascii="Times New Roman"/>
                <w:b w:val="false"/>
                <w:i w:val="false"/>
                <w:color w:val="000000"/>
                <w:sz w:val="20"/>
              </w:rPr>
              <w:t>
1) шатырлы лагерьлер (2 және 3 орынды, жеткізусіз), тәулігіне шаққанда;</w:t>
            </w:r>
          </w:p>
          <w:p>
            <w:pPr>
              <w:spacing w:after="20"/>
              <w:ind w:left="20"/>
              <w:jc w:val="both"/>
            </w:pPr>
            <w:r>
              <w:rPr>
                <w:rFonts w:ascii="Times New Roman"/>
                <w:b w:val="false"/>
                <w:i w:val="false"/>
                <w:color w:val="000000"/>
                <w:sz w:val="20"/>
              </w:rPr>
              <w:t>
2) шатырлы лагерьлерді орналастыру үшін орын, бір шаршы метрі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бір орынға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 ұсыну, он бес адамға дейінгі бір топқа күніне:</w:t>
            </w:r>
          </w:p>
          <w:p>
            <w:pPr>
              <w:spacing w:after="20"/>
              <w:ind w:left="20"/>
              <w:jc w:val="both"/>
            </w:pPr>
            <w:r>
              <w:rPr>
                <w:rFonts w:ascii="Times New Roman"/>
                <w:b w:val="false"/>
                <w:i w:val="false"/>
                <w:color w:val="000000"/>
                <w:sz w:val="20"/>
              </w:rPr>
              <w:t>
1) аудармашы;</w:t>
            </w:r>
          </w:p>
          <w:p>
            <w:pPr>
              <w:spacing w:after="20"/>
              <w:ind w:left="20"/>
              <w:jc w:val="both"/>
            </w:pPr>
            <w:r>
              <w:rPr>
                <w:rFonts w:ascii="Times New Roman"/>
                <w:b w:val="false"/>
                <w:i w:val="false"/>
                <w:color w:val="000000"/>
                <w:sz w:val="20"/>
              </w:rPr>
              <w:t>
2) экскурсия жүргізуші;</w:t>
            </w:r>
          </w:p>
          <w:p>
            <w:pPr>
              <w:spacing w:after="20"/>
              <w:ind w:left="20"/>
              <w:jc w:val="both"/>
            </w:pPr>
            <w:r>
              <w:rPr>
                <w:rFonts w:ascii="Times New Roman"/>
                <w:b w:val="false"/>
                <w:i w:val="false"/>
                <w:color w:val="000000"/>
                <w:sz w:val="20"/>
              </w:rPr>
              <w:t>
3) жолсерік-инспектор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p>
            <w:pPr>
              <w:spacing w:after="20"/>
              <w:ind w:left="20"/>
              <w:jc w:val="both"/>
            </w:pPr>
            <w:r>
              <w:rPr>
                <w:rFonts w:ascii="Times New Roman"/>
                <w:b w:val="false"/>
                <w:i w:val="false"/>
                <w:color w:val="000000"/>
                <w:sz w:val="20"/>
              </w:rPr>
              <w:t>
4626</w:t>
            </w:r>
          </w:p>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мотельдер, туристік базалар орналастыру үшін орындар ұсыну, бір айға бір гектарға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(трактор) қызметтерін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тоннадан аспайтын көлік (жүк автомобилі) қызметін ұсыну, бір километр қашықтыққа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4,5 тоннадан аспайтын жүк автомобилінің көлік қызметін ұсыну, бір километр қашықтыққа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ұсыну, бір сағатқа шаққанда:</w:t>
            </w:r>
          </w:p>
          <w:p>
            <w:pPr>
              <w:spacing w:after="20"/>
              <w:ind w:left="20"/>
              <w:jc w:val="both"/>
            </w:pPr>
            <w:r>
              <w:rPr>
                <w:rFonts w:ascii="Times New Roman"/>
                <w:b w:val="false"/>
                <w:i w:val="false"/>
                <w:color w:val="000000"/>
                <w:sz w:val="20"/>
              </w:rPr>
              <w:t>
1) шағын автобус (11 орынды);</w:t>
            </w:r>
          </w:p>
          <w:p>
            <w:pPr>
              <w:spacing w:after="20"/>
              <w:ind w:left="20"/>
              <w:jc w:val="both"/>
            </w:pPr>
            <w:r>
              <w:rPr>
                <w:rFonts w:ascii="Times New Roman"/>
                <w:b w:val="false"/>
                <w:i w:val="false"/>
                <w:color w:val="000000"/>
                <w:sz w:val="20"/>
              </w:rPr>
              <w:t>
2) мініс жануарлары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50074</w:t>
            </w:r>
          </w:p>
          <w:p>
            <w:pPr>
              <w:spacing w:after="20"/>
              <w:ind w:left="20"/>
              <w:jc w:val="both"/>
            </w:pPr>
            <w:r>
              <w:rPr>
                <w:rFonts w:ascii="Times New Roman"/>
                <w:b w:val="false"/>
                <w:i w:val="false"/>
                <w:color w:val="000000"/>
                <w:sz w:val="20"/>
              </w:rPr>
              <w:t>
22000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номерлерін ұсыну, бір адамға тәулігіне шаққанда:</w:t>
            </w:r>
          </w:p>
          <w:p>
            <w:pPr>
              <w:spacing w:after="20"/>
              <w:ind w:left="20"/>
              <w:jc w:val="both"/>
            </w:pPr>
            <w:r>
              <w:rPr>
                <w:rFonts w:ascii="Times New Roman"/>
                <w:b w:val="false"/>
                <w:i w:val="false"/>
                <w:color w:val="000000"/>
                <w:sz w:val="20"/>
              </w:rPr>
              <w:t>
1) жайлы жабдықсыз номерлер;</w:t>
            </w:r>
          </w:p>
          <w:p>
            <w:pPr>
              <w:spacing w:after="20"/>
              <w:ind w:left="20"/>
              <w:jc w:val="both"/>
            </w:pPr>
            <w:r>
              <w:rPr>
                <w:rFonts w:ascii="Times New Roman"/>
                <w:b w:val="false"/>
                <w:i w:val="false"/>
                <w:color w:val="000000"/>
                <w:sz w:val="20"/>
              </w:rPr>
              <w:t>
2) жайлы жабдықталған номерлер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5500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 ұсыну:</w:t>
            </w:r>
          </w:p>
          <w:p>
            <w:pPr>
              <w:spacing w:after="20"/>
              <w:ind w:left="20"/>
              <w:jc w:val="both"/>
            </w:pPr>
            <w:r>
              <w:rPr>
                <w:rFonts w:ascii="Times New Roman"/>
                <w:b w:val="false"/>
                <w:i w:val="false"/>
                <w:color w:val="000000"/>
                <w:sz w:val="20"/>
              </w:rPr>
              <w:t>
1) монша бір адамға бір сағатқа шаққанда;</w:t>
            </w:r>
          </w:p>
          <w:p>
            <w:pPr>
              <w:spacing w:after="20"/>
              <w:ind w:left="20"/>
              <w:jc w:val="both"/>
            </w:pPr>
            <w:r>
              <w:rPr>
                <w:rFonts w:ascii="Times New Roman"/>
                <w:b w:val="false"/>
                <w:i w:val="false"/>
                <w:color w:val="000000"/>
                <w:sz w:val="20"/>
              </w:rPr>
              <w:t>
2) хауыз бір адамға бір сағатқа шаққанда;</w:t>
            </w:r>
          </w:p>
          <w:p>
            <w:pPr>
              <w:spacing w:after="20"/>
              <w:ind w:left="20"/>
              <w:jc w:val="both"/>
            </w:pPr>
            <w:r>
              <w:rPr>
                <w:rFonts w:ascii="Times New Roman"/>
                <w:b w:val="false"/>
                <w:i w:val="false"/>
                <w:color w:val="000000"/>
                <w:sz w:val="20"/>
              </w:rPr>
              <w:t>
3) киіз үй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 ұсыну:</w:t>
            </w:r>
          </w:p>
          <w:p>
            <w:pPr>
              <w:spacing w:after="20"/>
              <w:ind w:left="20"/>
              <w:jc w:val="both"/>
            </w:pPr>
            <w:r>
              <w:rPr>
                <w:rFonts w:ascii="Times New Roman"/>
                <w:b w:val="false"/>
                <w:i w:val="false"/>
                <w:color w:val="000000"/>
                <w:sz w:val="20"/>
              </w:rPr>
              <w:t>
1) велосипед бір адамға бір сағатқа шаққанда;</w:t>
            </w:r>
          </w:p>
          <w:p>
            <w:pPr>
              <w:spacing w:after="20"/>
              <w:ind w:left="20"/>
              <w:jc w:val="both"/>
            </w:pPr>
            <w:r>
              <w:rPr>
                <w:rFonts w:ascii="Times New Roman"/>
                <w:b w:val="false"/>
                <w:i w:val="false"/>
                <w:color w:val="000000"/>
                <w:sz w:val="20"/>
              </w:rPr>
              <w:t>
2) қайық, катамаран бір сағатқа шаққанда;</w:t>
            </w:r>
          </w:p>
          <w:p>
            <w:pPr>
              <w:spacing w:after="20"/>
              <w:ind w:left="20"/>
              <w:jc w:val="both"/>
            </w:pPr>
            <w:r>
              <w:rPr>
                <w:rFonts w:ascii="Times New Roman"/>
                <w:b w:val="false"/>
                <w:i w:val="false"/>
                <w:color w:val="000000"/>
                <w:sz w:val="20"/>
              </w:rPr>
              <w:t>
3) жатын қаптар (жеткізусіз), бір адамға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сауда объектілерін немесе оларды орналастыру орындарын ұсыну, бір шаршы метр алаңға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құбыр тарту, электр және байланыс желілерін орналастыру, жолдар (жалпы пайдаланылатын жолдардан басқа) салу жөнінде қызметтер ұсыну, айына бір метрге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көлік қызметтерін ұсыну, бір сағатқа шаққанда:</w:t>
            </w:r>
          </w:p>
          <w:p>
            <w:pPr>
              <w:spacing w:after="20"/>
              <w:ind w:left="20"/>
              <w:jc w:val="both"/>
            </w:pPr>
            <w:r>
              <w:rPr>
                <w:rFonts w:ascii="Times New Roman"/>
                <w:b w:val="false"/>
                <w:i w:val="false"/>
                <w:color w:val="000000"/>
                <w:sz w:val="20"/>
              </w:rPr>
              <w:t>
1) УАЗ автомобилі (8 орынды)</w:t>
            </w:r>
          </w:p>
          <w:p>
            <w:pPr>
              <w:spacing w:after="20"/>
              <w:ind w:left="20"/>
              <w:jc w:val="both"/>
            </w:pPr>
            <w:r>
              <w:rPr>
                <w:rFonts w:ascii="Times New Roman"/>
                <w:b w:val="false"/>
                <w:i w:val="false"/>
                <w:color w:val="000000"/>
                <w:sz w:val="20"/>
              </w:rPr>
              <w:t>
2) Нива автомобилі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18-қосымша</w:t>
            </w:r>
          </w:p>
        </w:tc>
      </w:tr>
    </w:tbl>
    <w:bookmarkStart w:name="z67" w:id="47"/>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 ұсынатын қызметтер үшін тарифтердің мөлшері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дамылдау алаңқайларын ұсыну, бір адамға бір күнге шаққанда:</w:t>
            </w:r>
          </w:p>
          <w:p>
            <w:pPr>
              <w:spacing w:after="20"/>
              <w:ind w:left="20"/>
              <w:jc w:val="both"/>
            </w:pPr>
            <w:r>
              <w:rPr>
                <w:rFonts w:ascii="Times New Roman"/>
                <w:b w:val="false"/>
                <w:i w:val="false"/>
                <w:color w:val="000000"/>
                <w:sz w:val="20"/>
              </w:rPr>
              <w:t>
1) "Жаушоқы";</w:t>
            </w:r>
          </w:p>
          <w:p>
            <w:pPr>
              <w:spacing w:after="20"/>
              <w:ind w:left="20"/>
              <w:jc w:val="both"/>
            </w:pPr>
            <w:r>
              <w:rPr>
                <w:rFonts w:ascii="Times New Roman"/>
                <w:b w:val="false"/>
                <w:i w:val="false"/>
                <w:color w:val="000000"/>
                <w:sz w:val="20"/>
              </w:rPr>
              <w:t>
2) "Жаушоқы-2";</w:t>
            </w:r>
          </w:p>
          <w:p>
            <w:pPr>
              <w:spacing w:after="20"/>
              <w:ind w:left="20"/>
              <w:jc w:val="both"/>
            </w:pPr>
            <w:r>
              <w:rPr>
                <w:rFonts w:ascii="Times New Roman"/>
                <w:b w:val="false"/>
                <w:i w:val="false"/>
                <w:color w:val="000000"/>
                <w:sz w:val="20"/>
              </w:rPr>
              <w:t>
3) "Қарағайлы";</w:t>
            </w:r>
          </w:p>
          <w:p>
            <w:pPr>
              <w:spacing w:after="20"/>
              <w:ind w:left="20"/>
              <w:jc w:val="both"/>
            </w:pPr>
            <w:r>
              <w:rPr>
                <w:rFonts w:ascii="Times New Roman"/>
                <w:b w:val="false"/>
                <w:i w:val="false"/>
                <w:color w:val="000000"/>
                <w:sz w:val="20"/>
              </w:rPr>
              <w:t>
4) "Белодымовский";</w:t>
            </w:r>
          </w:p>
          <w:p>
            <w:pPr>
              <w:spacing w:after="20"/>
              <w:ind w:left="20"/>
              <w:jc w:val="both"/>
            </w:pPr>
            <w:r>
              <w:rPr>
                <w:rFonts w:ascii="Times New Roman"/>
                <w:b w:val="false"/>
                <w:i w:val="false"/>
                <w:color w:val="000000"/>
                <w:sz w:val="20"/>
              </w:rPr>
              <w:t>
5) "Жүз бұлақ өлкесі" ат маршруты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 (күзетілмейтін) ұсыну, бір орынға тәулігіне шаққанда:</w:t>
            </w:r>
          </w:p>
          <w:p>
            <w:pPr>
              <w:spacing w:after="20"/>
              <w:ind w:left="20"/>
              <w:jc w:val="both"/>
            </w:pPr>
            <w:r>
              <w:rPr>
                <w:rFonts w:ascii="Times New Roman"/>
                <w:b w:val="false"/>
                <w:i w:val="false"/>
                <w:color w:val="000000"/>
                <w:sz w:val="20"/>
              </w:rPr>
              <w:t>
1) жеңіл автобиль;</w:t>
            </w:r>
          </w:p>
          <w:p>
            <w:pPr>
              <w:spacing w:after="20"/>
              <w:ind w:left="20"/>
              <w:jc w:val="both"/>
            </w:pPr>
            <w:r>
              <w:rPr>
                <w:rFonts w:ascii="Times New Roman"/>
                <w:b w:val="false"/>
                <w:i w:val="false"/>
                <w:color w:val="000000"/>
                <w:sz w:val="20"/>
              </w:rPr>
              <w:t>
2) автобус;</w:t>
            </w:r>
          </w:p>
          <w:p>
            <w:pPr>
              <w:spacing w:after="20"/>
              <w:ind w:left="20"/>
              <w:jc w:val="both"/>
            </w:pPr>
            <w:r>
              <w:rPr>
                <w:rFonts w:ascii="Times New Roman"/>
                <w:b w:val="false"/>
                <w:i w:val="false"/>
                <w:color w:val="000000"/>
                <w:sz w:val="20"/>
              </w:rPr>
              <w:t>
3) жүк автомобиль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немесе оларды орналастыру үшін орындар ұсыну, бір шаршы метрі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бір адамға бір рет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(шарбақ) болу, бір адамға бір рет болу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ұйымдарға пайдалануға берілген аумақтар мен объектілерді санитаряилық тазарту және абаттандыру қызметі, бір адамға күніне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экскурсия жүргізуші қызметін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шатырлы лагерьлер, туристік базалар орналастыру үшін орындар ұсыну (қысқа мерзімді пайдалану шарттары бойынша), бір адамға күніне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мотельдер, туристік базалар орналастыру үшін орындар ұсыну (ұзақ мерзімді пайдалану шарттары бойынша) бір гектарға күніне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 ("Сафари парк" туристік маршрутына) ұсыну, жазғы уақытта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 ("Сафари парк" туристік маршрутына қаршана) ұсыну, қыс кезінде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табиғат мұражайлары мен жанды мүйістерде болу және оларды зерделеу кезінде кино, бейне және фото таспаларына түсiруді (кәсіби түсірілімдерді) жүргізу, бір күнге:</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55000 25000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номерлерін (стандартты нөмір) ұсыну, бір адамға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(киіз үй) ұсыну, бір адамға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(16 орынды шағын автобус) қызметтерін ұсыну, бір адамға,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(күрке) ұсыну, бір адамға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 ұсыну, бір сағатқа шаққанда:</w:t>
            </w:r>
          </w:p>
          <w:p>
            <w:pPr>
              <w:spacing w:after="20"/>
              <w:ind w:left="20"/>
              <w:jc w:val="both"/>
            </w:pPr>
            <w:r>
              <w:rPr>
                <w:rFonts w:ascii="Times New Roman"/>
                <w:b w:val="false"/>
                <w:i w:val="false"/>
                <w:color w:val="000000"/>
                <w:sz w:val="20"/>
              </w:rPr>
              <w:t>
1) тюбинг;</w:t>
            </w:r>
          </w:p>
          <w:p>
            <w:pPr>
              <w:spacing w:after="20"/>
              <w:ind w:left="20"/>
              <w:jc w:val="both"/>
            </w:pPr>
            <w:r>
              <w:rPr>
                <w:rFonts w:ascii="Times New Roman"/>
                <w:b w:val="false"/>
                <w:i w:val="false"/>
                <w:color w:val="000000"/>
                <w:sz w:val="20"/>
              </w:rPr>
              <w:t>
2) шаңғы;</w:t>
            </w:r>
          </w:p>
          <w:p>
            <w:pPr>
              <w:spacing w:after="20"/>
              <w:ind w:left="20"/>
              <w:jc w:val="both"/>
            </w:pPr>
            <w:r>
              <w:rPr>
                <w:rFonts w:ascii="Times New Roman"/>
                <w:b w:val="false"/>
                <w:i w:val="false"/>
                <w:color w:val="000000"/>
                <w:sz w:val="20"/>
              </w:rPr>
              <w:t>
3) велосипед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875</w:t>
            </w:r>
          </w:p>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(әуесқойлық) балық аулауды (қармақпен) өткізуді ұйымдастыру, 5 ілгекке шаққанда 5 кг аспайтын балық, күніне бір жолдама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19-қосымша</w:t>
            </w:r>
          </w:p>
        </w:tc>
      </w:tr>
    </w:tbl>
    <w:bookmarkStart w:name="z69" w:id="48"/>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 ұсынатын қызметтер үшін тарифтердің мөлшері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арналған тұрақтар ұсыну, бір орын,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немесе оларды орналастыру үшін орындар ұсыну, бір шаршы метрі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экскурсия жүргізуші қызметін ұсыну, күніне бір адамға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өзге ұйымдардың аумақтары мен объектілерін санитариялық тазарту және абаттандыру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 ұсыну:</w:t>
            </w:r>
          </w:p>
          <w:p>
            <w:pPr>
              <w:spacing w:after="20"/>
              <w:ind w:left="20"/>
              <w:jc w:val="both"/>
            </w:pPr>
            <w:r>
              <w:rPr>
                <w:rFonts w:ascii="Times New Roman"/>
                <w:b w:val="false"/>
                <w:i w:val="false"/>
                <w:color w:val="000000"/>
                <w:sz w:val="20"/>
              </w:rPr>
              <w:t>
1) батут бір адамнан 10 минутқа;</w:t>
            </w:r>
          </w:p>
          <w:p>
            <w:pPr>
              <w:spacing w:after="20"/>
              <w:ind w:left="20"/>
              <w:jc w:val="both"/>
            </w:pPr>
            <w:r>
              <w:rPr>
                <w:rFonts w:ascii="Times New Roman"/>
                <w:b w:val="false"/>
                <w:i w:val="false"/>
                <w:color w:val="000000"/>
                <w:sz w:val="20"/>
              </w:rPr>
              <w:t>
2) су катамараны 1 сағатқа;</w:t>
            </w:r>
          </w:p>
          <w:p>
            <w:pPr>
              <w:spacing w:after="20"/>
              <w:ind w:left="20"/>
              <w:jc w:val="both"/>
            </w:pPr>
            <w:r>
              <w:rPr>
                <w:rFonts w:ascii="Times New Roman"/>
                <w:b w:val="false"/>
                <w:i w:val="false"/>
                <w:color w:val="000000"/>
                <w:sz w:val="20"/>
              </w:rPr>
              <w:t>
3) шатыр 1 тәулікке;</w:t>
            </w:r>
          </w:p>
          <w:p>
            <w:pPr>
              <w:spacing w:after="20"/>
              <w:ind w:left="20"/>
              <w:jc w:val="both"/>
            </w:pPr>
            <w:r>
              <w:rPr>
                <w:rFonts w:ascii="Times New Roman"/>
                <w:b w:val="false"/>
                <w:i w:val="false"/>
                <w:color w:val="000000"/>
                <w:sz w:val="20"/>
              </w:rPr>
              <w:t>
4) жағажай шатыры бір күнге;</w:t>
            </w:r>
          </w:p>
          <w:p>
            <w:pPr>
              <w:spacing w:after="20"/>
              <w:ind w:left="20"/>
              <w:jc w:val="both"/>
            </w:pPr>
            <w:r>
              <w:rPr>
                <w:rFonts w:ascii="Times New Roman"/>
                <w:b w:val="false"/>
                <w:i w:val="false"/>
                <w:color w:val="000000"/>
                <w:sz w:val="20"/>
              </w:rPr>
              <w:t>
5) шаңғы 1 сағатқа;</w:t>
            </w:r>
          </w:p>
          <w:p>
            <w:pPr>
              <w:spacing w:after="20"/>
              <w:ind w:left="20"/>
              <w:jc w:val="both"/>
            </w:pPr>
            <w:r>
              <w:rPr>
                <w:rFonts w:ascii="Times New Roman"/>
                <w:b w:val="false"/>
                <w:i w:val="false"/>
                <w:color w:val="000000"/>
                <w:sz w:val="20"/>
              </w:rPr>
              <w:t>
6) каршана 1 сағатқа (3 шақырым);</w:t>
            </w:r>
          </w:p>
          <w:p>
            <w:pPr>
              <w:spacing w:after="20"/>
              <w:ind w:left="20"/>
              <w:jc w:val="both"/>
            </w:pPr>
            <w:r>
              <w:rPr>
                <w:rFonts w:ascii="Times New Roman"/>
                <w:b w:val="false"/>
                <w:i w:val="false"/>
                <w:color w:val="000000"/>
                <w:sz w:val="20"/>
              </w:rPr>
              <w:t>
7) тюбинг (жастықша шана) 1 сағатқа;</w:t>
            </w:r>
          </w:p>
          <w:p>
            <w:pPr>
              <w:spacing w:after="20"/>
              <w:ind w:left="20"/>
              <w:jc w:val="both"/>
            </w:pPr>
            <w:r>
              <w:rPr>
                <w:rFonts w:ascii="Times New Roman"/>
                <w:b w:val="false"/>
                <w:i w:val="false"/>
                <w:color w:val="000000"/>
                <w:sz w:val="20"/>
              </w:rPr>
              <w:t>
8) коньки 1 сағатқа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(киіз үй) ұсыну 1 сағатқа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(жазғы душ кабиналары) он минутқа бір адамға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Резерваттың ерекше қорғалатын табиғи аумағында орналасқан демалыс аймағы объектілерін санитариялық тазарту (қоқыс шығару) қызметін ұсыну, бір рейске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(трактор) қызметін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(шынжыр табанды трактор) қызметін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4,5 тоннадан аспайтын көлік (жүк автомобилі) қызметін ұсыну, бір километр қашықтыққа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аспайтын көлік (жүк автомобилі) қызметін ұсыну, бір километр қашықтыққа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(25 орынды автобус) қызметтерін ұсыну, бір сағат уақытқа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(11 орынды шағын автобус) қызметін ұсыну, бір километр қашықтыққа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құбырлар, электр және байланыс желілерін, жолдар (жалпы жұрт пайдаланатын жолдардан басқа) орналастыру қызметін ұсыну, бір гектарға айына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объектінің мәдени-тұрмыстық мақсаттағы қызметтерін бір айға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мотельдер және туристтік базалар орналастыру үшін орындар ұсыну, бір га үшін айына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 (бір қайық) ұсыну, бір сағатқа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20-қосымша</w:t>
            </w:r>
          </w:p>
        </w:tc>
      </w:tr>
    </w:tbl>
    <w:bookmarkStart w:name="z71" w:id="49"/>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 ұсынатын қызметтер үшін тарифтердің мөлшерлері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қызметтер ұсыну, жиырма адамға дейін бір топқа күніне:</w:t>
            </w:r>
          </w:p>
          <w:p>
            <w:pPr>
              <w:spacing w:after="20"/>
              <w:ind w:left="20"/>
              <w:jc w:val="both"/>
            </w:pPr>
            <w:r>
              <w:rPr>
                <w:rFonts w:ascii="Times New Roman"/>
                <w:b w:val="false"/>
                <w:i w:val="false"/>
                <w:color w:val="000000"/>
                <w:sz w:val="20"/>
              </w:rPr>
              <w:t>
1) экскурсия жүргізуші;</w:t>
            </w:r>
          </w:p>
          <w:p>
            <w:pPr>
              <w:spacing w:after="20"/>
              <w:ind w:left="20"/>
              <w:jc w:val="both"/>
            </w:pPr>
            <w:r>
              <w:rPr>
                <w:rFonts w:ascii="Times New Roman"/>
                <w:b w:val="false"/>
                <w:i w:val="false"/>
                <w:color w:val="000000"/>
                <w:sz w:val="20"/>
              </w:rPr>
              <w:t>
2) жолсерік-инспектор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(тіркемесімен трактор) қызметін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(11 орынды шағын автобус) қызметін ұсыну, жүз километр қашықтыққа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 ұсыну, тәулігіне шаққанда:</w:t>
            </w:r>
          </w:p>
          <w:p>
            <w:pPr>
              <w:spacing w:after="20"/>
              <w:ind w:left="20"/>
              <w:jc w:val="both"/>
            </w:pPr>
            <w:r>
              <w:rPr>
                <w:rFonts w:ascii="Times New Roman"/>
                <w:b w:val="false"/>
                <w:i w:val="false"/>
                <w:color w:val="000000"/>
                <w:sz w:val="20"/>
              </w:rPr>
              <w:t>
1) шатыр;</w:t>
            </w:r>
          </w:p>
          <w:p>
            <w:pPr>
              <w:spacing w:after="20"/>
              <w:ind w:left="20"/>
              <w:jc w:val="both"/>
            </w:pPr>
            <w:r>
              <w:rPr>
                <w:rFonts w:ascii="Times New Roman"/>
                <w:b w:val="false"/>
                <w:i w:val="false"/>
                <w:color w:val="000000"/>
                <w:sz w:val="20"/>
              </w:rPr>
              <w:t>
2) жатын қап;</w:t>
            </w:r>
          </w:p>
          <w:p>
            <w:pPr>
              <w:spacing w:after="20"/>
              <w:ind w:left="20"/>
              <w:jc w:val="both"/>
            </w:pPr>
            <w:r>
              <w:rPr>
                <w:rFonts w:ascii="Times New Roman"/>
                <w:b w:val="false"/>
                <w:i w:val="false"/>
                <w:color w:val="000000"/>
                <w:sz w:val="20"/>
              </w:rPr>
              <w:t>
3) қайық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(киіз үй) ұсыну,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ұсыну, бір адамға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21-қосымша</w:t>
            </w:r>
          </w:p>
        </w:tc>
      </w:tr>
    </w:tbl>
    <w:bookmarkStart w:name="z73" w:id="50"/>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 ұсынатын қызметтер үшін тарифтердің мөлшері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тұрақтарын ұсыну, бір орын тәулігіне шаққанда:</w:t>
            </w:r>
          </w:p>
          <w:p>
            <w:pPr>
              <w:spacing w:after="20"/>
              <w:ind w:left="20"/>
              <w:jc w:val="both"/>
            </w:pPr>
            <w:r>
              <w:rPr>
                <w:rFonts w:ascii="Times New Roman"/>
                <w:b w:val="false"/>
                <w:i w:val="false"/>
                <w:color w:val="000000"/>
                <w:sz w:val="20"/>
              </w:rPr>
              <w:t>
1) жеңіл автомобиль;</w:t>
            </w:r>
          </w:p>
          <w:p>
            <w:pPr>
              <w:spacing w:after="20"/>
              <w:ind w:left="20"/>
              <w:jc w:val="both"/>
            </w:pPr>
            <w:r>
              <w:rPr>
                <w:rFonts w:ascii="Times New Roman"/>
                <w:b w:val="false"/>
                <w:i w:val="false"/>
                <w:color w:val="000000"/>
                <w:sz w:val="20"/>
              </w:rPr>
              <w:t>
2) автобус;</w:t>
            </w:r>
          </w:p>
          <w:p>
            <w:pPr>
              <w:spacing w:after="20"/>
              <w:ind w:left="20"/>
              <w:jc w:val="both"/>
            </w:pPr>
            <w:r>
              <w:rPr>
                <w:rFonts w:ascii="Times New Roman"/>
                <w:b w:val="false"/>
                <w:i w:val="false"/>
                <w:color w:val="000000"/>
                <w:sz w:val="20"/>
              </w:rPr>
              <w:t>
3) жүк автомобилі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мынадай қызметтер ұсыну, жиырма адамға дейінгі бір топқа күніне</w:t>
            </w:r>
          </w:p>
          <w:p>
            <w:pPr>
              <w:spacing w:after="20"/>
              <w:ind w:left="20"/>
              <w:jc w:val="both"/>
            </w:pPr>
            <w:r>
              <w:rPr>
                <w:rFonts w:ascii="Times New Roman"/>
                <w:b w:val="false"/>
                <w:i w:val="false"/>
                <w:color w:val="000000"/>
                <w:sz w:val="20"/>
              </w:rPr>
              <w:t>
1) экскурсия жүргізуші;</w:t>
            </w:r>
          </w:p>
          <w:p>
            <w:pPr>
              <w:spacing w:after="20"/>
              <w:ind w:left="20"/>
              <w:jc w:val="both"/>
            </w:pPr>
            <w:r>
              <w:rPr>
                <w:rFonts w:ascii="Times New Roman"/>
                <w:b w:val="false"/>
                <w:i w:val="false"/>
                <w:color w:val="000000"/>
                <w:sz w:val="20"/>
              </w:rPr>
              <w:t>
2) жолсерік-инспектор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p>
            <w:pPr>
              <w:spacing w:after="20"/>
              <w:ind w:left="20"/>
              <w:jc w:val="both"/>
            </w:pPr>
            <w:r>
              <w:rPr>
                <w:rFonts w:ascii="Times New Roman"/>
                <w:b w:val="false"/>
                <w:i w:val="false"/>
                <w:color w:val="000000"/>
                <w:sz w:val="20"/>
              </w:rPr>
              <w:t>
2366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(трактор) қызметін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(жеңіл көлік) қызметін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(катер) қызметін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(қайық) қызметін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(11 орынды шағын автобус) қызметін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(киіз үй) ұсыну, бір тәулікке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22-қосымша</w:t>
            </w:r>
          </w:p>
        </w:tc>
      </w:tr>
    </w:tbl>
    <w:bookmarkStart w:name="z75" w:id="51"/>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 ұсынатын қызметтер үшін тарифтердің мөлшері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тұрақтар ұсыну, бір орынға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жолсерік-инспектор және экскурсия жүргізуші қызметін ұсыну, бір адамға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немесе оларды орналастыруға орын ұсыну, бір шаршы метріне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объектілерін ұсыну:</w:t>
            </w:r>
          </w:p>
          <w:p>
            <w:pPr>
              <w:spacing w:after="20"/>
              <w:ind w:left="20"/>
              <w:jc w:val="both"/>
            </w:pPr>
            <w:r>
              <w:rPr>
                <w:rFonts w:ascii="Times New Roman"/>
                <w:b w:val="false"/>
                <w:i w:val="false"/>
                <w:color w:val="000000"/>
                <w:sz w:val="20"/>
              </w:rPr>
              <w:t>
1) киіз үй бір адамға тәулігіне;</w:t>
            </w:r>
          </w:p>
          <w:p>
            <w:pPr>
              <w:spacing w:after="20"/>
              <w:ind w:left="20"/>
              <w:jc w:val="both"/>
            </w:pPr>
            <w:r>
              <w:rPr>
                <w:rFonts w:ascii="Times New Roman"/>
                <w:b w:val="false"/>
                <w:i w:val="false"/>
                <w:color w:val="000000"/>
                <w:sz w:val="20"/>
              </w:rPr>
              <w:t>
2) аспаздық цехы бір топқа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p>
            <w:pPr>
              <w:spacing w:after="20"/>
              <w:ind w:left="20"/>
              <w:jc w:val="both"/>
            </w:pPr>
            <w:r>
              <w:rPr>
                <w:rFonts w:ascii="Times New Roman"/>
                <w:b w:val="false"/>
                <w:i w:val="false"/>
                <w:color w:val="000000"/>
                <w:sz w:val="20"/>
              </w:rPr>
              <w:t>
15000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 ұсыну:</w:t>
            </w:r>
          </w:p>
          <w:p>
            <w:pPr>
              <w:spacing w:after="20"/>
              <w:ind w:left="20"/>
              <w:jc w:val="both"/>
            </w:pPr>
            <w:r>
              <w:rPr>
                <w:rFonts w:ascii="Times New Roman"/>
                <w:b w:val="false"/>
                <w:i w:val="false"/>
                <w:color w:val="000000"/>
                <w:sz w:val="20"/>
              </w:rPr>
              <w:t>
1) монша бір адамға бір сағатқа шаққанда;</w:t>
            </w:r>
          </w:p>
          <w:p>
            <w:pPr>
              <w:spacing w:after="20"/>
              <w:ind w:left="20"/>
              <w:jc w:val="both"/>
            </w:pPr>
            <w:r>
              <w:rPr>
                <w:rFonts w:ascii="Times New Roman"/>
                <w:b w:val="false"/>
                <w:i w:val="false"/>
                <w:color w:val="000000"/>
                <w:sz w:val="20"/>
              </w:rPr>
              <w:t>
2) қонақүй бір адамға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p>
            <w:pPr>
              <w:spacing w:after="20"/>
              <w:ind w:left="20"/>
              <w:jc w:val="both"/>
            </w:pPr>
            <w:r>
              <w:rPr>
                <w:rFonts w:ascii="Times New Roman"/>
                <w:b w:val="false"/>
                <w:i w:val="false"/>
                <w:color w:val="000000"/>
                <w:sz w:val="20"/>
              </w:rPr>
              <w:t>
4800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 ұсыну, бір сағат жұмысқа шаққанда:</w:t>
            </w:r>
          </w:p>
          <w:p>
            <w:pPr>
              <w:spacing w:after="20"/>
              <w:ind w:left="20"/>
              <w:jc w:val="both"/>
            </w:pPr>
            <w:r>
              <w:rPr>
                <w:rFonts w:ascii="Times New Roman"/>
                <w:b w:val="false"/>
                <w:i w:val="false"/>
                <w:color w:val="000000"/>
                <w:sz w:val="20"/>
              </w:rPr>
              <w:t>
1) "ПАЗ" автобусы;</w:t>
            </w:r>
          </w:p>
          <w:p>
            <w:pPr>
              <w:spacing w:after="20"/>
              <w:ind w:left="20"/>
              <w:jc w:val="both"/>
            </w:pPr>
            <w:r>
              <w:rPr>
                <w:rFonts w:ascii="Times New Roman"/>
                <w:b w:val="false"/>
                <w:i w:val="false"/>
                <w:color w:val="000000"/>
                <w:sz w:val="20"/>
              </w:rPr>
              <w:t>
2) "Нива" автомобилі;</w:t>
            </w:r>
          </w:p>
          <w:p>
            <w:pPr>
              <w:spacing w:after="20"/>
              <w:ind w:left="20"/>
              <w:jc w:val="both"/>
            </w:pPr>
            <w:r>
              <w:rPr>
                <w:rFonts w:ascii="Times New Roman"/>
                <w:b w:val="false"/>
                <w:i w:val="false"/>
                <w:color w:val="000000"/>
                <w:sz w:val="20"/>
              </w:rPr>
              <w:t>
3) "МТЗ-1221" тракторы</w:t>
            </w:r>
          </w:p>
          <w:p>
            <w:pPr>
              <w:spacing w:after="20"/>
              <w:ind w:left="20"/>
              <w:jc w:val="both"/>
            </w:pPr>
            <w:r>
              <w:rPr>
                <w:rFonts w:ascii="Times New Roman"/>
                <w:b w:val="false"/>
                <w:i w:val="false"/>
                <w:color w:val="000000"/>
                <w:sz w:val="20"/>
              </w:rPr>
              <w:t>
4) мініс жануарлары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p>
            <w:pPr>
              <w:spacing w:after="20"/>
              <w:ind w:left="20"/>
              <w:jc w:val="both"/>
            </w:pPr>
            <w:r>
              <w:rPr>
                <w:rFonts w:ascii="Times New Roman"/>
                <w:b w:val="false"/>
                <w:i w:val="false"/>
                <w:color w:val="000000"/>
                <w:sz w:val="20"/>
              </w:rPr>
              <w:t>
1900</w:t>
            </w:r>
          </w:p>
          <w:p>
            <w:pPr>
              <w:spacing w:after="20"/>
              <w:ind w:left="20"/>
              <w:jc w:val="both"/>
            </w:pPr>
            <w:r>
              <w:rPr>
                <w:rFonts w:ascii="Times New Roman"/>
                <w:b w:val="false"/>
                <w:i w:val="false"/>
                <w:color w:val="000000"/>
                <w:sz w:val="20"/>
              </w:rPr>
              <w:t>
3100</w:t>
            </w:r>
          </w:p>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 ұсыну:</w:t>
            </w:r>
          </w:p>
          <w:p>
            <w:pPr>
              <w:spacing w:after="20"/>
              <w:ind w:left="20"/>
              <w:jc w:val="both"/>
            </w:pPr>
            <w:r>
              <w:rPr>
                <w:rFonts w:ascii="Times New Roman"/>
                <w:b w:val="false"/>
                <w:i w:val="false"/>
                <w:color w:val="000000"/>
                <w:sz w:val="20"/>
              </w:rPr>
              <w:t>
1) батут 1 адамға бір сағатқа;</w:t>
            </w:r>
          </w:p>
          <w:p>
            <w:pPr>
              <w:spacing w:after="20"/>
              <w:ind w:left="20"/>
              <w:jc w:val="both"/>
            </w:pPr>
            <w:r>
              <w:rPr>
                <w:rFonts w:ascii="Times New Roman"/>
                <w:b w:val="false"/>
                <w:i w:val="false"/>
                <w:color w:val="000000"/>
                <w:sz w:val="20"/>
              </w:rPr>
              <w:t>
2) су катамараны бір сағатқа;</w:t>
            </w:r>
          </w:p>
          <w:p>
            <w:pPr>
              <w:spacing w:after="20"/>
              <w:ind w:left="20"/>
              <w:jc w:val="both"/>
            </w:pPr>
            <w:r>
              <w:rPr>
                <w:rFonts w:ascii="Times New Roman"/>
                <w:b w:val="false"/>
                <w:i w:val="false"/>
                <w:color w:val="000000"/>
                <w:sz w:val="20"/>
              </w:rPr>
              <w:t>
3) велосипед бір сағатқа;</w:t>
            </w:r>
          </w:p>
          <w:p>
            <w:pPr>
              <w:spacing w:after="20"/>
              <w:ind w:left="20"/>
              <w:jc w:val="both"/>
            </w:pPr>
            <w:r>
              <w:rPr>
                <w:rFonts w:ascii="Times New Roman"/>
                <w:b w:val="false"/>
                <w:i w:val="false"/>
                <w:color w:val="000000"/>
                <w:sz w:val="20"/>
              </w:rPr>
              <w:t>
4) скандинавтық жүріске арналған таяқ, бір сағатқа;</w:t>
            </w:r>
          </w:p>
          <w:p>
            <w:pPr>
              <w:spacing w:after="20"/>
              <w:ind w:left="20"/>
              <w:jc w:val="both"/>
            </w:pPr>
            <w:r>
              <w:rPr>
                <w:rFonts w:ascii="Times New Roman"/>
                <w:b w:val="false"/>
                <w:i w:val="false"/>
                <w:color w:val="000000"/>
                <w:sz w:val="20"/>
              </w:rPr>
              <w:t>
5) коньки бір сағатқа;</w:t>
            </w:r>
          </w:p>
          <w:p>
            <w:pPr>
              <w:spacing w:after="20"/>
              <w:ind w:left="20"/>
              <w:jc w:val="both"/>
            </w:pPr>
            <w:r>
              <w:rPr>
                <w:rFonts w:ascii="Times New Roman"/>
                <w:b w:val="false"/>
                <w:i w:val="false"/>
                <w:color w:val="000000"/>
                <w:sz w:val="20"/>
              </w:rPr>
              <w:t>
6) шаңғы бір сағатқа;</w:t>
            </w:r>
          </w:p>
          <w:p>
            <w:pPr>
              <w:spacing w:after="20"/>
              <w:ind w:left="20"/>
              <w:jc w:val="both"/>
            </w:pPr>
            <w:r>
              <w:rPr>
                <w:rFonts w:ascii="Times New Roman"/>
                <w:b w:val="false"/>
                <w:i w:val="false"/>
                <w:color w:val="000000"/>
                <w:sz w:val="20"/>
              </w:rPr>
              <w:t>
7) қармақ бір сағатқа;</w:t>
            </w:r>
          </w:p>
          <w:p>
            <w:pPr>
              <w:spacing w:after="20"/>
              <w:ind w:left="20"/>
              <w:jc w:val="both"/>
            </w:pPr>
            <w:r>
              <w:rPr>
                <w:rFonts w:ascii="Times New Roman"/>
                <w:b w:val="false"/>
                <w:i w:val="false"/>
                <w:color w:val="000000"/>
                <w:sz w:val="20"/>
              </w:rPr>
              <w:t>
8) қайық бір сағатқа;</w:t>
            </w:r>
          </w:p>
          <w:p>
            <w:pPr>
              <w:spacing w:after="20"/>
              <w:ind w:left="20"/>
              <w:jc w:val="both"/>
            </w:pPr>
            <w:r>
              <w:rPr>
                <w:rFonts w:ascii="Times New Roman"/>
                <w:b w:val="false"/>
                <w:i w:val="false"/>
                <w:color w:val="000000"/>
                <w:sz w:val="20"/>
              </w:rPr>
              <w:t>
9) доп бір сағатқа;</w:t>
            </w:r>
          </w:p>
          <w:p>
            <w:pPr>
              <w:spacing w:after="20"/>
              <w:ind w:left="20"/>
              <w:jc w:val="both"/>
            </w:pPr>
            <w:r>
              <w:rPr>
                <w:rFonts w:ascii="Times New Roman"/>
                <w:b w:val="false"/>
                <w:i w:val="false"/>
                <w:color w:val="000000"/>
                <w:sz w:val="20"/>
              </w:rPr>
              <w:t>
10) шахмат бір сағатқа;</w:t>
            </w:r>
          </w:p>
          <w:p>
            <w:pPr>
              <w:spacing w:after="20"/>
              <w:ind w:left="20"/>
              <w:jc w:val="both"/>
            </w:pPr>
            <w:r>
              <w:rPr>
                <w:rFonts w:ascii="Times New Roman"/>
                <w:b w:val="false"/>
                <w:i w:val="false"/>
                <w:color w:val="000000"/>
                <w:sz w:val="20"/>
              </w:rPr>
              <w:t>
11) дойбы бір сағатқа;</w:t>
            </w:r>
          </w:p>
          <w:p>
            <w:pPr>
              <w:spacing w:after="20"/>
              <w:ind w:left="20"/>
              <w:jc w:val="both"/>
            </w:pPr>
            <w:r>
              <w:rPr>
                <w:rFonts w:ascii="Times New Roman"/>
                <w:b w:val="false"/>
                <w:i w:val="false"/>
                <w:color w:val="000000"/>
                <w:sz w:val="20"/>
              </w:rPr>
              <w:t>
12) тоғызқұмалақ бір сағатқа;</w:t>
            </w:r>
          </w:p>
          <w:p>
            <w:pPr>
              <w:spacing w:after="20"/>
              <w:ind w:left="20"/>
              <w:jc w:val="both"/>
            </w:pPr>
            <w:r>
              <w:rPr>
                <w:rFonts w:ascii="Times New Roman"/>
                <w:b w:val="false"/>
                <w:i w:val="false"/>
                <w:color w:val="000000"/>
                <w:sz w:val="20"/>
              </w:rPr>
              <w:t>
13) бильярд бір сағатқа;</w:t>
            </w:r>
          </w:p>
          <w:p>
            <w:pPr>
              <w:spacing w:after="20"/>
              <w:ind w:left="20"/>
              <w:jc w:val="both"/>
            </w:pPr>
            <w:r>
              <w:rPr>
                <w:rFonts w:ascii="Times New Roman"/>
                <w:b w:val="false"/>
                <w:i w:val="false"/>
                <w:color w:val="000000"/>
                <w:sz w:val="20"/>
              </w:rPr>
              <w:t>
14) шатырлы күрке бір адамға тәулігіне;</w:t>
            </w:r>
          </w:p>
          <w:p>
            <w:pPr>
              <w:spacing w:after="20"/>
              <w:ind w:left="20"/>
              <w:jc w:val="both"/>
            </w:pPr>
            <w:r>
              <w:rPr>
                <w:rFonts w:ascii="Times New Roman"/>
                <w:b w:val="false"/>
                <w:i w:val="false"/>
                <w:color w:val="000000"/>
                <w:sz w:val="20"/>
              </w:rPr>
              <w:t>
15) жағажай шатыры бір күнге;</w:t>
            </w:r>
          </w:p>
          <w:p>
            <w:pPr>
              <w:spacing w:after="20"/>
              <w:ind w:left="20"/>
              <w:jc w:val="both"/>
            </w:pPr>
            <w:r>
              <w:rPr>
                <w:rFonts w:ascii="Times New Roman"/>
                <w:b w:val="false"/>
                <w:i w:val="false"/>
                <w:color w:val="000000"/>
                <w:sz w:val="20"/>
              </w:rPr>
              <w:t>
16) балалар алаңы бір адамға бір күнге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Табиғи-қорық қоры, табиғи және мәдени мұра объектілерінде болу және оларды зерделеу кезінде кәсіби кино, бейне және фото таспаларына түсiруді жүргізу қызметін ұсыну, бір сағатқа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ұйымдарға пайдалануға берілген аумақтар мен объектілерді санитариялық тазарту мен абаттандыру қызметі, бір сағатқа шаққанда:</w:t>
            </w:r>
          </w:p>
          <w:p>
            <w:pPr>
              <w:spacing w:after="20"/>
              <w:ind w:left="20"/>
              <w:jc w:val="both"/>
            </w:pPr>
            <w:r>
              <w:rPr>
                <w:rFonts w:ascii="Times New Roman"/>
                <w:b w:val="false"/>
                <w:i w:val="false"/>
                <w:color w:val="000000"/>
                <w:sz w:val="20"/>
              </w:rPr>
              <w:t>
"МТЗ-1221" тракторы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тұлғалармен туристiк, рекреациялық және шектеулi шаруашылық мақсаттарда жасалатын ерекше қорғалатын табиғи аумақтағы бiрлескен қызмет туралы шарттар бойынша (құбыр тарту, электр және байланыс желілерін орналастыру, жолдар салу) қызметтер көрсету, жылына бір шаршы метрге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23-қосымша</w:t>
            </w:r>
          </w:p>
        </w:tc>
      </w:tr>
    </w:tbl>
    <w:bookmarkStart w:name="z77" w:id="52"/>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 ұсынатын қызметтер үшін тарифтердің мөлшері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тұрағын ұсыну, бір орын үшін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қорының, табиғи және тарихи-мәдени мұра объектілеріне бару және зерделеу кезінде мынадай қызметтер ұсыну, бір адамға күніне:</w:t>
            </w:r>
          </w:p>
          <w:p>
            <w:pPr>
              <w:spacing w:after="20"/>
              <w:ind w:left="20"/>
              <w:jc w:val="both"/>
            </w:pPr>
            <w:r>
              <w:rPr>
                <w:rFonts w:ascii="Times New Roman"/>
                <w:b w:val="false"/>
                <w:i w:val="false"/>
                <w:color w:val="000000"/>
                <w:sz w:val="20"/>
              </w:rPr>
              <w:t>
1) аудармашы (15 адамнан тұратын туристер тобына);</w:t>
            </w:r>
          </w:p>
          <w:p>
            <w:pPr>
              <w:spacing w:after="20"/>
              <w:ind w:left="20"/>
              <w:jc w:val="both"/>
            </w:pPr>
            <w:r>
              <w:rPr>
                <w:rFonts w:ascii="Times New Roman"/>
                <w:b w:val="false"/>
                <w:i w:val="false"/>
                <w:color w:val="000000"/>
                <w:sz w:val="20"/>
              </w:rPr>
              <w:t>
2) экскурсия жүргізуші;</w:t>
            </w:r>
          </w:p>
          <w:p>
            <w:pPr>
              <w:spacing w:after="20"/>
              <w:ind w:left="20"/>
              <w:jc w:val="both"/>
            </w:pPr>
            <w:r>
              <w:rPr>
                <w:rFonts w:ascii="Times New Roman"/>
                <w:b w:val="false"/>
                <w:i w:val="false"/>
                <w:color w:val="000000"/>
                <w:sz w:val="20"/>
              </w:rPr>
              <w:t>
3) жолсерік-инспектор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p>
            <w:pPr>
              <w:spacing w:after="20"/>
              <w:ind w:left="20"/>
              <w:jc w:val="both"/>
            </w:pPr>
            <w:r>
              <w:rPr>
                <w:rFonts w:ascii="Times New Roman"/>
                <w:b w:val="false"/>
                <w:i w:val="false"/>
                <w:color w:val="000000"/>
                <w:sz w:val="20"/>
              </w:rPr>
              <w:t>
582</w:t>
            </w:r>
          </w:p>
          <w:p>
            <w:pPr>
              <w:spacing w:after="20"/>
              <w:ind w:left="20"/>
              <w:jc w:val="both"/>
            </w:pPr>
            <w:r>
              <w:rPr>
                <w:rFonts w:ascii="Times New Roman"/>
                <w:b w:val="false"/>
                <w:i w:val="false"/>
                <w:color w:val="000000"/>
                <w:sz w:val="20"/>
              </w:rPr>
              <w:t>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 немесе оларды орналастыру үшін орындар ұсыну, бір шаршы метрі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құрал-жабдықтар ұсыну:</w:t>
            </w:r>
          </w:p>
          <w:p>
            <w:pPr>
              <w:spacing w:after="20"/>
              <w:ind w:left="20"/>
              <w:jc w:val="both"/>
            </w:pPr>
            <w:r>
              <w:rPr>
                <w:rFonts w:ascii="Times New Roman"/>
                <w:b w:val="false"/>
                <w:i w:val="false"/>
                <w:color w:val="000000"/>
                <w:sz w:val="20"/>
              </w:rPr>
              <w:t>
1) шатыр (3 орынды) бір орын тәулігіне шаққанда;</w:t>
            </w:r>
          </w:p>
          <w:p>
            <w:pPr>
              <w:spacing w:after="20"/>
              <w:ind w:left="20"/>
              <w:jc w:val="both"/>
            </w:pPr>
            <w:r>
              <w:rPr>
                <w:rFonts w:ascii="Times New Roman"/>
                <w:b w:val="false"/>
                <w:i w:val="false"/>
                <w:color w:val="000000"/>
                <w:sz w:val="20"/>
              </w:rPr>
              <w:t>
2) жатын қап бір адамға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ұсыну:</w:t>
            </w:r>
          </w:p>
          <w:p>
            <w:pPr>
              <w:spacing w:after="20"/>
              <w:ind w:left="20"/>
              <w:jc w:val="both"/>
            </w:pPr>
            <w:r>
              <w:rPr>
                <w:rFonts w:ascii="Times New Roman"/>
                <w:b w:val="false"/>
                <w:i w:val="false"/>
                <w:color w:val="000000"/>
                <w:sz w:val="20"/>
              </w:rPr>
              <w:t>
1) өту мүмкіндігі жоғары автомобильдер, бір сағат жұмысқа шаққанда, бір орын үшін:</w:t>
            </w:r>
          </w:p>
          <w:p>
            <w:pPr>
              <w:spacing w:after="20"/>
              <w:ind w:left="20"/>
              <w:jc w:val="both"/>
            </w:pPr>
            <w:r>
              <w:rPr>
                <w:rFonts w:ascii="Times New Roman"/>
                <w:b w:val="false"/>
                <w:i w:val="false"/>
                <w:color w:val="000000"/>
                <w:sz w:val="20"/>
              </w:rPr>
              <w:t>
УАЗ (8 орынды);</w:t>
            </w:r>
          </w:p>
          <w:p>
            <w:pPr>
              <w:spacing w:after="20"/>
              <w:ind w:left="20"/>
              <w:jc w:val="both"/>
            </w:pPr>
            <w:r>
              <w:rPr>
                <w:rFonts w:ascii="Times New Roman"/>
                <w:b w:val="false"/>
                <w:i w:val="false"/>
                <w:color w:val="000000"/>
                <w:sz w:val="20"/>
              </w:rPr>
              <w:t>
Нива (4 орынды);</w:t>
            </w:r>
          </w:p>
          <w:p>
            <w:pPr>
              <w:spacing w:after="20"/>
              <w:ind w:left="20"/>
              <w:jc w:val="both"/>
            </w:pPr>
            <w:r>
              <w:rPr>
                <w:rFonts w:ascii="Times New Roman"/>
                <w:b w:val="false"/>
                <w:i w:val="false"/>
                <w:color w:val="000000"/>
                <w:sz w:val="20"/>
              </w:rPr>
              <w:t>
УАЗ Хантер (4 орынды);</w:t>
            </w:r>
          </w:p>
          <w:p>
            <w:pPr>
              <w:spacing w:after="20"/>
              <w:ind w:left="20"/>
              <w:jc w:val="both"/>
            </w:pPr>
            <w:r>
              <w:rPr>
                <w:rFonts w:ascii="Times New Roman"/>
                <w:b w:val="false"/>
                <w:i w:val="false"/>
                <w:color w:val="000000"/>
                <w:sz w:val="20"/>
              </w:rPr>
              <w:t>
2) ауылшаруашылық көлігі бір сағат жұмысқа шаққанда:</w:t>
            </w:r>
          </w:p>
          <w:p>
            <w:pPr>
              <w:spacing w:after="20"/>
              <w:ind w:left="20"/>
              <w:jc w:val="both"/>
            </w:pPr>
            <w:r>
              <w:rPr>
                <w:rFonts w:ascii="Times New Roman"/>
                <w:b w:val="false"/>
                <w:i w:val="false"/>
                <w:color w:val="000000"/>
                <w:sz w:val="20"/>
              </w:rPr>
              <w:t>
МТЗ-80 (тіркемемен);</w:t>
            </w:r>
          </w:p>
          <w:p>
            <w:pPr>
              <w:spacing w:after="20"/>
              <w:ind w:left="20"/>
              <w:jc w:val="both"/>
            </w:pPr>
            <w:r>
              <w:rPr>
                <w:rFonts w:ascii="Times New Roman"/>
                <w:b w:val="false"/>
                <w:i w:val="false"/>
                <w:color w:val="000000"/>
                <w:sz w:val="20"/>
              </w:rPr>
              <w:t>
ДТ-75 (күрекпен)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p>
            <w:pPr>
              <w:spacing w:after="20"/>
              <w:ind w:left="20"/>
              <w:jc w:val="both"/>
            </w:pPr>
            <w:r>
              <w:rPr>
                <w:rFonts w:ascii="Times New Roman"/>
                <w:b w:val="false"/>
                <w:i w:val="false"/>
                <w:color w:val="000000"/>
                <w:sz w:val="20"/>
              </w:rPr>
              <w:t>
2346</w:t>
            </w:r>
          </w:p>
          <w:p>
            <w:pPr>
              <w:spacing w:after="20"/>
              <w:ind w:left="20"/>
              <w:jc w:val="both"/>
            </w:pPr>
            <w:r>
              <w:rPr>
                <w:rFonts w:ascii="Times New Roman"/>
                <w:b w:val="false"/>
                <w:i w:val="false"/>
                <w:color w:val="000000"/>
                <w:sz w:val="20"/>
              </w:rPr>
              <w:t>
2367</w:t>
            </w:r>
          </w:p>
          <w:p>
            <w:pPr>
              <w:spacing w:after="20"/>
              <w:ind w:left="20"/>
              <w:jc w:val="both"/>
            </w:pPr>
            <w:r>
              <w:rPr>
                <w:rFonts w:ascii="Times New Roman"/>
                <w:b w:val="false"/>
                <w:i w:val="false"/>
                <w:color w:val="000000"/>
                <w:sz w:val="20"/>
              </w:rPr>
              <w:t>
1506</w:t>
            </w:r>
          </w:p>
          <w:p>
            <w:pPr>
              <w:spacing w:after="20"/>
              <w:ind w:left="20"/>
              <w:jc w:val="both"/>
            </w:pPr>
            <w:r>
              <w:rPr>
                <w:rFonts w:ascii="Times New Roman"/>
                <w:b w:val="false"/>
                <w:i w:val="false"/>
                <w:color w:val="000000"/>
                <w:sz w:val="20"/>
              </w:rPr>
              <w:t>
1559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ұйымдарға пайдалануға берілген аумақтар мен объектілерді санитариялық тазарту мен абаттандыру қызметі, бір шаршы метрі тәулігіне шаққанда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мәдени мұра объектілеріне, табиғат мұражайларына және жанды мүйістерге бару және зерделеу кезінде кино, бейне және фототүсірілімдер, аэротүсірілімдер (кәсіби) жүргізу:</w:t>
            </w:r>
          </w:p>
          <w:p>
            <w:pPr>
              <w:spacing w:after="20"/>
              <w:ind w:left="20"/>
              <w:jc w:val="both"/>
            </w:pPr>
            <w:r>
              <w:rPr>
                <w:rFonts w:ascii="Times New Roman"/>
                <w:b w:val="false"/>
                <w:i w:val="false"/>
                <w:color w:val="000000"/>
                <w:sz w:val="20"/>
              </w:rPr>
              <w:t>
1) кино, бейне;</w:t>
            </w:r>
          </w:p>
          <w:p>
            <w:pPr>
              <w:spacing w:after="20"/>
              <w:ind w:left="20"/>
              <w:jc w:val="both"/>
            </w:pPr>
            <w:r>
              <w:rPr>
                <w:rFonts w:ascii="Times New Roman"/>
                <w:b w:val="false"/>
                <w:i w:val="false"/>
                <w:color w:val="000000"/>
                <w:sz w:val="20"/>
              </w:rPr>
              <w:t>
2) фото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p>
            <w:pPr>
              <w:spacing w:after="20"/>
              <w:ind w:left="20"/>
              <w:jc w:val="both"/>
            </w:pPr>
            <w:r>
              <w:rPr>
                <w:rFonts w:ascii="Times New Roman"/>
                <w:b w:val="false"/>
                <w:i w:val="false"/>
                <w:color w:val="000000"/>
                <w:sz w:val="20"/>
              </w:rPr>
              <w:t>
15000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27-5-6/253 бұйрығына</w:t>
            </w:r>
            <w:r>
              <w:br/>
            </w:r>
            <w:r>
              <w:rPr>
                <w:rFonts w:ascii="Times New Roman"/>
                <w:b w:val="false"/>
                <w:i w:val="false"/>
                <w:color w:val="000000"/>
                <w:sz w:val="20"/>
              </w:rPr>
              <w:t>24-қосымша</w:t>
            </w:r>
          </w:p>
        </w:tc>
      </w:tr>
    </w:tbl>
    <w:bookmarkStart w:name="z79" w:id="53"/>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Орман шаруашылығы және жануарлар дүниесі комитетінің күші жойылған кейбір бұйрықтарының тізбесі</w:t>
      </w:r>
    </w:p>
    <w:bookmarkEnd w:id="53"/>
    <w:bookmarkStart w:name="z80" w:id="54"/>
    <w:p>
      <w:pPr>
        <w:spacing w:after="0"/>
        <w:ind w:left="0"/>
        <w:jc w:val="both"/>
      </w:pPr>
      <w:r>
        <w:rPr>
          <w:rFonts w:ascii="Times New Roman"/>
          <w:b w:val="false"/>
          <w:i w:val="false"/>
          <w:color w:val="000000"/>
          <w:sz w:val="28"/>
        </w:rPr>
        <w:t xml:space="preserve">
      1. "Табиғат қорғау мекемелері ұсынатын қызметтер үшін тарифтер мөлшерлерін бекіту туралы" Қазақстан Республикасы Ауыл шаруашылығы министрлігі Орман шаруашылығы және жануарлар дүниесі комитеті төрағасының міндетін атқарушының 2017 жылғы 31 мамырдағы № 17-1/158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мемлекеттiк тiркеу тiзiлiмiнде 2017 жылғы 29 маусымда № 15282 болып тіркелген, 2017 жылғы 19 шілдеде Қазақстан Республикасының Нормативтік құқықтық актілерінің эталондық бақылау банкінде жарияланған);</w:t>
      </w:r>
    </w:p>
    <w:bookmarkEnd w:id="54"/>
    <w:bookmarkStart w:name="z81" w:id="55"/>
    <w:p>
      <w:pPr>
        <w:spacing w:after="0"/>
        <w:ind w:left="0"/>
        <w:jc w:val="both"/>
      </w:pPr>
      <w:r>
        <w:rPr>
          <w:rFonts w:ascii="Times New Roman"/>
          <w:b w:val="false"/>
          <w:i w:val="false"/>
          <w:color w:val="000000"/>
          <w:sz w:val="28"/>
        </w:rPr>
        <w:t xml:space="preserve">
      2. "Табиғат қорғау мекемелері ұсынатын қызметтер үшін тарифтер мөлшерлерін бекіту туралы" Орман шаруашылығы және жануарлар дүниесі комитетінің 2017 жылғы 31 мамырдағы № 17-1/158 бұйрығына өзгерістер мен толықтырулар енгізу туралы" Қазақстан Республикасы Ауыл шаруашылығы министрлігі Орман шаруашылығы және жануарлар дүниесі комитеті төрағасының 2018 жылғы 6 желтоқсандағы № 17-5-6/328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мемлекеттiк тiркеу тiзiлiмiнде 2018 жылғы 7 желтоқсанда № 17891 болып тіркелген, 2018 жылғы 14 желтоқсанда Қазақстан Республикасының Нормативтік құқықтық актілерінің эталондық бақылау банкінде жарияланған);</w:t>
      </w:r>
    </w:p>
    <w:bookmarkEnd w:id="55"/>
    <w:bookmarkStart w:name="z82" w:id="56"/>
    <w:p>
      <w:pPr>
        <w:spacing w:after="0"/>
        <w:ind w:left="0"/>
        <w:jc w:val="both"/>
      </w:pPr>
      <w:r>
        <w:rPr>
          <w:rFonts w:ascii="Times New Roman"/>
          <w:b w:val="false"/>
          <w:i w:val="false"/>
          <w:color w:val="000000"/>
          <w:sz w:val="28"/>
        </w:rPr>
        <w:t xml:space="preserve">
      3. "Табиғат қорғау мекемелері ұсынатын қызметтер үшін тарифтер мөлшерлерін бекіту туралы" Орман шаруашылығы және жануарлар дүниесі комитетінің 2017 жылғы 31 мамырдағы № 17-1/158 бұйрығына өзгерістер мен толықтырулар енгізу туралы" Қазақстан Республикасы Ауыл шаруашылығы министрлігі Орман шаруашылығы және жануарлар дүниесі комитеті төрағасының міндетін атқарушының 2019 жылғы 20 маусымдағы № 17-5-6/151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26 маусымда № 18895 болып тіркелді, Қазақстан Республикасы нормативтік құқықтық актілерінің эталондық бақылау банкінде 2019 жылғы 23 шілдеде жарияланған, "Казахстанская правда" республикалық газетінде 2019 жылғы 18 шілдеде № 136 (29013), "Егемен Қазақстан" республикалық газетінде 2019 жылғы 4 шілдеде № 126 (29605) жарияланған).</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