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9de6" w14:textId="da49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 әлеуметтік қорғау саласында арнаулы әлеуметтік қызметтер көрсету стандарттарын бекіту туралы" Қазақстан Республикасы Денсаулық сақтау және әлеуметтік даму министрінің 2015 жылғы 26 наурыздағы № 165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2020 жылғы 29 желтоқсандағы № 547 бұйрығы. Қазақстан Республикасының Әділет министрлігінде 2020 жылғы 30 желтоқсанда № 21993 болып тіркелді. Күші жойылды - Қазақстан Республикасы Премьер-Министрінің орынбасары - Еңбек және халықты әлеуметтік қорғау министрінің 2023 жылғы 29 маусымдағы № 263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орынбасары - Еңбек және халықты әлеуметтік қорғау министрінің 29.06.2023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"Арнаулы әлеуметтік қызметтер туралы" 2008 жылғы 29 желтоқсандағы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 әлеуметтік қорғау саласында арнаулы әлеуметтік қызметтер көрсету стандарттарын бекіту туралы" Қазақстан Республикасы Денсаулық сақтау және әлеуметтік даму министрінің 2015 жылғы 26 наурыздағы № 165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11038 болып тіркелген, 2015 жылғы 10 маусымда "Әділет" ақпараттық-құқықтық жүйесінде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Халықты әлеуметтік қорғау саласында стационар жағдайында арнаулы әлеуметтік қызметтер көрсету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стационарлық үлгідегі ұйымдарда Ішкі тәртіп қағидаларын тұрақты (үш реттен артық) түрде бұзған, оның ішінде психикаға белсенді әсер ететін заттарды әкелген және қабылдаған, тауарлық-материалдық құндылықтарды және өзге мүлікті бүлдірген, құқыққа қарсы әрекеттер жасаған, сондай-ақ қызметтер алушыда "Ойын бизнесі туралы" 2007 жылғы 12 қаңтардағы Қазақстан Республикасы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7-2)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құмар ойындарға және (немесе) бәс тігуге қатысуға шектеу болған жағдайда;";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Халықты әлеуметтік қорғау саласында уақытша болу жағдайында арнаулы әлеуметтік қызметтер көрсету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стационарлық үлгідегі ұйымдарда Ішкі тәртіп қағидаларын тұрақты (үш реттен артық) түрде бұзған, оның ішінде психикаға белсенді әсер ететін заттарды әкелген және қабылдаған, тауарлық-материалдық құндылықтарды және өзге мүлікті бүлдірген, құқыққа қарсы әрекеттер жасаған, сондай-ақ қызметтер алушыда "Ойын бизнесі туралы" 2007 жылғы 12 қаңтардағы Қазақстан Республикасы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7-2)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құмар ойындарға және (немесе) бәс тігуге қатысуға шектеу болған жағдайда;".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1) және 2) тармақшаларында көзделген іс-шаралардың орындалуы туралы мәліметтер ұсынуды қамтамасыз етсін.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вице-министрі Е.М. Әукеновке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