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5a48" w14:textId="09a5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25 желтоқсандағы № 115 бұйрығы. Қазақстан Республикасының Әділет министрлігінде 2020 жылғы 29 желтоқсанда № 21953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10151 болып тіркелген, 2015 жылғы 4 ақпанда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Табиғи, техногендік және әлеуметтік сипаттағы төтенше жағдайлар қатері немесе туындауы туралы, оның ішінде қазіргі заманғы зақымдаушы құралдардың қолданылуы туралы ақпаратты қадағалау, ахуалды бақылау және болжау қызметтері, оның ішінде сейсмологиялық қызмет, селдік құлақтандыру, радиациялық ахуалды бақылау жүйелері және меншік нысанына қарамастан өзге де құзыретті ұйымдар қалыптастырады және Қазақстан Республикасы Төтенше жағдайлар министрлігінің Дағдарыс жағдайларында басқару орталығына (бұдан әрі - ДЖБО) береді. ДЖБО осындай ақпаратты алуы халықты және мемлекеттік органдарды құлақтандыруды ұйымдастыру үшін негіз болып табылады.".</w:t>
      </w:r>
    </w:p>
    <w:bookmarkEnd w:id="3"/>
    <w:bookmarkStart w:name="z7" w:id="4"/>
    <w:p>
      <w:pPr>
        <w:spacing w:after="0"/>
        <w:ind w:left="0"/>
        <w:jc w:val="both"/>
      </w:pPr>
      <w:r>
        <w:rPr>
          <w:rFonts w:ascii="Times New Roman"/>
          <w:b w:val="false"/>
          <w:i w:val="false"/>
          <w:color w:val="000000"/>
          <w:sz w:val="28"/>
        </w:rPr>
        <w:t>
      2. Қазақстан Республикасы Төтенше жағдайлар министрлігінің Ақпараттандыру, цифрландыру және байланыс департаментіне Қазақстан Республикасы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5"/>
    <w:bookmarkStart w:name="z9" w:id="6"/>
    <w:p>
      <w:pPr>
        <w:spacing w:after="0"/>
        <w:ind w:left="0"/>
        <w:jc w:val="both"/>
      </w:pPr>
      <w:r>
        <w:rPr>
          <w:rFonts w:ascii="Times New Roman"/>
          <w:b w:val="false"/>
          <w:i w:val="false"/>
          <w:color w:val="000000"/>
          <w:sz w:val="28"/>
        </w:rPr>
        <w:t>
      2) осы бұйрықты оның ресми жарияланғанынан кейін Қазақстан Республикасы Төтенше жағдайлар министрлігінің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