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9edf" w14:textId="2f19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2020 жылғы 24 желтоқсандағы № 159 бұйрығы. Қазақстан Республикасының Әділет министрлігінде 2020 жылғы 28 желтоқсанда № 21935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Бас Прокурорының кейбір бұйрықтарының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көшірмесін мәлімет үшін мүдделі мемлекеттік органдарға, Қазақстан Республикасы Бас прокуратураcының құрылымдық бөлімшелерінің басшыларына, облыстардың, республикалық маңызы бар қалалардың, астананың және оларға теңестірілген прокурорларға, сондай-ақ Комитеттің аумақтық органдарына жіберуді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жариялануға жатады және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Прокурорының күші жойылған кейбір бұйрықтарының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Бас Прокурорының "Әкімшілік құқық бұзушылықтар және оларды жасаған адамдар туралы орталықтандырылған деректер есебін жүргізу жөніндегі нұсқаулығын бекіту туралы" 2014 жылғы 10 қазандағы № 114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9869 болып тіркелген, "Әділет" ақпараттық-құқықтық жүйесінде 2014 жылғы 24 қарашада жарияланған);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Бас Прокурорының "Қазақстан Республикасы Бас Прокурорының әкімшілік-құқықтық статистика саласындағы кейбір бұйрықтарына өзгерістер мен толықтырулар енгізу туралы" 2015 жылғы 21 қазандағы № 126 бұйрығының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12299 болып тіркелген, "Әділет" ақпараттық-құқықтық жүйесінде 2015 жылғы 26 қарашада жарияланған);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Бас Прокурорының міндетін атқарушының "Қазақстан Республикасы Бас Прокурорының құқықтық статистика және арнайы есепке алу саласындағы кейбір бұйрықтарына өзгерістер мен толықтыру енгізу туралы" 2020 жылғы 2 шілдедегі № 82 бұйрығымен бекітілген Қазақстан Республикасы Бас Прокурорының құқықтық статистика және арнайы есепке алу саласындағы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20920 болып тіркелген, нормативтік құқықтық актілерінің Эталондық бақылау банкінде 2020 жылғы 8 шілдеде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