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d60" w14:textId="a9e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 құрметті атақтар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22 желтоқсандағы № ҚР ДСМ-314/2020 бұйрығы. Қазақстан Республикасының Әділет министрлігінде 2020 жылғы 28 желтоқсанда № 21926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Денсаулық сақтау саласында құрметті атақтар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 құрметті атақтар беру қағидалары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Денсаулық сақтау саласында құрметті атақтар беру қағидалары "Халық денсаулығы және денсаулық сақтау жүйесі туралы" Қазақстан Республикасының 2020 жылғы 7 шілдедегі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Денсаулық сақтау саласында құрметті атақтар беру тәртібін айқындайды.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Құрметті атақтар: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министрлігінің (бұдан әрі – Министрлік) қарамағындағы ведомстволық бағынысты ұйымдардың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 жүйесі саласындағы жергілікті атқарушы орган органдарының, мемлекеттік кәсіпорындардың, өзге де ұйымдар мен бірлестіктердің қызметкерлеріне қолданылады;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білім беру және ғылым ұйымдарының оқытушылары мен ғылыми қызметкерлеріне беріледі.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Құрметті атақтар Денсаулық сақтау жүйесі саласының дамуына елеулі үлес қосқан, өз қызметінде елеулі нәтижелерге қол жеткізген және денсаулық сақтау саласында ғылыми, ғылыми-техникалық және инновациялық қызметті, сондай-ақ денсаулық сақтау саласында медициналық, фармацевтикалық және (немесе) білім беру қызметін жүзеге асыратын жоғары кәсіби мамандарға беріледі.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Құрметті атақ беру және оларды тапсыру тәртібі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Құрметті атақтар беру Қазақстан Республикасы Денсаулық сақтау министрінің бұйрығымен құрылған құрметті атақтар беру жөніндегі комиссияның (бұдан әрі – Комиссия) шешімі негізінде жүзеге асырылады.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мүдделі мемлекеттік органдардың, ұйымдардың өкілдері, қоғам қайраткерлері мен сарапшылар қатарынан құрылады.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мүшелерінің жалпы саны тақ санды, кемінде он бес адамды құрайды. Комиссия мүшелері Комиссия қызметіне алмастыру құқығынсыз қатысады.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 төраға, ал ол болмаған жағдайда төрағаның орынбасары басқарады.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хатшысы ұйымдастырушылық қамтамасыз етуді жүзеге асырады мүшесі болып табылмайды және дауыс беруге қатыспайды.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Құрметті атақтар беруге ұсыныстар Министрлікке мерекелік, мерейтойлық күндерге дейін күнтізбелік 30 күннен кешіктірмей жіберіледі.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Құрметті атақ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ұсыным негізінде беріледі.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Құрметті атақтар беруге ұсыныстар Министрлікке жіберіледі: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астананың, республикалық маңызы бар қалалардың жергілікті атқарушы органдары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Министрліктің ведомстволық бағынысты ұйымдарымен;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білім беру және ғылым ұйымдары жүзеге асырады.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Құрметті атақтар беруге ұсынымдарда наградталушының жеке басын, ұйымдардағы жалпы еңбек өтілін, нақты сіңірген еңбегін және жұмыстың тиімділігі мен сапасы туралы мәліметтерді сипаттайтын деректер бөлінеді.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Министрлік құрметті атақ беру үшін келіп түскен ұсыныстар мен қоса берілетін құжаттарды бірыңғай мерзімде тіркейді және бес күн мерзімде Комиссияның қарауына ұсынады.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Құрметті атақ беруге кандидатураны бекіту туралы комиссияның шешімі комиссияның отырысында қарапайым көпшілік дауыспен ашық дауыс беру арқылы қабылданады.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Комиссия төрағасының дауысы шешуші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дауыс саны болмаған жағдайда, құрметті атақ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отырысқа Комиссия мүшелерінің үштен екісінен астамы қатысса, ол заңды деп есептеледі.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шешімі хаттамамен ресімделеді және оған қатысып отырған Комиссия мүшелері қол қояды.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Құрметті атақтарды тапсыруды салтанатты жағдайда Министр немесе басқа да лауазымды адамдар жүргізеді.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Құрметті атаққа ие болған адамдарды есепке алуды Министрліктің Персоналды басқару департаменті жүзеге асырады.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Құрметті атақ беру кезінде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екі данада құрметті атақ беруге хаттама жасалады, ол Министрліктің лауазымды адамының қолымен және мөрімен бекітіледі.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атақтар беруге ұсыныс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облыс, аудан)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Туған жері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облыс, қала, аудан, ауыл)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Ұлты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Жынысы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Білімі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(оқу орнының атауы, бітірген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Білімі бойынша мамандығы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Ғылыми дәрежесі, ғылыми атағы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 орны және атқаратын қызметі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Қандай мемлекеттік наградалармен марапатталған және марапатталған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Мекенжайы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Жалпы жұмыс өтілі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Саладағы жұмыс өтілі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еңбек ұжымындағы жұмыс өтілі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Марапаттауға ұсынылып отырған тұлғаның сіңірген нақты еңбегі көрсетілген мінездемесі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Кандидатура жұмыс орны бойынша ұсынылды (20___ жылғы "___" № ____ хаттама)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(награданың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Марапаттауға ұсынылады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жылғы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 орны)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атақ беруге хаттама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(қаланың атауы, тапсырылған күні, айы,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министрінің тегі, аты, әкесінің аты (бар болған жағдайда)), Қазақстан Республикасы Денсаулық сақтау министрлігі 20__ жылғы "___"_________ № ___ бұйрығына сәйкес Қазақстан Республикасы Денсаулық сақтау министрлігі атынан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(марапатталушының тегі, аты, әкесінің аты (бар болған жағдайда) және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тапсырдым.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қолы және ұйымның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Марапатталған тұлғаның (тегі, аты, әкесінің аты (бар болған жағдайда) қолы):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