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31c6" w14:textId="0cb3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"Көрсеткіштердің базалық тізбесін бекіту туралы" Қазақстан Республикасы Ұлттық экономика министрінің 2018 жылғы 19 желтоқсандағы № 104 бұйрығына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24 желтоқсандағы № 96 бұйрығы. Қазақстан Республикасының Әділет министрлігінде 2020 жылғы 25 желтоқсанда № 21919 болып тіркелді. Күші жойылды - Қазақстан Республикасы Ұлттық экономика министрінің 2022 жылғы 25 қаңтардағы № 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25.01.2022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"Көрсеткіштердің базалық тізбесін бекіту туралы" Қазақстан Республикасы Ұлттық экономика министрінің 2018 жылғы 19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18008 болып тіркелген, 2018 жылғы 24 желтоқсанда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Көрсеткіштердің базалық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Өңірлерді талдау және жергілікті өзін-өзі басқаруды дамыту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Көрсеткіштердің базалық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Р/с№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индикаторлар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Есептілікті қалыптастыру мерзімі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 көзі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мемлекеттік орган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ЖӨӨ нақты көлемінің индексі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(жедел) тамыз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Шикізаттық емес экспорт көлемінің өсуі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(жедел) шілде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өнеркәсібіндегі негізгі капиталға инвестициялар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 шілде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өнімділігінің өсуі: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(жедел) тамыз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(жедел) тамыз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Өлім-жітімнің стандартталған коэффициенті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Құрылған жұмыс орындарының саны: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Еңбекминінің әкімшілік деректері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(шартты ақшалай көмек) алушылардың ішіндегі жұмыспен қамтудың белсенді шараларына тартылғандар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Еңбекминінің әкімшілік деректері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ЖӨӨ-дегі шағын және орта бизнестің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(жедел) тамыз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шаққандағы тұрғын үймен қамтамасыз етілу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сумен жабдықтау көрсетілетін қызметтеріне қол жеткізуі: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 әкімшілік деректері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және қанағаттанарлық жағдайдағы жергілікті маңызы бар автожолдардың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 әкімшілік деректері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қайта өңдеу және кәдеге жарату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әкімшілік деректері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1000 адамға шаққандағы спорттық инфрақұрылыммен орташа қамтамасыз етілуі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 әкімшілік деректері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деңгейі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СЖҚІА әкімшілік деректері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СЖҚІА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қарсы іс-қимыл инфрақұрылымымен қамтамасыз етілу деңгейі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әкімшілік деректері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ауылдық елді мекендердің әлеуметтік игіліктермен және көрсетілетін қызметтермен қамтамасыз етілу деңгейі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(жылдық)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әкімшілік деректері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ЖАО орталық мемлекеттік органдардың келісімінсіз он индикаторға дейін дербес қосуға жол беріледі.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ЖӨӨ – Жалпы өңірлік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СЖҚІА – Қазақстан Республикасының Сыбайлас жемқорлыққа қарсы іс-қимыл агенттігі (Сыбайлас жемқорлыққа қарсы қызмет);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ЭГТРМ – Қазақстан Республикасының Экология, геология және табиғи ресурстар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