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3c31" w14:textId="2d13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ДСМ-324/2020 бұйрығы. Қазақстан Республикасының Әділет министрлігінде 2020 жылғы 25 желтоқсанда № 21910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50)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bookmarkStart w:name="z5" w:id="3"/>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16355 болып тіркелген, 2018 жылғы 14 наурызда Қазақстан Республикасы нормативтік құқықтық актілерінің эталондық бақылау банкінде жарияланған);</w:t>
      </w:r>
    </w:p>
    <w:bookmarkEnd w:id="3"/>
    <w:bookmarkStart w:name="z6" w:id="4"/>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бұйрығына өзгерістер енгізу туралы" Қазақстан Республикасы Денсаулық сақтау министрінің 2018 жылғы 6 қазандағы № ҚР ДСМ-23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17633 болып тіркелген, 2018 жылғы 2 қарашада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ДСМ-324/2020 бұйрығына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(бұдан әрі – Сатып алу тізбесі) қалыптастыру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31.07.2025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аурудың ауыртпалығы - аурудың өлім-жітім, еңбекке қабілеттілігінен айырылу, мүгедектікке ұшырау көрсеткіштеріне және олармен байланысты экономикалық шығындарға әсері;</w:t>
      </w:r>
    </w:p>
    <w:p>
      <w:pPr>
        <w:spacing w:after="0"/>
        <w:ind w:left="0"/>
        <w:jc w:val="both"/>
      </w:pPr>
      <w:r>
        <w:rPr>
          <w:rFonts w:ascii="Times New Roman"/>
          <w:b w:val="false"/>
          <w:i w:val="false"/>
          <w:color w:val="000000"/>
          <w:sz w:val="28"/>
        </w:rPr>
        <w:t>
      2)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p>
      <w:pPr>
        <w:spacing w:after="0"/>
        <w:ind w:left="0"/>
        <w:jc w:val="both"/>
      </w:pPr>
      <w:r>
        <w:rPr>
          <w:rFonts w:ascii="Times New Roman"/>
          <w:b w:val="false"/>
          <w:i w:val="false"/>
          <w:color w:val="000000"/>
          <w:sz w:val="28"/>
        </w:rPr>
        <w:t xml:space="preserve">
      3)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p>
      <w:pPr>
        <w:spacing w:after="0"/>
        <w:ind w:left="0"/>
        <w:jc w:val="both"/>
      </w:pPr>
      <w:r>
        <w:rPr>
          <w:rFonts w:ascii="Times New Roman"/>
          <w:b w:val="false"/>
          <w:i w:val="false"/>
          <w:color w:val="000000"/>
          <w:sz w:val="28"/>
        </w:rPr>
        <w:t>
      4) бюджетке әсері - дәрілік затты, медициналық бұйымды, профилактика, диагностика, емдеу және оңалту әдістерін енгізудің және (немесе) қолданудың қаржылық салдары;</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(бұдан әрі - мемлекеттік сараптама ұйымы);</w:t>
      </w:r>
    </w:p>
    <w:p>
      <w:pPr>
        <w:spacing w:after="0"/>
        <w:ind w:left="0"/>
        <w:jc w:val="both"/>
      </w:pPr>
      <w:r>
        <w:rPr>
          <w:rFonts w:ascii="Times New Roman"/>
          <w:b w:val="false"/>
          <w:i w:val="false"/>
          <w:color w:val="000000"/>
          <w:sz w:val="28"/>
        </w:rPr>
        <w:t>
      6)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 (бұдан әрі - ұзақ мерзімді шарт);</w:t>
      </w:r>
    </w:p>
    <w:p>
      <w:pPr>
        <w:spacing w:after="0"/>
        <w:ind w:left="0"/>
        <w:jc w:val="both"/>
      </w:pPr>
      <w:r>
        <w:rPr>
          <w:rFonts w:ascii="Times New Roman"/>
          <w:b w:val="false"/>
          <w:i w:val="false"/>
          <w:color w:val="000000"/>
          <w:sz w:val="28"/>
        </w:rPr>
        <w:t>
      7)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10)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pPr>
        <w:spacing w:after="0"/>
        <w:ind w:left="0"/>
        <w:jc w:val="both"/>
      </w:pPr>
      <w:r>
        <w:rPr>
          <w:rFonts w:ascii="Times New Roman"/>
          <w:b w:val="false"/>
          <w:i w:val="false"/>
          <w:color w:val="000000"/>
          <w:sz w:val="28"/>
        </w:rPr>
        <w:t>
      11)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12) міндетті әлеуметтік медициналық сақтандыру-әлеуметтік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14) тегін медициналық көмектің кепілдік берілген көлемі - бюджет қаражаты есебінен берілетін медициналық көмектің көлемі.</w:t>
      </w:r>
    </w:p>
    <w:bookmarkStart w:name="z18" w:id="15"/>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тәртібі</w:t>
      </w:r>
    </w:p>
    <w:bookmarkEnd w:id="15"/>
    <w:bookmarkStart w:name="z19" w:id="16"/>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сатып алу үшін сатып алу тізбесін қалыптастырады.</w:t>
      </w:r>
    </w:p>
    <w:bookmarkEnd w:id="16"/>
    <w:p>
      <w:pPr>
        <w:spacing w:after="0"/>
        <w:ind w:left="0"/>
        <w:jc w:val="both"/>
      </w:pPr>
      <w:r>
        <w:rPr>
          <w:rFonts w:ascii="Times New Roman"/>
          <w:b w:val="false"/>
          <w:i w:val="false"/>
          <w:color w:val="000000"/>
          <w:sz w:val="28"/>
        </w:rPr>
        <w:t>
      Сатып алу тізбесіне әлеуметтік мәні бар ауруларды, айналасындағыларға қауіп төндіретін аурулардың профилактикасы және емдеу үшін, Қазақстан Республикасындағы сырқаттанушылық пен өлім құрылымында басым болатын ауруларды,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сондай-ақ ұзақ мерзімді шарттар шеңберінде жеткізілетін дәрілік заттар мен медициналық мақсаттағы бұйымдар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Сатып алу тізбесін қалыптастыру тәртібі өзіне мыналарды қамтиды:</w:t>
      </w:r>
    </w:p>
    <w:bookmarkEnd w:id="17"/>
    <w:bookmarkStart w:name="z70" w:id="18"/>
    <w:p>
      <w:pPr>
        <w:spacing w:after="0"/>
        <w:ind w:left="0"/>
        <w:jc w:val="both"/>
      </w:pPr>
      <w:r>
        <w:rPr>
          <w:rFonts w:ascii="Times New Roman"/>
          <w:b w:val="false"/>
          <w:i w:val="false"/>
          <w:color w:val="000000"/>
          <w:sz w:val="28"/>
        </w:rPr>
        <w:t>
      1) денсаулық сақтау технологияларын бағалау мәселелері құзыретіне кіретін уәкілетті органның ведомстволық бағынысты ұйымына (бұдан әрі – Орталық) өндірушінің немесе оның Қазақстан Республикасындағы ресми өкілінің (бұдан әрі – өтініш беруші) өтінішін беру;</w:t>
      </w:r>
    </w:p>
    <w:bookmarkEnd w:id="18"/>
    <w:bookmarkStart w:name="z71" w:id="19"/>
    <w:p>
      <w:pPr>
        <w:spacing w:after="0"/>
        <w:ind w:left="0"/>
        <w:jc w:val="both"/>
      </w:pPr>
      <w:r>
        <w:rPr>
          <w:rFonts w:ascii="Times New Roman"/>
          <w:b w:val="false"/>
          <w:i w:val="false"/>
          <w:color w:val="000000"/>
          <w:sz w:val="28"/>
        </w:rPr>
        <w:t>
      2) Орталықтың кәсіптік сараптама жүргізуі;</w:t>
      </w:r>
    </w:p>
    <w:bookmarkEnd w:id="19"/>
    <w:bookmarkStart w:name="z72" w:id="20"/>
    <w:p>
      <w:pPr>
        <w:spacing w:after="0"/>
        <w:ind w:left="0"/>
        <w:jc w:val="both"/>
      </w:pPr>
      <w:r>
        <w:rPr>
          <w:rFonts w:ascii="Times New Roman"/>
          <w:b w:val="false"/>
          <w:i w:val="false"/>
          <w:color w:val="000000"/>
          <w:sz w:val="28"/>
        </w:rPr>
        <w:t>
      3) Орталықтың Формулярлық комиссия үшін кәсіби сараптама нәтижелері бойынша қорытынды дайындауы;</w:t>
      </w:r>
    </w:p>
    <w:bookmarkEnd w:id="20"/>
    <w:bookmarkStart w:name="z73" w:id="21"/>
    <w:p>
      <w:pPr>
        <w:spacing w:after="0"/>
        <w:ind w:left="0"/>
        <w:jc w:val="both"/>
      </w:pPr>
      <w:r>
        <w:rPr>
          <w:rFonts w:ascii="Times New Roman"/>
          <w:b w:val="false"/>
          <w:i w:val="false"/>
          <w:color w:val="000000"/>
          <w:sz w:val="28"/>
        </w:rPr>
        <w:t>
      4) кәсіптік сараптама нәтижелері бойынша қорытынды негізінде Формулярлық комиссияның қарауы және шешім қабылдауы;</w:t>
      </w:r>
    </w:p>
    <w:bookmarkEnd w:id="21"/>
    <w:bookmarkStart w:name="z74" w:id="22"/>
    <w:p>
      <w:pPr>
        <w:spacing w:after="0"/>
        <w:ind w:left="0"/>
        <w:jc w:val="both"/>
      </w:pPr>
      <w:r>
        <w:rPr>
          <w:rFonts w:ascii="Times New Roman"/>
          <w:b w:val="false"/>
          <w:i w:val="false"/>
          <w:color w:val="000000"/>
          <w:sz w:val="28"/>
        </w:rPr>
        <w:t>
      5) осы Қағидалардың 14-тармағының негізінде Формулярлық комиссияның дәрілік заттар мен медициналық бұйымдарды сатып алу жөніндегі қарауы және шешім қабылдауы;</w:t>
      </w:r>
    </w:p>
    <w:bookmarkEnd w:id="22"/>
    <w:bookmarkStart w:name="z75" w:id="23"/>
    <w:p>
      <w:pPr>
        <w:spacing w:after="0"/>
        <w:ind w:left="0"/>
        <w:jc w:val="both"/>
      </w:pPr>
      <w:r>
        <w:rPr>
          <w:rFonts w:ascii="Times New Roman"/>
          <w:b w:val="false"/>
          <w:i w:val="false"/>
          <w:color w:val="000000"/>
          <w:sz w:val="28"/>
        </w:rPr>
        <w:t>
      6) уәкілетті органның сатып алу тізбесін қалыптастыру.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31.07.2025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5. Дәрілік заттар мен медициналық мақсаттағы бұйымдар сатып алу тізбесіне осы Қағидалардың 4-тармағының 1), 2), 3), 4) тармақшалары есепке алынбай:</w:t>
      </w:r>
    </w:p>
    <w:bookmarkEnd w:id="24"/>
    <w:bookmarkStart w:name="z40" w:id="25"/>
    <w:p>
      <w:pPr>
        <w:spacing w:after="0"/>
        <w:ind w:left="0"/>
        <w:jc w:val="both"/>
      </w:pPr>
      <w:r>
        <w:rPr>
          <w:rFonts w:ascii="Times New Roman"/>
          <w:b w:val="false"/>
          <w:i w:val="false"/>
          <w:color w:val="000000"/>
          <w:sz w:val="28"/>
        </w:rPr>
        <w:t>
      1)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 үшін дәрілік заттар мен медициналық бұйымдар тізбесіне енгізу туралы Формулярлық комиссияның шешімдері;</w:t>
      </w:r>
    </w:p>
    <w:bookmarkEnd w:id="25"/>
    <w:bookmarkStart w:name="z41" w:id="26"/>
    <w:p>
      <w:pPr>
        <w:spacing w:after="0"/>
        <w:ind w:left="0"/>
        <w:jc w:val="both"/>
      </w:pPr>
      <w:r>
        <w:rPr>
          <w:rFonts w:ascii="Times New Roman"/>
          <w:b w:val="false"/>
          <w:i w:val="false"/>
          <w:color w:val="000000"/>
          <w:sz w:val="28"/>
        </w:rPr>
        <w:t>
      2) Бірыңғай дистрибьютор ұсынған ақпарат негізінде дәрілік заттардың және (немесе) медициналық мақсаттағы бұйымдардың атауы мен сипаттамасын көрсете отырып, дәрілік заттың немесе медициналық мақсаттағы бұйымдардың сипаттамасының тіркеу куәлігіне сәйкес бірыңғай дистрибьютор мен отандық өндіруші немесе Қазақстан Республикасының аумағында орналасқан патенттелген бірегей дәрілік заттардың келісімшарттық өндірістің тапсырыс беруші арасында жасалған ұзақ мерзімді шарттарда көрсетілген сипаттамаға сәйкес Қазақстан Республикасының аумағында орналасқан бірегей патенттелген дәрілік заттарды отандық өндірушілердің немесе келісімшарттық өндірістің тапсырыс берушілерінің ұзақ мерзімді шарттар шеңберінде дәрілік заттар мен медициналық мақсаттағы бұйымдарды жеткізудің дайындығы;</w:t>
      </w:r>
    </w:p>
    <w:bookmarkEnd w:id="26"/>
    <w:bookmarkStart w:name="z42" w:id="27"/>
    <w:p>
      <w:pPr>
        <w:spacing w:after="0"/>
        <w:ind w:left="0"/>
        <w:jc w:val="both"/>
      </w:pPr>
      <w:r>
        <w:rPr>
          <w:rFonts w:ascii="Times New Roman"/>
          <w:b w:val="false"/>
          <w:i w:val="false"/>
          <w:color w:val="000000"/>
          <w:sz w:val="28"/>
        </w:rPr>
        <w:t>
      3) мемлекеттік сараптама ұйымы ұсынған ақпарат негізінде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Қазақстан Республикасының аумағында орналасқан патенттелмеген атауына немесе медициналық мақсаттағы бұйымның техникалық сипаттамасына шекті баға жобасы негізінде отандық өндірушілердің немесе келісімшарттық өндірістің тапсырыс берушілерінің ұзақ мерзімді шарттары шеңберінде өндірілетін дәрілік заттың саудалық атауына немесе медициналық мақсаттағы бұйымның техникалық сипаттамасына тіркелген бағаның болуы және (немесе) дәрілік заттың халықаралық патенттелмеген атауына немесе медициналық мақсаттағы бұйымның техникалық сипаттамасына шекті баға жобасының болуы кезінде енгізіледі.</w:t>
      </w:r>
    </w:p>
    <w:bookmarkEnd w:id="27"/>
    <w:p>
      <w:pPr>
        <w:spacing w:after="0"/>
        <w:ind w:left="0"/>
        <w:jc w:val="both"/>
      </w:pPr>
      <w:r>
        <w:rPr>
          <w:rFonts w:ascii="Times New Roman"/>
          <w:b w:val="false"/>
          <w:i w:val="false"/>
          <w:color w:val="000000"/>
          <w:sz w:val="28"/>
        </w:rPr>
        <w:t>
      Сатып алу тізбесіне қосу осы тармақтың 1), 3) тармақшаларына немесе 2), 3) тармақшаларына сәйкес келген кезде енгізуге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xml:space="preserve">
      6. Өтініш беруші Орталыққа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
    <w:p>
      <w:pPr>
        <w:spacing w:after="0"/>
        <w:ind w:left="0"/>
        <w:jc w:val="both"/>
      </w:pPr>
      <w:r>
        <w:rPr>
          <w:rFonts w:ascii="Times New Roman"/>
          <w:b w:val="false"/>
          <w:i w:val="false"/>
          <w:color w:val="000000"/>
          <w:sz w:val="28"/>
        </w:rPr>
        <w:t>
      Өтініш қазақ немесе орыс тілінде жасалады, оған өтініш берушінің уәкілетті адамы қол қояды.</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талаптарға сәйкес жасалған құжаттама;</w:t>
      </w:r>
    </w:p>
    <w:p>
      <w:pPr>
        <w:spacing w:after="0"/>
        <w:ind w:left="0"/>
        <w:jc w:val="both"/>
      </w:pPr>
      <w:r>
        <w:rPr>
          <w:rFonts w:ascii="Times New Roman"/>
          <w:b w:val="false"/>
          <w:i w:val="false"/>
          <w:color w:val="000000"/>
          <w:sz w:val="28"/>
        </w:rPr>
        <w:t>
      2) құжаттар жинағында толық мәтін түрінде, қазақ немесе орыс тілдеріндегі аудармасында қамтылған мәліметтерді растайтын материалдар (мақалалар, ғылыми және медициналық жарияланымдардан алынған түйіндеме).</w:t>
      </w:r>
    </w:p>
    <w:p>
      <w:pPr>
        <w:spacing w:after="0"/>
        <w:ind w:left="0"/>
        <w:jc w:val="both"/>
      </w:pPr>
      <w:r>
        <w:rPr>
          <w:rFonts w:ascii="Times New Roman"/>
          <w:b w:val="false"/>
          <w:i w:val="false"/>
          <w:color w:val="000000"/>
          <w:sz w:val="28"/>
        </w:rPr>
        <w:t>
      Осы тармақта көрсетілген материалдар қағаз және электрондық жеткізгіштерде екі данада ұсынылады.</w:t>
      </w:r>
    </w:p>
    <w:p>
      <w:pPr>
        <w:spacing w:after="0"/>
        <w:ind w:left="0"/>
        <w:jc w:val="both"/>
      </w:pPr>
      <w:r>
        <w:rPr>
          <w:rFonts w:ascii="Times New Roman"/>
          <w:b w:val="false"/>
          <w:i w:val="false"/>
          <w:color w:val="000000"/>
          <w:sz w:val="28"/>
        </w:rPr>
        <w:t>
      Ұсынылған құжаттардың жиынтығы қағаз жеткізгіште тігіледі, беттері нөмірленеді. Соңғы беттің сыртқы жағында "барлығы _ бет тігілген, нөмірленген" деген жазу жазылады, ол өтініш берушінің уәкілетті адамының қолымен куәландырылады.</w:t>
      </w:r>
    </w:p>
    <w:p>
      <w:pPr>
        <w:spacing w:after="0"/>
        <w:ind w:left="0"/>
        <w:jc w:val="both"/>
      </w:pPr>
      <w:r>
        <w:rPr>
          <w:rFonts w:ascii="Times New Roman"/>
          <w:b w:val="false"/>
          <w:i w:val="false"/>
          <w:color w:val="000000"/>
          <w:sz w:val="28"/>
        </w:rPr>
        <w:t>
      Өтініш беруші өтініште және дерекнамада ұсынатын ақпарат ашық болып табылады және уәкілетті органның немесе орталықтың сайтында жариялануға тиіс.</w:t>
      </w:r>
    </w:p>
    <w:p>
      <w:pPr>
        <w:spacing w:after="0"/>
        <w:ind w:left="0"/>
        <w:jc w:val="both"/>
      </w:pPr>
      <w:r>
        <w:rPr>
          <w:rFonts w:ascii="Times New Roman"/>
          <w:b w:val="false"/>
          <w:i w:val="false"/>
          <w:color w:val="000000"/>
          <w:sz w:val="28"/>
        </w:rPr>
        <w:t>
      Өтініш беруші өтініште құпия сипаттағы ақпарат берген жағдайда, мұндай ақпарат жариялануға жатпайды.</w:t>
      </w:r>
    </w:p>
    <w:bookmarkStart w:name="z23" w:id="29"/>
    <w:p>
      <w:pPr>
        <w:spacing w:after="0"/>
        <w:ind w:left="0"/>
        <w:jc w:val="both"/>
      </w:pPr>
      <w:r>
        <w:rPr>
          <w:rFonts w:ascii="Times New Roman"/>
          <w:b w:val="false"/>
          <w:i w:val="false"/>
          <w:color w:val="000000"/>
          <w:sz w:val="28"/>
        </w:rPr>
        <w:t>
      7. Егер дәрілік заттар мен медициналық бұйымдар дәрілік нысаны, дозасы, көлемдері немесе техникалық сипаттамары бойынша халықаралық патенттелмеген атауымен сатып алу тізбесіне бұрын енгізілген жағдайда дәрілік заттар мен медициналық бұйымдарды саудалық атаулары бар сатып алу тізбесіне енгізу үшін өтініштер қарауға жатпайды.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31.07.2025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8. Орталық осы Қағидалардың 6-тармағында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30"/>
    <w:p>
      <w:pPr>
        <w:spacing w:after="0"/>
        <w:ind w:left="0"/>
        <w:jc w:val="both"/>
      </w:pPr>
      <w:r>
        <w:rPr>
          <w:rFonts w:ascii="Times New Roman"/>
          <w:b w:val="false"/>
          <w:i w:val="false"/>
          <w:color w:val="000000"/>
          <w:sz w:val="28"/>
        </w:rPr>
        <w:t xml:space="preserve">
      Тексеру нәтижелері бойынша Орталық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сатып алу тізбесіне енгізу үшін өтінішті және дерекнаманы қарауды тоқтатады.</w:t>
      </w:r>
    </w:p>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Start w:name="z25" w:id="31"/>
    <w:p>
      <w:pPr>
        <w:spacing w:after="0"/>
        <w:ind w:left="0"/>
        <w:jc w:val="both"/>
      </w:pPr>
      <w:r>
        <w:rPr>
          <w:rFonts w:ascii="Times New Roman"/>
          <w:b w:val="false"/>
          <w:i w:val="false"/>
          <w:color w:val="000000"/>
          <w:sz w:val="28"/>
        </w:rPr>
        <w:t>
      9. Орталық кәсіби сараптаманы өтініш берушімен азаматтық заңнамаға сәйкес жасалған шарт негізінде 30 (отыз) жұмыс күнінен аспайтын мерзімде жүргізеді.</w:t>
      </w:r>
    </w:p>
    <w:bookmarkEnd w:id="31"/>
    <w:bookmarkStart w:name="z26" w:id="32"/>
    <w:p>
      <w:pPr>
        <w:spacing w:after="0"/>
        <w:ind w:left="0"/>
        <w:jc w:val="both"/>
      </w:pPr>
      <w:r>
        <w:rPr>
          <w:rFonts w:ascii="Times New Roman"/>
          <w:b w:val="false"/>
          <w:i w:val="false"/>
          <w:color w:val="000000"/>
          <w:sz w:val="28"/>
        </w:rPr>
        <w:t>
      10. Кәсіптік сараптама жүргізу барысында Орталық осы Қағидалардың 9-тармағында көрсетілген мерзімдерде мынадай зерттеулер жүргізеді:</w:t>
      </w:r>
    </w:p>
    <w:bookmarkEnd w:id="32"/>
    <w:bookmarkStart w:name="z76" w:id="33"/>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22782 болып тіркелген) Қазақстандық ұлттық дәрілік формулярда және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амбулаториялық дәрілік қамтамасыз ету тізбесінде дәрілік заттың болуына талдау;</w:t>
      </w:r>
    </w:p>
    <w:bookmarkEnd w:id="33"/>
    <w:bookmarkStart w:name="z77" w:id="34"/>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4 қыркүйектегі № ҚР ДСМ-96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24253 болып тіркелген)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бағаның болуына және (немесе) Қазақстан Республикасы Денсаулық сақтау министрінің 2021 жылғы 5 тамыздағы № ҚР ДСМ-77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23886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бұйымның жиынтықтауды және пайдалану сипаттамаларын ескере отырып, дәрілік затты, дозаны, концентрацияны және көлемді ескере отырып, дәрілік заттың саудалық атауына бекітілген шекті бағаның болуын талдау;</w:t>
      </w:r>
    </w:p>
    <w:bookmarkEnd w:id="34"/>
    <w:bookmarkStart w:name="z78" w:id="35"/>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талдау;</w:t>
      </w:r>
    </w:p>
    <w:bookmarkEnd w:id="35"/>
    <w:bookmarkStart w:name="z79" w:id="36"/>
    <w:p>
      <w:pPr>
        <w:spacing w:after="0"/>
        <w:ind w:left="0"/>
        <w:jc w:val="both"/>
      </w:pPr>
      <w:r>
        <w:rPr>
          <w:rFonts w:ascii="Times New Roman"/>
          <w:b w:val="false"/>
          <w:i w:val="false"/>
          <w:color w:val="000000"/>
          <w:sz w:val="28"/>
        </w:rPr>
        <w:t>
      4) Бірыңғай дистрибьютор сатып алуды өткізуді ескере отырып, дәрілік заттың немесе медициналық мақсаттағы бұйымның аурудың ауыртпалығына және денсаулық сақтау бюджетіне әсерін талдау.</w:t>
      </w:r>
    </w:p>
    <w:bookmarkEnd w:id="36"/>
    <w:p>
      <w:pPr>
        <w:spacing w:after="0"/>
        <w:ind w:left="0"/>
        <w:jc w:val="both"/>
      </w:pPr>
      <w:r>
        <w:rPr>
          <w:rFonts w:ascii="Times New Roman"/>
          <w:b w:val="false"/>
          <w:i w:val="false"/>
          <w:color w:val="000000"/>
          <w:sz w:val="28"/>
        </w:rPr>
        <w:t>
      Бірыңғай дистрибьютор сатып алуды жүргізуді ескере отырып, дәрілік заттың немесе медициналық мақсаттағы бұйымның аурудың ауыртпалығына және денсаулық сақтау бюджетіне әсеріне талдау жүргізу Орталық еркін нысанда жасаған тиісті қорытындымен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31.07.2025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xml:space="preserve">
      11. Кәсіптік сараптаманың нәтижелері бойынша Орталық 5 (бес)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жасайды, оған осы Қағидалардың 10-тармағының 1), 2), 3), 4), 5), 6), 7) тармақшаларында көзделген растайтын құжаттар қоса беріледі (бұдан әрі-қорытынды).</w:t>
      </w:r>
    </w:p>
    <w:bookmarkEnd w:id="37"/>
    <w:bookmarkStart w:name="z28" w:id="38"/>
    <w:p>
      <w:pPr>
        <w:spacing w:after="0"/>
        <w:ind w:left="0"/>
        <w:jc w:val="both"/>
      </w:pPr>
      <w:r>
        <w:rPr>
          <w:rFonts w:ascii="Times New Roman"/>
          <w:b w:val="false"/>
          <w:i w:val="false"/>
          <w:color w:val="000000"/>
          <w:sz w:val="28"/>
        </w:rPr>
        <w:t>
      12. Формулярлық комиссия 20 (жиырма) жұмыс күнінен аспайтын мерзімде Орталық ұсынған қорытындыны қарайды және осы Қағидалардың 10-тармағының 1), 2), 3), 4) тармақшаларына сәйкес дәрілік заттың сәйкестігін бағалайды немесе 2), 3), 4) тармақшаларына медициналық мақсаттағы бұйымның сәйкестігін бағалайды, ол ескеріле отырып, дәрілік затты немесе медициналық мақсаттағы бұйымды сатып алу тізбесіне енгізу туралы шешім қабылдайды.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9"/>
    <w:p>
      <w:pPr>
        <w:spacing w:after="0"/>
        <w:ind w:left="0"/>
        <w:jc w:val="both"/>
      </w:pPr>
      <w:r>
        <w:rPr>
          <w:rFonts w:ascii="Times New Roman"/>
          <w:b w:val="false"/>
          <w:i w:val="false"/>
          <w:color w:val="000000"/>
          <w:sz w:val="28"/>
        </w:rPr>
        <w:t xml:space="preserve">
      13. Қазақстан Республикасы Денсаулық сақтау министрінің 2020 жылғы 20 қазандағы № ҚР ДСМ-142/2020 </w:t>
      </w:r>
      <w:r>
        <w:rPr>
          <w:rFonts w:ascii="Times New Roman"/>
          <w:b w:val="false"/>
          <w:i w:val="false"/>
          <w:color w:val="000000"/>
          <w:sz w:val="28"/>
        </w:rPr>
        <w:t>бұйрығымен</w:t>
      </w:r>
      <w:r>
        <w:rPr>
          <w:rFonts w:ascii="Times New Roman"/>
          <w:b w:val="false"/>
          <w:i w:val="false"/>
          <w:color w:val="000000"/>
          <w:sz w:val="28"/>
        </w:rPr>
        <w:t xml:space="preserve"> бекітілген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"Әлеуметтік мәні бар аурулардың тізбесін бекіту туралы" 2020 жылғы 23 қыркүйектегі № ҚР ДСМ-108/2020 (нормативтік құқықтық актілерді мемлекеттік тіркеу тізілімінде № 21263 болып тіркелген) </w:t>
      </w:r>
      <w:r>
        <w:rPr>
          <w:rFonts w:ascii="Times New Roman"/>
          <w:b w:val="false"/>
          <w:i w:val="false"/>
          <w:color w:val="000000"/>
          <w:sz w:val="28"/>
        </w:rPr>
        <w:t>тізбелер</w:t>
      </w:r>
      <w:r>
        <w:rPr>
          <w:rFonts w:ascii="Times New Roman"/>
          <w:b w:val="false"/>
          <w:i w:val="false"/>
          <w:color w:val="000000"/>
          <w:sz w:val="28"/>
        </w:rPr>
        <w:t xml:space="preserve"> бойынша орфандық және әлеуметтік маңызы бар ауруларды емдеуге арналған дәрілік заттар мен медициналық мақсаттағы бұйымдарды, сондай-ақ Дүниежүзілік денсаулық сақтау ұйымының негізгі дәрілік заттар тізбесінен қосуға өтініштер болмаған жағдайда, уәкілетті орган Орталыққа кәсіби сараптама жүргізу және нысан бойынша қорытынды дайындау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Формулярлық комиссияның қарауы үшін хат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0"/>
    <w:p>
      <w:pPr>
        <w:spacing w:after="0"/>
        <w:ind w:left="0"/>
        <w:jc w:val="both"/>
      </w:pPr>
      <w:r>
        <w:rPr>
          <w:rFonts w:ascii="Times New Roman"/>
          <w:b w:val="false"/>
          <w:i w:val="false"/>
          <w:color w:val="000000"/>
          <w:sz w:val="28"/>
        </w:rPr>
        <w:t>
      14. Формулярлық комиссия дәрілік заттар мен медициналық мақсаттағы бұйымдарды сатып алу тізбесінен шығару туралы шешім қабылдауды уәкілетті органның бастамасы бойынша мынадай негіздердің бірі болған кезде қарайды:</w:t>
      </w:r>
    </w:p>
    <w:bookmarkEnd w:id="40"/>
    <w:bookmarkStart w:name="z80" w:id="41"/>
    <w:p>
      <w:pPr>
        <w:spacing w:after="0"/>
        <w:ind w:left="0"/>
        <w:jc w:val="both"/>
      </w:pPr>
      <w:r>
        <w:rPr>
          <w:rFonts w:ascii="Times New Roman"/>
          <w:b w:val="false"/>
          <w:i w:val="false"/>
          <w:color w:val="000000"/>
          <w:sz w:val="28"/>
        </w:rPr>
        <w:t>
      1) дәрілік нысанды, дозаны, концентрациясын және көлемін ескере отырып, дәрілік затты Қазақстандық ұлттық дәрілік формулярдан және (немесе) белгілі бір аурулары (жай-күйі) бар Қазқастан Республикасы азаматтарының жекелеген санаттарын тегін және (немесе) жеңілдікпен амбулаториялық қамтамасыз ету және (немесе) дәрілік заттар мен медициналық бұйымдар тізбесінен алып тастау;</w:t>
      </w:r>
    </w:p>
    <w:bookmarkEnd w:id="41"/>
    <w:bookmarkStart w:name="z81" w:id="42"/>
    <w:p>
      <w:pPr>
        <w:spacing w:after="0"/>
        <w:ind w:left="0"/>
        <w:jc w:val="both"/>
      </w:pPr>
      <w:r>
        <w:rPr>
          <w:rFonts w:ascii="Times New Roman"/>
          <w:b w:val="false"/>
          <w:i w:val="false"/>
          <w:color w:val="000000"/>
          <w:sz w:val="28"/>
        </w:rPr>
        <w:t>
      2) аурулардың, синдромдар мен жай-күйлердің диагностикасы, профилактикасы, емдеу немесе оңалту кезінде дәлелденген клиникалық және (немесе) фармакоэкономикалық артықшылығы және (немесе) әсер ету ерекшеліктері және (немесе) неғұрлым қауіпсіз баламалы дәрілік заттар мен медициналық мақсаттағы бұйымдарды қосу;</w:t>
      </w:r>
    </w:p>
    <w:bookmarkEnd w:id="42"/>
    <w:bookmarkStart w:name="z82" w:id="43"/>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мақсаттағы бұйымдарды қолдану кезінде уыттылығы жағымсыз жанама әсері немесе жоғары жиілігі туралы мәліметтер пайда болған кезде;</w:t>
      </w:r>
    </w:p>
    <w:bookmarkEnd w:id="43"/>
    <w:bookmarkStart w:name="z83" w:id="44"/>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мемлекеттік органның шешімімен Қазақстан Республикасында дәрілік заттар мен медициналық мақсаттағы бұйымдарды қолдануды тоқтата тұру;</w:t>
      </w:r>
    </w:p>
    <w:bookmarkEnd w:id="44"/>
    <w:bookmarkStart w:name="z84" w:id="45"/>
    <w:p>
      <w:pPr>
        <w:spacing w:after="0"/>
        <w:ind w:left="0"/>
        <w:jc w:val="both"/>
      </w:pPr>
      <w:r>
        <w:rPr>
          <w:rFonts w:ascii="Times New Roman"/>
          <w:b w:val="false"/>
          <w:i w:val="false"/>
          <w:color w:val="000000"/>
          <w:sz w:val="28"/>
        </w:rPr>
        <w:t>
      5) дәрілік заттар мен медициналық мақсаттағы бұйымдардың айналысы саласындағы мемлекеттік органның шешімімен дәрілік заттар мен медициналық мақсаттағы бұйымдарды мемлекеттік тіркеудің күшін жою;</w:t>
      </w:r>
    </w:p>
    <w:bookmarkEnd w:id="45"/>
    <w:bookmarkStart w:name="z85" w:id="46"/>
    <w:p>
      <w:pPr>
        <w:spacing w:after="0"/>
        <w:ind w:left="0"/>
        <w:jc w:val="both"/>
      </w:pPr>
      <w:r>
        <w:rPr>
          <w:rFonts w:ascii="Times New Roman"/>
          <w:b w:val="false"/>
          <w:i w:val="false"/>
          <w:color w:val="000000"/>
          <w:sz w:val="28"/>
        </w:rPr>
        <w:t>
      6) өндірушінің немесе оның Қазақстан Республикасындағы ресми өкілінің ақпараты бойынша дәрілік заттар мен медициналық мақсаттағы бұйымдарды өндіруді не оларды Қазақстан Республикасына жеткізуді тоқтатқан және (немесе) Қазақстан Республикасында дәрілік затты және (немесе) медициналық мақсаттағы бұйымдарды өндіруді күнтізбелік бір жылдан астам уақытқа тоқтатқан;</w:t>
      </w:r>
    </w:p>
    <w:bookmarkEnd w:id="46"/>
    <w:bookmarkStart w:name="z86" w:id="47"/>
    <w:p>
      <w:pPr>
        <w:spacing w:after="0"/>
        <w:ind w:left="0"/>
        <w:jc w:val="both"/>
      </w:pPr>
      <w:r>
        <w:rPr>
          <w:rFonts w:ascii="Times New Roman"/>
          <w:b w:val="false"/>
          <w:i w:val="false"/>
          <w:color w:val="000000"/>
          <w:sz w:val="28"/>
        </w:rPr>
        <w:t>
      7) Бірыңғай дистрибьютор ұсынған ақпарат негізінде үш жыл ішінде дәрілік затты немесе медициналық мақсаттағы бұйымды сатып алуға өтінімнің болмауы;</w:t>
      </w:r>
    </w:p>
    <w:bookmarkEnd w:id="47"/>
    <w:bookmarkStart w:name="z87" w:id="48"/>
    <w:p>
      <w:pPr>
        <w:spacing w:after="0"/>
        <w:ind w:left="0"/>
        <w:jc w:val="both"/>
      </w:pPr>
      <w:r>
        <w:rPr>
          <w:rFonts w:ascii="Times New Roman"/>
          <w:b w:val="false"/>
          <w:i w:val="false"/>
          <w:color w:val="000000"/>
          <w:sz w:val="28"/>
        </w:rPr>
        <w:t>
      8) медициналық бұйымдардың түрлері бойынша медициналық бұйымдардың қайталанатын позицияларының болуы;</w:t>
      </w:r>
    </w:p>
    <w:bookmarkEnd w:id="48"/>
    <w:bookmarkStart w:name="z88" w:id="49"/>
    <w:p>
      <w:pPr>
        <w:spacing w:after="0"/>
        <w:ind w:left="0"/>
        <w:jc w:val="both"/>
      </w:pPr>
      <w:r>
        <w:rPr>
          <w:rFonts w:ascii="Times New Roman"/>
          <w:b w:val="false"/>
          <w:i w:val="false"/>
          <w:color w:val="000000"/>
          <w:sz w:val="28"/>
        </w:rPr>
        <w:t>
      9) дәрілік заттар мен медициналық бұйымдарды сатып алу тізбесінен алып тастау жөніндегі заңды күшіне енген сот актілерінің болуы.</w:t>
      </w:r>
    </w:p>
    <w:bookmarkEnd w:id="49"/>
    <w:p>
      <w:pPr>
        <w:spacing w:after="0"/>
        <w:ind w:left="0"/>
        <w:jc w:val="both"/>
      </w:pPr>
      <w:r>
        <w:rPr>
          <w:rFonts w:ascii="Times New Roman"/>
          <w:b w:val="false"/>
          <w:i w:val="false"/>
          <w:color w:val="000000"/>
          <w:sz w:val="28"/>
        </w:rPr>
        <w:t>
      Осы тармақтың 1) және 6) тармақшаларының негізінде дәрілік затты және (немесе) медициналық бұйымдарды алып тастау кезінде ауыспалы қалдық жарамдылық мерзімі өткенге дейін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31.07.2025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0"/>
    <w:p>
      <w:pPr>
        <w:spacing w:after="0"/>
        <w:ind w:left="0"/>
        <w:jc w:val="both"/>
      </w:pPr>
      <w:r>
        <w:rPr>
          <w:rFonts w:ascii="Times New Roman"/>
          <w:b w:val="false"/>
          <w:i w:val="false"/>
          <w:color w:val="000000"/>
          <w:sz w:val="28"/>
        </w:rPr>
        <w:t xml:space="preserve">
      15. Формулярлық комиссияның шешімдеріне сәйкес уәкілетті орган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дәрілік заттар мен медициналық мақсаттағы бұйымның сатып алу тізбесін айқындайды.</w:t>
      </w:r>
    </w:p>
    <w:bookmarkEnd w:id="50"/>
    <w:p>
      <w:pPr>
        <w:spacing w:after="0"/>
        <w:ind w:left="0"/>
        <w:jc w:val="both"/>
      </w:pPr>
      <w:r>
        <w:rPr>
          <w:rFonts w:ascii="Times New Roman"/>
          <w:b w:val="false"/>
          <w:i w:val="false"/>
          <w:color w:val="000000"/>
          <w:sz w:val="28"/>
        </w:rPr>
        <w:t xml:space="preserve">
      Дәрілік зат халықаралық патенттелмеген атауы немесе құрамы, АТХ коды, фармакологиялық тобы, дәрілік нысаны, дозасы (концентрациясы), сұйық дәрілік нысандар үшін көлемі, өлшем бірліктері көрсетіле отырып, сатып алу тізбесіне енгізіледі. Егер өлшем бірлігі ретінде әсер ету бірлігі көрсетілген жағдайда дәрілік заттың дозасы көрсетілмейді, қажеттілікті жинақтау және сатып алу медициналық ұйымдар мәлімдеген Қазақстан Республикасында тіркелген дәрілік заттардың барлық дозаларына жүзеге асырылады. </w:t>
      </w:r>
    </w:p>
    <w:p>
      <w:pPr>
        <w:spacing w:after="0"/>
        <w:ind w:left="0"/>
        <w:jc w:val="both"/>
      </w:pPr>
      <w:r>
        <w:rPr>
          <w:rFonts w:ascii="Times New Roman"/>
          <w:b w:val="false"/>
          <w:i w:val="false"/>
          <w:color w:val="000000"/>
          <w:sz w:val="28"/>
        </w:rPr>
        <w:t>
      Медициналық мақсаттағы бұйым сатып алу тізбесіне функционалдық мақсаттың негізгі параметрлерінің қысқаша техникалық сипаттамасымен енгізіледі.</w:t>
      </w:r>
    </w:p>
    <w:p>
      <w:pPr>
        <w:spacing w:after="0"/>
        <w:ind w:left="0"/>
        <w:jc w:val="both"/>
      </w:pPr>
      <w:r>
        <w:rPr>
          <w:rFonts w:ascii="Times New Roman"/>
          <w:b w:val="false"/>
          <w:i w:val="false"/>
          <w:color w:val="000000"/>
          <w:sz w:val="28"/>
        </w:rPr>
        <w:t>
      Өтініш берушінің шығындарды немесе тәуекелдерді бөлу жөніндегі келісімнің мүмкіндігіне, сондай-ақ пациент үшін қолжетімділікті қамтамасыз ететін ықтимал жеңілдіктерге және (немесе) схемаларға қатысты ұсыныстарын уәкілетті орган бірыңғай дистрибьюторға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негіздерді қоспағанда, сатып алу тізбесіне өзгерістер мен толықтырулар енгізу ағымдағы жылғы 1 желтоқсаннан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24.05.2024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w:t>
            </w:r>
            <w:r>
              <w:br/>
            </w:r>
            <w:r>
              <w:rPr>
                <w:rFonts w:ascii="Times New Roman"/>
                <w:b w:val="false"/>
                <w:i w:val="false"/>
                <w:color w:val="000000"/>
                <w:sz w:val="20"/>
              </w:rPr>
              <w:t>(немесе)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 w:id="5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заттарды және медициналық мақсаттағы бұйымдарды сатып алу тізбесіне енгізуге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2"/>
    <w:p>
      <w:pPr>
        <w:spacing w:after="0"/>
        <w:ind w:left="0"/>
        <w:jc w:val="both"/>
      </w:pPr>
      <w:r>
        <w:rPr>
          <w:rFonts w:ascii="Times New Roman"/>
          <w:b w:val="false"/>
          <w:i w:val="false"/>
          <w:color w:val="000000"/>
          <w:sz w:val="28"/>
        </w:rPr>
        <w:t>
      1. Өтініш беруші туралы ақпарат мынаны қамтиды:</w:t>
      </w:r>
    </w:p>
    <w:bookmarkEnd w:id="52"/>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е-mail.</w:t>
      </w:r>
    </w:p>
    <w:bookmarkStart w:name="z55" w:id="53"/>
    <w:p>
      <w:pPr>
        <w:spacing w:after="0"/>
        <w:ind w:left="0"/>
        <w:jc w:val="both"/>
      </w:pPr>
      <w:r>
        <w:rPr>
          <w:rFonts w:ascii="Times New Roman"/>
          <w:b w:val="false"/>
          <w:i w:val="false"/>
          <w:color w:val="000000"/>
          <w:sz w:val="28"/>
        </w:rPr>
        <w:t>
      2. Дәрілік заттардың және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мәлімделген дәрілік зат (бұдан әрі – ДЗ) немесе медициналық мақсаттағы бұйым (бұдан әрі – ММБ) туралы жалпы ақпарат:</w:t>
      </w:r>
    </w:p>
    <w:bookmarkEnd w:id="53"/>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сипаттамалары;</w:t>
      </w:r>
    </w:p>
    <w:p>
      <w:pPr>
        <w:spacing w:after="0"/>
        <w:ind w:left="0"/>
        <w:jc w:val="both"/>
      </w:pPr>
      <w:r>
        <w:rPr>
          <w:rFonts w:ascii="Times New Roman"/>
          <w:b w:val="false"/>
          <w:i w:val="false"/>
          <w:color w:val="000000"/>
          <w:sz w:val="28"/>
        </w:rPr>
        <w:t>
      3) енгізуге ұсынылатын ДЗ құрамы немесе ММБ жинақтауышы;</w:t>
      </w:r>
    </w:p>
    <w:p>
      <w:pPr>
        <w:spacing w:after="0"/>
        <w:ind w:left="0"/>
        <w:jc w:val="both"/>
      </w:pPr>
      <w:r>
        <w:rPr>
          <w:rFonts w:ascii="Times New Roman"/>
          <w:b w:val="false"/>
          <w:i w:val="false"/>
          <w:color w:val="000000"/>
          <w:sz w:val="28"/>
        </w:rPr>
        <w:t>
      4) ДЗ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 тіркеу туралы және (немесе) Еуразиялық экономикалық одақтың Дәрілік заттардың бірыңғай тізілімі туралы мәлімет (тіркеу куәлігінің күні мен нөмірі көрсетіледі, сондай-ақ өтінішке тіркеу куәлігінің көшірмесі беріледі);</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56" w:id="54"/>
    <w:p>
      <w:pPr>
        <w:spacing w:after="0"/>
        <w:ind w:left="0"/>
        <w:jc w:val="both"/>
      </w:pPr>
      <w:r>
        <w:rPr>
          <w:rFonts w:ascii="Times New Roman"/>
          <w:b w:val="false"/>
          <w:i w:val="false"/>
          <w:color w:val="000000"/>
          <w:sz w:val="28"/>
        </w:rPr>
        <w:t>
      3. ДЗ немесе ММБ сатып алу тізбесіне енгізу үшін ақпарат:</w:t>
      </w:r>
    </w:p>
    <w:bookmarkEnd w:id="54"/>
    <w:p>
      <w:pPr>
        <w:spacing w:after="0"/>
        <w:ind w:left="0"/>
        <w:jc w:val="both"/>
      </w:pPr>
      <w:r>
        <w:rPr>
          <w:rFonts w:ascii="Times New Roman"/>
          <w:b w:val="false"/>
          <w:i w:val="false"/>
          <w:color w:val="000000"/>
          <w:sz w:val="28"/>
        </w:rPr>
        <w:t>
      1) Қазақстандық ұлттық дәрілік формулярда ДЗ немесе ММБ-нің болуы;</w:t>
      </w:r>
    </w:p>
    <w:p>
      <w:pPr>
        <w:spacing w:after="0"/>
        <w:ind w:left="0"/>
        <w:jc w:val="both"/>
      </w:pPr>
      <w:r>
        <w:rPr>
          <w:rFonts w:ascii="Times New Roman"/>
          <w:b w:val="false"/>
          <w:i w:val="false"/>
          <w:color w:val="000000"/>
          <w:sz w:val="28"/>
        </w:rPr>
        <w:t>
      2) ТМККК шеңберінде және (немесе) МӘМС жүйесінде дәрілік нысанын, дозасын, концентрациясы мен көлемі ескерілген ДЗ немесе жинақталуы және пайдалану сипаттамалары ескерілген ММБ бекітілген шекті бағасы.</w:t>
      </w:r>
    </w:p>
    <w:p>
      <w:pPr>
        <w:spacing w:after="0"/>
        <w:ind w:left="0"/>
        <w:jc w:val="both"/>
      </w:pPr>
      <w:r>
        <w:rPr>
          <w:rFonts w:ascii="Times New Roman"/>
          <w:b w:val="false"/>
          <w:i w:val="false"/>
          <w:color w:val="000000"/>
          <w:sz w:val="28"/>
        </w:rPr>
        <w:t>
      Егер дерекнамада құпия ақпарат қамтылатын болса, қандай ақпарат құпия болып табылатынын көрсету және осы ақпараттың құпиялылығының негіздемесін ұсыну.</w:t>
      </w:r>
    </w:p>
    <w:p>
      <w:pPr>
        <w:spacing w:after="0"/>
        <w:ind w:left="0"/>
        <w:jc w:val="both"/>
      </w:pPr>
      <w:r>
        <w:rPr>
          <w:rFonts w:ascii="Times New Roman"/>
          <w:b w:val="false"/>
          <w:i w:val="false"/>
          <w:color w:val="000000"/>
          <w:sz w:val="28"/>
        </w:rPr>
        <w:t>
      Өтініш берушінің уәкілетті тұлғасының лауазымы _______________Қолы</w:t>
      </w:r>
    </w:p>
    <w:p>
      <w:pPr>
        <w:spacing w:after="0"/>
        <w:ind w:left="0"/>
        <w:jc w:val="both"/>
      </w:pPr>
      <w:r>
        <w:rPr>
          <w:rFonts w:ascii="Times New Roman"/>
          <w:b w:val="false"/>
          <w:i w:val="false"/>
          <w:color w:val="000000"/>
          <w:sz w:val="28"/>
        </w:rPr>
        <w:t>
      Т.А.Ә. (бар болған жағдайда) ____________________ Күні ____________</w:t>
      </w:r>
    </w:p>
    <w:p>
      <w:pPr>
        <w:spacing w:after="0"/>
        <w:ind w:left="0"/>
        <w:jc w:val="both"/>
      </w:pPr>
      <w:r>
        <w:rPr>
          <w:rFonts w:ascii="Times New Roman"/>
          <w:b w:val="false"/>
          <w:i w:val="false"/>
          <w:color w:val="000000"/>
          <w:sz w:val="28"/>
        </w:rPr>
        <w:t>
      Ескертпе: Өтініштің көлемі 5 беттен аспайды және дерекнамадағы жиынтық ақпаратқа негізделеді;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 мен медициналық бұйымдарды сатып алу тізбесіне енгізу үшін дәрілік заттар мен медициналық мақсаттағы бұйымдардың дерекнамасы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5"/>
    <w:p>
      <w:pPr>
        <w:spacing w:after="0"/>
        <w:ind w:left="0"/>
        <w:jc w:val="both"/>
      </w:pPr>
      <w:r>
        <w:rPr>
          <w:rFonts w:ascii="Times New Roman"/>
          <w:b w:val="false"/>
          <w:i w:val="false"/>
          <w:color w:val="000000"/>
          <w:sz w:val="28"/>
        </w:rPr>
        <w:t>
      1. Дәрілік заттар мен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дәрілік зат (бұдан әрі – ДЗ) немесе медициналық бұйым (бұдан әрі – ММБ) бойынша ақпарат мынаны қамтиды:</w:t>
      </w:r>
    </w:p>
    <w:bookmarkEnd w:id="55"/>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w:t>
      </w:r>
    </w:p>
    <w:p>
      <w:pPr>
        <w:spacing w:after="0"/>
        <w:ind w:left="0"/>
        <w:jc w:val="both"/>
      </w:pPr>
      <w:r>
        <w:rPr>
          <w:rFonts w:ascii="Times New Roman"/>
          <w:b w:val="false"/>
          <w:i w:val="false"/>
          <w:color w:val="000000"/>
          <w:sz w:val="28"/>
        </w:rPr>
        <w:t>
      3) енгізу үшін ұсынылатын ДЗ құрамы немесе ММБ жинақтауышы;</w:t>
      </w:r>
    </w:p>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туралы және (немесе) Еуразиялық экономикалық одақтың дәрілік заттарының бірыңғай тізілімі туралы мәлімет (тіркеу куәлігінің күні мен нөмірі көрсетіледі, сондай-ақ өтінішке тіркеу куәлігінің көшірмесін қоса беріледі);</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58" w:id="56"/>
    <w:p>
      <w:pPr>
        <w:spacing w:after="0"/>
        <w:ind w:left="0"/>
        <w:jc w:val="both"/>
      </w:pPr>
      <w:r>
        <w:rPr>
          <w:rFonts w:ascii="Times New Roman"/>
          <w:b w:val="false"/>
          <w:i w:val="false"/>
          <w:color w:val="000000"/>
          <w:sz w:val="28"/>
        </w:rPr>
        <w:t>
      2. Мәлімет:</w:t>
      </w:r>
    </w:p>
    <w:bookmarkEnd w:id="56"/>
    <w:p>
      <w:pPr>
        <w:spacing w:after="0"/>
        <w:ind w:left="0"/>
        <w:jc w:val="both"/>
      </w:pPr>
      <w:r>
        <w:rPr>
          <w:rFonts w:ascii="Times New Roman"/>
          <w:b w:val="false"/>
          <w:i w:val="false"/>
          <w:color w:val="000000"/>
          <w:sz w:val="28"/>
        </w:rPr>
        <w:t>
      1) Қазақстандық ұлттық дәрілік формулярда ДЗ болуы туралы;</w:t>
      </w:r>
    </w:p>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w:t>
      </w:r>
    </w:p>
    <w:bookmarkStart w:name="z59" w:id="57"/>
    <w:p>
      <w:pPr>
        <w:spacing w:after="0"/>
        <w:ind w:left="0"/>
        <w:jc w:val="both"/>
      </w:pPr>
      <w:r>
        <w:rPr>
          <w:rFonts w:ascii="Times New Roman"/>
          <w:b w:val="false"/>
          <w:i w:val="false"/>
          <w:color w:val="000000"/>
          <w:sz w:val="28"/>
        </w:rPr>
        <w:t>
      3. Қазақстан Республикасының аумағында тіркелгендердің және (немесе) Еуразиялық экономикалық одақтың дәрілік заттардың бірыңғай тізілімінде ұқсас халықаралық патенттелмеген атауы бар, дәрілік нысанын, дозасын, концентрациясы мен көлемін ескере отырып, сауда атауларының немесе жинақталуы мен пайдалану сипаттамаларын ескере отырып, медициналық мақсаттағы бұйымның техникалық сипаттамасының тізбесі (өтініш беру сәтінде Дәрілік заттар мен медициналық бұйымдардың мемлекеттік тізіліміне) және (немесе) Еуразиялық экономикалық одақтың Дәрілік заттарын бірыңғай тізіліміне сәйкес;</w:t>
      </w:r>
    </w:p>
    <w:bookmarkEnd w:id="57"/>
    <w:bookmarkStart w:name="z60" w:id="58"/>
    <w:p>
      <w:pPr>
        <w:spacing w:after="0"/>
        <w:ind w:left="0"/>
        <w:jc w:val="both"/>
      </w:pPr>
      <w:r>
        <w:rPr>
          <w:rFonts w:ascii="Times New Roman"/>
          <w:b w:val="false"/>
          <w:i w:val="false"/>
          <w:color w:val="000000"/>
          <w:sz w:val="28"/>
        </w:rPr>
        <w:t>
      4. Өтініш берушінің шығындарды немесе тәуекелді бөлу туралы келісіуінің мүмкіндігіне, сондай-ақ пациент үшін қолжетімділікті қамтамасыз ететін ықтимал жеңілдіктерге және/немесе схемаларға қатысты ұсыныстарының негіздемесі;</w:t>
      </w:r>
    </w:p>
    <w:bookmarkEnd w:id="58"/>
    <w:bookmarkStart w:name="z61" w:id="59"/>
    <w:p>
      <w:pPr>
        <w:spacing w:after="0"/>
        <w:ind w:left="0"/>
        <w:jc w:val="both"/>
      </w:pPr>
      <w:r>
        <w:rPr>
          <w:rFonts w:ascii="Times New Roman"/>
          <w:b w:val="false"/>
          <w:i w:val="false"/>
          <w:color w:val="000000"/>
          <w:sz w:val="28"/>
        </w:rPr>
        <w:t>
      5. Дәрілік заттарды немесе медициналық бұйымдарды сатып алу тізбесіндегі қолданылуына ұқсас көрсеткіштері бар дәрілік заттармен немесе медициналық бұйымдармен салыстырғанда дәрілік заттың немесе медициналық бұйымның клиникалық және (немесе) клиникалық-экономикалық (фармакоэкономикалық) артықшылығының немесе баламалылығының болуы туралы мәліметтер.</w:t>
      </w:r>
    </w:p>
    <w:bookmarkEnd w:id="59"/>
    <w:bookmarkStart w:name="z62" w:id="60"/>
    <w:p>
      <w:pPr>
        <w:spacing w:after="0"/>
        <w:ind w:left="0"/>
        <w:jc w:val="both"/>
      </w:pPr>
      <w:r>
        <w:rPr>
          <w:rFonts w:ascii="Times New Roman"/>
          <w:b w:val="false"/>
          <w:i w:val="false"/>
          <w:color w:val="000000"/>
          <w:sz w:val="28"/>
        </w:rPr>
        <w:t>
      6. Орталықтандырылған сатып алуды өткізуді ескере отырып, дәрілік заттарды немесе медициналық мақсаттағы бұйымдарды ауру ауыртпалығына және денсаулық сақтау бюджетіне әсері туралы мәлімет.</w:t>
      </w:r>
    </w:p>
    <w:bookmarkEnd w:id="60"/>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заттар мен медициналық мақсаттағы бұйымдарды енгізу үшін өтініш пен дерекнама ресімдеуді тексеру қорытындысы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1"/>
    <w:p>
      <w:pPr>
        <w:spacing w:after="0"/>
        <w:ind w:left="0"/>
        <w:jc w:val="both"/>
      </w:pPr>
      <w:r>
        <w:rPr>
          <w:rFonts w:ascii="Times New Roman"/>
          <w:b w:val="false"/>
          <w:i w:val="false"/>
          <w:color w:val="000000"/>
          <w:sz w:val="28"/>
        </w:rPr>
        <w:t>
      1. Өтініш беруші туралы ақпарат мынаны қамтиды:</w:t>
      </w:r>
    </w:p>
    <w:bookmarkEnd w:id="61"/>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e-mail.</w:t>
      </w:r>
    </w:p>
    <w:bookmarkStart w:name="z64" w:id="62"/>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62"/>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енгізу үшін ММБ жинақтауышы;</w:t>
      </w:r>
    </w:p>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және (немесе) Еуразиялық экономикалық одақтың Дәрілік заттарының бірыңғай тізілімі туралы мәлімет;</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65" w:id="63"/>
    <w:p>
      <w:pPr>
        <w:spacing w:after="0"/>
        <w:ind w:left="0"/>
        <w:jc w:val="both"/>
      </w:pPr>
      <w:r>
        <w:rPr>
          <w:rFonts w:ascii="Times New Roman"/>
          <w:b w:val="false"/>
          <w:i w:val="false"/>
          <w:color w:val="000000"/>
          <w:sz w:val="28"/>
        </w:rPr>
        <w:t>
      3. Ұсынылған құжаттардың толықтығы мен ресімделу дұрыстығына тексеру нәтижелері бойынша қорытынды:</w:t>
      </w:r>
    </w:p>
    <w:bookmarkEnd w:id="63"/>
    <w:p>
      <w:pPr>
        <w:spacing w:after="0"/>
        <w:ind w:left="0"/>
        <w:jc w:val="both"/>
      </w:pPr>
      <w:r>
        <w:rPr>
          <w:rFonts w:ascii="Times New Roman"/>
          <w:b w:val="false"/>
          <w:i w:val="false"/>
          <w:color w:val="000000"/>
          <w:sz w:val="28"/>
        </w:rPr>
        <w:t>
      1) ұсынылған құжаттар мен материалдардың толықтығын бағалау;</w:t>
      </w:r>
    </w:p>
    <w:p>
      <w:pPr>
        <w:spacing w:after="0"/>
        <w:ind w:left="0"/>
        <w:jc w:val="both"/>
      </w:pPr>
      <w:r>
        <w:rPr>
          <w:rFonts w:ascii="Times New Roman"/>
          <w:b w:val="false"/>
          <w:i w:val="false"/>
          <w:color w:val="000000"/>
          <w:sz w:val="28"/>
        </w:rPr>
        <w:t>
      2) өтініштің және ұсынылған материалдардың ресімделуін бағалау;</w:t>
      </w:r>
    </w:p>
    <w:p>
      <w:pPr>
        <w:spacing w:after="0"/>
        <w:ind w:left="0"/>
        <w:jc w:val="both"/>
      </w:pPr>
      <w:r>
        <w:rPr>
          <w:rFonts w:ascii="Times New Roman"/>
          <w:b w:val="false"/>
          <w:i w:val="false"/>
          <w:color w:val="000000"/>
          <w:sz w:val="28"/>
        </w:rPr>
        <w:t>
      3) осы Қағидалардың 6-тармағына сәйкес мәліметтің ұсынылуын бағалау;</w:t>
      </w:r>
    </w:p>
    <w:p>
      <w:pPr>
        <w:spacing w:after="0"/>
        <w:ind w:left="0"/>
        <w:jc w:val="both"/>
      </w:pPr>
      <w:r>
        <w:rPr>
          <w:rFonts w:ascii="Times New Roman"/>
          <w:b w:val="false"/>
          <w:i w:val="false"/>
          <w:color w:val="000000"/>
          <w:sz w:val="28"/>
        </w:rPr>
        <w:t>
      4) қағаз және электрондық түрдегі өтініш пен материалдардың арасындағы сәйкестік.</w:t>
      </w:r>
    </w:p>
    <w:bookmarkStart w:name="z66" w:id="64"/>
    <w:p>
      <w:pPr>
        <w:spacing w:after="0"/>
        <w:ind w:left="0"/>
        <w:jc w:val="both"/>
      </w:pPr>
      <w:r>
        <w:rPr>
          <w:rFonts w:ascii="Times New Roman"/>
          <w:b w:val="false"/>
          <w:i w:val="false"/>
          <w:color w:val="000000"/>
          <w:sz w:val="28"/>
        </w:rPr>
        <w:t>
      4. Ескертпе</w:t>
      </w:r>
    </w:p>
    <w:bookmarkEnd w:id="64"/>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дәрілік заттарды және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затты немесе медициналық мақсаттағы бұйымды енгізу үшін кәсіптік сараптаманың қорытындысы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24.05.2024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5"/>
    <w:p>
      <w:pPr>
        <w:spacing w:after="0"/>
        <w:ind w:left="0"/>
        <w:jc w:val="both"/>
      </w:pPr>
      <w:r>
        <w:rPr>
          <w:rFonts w:ascii="Times New Roman"/>
          <w:b w:val="false"/>
          <w:i w:val="false"/>
          <w:color w:val="000000"/>
          <w:sz w:val="28"/>
        </w:rPr>
        <w:t>
      1. Өтініш беруші туралы ақпарат мынаны қамтиды:</w:t>
      </w:r>
    </w:p>
    <w:bookmarkEnd w:id="65"/>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p>
      <w:pPr>
        <w:spacing w:after="0"/>
        <w:ind w:left="0"/>
        <w:jc w:val="both"/>
      </w:pPr>
      <w:r>
        <w:rPr>
          <w:rFonts w:ascii="Times New Roman"/>
          <w:b w:val="false"/>
          <w:i w:val="false"/>
          <w:color w:val="000000"/>
          <w:sz w:val="28"/>
        </w:rPr>
        <w:t>
      4) бизнес сәйкестендіру нөмері, банктік деректемелер;</w:t>
      </w:r>
    </w:p>
    <w:p>
      <w:pPr>
        <w:spacing w:after="0"/>
        <w:ind w:left="0"/>
        <w:jc w:val="both"/>
      </w:pPr>
      <w:r>
        <w:rPr>
          <w:rFonts w:ascii="Times New Roman"/>
          <w:b w:val="false"/>
          <w:i w:val="false"/>
          <w:color w:val="000000"/>
          <w:sz w:val="28"/>
        </w:rPr>
        <w:t>
      5) телефон және (немесе) факс нөмірі;</w:t>
      </w:r>
    </w:p>
    <w:p>
      <w:pPr>
        <w:spacing w:after="0"/>
        <w:ind w:left="0"/>
        <w:jc w:val="both"/>
      </w:pPr>
      <w:r>
        <w:rPr>
          <w:rFonts w:ascii="Times New Roman"/>
          <w:b w:val="false"/>
          <w:i w:val="false"/>
          <w:color w:val="000000"/>
          <w:sz w:val="28"/>
        </w:rPr>
        <w:t>
      6) e-mail.</w:t>
      </w:r>
    </w:p>
    <w:bookmarkStart w:name="z68" w:id="66"/>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66"/>
    <w:p>
      <w:pPr>
        <w:spacing w:after="0"/>
        <w:ind w:left="0"/>
        <w:jc w:val="both"/>
      </w:pPr>
      <w:r>
        <w:rPr>
          <w:rFonts w:ascii="Times New Roman"/>
          <w:b w:val="false"/>
          <w:i w:val="false"/>
          <w:color w:val="000000"/>
          <w:sz w:val="28"/>
        </w:rPr>
        <w:t>
      1) ДЗ немесе ММБ саудалық атауы;</w:t>
      </w:r>
    </w:p>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ММБ жинақтауышы;</w:t>
      </w:r>
    </w:p>
    <w:p>
      <w:pPr>
        <w:spacing w:after="0"/>
        <w:ind w:left="0"/>
        <w:jc w:val="both"/>
      </w:pPr>
      <w:r>
        <w:rPr>
          <w:rFonts w:ascii="Times New Roman"/>
          <w:b w:val="false"/>
          <w:i w:val="false"/>
          <w:color w:val="000000"/>
          <w:sz w:val="28"/>
        </w:rPr>
        <w:t>
      4) дәрілік нысаны және дозасы, концентрациясы немесе ММБ пайдалану сипаттамасы;</w:t>
      </w:r>
    </w:p>
    <w:p>
      <w:pPr>
        <w:spacing w:after="0"/>
        <w:ind w:left="0"/>
        <w:jc w:val="both"/>
      </w:pPr>
      <w:r>
        <w:rPr>
          <w:rFonts w:ascii="Times New Roman"/>
          <w:b w:val="false"/>
          <w:i w:val="false"/>
          <w:color w:val="000000"/>
          <w:sz w:val="28"/>
        </w:rPr>
        <w:t>
      5) мәлімделген ДЗ немесе ММБ Қазақстан Республикасында мемлекеттік тіркеу және (немесе) Еуразиялық экономикалық одақтың Дәрілік заттардың бірыңғай тізілімі туралы мәлімет;</w:t>
      </w:r>
    </w:p>
    <w:p>
      <w:pPr>
        <w:spacing w:after="0"/>
        <w:ind w:left="0"/>
        <w:jc w:val="both"/>
      </w:pPr>
      <w:r>
        <w:rPr>
          <w:rFonts w:ascii="Times New Roman"/>
          <w:b w:val="false"/>
          <w:i w:val="false"/>
          <w:color w:val="000000"/>
          <w:sz w:val="28"/>
        </w:rPr>
        <w:t>
      6) ДЗ фармакологиялық әсері немесе ММБ функционалдық мақсаты;</w:t>
      </w:r>
    </w:p>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p>
      <w:pPr>
        <w:spacing w:after="0"/>
        <w:ind w:left="0"/>
        <w:jc w:val="both"/>
      </w:pPr>
      <w:r>
        <w:rPr>
          <w:rFonts w:ascii="Times New Roman"/>
          <w:b w:val="false"/>
          <w:i w:val="false"/>
          <w:color w:val="000000"/>
          <w:sz w:val="28"/>
        </w:rPr>
        <w:t>
      8) ДЗ қолдану тәсілі немесе ММБ қолдану шарттары.</w:t>
      </w:r>
    </w:p>
    <w:bookmarkStart w:name="z69" w:id="67"/>
    <w:p>
      <w:pPr>
        <w:spacing w:after="0"/>
        <w:ind w:left="0"/>
        <w:jc w:val="both"/>
      </w:pPr>
      <w:r>
        <w:rPr>
          <w:rFonts w:ascii="Times New Roman"/>
          <w:b w:val="false"/>
          <w:i w:val="false"/>
          <w:color w:val="000000"/>
          <w:sz w:val="28"/>
        </w:rPr>
        <w:t>
      3. Сатып алу тізбесіне енгізу үшін кәсіптік сараптаманың нәтижелері бойынша қорытынды:</w:t>
      </w:r>
    </w:p>
    <w:bookmarkEnd w:id="67"/>
    <w:p>
      <w:pPr>
        <w:spacing w:after="0"/>
        <w:ind w:left="0"/>
        <w:jc w:val="both"/>
      </w:pPr>
      <w:r>
        <w:rPr>
          <w:rFonts w:ascii="Times New Roman"/>
          <w:b w:val="false"/>
          <w:i w:val="false"/>
          <w:color w:val="000000"/>
          <w:sz w:val="28"/>
        </w:rPr>
        <w:t>
      1) Қазақстандық ұлттық дәрілік формулярда дәрілік заттың болуы туралы ақпарат;</w:t>
      </w:r>
    </w:p>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 ақпарат;</w:t>
      </w:r>
    </w:p>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ақпарат;</w:t>
      </w:r>
    </w:p>
    <w:p>
      <w:pPr>
        <w:spacing w:after="0"/>
        <w:ind w:left="0"/>
        <w:jc w:val="both"/>
      </w:pPr>
      <w:r>
        <w:rPr>
          <w:rFonts w:ascii="Times New Roman"/>
          <w:b w:val="false"/>
          <w:i w:val="false"/>
          <w:color w:val="000000"/>
          <w:sz w:val="28"/>
        </w:rPr>
        <w:t>
      4) Орталықтандырылған сатып алуды өткізуді ескере отырып, дәрілік зат немесе медициналық мақсаттағы бұйымның аурудың ауыртпалығына және денсаулық сақтау бюджетіне әсерін зерттеу нәтижелері.</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ДЗ – дәрілік зат;</w:t>
      </w:r>
    </w:p>
    <w:p>
      <w:pPr>
        <w:spacing w:after="0"/>
        <w:ind w:left="0"/>
        <w:jc w:val="both"/>
      </w:pPr>
      <w:r>
        <w:rPr>
          <w:rFonts w:ascii="Times New Roman"/>
          <w:b w:val="false"/>
          <w:i w:val="false"/>
          <w:color w:val="000000"/>
          <w:sz w:val="28"/>
        </w:rPr>
        <w:t>
      ММБ – медициналық мақсаттағы бұйым;</w:t>
      </w:r>
    </w:p>
    <w:p>
      <w:pPr>
        <w:spacing w:after="0"/>
        <w:ind w:left="0"/>
        <w:jc w:val="both"/>
      </w:pPr>
      <w:r>
        <w:rPr>
          <w:rFonts w:ascii="Times New Roman"/>
          <w:b w:val="false"/>
          <w:i w:val="false"/>
          <w:color w:val="000000"/>
          <w:sz w:val="28"/>
        </w:rPr>
        <w:t>
      АТХ – анатомиялық-терапиялық-химиялық коды;</w:t>
      </w:r>
    </w:p>
    <w:p>
      <w:pPr>
        <w:spacing w:after="0"/>
        <w:ind w:left="0"/>
        <w:jc w:val="both"/>
      </w:pPr>
      <w:r>
        <w:rPr>
          <w:rFonts w:ascii="Times New Roman"/>
          <w:b w:val="false"/>
          <w:i w:val="false"/>
          <w:color w:val="000000"/>
          <w:sz w:val="28"/>
        </w:rPr>
        <w:t>
      GMDN – меициналық бұйымдардың жаһандық номенклатурасы;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