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8bc1" w14:textId="21a8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туралы" Қазақстан Республикасы Ұлттық Банкі Басқармасының 2020 жылғы 14 шілдедегі № 86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21 желтоқсандағы № 149 қаулысы. Қазақстан Республикасының Әділет министрлігінде 2020 жылғы 24 желтоқсанда № 21899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туралы</w:t>
      </w:r>
      <w:r>
        <w:rPr>
          <w:rFonts w:ascii="Times New Roman"/>
          <w:b w:val="false"/>
          <w:i w:val="false"/>
          <w:color w:val="000000"/>
          <w:sz w:val="28"/>
        </w:rPr>
        <w:t>" 1995 жылғы 30 наурыздағы және "</w:t>
      </w:r>
      <w:r>
        <w:rPr>
          <w:rFonts w:ascii="Times New Roman"/>
          <w:b w:val="false"/>
          <w:i w:val="false"/>
          <w:color w:val="000000"/>
          <w:sz w:val="28"/>
        </w:rPr>
        <w:t>Валюталық реттеу және валюталық бақылау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2 шілдедегі Қазақстан Республикасының заңдарына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туралы" Қазақстан Республикасы Ұлттық Банкі Басқармасының 2020 жылғы 14 шілдедегі № 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20972 тіркелді, Қазақстан Республикасы нормативтік құқықтық актілерінің эталондық бақылау банкінде 2020 жылғы 16 шілдеде жарияланды)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қаулы алғашқы ресми жарияланған күнінен бастап қолданысқа енгізіледі және 2022 жылғы 1 қаңтарға дейін қолданылады.".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Қолма-қол ақша айналысы департаменті (Ж.Т. Қажымұратов)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Қасенов) бірлесіп осы қаулыны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– Қазақстан Республикасы Ұлттық Банкінің баспасөз қызметі (Ә.Р. Адамбаева)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Д.В. Вагаповқа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