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227e" w14:textId="e4b2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23 желтоқсандағы № 127 қаулысы. Қазақстан Республикасының Әділет министрлігінде 2020 жылғы 24 желтоқсанда № 21895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Республикасының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Қазақстан Республикасының қаржы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Стратегиялық</w:t>
      </w:r>
    </w:p>
    <w:p>
      <w:pPr>
        <w:spacing w:after="0"/>
        <w:ind w:left="0"/>
        <w:jc w:val="both"/>
      </w:pPr>
      <w:r>
        <w:rPr>
          <w:rFonts w:ascii="Times New Roman"/>
          <w:b w:val="false"/>
          <w:i w:val="false"/>
          <w:color w:val="000000"/>
          <w:sz w:val="28"/>
        </w:rPr>
        <w:t>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127 Қаулыға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Қазақстан Республикасының қаржы нарығын реттеу мәселелері бойынша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"Деректер базасын қалыптастыру және жүргізу жөніндегі ұйымның қызметіне қойылатын талаптарды бекіту туралы" Қазақстан Республикасының Қаржы нарығын және қаржы ұйымдарын реттеу мен қадағалау агенттігі Басқармасының 2007 жылғы 25 маусымдағы № 177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4860 болып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Деректер базасын қалыптастыру және жүргізу жөніндегі ұйымның қызметіне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"Осы Деректер базасын қалыптастыру және жүргізу жөніндегі ұйымның қызметіне қойылатын талаптар (бұдан әрі – Талаптар)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Сақтандыру қызметі туралы заң) сәйкес әзірленді және ақпараттық процеске, қауіпсіздік жүйесін қалыптастыруға және электрондық жабдыққа қойылатын ең төменгі талаптарды белгілеуге, сақтандыру жөніндегі бірыңғай деректер базасының сақталуына және үй-жайларға қойылатын талаптарды қоса алғанда, Деректер базасын қалыптастыру және жүргізу жөніндегі ұйымның (бұдан әрі - Ұйым) қызметіне қойылатын талаптарды белгілейді.</w:t>
      </w:r>
    </w:p>
    <w:bookmarkEnd w:id="11"/>
    <w:p>
      <w:pPr>
        <w:spacing w:after="0"/>
        <w:ind w:left="0"/>
        <w:jc w:val="both"/>
      </w:pPr>
      <w:r>
        <w:rPr>
          <w:rFonts w:ascii="Times New Roman"/>
          <w:b w:val="false"/>
          <w:i w:val="false"/>
          <w:color w:val="000000"/>
          <w:sz w:val="28"/>
        </w:rPr>
        <w:t xml:space="preserve">
      Талаптарға сәйкес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"11. Сақтандыру қызметі туралы заңның 80-бабы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ақпаратты жеткізуші Ұйымға Нормативтік құқықтық актілерді мемлекеттік тіркеу тізілімінде № 17806 болып тіркелген "Сақтандыру полистерінің мазмұнына және ресімделуіне қойылатын талаптарды бекіту туралы" Қазақстан Республикасының Ұлттық Банкі Басқармасының 2018 жылғы 29 қазандағы № 269 </w:t>
      </w:r>
      <w:r>
        <w:rPr>
          <w:rFonts w:ascii="Times New Roman"/>
          <w:b w:val="false"/>
          <w:i w:val="false"/>
          <w:color w:val="000000"/>
          <w:sz w:val="28"/>
        </w:rPr>
        <w:t>қаулысында</w:t>
      </w:r>
      <w:r>
        <w:rPr>
          <w:rFonts w:ascii="Times New Roman"/>
          <w:b w:val="false"/>
          <w:i w:val="false"/>
          <w:color w:val="000000"/>
          <w:sz w:val="28"/>
        </w:rPr>
        <w:t xml:space="preserve"> көзделген мәліметтерді нақты уақыт режимінде ұсынады.</w:t>
      </w:r>
    </w:p>
    <w:bookmarkEnd w:id="12"/>
    <w:bookmarkStart w:name="z17" w:id="13"/>
    <w:p>
      <w:pPr>
        <w:spacing w:after="0"/>
        <w:ind w:left="0"/>
        <w:jc w:val="both"/>
      </w:pPr>
      <w:r>
        <w:rPr>
          <w:rFonts w:ascii="Times New Roman"/>
          <w:b w:val="false"/>
          <w:i w:val="false"/>
          <w:color w:val="000000"/>
          <w:sz w:val="28"/>
        </w:rPr>
        <w:t xml:space="preserve">
      11-1. Көлік құралдары иелерінің азаматтық-құқықтық жауапкершілігін міндетті сақтандыру шартын жасасқан кезде Сақтандыру қызметі туралы заңның 80-бабы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ақпаратты жеткізуші Қазақстан Республикасының аумағына уақытша кіретін (алып кіргізілетін) автокөлік құралдары бойынша мынадай мәліметтерді нақты уақыт режимінде ұсынады:</w:t>
      </w:r>
    </w:p>
    <w:bookmarkEnd w:id="13"/>
    <w:p>
      <w:pPr>
        <w:spacing w:after="0"/>
        <w:ind w:left="0"/>
        <w:jc w:val="both"/>
      </w:pPr>
      <w:r>
        <w:rPr>
          <w:rFonts w:ascii="Times New Roman"/>
          <w:b w:val="false"/>
          <w:i w:val="false"/>
          <w:color w:val="000000"/>
          <w:sz w:val="28"/>
        </w:rPr>
        <w:t>
      1) сақтандыру шартының түрі (стандартты, кешенді);</w:t>
      </w:r>
    </w:p>
    <w:p>
      <w:pPr>
        <w:spacing w:after="0"/>
        <w:ind w:left="0"/>
        <w:jc w:val="both"/>
      </w:pPr>
      <w:r>
        <w:rPr>
          <w:rFonts w:ascii="Times New Roman"/>
          <w:b w:val="false"/>
          <w:i w:val="false"/>
          <w:color w:val="000000"/>
          <w:sz w:val="28"/>
        </w:rPr>
        <w:t>
      2) сақтандыру шартының Ұйым берген бірегей нөмірі;</w:t>
      </w:r>
    </w:p>
    <w:p>
      <w:pPr>
        <w:spacing w:after="0"/>
        <w:ind w:left="0"/>
        <w:jc w:val="both"/>
      </w:pPr>
      <w:r>
        <w:rPr>
          <w:rFonts w:ascii="Times New Roman"/>
          <w:b w:val="false"/>
          <w:i w:val="false"/>
          <w:color w:val="000000"/>
          <w:sz w:val="28"/>
        </w:rPr>
        <w:t>
      3) сақтандыру полисінің қолданылу мерзімі;</w:t>
      </w:r>
    </w:p>
    <w:p>
      <w:pPr>
        <w:spacing w:after="0"/>
        <w:ind w:left="0"/>
        <w:jc w:val="both"/>
      </w:pPr>
      <w:r>
        <w:rPr>
          <w:rFonts w:ascii="Times New Roman"/>
          <w:b w:val="false"/>
          <w:i w:val="false"/>
          <w:color w:val="000000"/>
          <w:sz w:val="28"/>
        </w:rPr>
        <w:t>
      4) өтініш беруші туралы мәліметтер:</w:t>
      </w:r>
    </w:p>
    <w:p>
      <w:pPr>
        <w:spacing w:after="0"/>
        <w:ind w:left="0"/>
        <w:jc w:val="both"/>
      </w:pPr>
      <w:r>
        <w:rPr>
          <w:rFonts w:ascii="Times New Roman"/>
          <w:b w:val="false"/>
          <w:i w:val="false"/>
          <w:color w:val="000000"/>
          <w:sz w:val="28"/>
        </w:rPr>
        <w:t>
      тегі, аты, әкесінің аты (ол бар болса), туған күні, тұрғылықты жері (жеке тұлға үшін);</w:t>
      </w:r>
    </w:p>
    <w:p>
      <w:pPr>
        <w:spacing w:after="0"/>
        <w:ind w:left="0"/>
        <w:jc w:val="both"/>
      </w:pPr>
      <w:r>
        <w:rPr>
          <w:rFonts w:ascii="Times New Roman"/>
          <w:b w:val="false"/>
          <w:i w:val="false"/>
          <w:color w:val="000000"/>
          <w:sz w:val="28"/>
        </w:rPr>
        <w:t>
      жүргізуші куәлігінің сериясы, нөмірі, берілген күні, жүргізу стажы (жеке тұлға үшін);</w:t>
      </w:r>
    </w:p>
    <w:p>
      <w:pPr>
        <w:spacing w:after="0"/>
        <w:ind w:left="0"/>
        <w:jc w:val="both"/>
      </w:pPr>
      <w:r>
        <w:rPr>
          <w:rFonts w:ascii="Times New Roman"/>
          <w:b w:val="false"/>
          <w:i w:val="false"/>
          <w:color w:val="000000"/>
          <w:sz w:val="28"/>
        </w:rPr>
        <w:t>
      атауы, орналасқан орны (заңды тұлға үшін);</w:t>
      </w:r>
    </w:p>
    <w:p>
      <w:pPr>
        <w:spacing w:after="0"/>
        <w:ind w:left="0"/>
        <w:jc w:val="both"/>
      </w:pPr>
      <w:r>
        <w:rPr>
          <w:rFonts w:ascii="Times New Roman"/>
          <w:b w:val="false"/>
          <w:i w:val="false"/>
          <w:color w:val="000000"/>
          <w:sz w:val="28"/>
        </w:rPr>
        <w:t>
      резиденттік белгісі (Қазақстан Республикасының резиденті немесе бейрезиденті);</w:t>
      </w:r>
    </w:p>
    <w:p>
      <w:pPr>
        <w:spacing w:after="0"/>
        <w:ind w:left="0"/>
        <w:jc w:val="both"/>
      </w:pPr>
      <w:r>
        <w:rPr>
          <w:rFonts w:ascii="Times New Roman"/>
          <w:b w:val="false"/>
          <w:i w:val="false"/>
          <w:color w:val="000000"/>
          <w:sz w:val="28"/>
        </w:rPr>
        <w:t>
      5) автокөлік құралы туралы мәліметтер:</w:t>
      </w:r>
    </w:p>
    <w:p>
      <w:pPr>
        <w:spacing w:after="0"/>
        <w:ind w:left="0"/>
        <w:jc w:val="both"/>
      </w:pPr>
      <w:r>
        <w:rPr>
          <w:rFonts w:ascii="Times New Roman"/>
          <w:b w:val="false"/>
          <w:i w:val="false"/>
          <w:color w:val="000000"/>
          <w:sz w:val="28"/>
        </w:rPr>
        <w:t>
      көлік құралының алып кіргізу мерзіміне тіркелгенін растайтын құжат;</w:t>
      </w:r>
    </w:p>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Міндетті сақтандыру туралы Заң) сәйкес көлік құралының типі;</w:t>
      </w:r>
    </w:p>
    <w:p>
      <w:pPr>
        <w:spacing w:after="0"/>
        <w:ind w:left="0"/>
        <w:jc w:val="both"/>
      </w:pPr>
      <w:r>
        <w:rPr>
          <w:rFonts w:ascii="Times New Roman"/>
          <w:b w:val="false"/>
          <w:i w:val="false"/>
          <w:color w:val="000000"/>
          <w:sz w:val="28"/>
        </w:rPr>
        <w:t>
      шығарылған жылы;</w:t>
      </w:r>
    </w:p>
    <w:p>
      <w:pPr>
        <w:spacing w:after="0"/>
        <w:ind w:left="0"/>
        <w:jc w:val="both"/>
      </w:pPr>
      <w:r>
        <w:rPr>
          <w:rFonts w:ascii="Times New Roman"/>
          <w:b w:val="false"/>
          <w:i w:val="false"/>
          <w:color w:val="000000"/>
          <w:sz w:val="28"/>
        </w:rPr>
        <w:t>
      шанағының нөмірі;</w:t>
      </w:r>
    </w:p>
    <w:p>
      <w:pPr>
        <w:spacing w:after="0"/>
        <w:ind w:left="0"/>
        <w:jc w:val="both"/>
      </w:pPr>
      <w:r>
        <w:rPr>
          <w:rFonts w:ascii="Times New Roman"/>
          <w:b w:val="false"/>
          <w:i w:val="false"/>
          <w:color w:val="000000"/>
          <w:sz w:val="28"/>
        </w:rPr>
        <w:t>
      6) ) сақтандырылушы (сақтандырылушылар) туралы мәліметтер:</w:t>
      </w:r>
    </w:p>
    <w:p>
      <w:pPr>
        <w:spacing w:after="0"/>
        <w:ind w:left="0"/>
        <w:jc w:val="both"/>
      </w:pPr>
      <w:r>
        <w:rPr>
          <w:rFonts w:ascii="Times New Roman"/>
          <w:b w:val="false"/>
          <w:i w:val="false"/>
          <w:color w:val="000000"/>
          <w:sz w:val="28"/>
        </w:rPr>
        <w:t>
      тегі, аты, әкесінің аты (бар болса), туған күні, тұрғылықты жері;</w:t>
      </w:r>
    </w:p>
    <w:p>
      <w:pPr>
        <w:spacing w:after="0"/>
        <w:ind w:left="0"/>
        <w:jc w:val="both"/>
      </w:pPr>
      <w:r>
        <w:rPr>
          <w:rFonts w:ascii="Times New Roman"/>
          <w:b w:val="false"/>
          <w:i w:val="false"/>
          <w:color w:val="000000"/>
          <w:sz w:val="28"/>
        </w:rPr>
        <w:t>
      жүргізуші куәлігінің сериясы, нөмірі, берілген күні, жүргізу стажы;</w:t>
      </w:r>
    </w:p>
    <w:p>
      <w:pPr>
        <w:spacing w:after="0"/>
        <w:ind w:left="0"/>
        <w:jc w:val="both"/>
      </w:pPr>
      <w:r>
        <w:rPr>
          <w:rFonts w:ascii="Times New Roman"/>
          <w:b w:val="false"/>
          <w:i w:val="false"/>
          <w:color w:val="000000"/>
          <w:sz w:val="28"/>
        </w:rPr>
        <w:t>
      7) сақтандыру агенті туралы мәліметтер:</w:t>
      </w:r>
    </w:p>
    <w:p>
      <w:pPr>
        <w:spacing w:after="0"/>
        <w:ind w:left="0"/>
        <w:jc w:val="both"/>
      </w:pPr>
      <w:r>
        <w:rPr>
          <w:rFonts w:ascii="Times New Roman"/>
          <w:b w:val="false"/>
          <w:i w:val="false"/>
          <w:color w:val="000000"/>
          <w:sz w:val="28"/>
        </w:rPr>
        <w:t>
      сақтандыру агентінің тегі, аты, әкесінің аты (ол бар болса), байланыс телефон нөмірі және жеке сәйкестендіру нөмірі (егер ол жеке тұлға болып табылса) немесе оның атауы, орналасқан жері, байланыс нөмірі және бизнес-сәйкестендіру нөмірі (егер ол заңды тұлға болып табылса);</w:t>
      </w:r>
    </w:p>
    <w:p>
      <w:pPr>
        <w:spacing w:after="0"/>
        <w:ind w:left="0"/>
        <w:jc w:val="both"/>
      </w:pPr>
      <w:r>
        <w:rPr>
          <w:rFonts w:ascii="Times New Roman"/>
          <w:b w:val="false"/>
          <w:i w:val="false"/>
          <w:color w:val="000000"/>
          <w:sz w:val="28"/>
        </w:rPr>
        <w:t>
      сақтандыру агентіне тиесілі комиссиялық сыйақының болуы немесе болмауы туралы нұсқау.".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23.11.2022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xml:space="preserve">
      3. "Сақтандыру ұйымының сақтандыру қызметін жүзеге асыруына қойылатын талаптарды, оның ішінде сақтандыру нарығының қатысушыларымен өзара қарым-қатынастары жөніндегі талаптарды және сақтандыру агентінің сақтандыру нарығында делдалдық қызметті жүзеге асыруына өкілеттіктерін бекіту туралы" Қазақстан Республикасы Қаржы нарығын және қаржы ұйымдарын реттеу мен қадағалау агенттігі Басқармасының 2010 жылғы 1 наурыздағы № 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6164 болып тіркелген, 2010 жылғы 30 қазанда "Егемен Қазақстан" газетінде № 450-451 (26294) жарияланған) мынадай өзгерістер мен толықтырулар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0" w:id="15"/>
    <w:p>
      <w:pPr>
        <w:spacing w:after="0"/>
        <w:ind w:left="0"/>
        <w:jc w:val="both"/>
      </w:pPr>
      <w:r>
        <w:rPr>
          <w:rFonts w:ascii="Times New Roman"/>
          <w:b w:val="false"/>
          <w:i w:val="false"/>
          <w:color w:val="000000"/>
          <w:sz w:val="28"/>
        </w:rPr>
        <w:t>
      "Сақтандыру ұйымының сақтандыру, оның ішінде сақтандыру нарығына қатысушылармен өзара қарым-қатынастағы қызметін жүзеге асыруына, сақтандыру ұйымы мен сақтандыру агентінің арасында жасалатын тапсырма шартына қойылатын талаптарды, сақтандыру агентінің сақтандыру нарығында делдалдық қызметті жүзеге асыруға өкілеттіктерін, сондай-ақ сақтандыру агенттерін оқытудың ең қысқа бағдарламасын және оқытуды жүргізудің тәртібіне қойылатын талаптарды бекіту туралы";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16"/>
    <w:p>
      <w:pPr>
        <w:spacing w:after="0"/>
        <w:ind w:left="0"/>
        <w:jc w:val="both"/>
      </w:pPr>
      <w:r>
        <w:rPr>
          <w:rFonts w:ascii="Times New Roman"/>
          <w:b w:val="false"/>
          <w:i w:val="false"/>
          <w:color w:val="000000"/>
          <w:sz w:val="28"/>
        </w:rPr>
        <w:t>
      "1. Қоса беріліп отырған Сақтандыру ұйымының сақтандыру, оның ішінде сақтандыру нарығына қатысушылармен өзара қарым-қатынастағы қызметін жүзеге асыруына, сақтандыру ұйымы мен сақтандыру агентінің арасында жасалатын тапсырма шартына қойылатын талаптар, сақтандыру агентінің сақтандыру нарығында делдалдық қызметті жүзеге асыруға өкілеттіктері, сондай-ақ сақтандыру агенттерін оқытудың ең қысқа бағдарламасы және оқытуды жүргізудің тәртібіне қойылатын талаптар (бұдан әрі – Талаптар) бекітілсін.";</w:t>
      </w:r>
    </w:p>
    <w:bookmarkEnd w:id="16"/>
    <w:bookmarkStart w:name="z33" w:id="17"/>
    <w:p>
      <w:pPr>
        <w:spacing w:after="0"/>
        <w:ind w:left="0"/>
        <w:jc w:val="both"/>
      </w:pPr>
      <w:r>
        <w:rPr>
          <w:rFonts w:ascii="Times New Roman"/>
          <w:b w:val="false"/>
          <w:i w:val="false"/>
          <w:color w:val="000000"/>
          <w:sz w:val="28"/>
        </w:rPr>
        <w:t xml:space="preserve">
      көрсетілген қаулымен бекітілген Сақтандыру ұйымының сақтандыру қызметін жүзеге асыруына қойылатын талаптарда, оның ішінде сақтандыру нарығының қатысушыларымен өзара қарым-қатынастары жөніндегі талаптар және сақтандыру агентінің сақтандыру нарығында делдалдық қызметті жүзеге асыруына </w:t>
      </w:r>
      <w:r>
        <w:rPr>
          <w:rFonts w:ascii="Times New Roman"/>
          <w:b w:val="false"/>
          <w:i w:val="false"/>
          <w:color w:val="000000"/>
          <w:sz w:val="28"/>
        </w:rPr>
        <w:t>өкілеттіктерінде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5" w:id="18"/>
    <w:p>
      <w:pPr>
        <w:spacing w:after="0"/>
        <w:ind w:left="0"/>
        <w:jc w:val="both"/>
      </w:pPr>
      <w:r>
        <w:rPr>
          <w:rFonts w:ascii="Times New Roman"/>
          <w:b w:val="false"/>
          <w:i w:val="false"/>
          <w:color w:val="000000"/>
          <w:sz w:val="28"/>
        </w:rPr>
        <w:t>
      "Сақтандыру ұйымының сақтандыру, оның ішінде сақтандыру нарығына қатысушылармен өзара қарым-қатынастағы қызметін жүзеге асыруына, сақтандыру ұйымы мен сақтандыру агентінің арасында жасалатын тапсырма шартына қойылатын талаптар, сақтандыру агентінің сақтандыру нарығында делдалдық қызметті жүзеге асыруға өкілеттіктері, сондай-ақ сақтандыру агенттерін оқытудың ең қысқа бағдарламасы және оқытуды жүргізудің тәртібіне қойылатын талаптар";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 w:id="19"/>
    <w:p>
      <w:pPr>
        <w:spacing w:after="0"/>
        <w:ind w:left="0"/>
        <w:jc w:val="both"/>
      </w:pPr>
      <w:r>
        <w:rPr>
          <w:rFonts w:ascii="Times New Roman"/>
          <w:b w:val="false"/>
          <w:i w:val="false"/>
          <w:color w:val="000000"/>
          <w:sz w:val="28"/>
        </w:rPr>
        <w:t xml:space="preserve">
      "1. Осы Сақтандыру ұйымының сақтандыру, оның ішінде сақтандыру нарығына қатысушылармен өзара қарым-қатынастағы қызметін жүзеге асыруына, сақтандыру ұйымы мен сақтандыру агентінің арасында жасалатын тапсырма шартына қойылатын талаптар, сақтандыру агентінің сақтандыру нарығында делдалдық қызметті жүзеге асыруға өкілеттіктері, сондай-ақ сақтандыру агенттерін оқытудың ең қысқа бағдарламасы және оқытуды жүргізудің тәртібіне қойылатын талаптар (бұдан әрі – Талаптар) "Сақтандыру қызметі туралы" 2000 жылғы 18 желтоқсандағы Қазақстан Республикасы Заңының (бұдан әрі – Заң)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18-1-баптарына</w:t>
      </w:r>
      <w:r>
        <w:rPr>
          <w:rFonts w:ascii="Times New Roman"/>
          <w:b w:val="false"/>
          <w:i w:val="false"/>
          <w:color w:val="000000"/>
          <w:sz w:val="28"/>
        </w:rPr>
        <w:t xml:space="preserve"> сәйкес сақтандыру шарттарын жасау және орындау кезінде, оның ішінде сақтандыру агенті сақтандыру ұйымының атынан және тапсырмасы бойынша сақтандыру шарттарын жасау бойынша делдалдық қызметті жүзеге асыру кезінде туындайтын процестерді реттеу мақсатында әзірленді.</w:t>
      </w:r>
    </w:p>
    <w:bookmarkEnd w:id="19"/>
    <w:p>
      <w:pPr>
        <w:spacing w:after="0"/>
        <w:ind w:left="0"/>
        <w:jc w:val="both"/>
      </w:pPr>
      <w:r>
        <w:rPr>
          <w:rFonts w:ascii="Times New Roman"/>
          <w:b w:val="false"/>
          <w:i w:val="false"/>
          <w:color w:val="000000"/>
          <w:sz w:val="28"/>
        </w:rPr>
        <w:t xml:space="preserve">
      Талаптарға сәйкес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p>
    <w:bookmarkStart w:name="z39"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40" w:id="21"/>
    <w:p>
      <w:pPr>
        <w:spacing w:after="0"/>
        <w:ind w:left="0"/>
        <w:jc w:val="both"/>
      </w:pPr>
      <w:r>
        <w:rPr>
          <w:rFonts w:ascii="Times New Roman"/>
          <w:b w:val="false"/>
          <w:i w:val="false"/>
          <w:color w:val="000000"/>
          <w:sz w:val="28"/>
        </w:rPr>
        <w:t>
      "3. Сақтандыру ұйымының немесе сақтандыру агентінің сақтанушымен сақтандыру шартын жасау процесін ұйымдастыру мынадай кезеңдерді қамтиды:";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"2) егер сақтандыру шарты қосылу шарты нысанында жасалса – сақтандыру қағидаларының көшірмесін қағаз тасымалдағышта беру не сақтанушыға сақтандыру қағидаларының электрондық (сканерленген) көшірмесін немесе сақтандыру ұйымының интернет-ресурсындағы немесе сақтандыру ұйымы әріптесінің интернет-ресурсындағы сақтандыру қағидаларының жарияланымына сілтемелерді жіберу (сақтанушының таңдауы бойынша);";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44" w:id="23"/>
    <w:p>
      <w:pPr>
        <w:spacing w:after="0"/>
        <w:ind w:left="0"/>
        <w:jc w:val="both"/>
      </w:pPr>
      <w:r>
        <w:rPr>
          <w:rFonts w:ascii="Times New Roman"/>
          <w:b w:val="false"/>
          <w:i w:val="false"/>
          <w:color w:val="000000"/>
          <w:sz w:val="28"/>
        </w:rPr>
        <w:t>
      "4) сақтандыру шартын жасасуға негіз болатын (сақтандыру қағидаларында немесе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2003 жылғы 1 шілдедегі, "</w:t>
      </w:r>
      <w:r>
        <w:rPr>
          <w:rFonts w:ascii="Times New Roman"/>
          <w:b w:val="false"/>
          <w:i w:val="false"/>
          <w:color w:val="000000"/>
          <w:sz w:val="28"/>
        </w:rPr>
        <w:t>Тасымалдаушының жолаушылар алдындағы азаматтық-құқықтық жауапкершілігін міндетті сақтандыру туралы</w:t>
      </w:r>
      <w:r>
        <w:rPr>
          <w:rFonts w:ascii="Times New Roman"/>
          <w:b w:val="false"/>
          <w:i w:val="false"/>
          <w:color w:val="000000"/>
          <w:sz w:val="28"/>
        </w:rPr>
        <w:t>" 2003 жылғы 1 шілдедегі, "</w:t>
      </w:r>
      <w:r>
        <w:rPr>
          <w:rFonts w:ascii="Times New Roman"/>
          <w:b w:val="false"/>
          <w:i w:val="false"/>
          <w:color w:val="000000"/>
          <w:sz w:val="28"/>
        </w:rPr>
        <w:t>Жекеше нотариустардың азаматтық-құқықтық жауапкершілігін міндетті сақтандыру туралы</w:t>
      </w:r>
      <w:r>
        <w:rPr>
          <w:rFonts w:ascii="Times New Roman"/>
          <w:b w:val="false"/>
          <w:i w:val="false"/>
          <w:color w:val="000000"/>
          <w:sz w:val="28"/>
        </w:rPr>
        <w:t>" 2003 жылғы 11 маусымдағы, "</w:t>
      </w:r>
      <w:r>
        <w:rPr>
          <w:rFonts w:ascii="Times New Roman"/>
          <w:b w:val="false"/>
          <w:i w:val="false"/>
          <w:color w:val="000000"/>
          <w:sz w:val="28"/>
        </w:rPr>
        <w:t>Аудиторлық ұйымдардың азаматтық-құқықтық жауапкершілігін міндетті сақтандыру туралы</w:t>
      </w:r>
      <w:r>
        <w:rPr>
          <w:rFonts w:ascii="Times New Roman"/>
          <w:b w:val="false"/>
          <w:i w:val="false"/>
          <w:color w:val="000000"/>
          <w:sz w:val="28"/>
        </w:rPr>
        <w:t>" 2003 жылғы 13 маусымдағы, "</w:t>
      </w:r>
      <w:r>
        <w:rPr>
          <w:rFonts w:ascii="Times New Roman"/>
          <w:b w:val="false"/>
          <w:i w:val="false"/>
          <w:color w:val="000000"/>
          <w:sz w:val="28"/>
        </w:rPr>
        <w:t>Туристі міндетті сақтандыру туралы</w:t>
      </w:r>
      <w:r>
        <w:rPr>
          <w:rFonts w:ascii="Times New Roman"/>
          <w:b w:val="false"/>
          <w:i w:val="false"/>
          <w:color w:val="000000"/>
          <w:sz w:val="28"/>
        </w:rPr>
        <w:t>" 2003 жылғы 31 желтоқсандағы, "</w:t>
      </w:r>
      <w:r>
        <w:rPr>
          <w:rFonts w:ascii="Times New Roman"/>
          <w:b w:val="false"/>
          <w:i w:val="false"/>
          <w:color w:val="000000"/>
          <w:sz w:val="28"/>
        </w:rPr>
        <w:t>Қызметкер еңбек (қызметтік) міндеттерін атқарған кезде оны жазатайым оқиғалардан міндетті сақтандыру туралы</w:t>
      </w:r>
      <w:r>
        <w:rPr>
          <w:rFonts w:ascii="Times New Roman"/>
          <w:b w:val="false"/>
          <w:i w:val="false"/>
          <w:color w:val="000000"/>
          <w:sz w:val="28"/>
        </w:rPr>
        <w:t>" 2005 жылғы 07 ақпандағы, "</w:t>
      </w:r>
      <w:r>
        <w:rPr>
          <w:rFonts w:ascii="Times New Roman"/>
          <w:b w:val="false"/>
          <w:i w:val="false"/>
          <w:color w:val="000000"/>
          <w:sz w:val="28"/>
        </w:rPr>
        <w:t>Қызметі үшінші тұлғаларға зиян келтіру қаупімен байланысты объектілер иелерінің азаматтық-құқықтық жауапкершілігін міндетті сақтандыру туралы</w:t>
      </w:r>
      <w:r>
        <w:rPr>
          <w:rFonts w:ascii="Times New Roman"/>
          <w:b w:val="false"/>
          <w:i w:val="false"/>
          <w:color w:val="000000"/>
          <w:sz w:val="28"/>
        </w:rPr>
        <w:t>" 2004 жылғы 07 шілдедегі, "</w:t>
      </w:r>
      <w:r>
        <w:rPr>
          <w:rFonts w:ascii="Times New Roman"/>
          <w:b w:val="false"/>
          <w:i w:val="false"/>
          <w:color w:val="000000"/>
          <w:sz w:val="28"/>
        </w:rPr>
        <w:t>Міндетті экологиялық сақтандыру туралы</w:t>
      </w:r>
      <w:r>
        <w:rPr>
          <w:rFonts w:ascii="Times New Roman"/>
          <w:b w:val="false"/>
          <w:i w:val="false"/>
          <w:color w:val="000000"/>
          <w:sz w:val="28"/>
        </w:rPr>
        <w:t>" 2005 жылғы 13 желтоқсандағы Қазақстан Республикасының Заңдарында талаптар болған кезде (бұдан әрі - міндетті сақтандыру түрлерін реттейтін Қазақстан Республикасының жекелеген заңнамалық актілері), оның ішінде сақтанушыны сақтандыру талаптарымен таныстыру туралы белгіні қамтитын өтінішті толтыру;</w:t>
      </w:r>
    </w:p>
    <w:bookmarkEnd w:id="23"/>
    <w:bookmarkStart w:name="z45" w:id="24"/>
    <w:p>
      <w:pPr>
        <w:spacing w:after="0"/>
        <w:ind w:left="0"/>
        <w:jc w:val="both"/>
      </w:pPr>
      <w:r>
        <w:rPr>
          <w:rFonts w:ascii="Times New Roman"/>
          <w:b w:val="false"/>
          <w:i w:val="false"/>
          <w:color w:val="000000"/>
          <w:sz w:val="28"/>
        </w:rPr>
        <w:t>
      5) сақтандыру объектісін қарау және (немесе) бағалау, оның ішінде оны жүргізу үшін мамандарды тарта отырып (қажет болғанда) бағалау (жеке сақтандыру шарттары бойынша медициналық куәландыру). Сақтандыру объектісін қарау кезінде сақтандырушының ішкі құжаттарында көзделген нысан бойынша тиісті акт жасалады;";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47" w:id="25"/>
    <w:p>
      <w:pPr>
        <w:spacing w:after="0"/>
        <w:ind w:left="0"/>
        <w:jc w:val="both"/>
      </w:pPr>
      <w:r>
        <w:rPr>
          <w:rFonts w:ascii="Times New Roman"/>
          <w:b w:val="false"/>
          <w:i w:val="false"/>
          <w:color w:val="000000"/>
          <w:sz w:val="28"/>
        </w:rPr>
        <w:t>
      "7) сақтандыру ұйымының ішкі қағидаларында белгіленген мерзімде тәуекел дәрежесін бағалау үшін сақтандыру объектісіне қатысты сақтанушы хабарлаған мәліметтер мен құжаттарды тексеруді жүзеге асыру арқылы түрлері, талаптары мен тәртібі міндетті сақтандыру түрлерін реттейтін Қазақстан Республикасының жекелеген заңнамалық актілерінде белгіленетін міндетті сақтандыру шарттарын қоспағанда, сақтандыру шартын жасасу мүмкіндігі туралы шешім қабылдау;";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49" w:id="26"/>
    <w:p>
      <w:pPr>
        <w:spacing w:after="0"/>
        <w:ind w:left="0"/>
        <w:jc w:val="both"/>
      </w:pPr>
      <w:r>
        <w:rPr>
          <w:rFonts w:ascii="Times New Roman"/>
          <w:b w:val="false"/>
          <w:i w:val="false"/>
          <w:color w:val="000000"/>
          <w:sz w:val="28"/>
        </w:rPr>
        <w:t>
      "10) сақтанушының:</w:t>
      </w:r>
    </w:p>
    <w:bookmarkEnd w:id="26"/>
    <w:p>
      <w:pPr>
        <w:spacing w:after="0"/>
        <w:ind w:left="0"/>
        <w:jc w:val="both"/>
      </w:pPr>
      <w:r>
        <w:rPr>
          <w:rFonts w:ascii="Times New Roman"/>
          <w:b w:val="false"/>
          <w:i w:val="false"/>
          <w:color w:val="000000"/>
          <w:sz w:val="28"/>
        </w:rPr>
        <w:t>
      фискальді чекті ала отырып, сақтандырушының кассасына;</w:t>
      </w:r>
    </w:p>
    <w:p>
      <w:pPr>
        <w:spacing w:after="0"/>
        <w:ind w:left="0"/>
        <w:jc w:val="both"/>
      </w:pPr>
      <w:r>
        <w:rPr>
          <w:rFonts w:ascii="Times New Roman"/>
          <w:b w:val="false"/>
          <w:i w:val="false"/>
          <w:color w:val="000000"/>
          <w:sz w:val="28"/>
        </w:rPr>
        <w:t>
      сақтандыру сыйлықақысын төлеу туралы растайтын құжатты ала отырып сақтандыру агенті-жеке тұлғаға;</w:t>
      </w:r>
    </w:p>
    <w:p>
      <w:pPr>
        <w:spacing w:after="0"/>
        <w:ind w:left="0"/>
        <w:jc w:val="both"/>
      </w:pPr>
      <w:r>
        <w:rPr>
          <w:rFonts w:ascii="Times New Roman"/>
          <w:b w:val="false"/>
          <w:i w:val="false"/>
          <w:color w:val="000000"/>
          <w:sz w:val="28"/>
        </w:rPr>
        <w:t>
      фискальді чекті ала отырып сақтандыру агенті-заңды тұлғаға;</w:t>
      </w:r>
    </w:p>
    <w:p>
      <w:pPr>
        <w:spacing w:after="0"/>
        <w:ind w:left="0"/>
        <w:jc w:val="both"/>
      </w:pPr>
      <w:r>
        <w:rPr>
          <w:rFonts w:ascii="Times New Roman"/>
          <w:b w:val="false"/>
          <w:i w:val="false"/>
          <w:color w:val="000000"/>
          <w:sz w:val="28"/>
        </w:rPr>
        <w:t>
      қолма-қол ақшасыз төлеуге тиіс сақтандыру сыйлықақысы (сақтандыру жарнасы);</w:t>
      </w:r>
    </w:p>
    <w:bookmarkStart w:name="z50" w:id="27"/>
    <w:p>
      <w:pPr>
        <w:spacing w:after="0"/>
        <w:ind w:left="0"/>
        <w:jc w:val="both"/>
      </w:pPr>
      <w:r>
        <w:rPr>
          <w:rFonts w:ascii="Times New Roman"/>
          <w:b w:val="false"/>
          <w:i w:val="false"/>
          <w:color w:val="000000"/>
          <w:sz w:val="28"/>
        </w:rPr>
        <w:t>
      11) сақтандыру және сақтандыру қызметі туралы Қазақстан Республикасы заңнамасының талаптарын ескере отырып, сақтандыру агенті туралы ақпаратты көрсетумен сақтандыру полисін ресімдеу (қосылу шартын жасасу) не жеке сақтандыру шартын жасасу;";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52" w:id="28"/>
    <w:p>
      <w:pPr>
        <w:spacing w:after="0"/>
        <w:ind w:left="0"/>
        <w:jc w:val="both"/>
      </w:pPr>
      <w:r>
        <w:rPr>
          <w:rFonts w:ascii="Times New Roman"/>
          <w:b w:val="false"/>
          <w:i w:val="false"/>
          <w:color w:val="000000"/>
          <w:sz w:val="28"/>
        </w:rPr>
        <w:t>
      "Сақтандырушының бір жақты тәртіппен әзірлеген үлгілік талаптарына (сақтандыру қағидаларына) сақтанушының қосылуы және сақтандырушының сақтанушыға сақтандыру полисін ресімдеуі арқылы жасасқан сақтандыру шартының (қосылу шарты) қолданылуы онда көрсетілген талаптар мен мәліметтер өзгерген кезде мерзімінен бұрын тоқтатылады.";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4" w:id="29"/>
    <w:p>
      <w:pPr>
        <w:spacing w:after="0"/>
        <w:ind w:left="0"/>
        <w:jc w:val="both"/>
      </w:pPr>
      <w:r>
        <w:rPr>
          <w:rFonts w:ascii="Times New Roman"/>
          <w:b w:val="false"/>
          <w:i w:val="false"/>
          <w:color w:val="000000"/>
          <w:sz w:val="28"/>
        </w:rPr>
        <w:t>
      "5. Сақтандыру ұйымы әрбір жасасқан сақтандыру шартына қатысты сақтандыру ісін қалыптастырады, оның мазмұнына қойылатын талаптар Нормативтік құқықтық актілерді мемлекеттік тіркеу тізілімінде № 17462 болып тіркелген "Сақтандыру (қайта сақтандыру) ұйымдары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қаулысында белгіленген.";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6" w:id="30"/>
    <w:p>
      <w:pPr>
        <w:spacing w:after="0"/>
        <w:ind w:left="0"/>
        <w:jc w:val="both"/>
      </w:pPr>
      <w:r>
        <w:rPr>
          <w:rFonts w:ascii="Times New Roman"/>
          <w:b w:val="false"/>
          <w:i w:val="false"/>
          <w:color w:val="000000"/>
          <w:sz w:val="28"/>
        </w:rPr>
        <w:t>
      "6. Сақтандыру ұйымының сақтандыру шартын орындау процесін ұйымдастыруы мынадай кезеңдерді қамтиды:</w:t>
      </w:r>
    </w:p>
    <w:bookmarkEnd w:id="30"/>
    <w:p>
      <w:pPr>
        <w:spacing w:after="0"/>
        <w:ind w:left="0"/>
        <w:jc w:val="both"/>
      </w:pPr>
      <w:r>
        <w:rPr>
          <w:rFonts w:ascii="Times New Roman"/>
          <w:b w:val="false"/>
          <w:i w:val="false"/>
          <w:color w:val="000000"/>
          <w:sz w:val="28"/>
        </w:rPr>
        <w:t>
      1) сақтанушы сақтандырушыға сақтандыру оқиғасы және (немесе) сақтандыру жағдайы туралы хабарлаған кезде сақтандыру ұйымының жауапты қызметкерінің сақтандыру оқиғасы және (немесе) сақтандыру жағдайы туралы мәліметті шығындарды есепке алу журналына тіркеуі, егер аталған міндет сақтандыру шартында (сақтандыру қағидаларында) көзделсе;</w:t>
      </w:r>
    </w:p>
    <w:p>
      <w:pPr>
        <w:spacing w:after="0"/>
        <w:ind w:left="0"/>
        <w:jc w:val="both"/>
      </w:pPr>
      <w:r>
        <w:rPr>
          <w:rFonts w:ascii="Times New Roman"/>
          <w:b w:val="false"/>
          <w:i w:val="false"/>
          <w:color w:val="000000"/>
          <w:sz w:val="28"/>
        </w:rPr>
        <w:t>
      2) міндетті сақтандыру түрлерін реттейтін Қазақстан Республикасының жекелеген заңнамалық актілерінде не өтініш берушінің (сақтанушының, сақтандырылушының, пайда алушының не олардың өкілдерінің) сақтандыру шартында (сақтандыру қағидаларында) көзделген құжаттарды қоса бере отырып, сақтандыру төлемдерін жүзеге асыру туралы жазбаша немесе электрондық нысандағы өтінішті қабылдау.</w:t>
      </w:r>
    </w:p>
    <w:p>
      <w:pPr>
        <w:spacing w:after="0"/>
        <w:ind w:left="0"/>
        <w:jc w:val="both"/>
      </w:pPr>
      <w:r>
        <w:rPr>
          <w:rFonts w:ascii="Times New Roman"/>
          <w:b w:val="false"/>
          <w:i w:val="false"/>
          <w:color w:val="000000"/>
          <w:sz w:val="28"/>
        </w:rPr>
        <w:t>
      Сақтандыру төлемдерін жүзеге асыру жөніндегі өтініште пайда алушы туралы мынадай мәліметтерді қамтылады:</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байланыс телефондары;</w:t>
      </w:r>
    </w:p>
    <w:p>
      <w:pPr>
        <w:spacing w:after="0"/>
        <w:ind w:left="0"/>
        <w:jc w:val="both"/>
      </w:pPr>
      <w:r>
        <w:rPr>
          <w:rFonts w:ascii="Times New Roman"/>
          <w:b w:val="false"/>
          <w:i w:val="false"/>
          <w:color w:val="000000"/>
          <w:sz w:val="28"/>
        </w:rPr>
        <w:t>
      сақтандыру төлемдерін алу тәртібі – қолма-қол ақшамен не банктік шотына аударым жасау арқылы;</w:t>
      </w:r>
    </w:p>
    <w:p>
      <w:pPr>
        <w:spacing w:after="0"/>
        <w:ind w:left="0"/>
        <w:jc w:val="both"/>
      </w:pPr>
      <w:r>
        <w:rPr>
          <w:rFonts w:ascii="Times New Roman"/>
          <w:b w:val="false"/>
          <w:i w:val="false"/>
          <w:color w:val="000000"/>
          <w:sz w:val="28"/>
        </w:rPr>
        <w:t>
      банк деректемелері (қажет болғанда);</w:t>
      </w:r>
    </w:p>
    <w:p>
      <w:pPr>
        <w:spacing w:after="0"/>
        <w:ind w:left="0"/>
        <w:jc w:val="both"/>
      </w:pPr>
      <w:r>
        <w:rPr>
          <w:rFonts w:ascii="Times New Roman"/>
          <w:b w:val="false"/>
          <w:i w:val="false"/>
          <w:color w:val="000000"/>
          <w:sz w:val="28"/>
        </w:rPr>
        <w:t>
      міндетті сақтандыру түрлерін реттейтін Қазақстан Республикасының жекелеген заңнамалық актілерінде немесе сақтандыру ұйымының ішкі қағидаларында көзделген мәліметтер;</w:t>
      </w:r>
    </w:p>
    <w:p>
      <w:pPr>
        <w:spacing w:after="0"/>
        <w:ind w:left="0"/>
        <w:jc w:val="both"/>
      </w:pPr>
      <w:r>
        <w:rPr>
          <w:rFonts w:ascii="Times New Roman"/>
          <w:b w:val="false"/>
          <w:i w:val="false"/>
          <w:color w:val="000000"/>
          <w:sz w:val="28"/>
        </w:rPr>
        <w:t>
      3) өтініш берушінің (сақтанушының, сақтандырылушының, пайда алушының не олардың өкілдерінің) сақтандыру төлемдерін алуға ұсынған құжаттарының сақтандыру шартының (сақтандыру қағидаларының) не міндетті сақтандыру түрлерін реттейтін Қазақстан Республикасының жекелеген заңнамалық актілерінің талаптарына сәйкес келуін, оның ішінде құжаттардың толық топтамасының болуын тексеру;</w:t>
      </w:r>
    </w:p>
    <w:p>
      <w:pPr>
        <w:spacing w:after="0"/>
        <w:ind w:left="0"/>
        <w:jc w:val="both"/>
      </w:pPr>
      <w:r>
        <w:rPr>
          <w:rFonts w:ascii="Times New Roman"/>
          <w:b w:val="false"/>
          <w:i w:val="false"/>
          <w:color w:val="000000"/>
          <w:sz w:val="28"/>
        </w:rPr>
        <w:t>
      4) сақтандыру сыйлықақыларын (сақтандыру жарналарын) төлеу бойынша сақтанушының дебиторлық берешегінің болуын тексеру;</w:t>
      </w:r>
    </w:p>
    <w:p>
      <w:pPr>
        <w:spacing w:after="0"/>
        <w:ind w:left="0"/>
        <w:jc w:val="both"/>
      </w:pPr>
      <w:r>
        <w:rPr>
          <w:rFonts w:ascii="Times New Roman"/>
          <w:b w:val="false"/>
          <w:i w:val="false"/>
          <w:color w:val="000000"/>
          <w:sz w:val="28"/>
        </w:rPr>
        <w:t>
      5) сақтандыру шартында (сақтандыру қағидаларында) немесе міндетті сақтандыру түрлерін реттейтін Қазақстан Республикасының жекелеген заңнамалық актілерінде осы құқық көзделген жағдайда, бүлінген мүлікті қарап тексеру;</w:t>
      </w:r>
    </w:p>
    <w:p>
      <w:pPr>
        <w:spacing w:after="0"/>
        <w:ind w:left="0"/>
        <w:jc w:val="both"/>
      </w:pPr>
      <w:r>
        <w:rPr>
          <w:rFonts w:ascii="Times New Roman"/>
          <w:b w:val="false"/>
          <w:i w:val="false"/>
          <w:color w:val="000000"/>
          <w:sz w:val="28"/>
        </w:rPr>
        <w:t>
      6) сақтандыру оқиғасының басталу себептері мен мән-жайын анықтау, сондай-ақ өтініш беруші ұсынған құжаттардың негізінде сақтандыру оқиғасы мен сақтандыру жағдайы арасындағы себепті байланысты растау, сондай-ақ өтініш берушіден сақтандыру жағдайын анықтау үшін мәні бар дәйекті мәліметтерді алу;</w:t>
      </w:r>
    </w:p>
    <w:p>
      <w:pPr>
        <w:spacing w:after="0"/>
        <w:ind w:left="0"/>
        <w:jc w:val="both"/>
      </w:pPr>
      <w:r>
        <w:rPr>
          <w:rFonts w:ascii="Times New Roman"/>
          <w:b w:val="false"/>
          <w:i w:val="false"/>
          <w:color w:val="000000"/>
          <w:sz w:val="28"/>
        </w:rPr>
        <w:t>
      7) сақтандыру шартында (сақтандыру қағидаларында) немесе міндетті сақтандыру түрлерін реттейтін Қазақстан Республикасының жекелеген заңнамалық актілерінде белгіленген тәртіппен және мерзімдерде келтірілген зиян мөлшерін бағалауды ұйымдастыру не айқындау;</w:t>
      </w:r>
    </w:p>
    <w:p>
      <w:pPr>
        <w:spacing w:after="0"/>
        <w:ind w:left="0"/>
        <w:jc w:val="both"/>
      </w:pPr>
      <w:r>
        <w:rPr>
          <w:rFonts w:ascii="Times New Roman"/>
          <w:b w:val="false"/>
          <w:i w:val="false"/>
          <w:color w:val="000000"/>
          <w:sz w:val="28"/>
        </w:rPr>
        <w:t>
      8) сақтандыру төлемін жүзеге асыру не оны жүзеге асырудан сақтандыру шартында (сақтандыру қағидаларында) не Қазақстан Республикасының азаматтық заңнамасында көзделген негіздер бойынша толық немесе ішінара бас тарту туралы шешім қабылдау;</w:t>
      </w:r>
    </w:p>
    <w:p>
      <w:pPr>
        <w:spacing w:after="0"/>
        <w:ind w:left="0"/>
        <w:jc w:val="both"/>
      </w:pPr>
      <w:r>
        <w:rPr>
          <w:rFonts w:ascii="Times New Roman"/>
          <w:b w:val="false"/>
          <w:i w:val="false"/>
          <w:color w:val="000000"/>
          <w:sz w:val="28"/>
        </w:rPr>
        <w:t>
      9) бас тарту себептерінің дәлелді негіздемесімен бірге сақтандыру төлемінен толық немесе ішінара бас тарту туралы тиісті шешімді сақтандыру шартында (сақтандыру қағидаларында) не міндетті сақтандыру түрлерін реттейтін Қазақстан Республикасының жекелеген заңнамалық актілерінде белгіленген мерзімдерде өтініш берушіге жазбаша немесе электрондық нысанда жіберу;</w:t>
      </w:r>
    </w:p>
    <w:p>
      <w:pPr>
        <w:spacing w:after="0"/>
        <w:ind w:left="0"/>
        <w:jc w:val="both"/>
      </w:pPr>
      <w:r>
        <w:rPr>
          <w:rFonts w:ascii="Times New Roman"/>
          <w:b w:val="false"/>
          <w:i w:val="false"/>
          <w:color w:val="000000"/>
          <w:sz w:val="28"/>
        </w:rPr>
        <w:t>
      10) сақтандыру шартында (сақтандыру қағидаларында) не міндетті сақтандыру түрлерін реттейтін Қазақстан Республикасының жекелеген заңнамалық актілерінде белгіленген мөлшерде, тәртіппен және мерзімдерде сақтандыру төлемін қолма-қол ақшамен не сақтандыру төлемін жүзеге асыру туралы өтінішке сәйкес банк шотына аудару арқылы жүзеге асыру;</w:t>
      </w:r>
    </w:p>
    <w:p>
      <w:pPr>
        <w:spacing w:after="0"/>
        <w:ind w:left="0"/>
        <w:jc w:val="both"/>
      </w:pPr>
      <w:r>
        <w:rPr>
          <w:rFonts w:ascii="Times New Roman"/>
          <w:b w:val="false"/>
          <w:i w:val="false"/>
          <w:color w:val="000000"/>
          <w:sz w:val="28"/>
        </w:rPr>
        <w:t>
      11) сақтанушыға (сақтандырылушыға) немесе өзге де тұлғаға сақтандыру жағдайы кезінде шығындарды болдырмау немесе азайту мақсатында, егер осы шығыстар қажет болған немесе сақтандыру ұйымының нұсқауларын орындау үшін жұмсалған болса, олар жұмсаған шығыстарды өтеу.</w:t>
      </w:r>
    </w:p>
    <w:bookmarkStart w:name="z57" w:id="31"/>
    <w:p>
      <w:pPr>
        <w:spacing w:after="0"/>
        <w:ind w:left="0"/>
        <w:jc w:val="both"/>
      </w:pPr>
      <w:r>
        <w:rPr>
          <w:rFonts w:ascii="Times New Roman"/>
          <w:b w:val="false"/>
          <w:i w:val="false"/>
          <w:color w:val="000000"/>
          <w:sz w:val="28"/>
        </w:rPr>
        <w:t>
      7. Жеке немесе заңды тұлға тапсырма шартын жасасу үшін сақтандыру ұйымына сақтандыру ұйымының ішкі құжаттарында көзделген құжаттарды қоса бере отырып еркін нысанда жазылған өтініш ұсынады.";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59" w:id="32"/>
    <w:p>
      <w:pPr>
        <w:spacing w:after="0"/>
        <w:ind w:left="0"/>
        <w:jc w:val="both"/>
      </w:pPr>
      <w:r>
        <w:rPr>
          <w:rFonts w:ascii="Times New Roman"/>
          <w:b w:val="false"/>
          <w:i w:val="false"/>
          <w:color w:val="000000"/>
          <w:sz w:val="28"/>
        </w:rPr>
        <w:t>
      "8. Сақтандыру агентімен тапсырма шартын жасасқаннан кейін сақтандыру ұйымы:</w:t>
      </w:r>
    </w:p>
    <w:bookmarkEnd w:id="32"/>
    <w:p>
      <w:pPr>
        <w:spacing w:after="0"/>
        <w:ind w:left="0"/>
        <w:jc w:val="both"/>
      </w:pPr>
      <w:r>
        <w:rPr>
          <w:rFonts w:ascii="Times New Roman"/>
          <w:b w:val="false"/>
          <w:i w:val="false"/>
          <w:color w:val="000000"/>
          <w:sz w:val="28"/>
        </w:rPr>
        <w:t xml:space="preserve">
      1) сақтандыру агенті туралы ақпаратты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сақтандыру ұйымының жауапты қызметкері жүргізуді жүзеге асыратын сақтандыру агенттерінің тізіліміне электрондық нысанда кіргізеді;</w:t>
      </w:r>
    </w:p>
    <w:p>
      <w:pPr>
        <w:spacing w:after="0"/>
        <w:ind w:left="0"/>
        <w:jc w:val="both"/>
      </w:pPr>
      <w:r>
        <w:rPr>
          <w:rFonts w:ascii="Times New Roman"/>
          <w:b w:val="false"/>
          <w:i w:val="false"/>
          <w:color w:val="000000"/>
          <w:sz w:val="28"/>
        </w:rPr>
        <w:t xml:space="preserve">
      2) тапсырма шартын жасасқан күннен бастап 1 (бір) жұмыс күнінен кешіктірмей мемлекеттің қатысуымен дерекқорды қалыптастыру және жүргізу жөніндегі ұйымға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сақтандыру агенттерінің тізіліміне енгізілген сақтандыру агенті туралы ақпаратты электрондық нысанда жібереді;</w:t>
      </w:r>
    </w:p>
    <w:p>
      <w:pPr>
        <w:spacing w:after="0"/>
        <w:ind w:left="0"/>
        <w:jc w:val="both"/>
      </w:pPr>
      <w:r>
        <w:rPr>
          <w:rFonts w:ascii="Times New Roman"/>
          <w:b w:val="false"/>
          <w:i w:val="false"/>
          <w:color w:val="000000"/>
          <w:sz w:val="28"/>
        </w:rPr>
        <w:t>
      3) сақтандыру агентін оқытуды, оның ішінде қылмыстық жолмен алынған кірістерді заңдастыру (жылыстату) және терроризмді қаржыландыруға қарсы іс қимылдар мәселелері бойынша оқытуды ұйымдастырады.</w:t>
      </w:r>
    </w:p>
    <w:p>
      <w:pPr>
        <w:spacing w:after="0"/>
        <w:ind w:left="0"/>
        <w:jc w:val="both"/>
      </w:pPr>
      <w:r>
        <w:rPr>
          <w:rFonts w:ascii="Times New Roman"/>
          <w:b w:val="false"/>
          <w:i w:val="false"/>
          <w:color w:val="000000"/>
          <w:sz w:val="28"/>
        </w:rPr>
        <w:t>
      Сақтандыру ұйымы сақтандыру агентімен жасасқан тапсырма шартын бұзу кезінде тапсырма шартын бұзған күннен кейінгі 1 (бір) жұмыс күнінен кешіктірмей мемлекеттің қатысуымен дерекқорды қалыптастыру және жүргізу жөніндегі ұйымға тиісті ақпаратты электрондық нысанда жібереді.</w:t>
      </w:r>
    </w:p>
    <w:bookmarkStart w:name="z60" w:id="33"/>
    <w:p>
      <w:pPr>
        <w:spacing w:after="0"/>
        <w:ind w:left="0"/>
        <w:jc w:val="both"/>
      </w:pPr>
      <w:r>
        <w:rPr>
          <w:rFonts w:ascii="Times New Roman"/>
          <w:b w:val="false"/>
          <w:i w:val="false"/>
          <w:color w:val="000000"/>
          <w:sz w:val="28"/>
        </w:rPr>
        <w:t>
      8-1. Сақтандыру агенттерінің тізілімі тоқсан сайын, есепті тоқсаннан кейінгі айдың бесінші жұмыс күнінен кешіктірмей, берілетін деректердің құпиялылығын және түзетілмеуін қамтамасыз ететін криптографиялық қорғаныш құралдары бар ақпаратты кепілдікпен жеткізудің тасымалдау жүйесін пайдалана отырып электрондық тасымалдағышта қаржы нарығы мен қаржы ұйымдарын реттеу, бақылау және қадағалау жөніндегі уәкілетті органға (бұдан әрі - уәкілетті орган) ұсынылуы тиіс.</w:t>
      </w:r>
    </w:p>
    <w:bookmarkEnd w:id="33"/>
    <w:p>
      <w:pPr>
        <w:spacing w:after="0"/>
        <w:ind w:left="0"/>
        <w:jc w:val="both"/>
      </w:pPr>
      <w:r>
        <w:rPr>
          <w:rFonts w:ascii="Times New Roman"/>
          <w:b w:val="false"/>
          <w:i w:val="false"/>
          <w:color w:val="000000"/>
          <w:sz w:val="28"/>
        </w:rPr>
        <w:t>
      Сақтандыру агенттерінің тізіліміне сақтандыру ұйымының бірінші басшысы (ол жоқ болған кезде – оның орнындағы адам) қол қояды және сақтандыру ұйымында қағаз тасымалдағышта сақталады. Уәкілетті органның талап етуі бойынша сақтандыру ұйымы сұрату алған күннен бастап 2 (екі) жұмыс күнінен кешіктірмей қағаз тасымалдағыштағы есептілікті ұсынады.</w:t>
      </w:r>
    </w:p>
    <w:p>
      <w:pPr>
        <w:spacing w:after="0"/>
        <w:ind w:left="0"/>
        <w:jc w:val="both"/>
      </w:pPr>
      <w:r>
        <w:rPr>
          <w:rFonts w:ascii="Times New Roman"/>
          <w:b w:val="false"/>
          <w:i w:val="false"/>
          <w:color w:val="000000"/>
          <w:sz w:val="28"/>
        </w:rPr>
        <w:t>
      Заңды тұлға болып табылатын сақтандыру агенті Талаптарға 2-1-қосымшаға сәйкес нысан бойынша лауазымдық міндеттеріне сақтандыру шарттарын жасасу кіретін қызметкерлердің тізімін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2" w:id="34"/>
    <w:p>
      <w:pPr>
        <w:spacing w:after="0"/>
        <w:ind w:left="0"/>
        <w:jc w:val="both"/>
      </w:pPr>
      <w:r>
        <w:rPr>
          <w:rFonts w:ascii="Times New Roman"/>
          <w:b w:val="false"/>
          <w:i w:val="false"/>
          <w:color w:val="000000"/>
          <w:sz w:val="28"/>
        </w:rPr>
        <w:t>
      "12. Заңды тұлғалар – сақтандыру (қайта сақтандыру) ұйымдарында, сақтандыру брокерлерінде және сақтандыру агенттерінде, жеке тұлғалар – актуарийлердегі және сақтандыру агенттеріндегі құжаттарды жасау, құжаттаманы басқару және құжаттарды сақтау тәртібі Нормативтік құқықтық актілерді мемлекеттік тіркеу тізілімінде № 14309 болып тіркелген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қағидаларын және Кәсіпкерлік қызметті жүзеге асыратын сақтандыру нарығының кәсіби қатысушыларының, сақтандыру агенттерінің міндетті түрде сақталуға жататын құжаттарының тізбелерін және оларды сақтау мерзімін бекіту туралы" Қазақстан Республикасы Ұлттық Банкі Басқармасының 2016 жылғы 8 тамыздағы № 171 қаулысына сәйкес айқындалады.";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bookmarkStart w:name="z64" w:id="35"/>
    <w:p>
      <w:pPr>
        <w:spacing w:after="0"/>
        <w:ind w:left="0"/>
        <w:jc w:val="both"/>
      </w:pPr>
      <w:r>
        <w:rPr>
          <w:rFonts w:ascii="Times New Roman"/>
          <w:b w:val="false"/>
          <w:i w:val="false"/>
          <w:color w:val="000000"/>
          <w:sz w:val="28"/>
        </w:rPr>
        <w:t>
      "Комиссиялық сыйақы мөлшері тапсырма шартында белгіленеді.";</w:t>
      </w:r>
    </w:p>
    <w:bookmarkEnd w:id="35"/>
    <w:bookmarkStart w:name="z65" w:id="36"/>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6"/>
    <w:bookmarkStart w:name="z66" w:id="37"/>
    <w:p>
      <w:pPr>
        <w:spacing w:after="0"/>
        <w:ind w:left="0"/>
        <w:jc w:val="both"/>
      </w:pPr>
      <w:r>
        <w:rPr>
          <w:rFonts w:ascii="Times New Roman"/>
          <w:b w:val="false"/>
          <w:i w:val="false"/>
          <w:color w:val="000000"/>
          <w:sz w:val="28"/>
        </w:rPr>
        <w:t xml:space="preserve">
      "1) сақтандыру агентінің сақтанушыға Нормативтік құқықтық актілерді мемлекеттік тіркеу тізілімінде № 17806 болып тіркелген "Сақтандыру полистерінің мазмұнына және ресімделуіне қойылатын талаптарды бекіту туралы" Қазақстан Республикасы Ұлттық Банкі Басқармасының 2018 жылғы 29 қазандағы № 269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сақтандыру полисін ресімдеу (қосылу шартын жасасқан жағдайда);";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69" w:id="38"/>
    <w:p>
      <w:pPr>
        <w:spacing w:after="0"/>
        <w:ind w:left="0"/>
        <w:jc w:val="both"/>
      </w:pPr>
      <w:r>
        <w:rPr>
          <w:rFonts w:ascii="Times New Roman"/>
          <w:b w:val="false"/>
          <w:i w:val="false"/>
          <w:color w:val="000000"/>
          <w:sz w:val="28"/>
        </w:rPr>
        <w:t xml:space="preserve">
      "21. Сақтандыру агенттерін оқытудың ең аз бағдарламасы ("жалпы сақтандыру" саласы бойынша сақтандыру ұйымдары үшін) Талаптарға </w:t>
      </w:r>
      <w:r>
        <w:rPr>
          <w:rFonts w:ascii="Times New Roman"/>
          <w:b w:val="false"/>
          <w:i w:val="false"/>
          <w:color w:val="000000"/>
          <w:sz w:val="28"/>
        </w:rPr>
        <w:t>5-қосымшада</w:t>
      </w:r>
      <w:r>
        <w:rPr>
          <w:rFonts w:ascii="Times New Roman"/>
          <w:b w:val="false"/>
          <w:i w:val="false"/>
          <w:color w:val="000000"/>
          <w:sz w:val="28"/>
        </w:rPr>
        <w:t xml:space="preserve"> көзделген, сақтандыру агенттерін оқытудың ең аз бағдарламасы ("өмірді сақтандыру" саласы бойынша сақтандыру ұйымы үшін) Талаптарға </w:t>
      </w:r>
      <w:r>
        <w:rPr>
          <w:rFonts w:ascii="Times New Roman"/>
          <w:b w:val="false"/>
          <w:i w:val="false"/>
          <w:color w:val="000000"/>
          <w:sz w:val="28"/>
        </w:rPr>
        <w:t>6-қосымшада</w:t>
      </w:r>
      <w:r>
        <w:rPr>
          <w:rFonts w:ascii="Times New Roman"/>
          <w:b w:val="false"/>
          <w:i w:val="false"/>
          <w:color w:val="000000"/>
          <w:sz w:val="28"/>
        </w:rPr>
        <w:t xml:space="preserve"> көзделген. Сақтандыру ұйымы өз қалауынша сақтандыру агенттерін оқу бағдарламасын делдалдық қызмет мәселелеріне қатысты қосымша пәндермен толықтырады.</w:t>
      </w:r>
    </w:p>
    <w:bookmarkEnd w:id="38"/>
    <w:bookmarkStart w:name="z70" w:id="39"/>
    <w:p>
      <w:pPr>
        <w:spacing w:after="0"/>
        <w:ind w:left="0"/>
        <w:jc w:val="both"/>
      </w:pPr>
      <w:r>
        <w:rPr>
          <w:rFonts w:ascii="Times New Roman"/>
          <w:b w:val="false"/>
          <w:i w:val="false"/>
          <w:color w:val="000000"/>
          <w:sz w:val="28"/>
        </w:rPr>
        <w:t>
      мынадай мазмұндағы 28-тармақпен толықтырылсын:</w:t>
      </w:r>
    </w:p>
    <w:bookmarkEnd w:id="39"/>
    <w:bookmarkStart w:name="z71" w:id="40"/>
    <w:p>
      <w:pPr>
        <w:spacing w:after="0"/>
        <w:ind w:left="0"/>
        <w:jc w:val="both"/>
      </w:pPr>
      <w:r>
        <w:rPr>
          <w:rFonts w:ascii="Times New Roman"/>
          <w:b w:val="false"/>
          <w:i w:val="false"/>
          <w:color w:val="000000"/>
          <w:sz w:val="28"/>
        </w:rPr>
        <w:t xml:space="preserve">
      "28. Қаржы ұйымы болып табылатын сақтандыру агенті оқытуды және өз қызметкерлерінің Талаптарға </w:t>
      </w:r>
      <w:r>
        <w:rPr>
          <w:rFonts w:ascii="Times New Roman"/>
          <w:b w:val="false"/>
          <w:i w:val="false"/>
          <w:color w:val="000000"/>
          <w:sz w:val="28"/>
        </w:rPr>
        <w:t>5-қосымшада</w:t>
      </w:r>
      <w:r>
        <w:rPr>
          <w:rFonts w:ascii="Times New Roman"/>
          <w:b w:val="false"/>
          <w:i w:val="false"/>
          <w:color w:val="000000"/>
          <w:sz w:val="28"/>
        </w:rPr>
        <w:t xml:space="preserve"> көзделген сақтандыру агенттерін оқытудың ең аз бағдарламасын ("жалпы сақтандыру" саласы бойынша сақтандыру ұйымдары үшін) және Талаптарға </w:t>
      </w:r>
      <w:r>
        <w:rPr>
          <w:rFonts w:ascii="Times New Roman"/>
          <w:b w:val="false"/>
          <w:i w:val="false"/>
          <w:color w:val="000000"/>
          <w:sz w:val="28"/>
        </w:rPr>
        <w:t>6-қосымшада</w:t>
      </w:r>
      <w:r>
        <w:rPr>
          <w:rFonts w:ascii="Times New Roman"/>
          <w:b w:val="false"/>
          <w:i w:val="false"/>
          <w:color w:val="000000"/>
          <w:sz w:val="28"/>
        </w:rPr>
        <w:t xml:space="preserve"> көзделген сақтандыру агенттерін оқытудың ең аз бағдарламасын ("өмірді сақтандыру" саласы бойынша сақтандыру ұйымдары үшін) білуіне емтиханды дербес жүргізген кезде, қаржы ұйымы болып табылатын сақтандыру агенті қызметкерлерге Талаптарға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сақтандыру агенттерін оқытудың ең аз бағдарламасы бойынша емтиханнан өту туралы куәлік береді.</w:t>
      </w:r>
    </w:p>
    <w:bookmarkEnd w:id="40"/>
    <w:p>
      <w:pPr>
        <w:spacing w:after="0"/>
        <w:ind w:left="0"/>
        <w:jc w:val="both"/>
      </w:pPr>
      <w:r>
        <w:rPr>
          <w:rFonts w:ascii="Times New Roman"/>
          <w:b w:val="false"/>
          <w:i w:val="false"/>
          <w:color w:val="000000"/>
          <w:sz w:val="28"/>
        </w:rPr>
        <w:t>
      Қаржы ұйымы болып табылатын сақтандыру агенті қызметкерді лауазымдық міндеттеріне сақтандыру шарттарын жасасу кіретін қызметкерлердің тізіміне енгізген күннен бастап 3 (үш) жұмыс күні ішінде сақтандыру ұйымына сақтандыру агенттерін оқытудың ең аз бағдарламасы бойынша емтиханнан өту туралы куәліктің көшірмесін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 xml:space="preserve">сақтандыру, оның ішінде </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қатысушылармен өзара</w:t>
            </w:r>
            <w:r>
              <w:br/>
            </w:r>
            <w:r>
              <w:rPr>
                <w:rFonts w:ascii="Times New Roman"/>
                <w:b w:val="false"/>
                <w:i w:val="false"/>
                <w:color w:val="000000"/>
                <w:sz w:val="20"/>
              </w:rPr>
              <w:t xml:space="preserve">қарым-қатынастағы қызметін </w:t>
            </w:r>
            <w:r>
              <w:br/>
            </w:r>
            <w:r>
              <w:rPr>
                <w:rFonts w:ascii="Times New Roman"/>
                <w:b w:val="false"/>
                <w:i w:val="false"/>
                <w:color w:val="000000"/>
                <w:sz w:val="20"/>
              </w:rPr>
              <w:t xml:space="preserve">жүзеге асыруына, сақтандыру </w:t>
            </w:r>
            <w:r>
              <w:br/>
            </w:r>
            <w:r>
              <w:rPr>
                <w:rFonts w:ascii="Times New Roman"/>
                <w:b w:val="false"/>
                <w:i w:val="false"/>
                <w:color w:val="000000"/>
                <w:sz w:val="20"/>
              </w:rPr>
              <w:t xml:space="preserve">ұйымы мен сақтандыру </w:t>
            </w:r>
            <w:r>
              <w:br/>
            </w:r>
            <w:r>
              <w:rPr>
                <w:rFonts w:ascii="Times New Roman"/>
                <w:b w:val="false"/>
                <w:i w:val="false"/>
                <w:color w:val="000000"/>
                <w:sz w:val="20"/>
              </w:rPr>
              <w:t>агентінің арасында</w:t>
            </w:r>
            <w:r>
              <w:br/>
            </w:r>
            <w:r>
              <w:rPr>
                <w:rFonts w:ascii="Times New Roman"/>
                <w:b w:val="false"/>
                <w:i w:val="false"/>
                <w:color w:val="000000"/>
                <w:sz w:val="20"/>
              </w:rPr>
              <w:t>жасалатын тапсырма шартына</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сақтандыру нарығында</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сондай-ақ сақтандыру</w:t>
            </w:r>
            <w:r>
              <w:br/>
            </w:r>
            <w:r>
              <w:rPr>
                <w:rFonts w:ascii="Times New Roman"/>
                <w:b w:val="false"/>
                <w:i w:val="false"/>
                <w:color w:val="000000"/>
                <w:sz w:val="20"/>
              </w:rPr>
              <w:t>агенттерін оқытудың ең қысқа</w:t>
            </w:r>
            <w:r>
              <w:br/>
            </w:r>
            <w:r>
              <w:rPr>
                <w:rFonts w:ascii="Times New Roman"/>
                <w:b w:val="false"/>
                <w:i w:val="false"/>
                <w:color w:val="000000"/>
                <w:sz w:val="20"/>
              </w:rPr>
              <w:t>бағдарламасына және оқытуды</w:t>
            </w:r>
            <w:r>
              <w:br/>
            </w:r>
            <w:r>
              <w:rPr>
                <w:rFonts w:ascii="Times New Roman"/>
                <w:b w:val="false"/>
                <w:i w:val="false"/>
                <w:color w:val="000000"/>
                <w:sz w:val="20"/>
              </w:rPr>
              <w:t>жүргізудің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агенттерінің тізілімі Өзгерістер мен толықтырулар енгізілетін Қазақстан Республикасының қаржы нарығын реттеу мәселелері бойынша нормативтік құқықтық актілері тізбесінің (бұдан әрі – Тізбе)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Start w:name="z75" w:id="41"/>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2-1-қосымшамен толықтырылсын;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полистерінің бланкілерін (СПБ) есепке алу журналы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Сақтандыру агентінің қызметі туралы есеп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агенттерін оқытудың ең қысқа бағдарламасы ("жалпы сақтандыру" саласы бойынша сақтандыру ұйымы үшін)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Сақтандыру агенттерін оқытудың ең қысқа бағдарламасы ("өмірді сақтандыру" саласы бойынша сақтандыру ұйымы үшін)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Сақтандыру агенттерін оқытудың ең қысқа бағдарламасы бойынша емтиханнан өту туралы куәлік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Start w:name="z81" w:id="42"/>
    <w:p>
      <w:pPr>
        <w:spacing w:after="0"/>
        <w:ind w:left="0"/>
        <w:jc w:val="both"/>
      </w:pPr>
      <w:r>
        <w:rPr>
          <w:rFonts w:ascii="Times New Roman"/>
          <w:b w:val="false"/>
          <w:i w:val="false"/>
          <w:color w:val="000000"/>
          <w:sz w:val="28"/>
        </w:rPr>
        <w:t xml:space="preserve">
      4. "Бағалы қағаздар нарығында трансфер-агенттік қызметті жүзеге асырудың қағидаларын бекіту туралы" Қазақстан Республикасы Ұлттық Банкі Басқармасының 2012 жылғы 21 қыркүйектегі № 298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8051 болып тіркелген, 2012 жылғы 14 қарашада "Егемен Қазақстан" газетінде № 746-751 (27823) жарияланған) мынадай өзгерістер енгізілсін:</w:t>
      </w:r>
    </w:p>
    <w:bookmarkEnd w:id="42"/>
    <w:bookmarkStart w:name="z82" w:id="43"/>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трансфер-агенттік қызметті жүзеге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төртінші абзацы мынадай редакцияда жазылсын:</w:t>
      </w:r>
    </w:p>
    <w:bookmarkStart w:name="z85" w:id="44"/>
    <w:p>
      <w:pPr>
        <w:spacing w:after="0"/>
        <w:ind w:left="0"/>
        <w:jc w:val="both"/>
      </w:pPr>
      <w:r>
        <w:rPr>
          <w:rFonts w:ascii="Times New Roman"/>
          <w:b w:val="false"/>
          <w:i w:val="false"/>
          <w:color w:val="000000"/>
          <w:sz w:val="28"/>
        </w:rPr>
        <w:t>
      "трансфер-агент клиенті – бағалы қағаздар нарығының кәсіби қатысушысының атынан құжаттарға қол қою құқығы бар трансфер-агент клиенті – бағалы қағаздар нарығының кәсіби қатысушысы өкілдерінің нотариат куәландырған қол қою үлгілері қамтылған құжатты;";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 мынадай редакцияда жазылсын:</w:t>
      </w:r>
    </w:p>
    <w:bookmarkStart w:name="z87" w:id="45"/>
    <w:p>
      <w:pPr>
        <w:spacing w:after="0"/>
        <w:ind w:left="0"/>
        <w:jc w:val="both"/>
      </w:pPr>
      <w:r>
        <w:rPr>
          <w:rFonts w:ascii="Times New Roman"/>
          <w:b w:val="false"/>
          <w:i w:val="false"/>
          <w:color w:val="000000"/>
          <w:sz w:val="28"/>
        </w:rPr>
        <w:t>
      "заңды тұлғаның атынан құжаттарға қол қою құқығы бар оның өкілдерінің нотариат куәландырған қол қою үлгілері қамтылған құжатты;";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89" w:id="46"/>
    <w:p>
      <w:pPr>
        <w:spacing w:after="0"/>
        <w:ind w:left="0"/>
        <w:jc w:val="both"/>
      </w:pPr>
      <w:r>
        <w:rPr>
          <w:rFonts w:ascii="Times New Roman"/>
          <w:b w:val="false"/>
          <w:i w:val="false"/>
          <w:color w:val="000000"/>
          <w:sz w:val="28"/>
        </w:rPr>
        <w:t xml:space="preserve">
      "17. Беруге арналған құжаттарды (ақпаратты) алған кезде трансфер-агент ондағы қойылған қолдарды Қағидалардың 5-тармағы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абзацында,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абзацында көрсетілген құжаттардағы үлгілермен салыстырып тексереді, сондай-ақ бағалы қағаздар нарығында мәмілелер жасауға бұйрықтың бағалы қағаздар нарығының кәсіби қатысушысы ұсынған нұсқаулықтарға (түсініктемелерге, нұсқауларға) сәйкес толық болуын және трансфер-агент клиенті – бағалы қағаздар нарығының кәсіби қатысушысының қызметін пайдаланатын немесе пайдалануға ниеті бар тұлғалардың дұрыс толтыруын тексереді.".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Қаржы нарығын реттеу және дамыту агенттігі Басқармасының 26.06.2023 </w:t>
      </w:r>
      <w:r>
        <w:rPr>
          <w:rFonts w:ascii="Times New Roman"/>
          <w:b w:val="false"/>
          <w:i w:val="false"/>
          <w:color w:val="000000"/>
          <w:sz w:val="28"/>
        </w:rPr>
        <w:t>№ 57</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94" w:id="47"/>
    <w:p>
      <w:pPr>
        <w:spacing w:after="0"/>
        <w:ind w:left="0"/>
        <w:jc w:val="both"/>
      </w:pPr>
      <w:r>
        <w:rPr>
          <w:rFonts w:ascii="Times New Roman"/>
          <w:b w:val="false"/>
          <w:i w:val="false"/>
          <w:color w:val="000000"/>
          <w:sz w:val="28"/>
        </w:rPr>
        <w:t xml:space="preserve">
      6. "Кастодиандық үлгілік шарттар нысандарын бекіту туралы" Қазақстан Республикасы Ұлттық Банкі Басқармасының 2014 жылғы 23 сәуірдегі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9487 болып тіркелген, 2014 жылғы 16 маусымда "Әділет" ақпараттық-құқықтық жүйесінде жарияланған) мынадай өзгерістер енгізілсін:</w:t>
      </w:r>
    </w:p>
    <w:bookmarkEnd w:id="47"/>
    <w:bookmarkStart w:name="z95" w:id="48"/>
    <w:p>
      <w:pPr>
        <w:spacing w:after="0"/>
        <w:ind w:left="0"/>
        <w:jc w:val="both"/>
      </w:pPr>
      <w:r>
        <w:rPr>
          <w:rFonts w:ascii="Times New Roman"/>
          <w:b w:val="false"/>
          <w:i w:val="false"/>
          <w:color w:val="000000"/>
          <w:sz w:val="28"/>
        </w:rPr>
        <w:t xml:space="preserve">
      көрсетілген қаулымен бекітілген Кастодиан банк және арнайы қаржы компаниясы, сондай-ақ инвестициялық портфельді басқарушының арасында жасалатын кастодиандық үлгілік шарттың </w:t>
      </w:r>
      <w:r>
        <w:rPr>
          <w:rFonts w:ascii="Times New Roman"/>
          <w:b w:val="false"/>
          <w:i w:val="false"/>
          <w:color w:val="000000"/>
          <w:sz w:val="28"/>
        </w:rPr>
        <w:t>нысанында</w:t>
      </w:r>
      <w:r>
        <w:rPr>
          <w:rFonts w:ascii="Times New Roman"/>
          <w:b w:val="false"/>
          <w:i w:val="false"/>
          <w:color w:val="000000"/>
          <w:sz w:val="28"/>
        </w:rPr>
        <w:t>:</w:t>
      </w:r>
    </w:p>
    <w:bookmarkEnd w:id="48"/>
    <w:bookmarkStart w:name="z96" w:id="49"/>
    <w:p>
      <w:pPr>
        <w:spacing w:after="0"/>
        <w:ind w:left="0"/>
        <w:jc w:val="both"/>
      </w:pPr>
      <w:r>
        <w:rPr>
          <w:rFonts w:ascii="Times New Roman"/>
          <w:b w:val="false"/>
          <w:i w:val="false"/>
          <w:color w:val="000000"/>
          <w:sz w:val="28"/>
        </w:rPr>
        <w:t xml:space="preserve">
      "Тараптардың деректемелері және қолдары" </w:t>
      </w:r>
      <w:r>
        <w:rPr>
          <w:rFonts w:ascii="Times New Roman"/>
          <w:b w:val="false"/>
          <w:i w:val="false"/>
          <w:color w:val="000000"/>
          <w:sz w:val="28"/>
        </w:rPr>
        <w:t>12-бөлімі</w:t>
      </w:r>
      <w:r>
        <w:rPr>
          <w:rFonts w:ascii="Times New Roman"/>
          <w:b w:val="false"/>
          <w:i w:val="false"/>
          <w:color w:val="000000"/>
          <w:sz w:val="28"/>
        </w:rPr>
        <w:t xml:space="preserve"> мынадай редакцияда жазылсын:</w:t>
      </w:r>
    </w:p>
    <w:bookmarkEnd w:id="49"/>
    <w:bookmarkStart w:name="z97" w:id="50"/>
    <w:p>
      <w:pPr>
        <w:spacing w:after="0"/>
        <w:ind w:left="0"/>
        <w:jc w:val="both"/>
      </w:pPr>
      <w:r>
        <w:rPr>
          <w:rFonts w:ascii="Times New Roman"/>
          <w:b w:val="false"/>
          <w:i w:val="false"/>
          <w:color w:val="000000"/>
          <w:sz w:val="28"/>
        </w:rPr>
        <w:t>
      "12. Тараптардың деректемелері және қолдары</w:t>
      </w:r>
    </w:p>
    <w:bookmarkEnd w:id="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(Компанияның деректемелері, бизнес – сәйкестендіру нөмірі, пошталық мекенжайы, телефондары, банктік сәйкестендіру коды, жеке сәйкестендіру коды, бенефициар коды)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(Компания өкілінің лауазымы,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(Басқарушының деректемелері, бизнес – сәйкестендіру нөмірі, телефондары, пошталық мекенжайы, банктік сәйкестендіру коды, жеке сәйкестендіру коды, бенефициар коды)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(Басқарушы өкілінің лауазымы, қолы)</w:t>
            </w:r>
          </w:p>
        </w:tc>
      </w:tr>
    </w:tbl>
    <w:p>
      <w:pPr>
        <w:spacing w:after="0"/>
        <w:ind w:left="0"/>
        <w:jc w:val="both"/>
      </w:pPr>
      <w:r>
        <w:rPr>
          <w:rFonts w:ascii="Times New Roman"/>
          <w:b w:val="false"/>
          <w:i w:val="false"/>
          <w:color w:val="000000"/>
          <w:sz w:val="28"/>
        </w:rPr>
        <w:t>
      Кастодиан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(Кастодианның деректемелері, пошталық мекенжайы, телефондары, банктік сәйкестендіру коды, жеке сәйкестендіру коды, бенефициар коды)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(Кастодиан өкілінің лауазымы, қолы)";</w:t>
      </w:r>
    </w:p>
    <w:bookmarkStart w:name="z98" w:id="51"/>
    <w:p>
      <w:pPr>
        <w:spacing w:after="0"/>
        <w:ind w:left="0"/>
        <w:jc w:val="both"/>
      </w:pPr>
      <w:r>
        <w:rPr>
          <w:rFonts w:ascii="Times New Roman"/>
          <w:b w:val="false"/>
          <w:i w:val="false"/>
          <w:color w:val="000000"/>
          <w:sz w:val="28"/>
        </w:rPr>
        <w:t xml:space="preserve">
      көрсетілген қаулымен бекітілген Кастодиан банк және арнайы қаржы компаниясы арасында жасалатын кастодиандық үлгілік шарттың </w:t>
      </w:r>
      <w:r>
        <w:rPr>
          <w:rFonts w:ascii="Times New Roman"/>
          <w:b w:val="false"/>
          <w:i w:val="false"/>
          <w:color w:val="000000"/>
          <w:sz w:val="28"/>
        </w:rPr>
        <w:t>нысанында</w:t>
      </w:r>
      <w:r>
        <w:rPr>
          <w:rFonts w:ascii="Times New Roman"/>
          <w:b w:val="false"/>
          <w:i w:val="false"/>
          <w:color w:val="000000"/>
          <w:sz w:val="28"/>
        </w:rPr>
        <w:t>:</w:t>
      </w:r>
    </w:p>
    <w:bookmarkEnd w:id="51"/>
    <w:bookmarkStart w:name="z99" w:id="52"/>
    <w:p>
      <w:pPr>
        <w:spacing w:after="0"/>
        <w:ind w:left="0"/>
        <w:jc w:val="both"/>
      </w:pPr>
      <w:r>
        <w:rPr>
          <w:rFonts w:ascii="Times New Roman"/>
          <w:b w:val="false"/>
          <w:i w:val="false"/>
          <w:color w:val="000000"/>
          <w:sz w:val="28"/>
        </w:rPr>
        <w:t xml:space="preserve">
      Тараптардың деректемелері және қолдары" </w:t>
      </w:r>
      <w:r>
        <w:rPr>
          <w:rFonts w:ascii="Times New Roman"/>
          <w:b w:val="false"/>
          <w:i w:val="false"/>
          <w:color w:val="000000"/>
          <w:sz w:val="28"/>
        </w:rPr>
        <w:t>12-бөлімі</w:t>
      </w:r>
      <w:r>
        <w:rPr>
          <w:rFonts w:ascii="Times New Roman"/>
          <w:b w:val="false"/>
          <w:i w:val="false"/>
          <w:color w:val="000000"/>
          <w:sz w:val="28"/>
        </w:rPr>
        <w:t xml:space="preserve"> мынадай редакцияда жазылсын:</w:t>
      </w:r>
    </w:p>
    <w:bookmarkEnd w:id="52"/>
    <w:bookmarkStart w:name="z100" w:id="53"/>
    <w:p>
      <w:pPr>
        <w:spacing w:after="0"/>
        <w:ind w:left="0"/>
        <w:jc w:val="both"/>
      </w:pPr>
      <w:r>
        <w:rPr>
          <w:rFonts w:ascii="Times New Roman"/>
          <w:b w:val="false"/>
          <w:i w:val="false"/>
          <w:color w:val="000000"/>
          <w:sz w:val="28"/>
        </w:rPr>
        <w:t>
      "12. Тараптардың деректемелері және қолдары</w:t>
      </w:r>
    </w:p>
    <w:bookmarkEnd w:id="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(Компанияның деректемелері, бизнес – сәйкестендіру нөмірі, пошталық мекенжайы, телефондары, банктік сәйкестендіру коды, жеке сәйкестендіру коды, бенефициар коды)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(Компания өкілінің лауазымы,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(Кастодианның деректемелері, бизнес – сәйкестендіру нөмірі, пошталық мекенжайы, телефондары, банктік сәйкестендіру коды, жеке сәйкестендіру коды, бенефициар коды)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(Кастодиан өкілінің лауазымы, қолы)".</w:t>
            </w:r>
          </w:p>
        </w:tc>
      </w:tr>
    </w:tbl>
    <w:bookmarkStart w:name="z101" w:id="54"/>
    <w:p>
      <w:pPr>
        <w:spacing w:after="0"/>
        <w:ind w:left="0"/>
        <w:jc w:val="both"/>
      </w:pPr>
      <w:r>
        <w:rPr>
          <w:rFonts w:ascii="Times New Roman"/>
          <w:b w:val="false"/>
          <w:i w:val="false"/>
          <w:color w:val="000000"/>
          <w:sz w:val="28"/>
        </w:rPr>
        <w:t xml:space="preserve">
      7. "Исламдық сақтандыру қорын қалыптастыру, есепке алу, пайдалану және бөлу қағидаларын бекіту туралы" Қазақстан Республикасы Ұлттық Банкі Басқармасының 2015 жылғы 27 мамырдағы № 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11650 болып тіркелген, 2015 жылғы 24 шілдеде "Әділет" ақпараттық-құқықтық жүйесінде жарияланған) мынадай өзгеріс енгізілсін:</w:t>
      </w:r>
    </w:p>
    <w:bookmarkEnd w:id="54"/>
    <w:bookmarkStart w:name="z102" w:id="55"/>
    <w:p>
      <w:pPr>
        <w:spacing w:after="0"/>
        <w:ind w:left="0"/>
        <w:jc w:val="both"/>
      </w:pPr>
      <w:r>
        <w:rPr>
          <w:rFonts w:ascii="Times New Roman"/>
          <w:b w:val="false"/>
          <w:i w:val="false"/>
          <w:color w:val="000000"/>
          <w:sz w:val="28"/>
        </w:rPr>
        <w:t xml:space="preserve">
      көрсетілген қаулымен бекітілген Исламдық сақтандыру қорын қалыптастыру, есепке алу, пайдалану және бөлу </w:t>
      </w:r>
      <w:r>
        <w:rPr>
          <w:rFonts w:ascii="Times New Roman"/>
          <w:b w:val="false"/>
          <w:i w:val="false"/>
          <w:color w:val="000000"/>
          <w:sz w:val="28"/>
        </w:rPr>
        <w:t>қағидаларында</w:t>
      </w:r>
      <w:r>
        <w:rPr>
          <w:rFonts w:ascii="Times New Roman"/>
          <w:b w:val="false"/>
          <w:i w:val="false"/>
          <w:color w:val="000000"/>
          <w:sz w:val="28"/>
        </w:rPr>
        <w:t>:</w:t>
      </w:r>
    </w:p>
    <w:bookmarkEnd w:id="55"/>
    <w:bookmarkStart w:name="z103" w:id="5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6"/>
    <w:bookmarkStart w:name="z104" w:id="57"/>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салықтарды және бюджетке төленетін басқа да міндетті төлемдерді төлеу міндеттемелерін орындау;".</w:t>
      </w:r>
    </w:p>
    <w:bookmarkEnd w:id="57"/>
    <w:bookmarkStart w:name="z105" w:id="58"/>
    <w:p>
      <w:pPr>
        <w:spacing w:after="0"/>
        <w:ind w:left="0"/>
        <w:jc w:val="both"/>
      </w:pPr>
      <w:r>
        <w:rPr>
          <w:rFonts w:ascii="Times New Roman"/>
          <w:b w:val="false"/>
          <w:i w:val="false"/>
          <w:color w:val="000000"/>
          <w:sz w:val="28"/>
        </w:rPr>
        <w:t xml:space="preserve">
      8. "Ерікті және мәжбүрлеп таратылатын сақтандыру (қайта сақтандыру) ұйымдарының тарату комиссияларының есептер мен қосымша ақпаратты беру нысандарын, мерзімдерін және кезеңділігін бекіту туралы" Қазақстан Республикасы Ұлттық Банкі Басқармасының 2016 жылғы 29 ақпандағы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13638 болып тіркелген, 2016 жылғы 16 мамырда "Әділет" ақпараттық-құқықтық жүйесінде жарияланған) мынадай өзгерістер енгізілсін: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7" w:id="59"/>
    <w:p>
      <w:pPr>
        <w:spacing w:after="0"/>
        <w:ind w:left="0"/>
        <w:jc w:val="both"/>
      </w:pPr>
      <w:r>
        <w:rPr>
          <w:rFonts w:ascii="Times New Roman"/>
          <w:b w:val="false"/>
          <w:i w:val="false"/>
          <w:color w:val="000000"/>
          <w:sz w:val="28"/>
        </w:rPr>
        <w:t>
      "3. Күн сайынғы есеп қаржы нарығы мен қаржы ұйымдарын реттеу, бақылау және қадағалау жөніндегі уәкілетті органға (бұдан әрі – уәкілетті орган) сақтандыру (қайта сақтандыру) ұйымын ерікті түрде таратуға рұқсат алғаннан кейін немесе сақтандыру (қайта сақтандыру) ұйымын мәжбүрлеп тарату туралы сот шешімі заңды күшіне енгеннен кейін бір жыл ішінде факсимильдік не электрондық байланыс арқылы мынадай мерзімдерде ұсынылады:</w:t>
      </w:r>
    </w:p>
    <w:bookmarkEnd w:id="59"/>
    <w:p>
      <w:pPr>
        <w:spacing w:after="0"/>
        <w:ind w:left="0"/>
        <w:jc w:val="both"/>
      </w:pPr>
      <w:r>
        <w:rPr>
          <w:rFonts w:ascii="Times New Roman"/>
          <w:b w:val="false"/>
          <w:i w:val="false"/>
          <w:color w:val="000000"/>
          <w:sz w:val="28"/>
        </w:rPr>
        <w:t>
      1) тарату комиссиясының бөлімшелері болмаған кезде – есепті күннен кейінгі жұмыс күні Нұр-Сұлтан қаласының уақыты бойынша сағат 11.00-ден кешіктірмей;</w:t>
      </w:r>
    </w:p>
    <w:p>
      <w:pPr>
        <w:spacing w:after="0"/>
        <w:ind w:left="0"/>
        <w:jc w:val="both"/>
      </w:pPr>
      <w:r>
        <w:rPr>
          <w:rFonts w:ascii="Times New Roman"/>
          <w:b w:val="false"/>
          <w:i w:val="false"/>
          <w:color w:val="000000"/>
          <w:sz w:val="28"/>
        </w:rPr>
        <w:t>
      2) тарату комиссиясының бөлімшелері болған кезде – есепті күннен кейінгі жұмыс күні Нұр-Сұлтан қаласының уақыты бойынша сағат 16.00-ден кешіктірмей.</w:t>
      </w:r>
    </w:p>
    <w:p>
      <w:pPr>
        <w:spacing w:after="0"/>
        <w:ind w:left="0"/>
        <w:jc w:val="both"/>
      </w:pPr>
      <w:r>
        <w:rPr>
          <w:rFonts w:ascii="Times New Roman"/>
          <w:b w:val="false"/>
          <w:i w:val="false"/>
          <w:color w:val="000000"/>
          <w:sz w:val="28"/>
        </w:rPr>
        <w:t>
      Ай сайынғы есеп уәкілетті органға:</w:t>
      </w:r>
    </w:p>
    <w:p>
      <w:pPr>
        <w:spacing w:after="0"/>
        <w:ind w:left="0"/>
        <w:jc w:val="both"/>
      </w:pPr>
      <w:r>
        <w:rPr>
          <w:rFonts w:ascii="Times New Roman"/>
          <w:b w:val="false"/>
          <w:i w:val="false"/>
          <w:color w:val="000000"/>
          <w:sz w:val="28"/>
        </w:rPr>
        <w:t>
      тарату комиссиясының бөлімшелері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комиссиясының бөлімшелері болған кезде – есепті айдан кейінгі айдың 8 (сегізінші) күнінен кешіктірмей ұсынылады.</w:t>
      </w:r>
    </w:p>
    <w:p>
      <w:pPr>
        <w:spacing w:after="0"/>
        <w:ind w:left="0"/>
        <w:jc w:val="both"/>
      </w:pPr>
      <w:r>
        <w:rPr>
          <w:rFonts w:ascii="Times New Roman"/>
          <w:b w:val="false"/>
          <w:i w:val="false"/>
          <w:color w:val="000000"/>
          <w:sz w:val="28"/>
        </w:rPr>
        <w:t>
      Жылдық есеп уәкілетті органға:</w:t>
      </w:r>
    </w:p>
    <w:p>
      <w:pPr>
        <w:spacing w:after="0"/>
        <w:ind w:left="0"/>
        <w:jc w:val="both"/>
      </w:pPr>
      <w:r>
        <w:rPr>
          <w:rFonts w:ascii="Times New Roman"/>
          <w:b w:val="false"/>
          <w:i w:val="false"/>
          <w:color w:val="000000"/>
          <w:sz w:val="28"/>
        </w:rPr>
        <w:t>
      тарату комиссиясының бөлімшелері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кезде – есепті жылдан кейінгі жылдың 30 (отызыншы) қаңтарынан кешіктірмей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109" w:id="60"/>
    <w:p>
      <w:pPr>
        <w:spacing w:after="0"/>
        <w:ind w:left="0"/>
        <w:jc w:val="both"/>
      </w:pPr>
      <w:r>
        <w:rPr>
          <w:rFonts w:ascii="Times New Roman"/>
          <w:b w:val="false"/>
          <w:i w:val="false"/>
          <w:color w:val="000000"/>
          <w:sz w:val="28"/>
        </w:rPr>
        <w:t>
      "Құжаттардың түпнұсқалары мәжбүрлеп тарату кезінде – уәкілетті орган аралық тарату балансын бекіткеннен кейін, ал ерікті түрде тарату кезінде – аралық тарату балансын қарағаннан кейін 5 (бес) жұмыс күні ішінде тарату комиссиясына қайтары.";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1" w:id="61"/>
    <w:p>
      <w:pPr>
        <w:spacing w:after="0"/>
        <w:ind w:left="0"/>
        <w:jc w:val="both"/>
      </w:pPr>
      <w:r>
        <w:rPr>
          <w:rFonts w:ascii="Times New Roman"/>
          <w:b w:val="false"/>
          <w:i w:val="false"/>
          <w:color w:val="000000"/>
          <w:sz w:val="28"/>
        </w:rPr>
        <w:t>
      "10. Тарату комиссиясы аралық тарату балансын жасау мерзімі аяқталған күннен бастап 5 (бес) жұмыс күні ішінде оны есептіліктің нысандарымен және құжаттармен бірге екі данада уәкілетті органға мәжбүрлеп тарату кезінде бекіту үшін, ал ерікті түрде тарату кезінде сақтандыру (қайта сақтандыру) ұйымы акционерлерінің жалпы жиналысы бекіткенге дейін қарау үшін ұсынады.";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3" w:id="62"/>
    <w:p>
      <w:pPr>
        <w:spacing w:after="0"/>
        <w:ind w:left="0"/>
        <w:jc w:val="both"/>
      </w:pPr>
      <w:r>
        <w:rPr>
          <w:rFonts w:ascii="Times New Roman"/>
          <w:b w:val="false"/>
          <w:i w:val="false"/>
          <w:color w:val="000000"/>
          <w:sz w:val="28"/>
        </w:rPr>
        <w:t>
      "12. Тарату комиссиясы уәкілетті органға мыналарды қоса бере отырып, бекіту (мәжбүрлеп тарату кезінде) немесе қарау үшін - сақтандыру (қайта сақтандыру) ұйымы акционерлерінің жалпы жиналысы (ерікті түрде тарату кезінде) бекіткенге дейін екі данада жасалатын кредиторлар талаптарының тізіліміне өзгерістерді және (немесе) толықтыруларды және бухгалтерлік балансты ұсынады:</w:t>
      </w:r>
    </w:p>
    <w:bookmarkEnd w:id="62"/>
    <w:p>
      <w:pPr>
        <w:spacing w:after="0"/>
        <w:ind w:left="0"/>
        <w:jc w:val="both"/>
      </w:pPr>
      <w:r>
        <w:rPr>
          <w:rFonts w:ascii="Times New Roman"/>
          <w:b w:val="false"/>
          <w:i w:val="false"/>
          <w:color w:val="000000"/>
          <w:sz w:val="28"/>
        </w:rPr>
        <w:t>
      1) кредиторлар талаптарының тізіліміне өзгерістердің және (немесе) толықтырулардың енгізілу себептері туралы түсіндірме жазба және олардың негізділігін куәландыратын құжаттардың көшірмелері;</w:t>
      </w:r>
    </w:p>
    <w:p>
      <w:pPr>
        <w:spacing w:after="0"/>
        <w:ind w:left="0"/>
        <w:jc w:val="both"/>
      </w:pPr>
      <w:r>
        <w:rPr>
          <w:rFonts w:ascii="Times New Roman"/>
          <w:b w:val="false"/>
          <w:i w:val="false"/>
          <w:color w:val="000000"/>
          <w:sz w:val="28"/>
        </w:rPr>
        <w:t>
      2) шоттар көрсетіле отырып, таратылатын сақтандыру (қайта сақтандыру) ұйымының бухгалтерлік балансы баптарының талдамалары.</w:t>
      </w:r>
    </w:p>
    <w:p>
      <w:pPr>
        <w:spacing w:after="0"/>
        <w:ind w:left="0"/>
        <w:jc w:val="both"/>
      </w:pPr>
      <w:r>
        <w:rPr>
          <w:rFonts w:ascii="Times New Roman"/>
          <w:b w:val="false"/>
          <w:i w:val="false"/>
          <w:color w:val="000000"/>
          <w:sz w:val="28"/>
        </w:rPr>
        <w:t>
      Уәкілетті орган күнтізбелік 15 (он бес) күн ішінде кредиторлар талаптарының тізіліміне өзгерістерді және (немесе) толықтыруларды бекітеді (мәжбүрлеп тарату кезінде) немесе қарайды (ерікті түрде тарату кезінде).</w:t>
      </w:r>
    </w:p>
    <w:p>
      <w:pPr>
        <w:spacing w:after="0"/>
        <w:ind w:left="0"/>
        <w:jc w:val="both"/>
      </w:pPr>
      <w:r>
        <w:rPr>
          <w:rFonts w:ascii="Times New Roman"/>
          <w:b w:val="false"/>
          <w:i w:val="false"/>
          <w:color w:val="000000"/>
          <w:sz w:val="28"/>
        </w:rPr>
        <w:t>
      Кредиторлар талаптарының тізіліміне өзгерістер және (немесе) толықтырулар бекітілгеннен кейін (мәжбүрлеп тарату кезінде) немесе қаралғаннан кейін (ерікті түрде тарату кезінде) осы құжаттың бір данасы тарату комиссиясына қайтарылуға тиіс, ал екінші данасы уәкілетті органда қалады.</w:t>
      </w:r>
    </w:p>
    <w:p>
      <w:pPr>
        <w:spacing w:after="0"/>
        <w:ind w:left="0"/>
        <w:jc w:val="both"/>
      </w:pPr>
      <w:r>
        <w:rPr>
          <w:rFonts w:ascii="Times New Roman"/>
          <w:b w:val="false"/>
          <w:i w:val="false"/>
          <w:color w:val="000000"/>
          <w:sz w:val="28"/>
        </w:rPr>
        <w:t>
      Ерікті түрде таратылатын сақтандыру (қайта сақтандыру) ұйымының кредиторлары талаптарының тізіліміне бекітілген өзгерістердің және (немесе) толықтырулардың көшірмесі таратылатын сақтандыру (қайта сақтандыру) ұйымы акционерлерінің жалпы жиналысы оларды бекіткен күннен кейін 2 (екі) жұмыс күні ішінде уәкілетті органға назарда ұстау үшін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15" w:id="63"/>
    <w:p>
      <w:pPr>
        <w:spacing w:after="0"/>
        <w:ind w:left="0"/>
        <w:jc w:val="both"/>
      </w:pPr>
      <w:r>
        <w:rPr>
          <w:rFonts w:ascii="Times New Roman"/>
          <w:b w:val="false"/>
          <w:i w:val="false"/>
          <w:color w:val="000000"/>
          <w:sz w:val="28"/>
        </w:rPr>
        <w:t xml:space="preserve">
      "14. Тарату туралы есеп және осы қаулының 1-тармағының </w:t>
      </w:r>
      <w:r>
        <w:rPr>
          <w:rFonts w:ascii="Times New Roman"/>
          <w:b w:val="false"/>
          <w:i w:val="false"/>
          <w:color w:val="000000"/>
          <w:sz w:val="28"/>
        </w:rPr>
        <w:t>27) тармақшасында</w:t>
      </w:r>
      <w:r>
        <w:rPr>
          <w:rFonts w:ascii="Times New Roman"/>
          <w:b w:val="false"/>
          <w:i w:val="false"/>
          <w:color w:val="000000"/>
          <w:sz w:val="28"/>
        </w:rPr>
        <w:t xml:space="preserve"> көзделген таратылатын сақтандыру (қайта сақтандыру) ұйымының тарату балансы уәкілетті органға келісу (мәжбүрлеп тарату кезінде) немесе қарау үшін (ерікті түрде тарату кезінде) таратылатын сақтандыру (қайта сақтандыру) ұйымы акционерлерінің жалпы жиналысы бекіткенге дейін бір данада ұсынылады.</w:t>
      </w:r>
    </w:p>
    <w:bookmarkEnd w:id="63"/>
    <w:p>
      <w:pPr>
        <w:spacing w:after="0"/>
        <w:ind w:left="0"/>
        <w:jc w:val="both"/>
      </w:pPr>
      <w:r>
        <w:rPr>
          <w:rFonts w:ascii="Times New Roman"/>
          <w:b w:val="false"/>
          <w:i w:val="false"/>
          <w:color w:val="000000"/>
          <w:sz w:val="28"/>
        </w:rPr>
        <w:t>
      Уәкілетті орган таратылатын сақтандыру (қайта сақтандыру) ұйымының тарату туралы есебін және тарату балансын олар келіп түскен күннен бастап күнтізбелік 30 (отыз) күн ішінде келіседі (мәжбүрлеп тарату кезінде) немесе қарайды (ерікті түрде тарату кезінде).</w:t>
      </w:r>
    </w:p>
    <w:p>
      <w:pPr>
        <w:spacing w:after="0"/>
        <w:ind w:left="0"/>
        <w:jc w:val="both"/>
      </w:pPr>
      <w:r>
        <w:rPr>
          <w:rFonts w:ascii="Times New Roman"/>
          <w:b w:val="false"/>
          <w:i w:val="false"/>
          <w:color w:val="000000"/>
          <w:sz w:val="28"/>
        </w:rPr>
        <w:t>
      Таратылатын сақтандыру (қайта сақтандыру) ұйымының тарату туралы есебі және тарату балансы келісілгеннен кейін (мәжбүрлеп тарату кезінде) немесе қаралғаннан кейін (ерікті түрде тарату кезінде) тарату комиссиясына қайтарылады, олардың көшірмесі уәкілетті органда қалады.</w:t>
      </w:r>
    </w:p>
    <w:bookmarkStart w:name="z116" w:id="64"/>
    <w:p>
      <w:pPr>
        <w:spacing w:after="0"/>
        <w:ind w:left="0"/>
        <w:jc w:val="both"/>
      </w:pPr>
      <w:r>
        <w:rPr>
          <w:rFonts w:ascii="Times New Roman"/>
          <w:b w:val="false"/>
          <w:i w:val="false"/>
          <w:color w:val="000000"/>
          <w:sz w:val="28"/>
        </w:rPr>
        <w:t>
      15. Тарату комиссиясы:</w:t>
      </w:r>
    </w:p>
    <w:bookmarkEnd w:id="64"/>
    <w:p>
      <w:pPr>
        <w:spacing w:after="0"/>
        <w:ind w:left="0"/>
        <w:jc w:val="both"/>
      </w:pPr>
      <w:r>
        <w:rPr>
          <w:rFonts w:ascii="Times New Roman"/>
          <w:b w:val="false"/>
          <w:i w:val="false"/>
          <w:color w:val="000000"/>
          <w:sz w:val="28"/>
        </w:rPr>
        <w:t>
      1) мәжбүрлеп таратылатын сақтандыру (қайта сақтандыру) ұйымының – уәкілетті органмен келісілгенінен кейін 5 (бес) жұмыс күні ішінде таратылатын сақтандыру (қайта сақтандыру) ұйымының тарату туралы есебін және тарату балансын бекіту үшін сотқа ұсынады;</w:t>
      </w:r>
    </w:p>
    <w:p>
      <w:pPr>
        <w:spacing w:after="0"/>
        <w:ind w:left="0"/>
        <w:jc w:val="both"/>
      </w:pPr>
      <w:r>
        <w:rPr>
          <w:rFonts w:ascii="Times New Roman"/>
          <w:b w:val="false"/>
          <w:i w:val="false"/>
          <w:color w:val="000000"/>
          <w:sz w:val="28"/>
        </w:rPr>
        <w:t>
      2) ерікті түрде таратылатын сақтандыру (қайта сақтандыру) ұйымының – уәкілетті орган қарағаннан кейін 10 (он) жұмыс күні ішінде таратылатын сақтандыру (қайта сақтандыру) ұйымының тарату туралы есебін және тарату балансын акционерлердің жалпы жиналысына бекітуге шығарады.</w:t>
      </w:r>
    </w:p>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комиссиясы тарату туралы есепті ұсынғаннан кейін уәкілетті органға ай сайын оның сотта қаралу барысы туралы ақпаратты сотқа ұсынады.</w:t>
      </w:r>
    </w:p>
    <w:p>
      <w:pPr>
        <w:spacing w:after="0"/>
        <w:ind w:left="0"/>
        <w:jc w:val="both"/>
      </w:pPr>
      <w:r>
        <w:rPr>
          <w:rFonts w:ascii="Times New Roman"/>
          <w:b w:val="false"/>
          <w:i w:val="false"/>
          <w:color w:val="000000"/>
          <w:sz w:val="28"/>
        </w:rPr>
        <w:t xml:space="preserve">
      Тарату комиссиясы таратылатын сақтандыру (қайта сақтандыру) ұйымының бекітілген тарату туралы есебінің және тарату балансының көшірмелерін уәкілетті органға "Сақтандыру қызметі туралы" 2000 жылғы 18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Таратылатын сақтандыру (қайта сақтандыру) ұйымының баланстан тыс шоттары бойынша есеп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Таратылатын сақтандыру (қайта сақтандыру) ұйымы активтерінің жай-күйі туралы есеп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Таратылатын сақтандыру ұйымы міндеттемелерінің жай-күйі туралы есеп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Таратылатын қайта сақтандыру ұйымы міндеттемелерінің жай-күйі туралы есеп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Таратылатын сақтандыру (қайта сақтандыру) ұйымының теңгемен ағымдағы шоты бойынша ақша қозғалысы туралы есеп Тізбеut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Таратылатын сақтандыру (қайта сақтандыру) ұйымының шетел валютасымен ағымдағы шоты бойынша ақша қозғалысы туралы есеп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Таратылатын сақтандыру (қайта сақтандыру) ұйымының теңгемен касса бойынша ақша қозғалысы туралы есеп Тізбеге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Таратылатын сақтандыру (қайта сақтандыру) ұйымының дебиторлық берешегін өндіріп алу туралы есеп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Таратылатын сақтандыру (қайта сақтандыру) ұйымының меншікті мүлкінің жай-күйі туралы есеп Тізбеге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Таратылатын сақтандыру (қайта сақтандыру) ұйымының тарату комиссиясы жұмсаған шығыстар туралы есеп Тізбеге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Таратылатын сақтандыру (қайта сақтандыру) ұйымының тарату комиссиясы жалға беретін мүлік туралы есеп Тізбеге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Таратылатын сақтандыру (қайта сақтандыру) ұйымының тарату комиссиясы қызметкерлерінің саны туралы есеп Тізбеге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Таратылатын сақтандыру (қайта сақтандыру) ұйымы кредиторларының шағым-талаптарды (өтініштерді) беру үшін белгіленген мерзімі өткен соң мәлімделген, кредиторлар талаптарының тізіліміне енгізілмеген талаптарын есепке алу журналы Тізбеге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Таратылатын сақтандыру (қайта сақтандыру) ұйымының басшы қызметкерлеріне, борышкерлеріне, таратылатын сақтандыру (қайта сақтандыру) ұйымы тарату комиссиясының төрағасына, мүшелеріне немесе қызметкерлеріне қатысты қозғалған қылмыстық істер туралы есеп Тізбеге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Аралық тарату балансы Тізбеге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Таратылатын сақтандыру (қайта сақтандыру) ұйымы кредиторларының тарату процесінің басындағы жағдай бойынша тізімі Тізбеге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Таратылатын сақтандыру (қайта сақтандыру) ұйымының кредиторлары мәлімдеген шағым-талаптарды (өтініштерді) есепке алу журналы Тізбеге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Таратылатын сақтандыру (қайта сақтандыру) ұйымының талап етілмеген кредиторлық берешегін есепке алу журналы Тізбеге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Таратылатын сақтандыру (қайта сақтандыру) ұйымының меншікті мүлкін есепке алу журналы Тізбеге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Таратылатын сақтандыру (қайта сақтандыру) ұйымының дебиторлық берешегін есепке алу журналы Тізбеге </w:t>
      </w:r>
      <w:r>
        <w:rPr>
          <w:rFonts w:ascii="Times New Roman"/>
          <w:b w:val="false"/>
          <w:i w:val="false"/>
          <w:color w:val="000000"/>
          <w:sz w:val="28"/>
        </w:rPr>
        <w:t>28-қосымшаға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Таратылатын сақтандыру (қайта сақтандыру) ұйымның баланстан тыс шоттары бойынша есеп Тізбеге </w:t>
      </w:r>
      <w:r>
        <w:rPr>
          <w:rFonts w:ascii="Times New Roman"/>
          <w:b w:val="false"/>
          <w:i w:val="false"/>
          <w:color w:val="000000"/>
          <w:sz w:val="28"/>
        </w:rPr>
        <w:t>29-қосымшаға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Кредиторлардың таратылатын сақтандыру ұйымының аралық тарату балансына енгізілген талаптарының тізілімі Тізбеге </w:t>
      </w:r>
      <w:r>
        <w:rPr>
          <w:rFonts w:ascii="Times New Roman"/>
          <w:b w:val="false"/>
          <w:i w:val="false"/>
          <w:color w:val="000000"/>
          <w:sz w:val="28"/>
        </w:rPr>
        <w:t>30-қосымшаға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Кредиторлардың таратылатын қайта сақтандыру ұйымының аралық тарату балансына енгізілген талаптарының тізілімі Тізбеге </w:t>
      </w:r>
      <w:r>
        <w:rPr>
          <w:rFonts w:ascii="Times New Roman"/>
          <w:b w:val="false"/>
          <w:i w:val="false"/>
          <w:color w:val="000000"/>
          <w:sz w:val="28"/>
        </w:rPr>
        <w:t>31-қосымшаға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Таратылатын сақтандыру (қайта сақтандыру) ұйымының аралық тарату балансы деректерінің тарату процесінің басындағы баланспен салыстырғанда орын алып отырған ауытқулары туралы мәліметтер Тізбеге </w:t>
      </w:r>
      <w:r>
        <w:rPr>
          <w:rFonts w:ascii="Times New Roman"/>
          <w:b w:val="false"/>
          <w:i w:val="false"/>
          <w:color w:val="000000"/>
          <w:sz w:val="28"/>
        </w:rPr>
        <w:t>32-қосымшаға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Кредиторлардың таратылатын сақтандыру ұйымының аралық тарату балансына енгізілген талаптарының тізіліміне өзгерістер және (немесе) толықтырулар Тізбеге </w:t>
      </w:r>
      <w:r>
        <w:rPr>
          <w:rFonts w:ascii="Times New Roman"/>
          <w:b w:val="false"/>
          <w:i w:val="false"/>
          <w:color w:val="000000"/>
          <w:sz w:val="28"/>
        </w:rPr>
        <w:t>33-қосымшаға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Кредиторлардың таратылатын қайта сақтандыру ұйымының аралық тарату балансына енгізілген талаптарының тізіліміне өзгерістер және (немесе) толықтырулар Тізбеге </w:t>
      </w:r>
      <w:r>
        <w:rPr>
          <w:rFonts w:ascii="Times New Roman"/>
          <w:b w:val="false"/>
          <w:i w:val="false"/>
          <w:color w:val="000000"/>
          <w:sz w:val="28"/>
        </w:rPr>
        <w:t>34-қосымшаға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Таратылатын сақтандыру (қайта сақтандыру) ұйымының тарату балансы Тізбеге </w:t>
      </w:r>
      <w:r>
        <w:rPr>
          <w:rFonts w:ascii="Times New Roman"/>
          <w:b w:val="false"/>
          <w:i w:val="false"/>
          <w:color w:val="000000"/>
          <w:sz w:val="28"/>
        </w:rPr>
        <w:t>35-қосымшаға</w:t>
      </w:r>
      <w:r>
        <w:rPr>
          <w:rFonts w:ascii="Times New Roman"/>
          <w:b w:val="false"/>
          <w:i w:val="false"/>
          <w:color w:val="000000"/>
          <w:sz w:val="28"/>
        </w:rPr>
        <w:t xml:space="preserve"> сәйкес редакцияда жазылсын.</w:t>
      </w:r>
    </w:p>
    <w:bookmarkStart w:name="z144" w:id="65"/>
    <w:p>
      <w:pPr>
        <w:spacing w:after="0"/>
        <w:ind w:left="0"/>
        <w:jc w:val="both"/>
      </w:pPr>
      <w:r>
        <w:rPr>
          <w:rFonts w:ascii="Times New Roman"/>
          <w:b w:val="false"/>
          <w:i w:val="false"/>
          <w:color w:val="000000"/>
          <w:sz w:val="28"/>
        </w:rPr>
        <w:t xml:space="preserve">
      9.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қағидаларын және Кәсіпкерлік қызметті жүзеге асыратын сақтандыру нарығының кәсіби қатысушыларының, сақтандыру агенттерінің міндетті түрде сақталуға жататын құжаттарының тізбелерін және оларды сақтау мерзімін бекіту туралы" Қазақстан Республикасы Ұлттық Банкі Басқармасының 2016 жылғы 8 тамыздағы № 171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14309 болып тіркелген, 2016 жылғы 24 қазанда "Әділет" ақпараттық-құқықтық жүйесінде жарияланған) мынадай өзгеріс енгізілсін:</w:t>
      </w:r>
    </w:p>
    <w:bookmarkEnd w:id="65"/>
    <w:bookmarkStart w:name="z145" w:id="66"/>
    <w:p>
      <w:pPr>
        <w:spacing w:after="0"/>
        <w:ind w:left="0"/>
        <w:jc w:val="both"/>
      </w:pPr>
      <w:r>
        <w:rPr>
          <w:rFonts w:ascii="Times New Roman"/>
          <w:b w:val="false"/>
          <w:i w:val="false"/>
          <w:color w:val="000000"/>
          <w:sz w:val="28"/>
        </w:rPr>
        <w:t xml:space="preserve">
      көрсетілген қаулыға 1-қосымшаның </w:t>
      </w:r>
      <w:r>
        <w:rPr>
          <w:rFonts w:ascii="Times New Roman"/>
          <w:b w:val="false"/>
          <w:i w:val="false"/>
          <w:color w:val="000000"/>
          <w:sz w:val="28"/>
        </w:rPr>
        <w:t>2 тармағы</w:t>
      </w:r>
      <w:r>
        <w:rPr>
          <w:rFonts w:ascii="Times New Roman"/>
          <w:b w:val="false"/>
          <w:i w:val="false"/>
          <w:color w:val="000000"/>
          <w:sz w:val="28"/>
        </w:rPr>
        <w:t xml:space="preserve"> мынадай редакцияда жазылсын:</w:t>
      </w:r>
    </w:p>
    <w:bookmarkEnd w:id="66"/>
    <w:bookmarkStart w:name="z146" w:id="67"/>
    <w:p>
      <w:pPr>
        <w:spacing w:after="0"/>
        <w:ind w:left="0"/>
        <w:jc w:val="both"/>
      </w:pPr>
      <w:r>
        <w:rPr>
          <w:rFonts w:ascii="Times New Roman"/>
          <w:b w:val="false"/>
          <w:i w:val="false"/>
          <w:color w:val="000000"/>
          <w:sz w:val="28"/>
        </w:rPr>
        <w:t xml:space="preserve">
      "2. Құжаттарды жедел сақтау және істерді ұйымдардың мұрағатына беру тәртібіне қойылатын жалпы талаптар Нормативтік құқықтық актілерді мемлекеттік тіркеу тізілімінде № 15997 болып тіркелген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(бұдан әрі – Үлгілік қағидалар) айқындалған.";</w:t>
      </w:r>
    </w:p>
    <w:bookmarkEnd w:id="67"/>
    <w:bookmarkStart w:name="z147" w:id="6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ұйымдарының міндетті түрде сақталуға жататын құжаттарының тізбесі және оларды сақтау мерзімі Тізбеге </w:t>
      </w:r>
      <w:r>
        <w:rPr>
          <w:rFonts w:ascii="Times New Roman"/>
          <w:b w:val="false"/>
          <w:i w:val="false"/>
          <w:color w:val="000000"/>
          <w:sz w:val="28"/>
        </w:rPr>
        <w:t>36-қосымшаға</w:t>
      </w:r>
      <w:r>
        <w:rPr>
          <w:rFonts w:ascii="Times New Roman"/>
          <w:b w:val="false"/>
          <w:i w:val="false"/>
          <w:color w:val="000000"/>
          <w:sz w:val="28"/>
        </w:rPr>
        <w:t xml:space="preserve"> сәйкес редакцияда жазылсын.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Қаржы нарығын реттеу және дамыту агенттігі Басқармасының 23.11.2022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3" w:id="69"/>
    <w:p>
      <w:pPr>
        <w:spacing w:after="0"/>
        <w:ind w:left="0"/>
        <w:jc w:val="both"/>
      </w:pPr>
      <w:r>
        <w:rPr>
          <w:rFonts w:ascii="Times New Roman"/>
          <w:b w:val="false"/>
          <w:i w:val="false"/>
          <w:color w:val="000000"/>
          <w:sz w:val="28"/>
        </w:rPr>
        <w:t xml:space="preserve">
      11. "Сақтандыру (қайта сақтандыру) ұйымының және сақтандыру тобының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Сақтандыру (қайта сақтандыру) ұйымының (сақтандыру тобының) қаржылық жағдайының нашарлауына әсер ететін факторларды айқындау әдістемесін бекіту туралы" Қазақстан Республикасы Ұлттық Банкі Басқармасының 2018 жылғы 27 сәуірдегі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16944 болып тіркелген, 2018 жылғы 6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69"/>
    <w:bookmarkStart w:name="z164" w:id="70"/>
    <w:p>
      <w:pPr>
        <w:spacing w:after="0"/>
        <w:ind w:left="0"/>
        <w:jc w:val="both"/>
      </w:pPr>
      <w:r>
        <w:rPr>
          <w:rFonts w:ascii="Times New Roman"/>
          <w:b w:val="false"/>
          <w:i w:val="false"/>
          <w:color w:val="000000"/>
          <w:sz w:val="28"/>
        </w:rPr>
        <w:t xml:space="preserve">
      көрсетілген қаулыға 2-қосымшаға сәйкес Сақтандыру (қайта сақтандыру) ұйымының (сақтандыру тобының) қаржылық жағдайының нашарлауына әсер ететін факторларды анықтау </w:t>
      </w:r>
      <w:r>
        <w:rPr>
          <w:rFonts w:ascii="Times New Roman"/>
          <w:b w:val="false"/>
          <w:i w:val="false"/>
          <w:color w:val="000000"/>
          <w:sz w:val="28"/>
        </w:rPr>
        <w:t>әдістемесінде</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66" w:id="71"/>
    <w:p>
      <w:pPr>
        <w:spacing w:after="0"/>
        <w:ind w:left="0"/>
        <w:jc w:val="both"/>
      </w:pPr>
      <w:r>
        <w:rPr>
          <w:rFonts w:ascii="Times New Roman"/>
          <w:b w:val="false"/>
          <w:i w:val="false"/>
          <w:color w:val="000000"/>
          <w:sz w:val="28"/>
        </w:rPr>
        <w:t>
      1) тармақша мынадай редакцияда жазылсын:</w:t>
      </w:r>
    </w:p>
    <w:bookmarkEnd w:id="71"/>
    <w:bookmarkStart w:name="z167" w:id="72"/>
    <w:p>
      <w:pPr>
        <w:spacing w:after="0"/>
        <w:ind w:left="0"/>
        <w:jc w:val="both"/>
      </w:pPr>
      <w:r>
        <w:rPr>
          <w:rFonts w:ascii="Times New Roman"/>
          <w:b w:val="false"/>
          <w:i w:val="false"/>
          <w:color w:val="000000"/>
          <w:sz w:val="28"/>
        </w:rPr>
        <w:t xml:space="preserve">
      "1) төлем қабілеттілігі маржасының жеткіліктілігі нормативі мәнінің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(бұдан әрі - № 304 қаулы) белгіленген төлем қабілеттілігі маржасының жеткіліктілігі нормативінің ең төмен мәнінен асатын деңгейден төмен 0,1 тармаққа төмендеуі;";</w:t>
      </w:r>
    </w:p>
    <w:bookmarkEnd w:id="72"/>
    <w:bookmarkStart w:name="z168" w:id="73"/>
    <w:p>
      <w:pPr>
        <w:spacing w:after="0"/>
        <w:ind w:left="0"/>
        <w:jc w:val="both"/>
      </w:pPr>
      <w:r>
        <w:rPr>
          <w:rFonts w:ascii="Times New Roman"/>
          <w:b w:val="false"/>
          <w:i w:val="false"/>
          <w:color w:val="000000"/>
          <w:sz w:val="28"/>
        </w:rPr>
        <w:t>
      3) тармақша мынадай редакцияда жазылсын:</w:t>
      </w:r>
    </w:p>
    <w:bookmarkEnd w:id="73"/>
    <w:bookmarkStart w:name="z169" w:id="74"/>
    <w:p>
      <w:pPr>
        <w:spacing w:after="0"/>
        <w:ind w:left="0"/>
        <w:jc w:val="both"/>
      </w:pPr>
      <w:r>
        <w:rPr>
          <w:rFonts w:ascii="Times New Roman"/>
          <w:b w:val="false"/>
          <w:i w:val="false"/>
          <w:color w:val="000000"/>
          <w:sz w:val="28"/>
        </w:rPr>
        <w:t>
      "3) 1 (бір) жылға дейінгі орындау мерзімімен қайта сақтандырушының үлесін шегергенде, айналыс мерзімі 1 (бір) жылға дейін болатын өтімділігі жоғары активтердің құнының сақтандыру резервтерінің сомасына қатынасының 1,2 мәнге төмендеуі және (немесе) 1 (бір) жылдан 5 (бес) жылға дейінгі орындау мерзімімен қайта сақтандырушының үлесін шегергенде, айналыс мерзімі 1 (бір) жылдан 5 (бес) жылға дейін болатын өтімділігі жоғары активтердің құнының сақтандыру резервтерінің сомасына қатынасының 1,05 мәнге төмендеуі.</w:t>
      </w:r>
    </w:p>
    <w:bookmarkEnd w:id="74"/>
    <w:p>
      <w:pPr>
        <w:spacing w:after="0"/>
        <w:ind w:left="0"/>
        <w:jc w:val="both"/>
      </w:pPr>
      <w:r>
        <w:rPr>
          <w:rFonts w:ascii="Times New Roman"/>
          <w:b w:val="false"/>
          <w:i w:val="false"/>
          <w:color w:val="000000"/>
          <w:sz w:val="28"/>
        </w:rPr>
        <w:t>
      Осы тармақшаның талабы "жалпы сақтандыру" саласында қызметті жүзеге асыратын сақтандыру (қайта сақтандыру) ұйымдарына қолданылмайды.</w:t>
      </w:r>
    </w:p>
    <w:p>
      <w:pPr>
        <w:spacing w:after="0"/>
        <w:ind w:left="0"/>
        <w:jc w:val="both"/>
      </w:pPr>
      <w:r>
        <w:rPr>
          <w:rFonts w:ascii="Times New Roman"/>
          <w:b w:val="false"/>
          <w:i w:val="false"/>
          <w:color w:val="000000"/>
          <w:sz w:val="28"/>
        </w:rPr>
        <w:t xml:space="preserve">
      Сақтандыру резервтерін орындау мерзімдері бойынша бөлу Нормативтік құқықтық актілерді мемлекеттік тіркеу тізілімінде № 19927 болып тіркелген, "Сақтандыру (қайта сақтандыру) ұйымы мен сақтандыру брокері есептілігінің тізбесін, нысандарын, табыс ету мерзімдерін және оны ұсыну қағидаларын бекіту туралы" Қазақстан Республикасы Ұлттық Банкі Басқармасының 2019 жылғы 31 желтоқсандағы № 275 қаулысына </w:t>
      </w:r>
      <w:r>
        <w:rPr>
          <w:rFonts w:ascii="Times New Roman"/>
          <w:b w:val="false"/>
          <w:i w:val="false"/>
          <w:color w:val="000000"/>
          <w:sz w:val="28"/>
        </w:rPr>
        <w:t>25-қосымшаның</w:t>
      </w:r>
      <w:r>
        <w:rPr>
          <w:rFonts w:ascii="Times New Roman"/>
          <w:b w:val="false"/>
          <w:i w:val="false"/>
          <w:color w:val="000000"/>
          <w:sz w:val="28"/>
        </w:rPr>
        <w:t xml:space="preserve"> талаптарына сәйкес жүзеге асырылады;";</w:t>
      </w:r>
    </w:p>
    <w:bookmarkStart w:name="z170" w:id="75"/>
    <w:p>
      <w:pPr>
        <w:spacing w:after="0"/>
        <w:ind w:left="0"/>
        <w:jc w:val="both"/>
      </w:pPr>
      <w:r>
        <w:rPr>
          <w:rFonts w:ascii="Times New Roman"/>
          <w:b w:val="false"/>
          <w:i w:val="false"/>
          <w:color w:val="000000"/>
          <w:sz w:val="28"/>
        </w:rPr>
        <w:t>
      9) тармақша мынадай редакцияда жазылсын:</w:t>
      </w:r>
    </w:p>
    <w:bookmarkEnd w:id="75"/>
    <w:bookmarkStart w:name="z171" w:id="76"/>
    <w:p>
      <w:pPr>
        <w:spacing w:after="0"/>
        <w:ind w:left="0"/>
        <w:jc w:val="both"/>
      </w:pPr>
      <w:r>
        <w:rPr>
          <w:rFonts w:ascii="Times New Roman"/>
          <w:b w:val="false"/>
          <w:i w:val="false"/>
          <w:color w:val="000000"/>
          <w:sz w:val="28"/>
        </w:rPr>
        <w:t xml:space="preserve">
      "9) төлем қабілеттілігі маржасының жеткіліктілігі нормативі мәнінің № 304 </w:t>
      </w:r>
      <w:r>
        <w:rPr>
          <w:rFonts w:ascii="Times New Roman"/>
          <w:b w:val="false"/>
          <w:i w:val="false"/>
          <w:color w:val="000000"/>
          <w:sz w:val="28"/>
        </w:rPr>
        <w:t>қаулыда</w:t>
      </w:r>
      <w:r>
        <w:rPr>
          <w:rFonts w:ascii="Times New Roman"/>
          <w:b w:val="false"/>
          <w:i w:val="false"/>
          <w:color w:val="000000"/>
          <w:sz w:val="28"/>
        </w:rPr>
        <w:t xml:space="preserve"> белгіленген төлем қабілеттілігі маржасының жеткіліктілігі нормативінің ең төмен мәнінен асатын деңгейден:</w:t>
      </w:r>
    </w:p>
    <w:bookmarkEnd w:id="76"/>
    <w:p>
      <w:pPr>
        <w:spacing w:after="0"/>
        <w:ind w:left="0"/>
        <w:jc w:val="both"/>
      </w:pPr>
      <w:r>
        <w:rPr>
          <w:rFonts w:ascii="Times New Roman"/>
          <w:b w:val="false"/>
          <w:i w:val="false"/>
          <w:color w:val="000000"/>
          <w:sz w:val="28"/>
        </w:rPr>
        <w:t>
      2020 жылғы 1 қаңтарға дейін - 0,2 тармаққа;</w:t>
      </w:r>
    </w:p>
    <w:p>
      <w:pPr>
        <w:spacing w:after="0"/>
        <w:ind w:left="0"/>
        <w:jc w:val="both"/>
      </w:pPr>
      <w:r>
        <w:rPr>
          <w:rFonts w:ascii="Times New Roman"/>
          <w:b w:val="false"/>
          <w:i w:val="false"/>
          <w:color w:val="000000"/>
          <w:sz w:val="28"/>
        </w:rPr>
        <w:t xml:space="preserve">
      2020 жылғы 1 қаңтардан бастап - 0,5 тармаққа төмен болған кезде соңғы 12 (он екі) айда жалпы және әкімшілік шығыстар, сақтандыру қызметі бойынша комиссиялық сыйақы төлеу бойынша шығыстар және Нормативтік құқықтық актілерді мемлекеттік тіркеу тізілімінде № 13504 болып тіркелген Қазақстан Республикасы Ұлттық Банкі Басқармасының 2016 жылғы 28 қаңтардағы № 41 қаулысымен бекітілген Қаржы ұйымдарының және микроқаржы қызметін жүзеге асыратын ұйымдарының қаржылық есептілікті ұсынуы қағидаларына </w:t>
      </w:r>
      <w:r>
        <w:rPr>
          <w:rFonts w:ascii="Times New Roman"/>
          <w:b w:val="false"/>
          <w:i w:val="false"/>
          <w:color w:val="000000"/>
          <w:sz w:val="28"/>
        </w:rPr>
        <w:t>5-қосымшаның</w:t>
      </w:r>
      <w:r>
        <w:rPr>
          <w:rFonts w:ascii="Times New Roman"/>
          <w:b w:val="false"/>
          <w:i w:val="false"/>
          <w:color w:val="000000"/>
          <w:sz w:val="28"/>
        </w:rPr>
        <w:t xml:space="preserve"> "жалпы және әкімшілік шығыстар" бабында көзделген өзге шығыстар сомасының соңғы 12 (он екі) айда сақтандыру (қайта сақтандыру) шартын бұзуға байланысты шығыстар сомасына азайтылған сақтандыру (қайта сақтандыру) ұйымының шығыстар сомасына арақатынасының 50 (елу) пайыз мәнінен асуы;".</w:t>
      </w:r>
    </w:p>
    <w:bookmarkStart w:name="z172" w:id="77"/>
    <w:p>
      <w:pPr>
        <w:spacing w:after="0"/>
        <w:ind w:left="0"/>
        <w:jc w:val="both"/>
      </w:pPr>
      <w:r>
        <w:rPr>
          <w:rFonts w:ascii="Times New Roman"/>
          <w:b w:val="false"/>
          <w:i w:val="false"/>
          <w:color w:val="000000"/>
          <w:sz w:val="28"/>
        </w:rPr>
        <w:t xml:space="preserve">
      12. "Сақтандыру полистерінің мазмұнына және ресімделуіне қойылатын талаптарды, Өсімдік шаруашылығындағы міндетті сақтандыру шартын жасасу үшін өтініштің мазмұнына қойылатын талаптарды бекіту туралы" Қазақстан Республикасы Ұлттық Банкі Басқармасының 2018 жылғы 29 қазандағы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17806 болып тіркелген, 2018 жылғы 12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74" w:id="78"/>
    <w:p>
      <w:pPr>
        <w:spacing w:after="0"/>
        <w:ind w:left="0"/>
        <w:jc w:val="both"/>
      </w:pPr>
      <w:r>
        <w:rPr>
          <w:rFonts w:ascii="Times New Roman"/>
          <w:b w:val="false"/>
          <w:i w:val="false"/>
          <w:color w:val="000000"/>
          <w:sz w:val="28"/>
        </w:rPr>
        <w:t>
      "Сақтандыру полистерінің мазмұнына және ресімделуіне қойылатын талаптарды бекіту туралы";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76" w:id="79"/>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Жекеше нотариустардың азаматтық-құқықтық жауапкершілігін міндетті сақтандыру туралы</w:t>
      </w:r>
      <w:r>
        <w:rPr>
          <w:rFonts w:ascii="Times New Roman"/>
          <w:b w:val="false"/>
          <w:i w:val="false"/>
          <w:color w:val="000000"/>
          <w:sz w:val="28"/>
        </w:rPr>
        <w:t>" 2003 жылғы 11 маусымдағы, "</w:t>
      </w:r>
      <w:r>
        <w:rPr>
          <w:rFonts w:ascii="Times New Roman"/>
          <w:b w:val="false"/>
          <w:i w:val="false"/>
          <w:color w:val="000000"/>
          <w:sz w:val="28"/>
        </w:rPr>
        <w:t>Аудиторлық ұйымдардың азаматтық-құқықтық жауапкершілігін міндетті сақтандыру туралы</w:t>
      </w:r>
      <w:r>
        <w:rPr>
          <w:rFonts w:ascii="Times New Roman"/>
          <w:b w:val="false"/>
          <w:i w:val="false"/>
          <w:color w:val="000000"/>
          <w:sz w:val="28"/>
        </w:rPr>
        <w:t>" 2003 жылғы 13 маусымдағы, "</w:t>
      </w:r>
      <w:r>
        <w:rPr>
          <w:rFonts w:ascii="Times New Roman"/>
          <w:b w:val="false"/>
          <w:i w:val="false"/>
          <w:color w:val="000000"/>
          <w:sz w:val="28"/>
        </w:rPr>
        <w:t>Тасымалдаушының жолаушылар алдындағы азаматтық-құқықтық жауапкершілігін міндетті сақтандыру туралы</w:t>
      </w:r>
      <w:r>
        <w:rPr>
          <w:rFonts w:ascii="Times New Roman"/>
          <w:b w:val="false"/>
          <w:i w:val="false"/>
          <w:color w:val="000000"/>
          <w:sz w:val="28"/>
        </w:rPr>
        <w:t>" 2003 жылғы 1 шілдедегі,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2003 жылғы 1 шілдедегі, "</w:t>
      </w:r>
      <w:r>
        <w:rPr>
          <w:rFonts w:ascii="Times New Roman"/>
          <w:b w:val="false"/>
          <w:i w:val="false"/>
          <w:color w:val="000000"/>
          <w:sz w:val="28"/>
        </w:rPr>
        <w:t>Туристі міндетті сақтандыру туралы</w:t>
      </w:r>
      <w:r>
        <w:rPr>
          <w:rFonts w:ascii="Times New Roman"/>
          <w:b w:val="false"/>
          <w:i w:val="false"/>
          <w:color w:val="000000"/>
          <w:sz w:val="28"/>
        </w:rPr>
        <w:t>" 2003 жылғы 31 желтоқсандағы, "</w:t>
      </w:r>
      <w:r>
        <w:rPr>
          <w:rFonts w:ascii="Times New Roman"/>
          <w:b w:val="false"/>
          <w:i w:val="false"/>
          <w:color w:val="000000"/>
          <w:sz w:val="28"/>
        </w:rPr>
        <w:t>Қызметі үшінші тұлғаларға зиян келтіру қаупімен байланысты объектілер иелерінің азаматтық-құқықтық жауапкершілігін міндетті сақтандыру туралы</w:t>
      </w:r>
      <w:r>
        <w:rPr>
          <w:rFonts w:ascii="Times New Roman"/>
          <w:b w:val="false"/>
          <w:i w:val="false"/>
          <w:color w:val="000000"/>
          <w:sz w:val="28"/>
        </w:rPr>
        <w:t>" 2004 жылғы 7 шілдедегі, "</w:t>
      </w:r>
      <w:r>
        <w:rPr>
          <w:rFonts w:ascii="Times New Roman"/>
          <w:b w:val="false"/>
          <w:i w:val="false"/>
          <w:color w:val="000000"/>
          <w:sz w:val="28"/>
        </w:rPr>
        <w:t>Міндетті экологиялық сақтандыру туралы</w:t>
      </w:r>
      <w:r>
        <w:rPr>
          <w:rFonts w:ascii="Times New Roman"/>
          <w:b w:val="false"/>
          <w:i w:val="false"/>
          <w:color w:val="000000"/>
          <w:sz w:val="28"/>
        </w:rPr>
        <w:t xml:space="preserve">" 2005 жылғы 13 желтоқсандағы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79"/>
    <w:bookmarkStart w:name="z177" w:id="8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80"/>
    <w:bookmarkStart w:name="z178" w:id="81"/>
    <w:p>
      <w:pPr>
        <w:spacing w:after="0"/>
        <w:ind w:left="0"/>
        <w:jc w:val="both"/>
      </w:pPr>
      <w:r>
        <w:rPr>
          <w:rFonts w:ascii="Times New Roman"/>
          <w:b w:val="false"/>
          <w:i w:val="false"/>
          <w:color w:val="000000"/>
          <w:sz w:val="28"/>
        </w:rPr>
        <w:t xml:space="preserve">
      көрсетілген қаулыға 1-қосымшаға сәйкес Сақтандыру полистерінің мазмұнына және ресімделуіне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0" w:id="82"/>
    <w:p>
      <w:pPr>
        <w:spacing w:after="0"/>
        <w:ind w:left="0"/>
        <w:jc w:val="both"/>
      </w:pPr>
      <w:r>
        <w:rPr>
          <w:rFonts w:ascii="Times New Roman"/>
          <w:b w:val="false"/>
          <w:i w:val="false"/>
          <w:color w:val="000000"/>
          <w:sz w:val="28"/>
        </w:rPr>
        <w:t>
      "8. Түрлері, талаптары мен тәртібі Қазақстан Республикасының міндетті сақтандыру түрлерін реттейтін жекелеген заңнамалық актілерінде белгіленетін міндетті сақтандыру шарттары бойынша сақтандыру полистері электрондық нысанда ресімделеді және сақтандыру полисінің бланкісінде басып шығарылмауға тиіс.</w:t>
      </w:r>
    </w:p>
    <w:bookmarkEnd w:id="82"/>
    <w:p>
      <w:pPr>
        <w:spacing w:after="0"/>
        <w:ind w:left="0"/>
        <w:jc w:val="both"/>
      </w:pPr>
      <w:r>
        <w:rPr>
          <w:rFonts w:ascii="Times New Roman"/>
          <w:b w:val="false"/>
          <w:i w:val="false"/>
          <w:color w:val="000000"/>
          <w:sz w:val="28"/>
        </w:rPr>
        <w:t>
      Жүктелген және ерікті сақтандыру шарттары бойынша сақтандыру полистері қағаз нысандағы сақтандырушының бланкісінде және (немесе) электрондық нысанда ресімделеді.".</w:t>
      </w:r>
    </w:p>
    <w:bookmarkStart w:name="z181" w:id="83"/>
    <w:p>
      <w:pPr>
        <w:spacing w:after="0"/>
        <w:ind w:left="0"/>
        <w:jc w:val="both"/>
      </w:pPr>
      <w:r>
        <w:rPr>
          <w:rFonts w:ascii="Times New Roman"/>
          <w:b w:val="false"/>
          <w:i w:val="false"/>
          <w:color w:val="000000"/>
          <w:sz w:val="28"/>
        </w:rPr>
        <w:t xml:space="preserve">
      13. "Сақтандыру брокерінің жарғылық және меншікті капиталының ең төмен мөлшеріне қойылатын талаптарды белгілеу, Сақтандыру брокерінің қызметін жүзеге асыру қағидаларын бекіту туралы" Қазақстан Республикасы Ұлттық Банкі Басқармасының 2018 жылғы 29 қазандағы № 270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17836 болып тіркелген, 2018 жылғы 12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83"/>
    <w:bookmarkStart w:name="z182" w:id="84"/>
    <w:p>
      <w:pPr>
        <w:spacing w:after="0"/>
        <w:ind w:left="0"/>
        <w:jc w:val="both"/>
      </w:pPr>
      <w:r>
        <w:rPr>
          <w:rFonts w:ascii="Times New Roman"/>
          <w:b w:val="false"/>
          <w:i w:val="false"/>
          <w:color w:val="000000"/>
          <w:sz w:val="28"/>
        </w:rPr>
        <w:t xml:space="preserve">
      көрсетілген қаулымен бекітілген Сақтандыру брокерінің қызметін жүзеге асыру </w:t>
      </w:r>
      <w:r>
        <w:rPr>
          <w:rFonts w:ascii="Times New Roman"/>
          <w:b w:val="false"/>
          <w:i w:val="false"/>
          <w:color w:val="000000"/>
          <w:sz w:val="28"/>
        </w:rPr>
        <w:t>қағидаларда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үшінші бөлігі мынадай редакцияда жазылсын:</w:t>
      </w:r>
    </w:p>
    <w:bookmarkStart w:name="z184" w:id="85"/>
    <w:p>
      <w:pPr>
        <w:spacing w:after="0"/>
        <w:ind w:left="0"/>
        <w:jc w:val="both"/>
      </w:pPr>
      <w:r>
        <w:rPr>
          <w:rFonts w:ascii="Times New Roman"/>
          <w:b w:val="false"/>
          <w:i w:val="false"/>
          <w:color w:val="000000"/>
          <w:sz w:val="28"/>
        </w:rPr>
        <w:t xml:space="preserve">
      "Егер қайта сақтандырушыда уәкілетті орган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қаулысында</w:t>
      </w:r>
      <w:r>
        <w:rPr>
          <w:rFonts w:ascii="Times New Roman"/>
          <w:b w:val="false"/>
          <w:i w:val="false"/>
          <w:color w:val="000000"/>
          <w:sz w:val="28"/>
        </w:rPr>
        <w:t xml:space="preserve">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әдістемесіне 2-қосымшаға сәйкес ұзақ мерзімді рейтингтердің салыстырмалы кестесіне сәйкес таныған рейтингтік агенттіктерінің бірінің қаржылық сенімділік рейтингісі бар болған жағдайда, онда қайта сақтандыру ковернотасында осы агенттіктердің бірінің қаржылық сенімділік рейтингін көрсетіледі.".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 xml:space="preserve">сақтандыру, оның ішінде </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қатысушылармен өзара</w:t>
            </w:r>
            <w:r>
              <w:br/>
            </w:r>
            <w:r>
              <w:rPr>
                <w:rFonts w:ascii="Times New Roman"/>
                <w:b w:val="false"/>
                <w:i w:val="false"/>
                <w:color w:val="000000"/>
                <w:sz w:val="20"/>
              </w:rPr>
              <w:t>қарым-қатынастағы қызметін</w:t>
            </w:r>
            <w:r>
              <w:br/>
            </w:r>
            <w:r>
              <w:rPr>
                <w:rFonts w:ascii="Times New Roman"/>
                <w:b w:val="false"/>
                <w:i w:val="false"/>
                <w:color w:val="000000"/>
                <w:sz w:val="20"/>
              </w:rPr>
              <w:t>жүзеге асыруына, сақтандыру</w:t>
            </w:r>
            <w:r>
              <w:br/>
            </w:r>
            <w:r>
              <w:rPr>
                <w:rFonts w:ascii="Times New Roman"/>
                <w:b w:val="false"/>
                <w:i w:val="false"/>
                <w:color w:val="000000"/>
                <w:sz w:val="20"/>
              </w:rPr>
              <w:t xml:space="preserve">ұйымы мен сақтандыру </w:t>
            </w:r>
            <w:r>
              <w:br/>
            </w:r>
            <w:r>
              <w:rPr>
                <w:rFonts w:ascii="Times New Roman"/>
                <w:b w:val="false"/>
                <w:i w:val="false"/>
                <w:color w:val="000000"/>
                <w:sz w:val="20"/>
              </w:rPr>
              <w:t xml:space="preserve">агентінің арасында жасалатын </w:t>
            </w:r>
            <w:r>
              <w:br/>
            </w:r>
            <w:r>
              <w:rPr>
                <w:rFonts w:ascii="Times New Roman"/>
                <w:b w:val="false"/>
                <w:i w:val="false"/>
                <w:color w:val="000000"/>
                <w:sz w:val="20"/>
              </w:rPr>
              <w:t xml:space="preserve">тапсырма шартына қойылатын </w:t>
            </w:r>
            <w:r>
              <w:br/>
            </w:r>
            <w:r>
              <w:rPr>
                <w:rFonts w:ascii="Times New Roman"/>
                <w:b w:val="false"/>
                <w:i w:val="false"/>
                <w:color w:val="000000"/>
                <w:sz w:val="20"/>
              </w:rPr>
              <w:t xml:space="preserve">талаптарға, сақтандыру </w:t>
            </w:r>
            <w:r>
              <w:br/>
            </w:r>
            <w:r>
              <w:rPr>
                <w:rFonts w:ascii="Times New Roman"/>
                <w:b w:val="false"/>
                <w:i w:val="false"/>
                <w:color w:val="000000"/>
                <w:sz w:val="20"/>
              </w:rPr>
              <w:t>агентінің сақтандыру</w:t>
            </w:r>
            <w:r>
              <w:br/>
            </w:r>
            <w:r>
              <w:rPr>
                <w:rFonts w:ascii="Times New Roman"/>
                <w:b w:val="false"/>
                <w:i w:val="false"/>
                <w:color w:val="000000"/>
                <w:sz w:val="20"/>
              </w:rPr>
              <w:t>нарығында делдалдық қызметті</w:t>
            </w:r>
            <w:r>
              <w:br/>
            </w:r>
            <w:r>
              <w:rPr>
                <w:rFonts w:ascii="Times New Roman"/>
                <w:b w:val="false"/>
                <w:i w:val="false"/>
                <w:color w:val="000000"/>
                <w:sz w:val="20"/>
              </w:rPr>
              <w:t>жүзеге асыруға өкілеттіктеріне,</w:t>
            </w:r>
            <w:r>
              <w:br/>
            </w:r>
            <w:r>
              <w:rPr>
                <w:rFonts w:ascii="Times New Roman"/>
                <w:b w:val="false"/>
                <w:i w:val="false"/>
                <w:color w:val="000000"/>
                <w:sz w:val="20"/>
              </w:rPr>
              <w:t>сондай-ақ сақтандыру агенттерін</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бағдарламасына және оқытуды </w:t>
            </w:r>
            <w:r>
              <w:br/>
            </w:r>
            <w:r>
              <w:rPr>
                <w:rFonts w:ascii="Times New Roman"/>
                <w:b w:val="false"/>
                <w:i w:val="false"/>
                <w:color w:val="000000"/>
                <w:sz w:val="20"/>
              </w:rPr>
              <w:t>жүргізудің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86"/>
    <w:p>
      <w:pPr>
        <w:spacing w:after="0"/>
        <w:ind w:left="0"/>
        <w:jc w:val="left"/>
      </w:pPr>
      <w:r>
        <w:rPr>
          <w:rFonts w:ascii="Times New Roman"/>
          <w:b/>
          <w:i w:val="false"/>
          <w:color w:val="000000"/>
        </w:rPr>
        <w:t xml:space="preserve"> Сақтандыру агенттерінің тізілімі  _____________________________________________________  (сақтандыру ұйымының атауы)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атауы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нақты мекенжайы (нақты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заңды мекенжайы (тұрақты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заңды тұлғаны мемлекеттік тіркеу (қайта тіркеу) туралы анықтамасының нөмірі мен күні немесе жеке тұлғаның жеке басын куәландыратын құжаттың нөмірі мен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байланыс телефонының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бизнес-сәйкестендіру нөмірі (заңды тұлға үшін) немесе жеке сәйкестендіру нөмірі (жеке тұлға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агентінде заңда белгіленген тәртіпте өтелмеген немесе алынбаған соттылығы жоқ екендігін растайтын құжаттың күні мен нөмірі (жеке тұлға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 туралы мәліметтерді тізілімге енгізу үшін жауапты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 тізілімнен алып тастау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 тізілімнен алып тастау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 xml:space="preserve">сақтандыру, оның ішінде </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қатысушылармен өзара</w:t>
            </w:r>
            <w:r>
              <w:br/>
            </w:r>
            <w:r>
              <w:rPr>
                <w:rFonts w:ascii="Times New Roman"/>
                <w:b w:val="false"/>
                <w:i w:val="false"/>
                <w:color w:val="000000"/>
                <w:sz w:val="20"/>
              </w:rPr>
              <w:t>қарым-қатынастағы қызметін</w:t>
            </w:r>
            <w:r>
              <w:br/>
            </w:r>
            <w:r>
              <w:rPr>
                <w:rFonts w:ascii="Times New Roman"/>
                <w:b w:val="false"/>
                <w:i w:val="false"/>
                <w:color w:val="000000"/>
                <w:sz w:val="20"/>
              </w:rPr>
              <w:t xml:space="preserve">жүзеге асыруына, сақтандыру </w:t>
            </w:r>
            <w:r>
              <w:br/>
            </w:r>
            <w:r>
              <w:rPr>
                <w:rFonts w:ascii="Times New Roman"/>
                <w:b w:val="false"/>
                <w:i w:val="false"/>
                <w:color w:val="000000"/>
                <w:sz w:val="20"/>
              </w:rPr>
              <w:t xml:space="preserve">ұйымы мен сақтандыру </w:t>
            </w:r>
            <w:r>
              <w:br/>
            </w:r>
            <w:r>
              <w:rPr>
                <w:rFonts w:ascii="Times New Roman"/>
                <w:b w:val="false"/>
                <w:i w:val="false"/>
                <w:color w:val="000000"/>
                <w:sz w:val="20"/>
              </w:rPr>
              <w:t>агентінің арасында</w:t>
            </w:r>
            <w:r>
              <w:br/>
            </w:r>
            <w:r>
              <w:rPr>
                <w:rFonts w:ascii="Times New Roman"/>
                <w:b w:val="false"/>
                <w:i w:val="false"/>
                <w:color w:val="000000"/>
                <w:sz w:val="20"/>
              </w:rPr>
              <w:t>жасалатын тапсырма шартына</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сақтандыру нарығында</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сондай-ақ сақтандыру</w:t>
            </w:r>
            <w:r>
              <w:br/>
            </w:r>
            <w:r>
              <w:rPr>
                <w:rFonts w:ascii="Times New Roman"/>
                <w:b w:val="false"/>
                <w:i w:val="false"/>
                <w:color w:val="000000"/>
                <w:sz w:val="20"/>
              </w:rPr>
              <w:t>агенттерін оқытудың ең қысқа</w:t>
            </w:r>
            <w:r>
              <w:br/>
            </w:r>
            <w:r>
              <w:rPr>
                <w:rFonts w:ascii="Times New Roman"/>
                <w:b w:val="false"/>
                <w:i w:val="false"/>
                <w:color w:val="000000"/>
                <w:sz w:val="20"/>
              </w:rPr>
              <w:t>бағдарламасына және оқытуды</w:t>
            </w:r>
            <w:r>
              <w:br/>
            </w:r>
            <w:r>
              <w:rPr>
                <w:rFonts w:ascii="Times New Roman"/>
                <w:b w:val="false"/>
                <w:i w:val="false"/>
                <w:color w:val="000000"/>
                <w:sz w:val="20"/>
              </w:rPr>
              <w:t xml:space="preserve">жүргізудің тәртібіне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87"/>
    <w:p>
      <w:pPr>
        <w:spacing w:after="0"/>
        <w:ind w:left="0"/>
        <w:jc w:val="left"/>
      </w:pPr>
      <w:r>
        <w:rPr>
          <w:rFonts w:ascii="Times New Roman"/>
          <w:b/>
          <w:i w:val="false"/>
          <w:color w:val="000000"/>
        </w:rPr>
        <w:t xml:space="preserve"> Лауазымдық міндеттеріне сақтандыру шарттарын жасасу кіретін қызметкерлердің тізімі  ________________________________________________________  (заңды тұлға болып табылатын сақтандыру агентінің атауы)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нақты мекенжайы (нақты тұрғылықты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заңды мекенжайы (тұрақты тұрғылықты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басын куәландыратын құжаттың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байланыс телефонының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заңда белгіленген тәртіпте өтелмеген немесе алынбаған соттылығы жоқ екендігін растайтын құжаттың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ең қысқа бағдарламасы бойынша емтихан тапсырғанын растайтын құжаттың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тізімге енгізілген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тізімнен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тізімнен шығару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 xml:space="preserve">сақтандыру, оның ішінде </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қатысушылармен</w:t>
            </w:r>
            <w:r>
              <w:br/>
            </w:r>
            <w:r>
              <w:rPr>
                <w:rFonts w:ascii="Times New Roman"/>
                <w:b w:val="false"/>
                <w:i w:val="false"/>
                <w:color w:val="000000"/>
                <w:sz w:val="20"/>
              </w:rPr>
              <w:t>өзара қарым-қатынастағы</w:t>
            </w:r>
            <w:r>
              <w:br/>
            </w:r>
            <w:r>
              <w:rPr>
                <w:rFonts w:ascii="Times New Roman"/>
                <w:b w:val="false"/>
                <w:i w:val="false"/>
                <w:color w:val="000000"/>
                <w:sz w:val="20"/>
              </w:rPr>
              <w:t>қызметін жүзеге асыруына,</w:t>
            </w:r>
            <w:r>
              <w:br/>
            </w:r>
            <w:r>
              <w:rPr>
                <w:rFonts w:ascii="Times New Roman"/>
                <w:b w:val="false"/>
                <w:i w:val="false"/>
                <w:color w:val="000000"/>
                <w:sz w:val="20"/>
              </w:rPr>
              <w:t xml:space="preserve">сақтандыру ұйымы мен </w:t>
            </w:r>
            <w:r>
              <w:br/>
            </w:r>
            <w:r>
              <w:rPr>
                <w:rFonts w:ascii="Times New Roman"/>
                <w:b w:val="false"/>
                <w:i w:val="false"/>
                <w:color w:val="000000"/>
                <w:sz w:val="20"/>
              </w:rPr>
              <w:t xml:space="preserve">сақтандыру агентінің арасында </w:t>
            </w:r>
            <w:r>
              <w:br/>
            </w:r>
            <w:r>
              <w:rPr>
                <w:rFonts w:ascii="Times New Roman"/>
                <w:b w:val="false"/>
                <w:i w:val="false"/>
                <w:color w:val="000000"/>
                <w:sz w:val="20"/>
              </w:rPr>
              <w:t xml:space="preserve">жасалатын тапсырма шартына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сақтандыру агентінің</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сондай-ақ сақтандыру</w:t>
            </w:r>
            <w:r>
              <w:br/>
            </w:r>
            <w:r>
              <w:rPr>
                <w:rFonts w:ascii="Times New Roman"/>
                <w:b w:val="false"/>
                <w:i w:val="false"/>
                <w:color w:val="000000"/>
                <w:sz w:val="20"/>
              </w:rPr>
              <w:t>агенттерін оқытудың ең қысқа</w:t>
            </w:r>
            <w:r>
              <w:br/>
            </w:r>
            <w:r>
              <w:rPr>
                <w:rFonts w:ascii="Times New Roman"/>
                <w:b w:val="false"/>
                <w:i w:val="false"/>
                <w:color w:val="000000"/>
                <w:sz w:val="20"/>
              </w:rPr>
              <w:t>бағдарламасына және оқытуды</w:t>
            </w:r>
            <w:r>
              <w:br/>
            </w:r>
            <w:r>
              <w:rPr>
                <w:rFonts w:ascii="Times New Roman"/>
                <w:b w:val="false"/>
                <w:i w:val="false"/>
                <w:color w:val="000000"/>
                <w:sz w:val="20"/>
              </w:rPr>
              <w:t>жүргізудің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88"/>
    <w:p>
      <w:pPr>
        <w:spacing w:after="0"/>
        <w:ind w:left="0"/>
        <w:jc w:val="left"/>
      </w:pPr>
      <w:r>
        <w:rPr>
          <w:rFonts w:ascii="Times New Roman"/>
          <w:b/>
          <w:i w:val="false"/>
          <w:color w:val="000000"/>
        </w:rPr>
        <w:t xml:space="preserve"> Сақтандыру полистерінің бланкілерін есепке алу журналы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 бланкісінің нөмірі (бұдан әрі – СПБ)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атауы немесе сақтандыру агентінің атауы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СПБ-ны филиалға (сақтандыру агентіне)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СПБ-ны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Сақтанушыға берілгені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 xml:space="preserve">сақтандыру, оның ішінде </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қатысушылармен өзара</w:t>
            </w:r>
            <w:r>
              <w:br/>
            </w:r>
            <w:r>
              <w:rPr>
                <w:rFonts w:ascii="Times New Roman"/>
                <w:b w:val="false"/>
                <w:i w:val="false"/>
                <w:color w:val="000000"/>
                <w:sz w:val="20"/>
              </w:rPr>
              <w:t>қарым-қатынастағы қызметін</w:t>
            </w:r>
            <w:r>
              <w:br/>
            </w:r>
            <w:r>
              <w:rPr>
                <w:rFonts w:ascii="Times New Roman"/>
                <w:b w:val="false"/>
                <w:i w:val="false"/>
                <w:color w:val="000000"/>
                <w:sz w:val="20"/>
              </w:rPr>
              <w:t>жүзеге асыруына, сақтандыру</w:t>
            </w:r>
            <w:r>
              <w:br/>
            </w:r>
            <w:r>
              <w:rPr>
                <w:rFonts w:ascii="Times New Roman"/>
                <w:b w:val="false"/>
                <w:i w:val="false"/>
                <w:color w:val="000000"/>
                <w:sz w:val="20"/>
              </w:rPr>
              <w:t xml:space="preserve">ұйымы мен сақтандыру </w:t>
            </w:r>
            <w:r>
              <w:br/>
            </w:r>
            <w:r>
              <w:rPr>
                <w:rFonts w:ascii="Times New Roman"/>
                <w:b w:val="false"/>
                <w:i w:val="false"/>
                <w:color w:val="000000"/>
                <w:sz w:val="20"/>
              </w:rPr>
              <w:t xml:space="preserve">агентінің арасында жасалатын </w:t>
            </w:r>
            <w:r>
              <w:br/>
            </w:r>
            <w:r>
              <w:rPr>
                <w:rFonts w:ascii="Times New Roman"/>
                <w:b w:val="false"/>
                <w:i w:val="false"/>
                <w:color w:val="000000"/>
                <w:sz w:val="20"/>
              </w:rPr>
              <w:t xml:space="preserve">тапсырма шартына қойылатын </w:t>
            </w:r>
            <w:r>
              <w:br/>
            </w:r>
            <w:r>
              <w:rPr>
                <w:rFonts w:ascii="Times New Roman"/>
                <w:b w:val="false"/>
                <w:i w:val="false"/>
                <w:color w:val="000000"/>
                <w:sz w:val="20"/>
              </w:rPr>
              <w:t xml:space="preserve">талаптарға, сақтандыру </w:t>
            </w:r>
            <w:r>
              <w:br/>
            </w:r>
            <w:r>
              <w:rPr>
                <w:rFonts w:ascii="Times New Roman"/>
                <w:b w:val="false"/>
                <w:i w:val="false"/>
                <w:color w:val="000000"/>
                <w:sz w:val="20"/>
              </w:rPr>
              <w:t>агентінің сақтандыру</w:t>
            </w:r>
            <w:r>
              <w:br/>
            </w:r>
            <w:r>
              <w:rPr>
                <w:rFonts w:ascii="Times New Roman"/>
                <w:b w:val="false"/>
                <w:i w:val="false"/>
                <w:color w:val="000000"/>
                <w:sz w:val="20"/>
              </w:rPr>
              <w:t>нарығында делдалдық қызметті</w:t>
            </w:r>
            <w:r>
              <w:br/>
            </w:r>
            <w:r>
              <w:rPr>
                <w:rFonts w:ascii="Times New Roman"/>
                <w:b w:val="false"/>
                <w:i w:val="false"/>
                <w:color w:val="000000"/>
                <w:sz w:val="20"/>
              </w:rPr>
              <w:t>жүзеге асыруға өкілеттіктеріне,</w:t>
            </w:r>
            <w:r>
              <w:br/>
            </w:r>
            <w:r>
              <w:rPr>
                <w:rFonts w:ascii="Times New Roman"/>
                <w:b w:val="false"/>
                <w:i w:val="false"/>
                <w:color w:val="000000"/>
                <w:sz w:val="20"/>
              </w:rPr>
              <w:t>сондай-ақ сақтандыру агенттерін</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бағдарламасына және оқытуды </w:t>
            </w:r>
            <w:r>
              <w:br/>
            </w:r>
            <w:r>
              <w:rPr>
                <w:rFonts w:ascii="Times New Roman"/>
                <w:b w:val="false"/>
                <w:i w:val="false"/>
                <w:color w:val="000000"/>
                <w:sz w:val="20"/>
              </w:rPr>
              <w:t>жүргізудің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89"/>
    <w:p>
      <w:pPr>
        <w:spacing w:after="0"/>
        <w:ind w:left="0"/>
        <w:jc w:val="left"/>
      </w:pPr>
      <w:r>
        <w:rPr>
          <w:rFonts w:ascii="Times New Roman"/>
          <w:b/>
          <w:i w:val="false"/>
          <w:color w:val="000000"/>
        </w:rPr>
        <w:t xml:space="preserve"> Сақтандыру агентінің қызметі туралы есеп  Есепті кезең _____________________ (күні, айы, жылы) жағдай бойынша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басталғандағы сақтандыру полистері бланкілерінің (бұдан әрі –СПБ) қалдығы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СПБ-ны алу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СПБ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 шегінде сақтандыру шарттары бойынша алынған сақтандыру сыйлықақыларының жиынтық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СПБ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СПБ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СПБ нөмірлері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күннің соңындағы қалдық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w:t>
      </w:r>
    </w:p>
    <w:p>
      <w:pPr>
        <w:spacing w:after="0"/>
        <w:ind w:left="0"/>
        <w:jc w:val="both"/>
      </w:pPr>
      <w:r>
        <w:rPr>
          <w:rFonts w:ascii="Times New Roman"/>
          <w:b w:val="false"/>
          <w:i w:val="false"/>
          <w:color w:val="000000"/>
          <w:sz w:val="28"/>
        </w:rPr>
        <w:t>
      1) парақтардағы бүлінген бланктер;</w:t>
      </w:r>
    </w:p>
    <w:p>
      <w:pPr>
        <w:spacing w:after="0"/>
        <w:ind w:left="0"/>
        <w:jc w:val="both"/>
      </w:pPr>
      <w:r>
        <w:rPr>
          <w:rFonts w:ascii="Times New Roman"/>
          <w:b w:val="false"/>
          <w:i w:val="false"/>
          <w:color w:val="000000"/>
          <w:sz w:val="28"/>
        </w:rPr>
        <w:t>
      2) парақтардағы жасасқан сақтандыру шарттарының (сақтандыру полистерінің) екінші даналары.</w:t>
      </w:r>
    </w:p>
    <w:p>
      <w:pPr>
        <w:spacing w:after="0"/>
        <w:ind w:left="0"/>
        <w:jc w:val="both"/>
      </w:pPr>
      <w:r>
        <w:rPr>
          <w:rFonts w:ascii="Times New Roman"/>
          <w:b w:val="false"/>
          <w:i w:val="false"/>
          <w:color w:val="000000"/>
          <w:sz w:val="28"/>
        </w:rPr>
        <w:t>
      Сақтандыру агентінің атауы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 xml:space="preserve">сақтандыру, оның ішінде </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қатысушылармен өзара</w:t>
            </w:r>
            <w:r>
              <w:br/>
            </w:r>
            <w:r>
              <w:rPr>
                <w:rFonts w:ascii="Times New Roman"/>
                <w:b w:val="false"/>
                <w:i w:val="false"/>
                <w:color w:val="000000"/>
                <w:sz w:val="20"/>
              </w:rPr>
              <w:t>қарым-қатынастағы қызметін</w:t>
            </w:r>
            <w:r>
              <w:br/>
            </w:r>
            <w:r>
              <w:rPr>
                <w:rFonts w:ascii="Times New Roman"/>
                <w:b w:val="false"/>
                <w:i w:val="false"/>
                <w:color w:val="000000"/>
                <w:sz w:val="20"/>
              </w:rPr>
              <w:t>жүзеге асыруына, сақтандыру</w:t>
            </w:r>
            <w:r>
              <w:br/>
            </w:r>
            <w:r>
              <w:rPr>
                <w:rFonts w:ascii="Times New Roman"/>
                <w:b w:val="false"/>
                <w:i w:val="false"/>
                <w:color w:val="000000"/>
                <w:sz w:val="20"/>
              </w:rPr>
              <w:t xml:space="preserve">ұйымы мен сақтандыру </w:t>
            </w:r>
            <w:r>
              <w:br/>
            </w:r>
            <w:r>
              <w:rPr>
                <w:rFonts w:ascii="Times New Roman"/>
                <w:b w:val="false"/>
                <w:i w:val="false"/>
                <w:color w:val="000000"/>
                <w:sz w:val="20"/>
              </w:rPr>
              <w:t xml:space="preserve">агентінің арасында жасалатын </w:t>
            </w:r>
            <w:r>
              <w:br/>
            </w:r>
            <w:r>
              <w:rPr>
                <w:rFonts w:ascii="Times New Roman"/>
                <w:b w:val="false"/>
                <w:i w:val="false"/>
                <w:color w:val="000000"/>
                <w:sz w:val="20"/>
              </w:rPr>
              <w:t>тапсырма шартына қойылатын</w:t>
            </w:r>
            <w:r>
              <w:br/>
            </w:r>
            <w:r>
              <w:rPr>
                <w:rFonts w:ascii="Times New Roman"/>
                <w:b w:val="false"/>
                <w:i w:val="false"/>
                <w:color w:val="000000"/>
                <w:sz w:val="20"/>
              </w:rPr>
              <w:t xml:space="preserve">талаптарға, сақтандыру </w:t>
            </w:r>
            <w:r>
              <w:br/>
            </w:r>
            <w:r>
              <w:rPr>
                <w:rFonts w:ascii="Times New Roman"/>
                <w:b w:val="false"/>
                <w:i w:val="false"/>
                <w:color w:val="000000"/>
                <w:sz w:val="20"/>
              </w:rPr>
              <w:t xml:space="preserve">агентінің 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сондай-ақ сақтандыру</w:t>
            </w:r>
            <w:r>
              <w:br/>
            </w:r>
            <w:r>
              <w:rPr>
                <w:rFonts w:ascii="Times New Roman"/>
                <w:b w:val="false"/>
                <w:i w:val="false"/>
                <w:color w:val="000000"/>
                <w:sz w:val="20"/>
              </w:rPr>
              <w:t>агенттерін оқытудың ең қысқа</w:t>
            </w:r>
            <w:r>
              <w:br/>
            </w:r>
            <w:r>
              <w:rPr>
                <w:rFonts w:ascii="Times New Roman"/>
                <w:b w:val="false"/>
                <w:i w:val="false"/>
                <w:color w:val="000000"/>
                <w:sz w:val="20"/>
              </w:rPr>
              <w:t>бағдарламасына және оқытуды</w:t>
            </w:r>
            <w:r>
              <w:br/>
            </w:r>
            <w:r>
              <w:rPr>
                <w:rFonts w:ascii="Times New Roman"/>
                <w:b w:val="false"/>
                <w:i w:val="false"/>
                <w:color w:val="000000"/>
                <w:sz w:val="20"/>
              </w:rPr>
              <w:t>жүргізудің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90"/>
    <w:p>
      <w:pPr>
        <w:spacing w:after="0"/>
        <w:ind w:left="0"/>
        <w:jc w:val="left"/>
      </w:pPr>
      <w:r>
        <w:rPr>
          <w:rFonts w:ascii="Times New Roman"/>
          <w:b/>
          <w:i w:val="false"/>
          <w:color w:val="000000"/>
        </w:rPr>
        <w:t xml:space="preserve"> Сақтандыру агентінің қызметі туралы есеп  Есепті кезең _____________________ (күні, айы, жылы) жағдай бойынша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басталғандағы сақтандыру полистері бланкілерінің (бұдан әрі –СПБ) қалдығы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СПБ-ны алу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СПБ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 шегінде сақтандыру шарттары бойынша алынған сақтандыру сыйлықақыларының жиынтық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СПБ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СПБ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СПБ нөмірлері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күннің соңындағы қалдық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w:t>
      </w:r>
    </w:p>
    <w:p>
      <w:pPr>
        <w:spacing w:after="0"/>
        <w:ind w:left="0"/>
        <w:jc w:val="both"/>
      </w:pPr>
      <w:r>
        <w:rPr>
          <w:rFonts w:ascii="Times New Roman"/>
          <w:b w:val="false"/>
          <w:i w:val="false"/>
          <w:color w:val="000000"/>
          <w:sz w:val="28"/>
        </w:rPr>
        <w:t>
      1) парақтардағы бүлінген бланктер;</w:t>
      </w:r>
    </w:p>
    <w:p>
      <w:pPr>
        <w:spacing w:after="0"/>
        <w:ind w:left="0"/>
        <w:jc w:val="both"/>
      </w:pPr>
      <w:r>
        <w:rPr>
          <w:rFonts w:ascii="Times New Roman"/>
          <w:b w:val="false"/>
          <w:i w:val="false"/>
          <w:color w:val="000000"/>
          <w:sz w:val="28"/>
        </w:rPr>
        <w:t>
      2) парақтардағы жасасқан сақтандыру шарттарының (сақтандыру полистерінің) екінші даналары.</w:t>
      </w:r>
    </w:p>
    <w:p>
      <w:pPr>
        <w:spacing w:after="0"/>
        <w:ind w:left="0"/>
        <w:jc w:val="both"/>
      </w:pPr>
      <w:r>
        <w:rPr>
          <w:rFonts w:ascii="Times New Roman"/>
          <w:b w:val="false"/>
          <w:i w:val="false"/>
          <w:color w:val="000000"/>
          <w:sz w:val="28"/>
        </w:rPr>
        <w:t>
      Сақтандыру агентінің атауы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 xml:space="preserve">сақтандыру, оның ішінде </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қатысушылармен өзара</w:t>
            </w:r>
            <w:r>
              <w:br/>
            </w:r>
            <w:r>
              <w:rPr>
                <w:rFonts w:ascii="Times New Roman"/>
                <w:b w:val="false"/>
                <w:i w:val="false"/>
                <w:color w:val="000000"/>
                <w:sz w:val="20"/>
              </w:rPr>
              <w:t>қарым-қатынастағы қызметін</w:t>
            </w:r>
            <w:r>
              <w:br/>
            </w:r>
            <w:r>
              <w:rPr>
                <w:rFonts w:ascii="Times New Roman"/>
                <w:b w:val="false"/>
                <w:i w:val="false"/>
                <w:color w:val="000000"/>
                <w:sz w:val="20"/>
              </w:rPr>
              <w:t>жүзеге асыруына, сақтандыру</w:t>
            </w:r>
            <w:r>
              <w:br/>
            </w:r>
            <w:r>
              <w:rPr>
                <w:rFonts w:ascii="Times New Roman"/>
                <w:b w:val="false"/>
                <w:i w:val="false"/>
                <w:color w:val="000000"/>
                <w:sz w:val="20"/>
              </w:rPr>
              <w:t xml:space="preserve">ұйымы мен сақтандыру </w:t>
            </w:r>
            <w:r>
              <w:br/>
            </w:r>
            <w:r>
              <w:rPr>
                <w:rFonts w:ascii="Times New Roman"/>
                <w:b w:val="false"/>
                <w:i w:val="false"/>
                <w:color w:val="000000"/>
                <w:sz w:val="20"/>
              </w:rPr>
              <w:t xml:space="preserve">агентінің арасында жасалатын </w:t>
            </w:r>
            <w:r>
              <w:br/>
            </w:r>
            <w:r>
              <w:rPr>
                <w:rFonts w:ascii="Times New Roman"/>
                <w:b w:val="false"/>
                <w:i w:val="false"/>
                <w:color w:val="000000"/>
                <w:sz w:val="20"/>
              </w:rPr>
              <w:t>тапсырма шартына қойылатын</w:t>
            </w:r>
            <w:r>
              <w:br/>
            </w:r>
            <w:r>
              <w:rPr>
                <w:rFonts w:ascii="Times New Roman"/>
                <w:b w:val="false"/>
                <w:i w:val="false"/>
                <w:color w:val="000000"/>
                <w:sz w:val="20"/>
              </w:rPr>
              <w:t xml:space="preserve">талаптарға, сақтандыру </w:t>
            </w:r>
            <w:r>
              <w:br/>
            </w:r>
            <w:r>
              <w:rPr>
                <w:rFonts w:ascii="Times New Roman"/>
                <w:b w:val="false"/>
                <w:i w:val="false"/>
                <w:color w:val="000000"/>
                <w:sz w:val="20"/>
              </w:rPr>
              <w:t xml:space="preserve">агентінің 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 xml:space="preserve">сондай-ақ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бағдарламасына және оқытуды </w:t>
            </w:r>
            <w:r>
              <w:br/>
            </w:r>
            <w:r>
              <w:rPr>
                <w:rFonts w:ascii="Times New Roman"/>
                <w:b w:val="false"/>
                <w:i w:val="false"/>
                <w:color w:val="000000"/>
                <w:sz w:val="20"/>
              </w:rPr>
              <w:t>жүргізудің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91"/>
    <w:p>
      <w:pPr>
        <w:spacing w:after="0"/>
        <w:ind w:left="0"/>
        <w:jc w:val="left"/>
      </w:pPr>
      <w:r>
        <w:rPr>
          <w:rFonts w:ascii="Times New Roman"/>
          <w:b/>
          <w:i w:val="false"/>
          <w:color w:val="000000"/>
        </w:rPr>
        <w:t xml:space="preserve"> Сақтандыру агентінің қызметі туралы есеп  Есепті кезең _____________________ (күні, айы, жылы) жағдай бойынша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басталғандағы сақтандыру полистері бланкілерінің (бұдан әрі –СПБ) қалдығы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СПБ-ны алу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СПБ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 шегінде сақтандыру шарттары бойынша алынған сақтандыру сыйлықақыларының жиынтық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СПБ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СПБ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СПБ нөмірлері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күннің соңындағы қалдық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w:t>
      </w:r>
    </w:p>
    <w:p>
      <w:pPr>
        <w:spacing w:after="0"/>
        <w:ind w:left="0"/>
        <w:jc w:val="both"/>
      </w:pPr>
      <w:r>
        <w:rPr>
          <w:rFonts w:ascii="Times New Roman"/>
          <w:b w:val="false"/>
          <w:i w:val="false"/>
          <w:color w:val="000000"/>
          <w:sz w:val="28"/>
        </w:rPr>
        <w:t>
      1) парақтардағы бүлінген бланктер;</w:t>
      </w:r>
    </w:p>
    <w:p>
      <w:pPr>
        <w:spacing w:after="0"/>
        <w:ind w:left="0"/>
        <w:jc w:val="both"/>
      </w:pPr>
      <w:r>
        <w:rPr>
          <w:rFonts w:ascii="Times New Roman"/>
          <w:b w:val="false"/>
          <w:i w:val="false"/>
          <w:color w:val="000000"/>
          <w:sz w:val="28"/>
        </w:rPr>
        <w:t>
      2) парақтардағы жасасқан сақтандыру шарттарының (сақтандыру полистерінің) екінші даналары.</w:t>
      </w:r>
    </w:p>
    <w:p>
      <w:pPr>
        <w:spacing w:after="0"/>
        <w:ind w:left="0"/>
        <w:jc w:val="both"/>
      </w:pPr>
      <w:r>
        <w:rPr>
          <w:rFonts w:ascii="Times New Roman"/>
          <w:b w:val="false"/>
          <w:i w:val="false"/>
          <w:color w:val="000000"/>
          <w:sz w:val="28"/>
        </w:rPr>
        <w:t>
      Сақтандыру агентінің атауы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 xml:space="preserve">сақтандыру, оның ішінде </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қатысушылармен өзара</w:t>
            </w:r>
            <w:r>
              <w:br/>
            </w:r>
            <w:r>
              <w:rPr>
                <w:rFonts w:ascii="Times New Roman"/>
                <w:b w:val="false"/>
                <w:i w:val="false"/>
                <w:color w:val="000000"/>
                <w:sz w:val="20"/>
              </w:rPr>
              <w:t>қарым-қатынастағы қызметін</w:t>
            </w:r>
            <w:r>
              <w:br/>
            </w:r>
            <w:r>
              <w:rPr>
                <w:rFonts w:ascii="Times New Roman"/>
                <w:b w:val="false"/>
                <w:i w:val="false"/>
                <w:color w:val="000000"/>
                <w:sz w:val="20"/>
              </w:rPr>
              <w:t>жүзеге асыруына, сақтандыру</w:t>
            </w:r>
            <w:r>
              <w:br/>
            </w:r>
            <w:r>
              <w:rPr>
                <w:rFonts w:ascii="Times New Roman"/>
                <w:b w:val="false"/>
                <w:i w:val="false"/>
                <w:color w:val="000000"/>
                <w:sz w:val="20"/>
              </w:rPr>
              <w:t xml:space="preserve">ұйымы мен сақтандыру </w:t>
            </w:r>
            <w:r>
              <w:br/>
            </w:r>
            <w:r>
              <w:rPr>
                <w:rFonts w:ascii="Times New Roman"/>
                <w:b w:val="false"/>
                <w:i w:val="false"/>
                <w:color w:val="000000"/>
                <w:sz w:val="20"/>
              </w:rPr>
              <w:t xml:space="preserve">агентінің арасында жасалатын </w:t>
            </w:r>
            <w:r>
              <w:br/>
            </w:r>
            <w:r>
              <w:rPr>
                <w:rFonts w:ascii="Times New Roman"/>
                <w:b w:val="false"/>
                <w:i w:val="false"/>
                <w:color w:val="000000"/>
                <w:sz w:val="20"/>
              </w:rPr>
              <w:t xml:space="preserve">тапсырма шартына қойылатын </w:t>
            </w:r>
            <w:r>
              <w:br/>
            </w:r>
            <w:r>
              <w:rPr>
                <w:rFonts w:ascii="Times New Roman"/>
                <w:b w:val="false"/>
                <w:i w:val="false"/>
                <w:color w:val="000000"/>
                <w:sz w:val="20"/>
              </w:rPr>
              <w:t xml:space="preserve">талаптарға, сақтандыру </w:t>
            </w:r>
            <w:r>
              <w:br/>
            </w:r>
            <w:r>
              <w:rPr>
                <w:rFonts w:ascii="Times New Roman"/>
                <w:b w:val="false"/>
                <w:i w:val="false"/>
                <w:color w:val="000000"/>
                <w:sz w:val="20"/>
              </w:rPr>
              <w:t>агентінің сақтандыру</w:t>
            </w:r>
            <w:r>
              <w:br/>
            </w:r>
            <w:r>
              <w:rPr>
                <w:rFonts w:ascii="Times New Roman"/>
                <w:b w:val="false"/>
                <w:i w:val="false"/>
                <w:color w:val="000000"/>
                <w:sz w:val="20"/>
              </w:rPr>
              <w:t>нарығында делдалдық қызметті</w:t>
            </w:r>
            <w:r>
              <w:br/>
            </w:r>
            <w:r>
              <w:rPr>
                <w:rFonts w:ascii="Times New Roman"/>
                <w:b w:val="false"/>
                <w:i w:val="false"/>
                <w:color w:val="000000"/>
                <w:sz w:val="20"/>
              </w:rPr>
              <w:t>жүзеге асыруға өкілеттіктеріне,</w:t>
            </w:r>
            <w:r>
              <w:br/>
            </w:r>
            <w:r>
              <w:rPr>
                <w:rFonts w:ascii="Times New Roman"/>
                <w:b w:val="false"/>
                <w:i w:val="false"/>
                <w:color w:val="000000"/>
                <w:sz w:val="20"/>
              </w:rPr>
              <w:t>сондай-ақ сақтандыру агенттерін</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бағдарламасына және оқытуды </w:t>
            </w:r>
            <w:r>
              <w:br/>
            </w:r>
            <w:r>
              <w:rPr>
                <w:rFonts w:ascii="Times New Roman"/>
                <w:b w:val="false"/>
                <w:i w:val="false"/>
                <w:color w:val="000000"/>
                <w:sz w:val="20"/>
              </w:rPr>
              <w:t>жүргізудің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5-қосымша</w:t>
            </w:r>
          </w:p>
        </w:tc>
      </w:tr>
    </w:tbl>
    <w:bookmarkStart w:name="z205" w:id="92"/>
    <w:p>
      <w:pPr>
        <w:spacing w:after="0"/>
        <w:ind w:left="0"/>
        <w:jc w:val="left"/>
      </w:pPr>
      <w:r>
        <w:rPr>
          <w:rFonts w:ascii="Times New Roman"/>
          <w:b/>
          <w:i w:val="false"/>
          <w:color w:val="000000"/>
        </w:rPr>
        <w:t xml:space="preserve"> Сақтандыру агенттерін оқытудың ең қысқа бағдарламасы  ("жалпы сақтандыру" саласы бойынша сақтандыру ұйымдары үшін)</w:t>
      </w:r>
    </w:p>
    <w:bookmarkEnd w:id="92"/>
    <w:p>
      <w:pPr>
        <w:spacing w:after="0"/>
        <w:ind w:left="0"/>
        <w:jc w:val="both"/>
      </w:pPr>
      <w:r>
        <w:rPr>
          <w:rFonts w:ascii="Times New Roman"/>
          <w:b w:val="false"/>
          <w:i w:val="false"/>
          <w:color w:val="000000"/>
          <w:sz w:val="28"/>
        </w:rPr>
        <w:t>
      1. Сақтандыру теориясы:</w:t>
      </w:r>
    </w:p>
    <w:p>
      <w:pPr>
        <w:spacing w:after="0"/>
        <w:ind w:left="0"/>
        <w:jc w:val="both"/>
      </w:pPr>
      <w:r>
        <w:rPr>
          <w:rFonts w:ascii="Times New Roman"/>
          <w:b w:val="false"/>
          <w:i w:val="false"/>
          <w:color w:val="000000"/>
          <w:sz w:val="28"/>
        </w:rPr>
        <w:t>
      1) сақтандыру мәні;</w:t>
      </w:r>
    </w:p>
    <w:p>
      <w:pPr>
        <w:spacing w:after="0"/>
        <w:ind w:left="0"/>
        <w:jc w:val="both"/>
      </w:pPr>
      <w:r>
        <w:rPr>
          <w:rFonts w:ascii="Times New Roman"/>
          <w:b w:val="false"/>
          <w:i w:val="false"/>
          <w:color w:val="000000"/>
          <w:sz w:val="28"/>
        </w:rPr>
        <w:t>
      2) сақтандыру қағидаттары мен нысандары;</w:t>
      </w:r>
    </w:p>
    <w:p>
      <w:pPr>
        <w:spacing w:after="0"/>
        <w:ind w:left="0"/>
        <w:jc w:val="both"/>
      </w:pPr>
      <w:r>
        <w:rPr>
          <w:rFonts w:ascii="Times New Roman"/>
          <w:b w:val="false"/>
          <w:i w:val="false"/>
          <w:color w:val="000000"/>
          <w:sz w:val="28"/>
        </w:rPr>
        <w:t>
      3) негізгі ұғымдар мен терминдер;</w:t>
      </w:r>
    </w:p>
    <w:p>
      <w:pPr>
        <w:spacing w:after="0"/>
        <w:ind w:left="0"/>
        <w:jc w:val="both"/>
      </w:pPr>
      <w:r>
        <w:rPr>
          <w:rFonts w:ascii="Times New Roman"/>
          <w:b w:val="false"/>
          <w:i w:val="false"/>
          <w:color w:val="000000"/>
          <w:sz w:val="28"/>
        </w:rPr>
        <w:t>
      4) сақтандыруды жіктеу, сақтандырудың міндетті түрлері;</w:t>
      </w:r>
    </w:p>
    <w:p>
      <w:pPr>
        <w:spacing w:after="0"/>
        <w:ind w:left="0"/>
        <w:jc w:val="both"/>
      </w:pPr>
      <w:r>
        <w:rPr>
          <w:rFonts w:ascii="Times New Roman"/>
          <w:b w:val="false"/>
          <w:i w:val="false"/>
          <w:color w:val="000000"/>
          <w:sz w:val="28"/>
        </w:rPr>
        <w:t>
      5) міндетті және ерікті сақтандыру;</w:t>
      </w:r>
    </w:p>
    <w:p>
      <w:pPr>
        <w:spacing w:after="0"/>
        <w:ind w:left="0"/>
        <w:jc w:val="both"/>
      </w:pPr>
      <w:r>
        <w:rPr>
          <w:rFonts w:ascii="Times New Roman"/>
          <w:b w:val="false"/>
          <w:i w:val="false"/>
          <w:color w:val="000000"/>
          <w:sz w:val="28"/>
        </w:rPr>
        <w:t>
      6) жүктелген сақтандыру.</w:t>
      </w:r>
    </w:p>
    <w:p>
      <w:pPr>
        <w:spacing w:after="0"/>
        <w:ind w:left="0"/>
        <w:jc w:val="both"/>
      </w:pPr>
      <w:r>
        <w:rPr>
          <w:rFonts w:ascii="Times New Roman"/>
          <w:b w:val="false"/>
          <w:i w:val="false"/>
          <w:color w:val="000000"/>
          <w:sz w:val="28"/>
        </w:rPr>
        <w:t>
      2. Сақтандыру қызметінің негіздері:</w:t>
      </w:r>
    </w:p>
    <w:p>
      <w:pPr>
        <w:spacing w:after="0"/>
        <w:ind w:left="0"/>
        <w:jc w:val="both"/>
      </w:pPr>
      <w:r>
        <w:rPr>
          <w:rFonts w:ascii="Times New Roman"/>
          <w:b w:val="false"/>
          <w:i w:val="false"/>
          <w:color w:val="000000"/>
          <w:sz w:val="28"/>
        </w:rPr>
        <w:t>
      1) сақтандыру шарты (түрлері мен нысандары, жасасу талаптары мен тәртібі, тараптардың құқықтары мен міндеттері, қолданылуын тоқтату);</w:t>
      </w:r>
    </w:p>
    <w:p>
      <w:pPr>
        <w:spacing w:after="0"/>
        <w:ind w:left="0"/>
        <w:jc w:val="both"/>
      </w:pPr>
      <w:r>
        <w:rPr>
          <w:rFonts w:ascii="Times New Roman"/>
          <w:b w:val="false"/>
          <w:i w:val="false"/>
          <w:color w:val="000000"/>
          <w:sz w:val="28"/>
        </w:rPr>
        <w:t>
      2) сақтандыру ұйымының кірістері мен шығыстары;</w:t>
      </w:r>
    </w:p>
    <w:p>
      <w:pPr>
        <w:spacing w:after="0"/>
        <w:ind w:left="0"/>
        <w:jc w:val="both"/>
      </w:pPr>
      <w:r>
        <w:rPr>
          <w:rFonts w:ascii="Times New Roman"/>
          <w:b w:val="false"/>
          <w:i w:val="false"/>
          <w:color w:val="000000"/>
          <w:sz w:val="28"/>
        </w:rPr>
        <w:t>
      3) сақтандыру резервтері, қалыптастыру тәртібі;</w:t>
      </w:r>
    </w:p>
    <w:p>
      <w:pPr>
        <w:spacing w:after="0"/>
        <w:ind w:left="0"/>
        <w:jc w:val="both"/>
      </w:pPr>
      <w:r>
        <w:rPr>
          <w:rFonts w:ascii="Times New Roman"/>
          <w:b w:val="false"/>
          <w:i w:val="false"/>
          <w:color w:val="000000"/>
          <w:sz w:val="28"/>
        </w:rPr>
        <w:t>
      4) делдалдық қызметті мемлекеттік реттеу, сақтандыру агенттеріне қатысты шектеулер;</w:t>
      </w:r>
    </w:p>
    <w:p>
      <w:pPr>
        <w:spacing w:after="0"/>
        <w:ind w:left="0"/>
        <w:jc w:val="both"/>
      </w:pPr>
      <w:r>
        <w:rPr>
          <w:rFonts w:ascii="Times New Roman"/>
          <w:b w:val="false"/>
          <w:i w:val="false"/>
          <w:color w:val="000000"/>
          <w:sz w:val="28"/>
        </w:rPr>
        <w:t>
      5) делдалдық қызметті жүзеге асырған кезде сақтандыру заңнамасының талаптарын бұзғаны үшін жауапкершілігі;</w:t>
      </w:r>
    </w:p>
    <w:p>
      <w:pPr>
        <w:spacing w:after="0"/>
        <w:ind w:left="0"/>
        <w:jc w:val="both"/>
      </w:pPr>
      <w:r>
        <w:rPr>
          <w:rFonts w:ascii="Times New Roman"/>
          <w:b w:val="false"/>
          <w:i w:val="false"/>
          <w:color w:val="000000"/>
          <w:sz w:val="28"/>
        </w:rPr>
        <w:t>
      6) сақтандыру шарттарынан туындайтын дауларды реттеу ерекшеліктері.</w:t>
      </w:r>
    </w:p>
    <w:p>
      <w:pPr>
        <w:spacing w:after="0"/>
        <w:ind w:left="0"/>
        <w:jc w:val="both"/>
      </w:pPr>
      <w:r>
        <w:rPr>
          <w:rFonts w:ascii="Times New Roman"/>
          <w:b w:val="false"/>
          <w:i w:val="false"/>
          <w:color w:val="000000"/>
          <w:sz w:val="28"/>
        </w:rPr>
        <w:t>
      3. Мүліктік сақтандыру:</w:t>
      </w:r>
    </w:p>
    <w:p>
      <w:pPr>
        <w:spacing w:after="0"/>
        <w:ind w:left="0"/>
        <w:jc w:val="both"/>
      </w:pPr>
      <w:r>
        <w:rPr>
          <w:rFonts w:ascii="Times New Roman"/>
          <w:b w:val="false"/>
          <w:i w:val="false"/>
          <w:color w:val="000000"/>
          <w:sz w:val="28"/>
        </w:rPr>
        <w:t>
      1) мүліктік сақтандырудың мәні;</w:t>
      </w:r>
    </w:p>
    <w:p>
      <w:pPr>
        <w:spacing w:after="0"/>
        <w:ind w:left="0"/>
        <w:jc w:val="both"/>
      </w:pPr>
      <w:r>
        <w:rPr>
          <w:rFonts w:ascii="Times New Roman"/>
          <w:b w:val="false"/>
          <w:i w:val="false"/>
          <w:color w:val="000000"/>
          <w:sz w:val="28"/>
        </w:rPr>
        <w:t>
      2) автомобиль көлігін сақтандыру;</w:t>
      </w:r>
    </w:p>
    <w:p>
      <w:pPr>
        <w:spacing w:after="0"/>
        <w:ind w:left="0"/>
        <w:jc w:val="both"/>
      </w:pPr>
      <w:r>
        <w:rPr>
          <w:rFonts w:ascii="Times New Roman"/>
          <w:b w:val="false"/>
          <w:i w:val="false"/>
          <w:color w:val="000000"/>
          <w:sz w:val="28"/>
        </w:rPr>
        <w:t>
      3) су көлігін сақтандыру;</w:t>
      </w:r>
    </w:p>
    <w:p>
      <w:pPr>
        <w:spacing w:after="0"/>
        <w:ind w:left="0"/>
        <w:jc w:val="both"/>
      </w:pPr>
      <w:r>
        <w:rPr>
          <w:rFonts w:ascii="Times New Roman"/>
          <w:b w:val="false"/>
          <w:i w:val="false"/>
          <w:color w:val="000000"/>
          <w:sz w:val="28"/>
        </w:rPr>
        <w:t>
      4) әуе көлігін сақтандыру;</w:t>
      </w:r>
    </w:p>
    <w:p>
      <w:pPr>
        <w:spacing w:after="0"/>
        <w:ind w:left="0"/>
        <w:jc w:val="both"/>
      </w:pPr>
      <w:r>
        <w:rPr>
          <w:rFonts w:ascii="Times New Roman"/>
          <w:b w:val="false"/>
          <w:i w:val="false"/>
          <w:color w:val="000000"/>
          <w:sz w:val="28"/>
        </w:rPr>
        <w:t>
      5) жүктерді сақтандыру;</w:t>
      </w:r>
    </w:p>
    <w:p>
      <w:pPr>
        <w:spacing w:after="0"/>
        <w:ind w:left="0"/>
        <w:jc w:val="both"/>
      </w:pPr>
      <w:r>
        <w:rPr>
          <w:rFonts w:ascii="Times New Roman"/>
          <w:b w:val="false"/>
          <w:i w:val="false"/>
          <w:color w:val="000000"/>
          <w:sz w:val="28"/>
        </w:rPr>
        <w:t>
      6) қарыздарды сақтандыру;</w:t>
      </w:r>
    </w:p>
    <w:p>
      <w:pPr>
        <w:spacing w:after="0"/>
        <w:ind w:left="0"/>
        <w:jc w:val="both"/>
      </w:pPr>
      <w:r>
        <w:rPr>
          <w:rFonts w:ascii="Times New Roman"/>
          <w:b w:val="false"/>
          <w:i w:val="false"/>
          <w:color w:val="000000"/>
          <w:sz w:val="28"/>
        </w:rPr>
        <w:t>
      7) мүліктік сақтандырудың басқа түрлері.</w:t>
      </w:r>
    </w:p>
    <w:p>
      <w:pPr>
        <w:spacing w:after="0"/>
        <w:ind w:left="0"/>
        <w:jc w:val="both"/>
      </w:pPr>
      <w:r>
        <w:rPr>
          <w:rFonts w:ascii="Times New Roman"/>
          <w:b w:val="false"/>
          <w:i w:val="false"/>
          <w:color w:val="000000"/>
          <w:sz w:val="28"/>
        </w:rPr>
        <w:t>
      4. Жеке сақтандыру:</w:t>
      </w:r>
    </w:p>
    <w:p>
      <w:pPr>
        <w:spacing w:after="0"/>
        <w:ind w:left="0"/>
        <w:jc w:val="both"/>
      </w:pPr>
      <w:r>
        <w:rPr>
          <w:rFonts w:ascii="Times New Roman"/>
          <w:b w:val="false"/>
          <w:i w:val="false"/>
          <w:color w:val="000000"/>
          <w:sz w:val="28"/>
        </w:rPr>
        <w:t>
      1) жеке сақтандырудың мәні;</w:t>
      </w:r>
    </w:p>
    <w:p>
      <w:pPr>
        <w:spacing w:after="0"/>
        <w:ind w:left="0"/>
        <w:jc w:val="both"/>
      </w:pPr>
      <w:r>
        <w:rPr>
          <w:rFonts w:ascii="Times New Roman"/>
          <w:b w:val="false"/>
          <w:i w:val="false"/>
          <w:color w:val="000000"/>
          <w:sz w:val="28"/>
        </w:rPr>
        <w:t>
      2) медициналық сақтандыру;</w:t>
      </w:r>
    </w:p>
    <w:p>
      <w:pPr>
        <w:spacing w:after="0"/>
        <w:ind w:left="0"/>
        <w:jc w:val="both"/>
      </w:pPr>
      <w:r>
        <w:rPr>
          <w:rFonts w:ascii="Times New Roman"/>
          <w:b w:val="false"/>
          <w:i w:val="false"/>
          <w:color w:val="000000"/>
          <w:sz w:val="28"/>
        </w:rPr>
        <w:t>
      3) жазатайым жағдайлардан сақтандыру;</w:t>
      </w:r>
    </w:p>
    <w:p>
      <w:pPr>
        <w:spacing w:after="0"/>
        <w:ind w:left="0"/>
        <w:jc w:val="both"/>
      </w:pPr>
      <w:r>
        <w:rPr>
          <w:rFonts w:ascii="Times New Roman"/>
          <w:b w:val="false"/>
          <w:i w:val="false"/>
          <w:color w:val="000000"/>
          <w:sz w:val="28"/>
        </w:rPr>
        <w:t>
      4) жеке сақтандырудың басқа түрлері.</w:t>
      </w:r>
    </w:p>
    <w:p>
      <w:pPr>
        <w:spacing w:after="0"/>
        <w:ind w:left="0"/>
        <w:jc w:val="both"/>
      </w:pPr>
      <w:r>
        <w:rPr>
          <w:rFonts w:ascii="Times New Roman"/>
          <w:b w:val="false"/>
          <w:i w:val="false"/>
          <w:color w:val="000000"/>
          <w:sz w:val="28"/>
        </w:rPr>
        <w:t>
      5. Азаматтық-құқықтық жауапкершілікті сақтандыру. Міндетті сақтандыру түрлері:</w:t>
      </w:r>
    </w:p>
    <w:p>
      <w:pPr>
        <w:spacing w:after="0"/>
        <w:ind w:left="0"/>
        <w:jc w:val="both"/>
      </w:pPr>
      <w:r>
        <w:rPr>
          <w:rFonts w:ascii="Times New Roman"/>
          <w:b w:val="false"/>
          <w:i w:val="false"/>
          <w:color w:val="000000"/>
          <w:sz w:val="28"/>
        </w:rPr>
        <w:t>
      1) жауапкершілікті сақтандыру мәні;</w:t>
      </w:r>
    </w:p>
    <w:p>
      <w:pPr>
        <w:spacing w:after="0"/>
        <w:ind w:left="0"/>
        <w:jc w:val="both"/>
      </w:pPr>
      <w:r>
        <w:rPr>
          <w:rFonts w:ascii="Times New Roman"/>
          <w:b w:val="false"/>
          <w:i w:val="false"/>
          <w:color w:val="000000"/>
          <w:sz w:val="28"/>
        </w:rPr>
        <w:t>
      2) кәсіби жауапкершілікті сақтандыру;</w:t>
      </w:r>
    </w:p>
    <w:p>
      <w:pPr>
        <w:spacing w:after="0"/>
        <w:ind w:left="0"/>
        <w:jc w:val="both"/>
      </w:pPr>
      <w:r>
        <w:rPr>
          <w:rFonts w:ascii="Times New Roman"/>
          <w:b w:val="false"/>
          <w:i w:val="false"/>
          <w:color w:val="000000"/>
          <w:sz w:val="28"/>
        </w:rPr>
        <w:t>
      3) көлік құралдары иелерінің азаматтық-құқықтық жауапкершілігін сақтандыру;</w:t>
      </w:r>
    </w:p>
    <w:p>
      <w:pPr>
        <w:spacing w:after="0"/>
        <w:ind w:left="0"/>
        <w:jc w:val="both"/>
      </w:pPr>
      <w:r>
        <w:rPr>
          <w:rFonts w:ascii="Times New Roman"/>
          <w:b w:val="false"/>
          <w:i w:val="false"/>
          <w:color w:val="000000"/>
          <w:sz w:val="28"/>
        </w:rPr>
        <w:t>
      4) тасымалдаушының жолаушылар алдындағы азаматтық-құқықтық жауапкершілігін сақтандыру;</w:t>
      </w:r>
    </w:p>
    <w:p>
      <w:pPr>
        <w:spacing w:after="0"/>
        <w:ind w:left="0"/>
        <w:jc w:val="both"/>
      </w:pPr>
      <w:r>
        <w:rPr>
          <w:rFonts w:ascii="Times New Roman"/>
          <w:b w:val="false"/>
          <w:i w:val="false"/>
          <w:color w:val="000000"/>
          <w:sz w:val="28"/>
        </w:rPr>
        <w:t>
      5) жекеше нотариустардың азаматтық-құқықтық жауапкершілігін сақтандыру;</w:t>
      </w:r>
    </w:p>
    <w:p>
      <w:pPr>
        <w:spacing w:after="0"/>
        <w:ind w:left="0"/>
        <w:jc w:val="both"/>
      </w:pPr>
      <w:r>
        <w:rPr>
          <w:rFonts w:ascii="Times New Roman"/>
          <w:b w:val="false"/>
          <w:i w:val="false"/>
          <w:color w:val="000000"/>
          <w:sz w:val="28"/>
        </w:rPr>
        <w:t>
      6) аудиторлық ұйымдардың азаматтық-құқықтық жауапкершілігін сақтандыру;</w:t>
      </w:r>
    </w:p>
    <w:p>
      <w:pPr>
        <w:spacing w:after="0"/>
        <w:ind w:left="0"/>
        <w:jc w:val="both"/>
      </w:pPr>
      <w:r>
        <w:rPr>
          <w:rFonts w:ascii="Times New Roman"/>
          <w:b w:val="false"/>
          <w:i w:val="false"/>
          <w:color w:val="000000"/>
          <w:sz w:val="28"/>
        </w:rPr>
        <w:t>
      7) қызметкер еңбек (қызмет) міндеттерін атқарған кезде жазатайым жағдайлардан сақтандыру;</w:t>
      </w:r>
    </w:p>
    <w:p>
      <w:pPr>
        <w:spacing w:after="0"/>
        <w:ind w:left="0"/>
        <w:jc w:val="both"/>
      </w:pPr>
      <w:r>
        <w:rPr>
          <w:rFonts w:ascii="Times New Roman"/>
          <w:b w:val="false"/>
          <w:i w:val="false"/>
          <w:color w:val="000000"/>
          <w:sz w:val="28"/>
        </w:rPr>
        <w:t>
      8) экологиялық сақтандыру;</w:t>
      </w:r>
    </w:p>
    <w:p>
      <w:pPr>
        <w:spacing w:after="0"/>
        <w:ind w:left="0"/>
        <w:jc w:val="both"/>
      </w:pPr>
      <w:r>
        <w:rPr>
          <w:rFonts w:ascii="Times New Roman"/>
          <w:b w:val="false"/>
          <w:i w:val="false"/>
          <w:color w:val="000000"/>
          <w:sz w:val="28"/>
        </w:rPr>
        <w:t>
      9) қызметі үшінші тұлғаларға зиян келтіру қаупіне байланысты объекті иелерінің азаматтық-құқықтық жауапкершілігін сақтандыру;</w:t>
      </w:r>
    </w:p>
    <w:p>
      <w:pPr>
        <w:spacing w:after="0"/>
        <w:ind w:left="0"/>
        <w:jc w:val="both"/>
      </w:pPr>
      <w:r>
        <w:rPr>
          <w:rFonts w:ascii="Times New Roman"/>
          <w:b w:val="false"/>
          <w:i w:val="false"/>
          <w:color w:val="000000"/>
          <w:sz w:val="28"/>
        </w:rPr>
        <w:t>
      10) жауапкершілікті сақтандырудың және міндетті сақтандыру түрлерінің басқа түрлері.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 xml:space="preserve">сақтандыру, оның ішінде </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қатысушылармен өзара</w:t>
            </w:r>
            <w:r>
              <w:br/>
            </w:r>
            <w:r>
              <w:rPr>
                <w:rFonts w:ascii="Times New Roman"/>
                <w:b w:val="false"/>
                <w:i w:val="false"/>
                <w:color w:val="000000"/>
                <w:sz w:val="20"/>
              </w:rPr>
              <w:t>қарым-қатынастағы қызметін</w:t>
            </w:r>
            <w:r>
              <w:br/>
            </w:r>
            <w:r>
              <w:rPr>
                <w:rFonts w:ascii="Times New Roman"/>
                <w:b w:val="false"/>
                <w:i w:val="false"/>
                <w:color w:val="000000"/>
                <w:sz w:val="20"/>
              </w:rPr>
              <w:t>жүзеге асыруына, сақтандыру</w:t>
            </w:r>
            <w:r>
              <w:br/>
            </w:r>
            <w:r>
              <w:rPr>
                <w:rFonts w:ascii="Times New Roman"/>
                <w:b w:val="false"/>
                <w:i w:val="false"/>
                <w:color w:val="000000"/>
                <w:sz w:val="20"/>
              </w:rPr>
              <w:t xml:space="preserve">ұйымы мен сақтандыру </w:t>
            </w:r>
            <w:r>
              <w:br/>
            </w:r>
            <w:r>
              <w:rPr>
                <w:rFonts w:ascii="Times New Roman"/>
                <w:b w:val="false"/>
                <w:i w:val="false"/>
                <w:color w:val="000000"/>
                <w:sz w:val="20"/>
              </w:rPr>
              <w:t xml:space="preserve">агентінің арасында жасалатын </w:t>
            </w:r>
            <w:r>
              <w:br/>
            </w:r>
            <w:r>
              <w:rPr>
                <w:rFonts w:ascii="Times New Roman"/>
                <w:b w:val="false"/>
                <w:i w:val="false"/>
                <w:color w:val="000000"/>
                <w:sz w:val="20"/>
              </w:rPr>
              <w:t xml:space="preserve">тапсырма шартына қойылатын </w:t>
            </w:r>
            <w:r>
              <w:br/>
            </w:r>
            <w:r>
              <w:rPr>
                <w:rFonts w:ascii="Times New Roman"/>
                <w:b w:val="false"/>
                <w:i w:val="false"/>
                <w:color w:val="000000"/>
                <w:sz w:val="20"/>
              </w:rPr>
              <w:t xml:space="preserve">талаптарға, сақтандыру </w:t>
            </w:r>
            <w:r>
              <w:br/>
            </w:r>
            <w:r>
              <w:rPr>
                <w:rFonts w:ascii="Times New Roman"/>
                <w:b w:val="false"/>
                <w:i w:val="false"/>
                <w:color w:val="000000"/>
                <w:sz w:val="20"/>
              </w:rPr>
              <w:t>агентінің сақтандыру</w:t>
            </w:r>
            <w:r>
              <w:br/>
            </w:r>
            <w:r>
              <w:rPr>
                <w:rFonts w:ascii="Times New Roman"/>
                <w:b w:val="false"/>
                <w:i w:val="false"/>
                <w:color w:val="000000"/>
                <w:sz w:val="20"/>
              </w:rPr>
              <w:t>нарығында делдалдық қызметті</w:t>
            </w:r>
            <w:r>
              <w:br/>
            </w:r>
            <w:r>
              <w:rPr>
                <w:rFonts w:ascii="Times New Roman"/>
                <w:b w:val="false"/>
                <w:i w:val="false"/>
                <w:color w:val="000000"/>
                <w:sz w:val="20"/>
              </w:rPr>
              <w:t>жүзеге асыруға өкілеттіктеріне,</w:t>
            </w:r>
            <w:r>
              <w:br/>
            </w:r>
            <w:r>
              <w:rPr>
                <w:rFonts w:ascii="Times New Roman"/>
                <w:b w:val="false"/>
                <w:i w:val="false"/>
                <w:color w:val="000000"/>
                <w:sz w:val="20"/>
              </w:rPr>
              <w:t>сондай-ақ сақтандыру агенттерін</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бағдарламасына және оқытуды </w:t>
            </w:r>
            <w:r>
              <w:br/>
            </w:r>
            <w:r>
              <w:rPr>
                <w:rFonts w:ascii="Times New Roman"/>
                <w:b w:val="false"/>
                <w:i w:val="false"/>
                <w:color w:val="000000"/>
                <w:sz w:val="20"/>
              </w:rPr>
              <w:t>жүргізудің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6-қосымша</w:t>
            </w:r>
          </w:p>
        </w:tc>
      </w:tr>
    </w:tbl>
    <w:bookmarkStart w:name="z208" w:id="93"/>
    <w:p>
      <w:pPr>
        <w:spacing w:after="0"/>
        <w:ind w:left="0"/>
        <w:jc w:val="left"/>
      </w:pPr>
      <w:r>
        <w:rPr>
          <w:rFonts w:ascii="Times New Roman"/>
          <w:b/>
          <w:i w:val="false"/>
          <w:color w:val="000000"/>
        </w:rPr>
        <w:t xml:space="preserve"> Сақтандыру агенттерін оқытудың ең қысқа бағдарламасы  ("өмірді сақтандыру" саласы бойынша сақтандыру ұйымы үшін)</w:t>
      </w:r>
    </w:p>
    <w:bookmarkEnd w:id="93"/>
    <w:p>
      <w:pPr>
        <w:spacing w:after="0"/>
        <w:ind w:left="0"/>
        <w:jc w:val="both"/>
      </w:pPr>
      <w:r>
        <w:rPr>
          <w:rFonts w:ascii="Times New Roman"/>
          <w:b w:val="false"/>
          <w:i w:val="false"/>
          <w:color w:val="000000"/>
          <w:sz w:val="28"/>
        </w:rPr>
        <w:t>
      1. Сақтандыру теориясы:</w:t>
      </w:r>
    </w:p>
    <w:p>
      <w:pPr>
        <w:spacing w:after="0"/>
        <w:ind w:left="0"/>
        <w:jc w:val="both"/>
      </w:pPr>
      <w:r>
        <w:rPr>
          <w:rFonts w:ascii="Times New Roman"/>
          <w:b w:val="false"/>
          <w:i w:val="false"/>
          <w:color w:val="000000"/>
          <w:sz w:val="28"/>
        </w:rPr>
        <w:t>
      1) сақтандыру мәні;</w:t>
      </w:r>
    </w:p>
    <w:p>
      <w:pPr>
        <w:spacing w:after="0"/>
        <w:ind w:left="0"/>
        <w:jc w:val="both"/>
      </w:pPr>
      <w:r>
        <w:rPr>
          <w:rFonts w:ascii="Times New Roman"/>
          <w:b w:val="false"/>
          <w:i w:val="false"/>
          <w:color w:val="000000"/>
          <w:sz w:val="28"/>
        </w:rPr>
        <w:t>
      2) сақтандыру қағидаттары мен нысандары;</w:t>
      </w:r>
    </w:p>
    <w:p>
      <w:pPr>
        <w:spacing w:after="0"/>
        <w:ind w:left="0"/>
        <w:jc w:val="both"/>
      </w:pPr>
      <w:r>
        <w:rPr>
          <w:rFonts w:ascii="Times New Roman"/>
          <w:b w:val="false"/>
          <w:i w:val="false"/>
          <w:color w:val="000000"/>
          <w:sz w:val="28"/>
        </w:rPr>
        <w:t>
      3) сақтандыруды жіктеу;</w:t>
      </w:r>
    </w:p>
    <w:p>
      <w:pPr>
        <w:spacing w:after="0"/>
        <w:ind w:left="0"/>
        <w:jc w:val="both"/>
      </w:pPr>
      <w:r>
        <w:rPr>
          <w:rFonts w:ascii="Times New Roman"/>
          <w:b w:val="false"/>
          <w:i w:val="false"/>
          <w:color w:val="000000"/>
          <w:sz w:val="28"/>
        </w:rPr>
        <w:t>
      4) негізгі ұғымдар мен терминдер;</w:t>
      </w:r>
    </w:p>
    <w:p>
      <w:pPr>
        <w:spacing w:after="0"/>
        <w:ind w:left="0"/>
        <w:jc w:val="both"/>
      </w:pPr>
      <w:r>
        <w:rPr>
          <w:rFonts w:ascii="Times New Roman"/>
          <w:b w:val="false"/>
          <w:i w:val="false"/>
          <w:color w:val="000000"/>
          <w:sz w:val="28"/>
        </w:rPr>
        <w:t>
      5) міндетті, ерікті және жүктелген сақтандыру.</w:t>
      </w:r>
    </w:p>
    <w:p>
      <w:pPr>
        <w:spacing w:after="0"/>
        <w:ind w:left="0"/>
        <w:jc w:val="both"/>
      </w:pPr>
      <w:r>
        <w:rPr>
          <w:rFonts w:ascii="Times New Roman"/>
          <w:b w:val="false"/>
          <w:i w:val="false"/>
          <w:color w:val="000000"/>
          <w:sz w:val="28"/>
        </w:rPr>
        <w:t>
      2. Сақтандыру қызметінің негіздері:</w:t>
      </w:r>
    </w:p>
    <w:p>
      <w:pPr>
        <w:spacing w:after="0"/>
        <w:ind w:left="0"/>
        <w:jc w:val="both"/>
      </w:pPr>
      <w:r>
        <w:rPr>
          <w:rFonts w:ascii="Times New Roman"/>
          <w:b w:val="false"/>
          <w:i w:val="false"/>
          <w:color w:val="000000"/>
          <w:sz w:val="28"/>
        </w:rPr>
        <w:t>
      1) сақтандыру шарты (түрлері мен нысандары, жасасу талаптары мен тәртібі, тараптардың құқықтары мен міндеттері, қолданылуын тоқтату);</w:t>
      </w:r>
    </w:p>
    <w:p>
      <w:pPr>
        <w:spacing w:after="0"/>
        <w:ind w:left="0"/>
        <w:jc w:val="both"/>
      </w:pPr>
      <w:r>
        <w:rPr>
          <w:rFonts w:ascii="Times New Roman"/>
          <w:b w:val="false"/>
          <w:i w:val="false"/>
          <w:color w:val="000000"/>
          <w:sz w:val="28"/>
        </w:rPr>
        <w:t>
      2) сақтандыру ұйымының кірістері мен шығыстары;</w:t>
      </w:r>
    </w:p>
    <w:p>
      <w:pPr>
        <w:spacing w:after="0"/>
        <w:ind w:left="0"/>
        <w:jc w:val="both"/>
      </w:pPr>
      <w:r>
        <w:rPr>
          <w:rFonts w:ascii="Times New Roman"/>
          <w:b w:val="false"/>
          <w:i w:val="false"/>
          <w:color w:val="000000"/>
          <w:sz w:val="28"/>
        </w:rPr>
        <w:t>
      3) сақтандыру резервтері, қалыптастыру тәртібі;</w:t>
      </w:r>
    </w:p>
    <w:p>
      <w:pPr>
        <w:spacing w:after="0"/>
        <w:ind w:left="0"/>
        <w:jc w:val="both"/>
      </w:pPr>
      <w:r>
        <w:rPr>
          <w:rFonts w:ascii="Times New Roman"/>
          <w:b w:val="false"/>
          <w:i w:val="false"/>
          <w:color w:val="000000"/>
          <w:sz w:val="28"/>
        </w:rPr>
        <w:t>
      4) делдалдық қызметті мемлекеттік реттеу, сақтандыру агенттеріне қатысты шектеулер;</w:t>
      </w:r>
    </w:p>
    <w:p>
      <w:pPr>
        <w:spacing w:after="0"/>
        <w:ind w:left="0"/>
        <w:jc w:val="both"/>
      </w:pPr>
      <w:r>
        <w:rPr>
          <w:rFonts w:ascii="Times New Roman"/>
          <w:b w:val="false"/>
          <w:i w:val="false"/>
          <w:color w:val="000000"/>
          <w:sz w:val="28"/>
        </w:rPr>
        <w:t>
      5) делдалдық қызметті жүзеге асырған кезде сақтандыру заңнамасының талаптарын бұзғаны үшін жауапкершілігі;</w:t>
      </w:r>
    </w:p>
    <w:p>
      <w:pPr>
        <w:spacing w:after="0"/>
        <w:ind w:left="0"/>
        <w:jc w:val="both"/>
      </w:pPr>
      <w:r>
        <w:rPr>
          <w:rFonts w:ascii="Times New Roman"/>
          <w:b w:val="false"/>
          <w:i w:val="false"/>
          <w:color w:val="000000"/>
          <w:sz w:val="28"/>
        </w:rPr>
        <w:t>
      6) сақтандыру шарттарынан туындайтын дауларды реттеу ерекшеліктері.</w:t>
      </w:r>
    </w:p>
    <w:p>
      <w:pPr>
        <w:spacing w:after="0"/>
        <w:ind w:left="0"/>
        <w:jc w:val="both"/>
      </w:pPr>
      <w:r>
        <w:rPr>
          <w:rFonts w:ascii="Times New Roman"/>
          <w:b w:val="false"/>
          <w:i w:val="false"/>
          <w:color w:val="000000"/>
          <w:sz w:val="28"/>
        </w:rPr>
        <w:t>
      3. Мүліктік сақтандыру:</w:t>
      </w:r>
    </w:p>
    <w:p>
      <w:pPr>
        <w:spacing w:after="0"/>
        <w:ind w:left="0"/>
        <w:jc w:val="both"/>
      </w:pPr>
      <w:r>
        <w:rPr>
          <w:rFonts w:ascii="Times New Roman"/>
          <w:b w:val="false"/>
          <w:i w:val="false"/>
          <w:color w:val="000000"/>
          <w:sz w:val="28"/>
        </w:rPr>
        <w:t>
      1) мүліктік сақтандырудың мәні;</w:t>
      </w:r>
    </w:p>
    <w:p>
      <w:pPr>
        <w:spacing w:after="0"/>
        <w:ind w:left="0"/>
        <w:jc w:val="both"/>
      </w:pPr>
      <w:r>
        <w:rPr>
          <w:rFonts w:ascii="Times New Roman"/>
          <w:b w:val="false"/>
          <w:i w:val="false"/>
          <w:color w:val="000000"/>
          <w:sz w:val="28"/>
        </w:rPr>
        <w:t>
      2) медициналық сақтандыру;</w:t>
      </w:r>
    </w:p>
    <w:p>
      <w:pPr>
        <w:spacing w:after="0"/>
        <w:ind w:left="0"/>
        <w:jc w:val="both"/>
      </w:pPr>
      <w:r>
        <w:rPr>
          <w:rFonts w:ascii="Times New Roman"/>
          <w:b w:val="false"/>
          <w:i w:val="false"/>
          <w:color w:val="000000"/>
          <w:sz w:val="28"/>
        </w:rPr>
        <w:t>
      3) жазатайым жағдайлардан сақтандыру;</w:t>
      </w:r>
    </w:p>
    <w:p>
      <w:pPr>
        <w:spacing w:after="0"/>
        <w:ind w:left="0"/>
        <w:jc w:val="both"/>
      </w:pPr>
      <w:r>
        <w:rPr>
          <w:rFonts w:ascii="Times New Roman"/>
          <w:b w:val="false"/>
          <w:i w:val="false"/>
          <w:color w:val="000000"/>
          <w:sz w:val="28"/>
        </w:rPr>
        <w:t>
      4) өмірді сақтандыру;</w:t>
      </w:r>
    </w:p>
    <w:p>
      <w:pPr>
        <w:spacing w:after="0"/>
        <w:ind w:left="0"/>
        <w:jc w:val="both"/>
      </w:pPr>
      <w:r>
        <w:rPr>
          <w:rFonts w:ascii="Times New Roman"/>
          <w:b w:val="false"/>
          <w:i w:val="false"/>
          <w:color w:val="000000"/>
          <w:sz w:val="28"/>
        </w:rPr>
        <w:t>
      5) жинақтаушы сақтандыру;</w:t>
      </w:r>
    </w:p>
    <w:p>
      <w:pPr>
        <w:spacing w:after="0"/>
        <w:ind w:left="0"/>
        <w:jc w:val="both"/>
      </w:pPr>
      <w:r>
        <w:rPr>
          <w:rFonts w:ascii="Times New Roman"/>
          <w:b w:val="false"/>
          <w:i w:val="false"/>
          <w:color w:val="000000"/>
          <w:sz w:val="28"/>
        </w:rPr>
        <w:t>
      6) жеке сақтандырудың басқа түрлері.</w:t>
      </w:r>
    </w:p>
    <w:p>
      <w:pPr>
        <w:spacing w:after="0"/>
        <w:ind w:left="0"/>
        <w:jc w:val="both"/>
      </w:pPr>
      <w:r>
        <w:rPr>
          <w:rFonts w:ascii="Times New Roman"/>
          <w:b w:val="false"/>
          <w:i w:val="false"/>
          <w:color w:val="000000"/>
          <w:sz w:val="28"/>
        </w:rPr>
        <w:t>
      4. Азаматтық-құқықтық жауапкершілікті сақтандыру. Міндетті сақтандыру:</w:t>
      </w:r>
    </w:p>
    <w:p>
      <w:pPr>
        <w:spacing w:after="0"/>
        <w:ind w:left="0"/>
        <w:jc w:val="both"/>
      </w:pPr>
      <w:r>
        <w:rPr>
          <w:rFonts w:ascii="Times New Roman"/>
          <w:b w:val="false"/>
          <w:i w:val="false"/>
          <w:color w:val="000000"/>
          <w:sz w:val="28"/>
        </w:rPr>
        <w:t>
      1) жауапкершілікті сақтандыру мәні;</w:t>
      </w:r>
    </w:p>
    <w:p>
      <w:pPr>
        <w:spacing w:after="0"/>
        <w:ind w:left="0"/>
        <w:jc w:val="both"/>
      </w:pPr>
      <w:r>
        <w:rPr>
          <w:rFonts w:ascii="Times New Roman"/>
          <w:b w:val="false"/>
          <w:i w:val="false"/>
          <w:color w:val="000000"/>
          <w:sz w:val="28"/>
        </w:rPr>
        <w:t>
      2) кәсіби жауапкершілікті сақтандыру;</w:t>
      </w:r>
    </w:p>
    <w:p>
      <w:pPr>
        <w:spacing w:after="0"/>
        <w:ind w:left="0"/>
        <w:jc w:val="both"/>
      </w:pPr>
      <w:r>
        <w:rPr>
          <w:rFonts w:ascii="Times New Roman"/>
          <w:b w:val="false"/>
          <w:i w:val="false"/>
          <w:color w:val="000000"/>
          <w:sz w:val="28"/>
        </w:rPr>
        <w:t>
      3) қызметкер еңбек (қызмет) міндеттерін атқарған кезде жазатайым жағдайлардан сақтандыру;</w:t>
      </w:r>
    </w:p>
    <w:p>
      <w:pPr>
        <w:spacing w:after="0"/>
        <w:ind w:left="0"/>
        <w:jc w:val="both"/>
      </w:pPr>
      <w:r>
        <w:rPr>
          <w:rFonts w:ascii="Times New Roman"/>
          <w:b w:val="false"/>
          <w:i w:val="false"/>
          <w:color w:val="000000"/>
          <w:sz w:val="28"/>
        </w:rPr>
        <w:t>
      4) азаматтық-құқықтық жауапкершілікті сақтандырудың және міндетті сақтандыру түрлерінің басқа түрлері.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 xml:space="preserve">сақтандыру, оның ішінде </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қатысушылармен өзара</w:t>
            </w:r>
            <w:r>
              <w:br/>
            </w:r>
            <w:r>
              <w:rPr>
                <w:rFonts w:ascii="Times New Roman"/>
                <w:b w:val="false"/>
                <w:i w:val="false"/>
                <w:color w:val="000000"/>
                <w:sz w:val="20"/>
              </w:rPr>
              <w:t>қарым-қатынастағы қызметін</w:t>
            </w:r>
            <w:r>
              <w:br/>
            </w:r>
            <w:r>
              <w:rPr>
                <w:rFonts w:ascii="Times New Roman"/>
                <w:b w:val="false"/>
                <w:i w:val="false"/>
                <w:color w:val="000000"/>
                <w:sz w:val="20"/>
              </w:rPr>
              <w:t>жүзеге асыруына, сақтандыру</w:t>
            </w:r>
            <w:r>
              <w:br/>
            </w:r>
            <w:r>
              <w:rPr>
                <w:rFonts w:ascii="Times New Roman"/>
                <w:b w:val="false"/>
                <w:i w:val="false"/>
                <w:color w:val="000000"/>
                <w:sz w:val="20"/>
              </w:rPr>
              <w:t xml:space="preserve">ұйымы мен сақтандыру </w:t>
            </w:r>
            <w:r>
              <w:br/>
            </w:r>
            <w:r>
              <w:rPr>
                <w:rFonts w:ascii="Times New Roman"/>
                <w:b w:val="false"/>
                <w:i w:val="false"/>
                <w:color w:val="000000"/>
                <w:sz w:val="20"/>
              </w:rPr>
              <w:t xml:space="preserve">агентінің арасында жасалатын </w:t>
            </w:r>
            <w:r>
              <w:br/>
            </w:r>
            <w:r>
              <w:rPr>
                <w:rFonts w:ascii="Times New Roman"/>
                <w:b w:val="false"/>
                <w:i w:val="false"/>
                <w:color w:val="000000"/>
                <w:sz w:val="20"/>
              </w:rPr>
              <w:t xml:space="preserve">тапсырма шартына қойылатын </w:t>
            </w:r>
            <w:r>
              <w:br/>
            </w:r>
            <w:r>
              <w:rPr>
                <w:rFonts w:ascii="Times New Roman"/>
                <w:b w:val="false"/>
                <w:i w:val="false"/>
                <w:color w:val="000000"/>
                <w:sz w:val="20"/>
              </w:rPr>
              <w:t xml:space="preserve">талаптарға, сақтандыру </w:t>
            </w:r>
            <w:r>
              <w:br/>
            </w:r>
            <w:r>
              <w:rPr>
                <w:rFonts w:ascii="Times New Roman"/>
                <w:b w:val="false"/>
                <w:i w:val="false"/>
                <w:color w:val="000000"/>
                <w:sz w:val="20"/>
              </w:rPr>
              <w:t>агентінің сақтандыру</w:t>
            </w:r>
            <w:r>
              <w:br/>
            </w:r>
            <w:r>
              <w:rPr>
                <w:rFonts w:ascii="Times New Roman"/>
                <w:b w:val="false"/>
                <w:i w:val="false"/>
                <w:color w:val="000000"/>
                <w:sz w:val="20"/>
              </w:rPr>
              <w:t>нарығында делдалдық қызметті</w:t>
            </w:r>
            <w:r>
              <w:br/>
            </w:r>
            <w:r>
              <w:rPr>
                <w:rFonts w:ascii="Times New Roman"/>
                <w:b w:val="false"/>
                <w:i w:val="false"/>
                <w:color w:val="000000"/>
                <w:sz w:val="20"/>
              </w:rPr>
              <w:t>жүзеге асыруға өкілеттіктеріне,</w:t>
            </w:r>
            <w:r>
              <w:br/>
            </w:r>
            <w:r>
              <w:rPr>
                <w:rFonts w:ascii="Times New Roman"/>
                <w:b w:val="false"/>
                <w:i w:val="false"/>
                <w:color w:val="000000"/>
                <w:sz w:val="20"/>
              </w:rPr>
              <w:t>сондай-ақ сақтандыру агенттерін</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бағдарламасына және оқытуды </w:t>
            </w:r>
            <w:r>
              <w:br/>
            </w:r>
            <w:r>
              <w:rPr>
                <w:rFonts w:ascii="Times New Roman"/>
                <w:b w:val="false"/>
                <w:i w:val="false"/>
                <w:color w:val="000000"/>
                <w:sz w:val="20"/>
              </w:rPr>
              <w:t>жүргізудің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94"/>
    <w:p>
      <w:pPr>
        <w:spacing w:after="0"/>
        <w:ind w:left="0"/>
        <w:jc w:val="left"/>
      </w:pPr>
      <w:r>
        <w:rPr>
          <w:rFonts w:ascii="Times New Roman"/>
          <w:b/>
          <w:i w:val="false"/>
          <w:color w:val="000000"/>
        </w:rPr>
        <w:t xml:space="preserve"> Сақтандыру агенттерін оқытудың ең қысқа бағдарламасы бойынша емтиханнан өту туралы  № ______ куәлік</w:t>
      </w:r>
    </w:p>
    <w:bookmarkEnd w:id="9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сақтандыру ұйымының немесе қаржы ұйымы болып табылатын сақтандыру агентінің атауы </w:t>
      </w:r>
    </w:p>
    <w:p>
      <w:pPr>
        <w:spacing w:after="0"/>
        <w:ind w:left="0"/>
        <w:jc w:val="both"/>
      </w:pPr>
      <w:r>
        <w:rPr>
          <w:rFonts w:ascii="Times New Roman"/>
          <w:b w:val="false"/>
          <w:i w:val="false"/>
          <w:color w:val="000000"/>
          <w:sz w:val="28"/>
        </w:rPr>
        <w:t xml:space="preserve">
      ____________________________________________________________________ берілді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Емтиханның жиынтық нәтижесі ______________________________________________ </w:t>
      </w:r>
    </w:p>
    <w:p>
      <w:pPr>
        <w:spacing w:after="0"/>
        <w:ind w:left="0"/>
        <w:jc w:val="both"/>
      </w:pPr>
      <w:r>
        <w:rPr>
          <w:rFonts w:ascii="Times New Roman"/>
          <w:b w:val="false"/>
          <w:i w:val="false"/>
          <w:color w:val="000000"/>
          <w:sz w:val="28"/>
        </w:rPr>
        <w:t xml:space="preserve">
      Сақтандыру ұйымының немесе қаржы ұйымы болып табылатын сақтандыру агентінің басшысы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__________________</w:t>
      </w:r>
    </w:p>
    <w:p>
      <w:pPr>
        <w:spacing w:after="0"/>
        <w:ind w:left="0"/>
        <w:jc w:val="both"/>
      </w:pPr>
      <w:r>
        <w:rPr>
          <w:rFonts w:ascii="Times New Roman"/>
          <w:b w:val="false"/>
          <w:i w:val="false"/>
          <w:color w:val="000000"/>
          <w:sz w:val="28"/>
        </w:rPr>
        <w:t>
      берілген күні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құралына келтірілген </w:t>
            </w:r>
            <w:r>
              <w:br/>
            </w:r>
            <w:r>
              <w:rPr>
                <w:rFonts w:ascii="Times New Roman"/>
                <w:b w:val="false"/>
                <w:i w:val="false"/>
                <w:color w:val="000000"/>
                <w:sz w:val="20"/>
              </w:rPr>
              <w:t xml:space="preserve">зиянның мөлшерін айқындау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214" w:id="95"/>
    <w:p>
      <w:pPr>
        <w:spacing w:after="0"/>
        <w:ind w:left="0"/>
        <w:jc w:val="left"/>
      </w:pPr>
      <w:r>
        <w:rPr>
          <w:rFonts w:ascii="Times New Roman"/>
          <w:b/>
          <w:i w:val="false"/>
          <w:color w:val="000000"/>
        </w:rPr>
        <w:t xml:space="preserve"> Көлік құралына келтірілген зиян мөлшерінің калькуляциясын рәсімдеу</w:t>
      </w:r>
    </w:p>
    <w:bookmarkEnd w:id="95"/>
    <w:p>
      <w:pPr>
        <w:spacing w:after="0"/>
        <w:ind w:left="0"/>
        <w:jc w:val="both"/>
      </w:pPr>
      <w:r>
        <w:rPr>
          <w:rFonts w:ascii="Times New Roman"/>
          <w:b w:val="false"/>
          <w:i w:val="false"/>
          <w:color w:val="000000"/>
          <w:sz w:val="28"/>
        </w:rPr>
        <w:t>
      1. Көлік құралына келтірілген зиян мөлшерінің калькуляциясында мынадай мәліметтер қамтылады:</w:t>
      </w:r>
    </w:p>
    <w:p>
      <w:pPr>
        <w:spacing w:after="0"/>
        <w:ind w:left="0"/>
        <w:jc w:val="both"/>
      </w:pPr>
      <w:r>
        <w:rPr>
          <w:rFonts w:ascii="Times New Roman"/>
          <w:b w:val="false"/>
          <w:i w:val="false"/>
          <w:color w:val="000000"/>
          <w:sz w:val="28"/>
        </w:rPr>
        <w:t>
      1) титул парағында:</w:t>
      </w:r>
    </w:p>
    <w:p>
      <w:pPr>
        <w:spacing w:after="0"/>
        <w:ind w:left="0"/>
        <w:jc w:val="both"/>
      </w:pPr>
      <w:r>
        <w:rPr>
          <w:rFonts w:ascii="Times New Roman"/>
          <w:b w:val="false"/>
          <w:i w:val="false"/>
          <w:color w:val="000000"/>
          <w:sz w:val="28"/>
        </w:rPr>
        <w:t>
      калькуляцияның атауы;</w:t>
      </w:r>
    </w:p>
    <w:p>
      <w:pPr>
        <w:spacing w:after="0"/>
        <w:ind w:left="0"/>
        <w:jc w:val="both"/>
      </w:pPr>
      <w:r>
        <w:rPr>
          <w:rFonts w:ascii="Times New Roman"/>
          <w:b w:val="false"/>
          <w:i w:val="false"/>
          <w:color w:val="000000"/>
          <w:sz w:val="28"/>
        </w:rPr>
        <w:t>
      калькуляцияның нөмірі;</w:t>
      </w:r>
    </w:p>
    <w:p>
      <w:pPr>
        <w:spacing w:after="0"/>
        <w:ind w:left="0"/>
        <w:jc w:val="both"/>
      </w:pPr>
      <w:r>
        <w:rPr>
          <w:rFonts w:ascii="Times New Roman"/>
          <w:b w:val="false"/>
          <w:i w:val="false"/>
          <w:color w:val="000000"/>
          <w:sz w:val="28"/>
        </w:rPr>
        <w:t>
      калькуляция жасалған күні;</w:t>
      </w:r>
    </w:p>
    <w:p>
      <w:pPr>
        <w:spacing w:after="0"/>
        <w:ind w:left="0"/>
        <w:jc w:val="both"/>
      </w:pPr>
      <w:r>
        <w:rPr>
          <w:rFonts w:ascii="Times New Roman"/>
          <w:b w:val="false"/>
          <w:i w:val="false"/>
          <w:color w:val="000000"/>
          <w:sz w:val="28"/>
        </w:rPr>
        <w:t>
      объектінің атауы мен тұрған жері;</w:t>
      </w:r>
    </w:p>
    <w:p>
      <w:pPr>
        <w:spacing w:after="0"/>
        <w:ind w:left="0"/>
        <w:jc w:val="both"/>
      </w:pPr>
      <w:r>
        <w:rPr>
          <w:rFonts w:ascii="Times New Roman"/>
          <w:b w:val="false"/>
          <w:i w:val="false"/>
          <w:color w:val="000000"/>
          <w:sz w:val="28"/>
        </w:rPr>
        <w:t>
      объектіні қарау өткізілген күні;</w:t>
      </w:r>
    </w:p>
    <w:p>
      <w:pPr>
        <w:spacing w:after="0"/>
        <w:ind w:left="0"/>
        <w:jc w:val="both"/>
      </w:pPr>
      <w:r>
        <w:rPr>
          <w:rFonts w:ascii="Times New Roman"/>
          <w:b w:val="false"/>
          <w:i w:val="false"/>
          <w:color w:val="000000"/>
          <w:sz w:val="28"/>
        </w:rPr>
        <w:t>
      айқындалатын құнның түрі (типі);</w:t>
      </w:r>
    </w:p>
    <w:p>
      <w:pPr>
        <w:spacing w:after="0"/>
        <w:ind w:left="0"/>
        <w:jc w:val="both"/>
      </w:pPr>
      <w:r>
        <w:rPr>
          <w:rFonts w:ascii="Times New Roman"/>
          <w:b w:val="false"/>
          <w:i w:val="false"/>
          <w:color w:val="000000"/>
          <w:sz w:val="28"/>
        </w:rPr>
        <w:t>
      өтініш берушінің (пайда алушының) толық атауы немесе тегі, аты, әкесінің аты(бар болса);</w:t>
      </w:r>
    </w:p>
    <w:p>
      <w:pPr>
        <w:spacing w:after="0"/>
        <w:ind w:left="0"/>
        <w:jc w:val="both"/>
      </w:pPr>
      <w:r>
        <w:rPr>
          <w:rFonts w:ascii="Times New Roman"/>
          <w:b w:val="false"/>
          <w:i w:val="false"/>
          <w:color w:val="000000"/>
          <w:sz w:val="28"/>
        </w:rPr>
        <w:t>
      зиянның мөлшерін анықтайтын сақтандырушы туралы мәліметтер: толық атауы, бизнес-сәйкестендіру нөмірі, банктік деректемелері, заңды мекенжайы;</w:t>
      </w:r>
    </w:p>
    <w:p>
      <w:pPr>
        <w:spacing w:after="0"/>
        <w:ind w:left="0"/>
        <w:jc w:val="both"/>
      </w:pPr>
      <w:r>
        <w:rPr>
          <w:rFonts w:ascii="Times New Roman"/>
          <w:b w:val="false"/>
          <w:i w:val="false"/>
          <w:color w:val="000000"/>
          <w:sz w:val="28"/>
        </w:rPr>
        <w:t>
      тегін, атын, әкесінің атын (ол бар болса) көрсете отырып, калькуляцияны бекітетін адамның қол қоюымен расталады;</w:t>
      </w:r>
    </w:p>
    <w:p>
      <w:pPr>
        <w:spacing w:after="0"/>
        <w:ind w:left="0"/>
        <w:jc w:val="both"/>
      </w:pPr>
      <w:r>
        <w:rPr>
          <w:rFonts w:ascii="Times New Roman"/>
          <w:b w:val="false"/>
          <w:i w:val="false"/>
          <w:color w:val="000000"/>
          <w:sz w:val="28"/>
        </w:rPr>
        <w:t>
      жалпы ақпарат және объектінің сипаттамасы;</w:t>
      </w:r>
    </w:p>
    <w:p>
      <w:pPr>
        <w:spacing w:after="0"/>
        <w:ind w:left="0"/>
        <w:jc w:val="both"/>
      </w:pPr>
      <w:r>
        <w:rPr>
          <w:rFonts w:ascii="Times New Roman"/>
          <w:b w:val="false"/>
          <w:i w:val="false"/>
          <w:color w:val="000000"/>
          <w:sz w:val="28"/>
        </w:rPr>
        <w:t>
      2) есептеу бөлігі:</w:t>
      </w:r>
    </w:p>
    <w:p>
      <w:pPr>
        <w:spacing w:after="0"/>
        <w:ind w:left="0"/>
        <w:jc w:val="both"/>
      </w:pPr>
      <w:r>
        <w:rPr>
          <w:rFonts w:ascii="Times New Roman"/>
          <w:b w:val="false"/>
          <w:i w:val="false"/>
          <w:color w:val="000000"/>
          <w:sz w:val="28"/>
        </w:rPr>
        <w:t>
      зиянның мөлшерін айқындау процесінің сипаттамасы;</w:t>
      </w:r>
    </w:p>
    <w:p>
      <w:pPr>
        <w:spacing w:after="0"/>
        <w:ind w:left="0"/>
        <w:jc w:val="both"/>
      </w:pPr>
      <w:r>
        <w:rPr>
          <w:rFonts w:ascii="Times New Roman"/>
          <w:b w:val="false"/>
          <w:i w:val="false"/>
          <w:color w:val="000000"/>
          <w:sz w:val="28"/>
        </w:rPr>
        <w:t>
      Қағидаларға сәйкес орындалған есептер;</w:t>
      </w:r>
    </w:p>
    <w:p>
      <w:pPr>
        <w:spacing w:after="0"/>
        <w:ind w:left="0"/>
        <w:jc w:val="both"/>
      </w:pPr>
      <w:r>
        <w:rPr>
          <w:rFonts w:ascii="Times New Roman"/>
          <w:b w:val="false"/>
          <w:i w:val="false"/>
          <w:color w:val="000000"/>
          <w:sz w:val="28"/>
        </w:rPr>
        <w:t>
      3) калькуляцияның қорытынды бөлігі;</w:t>
      </w:r>
    </w:p>
    <w:p>
      <w:pPr>
        <w:spacing w:after="0"/>
        <w:ind w:left="0"/>
        <w:jc w:val="both"/>
      </w:pPr>
      <w:r>
        <w:rPr>
          <w:rFonts w:ascii="Times New Roman"/>
          <w:b w:val="false"/>
          <w:i w:val="false"/>
          <w:color w:val="000000"/>
          <w:sz w:val="28"/>
        </w:rPr>
        <w:t>
      4) калькуляцияға қосымшада мыналар қамтылады:</w:t>
      </w:r>
    </w:p>
    <w:p>
      <w:pPr>
        <w:spacing w:after="0"/>
        <w:ind w:left="0"/>
        <w:jc w:val="both"/>
      </w:pPr>
      <w:r>
        <w:rPr>
          <w:rFonts w:ascii="Times New Roman"/>
          <w:b w:val="false"/>
          <w:i w:val="false"/>
          <w:color w:val="000000"/>
          <w:sz w:val="28"/>
        </w:rPr>
        <w:t>
      объектінің суреті;</w:t>
      </w:r>
    </w:p>
    <w:p>
      <w:pPr>
        <w:spacing w:after="0"/>
        <w:ind w:left="0"/>
        <w:jc w:val="both"/>
      </w:pPr>
      <w:r>
        <w:rPr>
          <w:rFonts w:ascii="Times New Roman"/>
          <w:b w:val="false"/>
          <w:i w:val="false"/>
          <w:color w:val="000000"/>
          <w:sz w:val="28"/>
        </w:rPr>
        <w:t>
      есеп кестесі (бар болса);</w:t>
      </w:r>
    </w:p>
    <w:p>
      <w:pPr>
        <w:spacing w:after="0"/>
        <w:ind w:left="0"/>
        <w:jc w:val="both"/>
      </w:pPr>
      <w:r>
        <w:rPr>
          <w:rFonts w:ascii="Times New Roman"/>
          <w:b w:val="false"/>
          <w:i w:val="false"/>
          <w:color w:val="000000"/>
          <w:sz w:val="28"/>
        </w:rPr>
        <w:t>
      калькуляцияны жасауға арналған бастапқы деректер.</w:t>
      </w:r>
    </w:p>
    <w:p>
      <w:pPr>
        <w:spacing w:after="0"/>
        <w:ind w:left="0"/>
        <w:jc w:val="both"/>
      </w:pPr>
      <w:r>
        <w:rPr>
          <w:rFonts w:ascii="Times New Roman"/>
          <w:b w:val="false"/>
          <w:i w:val="false"/>
          <w:color w:val="000000"/>
          <w:sz w:val="28"/>
        </w:rPr>
        <w:t>
      2. Құнның жиынтық шамасы теңгеде көрсетіледі және жақшаның ішінде соманың жазбаша талдамасы бар, теңгеге дейін дөңгелектенген цифр түрінде көрсетіледі.</w:t>
      </w:r>
    </w:p>
    <w:p>
      <w:pPr>
        <w:spacing w:after="0"/>
        <w:ind w:left="0"/>
        <w:jc w:val="both"/>
      </w:pPr>
      <w:r>
        <w:rPr>
          <w:rFonts w:ascii="Times New Roman"/>
          <w:b w:val="false"/>
          <w:i w:val="false"/>
          <w:color w:val="000000"/>
          <w:sz w:val="28"/>
        </w:rPr>
        <w:t>
      3. Сақтандырушы жасаған калькуляцияны заңды тұлғаның бірінші басшысы немесе ол уәкілеттік берген адам бекітеді. Титул парағынан басқа, калькуляцияның парақтарының әрбір беті нөмірленеді және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1-қосымша</w:t>
            </w:r>
          </w:p>
        </w:tc>
      </w:tr>
    </w:tbl>
    <w:bookmarkStart w:name="z217" w:id="96"/>
    <w:p>
      <w:pPr>
        <w:spacing w:after="0"/>
        <w:ind w:left="0"/>
        <w:jc w:val="left"/>
      </w:pPr>
      <w:r>
        <w:rPr>
          <w:rFonts w:ascii="Times New Roman"/>
          <w:b/>
          <w:i w:val="false"/>
          <w:color w:val="000000"/>
        </w:rPr>
        <w:t xml:space="preserve"> Әкімшілік деректерді жинауға арналған нысан</w:t>
      </w:r>
    </w:p>
    <w:bookmarkEnd w:id="9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w:t>
      </w:r>
    </w:p>
    <w:p>
      <w:pPr>
        <w:spacing w:after="0"/>
        <w:ind w:left="0"/>
        <w:jc w:val="both"/>
      </w:pPr>
      <w:r>
        <w:rPr>
          <w:rFonts w:ascii="Times New Roman"/>
          <w:b w:val="false"/>
          <w:i w:val="false"/>
          <w:color w:val="000000"/>
          <w:sz w:val="28"/>
        </w:rPr>
        <w:t>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баланстан тыс шоттары бойынша есеп</w:t>
      </w:r>
    </w:p>
    <w:p>
      <w:pPr>
        <w:spacing w:after="0"/>
        <w:ind w:left="0"/>
        <w:jc w:val="both"/>
      </w:pPr>
      <w:r>
        <w:rPr>
          <w:rFonts w:ascii="Times New Roman"/>
          <w:b w:val="false"/>
          <w:i w:val="false"/>
          <w:color w:val="000000"/>
          <w:sz w:val="28"/>
        </w:rPr>
        <w:t>
      Әкімшілік дереккөздер нысанның индексі: F1-LKSO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 ____жылғы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заңнамасына сәйкес шартты төтенше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қарыздар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алу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қарсышот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қарсышот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 ықтимал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қарсышот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қарсышот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жабдықтар, көлік және басқа да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етуге (кепілге) берілген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қабылданған машиналар, жабдықтар, көлік және басқа да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 жіберілген және берілген әр түрлі құндылықтар мен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 xml:space="preserve">баланстан тыс шоттары </w:t>
            </w:r>
            <w:r>
              <w:br/>
            </w:r>
            <w:r>
              <w:rPr>
                <w:rFonts w:ascii="Times New Roman"/>
                <w:b w:val="false"/>
                <w:i w:val="false"/>
                <w:color w:val="000000"/>
                <w:sz w:val="20"/>
              </w:rPr>
              <w:t xml:space="preserve">бойынша есептің нысанына </w:t>
            </w:r>
            <w:r>
              <w:br/>
            </w:r>
            <w:r>
              <w:rPr>
                <w:rFonts w:ascii="Times New Roman"/>
                <w:b w:val="false"/>
                <w:i w:val="false"/>
                <w:color w:val="000000"/>
                <w:sz w:val="20"/>
              </w:rPr>
              <w:t>қосымша</w:t>
            </w:r>
          </w:p>
        </w:tc>
      </w:tr>
    </w:tbl>
    <w:bookmarkStart w:name="z219" w:id="97"/>
    <w:p>
      <w:pPr>
        <w:spacing w:after="0"/>
        <w:ind w:left="0"/>
        <w:jc w:val="left"/>
      </w:pPr>
      <w:r>
        <w:rPr>
          <w:rFonts w:ascii="Times New Roman"/>
          <w:b/>
          <w:i w:val="false"/>
          <w:color w:val="000000"/>
        </w:rPr>
        <w:t xml:space="preserve"> Әкімшілік деректер нысанын толтыру жөніндегі түсіндірме Таратылатын сақтандыру (қайта сақтандыру) ұйымының баланстан тыс шоттары бойынша есеп (индексі: F1-LKSO, кезеңділігі – ай сайын, жылдық)</w:t>
      </w:r>
    </w:p>
    <w:bookmarkEnd w:id="97"/>
    <w:bookmarkStart w:name="z220" w:id="98"/>
    <w:p>
      <w:pPr>
        <w:spacing w:after="0"/>
        <w:ind w:left="0"/>
        <w:jc w:val="left"/>
      </w:pPr>
      <w:r>
        <w:rPr>
          <w:rFonts w:ascii="Times New Roman"/>
          <w:b/>
          <w:i w:val="false"/>
          <w:color w:val="000000"/>
        </w:rPr>
        <w:t xml:space="preserve"> 1-тарау. Жалпы ережелер</w:t>
      </w:r>
    </w:p>
    <w:bookmarkEnd w:id="98"/>
    <w:bookmarkStart w:name="z221" w:id="99"/>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баланстан тыс шоттары бойынша есеп" нысанын (бұдан әрі – Нысан) толтыру бойынша бірыңғай талаптарды айқындайды.</w:t>
      </w:r>
    </w:p>
    <w:bookmarkEnd w:id="99"/>
    <w:bookmarkStart w:name="z222" w:id="10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100"/>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23" w:id="101"/>
    <w:p>
      <w:pPr>
        <w:spacing w:after="0"/>
        <w:ind w:left="0"/>
        <w:jc w:val="both"/>
      </w:pPr>
      <w:r>
        <w:rPr>
          <w:rFonts w:ascii="Times New Roman"/>
          <w:b w:val="false"/>
          <w:i w:val="false"/>
          <w:color w:val="000000"/>
          <w:sz w:val="28"/>
        </w:rPr>
        <w:t>
      3. Ай сайынғы есеп қаңтар, ақпан, наурыз, сәуір, мамыр, маусым шілде, тамыз, қыркүйек, қазан, қараша айларына жасалады.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bookmarkEnd w:id="101"/>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күні алдыңғы жылдық есептің есепті күні болып табылады.</w:t>
      </w:r>
    </w:p>
    <w:bookmarkStart w:name="z224" w:id="102"/>
    <w:p>
      <w:pPr>
        <w:spacing w:after="0"/>
        <w:ind w:left="0"/>
        <w:jc w:val="both"/>
      </w:pPr>
      <w:r>
        <w:rPr>
          <w:rFonts w:ascii="Times New Roman"/>
          <w:b w:val="false"/>
          <w:i w:val="false"/>
          <w:color w:val="000000"/>
          <w:sz w:val="28"/>
        </w:rPr>
        <w:t>
      4. Нысандағы сома мың теңгемен көрсетіледі. 500 (бес жүз) теңгеден кем сома 0 (нөлге) дейін дөңгелектенеді, ал 500 (бес жүз) теңгеге тең және одан жоғары сома 100 (мың) теңгеге дейін дөңгелектенеді.</w:t>
      </w:r>
    </w:p>
    <w:bookmarkEnd w:id="102"/>
    <w:bookmarkStart w:name="z225" w:id="103"/>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тұлғалар және орындаушы қол қояды.</w:t>
      </w:r>
    </w:p>
    <w:bookmarkEnd w:id="103"/>
    <w:bookmarkStart w:name="z226" w:id="104"/>
    <w:p>
      <w:pPr>
        <w:spacing w:after="0"/>
        <w:ind w:left="0"/>
        <w:jc w:val="left"/>
      </w:pPr>
      <w:r>
        <w:rPr>
          <w:rFonts w:ascii="Times New Roman"/>
          <w:b/>
          <w:i w:val="false"/>
          <w:color w:val="000000"/>
        </w:rPr>
        <w:t xml:space="preserve"> 2-тарау. Нысанды толтыру бойынша түсіндірме</w:t>
      </w:r>
    </w:p>
    <w:bookmarkEnd w:id="104"/>
    <w:bookmarkStart w:name="z227" w:id="105"/>
    <w:p>
      <w:pPr>
        <w:spacing w:after="0"/>
        <w:ind w:left="0"/>
        <w:jc w:val="both"/>
      </w:pPr>
      <w:r>
        <w:rPr>
          <w:rFonts w:ascii="Times New Roman"/>
          <w:b w:val="false"/>
          <w:i w:val="false"/>
          <w:color w:val="000000"/>
          <w:sz w:val="28"/>
        </w:rPr>
        <w:t>
      6. Жылдық есепті жасау кезінде осы нысан бойынша жыл үшін қорытынды деректерді шығармастан желтоқсан үшін жасалады.</w:t>
      </w:r>
    </w:p>
    <w:bookmarkEnd w:id="105"/>
    <w:bookmarkStart w:name="z228" w:id="106"/>
    <w:p>
      <w:pPr>
        <w:spacing w:after="0"/>
        <w:ind w:left="0"/>
        <w:jc w:val="both"/>
      </w:pPr>
      <w:r>
        <w:rPr>
          <w:rFonts w:ascii="Times New Roman"/>
          <w:b w:val="false"/>
          <w:i w:val="false"/>
          <w:color w:val="000000"/>
          <w:sz w:val="28"/>
        </w:rPr>
        <w:t xml:space="preserve">
      7. 1 және 2-бағандарда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сақтандыру брокерлеріне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сақтандыру брокерлерінің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Республикасының Ұлттық Банкі Басқармасының 2017 жылғы 22 желтоқсандағы № 251 </w:t>
      </w:r>
      <w:r>
        <w:rPr>
          <w:rFonts w:ascii="Times New Roman"/>
          <w:b w:val="false"/>
          <w:i w:val="false"/>
          <w:color w:val="000000"/>
          <w:sz w:val="28"/>
        </w:rPr>
        <w:t>қаулысында</w:t>
      </w:r>
      <w:r>
        <w:rPr>
          <w:rFonts w:ascii="Times New Roman"/>
          <w:b w:val="false"/>
          <w:i w:val="false"/>
          <w:color w:val="000000"/>
          <w:sz w:val="28"/>
        </w:rPr>
        <w:t xml:space="preserve"> көзделген шоттардың нөмірі және атаулары көрсетіледі (бұдан әрі – Үлгі шот жоспары).</w:t>
      </w:r>
    </w:p>
    <w:bookmarkEnd w:id="106"/>
    <w:bookmarkStart w:name="z229" w:id="107"/>
    <w:p>
      <w:pPr>
        <w:spacing w:after="0"/>
        <w:ind w:left="0"/>
        <w:jc w:val="both"/>
      </w:pPr>
      <w:r>
        <w:rPr>
          <w:rFonts w:ascii="Times New Roman"/>
          <w:b w:val="false"/>
          <w:i w:val="false"/>
          <w:color w:val="000000"/>
          <w:sz w:val="28"/>
        </w:rPr>
        <w:t>
      8. 3-бағанда алдыңғы есепті күнгі Үлгі шот жоспарының баланстан тыс шоттары бойынша таратылатын сақтандыру (қайта сақтандыру) ұйымы қызметінің нәтижелері жиынтық мәнде көрсетіледі.</w:t>
      </w:r>
    </w:p>
    <w:bookmarkEnd w:id="107"/>
    <w:bookmarkStart w:name="z230" w:id="108"/>
    <w:p>
      <w:pPr>
        <w:spacing w:after="0"/>
        <w:ind w:left="0"/>
        <w:jc w:val="both"/>
      </w:pPr>
      <w:r>
        <w:rPr>
          <w:rFonts w:ascii="Times New Roman"/>
          <w:b w:val="false"/>
          <w:i w:val="false"/>
          <w:color w:val="000000"/>
          <w:sz w:val="28"/>
        </w:rPr>
        <w:t>
      9. 4-бағанда Үлгі шот жоспарының баланстан тыс шоттары бойынша таратылатын сақтандыру (қайта сақтандыру) ұйымы қызметінің нәтижелері есепті күнгі жиынтық мәнде көрсетіледі.</w:t>
      </w:r>
    </w:p>
    <w:bookmarkEnd w:id="108"/>
    <w:bookmarkStart w:name="z231" w:id="109"/>
    <w:p>
      <w:pPr>
        <w:spacing w:after="0"/>
        <w:ind w:left="0"/>
        <w:jc w:val="both"/>
      </w:pPr>
      <w:r>
        <w:rPr>
          <w:rFonts w:ascii="Times New Roman"/>
          <w:b w:val="false"/>
          <w:i w:val="false"/>
          <w:color w:val="000000"/>
          <w:sz w:val="28"/>
        </w:rPr>
        <w:t>
      10. 5-бағанда 4 және 3-бағандар арасындағы айырманы білдіретін таратылатын сақтандыру (қайта сақтандыру) ұйымы қызметі нәтижелерінің есепті кезеңдегі өзгерістері көрсетіледі.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2-қосымша</w:t>
            </w:r>
          </w:p>
        </w:tc>
      </w:tr>
    </w:tbl>
    <w:bookmarkStart w:name="z234" w:id="110"/>
    <w:p>
      <w:pPr>
        <w:spacing w:after="0"/>
        <w:ind w:left="0"/>
        <w:jc w:val="left"/>
      </w:pPr>
      <w:r>
        <w:rPr>
          <w:rFonts w:ascii="Times New Roman"/>
          <w:b/>
          <w:i w:val="false"/>
          <w:color w:val="000000"/>
        </w:rPr>
        <w:t xml:space="preserve"> Әкімшілік деректерді жинауға арналған нысан</w:t>
      </w:r>
    </w:p>
    <w:bookmarkEnd w:id="110"/>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w:t>
      </w:r>
    </w:p>
    <w:p>
      <w:pPr>
        <w:spacing w:after="0"/>
        <w:ind w:left="0"/>
        <w:jc w:val="both"/>
      </w:pPr>
      <w:r>
        <w:rPr>
          <w:rFonts w:ascii="Times New Roman"/>
          <w:b w:val="false"/>
          <w:i w:val="false"/>
          <w:color w:val="000000"/>
          <w:sz w:val="28"/>
        </w:rPr>
        <w:t>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 активтерінің жай-күйі туралы есеп </w:t>
      </w:r>
    </w:p>
    <w:p>
      <w:pPr>
        <w:spacing w:after="0"/>
        <w:ind w:left="0"/>
        <w:jc w:val="both"/>
      </w:pPr>
      <w:r>
        <w:rPr>
          <w:rFonts w:ascii="Times New Roman"/>
          <w:b w:val="false"/>
          <w:i w:val="false"/>
          <w:color w:val="000000"/>
          <w:sz w:val="28"/>
        </w:rPr>
        <w:t>
      Әкімшілік дереккөздер нысанның индексі: F2-LKSO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 ____жылғы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деректермен салыстырғанда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күнгі деректермен салыстырғанда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(6-баған – 4-баған)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(6-баған - 5-баған)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түзету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             ________________________ </w:t>
      </w:r>
    </w:p>
    <w:p>
      <w:pPr>
        <w:spacing w:after="0"/>
        <w:ind w:left="0"/>
        <w:jc w:val="both"/>
      </w:pPr>
      <w:r>
        <w:rPr>
          <w:rFonts w:ascii="Times New Roman"/>
          <w:b w:val="false"/>
          <w:i w:val="false"/>
          <w:color w:val="000000"/>
          <w:sz w:val="28"/>
        </w:rPr>
        <w:t>
      тегі, аты, әкесінің аты (бар болған жағдайда)             қолы, телефон</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активтерінің жай-күйі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236" w:id="111"/>
    <w:p>
      <w:pPr>
        <w:spacing w:after="0"/>
        <w:ind w:left="0"/>
        <w:jc w:val="left"/>
      </w:pPr>
      <w:r>
        <w:rPr>
          <w:rFonts w:ascii="Times New Roman"/>
          <w:b/>
          <w:i w:val="false"/>
          <w:color w:val="000000"/>
        </w:rPr>
        <w:t xml:space="preserve"> Әкімшілік деректер нысанын толтыру жөніндегі түсіндірме Таратылатын сақтандыру (қайта сақтандыру) ұйымы активтерінің жай-күйі туралы есеп (индексі: F2-LKSO, кезеңділігі – ай сайын, жылдық)</w:t>
      </w:r>
    </w:p>
    <w:bookmarkEnd w:id="111"/>
    <w:bookmarkStart w:name="z237" w:id="112"/>
    <w:p>
      <w:pPr>
        <w:spacing w:after="0"/>
        <w:ind w:left="0"/>
        <w:jc w:val="left"/>
      </w:pPr>
      <w:r>
        <w:rPr>
          <w:rFonts w:ascii="Times New Roman"/>
          <w:b/>
          <w:i w:val="false"/>
          <w:color w:val="000000"/>
        </w:rPr>
        <w:t xml:space="preserve"> 1-тарау. Жалпы ережелер</w:t>
      </w:r>
    </w:p>
    <w:bookmarkEnd w:id="112"/>
    <w:bookmarkStart w:name="z238" w:id="113"/>
    <w:p>
      <w:pPr>
        <w:spacing w:after="0"/>
        <w:ind w:left="0"/>
        <w:jc w:val="both"/>
      </w:pPr>
      <w:r>
        <w:rPr>
          <w:rFonts w:ascii="Times New Roman"/>
          <w:b w:val="false"/>
          <w:i w:val="false"/>
          <w:color w:val="000000"/>
          <w:sz w:val="28"/>
        </w:rPr>
        <w:t>
      1. Осы түсіндірме "Таратылатын сақтандыру (қайта сақтандыру) ұйымы активтерінің жай-күйі туралы есеп" нысанын (бұдан әрі – Нысан) толтыру бойынша бірыңғай талаптарды айқындайды.</w:t>
      </w:r>
    </w:p>
    <w:bookmarkEnd w:id="113"/>
    <w:bookmarkStart w:name="z239" w:id="114"/>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114"/>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40" w:id="115"/>
    <w:p>
      <w:pPr>
        <w:spacing w:after="0"/>
        <w:ind w:left="0"/>
        <w:jc w:val="both"/>
      </w:pPr>
      <w:r>
        <w:rPr>
          <w:rFonts w:ascii="Times New Roman"/>
          <w:b w:val="false"/>
          <w:i w:val="false"/>
          <w:color w:val="000000"/>
          <w:sz w:val="28"/>
        </w:rPr>
        <w:t>
      3. Нысан ай сайын есеп қаңтар, ақпан, наурыз, сәуір, мамыр, маусым шілде, тамыз, қыркүйек, қазан, қараша айларына жасалады.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bookmarkEnd w:id="115"/>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күні алдыңғы жылдық есептің есепті күні болып табылады.</w:t>
      </w:r>
    </w:p>
    <w:bookmarkStart w:name="z241" w:id="116"/>
    <w:p>
      <w:pPr>
        <w:spacing w:after="0"/>
        <w:ind w:left="0"/>
        <w:jc w:val="both"/>
      </w:pPr>
      <w:r>
        <w:rPr>
          <w:rFonts w:ascii="Times New Roman"/>
          <w:b w:val="false"/>
          <w:i w:val="false"/>
          <w:color w:val="000000"/>
          <w:sz w:val="28"/>
        </w:rPr>
        <w:t>
      4. Нысандағы сома мың теңгемен көрсетіледі. 500 (бес жүз) теңгеден кем сома 0 (нөлге) дейін дөңгелектенеді, ал 500 (бес жүз) теңгеге тең және одан жоғары сома 100 (мың) теңгеге дейін дөңгелектенеді.</w:t>
      </w:r>
    </w:p>
    <w:bookmarkEnd w:id="116"/>
    <w:bookmarkStart w:name="z242" w:id="117"/>
    <w:p>
      <w:pPr>
        <w:spacing w:after="0"/>
        <w:ind w:left="0"/>
        <w:jc w:val="both"/>
      </w:pPr>
      <w:r>
        <w:rPr>
          <w:rFonts w:ascii="Times New Roman"/>
          <w:b w:val="false"/>
          <w:i w:val="false"/>
          <w:color w:val="000000"/>
          <w:sz w:val="28"/>
        </w:rPr>
        <w:t>
      5. Нысанға тарату комиссиясының төрағасы, бас бухгалтер немесе олар қол қоюға уәкілеттік берген тұлғалар және орындаушы қол қояды.</w:t>
      </w:r>
    </w:p>
    <w:bookmarkEnd w:id="117"/>
    <w:bookmarkStart w:name="z243" w:id="118"/>
    <w:p>
      <w:pPr>
        <w:spacing w:after="0"/>
        <w:ind w:left="0"/>
        <w:jc w:val="left"/>
      </w:pPr>
      <w:r>
        <w:rPr>
          <w:rFonts w:ascii="Times New Roman"/>
          <w:b/>
          <w:i w:val="false"/>
          <w:color w:val="000000"/>
        </w:rPr>
        <w:t xml:space="preserve"> 2-тарау. Нысанды толтыру бойынша түсіндірме</w:t>
      </w:r>
    </w:p>
    <w:bookmarkEnd w:id="118"/>
    <w:bookmarkStart w:name="z244" w:id="119"/>
    <w:p>
      <w:pPr>
        <w:spacing w:after="0"/>
        <w:ind w:left="0"/>
        <w:jc w:val="both"/>
      </w:pPr>
      <w:r>
        <w:rPr>
          <w:rFonts w:ascii="Times New Roman"/>
          <w:b w:val="false"/>
          <w:i w:val="false"/>
          <w:color w:val="000000"/>
          <w:sz w:val="28"/>
        </w:rPr>
        <w:t>
      6. Жылдық есепті жасау кезінде осы нысан бойынша желтоқсан үшін жеке және күнтізбелік жыл үшін жеке жасалады.</w:t>
      </w:r>
    </w:p>
    <w:bookmarkEnd w:id="119"/>
    <w:bookmarkStart w:name="z245" w:id="120"/>
    <w:p>
      <w:pPr>
        <w:spacing w:after="0"/>
        <w:ind w:left="0"/>
        <w:jc w:val="both"/>
      </w:pPr>
      <w:r>
        <w:rPr>
          <w:rFonts w:ascii="Times New Roman"/>
          <w:b w:val="false"/>
          <w:i w:val="false"/>
          <w:color w:val="000000"/>
          <w:sz w:val="28"/>
        </w:rPr>
        <w:t xml:space="preserve">
      7. 3-бағанда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сақтандыру брокерлеріне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сақтандыру брокерлерінің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Республикасының Ұлттық Банкі Басқармасының 2017 жылғы 22 желтоқсандағы № 251 </w:t>
      </w:r>
      <w:r>
        <w:rPr>
          <w:rFonts w:ascii="Times New Roman"/>
          <w:b w:val="false"/>
          <w:i w:val="false"/>
          <w:color w:val="000000"/>
          <w:sz w:val="28"/>
        </w:rPr>
        <w:t>қаулысында</w:t>
      </w:r>
      <w:r>
        <w:rPr>
          <w:rFonts w:ascii="Times New Roman"/>
          <w:b w:val="false"/>
          <w:i w:val="false"/>
          <w:color w:val="000000"/>
          <w:sz w:val="28"/>
        </w:rPr>
        <w:t xml:space="preserve"> көзделген шоттардың нөмірі және атаулары көрсетіледі (бұдан әрі – Үлгі шот жоспары).</w:t>
      </w:r>
    </w:p>
    <w:bookmarkEnd w:id="120"/>
    <w:bookmarkStart w:name="z246" w:id="121"/>
    <w:p>
      <w:pPr>
        <w:spacing w:after="0"/>
        <w:ind w:left="0"/>
        <w:jc w:val="both"/>
      </w:pPr>
      <w:r>
        <w:rPr>
          <w:rFonts w:ascii="Times New Roman"/>
          <w:b w:val="false"/>
          <w:i w:val="false"/>
          <w:color w:val="000000"/>
          <w:sz w:val="28"/>
        </w:rPr>
        <w:t>
      8. 4-бағанда тарату процесінің басындағы жағдай бойынша Үлгі шот жоспарының баланстан шоттары бойынша таратылатын сақтандыру (қайта сақтандыру) ұйымы қызметінің нәтижелері көрсетіледі.</w:t>
      </w:r>
    </w:p>
    <w:bookmarkEnd w:id="121"/>
    <w:bookmarkStart w:name="z247" w:id="122"/>
    <w:p>
      <w:pPr>
        <w:spacing w:after="0"/>
        <w:ind w:left="0"/>
        <w:jc w:val="both"/>
      </w:pPr>
      <w:r>
        <w:rPr>
          <w:rFonts w:ascii="Times New Roman"/>
          <w:b w:val="false"/>
          <w:i w:val="false"/>
          <w:color w:val="000000"/>
          <w:sz w:val="28"/>
        </w:rPr>
        <w:t>
      9. 5-бағанда алдыңғы есепті күнгі жағдай бойынша Үлгі шот жоспарының баланстан шоттары бойынша таратылатын сақтандыру (қайта сақтандыру) ұйымы қызметінің нәтижелері көрсетіледі.</w:t>
      </w:r>
    </w:p>
    <w:bookmarkEnd w:id="122"/>
    <w:bookmarkStart w:name="z248" w:id="123"/>
    <w:p>
      <w:pPr>
        <w:spacing w:after="0"/>
        <w:ind w:left="0"/>
        <w:jc w:val="both"/>
      </w:pPr>
      <w:r>
        <w:rPr>
          <w:rFonts w:ascii="Times New Roman"/>
          <w:b w:val="false"/>
          <w:i w:val="false"/>
          <w:color w:val="000000"/>
          <w:sz w:val="28"/>
        </w:rPr>
        <w:t>
      10. 6-бағанда есепті күнгі жағдай бойынша Үлгі шот жоспарының баланстан шоттары бойынша таратылатын сақтандыру (қайта сақтандыру) ұйымы қызметінің нәтижелері көрсетіледі.</w:t>
      </w:r>
    </w:p>
    <w:bookmarkEnd w:id="123"/>
    <w:bookmarkStart w:name="z249" w:id="124"/>
    <w:p>
      <w:pPr>
        <w:spacing w:after="0"/>
        <w:ind w:left="0"/>
        <w:jc w:val="both"/>
      </w:pPr>
      <w:r>
        <w:rPr>
          <w:rFonts w:ascii="Times New Roman"/>
          <w:b w:val="false"/>
          <w:i w:val="false"/>
          <w:color w:val="000000"/>
          <w:sz w:val="28"/>
        </w:rPr>
        <w:t>
      11. 7-бағанда 6 және 4-бағандар арасындағы айырманы білдіретін тарату процесінің басындағы деректермен салыстырғанда таратылатын сақтандыру (қайта сақтандыру) ұйымы қызметі нәтижелерінің өзгерістері көрсетіледі.</w:t>
      </w:r>
    </w:p>
    <w:bookmarkEnd w:id="124"/>
    <w:bookmarkStart w:name="z250" w:id="125"/>
    <w:p>
      <w:pPr>
        <w:spacing w:after="0"/>
        <w:ind w:left="0"/>
        <w:jc w:val="both"/>
      </w:pPr>
      <w:r>
        <w:rPr>
          <w:rFonts w:ascii="Times New Roman"/>
          <w:b w:val="false"/>
          <w:i w:val="false"/>
          <w:color w:val="000000"/>
          <w:sz w:val="28"/>
        </w:rPr>
        <w:t>
      12. 8-бағанда 6 және 5-бағандар арасындағы айырманы білдіретін алдыңғы есепті күнгі деректермен салыстырғанда таратылатын сақтандыру (қайта сақтандыру) ұйымы қызметі нәтижелерінің өзгерістері көрсетіледі.</w:t>
      </w:r>
    </w:p>
    <w:bookmarkEnd w:id="125"/>
    <w:bookmarkStart w:name="z251" w:id="126"/>
    <w:p>
      <w:pPr>
        <w:spacing w:after="0"/>
        <w:ind w:left="0"/>
        <w:jc w:val="both"/>
      </w:pPr>
      <w:r>
        <w:rPr>
          <w:rFonts w:ascii="Times New Roman"/>
          <w:b w:val="false"/>
          <w:i w:val="false"/>
          <w:color w:val="000000"/>
          <w:sz w:val="28"/>
        </w:rPr>
        <w:t>
      13. "Резервтер (провизиялар)", "Теріс түзету шоты", "Есептелген амортизация" жолдары олар болған жағдайда әділ құны бойынша қайта бағалауға байланысты активтер бойынша толтырылады.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xml:space="preserve">№ 65 қаулысына </w:t>
            </w:r>
            <w:r>
              <w:br/>
            </w:r>
            <w:r>
              <w:rPr>
                <w:rFonts w:ascii="Times New Roman"/>
                <w:b w:val="false"/>
                <w:i w:val="false"/>
                <w:color w:val="000000"/>
                <w:sz w:val="20"/>
              </w:rPr>
              <w:t>3-қосымша</w:t>
            </w:r>
          </w:p>
        </w:tc>
      </w:tr>
    </w:tbl>
    <w:bookmarkStart w:name="z254" w:id="127"/>
    <w:p>
      <w:pPr>
        <w:spacing w:after="0"/>
        <w:ind w:left="0"/>
        <w:jc w:val="left"/>
      </w:pPr>
      <w:r>
        <w:rPr>
          <w:rFonts w:ascii="Times New Roman"/>
          <w:b/>
          <w:i w:val="false"/>
          <w:color w:val="000000"/>
        </w:rPr>
        <w:t xml:space="preserve"> Әкімшілік деректерді жинауға арналған нысан</w:t>
      </w:r>
    </w:p>
    <w:bookmarkEnd w:id="127"/>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w:t>
      </w:r>
    </w:p>
    <w:p>
      <w:pPr>
        <w:spacing w:after="0"/>
        <w:ind w:left="0"/>
        <w:jc w:val="both"/>
      </w:pPr>
      <w:r>
        <w:rPr>
          <w:rFonts w:ascii="Times New Roman"/>
          <w:b w:val="false"/>
          <w:i w:val="false"/>
          <w:color w:val="000000"/>
          <w:sz w:val="28"/>
        </w:rPr>
        <w:t>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ұйымы міндеттемелерінің жай-күйі туралы есеп</w:t>
      </w:r>
    </w:p>
    <w:p>
      <w:pPr>
        <w:spacing w:after="0"/>
        <w:ind w:left="0"/>
        <w:jc w:val="both"/>
      </w:pPr>
      <w:r>
        <w:rPr>
          <w:rFonts w:ascii="Times New Roman"/>
          <w:b w:val="false"/>
          <w:i w:val="false"/>
          <w:color w:val="000000"/>
          <w:sz w:val="28"/>
        </w:rPr>
        <w:t>
      Әкімшілік дереккөздер нысанының индексі: F3-LKSO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 ____ 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(таратылатын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бекіту күнге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бекіту күніндегі</w:t>
            </w:r>
          </w:p>
          <w:p>
            <w:pPr>
              <w:spacing w:after="20"/>
              <w:ind w:left="20"/>
              <w:jc w:val="both"/>
            </w:pPr>
            <w:r>
              <w:rPr>
                <w:rFonts w:ascii="Times New Roman"/>
                <w:b w:val="false"/>
                <w:i w:val="false"/>
                <w:color w:val="000000"/>
                <w:sz w:val="20"/>
              </w:rPr>
              <w:t>
деректермен салыстырғанда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күнгі деректермен салыстырғанда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(5-баған – 3-баған)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(5-баған – 4-баған)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 тарату туралы соттың шешімі заңды күшіне енгенге дейін басталған сақтандыру жағдайлары бойынша сақтандыру төлемдерін жүзеге асыру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жауапкершілікпен байланысты емес негіздемелер бойынша тиісті мерзімді төлемдерді капиталдандыру арқылы еңбекақыдан және (немесе) өзге де кірістен ұсталған алименттерді төлеу бойынша, сондай-ақ таратылатын сақтандыру ұйымы өміріне немесе денсаулығына келтірген зиян үшін жауап беретін азаматтардың талаптары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өтемақылар, Мемлекеттік әлеуметтік сақтандыру қорына әлеуметтік аударымдар бойынша берешектерді төлеу бойынша, жалақыдан ұсталған міндетті зейнетақы жарналарын, сондай-ақ авторлық шарттар бойынша сыйақылар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жеке басына байланысты жасалған сақтандыру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жеке басына байланысты емес олар жасаған мүліктік сақтандыру шарттары және сақтандырудың басқа да түрлері бойынша кредиторлар – жеке тұлғалар алдында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және 1.5-жолдарда көрсетілген, сондай-ақ сақтандыру ұйымдарын еріксіз тарату кезінде сақтанушыларға (сақтандырылушылар, пайда алушылар) сақтандыру төлемдерін жүзеге асыруға кепілдік беретін ұйымдар алдындағы өзгеде жасалынған сақтандыру шарттары бойынша, еріксіз таратылатын сақтандыру (қайта сақтандыру) ұйымының Қазақстан Республикасының сақтандыру және сақтандыру қызметі туралы заңнамада көзделген тәртіппен және талаптармен басқа сақтандыру (қайта сақтандыру) ұйымына берілетін сақтандыру портфелін төлеуге байланысты жүзеге асырылған кепілдік төлемдері, шығыстары бойынша және оларды жүзеге асыруға байланысты өзге де шығыстар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сақтандыру ұйымының мүлік кепілімен қамтамасыз етілген міндеттемелері бойынша қамтамасыз ету сомасы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бюджетке төленетін өзге де міндетті төлемдер бойынша, сондай-ақ республикалық бюджеттен берілген кредиттерді қайтару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басқа кредиторлардың алдында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тізіліміне енгізілмеген басқа кредиторлардың алдындағы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өндірісінің ағымдағы берешегі,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қызметкерлерінің алдында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бюджеттің және бюджеттен тыс қорлардың алдындағы ағымдағы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кредиторлық берешек, оның ішінде талап етілмеген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(ай, жыл) өтелгені,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талаптарды ескерумен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нотариустың депозитіне аударумен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ұйымы міндеттемелерінің</w:t>
            </w:r>
            <w:r>
              <w:br/>
            </w:r>
            <w:r>
              <w:rPr>
                <w:rFonts w:ascii="Times New Roman"/>
                <w:b w:val="false"/>
                <w:i w:val="false"/>
                <w:color w:val="000000"/>
                <w:sz w:val="20"/>
              </w:rPr>
              <w:t xml:space="preserve">жай-күйі туралы </w:t>
            </w:r>
            <w:r>
              <w:br/>
            </w:r>
            <w:r>
              <w:rPr>
                <w:rFonts w:ascii="Times New Roman"/>
                <w:b w:val="false"/>
                <w:i w:val="false"/>
                <w:color w:val="000000"/>
                <w:sz w:val="20"/>
              </w:rPr>
              <w:t xml:space="preserve">есептің нысанына </w:t>
            </w:r>
            <w:r>
              <w:br/>
            </w:r>
            <w:r>
              <w:rPr>
                <w:rFonts w:ascii="Times New Roman"/>
                <w:b w:val="false"/>
                <w:i w:val="false"/>
                <w:color w:val="000000"/>
                <w:sz w:val="20"/>
              </w:rPr>
              <w:t>қосымша</w:t>
            </w:r>
          </w:p>
        </w:tc>
      </w:tr>
    </w:tbl>
    <w:bookmarkStart w:name="z256" w:id="128"/>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ұйымы міндеттемелерінің жай-күйі туралы есеп (индексі: F3-LKSO, кезеңділігі – ай сайын, жылдық)</w:t>
      </w:r>
    </w:p>
    <w:bookmarkEnd w:id="128"/>
    <w:bookmarkStart w:name="z257" w:id="129"/>
    <w:p>
      <w:pPr>
        <w:spacing w:after="0"/>
        <w:ind w:left="0"/>
        <w:jc w:val="left"/>
      </w:pPr>
      <w:r>
        <w:rPr>
          <w:rFonts w:ascii="Times New Roman"/>
          <w:b/>
          <w:i w:val="false"/>
          <w:color w:val="000000"/>
        </w:rPr>
        <w:t xml:space="preserve"> 1-тарау. Жалпы ережелер</w:t>
      </w:r>
    </w:p>
    <w:bookmarkEnd w:id="129"/>
    <w:bookmarkStart w:name="z258" w:id="130"/>
    <w:p>
      <w:pPr>
        <w:spacing w:after="0"/>
        <w:ind w:left="0"/>
        <w:jc w:val="both"/>
      </w:pPr>
      <w:r>
        <w:rPr>
          <w:rFonts w:ascii="Times New Roman"/>
          <w:b w:val="false"/>
          <w:i w:val="false"/>
          <w:color w:val="000000"/>
          <w:sz w:val="28"/>
        </w:rPr>
        <w:t>
      1. Осы түсіндірме "Таратылатын сақтандыру ұйымы міндеттемелерінің жай-күйі туралы есеп" нысанын (бұдан әрі – Нысан) толтыру бойынша бірыңғай талаптарды айқындайды.</w:t>
      </w:r>
    </w:p>
    <w:bookmarkEnd w:id="130"/>
    <w:bookmarkStart w:name="z259" w:id="13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131"/>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60" w:id="132"/>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жасалады.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bookmarkEnd w:id="132"/>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 алдыңғы жылдық есептің есепті күні болып табылады.</w:t>
      </w:r>
    </w:p>
    <w:bookmarkStart w:name="z261" w:id="133"/>
    <w:p>
      <w:pPr>
        <w:spacing w:after="0"/>
        <w:ind w:left="0"/>
        <w:jc w:val="both"/>
      </w:pPr>
      <w:r>
        <w:rPr>
          <w:rFonts w:ascii="Times New Roman"/>
          <w:b w:val="false"/>
          <w:i w:val="false"/>
          <w:color w:val="000000"/>
          <w:sz w:val="28"/>
        </w:rPr>
        <w:t>
      4. Нысандағы сома мың теңгемен көрсетіледі. 500 (бес жүз) теңгеден кем сома 0 (нөлге) дейін дөңгелектенеді, ал 500 (бес жүз) теңгеге тең және одан жоғары сома 100 (мың) теңгеге дейін дөңгелектенеді.</w:t>
      </w:r>
    </w:p>
    <w:bookmarkEnd w:id="133"/>
    <w:bookmarkStart w:name="z262" w:id="134"/>
    <w:p>
      <w:pPr>
        <w:spacing w:after="0"/>
        <w:ind w:left="0"/>
        <w:jc w:val="both"/>
      </w:pPr>
      <w:r>
        <w:rPr>
          <w:rFonts w:ascii="Times New Roman"/>
          <w:b w:val="false"/>
          <w:i w:val="false"/>
          <w:color w:val="000000"/>
          <w:sz w:val="28"/>
        </w:rPr>
        <w:t>
      5. Нысанға тарату комиссиясының төрағасы, бас бухгалтер немесе олар қол қоюға уәкілеттік берген адамдар және орындаушы қол қояды.</w:t>
      </w:r>
    </w:p>
    <w:bookmarkEnd w:id="134"/>
    <w:bookmarkStart w:name="z263" w:id="135"/>
    <w:p>
      <w:pPr>
        <w:spacing w:after="0"/>
        <w:ind w:left="0"/>
        <w:jc w:val="left"/>
      </w:pPr>
      <w:r>
        <w:rPr>
          <w:rFonts w:ascii="Times New Roman"/>
          <w:b/>
          <w:i w:val="false"/>
          <w:color w:val="000000"/>
        </w:rPr>
        <w:t xml:space="preserve"> 2-тарау. Нысанды толтыру бойынша түсіндірме</w:t>
      </w:r>
    </w:p>
    <w:bookmarkEnd w:id="135"/>
    <w:bookmarkStart w:name="z264" w:id="136"/>
    <w:p>
      <w:pPr>
        <w:spacing w:after="0"/>
        <w:ind w:left="0"/>
        <w:jc w:val="both"/>
      </w:pPr>
      <w:r>
        <w:rPr>
          <w:rFonts w:ascii="Times New Roman"/>
          <w:b w:val="false"/>
          <w:i w:val="false"/>
          <w:color w:val="000000"/>
          <w:sz w:val="28"/>
        </w:rPr>
        <w:t>
      6. Жылдық есепті жасаған кезде осы нысан бойынша есеп желтоқсанға жеке және әрбір күнтізбелік жылға жеке жасалады.</w:t>
      </w:r>
    </w:p>
    <w:bookmarkEnd w:id="136"/>
    <w:bookmarkStart w:name="z265" w:id="137"/>
    <w:p>
      <w:pPr>
        <w:spacing w:after="0"/>
        <w:ind w:left="0"/>
        <w:jc w:val="both"/>
      </w:pPr>
      <w:r>
        <w:rPr>
          <w:rFonts w:ascii="Times New Roman"/>
          <w:b w:val="false"/>
          <w:i w:val="false"/>
          <w:color w:val="000000"/>
          <w:sz w:val="28"/>
        </w:rPr>
        <w:t>
      7. 2-бағанда міндеттеменің түрі көрсетіледі.</w:t>
      </w:r>
    </w:p>
    <w:bookmarkEnd w:id="137"/>
    <w:bookmarkStart w:name="z266" w:id="138"/>
    <w:p>
      <w:pPr>
        <w:spacing w:after="0"/>
        <w:ind w:left="0"/>
        <w:jc w:val="both"/>
      </w:pPr>
      <w:r>
        <w:rPr>
          <w:rFonts w:ascii="Times New Roman"/>
          <w:b w:val="false"/>
          <w:i w:val="false"/>
          <w:color w:val="000000"/>
          <w:sz w:val="28"/>
        </w:rPr>
        <w:t>
      8. 3-бағанда кредиторлар талаптарының тізілімін бекіту күніндегі жағдай бойынша міндеттемелер көрсетіледі.</w:t>
      </w:r>
    </w:p>
    <w:bookmarkEnd w:id="138"/>
    <w:bookmarkStart w:name="z267" w:id="139"/>
    <w:p>
      <w:pPr>
        <w:spacing w:after="0"/>
        <w:ind w:left="0"/>
        <w:jc w:val="both"/>
      </w:pPr>
      <w:r>
        <w:rPr>
          <w:rFonts w:ascii="Times New Roman"/>
          <w:b w:val="false"/>
          <w:i w:val="false"/>
          <w:color w:val="000000"/>
          <w:sz w:val="28"/>
        </w:rPr>
        <w:t>
      9. 4-бағанда алдыңғы есепті күнгі жағдай бойынша міндеттемелер көрсетіледі.</w:t>
      </w:r>
    </w:p>
    <w:bookmarkEnd w:id="139"/>
    <w:bookmarkStart w:name="z268" w:id="140"/>
    <w:p>
      <w:pPr>
        <w:spacing w:after="0"/>
        <w:ind w:left="0"/>
        <w:jc w:val="both"/>
      </w:pPr>
      <w:r>
        <w:rPr>
          <w:rFonts w:ascii="Times New Roman"/>
          <w:b w:val="false"/>
          <w:i w:val="false"/>
          <w:color w:val="000000"/>
          <w:sz w:val="28"/>
        </w:rPr>
        <w:t>
      10. 5-бағанда есепті күнгі жағдай бойынша міндеттемелер көрсетіледі.</w:t>
      </w:r>
    </w:p>
    <w:bookmarkEnd w:id="140"/>
    <w:bookmarkStart w:name="z269" w:id="141"/>
    <w:p>
      <w:pPr>
        <w:spacing w:after="0"/>
        <w:ind w:left="0"/>
        <w:jc w:val="both"/>
      </w:pPr>
      <w:r>
        <w:rPr>
          <w:rFonts w:ascii="Times New Roman"/>
          <w:b w:val="false"/>
          <w:i w:val="false"/>
          <w:color w:val="000000"/>
          <w:sz w:val="28"/>
        </w:rPr>
        <w:t>
      11. 6-бағанда кредиторлар талаптарының тізілімін бекіту күніндегі деректермен салыстырғанда міндеттемелер бойынша өзгерістер көрсетіледі, олар 5 және 3-бағандардың арасындағы айырмашылықты білдіреді.</w:t>
      </w:r>
    </w:p>
    <w:bookmarkEnd w:id="141"/>
    <w:bookmarkStart w:name="z270" w:id="142"/>
    <w:p>
      <w:pPr>
        <w:spacing w:after="0"/>
        <w:ind w:left="0"/>
        <w:jc w:val="both"/>
      </w:pPr>
      <w:r>
        <w:rPr>
          <w:rFonts w:ascii="Times New Roman"/>
          <w:b w:val="false"/>
          <w:i w:val="false"/>
          <w:color w:val="000000"/>
          <w:sz w:val="28"/>
        </w:rPr>
        <w:t>
      12. 7-бағанда алдыңғы есепті күндегі деректермен салыстырғанда міндеттемелер бойынша өзгерістер көрсетіледі, олар 5 және 4-бағандар арасындағы айырмашылықты білдіреді.</w:t>
      </w:r>
    </w:p>
    <w:bookmarkEnd w:id="142"/>
    <w:bookmarkStart w:name="z271" w:id="143"/>
    <w:p>
      <w:pPr>
        <w:spacing w:after="0"/>
        <w:ind w:left="0"/>
        <w:jc w:val="both"/>
      </w:pPr>
      <w:r>
        <w:rPr>
          <w:rFonts w:ascii="Times New Roman"/>
          <w:b w:val="false"/>
          <w:i w:val="false"/>
          <w:color w:val="000000"/>
          <w:sz w:val="28"/>
        </w:rPr>
        <w:t>
      13. 8-бағанда есепті кезеңде (ай, жыл) міндеттеменің ақшамен өтелуі көрсетіледі.</w:t>
      </w:r>
    </w:p>
    <w:bookmarkEnd w:id="143"/>
    <w:bookmarkStart w:name="z272" w:id="144"/>
    <w:p>
      <w:pPr>
        <w:spacing w:after="0"/>
        <w:ind w:left="0"/>
        <w:jc w:val="both"/>
      </w:pPr>
      <w:r>
        <w:rPr>
          <w:rFonts w:ascii="Times New Roman"/>
          <w:b w:val="false"/>
          <w:i w:val="false"/>
          <w:color w:val="000000"/>
          <w:sz w:val="28"/>
        </w:rPr>
        <w:t>
      14. 9-бағанда есепті кезеңде (ай, жыл) міндеттеменің мүлікпен өтелуі көрсетіледі (таратылатын сақтандыру (қайта сақтандыру) ұйымының міндеттемелерін өтеуге берілген мүліктің баланстық құны көрсетіледі).</w:t>
      </w:r>
    </w:p>
    <w:bookmarkEnd w:id="144"/>
    <w:bookmarkStart w:name="z273" w:id="145"/>
    <w:p>
      <w:pPr>
        <w:spacing w:after="0"/>
        <w:ind w:left="0"/>
        <w:jc w:val="both"/>
      </w:pPr>
      <w:r>
        <w:rPr>
          <w:rFonts w:ascii="Times New Roman"/>
          <w:b w:val="false"/>
          <w:i w:val="false"/>
          <w:color w:val="000000"/>
          <w:sz w:val="28"/>
        </w:rPr>
        <w:t>
      15. 10-бағанда есепті кезеңде (ай, жыл) міндеттемелердің өзара талаптарды есепке алуды жүргізу арқылы өтелуі көрсетіледі.</w:t>
      </w:r>
    </w:p>
    <w:bookmarkEnd w:id="145"/>
    <w:bookmarkStart w:name="z274" w:id="146"/>
    <w:p>
      <w:pPr>
        <w:spacing w:after="0"/>
        <w:ind w:left="0"/>
        <w:jc w:val="both"/>
      </w:pPr>
      <w:r>
        <w:rPr>
          <w:rFonts w:ascii="Times New Roman"/>
          <w:b w:val="false"/>
          <w:i w:val="false"/>
          <w:color w:val="000000"/>
          <w:sz w:val="28"/>
        </w:rPr>
        <w:t>
      16. 11-бағанда есепті кезеңде (ай, жыл) міндеттемелердің нотариустың депозитіне аударым жасау арқылы өтелуі көрсетіледі.</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4-қосымша</w:t>
            </w:r>
          </w:p>
        </w:tc>
      </w:tr>
    </w:tbl>
    <w:bookmarkStart w:name="z277" w:id="147"/>
    <w:p>
      <w:pPr>
        <w:spacing w:after="0"/>
        <w:ind w:left="0"/>
        <w:jc w:val="left"/>
      </w:pPr>
      <w:r>
        <w:rPr>
          <w:rFonts w:ascii="Times New Roman"/>
          <w:b/>
          <w:i w:val="false"/>
          <w:color w:val="000000"/>
        </w:rPr>
        <w:t xml:space="preserve"> Әкімшілік деректерді жинауға арналған нысан</w:t>
      </w:r>
    </w:p>
    <w:bookmarkEnd w:id="147"/>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w:t>
      </w:r>
    </w:p>
    <w:p>
      <w:pPr>
        <w:spacing w:after="0"/>
        <w:ind w:left="0"/>
        <w:jc w:val="both"/>
      </w:pPr>
      <w:r>
        <w:rPr>
          <w:rFonts w:ascii="Times New Roman"/>
          <w:b w:val="false"/>
          <w:i w:val="false"/>
          <w:color w:val="000000"/>
          <w:sz w:val="28"/>
        </w:rPr>
        <w:t>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ұйымы міндеттемелерінің жай-күйі туралы есеп</w:t>
      </w:r>
    </w:p>
    <w:p>
      <w:pPr>
        <w:spacing w:after="0"/>
        <w:ind w:left="0"/>
        <w:jc w:val="both"/>
      </w:pPr>
      <w:r>
        <w:rPr>
          <w:rFonts w:ascii="Times New Roman"/>
          <w:b w:val="false"/>
          <w:i w:val="false"/>
          <w:color w:val="000000"/>
          <w:sz w:val="28"/>
        </w:rPr>
        <w:t>
      Әкімшілік дереккөздер нысанының индексі: F4-LKSO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 ____жылғы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(таратылатын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бекіту күнге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бекіту күніндегі</w:t>
            </w:r>
          </w:p>
          <w:p>
            <w:pPr>
              <w:spacing w:after="20"/>
              <w:ind w:left="20"/>
              <w:jc w:val="both"/>
            </w:pPr>
            <w:r>
              <w:rPr>
                <w:rFonts w:ascii="Times New Roman"/>
                <w:b w:val="false"/>
                <w:i w:val="false"/>
                <w:color w:val="000000"/>
                <w:sz w:val="20"/>
              </w:rPr>
              <w:t>
деректермен салыстырғанда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күніндегі деректермен салыстырғанда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(5-баған - 3-баған)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(5-баған - 4-баған)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жауапкершілікпен байланысты емес негіздемелер бойынша тиісті мерзімді төлемдерді капиталдандыру арқылы еңбекақыдан және (немесе) өзге де кірістен ұсталған алименттерді төлеу бойынша, сондай-ақ таратылатын сақтандыру ұйымы өміріне немесе денсаулығына келтірген зиян үшін жауап беретін азаматтардың талаптары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өтемақылар, Мемлекеттік әлеуметтік сақтандыру қорына әлеуметтік аударымдар бойынша берешектерді төлеу бойынша, жалақыдан ұсталған міндетті зейнетақы жарналарын, сондай-ақ авторлық шарттар бойынша сыйақылар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Цеденттердің "өмірді сақтандыру" саласы бойынша шарттардан туындайтын талаптары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Цеденттердің "жалпы сақтандыру" саласы бойынша шарттардан туындайтын талаптары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қайта сақтандыру ұйымының мүлік кепілімен қамтамасыз етілген міндеттемелері бойынша қамтамасыз ету сомасы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бюджетке төленетін өзге де міндетті төлемдер бойынша, сондай-ақ республикалық бюджеттен берілген кредиттерді қайтару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басқа кредиторлардың алдында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тізіліміне енгізілмеген басқа кредиторлардың алдындағы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өндірісінің ағымдағы берешегі,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қызметкерлерінің алдында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бюджеттің және бюджеттен тыс қорлардың алдындағы ағымдағы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кредиторлық берешек, оның ішінде талап етілмеген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(ай, жыл) өтелді,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талаптарды есепке алумен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депозитіне аударым жасаумен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(ол бар болса )                         қолы, телефоны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 сақтандыру</w:t>
            </w:r>
            <w:r>
              <w:br/>
            </w:r>
            <w:r>
              <w:rPr>
                <w:rFonts w:ascii="Times New Roman"/>
                <w:b w:val="false"/>
                <w:i w:val="false"/>
                <w:color w:val="000000"/>
                <w:sz w:val="20"/>
              </w:rPr>
              <w:t>ұйымы міндеттемелерінің</w:t>
            </w:r>
            <w:r>
              <w:br/>
            </w:r>
            <w:r>
              <w:rPr>
                <w:rFonts w:ascii="Times New Roman"/>
                <w:b w:val="false"/>
                <w:i w:val="false"/>
                <w:color w:val="000000"/>
                <w:sz w:val="20"/>
              </w:rPr>
              <w:t>жай-күйі туралы есептің</w:t>
            </w:r>
            <w:r>
              <w:br/>
            </w:r>
            <w:r>
              <w:rPr>
                <w:rFonts w:ascii="Times New Roman"/>
                <w:b w:val="false"/>
                <w:i w:val="false"/>
                <w:color w:val="000000"/>
                <w:sz w:val="20"/>
              </w:rPr>
              <w:t>нысанына қосымша</w:t>
            </w:r>
          </w:p>
        </w:tc>
      </w:tr>
    </w:tbl>
    <w:bookmarkStart w:name="z279" w:id="148"/>
    <w:p>
      <w:pPr>
        <w:spacing w:after="0"/>
        <w:ind w:left="0"/>
        <w:jc w:val="left"/>
      </w:pPr>
      <w:r>
        <w:rPr>
          <w:rFonts w:ascii="Times New Roman"/>
          <w:b/>
          <w:i w:val="false"/>
          <w:color w:val="000000"/>
        </w:rPr>
        <w:t xml:space="preserve"> Әкімшілік деректер нысанын толтыру бойынша түсіндірме Таратылатын қайта сақтандыру ұйымы міндеттемелерінің жай-күйі туралы есеп (индексі: F4-LKSO, кезеңділігі – ай сайын, жылдық)</w:t>
      </w:r>
    </w:p>
    <w:bookmarkEnd w:id="148"/>
    <w:bookmarkStart w:name="z280" w:id="149"/>
    <w:p>
      <w:pPr>
        <w:spacing w:after="0"/>
        <w:ind w:left="0"/>
        <w:jc w:val="left"/>
      </w:pPr>
      <w:r>
        <w:rPr>
          <w:rFonts w:ascii="Times New Roman"/>
          <w:b/>
          <w:i w:val="false"/>
          <w:color w:val="000000"/>
        </w:rPr>
        <w:t xml:space="preserve"> 1-тарау. Жалпы ережелер</w:t>
      </w:r>
    </w:p>
    <w:bookmarkEnd w:id="149"/>
    <w:bookmarkStart w:name="z281" w:id="150"/>
    <w:p>
      <w:pPr>
        <w:spacing w:after="0"/>
        <w:ind w:left="0"/>
        <w:jc w:val="both"/>
      </w:pPr>
      <w:r>
        <w:rPr>
          <w:rFonts w:ascii="Times New Roman"/>
          <w:b w:val="false"/>
          <w:i w:val="false"/>
          <w:color w:val="000000"/>
          <w:sz w:val="28"/>
        </w:rPr>
        <w:t>
      1. Осы түсіндірме "Таратылатын қайта сақтандыру ұйымы міндеттемелерінің жай-күйі туралы есеп" нысанын (бұдан әрі – Нысан) толтыру бойынша бірыңғай талаптарды айқындайды.</w:t>
      </w:r>
    </w:p>
    <w:bookmarkEnd w:id="150"/>
    <w:bookmarkStart w:name="z282" w:id="15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151"/>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83" w:id="152"/>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жасалады.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bookmarkEnd w:id="152"/>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 алдыңғы жылдық есептің есепті күні болып табылады.</w:t>
      </w:r>
    </w:p>
    <w:bookmarkStart w:name="z284" w:id="153"/>
    <w:p>
      <w:pPr>
        <w:spacing w:after="0"/>
        <w:ind w:left="0"/>
        <w:jc w:val="both"/>
      </w:pPr>
      <w:r>
        <w:rPr>
          <w:rFonts w:ascii="Times New Roman"/>
          <w:b w:val="false"/>
          <w:i w:val="false"/>
          <w:color w:val="000000"/>
          <w:sz w:val="28"/>
        </w:rPr>
        <w:t>
      4. Нысандағы сома мың теңгемен көрсетіледі. 500 (бес жүз) теңгеден кем сома 0 (нөлге) дейін дөңгелектенеді, ал 500 (бес жүз) теңгеге тең және одан жоғары сома 100 (мың) теңгеге дейін дөңгелектенеді.</w:t>
      </w:r>
    </w:p>
    <w:bookmarkEnd w:id="153"/>
    <w:bookmarkStart w:name="z285" w:id="154"/>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154"/>
    <w:bookmarkStart w:name="z286" w:id="155"/>
    <w:p>
      <w:pPr>
        <w:spacing w:after="0"/>
        <w:ind w:left="0"/>
        <w:jc w:val="left"/>
      </w:pPr>
      <w:r>
        <w:rPr>
          <w:rFonts w:ascii="Times New Roman"/>
          <w:b/>
          <w:i w:val="false"/>
          <w:color w:val="000000"/>
        </w:rPr>
        <w:t xml:space="preserve"> 2-тарау. Нысанды толтыру бойынша түсіндірме</w:t>
      </w:r>
    </w:p>
    <w:bookmarkEnd w:id="155"/>
    <w:bookmarkStart w:name="z287" w:id="156"/>
    <w:p>
      <w:pPr>
        <w:spacing w:after="0"/>
        <w:ind w:left="0"/>
        <w:jc w:val="both"/>
      </w:pPr>
      <w:r>
        <w:rPr>
          <w:rFonts w:ascii="Times New Roman"/>
          <w:b w:val="false"/>
          <w:i w:val="false"/>
          <w:color w:val="000000"/>
          <w:sz w:val="28"/>
        </w:rPr>
        <w:t>
      6. Осы нысан бойынша жылдық есепті жасаған кезде есеп желтоқсанға жеке және әрбір күнтізбелік жылға жеке жасалады.</w:t>
      </w:r>
    </w:p>
    <w:bookmarkEnd w:id="156"/>
    <w:bookmarkStart w:name="z288" w:id="157"/>
    <w:p>
      <w:pPr>
        <w:spacing w:after="0"/>
        <w:ind w:left="0"/>
        <w:jc w:val="both"/>
      </w:pPr>
      <w:r>
        <w:rPr>
          <w:rFonts w:ascii="Times New Roman"/>
          <w:b w:val="false"/>
          <w:i w:val="false"/>
          <w:color w:val="000000"/>
          <w:sz w:val="28"/>
        </w:rPr>
        <w:t>
      7. 2-бағанда қайта сақтандыру ұйымының кредиторлары талаптарының тізіліміне сәйкес міндеттеменің түрі көрсетіледі.</w:t>
      </w:r>
    </w:p>
    <w:bookmarkEnd w:id="157"/>
    <w:bookmarkStart w:name="z289" w:id="158"/>
    <w:p>
      <w:pPr>
        <w:spacing w:after="0"/>
        <w:ind w:left="0"/>
        <w:jc w:val="both"/>
      </w:pPr>
      <w:r>
        <w:rPr>
          <w:rFonts w:ascii="Times New Roman"/>
          <w:b w:val="false"/>
          <w:i w:val="false"/>
          <w:color w:val="000000"/>
          <w:sz w:val="28"/>
        </w:rPr>
        <w:t>
      8. 3-бағанда кредиторлар талаптарының тізілімін бекіту күніндегі жағдай бойынша міндеттемелер көрсетіледі.</w:t>
      </w:r>
    </w:p>
    <w:bookmarkEnd w:id="158"/>
    <w:bookmarkStart w:name="z290" w:id="159"/>
    <w:p>
      <w:pPr>
        <w:spacing w:after="0"/>
        <w:ind w:left="0"/>
        <w:jc w:val="both"/>
      </w:pPr>
      <w:r>
        <w:rPr>
          <w:rFonts w:ascii="Times New Roman"/>
          <w:b w:val="false"/>
          <w:i w:val="false"/>
          <w:color w:val="000000"/>
          <w:sz w:val="28"/>
        </w:rPr>
        <w:t>
      9. 4-бағанда алдыңғы есепті күндегі жағдай бойынша міндеттемелер көрсетіледі.</w:t>
      </w:r>
    </w:p>
    <w:bookmarkEnd w:id="159"/>
    <w:bookmarkStart w:name="z291" w:id="160"/>
    <w:p>
      <w:pPr>
        <w:spacing w:after="0"/>
        <w:ind w:left="0"/>
        <w:jc w:val="both"/>
      </w:pPr>
      <w:r>
        <w:rPr>
          <w:rFonts w:ascii="Times New Roman"/>
          <w:b w:val="false"/>
          <w:i w:val="false"/>
          <w:color w:val="000000"/>
          <w:sz w:val="28"/>
        </w:rPr>
        <w:t>
      10. 5-бағанда есепті күндегі жағдай бойынша міндеттемелер көрсетіледі.</w:t>
      </w:r>
    </w:p>
    <w:bookmarkEnd w:id="160"/>
    <w:bookmarkStart w:name="z292" w:id="161"/>
    <w:p>
      <w:pPr>
        <w:spacing w:after="0"/>
        <w:ind w:left="0"/>
        <w:jc w:val="both"/>
      </w:pPr>
      <w:r>
        <w:rPr>
          <w:rFonts w:ascii="Times New Roman"/>
          <w:b w:val="false"/>
          <w:i w:val="false"/>
          <w:color w:val="000000"/>
          <w:sz w:val="28"/>
        </w:rPr>
        <w:t>
      11. 6-бағанда кредиторлар талаптарының тізілімін бекіту күніндегі деректермен салыстырғанда міндеттемелер бойынша өзгерістер көрсетіледі, олар 5 және 3-бағандардың арасындағы айырмашылықты білдіреді.</w:t>
      </w:r>
    </w:p>
    <w:bookmarkEnd w:id="161"/>
    <w:bookmarkStart w:name="z293" w:id="162"/>
    <w:p>
      <w:pPr>
        <w:spacing w:after="0"/>
        <w:ind w:left="0"/>
        <w:jc w:val="both"/>
      </w:pPr>
      <w:r>
        <w:rPr>
          <w:rFonts w:ascii="Times New Roman"/>
          <w:b w:val="false"/>
          <w:i w:val="false"/>
          <w:color w:val="000000"/>
          <w:sz w:val="28"/>
        </w:rPr>
        <w:t>
      12. 7-бағанда алдыңғы есепті күндегі деректермен салыстырғанда міндеттемелер бойынша өзгерістер көрсетіледі, олар 5 және 4-бағандардың арасындағы айырмашылықты білдіреді.</w:t>
      </w:r>
    </w:p>
    <w:bookmarkEnd w:id="162"/>
    <w:bookmarkStart w:name="z294" w:id="163"/>
    <w:p>
      <w:pPr>
        <w:spacing w:after="0"/>
        <w:ind w:left="0"/>
        <w:jc w:val="both"/>
      </w:pPr>
      <w:r>
        <w:rPr>
          <w:rFonts w:ascii="Times New Roman"/>
          <w:b w:val="false"/>
          <w:i w:val="false"/>
          <w:color w:val="000000"/>
          <w:sz w:val="28"/>
        </w:rPr>
        <w:t>
      13. 8-бағанда есепті кезеңде (ай, жыл) міндеттеменің ақшамен өтелуі көрсетіледі.</w:t>
      </w:r>
    </w:p>
    <w:bookmarkEnd w:id="163"/>
    <w:bookmarkStart w:name="z295" w:id="164"/>
    <w:p>
      <w:pPr>
        <w:spacing w:after="0"/>
        <w:ind w:left="0"/>
        <w:jc w:val="both"/>
      </w:pPr>
      <w:r>
        <w:rPr>
          <w:rFonts w:ascii="Times New Roman"/>
          <w:b w:val="false"/>
          <w:i w:val="false"/>
          <w:color w:val="000000"/>
          <w:sz w:val="28"/>
        </w:rPr>
        <w:t>
      14. 9-бағанда есепті кезеңде (ай, жыл) міндеттеменің мүлікпен өтелуі көрсетіледі (таратылатын қайта сақтандыру ұйымының міндеттемелерін өтеуге берілген мүліктің баланстық құны көрсетіледі).</w:t>
      </w:r>
    </w:p>
    <w:bookmarkEnd w:id="164"/>
    <w:bookmarkStart w:name="z296" w:id="165"/>
    <w:p>
      <w:pPr>
        <w:spacing w:after="0"/>
        <w:ind w:left="0"/>
        <w:jc w:val="both"/>
      </w:pPr>
      <w:r>
        <w:rPr>
          <w:rFonts w:ascii="Times New Roman"/>
          <w:b w:val="false"/>
          <w:i w:val="false"/>
          <w:color w:val="000000"/>
          <w:sz w:val="28"/>
        </w:rPr>
        <w:t>
      15. 10-бағанда есепті кезеңде (ай, жыл) міндеттеменің өзара талаптарды есепке алуды жүргізу арқылы өтелуі көрсетіледі.</w:t>
      </w:r>
    </w:p>
    <w:bookmarkEnd w:id="165"/>
    <w:bookmarkStart w:name="z297" w:id="166"/>
    <w:p>
      <w:pPr>
        <w:spacing w:after="0"/>
        <w:ind w:left="0"/>
        <w:jc w:val="both"/>
      </w:pPr>
      <w:r>
        <w:rPr>
          <w:rFonts w:ascii="Times New Roman"/>
          <w:b w:val="false"/>
          <w:i w:val="false"/>
          <w:color w:val="000000"/>
          <w:sz w:val="28"/>
        </w:rPr>
        <w:t>
      16. 11-бағанда есепті кезеңде (ай, жыл) міндеттеменің нотариустың депозитіне аударым жасау арқылы өтелуі көрсетіледі.</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5-қосымша</w:t>
            </w:r>
          </w:p>
        </w:tc>
      </w:tr>
    </w:tbl>
    <w:bookmarkStart w:name="z300" w:id="167"/>
    <w:p>
      <w:pPr>
        <w:spacing w:after="0"/>
        <w:ind w:left="0"/>
        <w:jc w:val="left"/>
      </w:pPr>
      <w:r>
        <w:rPr>
          <w:rFonts w:ascii="Times New Roman"/>
          <w:b/>
          <w:i w:val="false"/>
          <w:color w:val="000000"/>
        </w:rPr>
        <w:t xml:space="preserve"> Әкімшілік деректерді жинауға арналған нысан</w:t>
      </w:r>
    </w:p>
    <w:bookmarkEnd w:id="167"/>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w:t>
      </w:r>
    </w:p>
    <w:p>
      <w:pPr>
        <w:spacing w:after="0"/>
        <w:ind w:left="0"/>
        <w:jc w:val="both"/>
      </w:pPr>
      <w:r>
        <w:rPr>
          <w:rFonts w:ascii="Times New Roman"/>
          <w:b w:val="false"/>
          <w:i w:val="false"/>
          <w:color w:val="000000"/>
          <w:sz w:val="28"/>
        </w:rPr>
        <w:t>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теңгемен ағымдағы шоты бойынша ақша қозғалысы туралы есеп</w:t>
      </w:r>
    </w:p>
    <w:p>
      <w:pPr>
        <w:spacing w:after="0"/>
        <w:ind w:left="0"/>
        <w:jc w:val="both"/>
      </w:pPr>
      <w:r>
        <w:rPr>
          <w:rFonts w:ascii="Times New Roman"/>
          <w:b w:val="false"/>
          <w:i w:val="false"/>
          <w:color w:val="000000"/>
          <w:sz w:val="28"/>
        </w:rPr>
        <w:t>
      Әкімшілік дереккөздер нысанының индексі: F5-LKSO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 ____жылғы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сальдо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бір 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 жылда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 xml:space="preserve">теңгемен ағымдағы шоты </w:t>
            </w:r>
            <w:r>
              <w:br/>
            </w:r>
            <w:r>
              <w:rPr>
                <w:rFonts w:ascii="Times New Roman"/>
                <w:b w:val="false"/>
                <w:i w:val="false"/>
                <w:color w:val="000000"/>
                <w:sz w:val="20"/>
              </w:rPr>
              <w:t xml:space="preserve">бойынша ақша қозғалысы </w:t>
            </w:r>
            <w:r>
              <w:br/>
            </w:r>
            <w:r>
              <w:rPr>
                <w:rFonts w:ascii="Times New Roman"/>
                <w:b w:val="false"/>
                <w:i w:val="false"/>
                <w:color w:val="000000"/>
                <w:sz w:val="20"/>
              </w:rPr>
              <w:t>туралы есептің</w:t>
            </w:r>
            <w:r>
              <w:br/>
            </w:r>
            <w:r>
              <w:rPr>
                <w:rFonts w:ascii="Times New Roman"/>
                <w:b w:val="false"/>
                <w:i w:val="false"/>
                <w:color w:val="000000"/>
                <w:sz w:val="20"/>
              </w:rPr>
              <w:t>нысанына қосымша</w:t>
            </w:r>
          </w:p>
        </w:tc>
      </w:tr>
    </w:tbl>
    <w:bookmarkStart w:name="z302" w:id="168"/>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теңгемен ағымдағы шоты бойынша ақша қозғалысы туралы есеп (индексі: F5-LKSO, кезеңділігі – ай сайын, жылдық)</w:t>
      </w:r>
    </w:p>
    <w:bookmarkEnd w:id="168"/>
    <w:bookmarkStart w:name="z303" w:id="169"/>
    <w:p>
      <w:pPr>
        <w:spacing w:after="0"/>
        <w:ind w:left="0"/>
        <w:jc w:val="left"/>
      </w:pPr>
      <w:r>
        <w:rPr>
          <w:rFonts w:ascii="Times New Roman"/>
          <w:b/>
          <w:i w:val="false"/>
          <w:color w:val="000000"/>
        </w:rPr>
        <w:t xml:space="preserve"> 1-тарау. Жалпы ережелер</w:t>
      </w:r>
    </w:p>
    <w:bookmarkEnd w:id="169"/>
    <w:bookmarkStart w:name="z304" w:id="170"/>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теңгемен ағымдағы шоты бойынша ақша қозғалысы туралы есеп" нысанын (бұдан әрі – Нысан) толтыру бойынша бірыңғай талаптарды айқындайды.</w:t>
      </w:r>
    </w:p>
    <w:bookmarkEnd w:id="170"/>
    <w:bookmarkStart w:name="z305" w:id="17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171"/>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06" w:id="172"/>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жасалады.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bookmarkEnd w:id="172"/>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 алдыңғы жылдық есептің есепті күні болып табылады.</w:t>
      </w:r>
    </w:p>
    <w:bookmarkStart w:name="z307" w:id="173"/>
    <w:p>
      <w:pPr>
        <w:spacing w:after="0"/>
        <w:ind w:left="0"/>
        <w:jc w:val="both"/>
      </w:pPr>
      <w:r>
        <w:rPr>
          <w:rFonts w:ascii="Times New Roman"/>
          <w:b w:val="false"/>
          <w:i w:val="false"/>
          <w:color w:val="000000"/>
          <w:sz w:val="28"/>
        </w:rPr>
        <w:t>
      4. Нысандағы сома мың теңгемен көрсетіледі. 500 (бес жүз) теңгеден кем сома 0 (нөлге) дейін дөңгелектенеді, ал 500 (бес жүз) теңгеге тең және одан жоғары сома 100 (мың) теңгеге дейін дөңгелектенеді.</w:t>
      </w:r>
    </w:p>
    <w:bookmarkEnd w:id="173"/>
    <w:bookmarkStart w:name="z308" w:id="174"/>
    <w:p>
      <w:pPr>
        <w:spacing w:after="0"/>
        <w:ind w:left="0"/>
        <w:jc w:val="both"/>
      </w:pPr>
      <w:r>
        <w:rPr>
          <w:rFonts w:ascii="Times New Roman"/>
          <w:b w:val="false"/>
          <w:i w:val="false"/>
          <w:color w:val="000000"/>
          <w:sz w:val="28"/>
        </w:rPr>
        <w:t>
      5. Нысанға тарату комиссиясының төрағасы, бас бухгалтер немесе олар қол қоюға уәкілеттік берген адамдар және орындаушы қол қояды</w:t>
      </w:r>
    </w:p>
    <w:bookmarkEnd w:id="174"/>
    <w:bookmarkStart w:name="z309" w:id="175"/>
    <w:p>
      <w:pPr>
        <w:spacing w:after="0"/>
        <w:ind w:left="0"/>
        <w:jc w:val="left"/>
      </w:pPr>
      <w:r>
        <w:rPr>
          <w:rFonts w:ascii="Times New Roman"/>
          <w:b/>
          <w:i w:val="false"/>
          <w:color w:val="000000"/>
        </w:rPr>
        <w:t xml:space="preserve"> 2-тарау. Нысанды толтыру бойынша түсіндірме</w:t>
      </w:r>
    </w:p>
    <w:bookmarkEnd w:id="175"/>
    <w:bookmarkStart w:name="z310" w:id="176"/>
    <w:p>
      <w:pPr>
        <w:spacing w:after="0"/>
        <w:ind w:left="0"/>
        <w:jc w:val="both"/>
      </w:pPr>
      <w:r>
        <w:rPr>
          <w:rFonts w:ascii="Times New Roman"/>
          <w:b w:val="false"/>
          <w:i w:val="false"/>
          <w:color w:val="000000"/>
          <w:sz w:val="28"/>
        </w:rPr>
        <w:t>
      6. Сақтандыру (қайта сақтандыру) ұйымының тарату комиссиясының бөлімшелері болған кезде жылдық есеп тарату комиссиясының бас офисі мен оның бөлімшелері бойынша деректерді есепке ала отырып ұсынылады.</w:t>
      </w:r>
    </w:p>
    <w:bookmarkEnd w:id="176"/>
    <w:bookmarkStart w:name="z311" w:id="177"/>
    <w:p>
      <w:pPr>
        <w:spacing w:after="0"/>
        <w:ind w:left="0"/>
        <w:jc w:val="both"/>
      </w:pPr>
      <w:r>
        <w:rPr>
          <w:rFonts w:ascii="Times New Roman"/>
          <w:b w:val="false"/>
          <w:i w:val="false"/>
          <w:color w:val="000000"/>
          <w:sz w:val="28"/>
        </w:rPr>
        <w:t>
      7. Жылдық есепті жасаған кезде осы нысан бойынша есеп желтоқсан айына жасалады және бір жылдағы қорытынды деректер көрсетіледі.</w:t>
      </w:r>
    </w:p>
    <w:bookmarkEnd w:id="177"/>
    <w:bookmarkStart w:name="z312" w:id="178"/>
    <w:p>
      <w:pPr>
        <w:spacing w:after="0"/>
        <w:ind w:left="0"/>
        <w:jc w:val="both"/>
      </w:pPr>
      <w:r>
        <w:rPr>
          <w:rFonts w:ascii="Times New Roman"/>
          <w:b w:val="false"/>
          <w:i w:val="false"/>
          <w:color w:val="000000"/>
          <w:sz w:val="28"/>
        </w:rPr>
        <w:t>
      8. 2-бағанда теңгемен ағымдағы шот бойынша алдыңғы есепті күндегі сальдо көрсетіледі.</w:t>
      </w:r>
    </w:p>
    <w:bookmarkEnd w:id="178"/>
    <w:bookmarkStart w:name="z313" w:id="179"/>
    <w:p>
      <w:pPr>
        <w:spacing w:after="0"/>
        <w:ind w:left="0"/>
        <w:jc w:val="both"/>
      </w:pPr>
      <w:r>
        <w:rPr>
          <w:rFonts w:ascii="Times New Roman"/>
          <w:b w:val="false"/>
          <w:i w:val="false"/>
          <w:color w:val="000000"/>
          <w:sz w:val="28"/>
        </w:rPr>
        <w:t>
      9. 3-бағанда операция жасалған күн көрсетіледі.</w:t>
      </w:r>
    </w:p>
    <w:bookmarkEnd w:id="179"/>
    <w:bookmarkStart w:name="z314" w:id="180"/>
    <w:p>
      <w:pPr>
        <w:spacing w:after="0"/>
        <w:ind w:left="0"/>
        <w:jc w:val="both"/>
      </w:pPr>
      <w:r>
        <w:rPr>
          <w:rFonts w:ascii="Times New Roman"/>
          <w:b w:val="false"/>
          <w:i w:val="false"/>
          <w:color w:val="000000"/>
          <w:sz w:val="28"/>
        </w:rPr>
        <w:t>
      10. 4-бағанда төлем мақсаты көрсетіледі.</w:t>
      </w:r>
    </w:p>
    <w:bookmarkEnd w:id="180"/>
    <w:bookmarkStart w:name="z315" w:id="181"/>
    <w:p>
      <w:pPr>
        <w:spacing w:after="0"/>
        <w:ind w:left="0"/>
        <w:jc w:val="both"/>
      </w:pPr>
      <w:r>
        <w:rPr>
          <w:rFonts w:ascii="Times New Roman"/>
          <w:b w:val="false"/>
          <w:i w:val="false"/>
          <w:color w:val="000000"/>
          <w:sz w:val="28"/>
        </w:rPr>
        <w:t>
      11. "Барлығы бір жылда" деген жол толтырылған кезде 3 және 4-бағандар толтырылмайды.</w:t>
      </w:r>
    </w:p>
    <w:bookmarkEnd w:id="181"/>
    <w:bookmarkStart w:name="z316" w:id="182"/>
    <w:p>
      <w:pPr>
        <w:spacing w:after="0"/>
        <w:ind w:left="0"/>
        <w:jc w:val="both"/>
      </w:pPr>
      <w:r>
        <w:rPr>
          <w:rFonts w:ascii="Times New Roman"/>
          <w:b w:val="false"/>
          <w:i w:val="false"/>
          <w:color w:val="000000"/>
          <w:sz w:val="28"/>
        </w:rPr>
        <w:t>
      12. 5-бағанда теңгемен ағымдағы шот бойынша ақша кірісі көрсетіледі.</w:t>
      </w:r>
    </w:p>
    <w:bookmarkEnd w:id="182"/>
    <w:bookmarkStart w:name="z317" w:id="183"/>
    <w:p>
      <w:pPr>
        <w:spacing w:after="0"/>
        <w:ind w:left="0"/>
        <w:jc w:val="both"/>
      </w:pPr>
      <w:r>
        <w:rPr>
          <w:rFonts w:ascii="Times New Roman"/>
          <w:b w:val="false"/>
          <w:i w:val="false"/>
          <w:color w:val="000000"/>
          <w:sz w:val="28"/>
        </w:rPr>
        <w:t>
      13. 6-бағанда теңгемен ағымдағы шот бойынша ақша шығыстары көрсетіледі.</w:t>
      </w:r>
    </w:p>
    <w:bookmarkEnd w:id="183"/>
    <w:bookmarkStart w:name="z318" w:id="184"/>
    <w:p>
      <w:pPr>
        <w:spacing w:after="0"/>
        <w:ind w:left="0"/>
        <w:jc w:val="both"/>
      </w:pPr>
      <w:r>
        <w:rPr>
          <w:rFonts w:ascii="Times New Roman"/>
          <w:b w:val="false"/>
          <w:i w:val="false"/>
          <w:color w:val="000000"/>
          <w:sz w:val="28"/>
        </w:rPr>
        <w:t>
      14. 7-бағанда теңгемен ағымдағы шот бойынша есепті күндегі сальдо көрсетіледі.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6-қосымша</w:t>
            </w:r>
          </w:p>
        </w:tc>
      </w:tr>
    </w:tbl>
    <w:bookmarkStart w:name="z321" w:id="185"/>
    <w:p>
      <w:pPr>
        <w:spacing w:after="0"/>
        <w:ind w:left="0"/>
        <w:jc w:val="left"/>
      </w:pPr>
      <w:r>
        <w:rPr>
          <w:rFonts w:ascii="Times New Roman"/>
          <w:b/>
          <w:i w:val="false"/>
          <w:color w:val="000000"/>
        </w:rPr>
        <w:t xml:space="preserve"> Әкімшілік деректерді жинауға арналған нысан</w:t>
      </w:r>
    </w:p>
    <w:bookmarkEnd w:id="18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w:t>
      </w:r>
    </w:p>
    <w:p>
      <w:pPr>
        <w:spacing w:after="0"/>
        <w:ind w:left="0"/>
        <w:jc w:val="both"/>
      </w:pPr>
      <w:r>
        <w:rPr>
          <w:rFonts w:ascii="Times New Roman"/>
          <w:b w:val="false"/>
          <w:i w:val="false"/>
          <w:color w:val="000000"/>
          <w:sz w:val="28"/>
        </w:rPr>
        <w:t>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шетел валютасында ағымдағы шоты бойынша ақша қозғалысы туралы есеп</w:t>
      </w:r>
    </w:p>
    <w:p>
      <w:pPr>
        <w:spacing w:after="0"/>
        <w:ind w:left="0"/>
        <w:jc w:val="both"/>
      </w:pPr>
      <w:r>
        <w:rPr>
          <w:rFonts w:ascii="Times New Roman"/>
          <w:b w:val="false"/>
          <w:i w:val="false"/>
          <w:color w:val="000000"/>
          <w:sz w:val="28"/>
        </w:rPr>
        <w:t>
      Әкімшілік дереккөздер нысанының индексі: F6-LKSO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 ____жылғы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(таратылатын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күніндегі сальдо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рублі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бір 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 жылда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сальдо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шетел валютасында ағымдағы</w:t>
            </w:r>
            <w:r>
              <w:br/>
            </w:r>
            <w:r>
              <w:rPr>
                <w:rFonts w:ascii="Times New Roman"/>
                <w:b w:val="false"/>
                <w:i w:val="false"/>
                <w:color w:val="000000"/>
                <w:sz w:val="20"/>
              </w:rPr>
              <w:t>шоты бойынша ақша қозғалысы</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323" w:id="186"/>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шетел валютасында ағымдағы шоты бойынша ақша қозғалысы туралы есеп (индексі: F6-LKSO, кезеңділігі – ай сайын, жылдық)</w:t>
      </w:r>
    </w:p>
    <w:bookmarkEnd w:id="186"/>
    <w:bookmarkStart w:name="z324" w:id="187"/>
    <w:p>
      <w:pPr>
        <w:spacing w:after="0"/>
        <w:ind w:left="0"/>
        <w:jc w:val="left"/>
      </w:pPr>
      <w:r>
        <w:rPr>
          <w:rFonts w:ascii="Times New Roman"/>
          <w:b/>
          <w:i w:val="false"/>
          <w:color w:val="000000"/>
        </w:rPr>
        <w:t xml:space="preserve"> 1-тарау. Жалпы ережелер</w:t>
      </w:r>
    </w:p>
    <w:bookmarkEnd w:id="187"/>
    <w:bookmarkStart w:name="z325" w:id="188"/>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шетел валютасында ағымдағы шоты бойынша ақша қозғалысы туралы есеп" нысанын (бұдан әрі – Нысан) толтыру бойынша бірыңғай талаптарды айқындайды.</w:t>
      </w:r>
    </w:p>
    <w:bookmarkEnd w:id="188"/>
    <w:bookmarkStart w:name="z326" w:id="18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189"/>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27" w:id="190"/>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жасалады.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bookmarkEnd w:id="190"/>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 алдыңғы жылдық есептің есепті күні болып табылады.</w:t>
      </w:r>
    </w:p>
    <w:bookmarkStart w:name="z328" w:id="191"/>
    <w:p>
      <w:pPr>
        <w:spacing w:after="0"/>
        <w:ind w:left="0"/>
        <w:jc w:val="both"/>
      </w:pPr>
      <w:r>
        <w:rPr>
          <w:rFonts w:ascii="Times New Roman"/>
          <w:b w:val="false"/>
          <w:i w:val="false"/>
          <w:color w:val="000000"/>
          <w:sz w:val="28"/>
        </w:rPr>
        <w:t>
      4. Нысанға тарату комиссиясының төрағасы, бас бухгалтер немесе олар есепке қол қоюға уәкілеттік берген адамдар және орындаушы қол қояды.</w:t>
      </w:r>
    </w:p>
    <w:bookmarkEnd w:id="191"/>
    <w:bookmarkStart w:name="z329" w:id="192"/>
    <w:p>
      <w:pPr>
        <w:spacing w:after="0"/>
        <w:ind w:left="0"/>
        <w:jc w:val="left"/>
      </w:pPr>
      <w:r>
        <w:rPr>
          <w:rFonts w:ascii="Times New Roman"/>
          <w:b/>
          <w:i w:val="false"/>
          <w:color w:val="000000"/>
        </w:rPr>
        <w:t xml:space="preserve"> 2-тарау. Нысанды толтыру бойынша түсіндірме</w:t>
      </w:r>
    </w:p>
    <w:bookmarkEnd w:id="192"/>
    <w:bookmarkStart w:name="z330" w:id="193"/>
    <w:p>
      <w:pPr>
        <w:spacing w:after="0"/>
        <w:ind w:left="0"/>
        <w:jc w:val="both"/>
      </w:pPr>
      <w:r>
        <w:rPr>
          <w:rFonts w:ascii="Times New Roman"/>
          <w:b w:val="false"/>
          <w:i w:val="false"/>
          <w:color w:val="000000"/>
          <w:sz w:val="28"/>
        </w:rPr>
        <w:t>
      5. Таратылатын сақтандыру (қайта сақтандыру) ұйымының тарату комиссиясының бөлімшелері болған кезде жылдық есеп тарату комиссиясының бас офисі мен оның бөлімшелері бойынша деректерді есепке ала отырып ұсынылады.</w:t>
      </w:r>
    </w:p>
    <w:bookmarkEnd w:id="193"/>
    <w:bookmarkStart w:name="z331" w:id="194"/>
    <w:p>
      <w:pPr>
        <w:spacing w:after="0"/>
        <w:ind w:left="0"/>
        <w:jc w:val="both"/>
      </w:pPr>
      <w:r>
        <w:rPr>
          <w:rFonts w:ascii="Times New Roman"/>
          <w:b w:val="false"/>
          <w:i w:val="false"/>
          <w:color w:val="000000"/>
          <w:sz w:val="28"/>
        </w:rPr>
        <w:t>
      6. Жылдық есепті жасаған кезде осы нысан бойынша желтоқсан айына жасалады және бір жылдағы қорытынды деректер көрсетіледі.</w:t>
      </w:r>
    </w:p>
    <w:bookmarkEnd w:id="194"/>
    <w:bookmarkStart w:name="z332" w:id="195"/>
    <w:p>
      <w:pPr>
        <w:spacing w:after="0"/>
        <w:ind w:left="0"/>
        <w:jc w:val="both"/>
      </w:pPr>
      <w:r>
        <w:rPr>
          <w:rFonts w:ascii="Times New Roman"/>
          <w:b w:val="false"/>
          <w:i w:val="false"/>
          <w:color w:val="000000"/>
          <w:sz w:val="28"/>
        </w:rPr>
        <w:t>
      7. 2, 3, 4 және 5-бағандарда шетел валютасында (Америка Құрама Штаттарының долларымен, еуромен, ресей рублімен, өзге де шетел валютасында) ағымдағы шот бойынша алдыңғы есепті күндегі сальдо көрсетіледі.</w:t>
      </w:r>
    </w:p>
    <w:bookmarkEnd w:id="195"/>
    <w:bookmarkStart w:name="z333" w:id="196"/>
    <w:p>
      <w:pPr>
        <w:spacing w:after="0"/>
        <w:ind w:left="0"/>
        <w:jc w:val="both"/>
      </w:pPr>
      <w:r>
        <w:rPr>
          <w:rFonts w:ascii="Times New Roman"/>
          <w:b w:val="false"/>
          <w:i w:val="false"/>
          <w:color w:val="000000"/>
          <w:sz w:val="28"/>
        </w:rPr>
        <w:t>
      8. 6-бағанда операция жасалған күн көрсетіледі.</w:t>
      </w:r>
    </w:p>
    <w:bookmarkEnd w:id="196"/>
    <w:bookmarkStart w:name="z334" w:id="197"/>
    <w:p>
      <w:pPr>
        <w:spacing w:after="0"/>
        <w:ind w:left="0"/>
        <w:jc w:val="both"/>
      </w:pPr>
      <w:r>
        <w:rPr>
          <w:rFonts w:ascii="Times New Roman"/>
          <w:b w:val="false"/>
          <w:i w:val="false"/>
          <w:color w:val="000000"/>
          <w:sz w:val="28"/>
        </w:rPr>
        <w:t>
      9. 7-бағанда төлем мақсаты көрсетіледі.</w:t>
      </w:r>
    </w:p>
    <w:bookmarkEnd w:id="197"/>
    <w:bookmarkStart w:name="z335" w:id="198"/>
    <w:p>
      <w:pPr>
        <w:spacing w:after="0"/>
        <w:ind w:left="0"/>
        <w:jc w:val="both"/>
      </w:pPr>
      <w:r>
        <w:rPr>
          <w:rFonts w:ascii="Times New Roman"/>
          <w:b w:val="false"/>
          <w:i w:val="false"/>
          <w:color w:val="000000"/>
          <w:sz w:val="28"/>
        </w:rPr>
        <w:t>
      10. "Барлығы бір жылда" деген жолды толтырған кезде 6 және 7-бағандар толтырылмайды.</w:t>
      </w:r>
    </w:p>
    <w:bookmarkEnd w:id="198"/>
    <w:bookmarkStart w:name="z336" w:id="199"/>
    <w:p>
      <w:pPr>
        <w:spacing w:after="0"/>
        <w:ind w:left="0"/>
        <w:jc w:val="both"/>
      </w:pPr>
      <w:r>
        <w:rPr>
          <w:rFonts w:ascii="Times New Roman"/>
          <w:b w:val="false"/>
          <w:i w:val="false"/>
          <w:color w:val="000000"/>
          <w:sz w:val="28"/>
        </w:rPr>
        <w:t>
      11. 8, 9, 10 және 11-бағандарда шетел валютасымен (Америка Құрама Штаттарының долларымен, еуромен, ресей рублімен, өзге де шетел валютасында) ағымдағы шот бойынша кіріс көрсетіледі.</w:t>
      </w:r>
    </w:p>
    <w:bookmarkEnd w:id="199"/>
    <w:bookmarkStart w:name="z337" w:id="200"/>
    <w:p>
      <w:pPr>
        <w:spacing w:after="0"/>
        <w:ind w:left="0"/>
        <w:jc w:val="both"/>
      </w:pPr>
      <w:r>
        <w:rPr>
          <w:rFonts w:ascii="Times New Roman"/>
          <w:b w:val="false"/>
          <w:i w:val="false"/>
          <w:color w:val="000000"/>
          <w:sz w:val="28"/>
        </w:rPr>
        <w:t>
      12. 12, 13, 14 және 15-бағандарда шетел валютасымен (Америка Құрама Штаттарының долларымен, еуромен, ресей рублімен, өзге де шетел валютасында) ағымдағы шот бойынша шығыс көрсетіледі.</w:t>
      </w:r>
    </w:p>
    <w:bookmarkEnd w:id="200"/>
    <w:bookmarkStart w:name="z338" w:id="201"/>
    <w:p>
      <w:pPr>
        <w:spacing w:after="0"/>
        <w:ind w:left="0"/>
        <w:jc w:val="both"/>
      </w:pPr>
      <w:r>
        <w:rPr>
          <w:rFonts w:ascii="Times New Roman"/>
          <w:b w:val="false"/>
          <w:i w:val="false"/>
          <w:color w:val="000000"/>
          <w:sz w:val="28"/>
        </w:rPr>
        <w:t>
      13. 16, 17, 18 және 19-бағандарда шетел валютасымен (Америка Құрама Штаттарының долларымен, еуромен, ресей рублімен, өзге де шетел валютасында) ағымдағы шот бойынша есепті күндегі сальдо көрсетіледі.</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7-қосымша</w:t>
            </w:r>
          </w:p>
        </w:tc>
      </w:tr>
    </w:tbl>
    <w:bookmarkStart w:name="z341" w:id="202"/>
    <w:p>
      <w:pPr>
        <w:spacing w:after="0"/>
        <w:ind w:left="0"/>
        <w:jc w:val="left"/>
      </w:pPr>
      <w:r>
        <w:rPr>
          <w:rFonts w:ascii="Times New Roman"/>
          <w:b/>
          <w:i w:val="false"/>
          <w:color w:val="000000"/>
        </w:rPr>
        <w:t xml:space="preserve"> Әкімшілік деректерді жинауға арналған нысан</w:t>
      </w:r>
    </w:p>
    <w:bookmarkEnd w:id="20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w:t>
      </w:r>
    </w:p>
    <w:p>
      <w:pPr>
        <w:spacing w:after="0"/>
        <w:ind w:left="0"/>
        <w:jc w:val="both"/>
      </w:pPr>
      <w:r>
        <w:rPr>
          <w:rFonts w:ascii="Times New Roman"/>
          <w:b w:val="false"/>
          <w:i w:val="false"/>
          <w:color w:val="000000"/>
          <w:sz w:val="28"/>
        </w:rPr>
        <w:t>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теңгемен касса бойынша ақша қозғалысы туралы есеп</w:t>
      </w:r>
    </w:p>
    <w:p>
      <w:pPr>
        <w:spacing w:after="0"/>
        <w:ind w:left="0"/>
        <w:jc w:val="both"/>
      </w:pPr>
      <w:r>
        <w:rPr>
          <w:rFonts w:ascii="Times New Roman"/>
          <w:b w:val="false"/>
          <w:i w:val="false"/>
          <w:color w:val="000000"/>
          <w:sz w:val="28"/>
        </w:rPr>
        <w:t>
      Әкімшілік дереккөздер нысанының индексі: F7-LKSO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 ____жылғы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күнгі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сальдо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теңгемен касса бойынша ақша </w:t>
            </w:r>
            <w:r>
              <w:br/>
            </w:r>
            <w:r>
              <w:rPr>
                <w:rFonts w:ascii="Times New Roman"/>
                <w:b w:val="false"/>
                <w:i w:val="false"/>
                <w:color w:val="000000"/>
                <w:sz w:val="20"/>
              </w:rPr>
              <w:t xml:space="preserve">қозғалысы туралы есептің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43" w:id="203"/>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теңгемен касса бойынша ақша қозғалысы туралы есеп (индексі: F7-LKSO, кезеңділігі – ай сайын, жылдық)</w:t>
      </w:r>
    </w:p>
    <w:bookmarkEnd w:id="203"/>
    <w:bookmarkStart w:name="z344" w:id="204"/>
    <w:p>
      <w:pPr>
        <w:spacing w:after="0"/>
        <w:ind w:left="0"/>
        <w:jc w:val="left"/>
      </w:pPr>
      <w:r>
        <w:rPr>
          <w:rFonts w:ascii="Times New Roman"/>
          <w:b/>
          <w:i w:val="false"/>
          <w:color w:val="000000"/>
        </w:rPr>
        <w:t xml:space="preserve"> 1-тарау. Жалпы ережелер</w:t>
      </w:r>
    </w:p>
    <w:bookmarkEnd w:id="204"/>
    <w:bookmarkStart w:name="z345" w:id="205"/>
    <w:p>
      <w:pPr>
        <w:spacing w:after="0"/>
        <w:ind w:left="0"/>
        <w:jc w:val="both"/>
      </w:pPr>
      <w:r>
        <w:rPr>
          <w:rFonts w:ascii="Times New Roman"/>
          <w:b w:val="false"/>
          <w:i w:val="false"/>
          <w:color w:val="000000"/>
          <w:sz w:val="28"/>
        </w:rPr>
        <w:t>
      1. Осы түсініктеме "Таратылатын сақтандыру (қайта сақтандыру) ұйымының теңгемен касса бойынша ақша қозғалысы туралы есеп" нысанын (бұдан әрі – Нысан) толтыру бойынша бірыңғай талаптарды айқындайды.</w:t>
      </w:r>
    </w:p>
    <w:bookmarkEnd w:id="205"/>
    <w:bookmarkStart w:name="z346" w:id="20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206"/>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47" w:id="207"/>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үшін жасалады. Есепті айдан кейінгі айдың 1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07"/>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348" w:id="208"/>
    <w:p>
      <w:pPr>
        <w:spacing w:after="0"/>
        <w:ind w:left="0"/>
        <w:jc w:val="both"/>
      </w:pPr>
      <w:r>
        <w:rPr>
          <w:rFonts w:ascii="Times New Roman"/>
          <w:b w:val="false"/>
          <w:i w:val="false"/>
          <w:color w:val="000000"/>
          <w:sz w:val="28"/>
        </w:rPr>
        <w:t>
      4. Нысандағы деректер мың теңгемен белгіленеді.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08"/>
    <w:bookmarkStart w:name="z349" w:id="209"/>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209"/>
    <w:bookmarkStart w:name="z350" w:id="210"/>
    <w:p>
      <w:pPr>
        <w:spacing w:after="0"/>
        <w:ind w:left="0"/>
        <w:jc w:val="left"/>
      </w:pPr>
      <w:r>
        <w:rPr>
          <w:rFonts w:ascii="Times New Roman"/>
          <w:b/>
          <w:i w:val="false"/>
          <w:color w:val="000000"/>
        </w:rPr>
        <w:t xml:space="preserve"> 2-тарау. Нысанды толтыру бойынша түсіндірме</w:t>
      </w:r>
    </w:p>
    <w:bookmarkEnd w:id="210"/>
    <w:bookmarkStart w:name="z351" w:id="211"/>
    <w:p>
      <w:pPr>
        <w:spacing w:after="0"/>
        <w:ind w:left="0"/>
        <w:jc w:val="both"/>
      </w:pPr>
      <w:r>
        <w:rPr>
          <w:rFonts w:ascii="Times New Roman"/>
          <w:b w:val="false"/>
          <w:i w:val="false"/>
          <w:color w:val="000000"/>
          <w:sz w:val="28"/>
        </w:rPr>
        <w:t>
      6. Сақтандыру (қайта сақтандыру) ұйымының тарату комиссиясында бөлімшелер болған кезде жылдық есеп тарату комиссиясының бас офисі және оның бөлімшелері бойынша деректерді ескере отырып ұсынылады.</w:t>
      </w:r>
    </w:p>
    <w:bookmarkEnd w:id="211"/>
    <w:bookmarkStart w:name="z352" w:id="212"/>
    <w:p>
      <w:pPr>
        <w:spacing w:after="0"/>
        <w:ind w:left="0"/>
        <w:jc w:val="both"/>
      </w:pPr>
      <w:r>
        <w:rPr>
          <w:rFonts w:ascii="Times New Roman"/>
          <w:b w:val="false"/>
          <w:i w:val="false"/>
          <w:color w:val="000000"/>
          <w:sz w:val="28"/>
        </w:rPr>
        <w:t>
      7. Жылдық есепті жасау кезінде осы нысан бойынша есеп желтоқсан үшін және бір жыл үшін қорытынды деректерді келтіре отырып жасалады.</w:t>
      </w:r>
    </w:p>
    <w:bookmarkEnd w:id="212"/>
    <w:bookmarkStart w:name="z353" w:id="213"/>
    <w:p>
      <w:pPr>
        <w:spacing w:after="0"/>
        <w:ind w:left="0"/>
        <w:jc w:val="both"/>
      </w:pPr>
      <w:r>
        <w:rPr>
          <w:rFonts w:ascii="Times New Roman"/>
          <w:b w:val="false"/>
          <w:i w:val="false"/>
          <w:color w:val="000000"/>
          <w:sz w:val="28"/>
        </w:rPr>
        <w:t>
      8. 2-бағанда теңгемен касса бойынша алдыңғы есепті күнгі сальдо көрсетіледі.</w:t>
      </w:r>
    </w:p>
    <w:bookmarkEnd w:id="213"/>
    <w:bookmarkStart w:name="z354" w:id="214"/>
    <w:p>
      <w:pPr>
        <w:spacing w:after="0"/>
        <w:ind w:left="0"/>
        <w:jc w:val="both"/>
      </w:pPr>
      <w:r>
        <w:rPr>
          <w:rFonts w:ascii="Times New Roman"/>
          <w:b w:val="false"/>
          <w:i w:val="false"/>
          <w:color w:val="000000"/>
          <w:sz w:val="28"/>
        </w:rPr>
        <w:t>
      9. 3-бағанда операцияны жасау күні көрсетіледі.</w:t>
      </w:r>
    </w:p>
    <w:bookmarkEnd w:id="214"/>
    <w:bookmarkStart w:name="z355" w:id="215"/>
    <w:p>
      <w:pPr>
        <w:spacing w:after="0"/>
        <w:ind w:left="0"/>
        <w:jc w:val="both"/>
      </w:pPr>
      <w:r>
        <w:rPr>
          <w:rFonts w:ascii="Times New Roman"/>
          <w:b w:val="false"/>
          <w:i w:val="false"/>
          <w:color w:val="000000"/>
          <w:sz w:val="28"/>
        </w:rPr>
        <w:t>
      10. 4-бағанда төлем мақсаты көрсетіледі.</w:t>
      </w:r>
    </w:p>
    <w:bookmarkEnd w:id="215"/>
    <w:bookmarkStart w:name="z356" w:id="216"/>
    <w:p>
      <w:pPr>
        <w:spacing w:after="0"/>
        <w:ind w:left="0"/>
        <w:jc w:val="both"/>
      </w:pPr>
      <w:r>
        <w:rPr>
          <w:rFonts w:ascii="Times New Roman"/>
          <w:b w:val="false"/>
          <w:i w:val="false"/>
          <w:color w:val="000000"/>
          <w:sz w:val="28"/>
        </w:rPr>
        <w:t>
      11. "Барлығы жыл ішінде" деген жолды толтырған кезде 3 және 4-бағандар толтырылмайды.</w:t>
      </w:r>
    </w:p>
    <w:bookmarkEnd w:id="216"/>
    <w:bookmarkStart w:name="z357" w:id="217"/>
    <w:p>
      <w:pPr>
        <w:spacing w:after="0"/>
        <w:ind w:left="0"/>
        <w:jc w:val="both"/>
      </w:pPr>
      <w:r>
        <w:rPr>
          <w:rFonts w:ascii="Times New Roman"/>
          <w:b w:val="false"/>
          <w:i w:val="false"/>
          <w:color w:val="000000"/>
          <w:sz w:val="28"/>
        </w:rPr>
        <w:t>
      12. 5-бағанда теңгемен касса бойынша ақша кірісі көрсетіледі.</w:t>
      </w:r>
    </w:p>
    <w:bookmarkEnd w:id="217"/>
    <w:bookmarkStart w:name="z358" w:id="218"/>
    <w:p>
      <w:pPr>
        <w:spacing w:after="0"/>
        <w:ind w:left="0"/>
        <w:jc w:val="both"/>
      </w:pPr>
      <w:r>
        <w:rPr>
          <w:rFonts w:ascii="Times New Roman"/>
          <w:b w:val="false"/>
          <w:i w:val="false"/>
          <w:color w:val="000000"/>
          <w:sz w:val="28"/>
        </w:rPr>
        <w:t>
      13. 6-бағанда теңгемен касса бойынша ақша шығысы көрсетіледі.</w:t>
      </w:r>
    </w:p>
    <w:bookmarkEnd w:id="218"/>
    <w:bookmarkStart w:name="z359" w:id="219"/>
    <w:p>
      <w:pPr>
        <w:spacing w:after="0"/>
        <w:ind w:left="0"/>
        <w:jc w:val="both"/>
      </w:pPr>
      <w:r>
        <w:rPr>
          <w:rFonts w:ascii="Times New Roman"/>
          <w:b w:val="false"/>
          <w:i w:val="false"/>
          <w:color w:val="000000"/>
          <w:sz w:val="28"/>
        </w:rPr>
        <w:t>
      14. 7-бағанда теңгемен касса бойынша есепті күнгі сальдо көрсетіледі.</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8-қосымша</w:t>
            </w:r>
          </w:p>
        </w:tc>
      </w:tr>
    </w:tbl>
    <w:bookmarkStart w:name="z362" w:id="220"/>
    <w:p>
      <w:pPr>
        <w:spacing w:after="0"/>
        <w:ind w:left="0"/>
        <w:jc w:val="left"/>
      </w:pPr>
      <w:r>
        <w:rPr>
          <w:rFonts w:ascii="Times New Roman"/>
          <w:b/>
          <w:i w:val="false"/>
          <w:color w:val="000000"/>
        </w:rPr>
        <w:t xml:space="preserve"> Әкімшілік деректерді жинауға арналған нысан</w:t>
      </w:r>
    </w:p>
    <w:bookmarkEnd w:id="220"/>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w:t>
      </w:r>
    </w:p>
    <w:p>
      <w:pPr>
        <w:spacing w:after="0"/>
        <w:ind w:left="0"/>
        <w:jc w:val="both"/>
      </w:pPr>
      <w:r>
        <w:rPr>
          <w:rFonts w:ascii="Times New Roman"/>
          <w:b w:val="false"/>
          <w:i w:val="false"/>
          <w:color w:val="000000"/>
          <w:sz w:val="28"/>
        </w:rPr>
        <w:t>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дебиторлық берешегін өндіріп алу туралы есеп</w:t>
      </w:r>
    </w:p>
    <w:p>
      <w:pPr>
        <w:spacing w:after="0"/>
        <w:ind w:left="0"/>
        <w:jc w:val="both"/>
      </w:pPr>
      <w:r>
        <w:rPr>
          <w:rFonts w:ascii="Times New Roman"/>
          <w:b w:val="false"/>
          <w:i w:val="false"/>
          <w:color w:val="000000"/>
          <w:sz w:val="28"/>
        </w:rPr>
        <w:t>
      Әкімшілік дереккөздер нысанның индексі: F8-LKSO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 __ 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білдіру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тәртіппен өтелді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өндіріп алуға қуыныммен сотқа өтініш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пайдасына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баланстан тыс шоттың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алудың мүмкін еместігі туралы қаулы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өндіріп алуға кедергі келтіретін себептер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дебиторлық берешегін өндіріп</w:t>
            </w:r>
            <w:r>
              <w:br/>
            </w:r>
            <w:r>
              <w:rPr>
                <w:rFonts w:ascii="Times New Roman"/>
                <w:b w:val="false"/>
                <w:i w:val="false"/>
                <w:color w:val="000000"/>
                <w:sz w:val="20"/>
              </w:rPr>
              <w:t>алу туралы есептің нысанына</w:t>
            </w:r>
            <w:r>
              <w:br/>
            </w:r>
            <w:r>
              <w:rPr>
                <w:rFonts w:ascii="Times New Roman"/>
                <w:b w:val="false"/>
                <w:i w:val="false"/>
                <w:color w:val="000000"/>
                <w:sz w:val="20"/>
              </w:rPr>
              <w:t>қосымша</w:t>
            </w:r>
          </w:p>
        </w:tc>
      </w:tr>
    </w:tbl>
    <w:bookmarkStart w:name="z364" w:id="221"/>
    <w:p>
      <w:pPr>
        <w:spacing w:after="0"/>
        <w:ind w:left="0"/>
        <w:jc w:val="left"/>
      </w:pPr>
      <w:r>
        <w:rPr>
          <w:rFonts w:ascii="Times New Roman"/>
          <w:b/>
          <w:i w:val="false"/>
          <w:color w:val="000000"/>
        </w:rPr>
        <w:t xml:space="preserve"> Әкімшілік деректер нысанын толтыру жөніндегі түсіндірме Таратылатын сақтандыру (қайта сақтандыру) ұйымының дебиторлық берешегін өндіріп алу туралы есеп (индексі: F8-LKSO, кезеңділігі – ай сайын, жылдық)</w:t>
      </w:r>
    </w:p>
    <w:bookmarkEnd w:id="221"/>
    <w:bookmarkStart w:name="z365" w:id="222"/>
    <w:p>
      <w:pPr>
        <w:spacing w:after="0"/>
        <w:ind w:left="0"/>
        <w:jc w:val="left"/>
      </w:pPr>
      <w:r>
        <w:rPr>
          <w:rFonts w:ascii="Times New Roman"/>
          <w:b/>
          <w:i w:val="false"/>
          <w:color w:val="000000"/>
        </w:rPr>
        <w:t xml:space="preserve"> 1-тарау. Жалпы ережелер</w:t>
      </w:r>
    </w:p>
    <w:bookmarkEnd w:id="222"/>
    <w:bookmarkStart w:name="z366" w:id="223"/>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дебиторлық берешегін өндіріп алу туралы есеп" нысанын (бұдан әрі – Нысан) толтыру бойынша бірыңғай талаптарды айқындайды.</w:t>
      </w:r>
    </w:p>
    <w:bookmarkEnd w:id="223"/>
    <w:bookmarkStart w:name="z367" w:id="224"/>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224"/>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68" w:id="225"/>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 үшін жасалады. Есепті айдан кейінгі айдың 1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25"/>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369" w:id="226"/>
    <w:p>
      <w:pPr>
        <w:spacing w:after="0"/>
        <w:ind w:left="0"/>
        <w:jc w:val="both"/>
      </w:pPr>
      <w:r>
        <w:rPr>
          <w:rFonts w:ascii="Times New Roman"/>
          <w:b w:val="false"/>
          <w:i w:val="false"/>
          <w:color w:val="000000"/>
          <w:sz w:val="28"/>
        </w:rPr>
        <w:t>
      4. Нысандағы деректер мың теңгемен белгіленеді.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26"/>
    <w:bookmarkStart w:name="z370" w:id="227"/>
    <w:p>
      <w:pPr>
        <w:spacing w:after="0"/>
        <w:ind w:left="0"/>
        <w:jc w:val="both"/>
      </w:pPr>
      <w:r>
        <w:rPr>
          <w:rFonts w:ascii="Times New Roman"/>
          <w:b w:val="false"/>
          <w:i w:val="false"/>
          <w:color w:val="000000"/>
          <w:sz w:val="28"/>
        </w:rPr>
        <w:t>
      5. Нысанға тарату комиссиясының төрағасы, бас бухгалтер немесе немесе олар есепке қол қоюға уәкілеттік берген тұлғалар және орындаушы қол қояды.</w:t>
      </w:r>
    </w:p>
    <w:bookmarkEnd w:id="227"/>
    <w:bookmarkStart w:name="z371" w:id="228"/>
    <w:p>
      <w:pPr>
        <w:spacing w:after="0"/>
        <w:ind w:left="0"/>
        <w:jc w:val="left"/>
      </w:pPr>
      <w:r>
        <w:rPr>
          <w:rFonts w:ascii="Times New Roman"/>
          <w:b/>
          <w:i w:val="false"/>
          <w:color w:val="000000"/>
        </w:rPr>
        <w:t xml:space="preserve"> 2-тарау. Нысанды толтыру бойынша түсіндірме</w:t>
      </w:r>
    </w:p>
    <w:bookmarkEnd w:id="228"/>
    <w:bookmarkStart w:name="z372" w:id="229"/>
    <w:p>
      <w:pPr>
        <w:spacing w:after="0"/>
        <w:ind w:left="0"/>
        <w:jc w:val="both"/>
      </w:pPr>
      <w:r>
        <w:rPr>
          <w:rFonts w:ascii="Times New Roman"/>
          <w:b w:val="false"/>
          <w:i w:val="false"/>
          <w:color w:val="000000"/>
          <w:sz w:val="28"/>
        </w:rPr>
        <w:t>
      6. Сақтандыру (қайта сақтандыру) ұйымының тарату комиссиясында бөлімшелер болған кезде жылдық есеп тарату комиссиясының бас офисі және оның бөлімшелері бойынша деректер ескеріле отырып ұсынылады.</w:t>
      </w:r>
    </w:p>
    <w:bookmarkEnd w:id="229"/>
    <w:bookmarkStart w:name="z373" w:id="230"/>
    <w:p>
      <w:pPr>
        <w:spacing w:after="0"/>
        <w:ind w:left="0"/>
        <w:jc w:val="both"/>
      </w:pPr>
      <w:r>
        <w:rPr>
          <w:rFonts w:ascii="Times New Roman"/>
          <w:b w:val="false"/>
          <w:i w:val="false"/>
          <w:color w:val="000000"/>
          <w:sz w:val="28"/>
        </w:rPr>
        <w:t>
      7. Жылдық есепті жасау кезінде осы нысан бойынша есеп желтоқсан үшін, жылдық қорытынды деректерді шығармастан жасалады.</w:t>
      </w:r>
    </w:p>
    <w:bookmarkEnd w:id="230"/>
    <w:bookmarkStart w:name="z374" w:id="231"/>
    <w:p>
      <w:pPr>
        <w:spacing w:after="0"/>
        <w:ind w:left="0"/>
        <w:jc w:val="both"/>
      </w:pPr>
      <w:r>
        <w:rPr>
          <w:rFonts w:ascii="Times New Roman"/>
          <w:b w:val="false"/>
          <w:i w:val="false"/>
          <w:color w:val="000000"/>
          <w:sz w:val="28"/>
        </w:rPr>
        <w:t>
      8. 2-бағанда дебитордың атауы көрсетіледі.</w:t>
      </w:r>
    </w:p>
    <w:bookmarkEnd w:id="231"/>
    <w:bookmarkStart w:name="z375" w:id="232"/>
    <w:p>
      <w:pPr>
        <w:spacing w:after="0"/>
        <w:ind w:left="0"/>
        <w:jc w:val="both"/>
      </w:pPr>
      <w:r>
        <w:rPr>
          <w:rFonts w:ascii="Times New Roman"/>
          <w:b w:val="false"/>
          <w:i w:val="false"/>
          <w:color w:val="000000"/>
          <w:sz w:val="28"/>
        </w:rPr>
        <w:t>
      9. 3, 4-бағандарда есепті күнгі дебиторлық берешек (борыш сомасы, баланстық, баланстан тыс шоттың нөмірі) көрсетіледі.</w:t>
      </w:r>
    </w:p>
    <w:bookmarkEnd w:id="232"/>
    <w:bookmarkStart w:name="z376" w:id="233"/>
    <w:p>
      <w:pPr>
        <w:spacing w:after="0"/>
        <w:ind w:left="0"/>
        <w:jc w:val="both"/>
      </w:pPr>
      <w:r>
        <w:rPr>
          <w:rFonts w:ascii="Times New Roman"/>
          <w:b w:val="false"/>
          <w:i w:val="false"/>
          <w:color w:val="000000"/>
          <w:sz w:val="28"/>
        </w:rPr>
        <w:t>
      10. 5 және 6-бағандарда наразылық білдіру туралы ақпарат (сомасы және күні) көрсетіледі.</w:t>
      </w:r>
    </w:p>
    <w:bookmarkEnd w:id="233"/>
    <w:bookmarkStart w:name="z377" w:id="234"/>
    <w:p>
      <w:pPr>
        <w:spacing w:after="0"/>
        <w:ind w:left="0"/>
        <w:jc w:val="both"/>
      </w:pPr>
      <w:r>
        <w:rPr>
          <w:rFonts w:ascii="Times New Roman"/>
          <w:b w:val="false"/>
          <w:i w:val="false"/>
          <w:color w:val="000000"/>
          <w:sz w:val="28"/>
        </w:rPr>
        <w:t>
      11. 7-бағанда соттан тыс тәртіппен өтеу туралы ақпарат (сомасы) көрсетіледі.</w:t>
      </w:r>
    </w:p>
    <w:bookmarkEnd w:id="234"/>
    <w:bookmarkStart w:name="z378" w:id="235"/>
    <w:p>
      <w:pPr>
        <w:spacing w:after="0"/>
        <w:ind w:left="0"/>
        <w:jc w:val="both"/>
      </w:pPr>
      <w:r>
        <w:rPr>
          <w:rFonts w:ascii="Times New Roman"/>
          <w:b w:val="false"/>
          <w:i w:val="false"/>
          <w:color w:val="000000"/>
          <w:sz w:val="28"/>
        </w:rPr>
        <w:t>
      12. 8 және 9-бағандарда борышты өндіріп алуға қуыныммен сотқа өтініш білдіру туралы ақпарат (сомасы және күні) көрсетіледі.</w:t>
      </w:r>
    </w:p>
    <w:bookmarkEnd w:id="235"/>
    <w:bookmarkStart w:name="z379" w:id="236"/>
    <w:p>
      <w:pPr>
        <w:spacing w:after="0"/>
        <w:ind w:left="0"/>
        <w:jc w:val="both"/>
      </w:pPr>
      <w:r>
        <w:rPr>
          <w:rFonts w:ascii="Times New Roman"/>
          <w:b w:val="false"/>
          <w:i w:val="false"/>
          <w:color w:val="000000"/>
          <w:sz w:val="28"/>
        </w:rPr>
        <w:t>
      13. 10 және 11-бағандарда тарату комиссиясының пайдасына сот шешімі туралы ақпарат (сомасы және күні) көрсетіледі.</w:t>
      </w:r>
    </w:p>
    <w:bookmarkEnd w:id="236"/>
    <w:bookmarkStart w:name="z380" w:id="237"/>
    <w:p>
      <w:pPr>
        <w:spacing w:after="0"/>
        <w:ind w:left="0"/>
        <w:jc w:val="both"/>
      </w:pPr>
      <w:r>
        <w:rPr>
          <w:rFonts w:ascii="Times New Roman"/>
          <w:b w:val="false"/>
          <w:i w:val="false"/>
          <w:color w:val="000000"/>
          <w:sz w:val="28"/>
        </w:rPr>
        <w:t>
      14. 12 және 13-бағандарда жиынтық мәнде сот шешімін орындау туралы ақпарат (орындалды және орындалған жоқ) көрсетіледі.</w:t>
      </w:r>
    </w:p>
    <w:bookmarkEnd w:id="237"/>
    <w:bookmarkStart w:name="z381" w:id="238"/>
    <w:p>
      <w:pPr>
        <w:spacing w:after="0"/>
        <w:ind w:left="0"/>
        <w:jc w:val="both"/>
      </w:pPr>
      <w:r>
        <w:rPr>
          <w:rFonts w:ascii="Times New Roman"/>
          <w:b w:val="false"/>
          <w:i w:val="false"/>
          <w:color w:val="000000"/>
          <w:sz w:val="28"/>
        </w:rPr>
        <w:t>
      15. 14 және 15-бағандарда өндіріп алудың мүмкін еместігі туралы қаулы жөнінде ақпарат (сомасы және күні) көрсетіледі.</w:t>
      </w:r>
    </w:p>
    <w:bookmarkEnd w:id="238"/>
    <w:bookmarkStart w:name="z382" w:id="239"/>
    <w:p>
      <w:pPr>
        <w:spacing w:after="0"/>
        <w:ind w:left="0"/>
        <w:jc w:val="both"/>
      </w:pPr>
      <w:r>
        <w:rPr>
          <w:rFonts w:ascii="Times New Roman"/>
          <w:b w:val="false"/>
          <w:i w:val="false"/>
          <w:color w:val="000000"/>
          <w:sz w:val="28"/>
        </w:rPr>
        <w:t>
      16. 16-бағанда дебиторлық берешекті өндіріп алуға кедергі келтіретін себептер көрсетіледі.</w:t>
      </w:r>
    </w:p>
    <w:bookmarkEnd w:id="239"/>
    <w:bookmarkStart w:name="z383" w:id="240"/>
    <w:p>
      <w:pPr>
        <w:spacing w:after="0"/>
        <w:ind w:left="0"/>
        <w:jc w:val="both"/>
      </w:pPr>
      <w:r>
        <w:rPr>
          <w:rFonts w:ascii="Times New Roman"/>
          <w:b w:val="false"/>
          <w:i w:val="false"/>
          <w:color w:val="000000"/>
          <w:sz w:val="28"/>
        </w:rPr>
        <w:t>
      17. 17-бағанда дебиторлар бойынша өзге қосымша ақпарат көрсетіледі.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9-қосымша</w:t>
            </w:r>
          </w:p>
        </w:tc>
      </w:tr>
    </w:tbl>
    <w:bookmarkStart w:name="z386" w:id="241"/>
    <w:p>
      <w:pPr>
        <w:spacing w:after="0"/>
        <w:ind w:left="0"/>
        <w:jc w:val="left"/>
      </w:pPr>
      <w:r>
        <w:rPr>
          <w:rFonts w:ascii="Times New Roman"/>
          <w:b/>
          <w:i w:val="false"/>
          <w:color w:val="000000"/>
        </w:rPr>
        <w:t xml:space="preserve"> Әкімшілік деректерді жинауға арналған нысан</w:t>
      </w:r>
    </w:p>
    <w:bookmarkEnd w:id="241"/>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w:t>
      </w:r>
    </w:p>
    <w:p>
      <w:pPr>
        <w:spacing w:after="0"/>
        <w:ind w:left="0"/>
        <w:jc w:val="both"/>
      </w:pPr>
      <w:r>
        <w:rPr>
          <w:rFonts w:ascii="Times New Roman"/>
          <w:b w:val="false"/>
          <w:i w:val="false"/>
          <w:color w:val="000000"/>
          <w:sz w:val="28"/>
        </w:rPr>
        <w:t>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меншікті мүлкінің жай-күйі туралы есеп </w:t>
      </w:r>
    </w:p>
    <w:p>
      <w:pPr>
        <w:spacing w:after="0"/>
        <w:ind w:left="0"/>
        <w:jc w:val="both"/>
      </w:pPr>
      <w:r>
        <w:rPr>
          <w:rFonts w:ascii="Times New Roman"/>
          <w:b w:val="false"/>
          <w:i w:val="false"/>
          <w:color w:val="000000"/>
          <w:sz w:val="28"/>
        </w:rPr>
        <w:t>
      Әкімшілік дереккөздер нысанның индексі: F9-LKSO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 ___ 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кіріске алынды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негіздемесі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құжаттың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кем шығуы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 xml:space="preserve">меншікті мүлкінің жай-күйі </w:t>
            </w:r>
            <w:r>
              <w:br/>
            </w:r>
            <w:r>
              <w:rPr>
                <w:rFonts w:ascii="Times New Roman"/>
                <w:b w:val="false"/>
                <w:i w:val="false"/>
                <w:color w:val="000000"/>
                <w:sz w:val="20"/>
              </w:rPr>
              <w:t xml:space="preserve">туралы есептің нысанына </w:t>
            </w:r>
            <w:r>
              <w:br/>
            </w:r>
            <w:r>
              <w:rPr>
                <w:rFonts w:ascii="Times New Roman"/>
                <w:b w:val="false"/>
                <w:i w:val="false"/>
                <w:color w:val="000000"/>
                <w:sz w:val="20"/>
              </w:rPr>
              <w:t>қосымша</w:t>
            </w:r>
          </w:p>
        </w:tc>
      </w:tr>
    </w:tbl>
    <w:bookmarkStart w:name="z388" w:id="242"/>
    <w:p>
      <w:pPr>
        <w:spacing w:after="0"/>
        <w:ind w:left="0"/>
        <w:jc w:val="left"/>
      </w:pPr>
      <w:r>
        <w:rPr>
          <w:rFonts w:ascii="Times New Roman"/>
          <w:b/>
          <w:i w:val="false"/>
          <w:color w:val="000000"/>
        </w:rPr>
        <w:t xml:space="preserve"> Әкімшілік деректер нысанын толтыру жөніндегі түсіндірме Таратылатын сақтандыру (қайта сақтандыру) ұйымының меншікті мүлкінің жай-күйі туралы есеп (индексі: F9-LKSO, кезеңділігі – ай сайын, жылдық)</w:t>
      </w:r>
    </w:p>
    <w:bookmarkEnd w:id="242"/>
    <w:bookmarkStart w:name="z389" w:id="243"/>
    <w:p>
      <w:pPr>
        <w:spacing w:after="0"/>
        <w:ind w:left="0"/>
        <w:jc w:val="left"/>
      </w:pPr>
      <w:r>
        <w:rPr>
          <w:rFonts w:ascii="Times New Roman"/>
          <w:b/>
          <w:i w:val="false"/>
          <w:color w:val="000000"/>
        </w:rPr>
        <w:t xml:space="preserve"> 1-тарау. Жалпы ережелер</w:t>
      </w:r>
    </w:p>
    <w:bookmarkEnd w:id="243"/>
    <w:bookmarkStart w:name="z390" w:id="244"/>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меншікті мүлкінің жай-күйі туралы есеп" нысанын (бұдан әрі – Нысан) толтыру бойынша бірыңғай талаптарды айқындайды.</w:t>
      </w:r>
    </w:p>
    <w:bookmarkEnd w:id="244"/>
    <w:bookmarkStart w:name="z391" w:id="24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245"/>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92" w:id="246"/>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 үшін жасалады. Есепті айдан кейінгі айдың 1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46"/>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393" w:id="247"/>
    <w:p>
      <w:pPr>
        <w:spacing w:after="0"/>
        <w:ind w:left="0"/>
        <w:jc w:val="both"/>
      </w:pPr>
      <w:r>
        <w:rPr>
          <w:rFonts w:ascii="Times New Roman"/>
          <w:b w:val="false"/>
          <w:i w:val="false"/>
          <w:color w:val="000000"/>
          <w:sz w:val="28"/>
        </w:rPr>
        <w:t>
      4. Нысандағы деректер мың теңгемен белгіленеді.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47"/>
    <w:bookmarkStart w:name="z394" w:id="248"/>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тұлғалар және орындаушы қол қояды.</w:t>
      </w:r>
    </w:p>
    <w:bookmarkEnd w:id="248"/>
    <w:bookmarkStart w:name="z395" w:id="249"/>
    <w:p>
      <w:pPr>
        <w:spacing w:after="0"/>
        <w:ind w:left="0"/>
        <w:jc w:val="left"/>
      </w:pPr>
      <w:r>
        <w:rPr>
          <w:rFonts w:ascii="Times New Roman"/>
          <w:b/>
          <w:i w:val="false"/>
          <w:color w:val="000000"/>
        </w:rPr>
        <w:t xml:space="preserve"> 2-тарау. Нысанды толтыру бойынша түсіндірме</w:t>
      </w:r>
    </w:p>
    <w:bookmarkEnd w:id="249"/>
    <w:bookmarkStart w:name="z396" w:id="250"/>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жеке және күнтізбелік жыл үшін жеке жасалады.</w:t>
      </w:r>
    </w:p>
    <w:bookmarkEnd w:id="250"/>
    <w:bookmarkStart w:name="z397" w:id="251"/>
    <w:p>
      <w:pPr>
        <w:spacing w:after="0"/>
        <w:ind w:left="0"/>
        <w:jc w:val="both"/>
      </w:pPr>
      <w:r>
        <w:rPr>
          <w:rFonts w:ascii="Times New Roman"/>
          <w:b w:val="false"/>
          <w:i w:val="false"/>
          <w:color w:val="000000"/>
          <w:sz w:val="28"/>
        </w:rPr>
        <w:t>
      7. 2-бағанда көрсеткіштер көрсетіледі (меншікті мүліктің атауы).</w:t>
      </w:r>
    </w:p>
    <w:bookmarkEnd w:id="251"/>
    <w:bookmarkStart w:name="z398" w:id="252"/>
    <w:p>
      <w:pPr>
        <w:spacing w:after="0"/>
        <w:ind w:left="0"/>
        <w:jc w:val="both"/>
      </w:pPr>
      <w:r>
        <w:rPr>
          <w:rFonts w:ascii="Times New Roman"/>
          <w:b w:val="false"/>
          <w:i w:val="false"/>
          <w:color w:val="000000"/>
          <w:sz w:val="28"/>
        </w:rPr>
        <w:t>
      8. 3, 4 және 5-бағандарда таратуды бастаған кезде меншікті мүлік (бірліктерінің саны, баланстық және бағалау құны) көрсетіледі.</w:t>
      </w:r>
    </w:p>
    <w:bookmarkEnd w:id="252"/>
    <w:bookmarkStart w:name="z399" w:id="253"/>
    <w:p>
      <w:pPr>
        <w:spacing w:after="0"/>
        <w:ind w:left="0"/>
        <w:jc w:val="both"/>
      </w:pPr>
      <w:r>
        <w:rPr>
          <w:rFonts w:ascii="Times New Roman"/>
          <w:b w:val="false"/>
          <w:i w:val="false"/>
          <w:color w:val="000000"/>
          <w:sz w:val="28"/>
        </w:rPr>
        <w:t>
      9. 6, 7 және 8-бағандарда алдыңғы есепті күн үшін меншікті мүлік (бірліктерінің саны, баланстық және бағалау құны) көрсетіледі.</w:t>
      </w:r>
    </w:p>
    <w:bookmarkEnd w:id="253"/>
    <w:bookmarkStart w:name="z400" w:id="254"/>
    <w:p>
      <w:pPr>
        <w:spacing w:after="0"/>
        <w:ind w:left="0"/>
        <w:jc w:val="both"/>
      </w:pPr>
      <w:r>
        <w:rPr>
          <w:rFonts w:ascii="Times New Roman"/>
          <w:b w:val="false"/>
          <w:i w:val="false"/>
          <w:color w:val="000000"/>
          <w:sz w:val="28"/>
        </w:rPr>
        <w:t>
      10. 9, 10, 11 және 12-бағандарда есепті кезең үшін сатылған меншікті мүлік (бірліктерінің саны, баланстық және бағалау құны, сату құны) көрсетіледі.</w:t>
      </w:r>
    </w:p>
    <w:bookmarkEnd w:id="254"/>
    <w:bookmarkStart w:name="z401" w:id="255"/>
    <w:p>
      <w:pPr>
        <w:spacing w:after="0"/>
        <w:ind w:left="0"/>
        <w:jc w:val="both"/>
      </w:pPr>
      <w:r>
        <w:rPr>
          <w:rFonts w:ascii="Times New Roman"/>
          <w:b w:val="false"/>
          <w:i w:val="false"/>
          <w:color w:val="000000"/>
          <w:sz w:val="28"/>
        </w:rPr>
        <w:t>
      11. 13, 14, 15 және 16-бағандарда есепті кезең үшін есептен шығарылған меншікті мүлік (бірліктерінің саны, баланстық және бағалау құны, есептен шығару негіздемесі) көрсетіледі.</w:t>
      </w:r>
    </w:p>
    <w:bookmarkEnd w:id="255"/>
    <w:bookmarkStart w:name="z402" w:id="256"/>
    <w:p>
      <w:pPr>
        <w:spacing w:after="0"/>
        <w:ind w:left="0"/>
        <w:jc w:val="both"/>
      </w:pPr>
      <w:r>
        <w:rPr>
          <w:rFonts w:ascii="Times New Roman"/>
          <w:b w:val="false"/>
          <w:i w:val="false"/>
          <w:color w:val="000000"/>
          <w:sz w:val="28"/>
        </w:rPr>
        <w:t>
      12. 17, 18 және 19-бағандарда есепті кезең үшін кіріске алынған меншікті мүлік (бірліктерінің саны, бастапқы құжаттың нөмірі және күні, баланстық құны) көрсетіледі.</w:t>
      </w:r>
    </w:p>
    <w:bookmarkEnd w:id="256"/>
    <w:bookmarkStart w:name="z403" w:id="257"/>
    <w:p>
      <w:pPr>
        <w:spacing w:after="0"/>
        <w:ind w:left="0"/>
        <w:jc w:val="both"/>
      </w:pPr>
      <w:r>
        <w:rPr>
          <w:rFonts w:ascii="Times New Roman"/>
          <w:b w:val="false"/>
          <w:i w:val="false"/>
          <w:color w:val="000000"/>
          <w:sz w:val="28"/>
        </w:rPr>
        <w:t>
      13. 20 және 21-бағандарда есепті күн үшін меншікті мүліктің кем шығуы (бірліктерінің саны, баланстық құны) көрсетіледі.</w:t>
      </w:r>
    </w:p>
    <w:bookmarkEnd w:id="257"/>
    <w:bookmarkStart w:name="z404" w:id="258"/>
    <w:p>
      <w:pPr>
        <w:spacing w:after="0"/>
        <w:ind w:left="0"/>
        <w:jc w:val="both"/>
      </w:pPr>
      <w:r>
        <w:rPr>
          <w:rFonts w:ascii="Times New Roman"/>
          <w:b w:val="false"/>
          <w:i w:val="false"/>
          <w:color w:val="000000"/>
          <w:sz w:val="28"/>
        </w:rPr>
        <w:t>
      14. 22, 23 және 24-бағандарда есепті күн үшін меншікті мүлік (бірліктерінің саны, баланстық және бағалау құны) көрсетіледі.</w:t>
      </w:r>
    </w:p>
    <w:bookmarkEnd w:id="258"/>
    <w:bookmarkStart w:name="z405" w:id="259"/>
    <w:p>
      <w:pPr>
        <w:spacing w:after="0"/>
        <w:ind w:left="0"/>
        <w:jc w:val="both"/>
      </w:pPr>
      <w:r>
        <w:rPr>
          <w:rFonts w:ascii="Times New Roman"/>
          <w:b w:val="false"/>
          <w:i w:val="false"/>
          <w:color w:val="000000"/>
          <w:sz w:val="28"/>
        </w:rPr>
        <w:t>
      15. 25-бағанда меншікті мүлік бойынша өзге қосымша ақпарат көрсетіледі.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10-қосымша</w:t>
            </w:r>
          </w:p>
        </w:tc>
      </w:tr>
    </w:tbl>
    <w:bookmarkStart w:name="z408" w:id="260"/>
    <w:p>
      <w:pPr>
        <w:spacing w:after="0"/>
        <w:ind w:left="0"/>
        <w:jc w:val="left"/>
      </w:pPr>
      <w:r>
        <w:rPr>
          <w:rFonts w:ascii="Times New Roman"/>
          <w:b/>
          <w:i w:val="false"/>
          <w:color w:val="000000"/>
        </w:rPr>
        <w:t xml:space="preserve"> Әкімшілік деректерді жинауға арналған нысан</w:t>
      </w:r>
    </w:p>
    <w:bookmarkEnd w:id="260"/>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тарату комиссиясы жұмсаған шығыстар туралы есеп</w:t>
      </w:r>
    </w:p>
    <w:p>
      <w:pPr>
        <w:spacing w:after="0"/>
        <w:ind w:left="0"/>
        <w:jc w:val="both"/>
      </w:pPr>
      <w:r>
        <w:rPr>
          <w:rFonts w:ascii="Times New Roman"/>
          <w:b w:val="false"/>
          <w:i w:val="false"/>
          <w:color w:val="000000"/>
          <w:sz w:val="28"/>
        </w:rPr>
        <w:t>
      Әкімшілік дереккөздер нысанның индексі: F10-LKSO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 __ 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бекіткен тарату шығыстарының сметасына сәйкес шығыстар сомасы (қаржы нарығы мен қаржы ұйымдарын реттеу, бақылау және қадағалау жөніндегі уәкілетті органмен келісілген)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шығыстар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төрағасына және мүшелеріне сыйақы,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еңбекақы төлеу,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еңбекақы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тартылған тұлғалардың жұмысына ақы төлеу,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үшін төлем, қоршаған ортаға эмиссиялар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мұқтаждар үшін көлік жалдау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тұрақты ұсыну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тексеру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жұмысы, негізгі құрал-жабдықтарға техникалық, сервистік қызмет көрсету (тексеру) жөніндегі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пен тіркеуші органдардағы сәйкес құжаттаманы тіркеу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жүйесін іске қосуға дайындау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куәлік бойынша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бойынша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темір тор, есіктер дайындау және орнату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тізілімін актуалды жай-күйде қолдауға арналған тіркеушінің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аударымдар және ақша төлемдері қызметі (банк шотын ашып және ашусыз)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мұрағатқа өткізу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құндылықтарды сатып алу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жабдықтарды жұмыс бабында ұстау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ұстау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бланктік өнімдерді сатып алу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тарату комиссиясы жұмсаған </w:t>
            </w:r>
            <w:r>
              <w:br/>
            </w:r>
            <w:r>
              <w:rPr>
                <w:rFonts w:ascii="Times New Roman"/>
                <w:b w:val="false"/>
                <w:i w:val="false"/>
                <w:color w:val="000000"/>
                <w:sz w:val="20"/>
              </w:rPr>
              <w:t xml:space="preserve">шығыстар туралы есептің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410" w:id="261"/>
    <w:p>
      <w:pPr>
        <w:spacing w:after="0"/>
        <w:ind w:left="0"/>
        <w:jc w:val="left"/>
      </w:pPr>
      <w:r>
        <w:rPr>
          <w:rFonts w:ascii="Times New Roman"/>
          <w:b/>
          <w:i w:val="false"/>
          <w:color w:val="000000"/>
        </w:rPr>
        <w:t xml:space="preserve"> Әкімшілік деректер нысанын толтыру жөніндегі түсіндірме Таратылатын сақтандыру (қайта сақтандыру) ұйымының тарату комиссиясы жұмсаған шығыстар туралы есеп (индексі: F10-LKSO, кезеңділігі – ай сайын, жылдық)</w:t>
      </w:r>
    </w:p>
    <w:bookmarkEnd w:id="261"/>
    <w:bookmarkStart w:name="z411" w:id="262"/>
    <w:p>
      <w:pPr>
        <w:spacing w:after="0"/>
        <w:ind w:left="0"/>
        <w:jc w:val="left"/>
      </w:pPr>
      <w:r>
        <w:rPr>
          <w:rFonts w:ascii="Times New Roman"/>
          <w:b/>
          <w:i w:val="false"/>
          <w:color w:val="000000"/>
        </w:rPr>
        <w:t xml:space="preserve"> 1-тарау. Жалпы ережелер</w:t>
      </w:r>
    </w:p>
    <w:bookmarkEnd w:id="262"/>
    <w:bookmarkStart w:name="z412" w:id="263"/>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комиссиясы жұмсаған шығыстар туралы есеп" нысанын (бұдан әрі – Нысан) толтыру бойынша бірыңғай талаптарды айқындайды.</w:t>
      </w:r>
    </w:p>
    <w:bookmarkEnd w:id="263"/>
    <w:bookmarkStart w:name="z413" w:id="264"/>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264"/>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14" w:id="265"/>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 үшін жасалады. Есепті айдан кейінгі айдың 1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65"/>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415" w:id="266"/>
    <w:p>
      <w:pPr>
        <w:spacing w:after="0"/>
        <w:ind w:left="0"/>
        <w:jc w:val="both"/>
      </w:pPr>
      <w:r>
        <w:rPr>
          <w:rFonts w:ascii="Times New Roman"/>
          <w:b w:val="false"/>
          <w:i w:val="false"/>
          <w:color w:val="000000"/>
          <w:sz w:val="28"/>
        </w:rPr>
        <w:t>
      4. Нысандағы деректер мың теңгемен белгіленеді.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66"/>
    <w:bookmarkStart w:name="z416" w:id="267"/>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тұлғалар және орындаушы қол қояды.</w:t>
      </w:r>
    </w:p>
    <w:bookmarkEnd w:id="267"/>
    <w:bookmarkStart w:name="z417" w:id="268"/>
    <w:p>
      <w:pPr>
        <w:spacing w:after="0"/>
        <w:ind w:left="0"/>
        <w:jc w:val="left"/>
      </w:pPr>
      <w:r>
        <w:rPr>
          <w:rFonts w:ascii="Times New Roman"/>
          <w:b/>
          <w:i w:val="false"/>
          <w:color w:val="000000"/>
        </w:rPr>
        <w:t xml:space="preserve"> 2-тарау. Нысанды толтыру бойынша түсіндірме</w:t>
      </w:r>
    </w:p>
    <w:bookmarkEnd w:id="268"/>
    <w:bookmarkStart w:name="z418" w:id="269"/>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және жылдық қорытынды деректерді шығарумен жасалады.</w:t>
      </w:r>
    </w:p>
    <w:bookmarkEnd w:id="269"/>
    <w:bookmarkStart w:name="z419" w:id="270"/>
    <w:p>
      <w:pPr>
        <w:spacing w:after="0"/>
        <w:ind w:left="0"/>
        <w:jc w:val="both"/>
      </w:pPr>
      <w:r>
        <w:rPr>
          <w:rFonts w:ascii="Times New Roman"/>
          <w:b w:val="false"/>
          <w:i w:val="false"/>
          <w:color w:val="000000"/>
          <w:sz w:val="28"/>
        </w:rPr>
        <w:t>
      7. 2-бағанда сақтандыру (қайта сақтандыру) ұйымының тарату комиссиясы жасаған шығыстардың атауы көрсетіледі.</w:t>
      </w:r>
    </w:p>
    <w:bookmarkEnd w:id="270"/>
    <w:bookmarkStart w:name="z420" w:id="271"/>
    <w:p>
      <w:pPr>
        <w:spacing w:after="0"/>
        <w:ind w:left="0"/>
        <w:jc w:val="both"/>
      </w:pPr>
      <w:r>
        <w:rPr>
          <w:rFonts w:ascii="Times New Roman"/>
          <w:b w:val="false"/>
          <w:i w:val="false"/>
          <w:color w:val="000000"/>
          <w:sz w:val="28"/>
        </w:rPr>
        <w:t>
      8. 3-бағанда кредиторлар комитеті бекіткен (қаржы нарығы мен қаржы ұйымдарын реттеу, бақылау және қадағалау жөніндегі уәкілетті органмен келісілген) тарату шығыстары сметасына сәйкес шығыстар сомасы көрсетіледі.</w:t>
      </w:r>
    </w:p>
    <w:bookmarkEnd w:id="271"/>
    <w:bookmarkStart w:name="z421" w:id="272"/>
    <w:p>
      <w:pPr>
        <w:spacing w:after="0"/>
        <w:ind w:left="0"/>
        <w:jc w:val="both"/>
      </w:pPr>
      <w:r>
        <w:rPr>
          <w:rFonts w:ascii="Times New Roman"/>
          <w:b w:val="false"/>
          <w:i w:val="false"/>
          <w:color w:val="000000"/>
          <w:sz w:val="28"/>
        </w:rPr>
        <w:t>
      9. 4-бағанда нақты жұмсалған шығыстар сомасы көрсетіледі.</w:t>
      </w:r>
    </w:p>
    <w:bookmarkEnd w:id="272"/>
    <w:bookmarkStart w:name="z422" w:id="273"/>
    <w:p>
      <w:pPr>
        <w:spacing w:after="0"/>
        <w:ind w:left="0"/>
        <w:jc w:val="both"/>
      </w:pPr>
      <w:r>
        <w:rPr>
          <w:rFonts w:ascii="Times New Roman"/>
          <w:b w:val="false"/>
          <w:i w:val="false"/>
          <w:color w:val="000000"/>
          <w:sz w:val="28"/>
        </w:rPr>
        <w:t>
      10. 5-бағанда сақтандыру (қайта сақтандыру) ұйымының тарату комиссиясы жасаған шығыстар бойынша, 4 және 3-бағандардың айырмасын білдіретін өзгерістер көрсетіледі.</w:t>
      </w:r>
    </w:p>
    <w:bookmarkEnd w:id="273"/>
    <w:bookmarkStart w:name="z423" w:id="274"/>
    <w:p>
      <w:pPr>
        <w:spacing w:after="0"/>
        <w:ind w:left="0"/>
        <w:jc w:val="both"/>
      </w:pPr>
      <w:r>
        <w:rPr>
          <w:rFonts w:ascii="Times New Roman"/>
          <w:b w:val="false"/>
          <w:i w:val="false"/>
          <w:color w:val="000000"/>
          <w:sz w:val="28"/>
        </w:rPr>
        <w:t>
      11. 1.1.3-жолды ерікті таратылатын сақтандыру (қайта сақтандыру) ұйымының тарату комиссиясы ғана толтырады.</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11-қосымша</w:t>
            </w:r>
          </w:p>
        </w:tc>
      </w:tr>
    </w:tbl>
    <w:bookmarkStart w:name="z426" w:id="275"/>
    <w:p>
      <w:pPr>
        <w:spacing w:after="0"/>
        <w:ind w:left="0"/>
        <w:jc w:val="left"/>
      </w:pPr>
      <w:r>
        <w:rPr>
          <w:rFonts w:ascii="Times New Roman"/>
          <w:b/>
          <w:i w:val="false"/>
          <w:color w:val="000000"/>
        </w:rPr>
        <w:t xml:space="preserve"> Әкімшілік деректерді жинауға арналған нысан</w:t>
      </w:r>
    </w:p>
    <w:bookmarkEnd w:id="27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тарату комиссиясы жалға беретін мүлік туралы есеп</w:t>
      </w:r>
    </w:p>
    <w:p>
      <w:pPr>
        <w:spacing w:after="0"/>
        <w:ind w:left="0"/>
        <w:jc w:val="both"/>
      </w:pPr>
      <w:r>
        <w:rPr>
          <w:rFonts w:ascii="Times New Roman"/>
          <w:b w:val="false"/>
          <w:i w:val="false"/>
          <w:color w:val="000000"/>
          <w:sz w:val="28"/>
        </w:rPr>
        <w:t>
      Әкімшілік дереккөздер нысанның индексі: F11-LKSO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 ___ 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нақты орналасуы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құқық белгілеуші құжаттар-дың болуы туралы ақпарат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туралы мәліметтер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жасалу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жалдау ақысының мөлшері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 шығыстарын көтеретін тарап туралы 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ұстауға арналған ай сайынғы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құрамына кіретін мүлік бірлігінің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төлемдері бойынша нақты түсім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 xml:space="preserve">тарату комиссиясы жалға </w:t>
            </w:r>
            <w:r>
              <w:br/>
            </w:r>
            <w:r>
              <w:rPr>
                <w:rFonts w:ascii="Times New Roman"/>
                <w:b w:val="false"/>
                <w:i w:val="false"/>
                <w:color w:val="000000"/>
                <w:sz w:val="20"/>
              </w:rPr>
              <w:t xml:space="preserve">беретін мүлік туралы есептің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428" w:id="276"/>
    <w:p>
      <w:pPr>
        <w:spacing w:after="0"/>
        <w:ind w:left="0"/>
        <w:jc w:val="left"/>
      </w:pPr>
      <w:r>
        <w:rPr>
          <w:rFonts w:ascii="Times New Roman"/>
          <w:b/>
          <w:i w:val="false"/>
          <w:color w:val="000000"/>
        </w:rPr>
        <w:t xml:space="preserve"> Әкімшілік деректер нысанын толтыру жөніндегі түсіндірме Таратылатын сақтандыру (қайта сақтандыру) ұйымының тарату комиссиясы жалға беретін мүлік туралы есеп (индексі: F11-LKSO, кезеңділігі – ай сайын, жылдық)</w:t>
      </w:r>
    </w:p>
    <w:bookmarkEnd w:id="276"/>
    <w:bookmarkStart w:name="z429" w:id="277"/>
    <w:p>
      <w:pPr>
        <w:spacing w:after="0"/>
        <w:ind w:left="0"/>
        <w:jc w:val="left"/>
      </w:pPr>
      <w:r>
        <w:rPr>
          <w:rFonts w:ascii="Times New Roman"/>
          <w:b/>
          <w:i w:val="false"/>
          <w:color w:val="000000"/>
        </w:rPr>
        <w:t xml:space="preserve"> 1-тарау. Жалпы ережелер</w:t>
      </w:r>
    </w:p>
    <w:bookmarkEnd w:id="277"/>
    <w:bookmarkStart w:name="z430" w:id="278"/>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комиссиясы жалға беретін мүлік туралы есеп" нысанын (бұдан әрі – Нысан) толтыру бойынша бірыңғай талаптарды айқындайды.</w:t>
      </w:r>
    </w:p>
    <w:bookmarkEnd w:id="278"/>
    <w:bookmarkStart w:name="z431" w:id="27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279"/>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32" w:id="280"/>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 үшін жасалады. Есепті айдан кейінгі айдың 1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80"/>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433" w:id="281"/>
    <w:p>
      <w:pPr>
        <w:spacing w:after="0"/>
        <w:ind w:left="0"/>
        <w:jc w:val="both"/>
      </w:pPr>
      <w:r>
        <w:rPr>
          <w:rFonts w:ascii="Times New Roman"/>
          <w:b w:val="false"/>
          <w:i w:val="false"/>
          <w:color w:val="000000"/>
          <w:sz w:val="28"/>
        </w:rPr>
        <w:t>
      4. Нысандағы деректер мың теңгемен белгіленеді.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81"/>
    <w:bookmarkStart w:name="z434" w:id="282"/>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тұлғалар және орындаушы қол қояды.</w:t>
      </w:r>
    </w:p>
    <w:bookmarkEnd w:id="282"/>
    <w:bookmarkStart w:name="z435" w:id="283"/>
    <w:p>
      <w:pPr>
        <w:spacing w:after="0"/>
        <w:ind w:left="0"/>
        <w:jc w:val="left"/>
      </w:pPr>
      <w:r>
        <w:rPr>
          <w:rFonts w:ascii="Times New Roman"/>
          <w:b/>
          <w:i w:val="false"/>
          <w:color w:val="000000"/>
        </w:rPr>
        <w:t xml:space="preserve"> 2-тарау. Нысанды толтыру бойынша түсіндірме</w:t>
      </w:r>
    </w:p>
    <w:bookmarkEnd w:id="283"/>
    <w:bookmarkStart w:name="z436" w:id="284"/>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жылдық қорытынды деректерді шығармастан жасалады.</w:t>
      </w:r>
    </w:p>
    <w:bookmarkEnd w:id="284"/>
    <w:bookmarkStart w:name="z437" w:id="285"/>
    <w:p>
      <w:pPr>
        <w:spacing w:after="0"/>
        <w:ind w:left="0"/>
        <w:jc w:val="both"/>
      </w:pPr>
      <w:r>
        <w:rPr>
          <w:rFonts w:ascii="Times New Roman"/>
          <w:b w:val="false"/>
          <w:i w:val="false"/>
          <w:color w:val="000000"/>
          <w:sz w:val="28"/>
        </w:rPr>
        <w:t>
      7. 2-бағанда жалға берілетін мүліктің атауы (жылжымайтын мүліктің жалпы алаңы, ал көлік құралын жалға беру кезінде жалға берілетін көлік құралының маркасы, шығарылған жылы) көрсетіледі.</w:t>
      </w:r>
    </w:p>
    <w:bookmarkEnd w:id="285"/>
    <w:bookmarkStart w:name="z438" w:id="286"/>
    <w:p>
      <w:pPr>
        <w:spacing w:after="0"/>
        <w:ind w:left="0"/>
        <w:jc w:val="both"/>
      </w:pPr>
      <w:r>
        <w:rPr>
          <w:rFonts w:ascii="Times New Roman"/>
          <w:b w:val="false"/>
          <w:i w:val="false"/>
          <w:color w:val="000000"/>
          <w:sz w:val="28"/>
        </w:rPr>
        <w:t>
      8. 3-бағанда жалға берілетін мүліктің нақты орналасу орны көрсетіледі.</w:t>
      </w:r>
    </w:p>
    <w:bookmarkEnd w:id="286"/>
    <w:bookmarkStart w:name="z439" w:id="287"/>
    <w:p>
      <w:pPr>
        <w:spacing w:after="0"/>
        <w:ind w:left="0"/>
        <w:jc w:val="both"/>
      </w:pPr>
      <w:r>
        <w:rPr>
          <w:rFonts w:ascii="Times New Roman"/>
          <w:b w:val="false"/>
          <w:i w:val="false"/>
          <w:color w:val="000000"/>
          <w:sz w:val="28"/>
        </w:rPr>
        <w:t>
      9. 4-бағанда мүлікке құқық белгілеуші құжаттардың болуы туралы ақпарат көрсетіледі.</w:t>
      </w:r>
    </w:p>
    <w:bookmarkEnd w:id="287"/>
    <w:bookmarkStart w:name="z440" w:id="288"/>
    <w:p>
      <w:pPr>
        <w:spacing w:after="0"/>
        <w:ind w:left="0"/>
        <w:jc w:val="both"/>
      </w:pPr>
      <w:r>
        <w:rPr>
          <w:rFonts w:ascii="Times New Roman"/>
          <w:b w:val="false"/>
          <w:i w:val="false"/>
          <w:color w:val="000000"/>
          <w:sz w:val="28"/>
        </w:rPr>
        <w:t>
      10. 5-бағанда ауыртпалық салу жөніндегі мәліметтер (ауыртпалық салу күні және негіздемесі, ауыртпалық салған орган) көрсетіледі.</w:t>
      </w:r>
    </w:p>
    <w:bookmarkEnd w:id="288"/>
    <w:bookmarkStart w:name="z441" w:id="289"/>
    <w:p>
      <w:pPr>
        <w:spacing w:after="0"/>
        <w:ind w:left="0"/>
        <w:jc w:val="both"/>
      </w:pPr>
      <w:r>
        <w:rPr>
          <w:rFonts w:ascii="Times New Roman"/>
          <w:b w:val="false"/>
          <w:i w:val="false"/>
          <w:color w:val="000000"/>
          <w:sz w:val="28"/>
        </w:rPr>
        <w:t>
      11. 6-бағанда жалдаушының атауы көрсетіледі.</w:t>
      </w:r>
    </w:p>
    <w:bookmarkEnd w:id="289"/>
    <w:bookmarkStart w:name="z442" w:id="290"/>
    <w:p>
      <w:pPr>
        <w:spacing w:after="0"/>
        <w:ind w:left="0"/>
        <w:jc w:val="both"/>
      </w:pPr>
      <w:r>
        <w:rPr>
          <w:rFonts w:ascii="Times New Roman"/>
          <w:b w:val="false"/>
          <w:i w:val="false"/>
          <w:color w:val="000000"/>
          <w:sz w:val="28"/>
        </w:rPr>
        <w:t>
      12. 7-бағанда жалдау шартының нөмірі, жасалу күні көрсетіледі.</w:t>
      </w:r>
    </w:p>
    <w:bookmarkEnd w:id="290"/>
    <w:bookmarkStart w:name="z443" w:id="291"/>
    <w:p>
      <w:pPr>
        <w:spacing w:after="0"/>
        <w:ind w:left="0"/>
        <w:jc w:val="both"/>
      </w:pPr>
      <w:r>
        <w:rPr>
          <w:rFonts w:ascii="Times New Roman"/>
          <w:b w:val="false"/>
          <w:i w:val="false"/>
          <w:color w:val="000000"/>
          <w:sz w:val="28"/>
        </w:rPr>
        <w:t>
      13. 8-бағанда жалдау шартының қолданылу мерзімі көрсетіледі.</w:t>
      </w:r>
    </w:p>
    <w:bookmarkEnd w:id="291"/>
    <w:bookmarkStart w:name="z444" w:id="292"/>
    <w:p>
      <w:pPr>
        <w:spacing w:after="0"/>
        <w:ind w:left="0"/>
        <w:jc w:val="both"/>
      </w:pPr>
      <w:r>
        <w:rPr>
          <w:rFonts w:ascii="Times New Roman"/>
          <w:b w:val="false"/>
          <w:i w:val="false"/>
          <w:color w:val="000000"/>
          <w:sz w:val="28"/>
        </w:rPr>
        <w:t>
      14. 9-бағанда жалдау шарты бойынша ай сайынғы жалдау ақысының мөлшері көрсетіледі.</w:t>
      </w:r>
    </w:p>
    <w:bookmarkEnd w:id="292"/>
    <w:bookmarkStart w:name="z445" w:id="293"/>
    <w:p>
      <w:pPr>
        <w:spacing w:after="0"/>
        <w:ind w:left="0"/>
        <w:jc w:val="both"/>
      </w:pPr>
      <w:r>
        <w:rPr>
          <w:rFonts w:ascii="Times New Roman"/>
          <w:b w:val="false"/>
          <w:i w:val="false"/>
          <w:color w:val="000000"/>
          <w:sz w:val="28"/>
        </w:rPr>
        <w:t>
      15. 10-бағанда жалдау шарты бойынша мүлікті ұстау шығыстарын көтеретін тарап туралы мәліметтер көрсетіледі.</w:t>
      </w:r>
    </w:p>
    <w:bookmarkEnd w:id="293"/>
    <w:bookmarkStart w:name="z446" w:id="294"/>
    <w:p>
      <w:pPr>
        <w:spacing w:after="0"/>
        <w:ind w:left="0"/>
        <w:jc w:val="both"/>
      </w:pPr>
      <w:r>
        <w:rPr>
          <w:rFonts w:ascii="Times New Roman"/>
          <w:b w:val="false"/>
          <w:i w:val="false"/>
          <w:color w:val="000000"/>
          <w:sz w:val="28"/>
        </w:rPr>
        <w:t>
      16. 11-бағанда коммуналдық және жылжымайтын мүлікті ұстау бойынша өзге қызметтерге шығыстар, сондай-ақ жылжымалы мүлікті техникалық қамтамасыз ету, сақтандыруға жасалатын шығыстар сомасы көрсетіледі.</w:t>
      </w:r>
    </w:p>
    <w:bookmarkEnd w:id="294"/>
    <w:bookmarkStart w:name="z447" w:id="295"/>
    <w:p>
      <w:pPr>
        <w:spacing w:after="0"/>
        <w:ind w:left="0"/>
        <w:jc w:val="both"/>
      </w:pPr>
      <w:r>
        <w:rPr>
          <w:rFonts w:ascii="Times New Roman"/>
          <w:b w:val="false"/>
          <w:i w:val="false"/>
          <w:color w:val="000000"/>
          <w:sz w:val="28"/>
        </w:rPr>
        <w:t>
      17. 12-бағанда жылжымайтын мүліктің жалға алынатын алаңы, ал көлік құралын жалға беру кезінде оны жалға беру күнгі жағдай бойынша жол жүру көрсеткіштері көрсетіледі.</w:t>
      </w:r>
    </w:p>
    <w:bookmarkEnd w:id="295"/>
    <w:bookmarkStart w:name="z448" w:id="296"/>
    <w:p>
      <w:pPr>
        <w:spacing w:after="0"/>
        <w:ind w:left="0"/>
        <w:jc w:val="both"/>
      </w:pPr>
      <w:r>
        <w:rPr>
          <w:rFonts w:ascii="Times New Roman"/>
          <w:b w:val="false"/>
          <w:i w:val="false"/>
          <w:color w:val="000000"/>
          <w:sz w:val="28"/>
        </w:rPr>
        <w:t>
      18. 13-бағанда жалдау төлемдері бойынша нақты түсімдерің сомасы көрсетіледі.</w:t>
      </w:r>
    </w:p>
    <w:bookmarkEnd w:id="296"/>
    <w:bookmarkStart w:name="z449" w:id="297"/>
    <w:p>
      <w:pPr>
        <w:spacing w:after="0"/>
        <w:ind w:left="0"/>
        <w:jc w:val="both"/>
      </w:pPr>
      <w:r>
        <w:rPr>
          <w:rFonts w:ascii="Times New Roman"/>
          <w:b w:val="false"/>
          <w:i w:val="false"/>
          <w:color w:val="000000"/>
          <w:sz w:val="28"/>
        </w:rPr>
        <w:t>
      19. 14-бағанда жалға берілген мүлік бойынша өзге де қосымша ақпарат көрсетіледі.</w:t>
      </w:r>
    </w:p>
    <w:bookmarkEnd w:id="297"/>
    <w:bookmarkStart w:name="z450" w:id="298"/>
    <w:p>
      <w:pPr>
        <w:spacing w:after="0"/>
        <w:ind w:left="0"/>
        <w:jc w:val="both"/>
      </w:pPr>
      <w:r>
        <w:rPr>
          <w:rFonts w:ascii="Times New Roman"/>
          <w:b w:val="false"/>
          <w:i w:val="false"/>
          <w:color w:val="000000"/>
          <w:sz w:val="28"/>
        </w:rPr>
        <w:t>
      20. "Жиынтығы", "Барлығы" жолдарында 9 және 11-бағандар толтырылады.</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12-қосымша</w:t>
            </w:r>
          </w:p>
        </w:tc>
      </w:tr>
    </w:tbl>
    <w:bookmarkStart w:name="z453" w:id="299"/>
    <w:p>
      <w:pPr>
        <w:spacing w:after="0"/>
        <w:ind w:left="0"/>
        <w:jc w:val="left"/>
      </w:pPr>
      <w:r>
        <w:rPr>
          <w:rFonts w:ascii="Times New Roman"/>
          <w:b/>
          <w:i w:val="false"/>
          <w:color w:val="000000"/>
        </w:rPr>
        <w:t xml:space="preserve"> Әкімшілік деректерді жинауға арналған нысан</w:t>
      </w:r>
    </w:p>
    <w:bookmarkEnd w:id="299"/>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тарату комиссиясы қызметкерлерінің саны туралы есеп</w:t>
      </w:r>
    </w:p>
    <w:p>
      <w:pPr>
        <w:spacing w:after="0"/>
        <w:ind w:left="0"/>
        <w:jc w:val="both"/>
      </w:pPr>
      <w:r>
        <w:rPr>
          <w:rFonts w:ascii="Times New Roman"/>
          <w:b w:val="false"/>
          <w:i w:val="false"/>
          <w:color w:val="000000"/>
          <w:sz w:val="28"/>
        </w:rPr>
        <w:t>
      Әкімшілік дереккөздер нысанның индексі: F12-LKSO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 ____жылғы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(таратылатын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 бекіту (қайта бекіту)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еңбекақы төлеу қоры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қызметкерлер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 (сыйақы)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 төленетін қызмет көрсету шарттары бойынша тартылған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қызметкерлері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 xml:space="preserve">тарату комиссиясы </w:t>
            </w:r>
            <w:r>
              <w:br/>
            </w:r>
            <w:r>
              <w:rPr>
                <w:rFonts w:ascii="Times New Roman"/>
                <w:b w:val="false"/>
                <w:i w:val="false"/>
                <w:color w:val="000000"/>
                <w:sz w:val="20"/>
              </w:rPr>
              <w:t xml:space="preserve">қызметкерлерінің саны туралы </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455" w:id="300"/>
    <w:p>
      <w:pPr>
        <w:spacing w:after="0"/>
        <w:ind w:left="0"/>
        <w:jc w:val="left"/>
      </w:pPr>
      <w:r>
        <w:rPr>
          <w:rFonts w:ascii="Times New Roman"/>
          <w:b/>
          <w:i w:val="false"/>
          <w:color w:val="000000"/>
        </w:rPr>
        <w:t xml:space="preserve"> Әкімшілік деректер нысанын толтыру жөніндегі түсіндірме Таратылатын сақтандыру (қайта сақтандыру) ұйымының тарату комиссиясы қызметкерлерінің саны туралы есеп (индексі: F12-LKSO, кезеңділігі – ай сайын, жылдық)</w:t>
      </w:r>
    </w:p>
    <w:bookmarkEnd w:id="300"/>
    <w:bookmarkStart w:name="z456" w:id="301"/>
    <w:p>
      <w:pPr>
        <w:spacing w:after="0"/>
        <w:ind w:left="0"/>
        <w:jc w:val="left"/>
      </w:pPr>
      <w:r>
        <w:rPr>
          <w:rFonts w:ascii="Times New Roman"/>
          <w:b/>
          <w:i w:val="false"/>
          <w:color w:val="000000"/>
        </w:rPr>
        <w:t xml:space="preserve"> 1-тарау. Жалпы ережелер</w:t>
      </w:r>
    </w:p>
    <w:bookmarkEnd w:id="301"/>
    <w:bookmarkStart w:name="z457" w:id="302"/>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комиссиясы қызметкерлерінің саны туралы есеп" нысанын (бұдан әрі – Нысан) толтыру бойынша бірыңғай талаптарды айқындайды.</w:t>
      </w:r>
    </w:p>
    <w:bookmarkEnd w:id="302"/>
    <w:bookmarkStart w:name="z458" w:id="303"/>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303"/>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59" w:id="304"/>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 үшін жасалады. Есепті айдан кейінгі айдың 1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304"/>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460" w:id="305"/>
    <w:p>
      <w:pPr>
        <w:spacing w:after="0"/>
        <w:ind w:left="0"/>
        <w:jc w:val="both"/>
      </w:pPr>
      <w:r>
        <w:rPr>
          <w:rFonts w:ascii="Times New Roman"/>
          <w:b w:val="false"/>
          <w:i w:val="false"/>
          <w:color w:val="000000"/>
          <w:sz w:val="28"/>
        </w:rPr>
        <w:t>
      4. Есептілікті жасау кезінде пайдаланылатын адам саны, жалақы қоры бойынша өлшем бірлігі мың теңгемен белгіленеді.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305"/>
    <w:bookmarkStart w:name="z461" w:id="306"/>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тұлғалар және орындаушы қол қояды.</w:t>
      </w:r>
    </w:p>
    <w:bookmarkEnd w:id="306"/>
    <w:bookmarkStart w:name="z462" w:id="307"/>
    <w:p>
      <w:pPr>
        <w:spacing w:after="0"/>
        <w:ind w:left="0"/>
        <w:jc w:val="left"/>
      </w:pPr>
      <w:r>
        <w:rPr>
          <w:rFonts w:ascii="Times New Roman"/>
          <w:b/>
          <w:i w:val="false"/>
          <w:color w:val="000000"/>
        </w:rPr>
        <w:t xml:space="preserve"> 2-тарау. Нысанды толтыру бойынша түсіндірме</w:t>
      </w:r>
    </w:p>
    <w:bookmarkEnd w:id="307"/>
    <w:bookmarkStart w:name="z463" w:id="308"/>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жылдық қорытынды деректерді шығармастан жасалады.</w:t>
      </w:r>
    </w:p>
    <w:bookmarkEnd w:id="308"/>
    <w:bookmarkStart w:name="z464" w:id="309"/>
    <w:p>
      <w:pPr>
        <w:spacing w:after="0"/>
        <w:ind w:left="0"/>
        <w:jc w:val="both"/>
      </w:pPr>
      <w:r>
        <w:rPr>
          <w:rFonts w:ascii="Times New Roman"/>
          <w:b w:val="false"/>
          <w:i w:val="false"/>
          <w:color w:val="000000"/>
          <w:sz w:val="28"/>
        </w:rPr>
        <w:t>
      7. Сақтандыру (қайта сақтандыру) ұйымының тарату комиссиясының бөлімшелері болған жағдайда, жылдық есеп тарату комиссиясының бас офисі және оның бөлімшелері бойынша деректерді ескере отырып ұсынылады.</w:t>
      </w:r>
    </w:p>
    <w:bookmarkEnd w:id="309"/>
    <w:bookmarkStart w:name="z465" w:id="310"/>
    <w:p>
      <w:pPr>
        <w:spacing w:after="0"/>
        <w:ind w:left="0"/>
        <w:jc w:val="both"/>
      </w:pPr>
      <w:r>
        <w:rPr>
          <w:rFonts w:ascii="Times New Roman"/>
          <w:b w:val="false"/>
          <w:i w:val="false"/>
          <w:color w:val="000000"/>
          <w:sz w:val="28"/>
        </w:rPr>
        <w:t>
      8. 2-бағанда тарату комиссиясы қызметкерлерінің штат кестесіне сәйкес лауазымның атауы көрсетіледі.</w:t>
      </w:r>
    </w:p>
    <w:bookmarkEnd w:id="310"/>
    <w:bookmarkStart w:name="z466" w:id="311"/>
    <w:p>
      <w:pPr>
        <w:spacing w:after="0"/>
        <w:ind w:left="0"/>
        <w:jc w:val="both"/>
      </w:pPr>
      <w:r>
        <w:rPr>
          <w:rFonts w:ascii="Times New Roman"/>
          <w:b w:val="false"/>
          <w:i w:val="false"/>
          <w:color w:val="000000"/>
          <w:sz w:val="28"/>
        </w:rPr>
        <w:t>
      9. 3-бағанда тарату комиссиясының штат кестесін бекіту (қайта бекіту) күні көрсетіледі.</w:t>
      </w:r>
    </w:p>
    <w:bookmarkEnd w:id="311"/>
    <w:bookmarkStart w:name="z467" w:id="312"/>
    <w:p>
      <w:pPr>
        <w:spacing w:after="0"/>
        <w:ind w:left="0"/>
        <w:jc w:val="both"/>
      </w:pPr>
      <w:r>
        <w:rPr>
          <w:rFonts w:ascii="Times New Roman"/>
          <w:b w:val="false"/>
          <w:i w:val="false"/>
          <w:color w:val="000000"/>
          <w:sz w:val="28"/>
        </w:rPr>
        <w:t>
      10. 4-бағанда штат кестесіне сәйкес еңбекақы төлеу қоры көрсетіледі.</w:t>
      </w:r>
    </w:p>
    <w:bookmarkEnd w:id="312"/>
    <w:bookmarkStart w:name="z468" w:id="313"/>
    <w:p>
      <w:pPr>
        <w:spacing w:after="0"/>
        <w:ind w:left="0"/>
        <w:jc w:val="both"/>
      </w:pPr>
      <w:r>
        <w:rPr>
          <w:rFonts w:ascii="Times New Roman"/>
          <w:b w:val="false"/>
          <w:i w:val="false"/>
          <w:color w:val="000000"/>
          <w:sz w:val="28"/>
        </w:rPr>
        <w:t>
      11. 5-бағанда штат кестесіне сәйкес қызметкерлер саны көрсетіледі.</w:t>
      </w:r>
    </w:p>
    <w:bookmarkEnd w:id="313"/>
    <w:bookmarkStart w:name="z469" w:id="314"/>
    <w:p>
      <w:pPr>
        <w:spacing w:after="0"/>
        <w:ind w:left="0"/>
        <w:jc w:val="both"/>
      </w:pPr>
      <w:r>
        <w:rPr>
          <w:rFonts w:ascii="Times New Roman"/>
          <w:b w:val="false"/>
          <w:i w:val="false"/>
          <w:color w:val="000000"/>
          <w:sz w:val="28"/>
        </w:rPr>
        <w:t>
      12. 6-бағанда тарату комиссиясы қызметкерлерінің нақты саны көрсетіледі.</w:t>
      </w:r>
    </w:p>
    <w:bookmarkEnd w:id="314"/>
    <w:bookmarkStart w:name="z470" w:id="315"/>
    <w:p>
      <w:pPr>
        <w:spacing w:after="0"/>
        <w:ind w:left="0"/>
        <w:jc w:val="both"/>
      </w:pPr>
      <w:r>
        <w:rPr>
          <w:rFonts w:ascii="Times New Roman"/>
          <w:b w:val="false"/>
          <w:i w:val="false"/>
          <w:color w:val="000000"/>
          <w:sz w:val="28"/>
        </w:rPr>
        <w:t>
      13. 7-бағанда жалақы (сыйақы) мөлшері көрсетіледі.</w:t>
      </w:r>
    </w:p>
    <w:bookmarkEnd w:id="315"/>
    <w:bookmarkStart w:name="z471" w:id="316"/>
    <w:p>
      <w:pPr>
        <w:spacing w:after="0"/>
        <w:ind w:left="0"/>
        <w:jc w:val="both"/>
      </w:pPr>
      <w:r>
        <w:rPr>
          <w:rFonts w:ascii="Times New Roman"/>
          <w:b w:val="false"/>
          <w:i w:val="false"/>
          <w:color w:val="000000"/>
          <w:sz w:val="28"/>
        </w:rPr>
        <w:t>
      14. 8-бағанда тарату комиссиясының қызметкерлері бойынша өзге де қосымша ақпарат көрсетіледі.</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4" w:id="317"/>
    <w:p>
      <w:pPr>
        <w:spacing w:after="0"/>
        <w:ind w:left="0"/>
        <w:jc w:val="left"/>
      </w:pPr>
      <w:r>
        <w:rPr>
          <w:rFonts w:ascii="Times New Roman"/>
          <w:b/>
          <w:i w:val="false"/>
          <w:color w:val="000000"/>
        </w:rPr>
        <w:t xml:space="preserve"> Таратылатын сақтандыру (қайта сақтандыру) ұйымы кредиторларының шағым-талаптарды (өтініштерді) беру үшін белгіленген мерзімі өткен соң мәлімделген, кредиторлар талаптарының тізіліміне енгізілмеген талаптарын есепке алу журналы</w:t>
      </w:r>
    </w:p>
    <w:bookmarkEnd w:id="3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Шағым-талаптарды білдіру үшін белгіленген мерзім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 бастап</w:t>
            </w:r>
          </w:p>
          <w:p>
            <w:pPr>
              <w:spacing w:after="20"/>
              <w:ind w:left="20"/>
              <w:jc w:val="both"/>
            </w:pPr>
            <w:r>
              <w:rPr>
                <w:rFonts w:ascii="Times New Roman"/>
                <w:b w:val="false"/>
                <w:i w:val="false"/>
                <w:color w:val="000000"/>
                <w:sz w:val="20"/>
              </w:rPr>
              <w:t>
20___ж. "___" ________ дейін</w:t>
            </w:r>
          </w:p>
        </w:tc>
      </w:tr>
    </w:tbl>
    <w:p>
      <w:pPr>
        <w:spacing w:after="0"/>
        <w:ind w:left="0"/>
        <w:jc w:val="left"/>
      </w:pPr>
      <w:r>
        <w:rPr>
          <w:rFonts w:ascii="Times New Roman"/>
          <w:b/>
          <w:i w:val="false"/>
          <w:color w:val="000000"/>
        </w:rPr>
        <w:t xml:space="preserve"> _________________________________________________________________  (таратылатын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талаптарын тануға негіз болған құжаттардың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Орындаушы _______________________________________________ ______________ </w:t>
      </w:r>
    </w:p>
    <w:p>
      <w:pPr>
        <w:spacing w:after="0"/>
        <w:ind w:left="0"/>
        <w:jc w:val="both"/>
      </w:pPr>
      <w:r>
        <w:rPr>
          <w:rFonts w:ascii="Times New Roman"/>
          <w:b w:val="false"/>
          <w:i w:val="false"/>
          <w:color w:val="000000"/>
          <w:sz w:val="28"/>
        </w:rPr>
        <w:t xml:space="preserve">
      (лауазымы, тегі, аты, әкесінің аты (ол бар болса))             (қолы) </w:t>
      </w:r>
    </w:p>
    <w:p>
      <w:pPr>
        <w:spacing w:after="0"/>
        <w:ind w:left="0"/>
        <w:jc w:val="both"/>
      </w:pPr>
      <w:r>
        <w:rPr>
          <w:rFonts w:ascii="Times New Roman"/>
          <w:b w:val="false"/>
          <w:i w:val="false"/>
          <w:color w:val="000000"/>
          <w:sz w:val="28"/>
        </w:rPr>
        <w:t xml:space="preserve">
      Телефон: _________________ </w:t>
      </w:r>
    </w:p>
    <w:p>
      <w:pPr>
        <w:spacing w:after="0"/>
        <w:ind w:left="0"/>
        <w:jc w:val="both"/>
      </w:pPr>
      <w:r>
        <w:rPr>
          <w:rFonts w:ascii="Times New Roman"/>
          <w:b w:val="false"/>
          <w:i w:val="false"/>
          <w:color w:val="000000"/>
          <w:sz w:val="28"/>
        </w:rPr>
        <w:t>
      Есепке қол қойылған күн 20 __ жылғы "______"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14-қосымша</w:t>
            </w:r>
          </w:p>
        </w:tc>
      </w:tr>
    </w:tbl>
    <w:bookmarkStart w:name="z477" w:id="318"/>
    <w:p>
      <w:pPr>
        <w:spacing w:after="0"/>
        <w:ind w:left="0"/>
        <w:jc w:val="left"/>
      </w:pPr>
      <w:r>
        <w:rPr>
          <w:rFonts w:ascii="Times New Roman"/>
          <w:b/>
          <w:i w:val="false"/>
          <w:color w:val="000000"/>
        </w:rPr>
        <w:t xml:space="preserve"> Әкімшілік деректерді жинауға арналған нысан</w:t>
      </w:r>
    </w:p>
    <w:bookmarkEnd w:id="318"/>
    <w:p>
      <w:pPr>
        <w:spacing w:after="0"/>
        <w:ind w:left="0"/>
        <w:jc w:val="both"/>
      </w:pPr>
      <w:r>
        <w:rPr>
          <w:rFonts w:ascii="Times New Roman"/>
          <w:b w:val="false"/>
          <w:i w:val="false"/>
          <w:color w:val="000000"/>
          <w:sz w:val="28"/>
        </w:rPr>
        <w:t>
      Қаржы нарығын және қаржы ұйымдарын реттеу, бақылау мен қадағалау жөніндегі уәкілетті органға ұсынылады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басшы қызметкерлеріне, борышкерлеріне, таратылатын сақтандыру (қайта сақтандыру) ұйымы тарату комиссиясының төрағасына, мүшелеріне немесе қызметкерлеріне қатысты қозғалған қылмыстық істер туралы есеп</w:t>
      </w:r>
    </w:p>
    <w:p>
      <w:pPr>
        <w:spacing w:after="0"/>
        <w:ind w:left="0"/>
        <w:jc w:val="both"/>
      </w:pPr>
      <w:r>
        <w:rPr>
          <w:rFonts w:ascii="Times New Roman"/>
          <w:b w:val="false"/>
          <w:i w:val="false"/>
          <w:color w:val="000000"/>
          <w:sz w:val="28"/>
        </w:rPr>
        <w:t>
      Әкімшілік дереккөздер нысанның индексі: F13-LKSO</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жылғы 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(таратылатын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адамның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күн,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қозғаған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зиянның сомасы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сипаты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қылмыстық іс шеңберінде азаматтық қуыным беруі (хаттың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 азаматтық талапкер ретінде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қарау нәтижелері, оның ішінде азаматтық қуынымды қарау нәтижелері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Күні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басшы қызметкерлеріне, </w:t>
            </w:r>
            <w:r>
              <w:br/>
            </w:r>
            <w:r>
              <w:rPr>
                <w:rFonts w:ascii="Times New Roman"/>
                <w:b w:val="false"/>
                <w:i w:val="false"/>
                <w:color w:val="000000"/>
                <w:sz w:val="20"/>
              </w:rPr>
              <w:t>борышкерлеріне,</w:t>
            </w:r>
            <w:r>
              <w:br/>
            </w:r>
            <w:r>
              <w:rPr>
                <w:rFonts w:ascii="Times New Roman"/>
                <w:b w:val="false"/>
                <w:i w:val="false"/>
                <w:color w:val="000000"/>
                <w:sz w:val="20"/>
              </w:rPr>
              <w:t xml:space="preserve">таратылатын 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тарату комиссиясының </w:t>
            </w:r>
            <w:r>
              <w:br/>
            </w:r>
            <w:r>
              <w:rPr>
                <w:rFonts w:ascii="Times New Roman"/>
                <w:b w:val="false"/>
                <w:i w:val="false"/>
                <w:color w:val="000000"/>
                <w:sz w:val="20"/>
              </w:rPr>
              <w:t xml:space="preserve">төрағасына, мүшелеріне немесе </w:t>
            </w:r>
            <w:r>
              <w:br/>
            </w:r>
            <w:r>
              <w:rPr>
                <w:rFonts w:ascii="Times New Roman"/>
                <w:b w:val="false"/>
                <w:i w:val="false"/>
                <w:color w:val="000000"/>
                <w:sz w:val="20"/>
              </w:rPr>
              <w:t xml:space="preserve">қызметкерлеріне қатысты </w:t>
            </w:r>
            <w:r>
              <w:br/>
            </w:r>
            <w:r>
              <w:rPr>
                <w:rFonts w:ascii="Times New Roman"/>
                <w:b w:val="false"/>
                <w:i w:val="false"/>
                <w:color w:val="000000"/>
                <w:sz w:val="20"/>
              </w:rPr>
              <w:t>қозғалған қылмыстық істер</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479" w:id="319"/>
    <w:p>
      <w:pPr>
        <w:spacing w:after="0"/>
        <w:ind w:left="0"/>
        <w:jc w:val="left"/>
      </w:pPr>
      <w:r>
        <w:rPr>
          <w:rFonts w:ascii="Times New Roman"/>
          <w:b/>
          <w:i w:val="false"/>
          <w:color w:val="000000"/>
        </w:rPr>
        <w:t xml:space="preserve"> Әкімшілік деректер нысанын толтыру жөніндегі түсіндірме Таратылатын сақтандыру (қайта сақтандыру) ұйымының басшы қызметкерлеріне, борышкерлеріне, таратылатын сақтандыру (қайта сақтандыру) ұйымы тарату комиссиясының төрағасына, мүшелеріне немесе қызметкерлеріне қатысты қозғалған қылмыстық істер туралы есеп (индексі – F13-LKSO, кезеңділігі – жылдық)</w:t>
      </w:r>
    </w:p>
    <w:bookmarkEnd w:id="319"/>
    <w:bookmarkStart w:name="z480" w:id="320"/>
    <w:p>
      <w:pPr>
        <w:spacing w:after="0"/>
        <w:ind w:left="0"/>
        <w:jc w:val="left"/>
      </w:pPr>
      <w:r>
        <w:rPr>
          <w:rFonts w:ascii="Times New Roman"/>
          <w:b/>
          <w:i w:val="false"/>
          <w:color w:val="000000"/>
        </w:rPr>
        <w:t xml:space="preserve"> 1-тарау. Жалпы ережелер</w:t>
      </w:r>
    </w:p>
    <w:bookmarkEnd w:id="320"/>
    <w:bookmarkStart w:name="z481" w:id="321"/>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басшы қызметкерлеріне, борышкерлеріне, таратылатын сақтандыру (қайта сақтандыру) ұйымы тарату комиссиясының төрағасына, мүшелеріне немесе қызметкерлеріне қатысты қозғалған қылмыстық істер туралы есеп" нысанын (бұдан әрі – Нысан) толтыру бойынша бірыңғай талаптарды айқындайды.</w:t>
      </w:r>
    </w:p>
    <w:bookmarkEnd w:id="321"/>
    <w:bookmarkStart w:name="z482" w:id="32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322"/>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83" w:id="323"/>
    <w:p>
      <w:pPr>
        <w:spacing w:after="0"/>
        <w:ind w:left="0"/>
        <w:jc w:val="both"/>
      </w:pPr>
      <w:r>
        <w:rPr>
          <w:rFonts w:ascii="Times New Roman"/>
          <w:b w:val="false"/>
          <w:i w:val="false"/>
          <w:color w:val="000000"/>
          <w:sz w:val="28"/>
        </w:rPr>
        <w:t>
      3.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bookmarkEnd w:id="323"/>
    <w:bookmarkStart w:name="z484" w:id="324"/>
    <w:p>
      <w:pPr>
        <w:spacing w:after="0"/>
        <w:ind w:left="0"/>
        <w:jc w:val="both"/>
      </w:pPr>
      <w:r>
        <w:rPr>
          <w:rFonts w:ascii="Times New Roman"/>
          <w:b w:val="false"/>
          <w:i w:val="false"/>
          <w:color w:val="000000"/>
          <w:sz w:val="28"/>
        </w:rPr>
        <w:t>
      4. Келтірілген зиянның сомасы бойынша нысандағы деректер мың теңгемен белгіленеді.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324"/>
    <w:bookmarkStart w:name="z485" w:id="325"/>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уәкілеттік берген тұлғалар және орындаушы қол қояды.</w:t>
      </w:r>
    </w:p>
    <w:bookmarkEnd w:id="325"/>
    <w:bookmarkStart w:name="z486" w:id="326"/>
    <w:p>
      <w:pPr>
        <w:spacing w:after="0"/>
        <w:ind w:left="0"/>
        <w:jc w:val="left"/>
      </w:pPr>
      <w:r>
        <w:rPr>
          <w:rFonts w:ascii="Times New Roman"/>
          <w:b/>
          <w:i w:val="false"/>
          <w:color w:val="000000"/>
        </w:rPr>
        <w:t xml:space="preserve"> 2-тарау. Нысанды толтыру бойынша түсіндірме</w:t>
      </w:r>
    </w:p>
    <w:bookmarkEnd w:id="326"/>
    <w:bookmarkStart w:name="z487" w:id="327"/>
    <w:p>
      <w:pPr>
        <w:spacing w:after="0"/>
        <w:ind w:left="0"/>
        <w:jc w:val="both"/>
      </w:pPr>
      <w:r>
        <w:rPr>
          <w:rFonts w:ascii="Times New Roman"/>
          <w:b w:val="false"/>
          <w:i w:val="false"/>
          <w:color w:val="000000"/>
          <w:sz w:val="28"/>
        </w:rPr>
        <w:t>
      6. Сақтандыру (қайта сақтандыру) ұйымының тарату комиссиясының бөлімшелері болған жағдайда жылдық есеп тарату комиссиясының бас офисі және оның бөлімшелері бойынша деректер ескеріле отырып ұсынылады.</w:t>
      </w:r>
    </w:p>
    <w:bookmarkEnd w:id="327"/>
    <w:bookmarkStart w:name="z488" w:id="328"/>
    <w:p>
      <w:pPr>
        <w:spacing w:after="0"/>
        <w:ind w:left="0"/>
        <w:jc w:val="both"/>
      </w:pPr>
      <w:r>
        <w:rPr>
          <w:rFonts w:ascii="Times New Roman"/>
          <w:b w:val="false"/>
          <w:i w:val="false"/>
          <w:color w:val="000000"/>
          <w:sz w:val="28"/>
        </w:rPr>
        <w:t>
      7. 2-бағанда қылмыстық іс қозғалған адамның тегі, аты, әкесінің аты (ол бар болса) көрсетіледі.</w:t>
      </w:r>
    </w:p>
    <w:bookmarkEnd w:id="328"/>
    <w:bookmarkStart w:name="z489" w:id="329"/>
    <w:p>
      <w:pPr>
        <w:spacing w:after="0"/>
        <w:ind w:left="0"/>
        <w:jc w:val="both"/>
      </w:pPr>
      <w:r>
        <w:rPr>
          <w:rFonts w:ascii="Times New Roman"/>
          <w:b w:val="false"/>
          <w:i w:val="false"/>
          <w:color w:val="000000"/>
          <w:sz w:val="28"/>
        </w:rPr>
        <w:t>
      8. 3-бағанда қылмыстық іс қозғалған күні, құжаттың нөмірі көрсетіледі.</w:t>
      </w:r>
    </w:p>
    <w:bookmarkEnd w:id="329"/>
    <w:bookmarkStart w:name="z490" w:id="330"/>
    <w:p>
      <w:pPr>
        <w:spacing w:after="0"/>
        <w:ind w:left="0"/>
        <w:jc w:val="both"/>
      </w:pPr>
      <w:r>
        <w:rPr>
          <w:rFonts w:ascii="Times New Roman"/>
          <w:b w:val="false"/>
          <w:i w:val="false"/>
          <w:color w:val="000000"/>
          <w:sz w:val="28"/>
        </w:rPr>
        <w:t>
      9. 4-бағанда қылмыстық іс қозғаған органның атауы туралы ақпарат көрсетіледі.</w:t>
      </w:r>
    </w:p>
    <w:bookmarkEnd w:id="330"/>
    <w:bookmarkStart w:name="z491" w:id="331"/>
    <w:p>
      <w:pPr>
        <w:spacing w:after="0"/>
        <w:ind w:left="0"/>
        <w:jc w:val="both"/>
      </w:pPr>
      <w:r>
        <w:rPr>
          <w:rFonts w:ascii="Times New Roman"/>
          <w:b w:val="false"/>
          <w:i w:val="false"/>
          <w:color w:val="000000"/>
          <w:sz w:val="28"/>
        </w:rPr>
        <w:t>
      10. 5-бағанда келтірілген зиянның сомасы (мың теңгемен) туралы ақпарат көрсетіледі.</w:t>
      </w:r>
    </w:p>
    <w:bookmarkEnd w:id="331"/>
    <w:bookmarkStart w:name="z492" w:id="332"/>
    <w:p>
      <w:pPr>
        <w:spacing w:after="0"/>
        <w:ind w:left="0"/>
        <w:jc w:val="both"/>
      </w:pPr>
      <w:r>
        <w:rPr>
          <w:rFonts w:ascii="Times New Roman"/>
          <w:b w:val="false"/>
          <w:i w:val="false"/>
          <w:color w:val="000000"/>
          <w:sz w:val="28"/>
        </w:rPr>
        <w:t>
      11. 6-бағанда зиянның сипаты туралы ақпарат көрсетіледі.</w:t>
      </w:r>
    </w:p>
    <w:bookmarkEnd w:id="332"/>
    <w:bookmarkStart w:name="z493" w:id="333"/>
    <w:p>
      <w:pPr>
        <w:spacing w:after="0"/>
        <w:ind w:left="0"/>
        <w:jc w:val="both"/>
      </w:pPr>
      <w:r>
        <w:rPr>
          <w:rFonts w:ascii="Times New Roman"/>
          <w:b w:val="false"/>
          <w:i w:val="false"/>
          <w:color w:val="000000"/>
          <w:sz w:val="28"/>
        </w:rPr>
        <w:t>
      12. 7-бағанда тарату комиссиясының қылмыстық іс шеңберінде азаматтық қуыным беруі (хаттың нөмірі мен күні) туралы ақпарат көрсетіледі.</w:t>
      </w:r>
    </w:p>
    <w:bookmarkEnd w:id="333"/>
    <w:bookmarkStart w:name="z494" w:id="334"/>
    <w:p>
      <w:pPr>
        <w:spacing w:after="0"/>
        <w:ind w:left="0"/>
        <w:jc w:val="both"/>
      </w:pPr>
      <w:r>
        <w:rPr>
          <w:rFonts w:ascii="Times New Roman"/>
          <w:b w:val="false"/>
          <w:i w:val="false"/>
          <w:color w:val="000000"/>
          <w:sz w:val="28"/>
        </w:rPr>
        <w:t>
      13. 8-бағанда тарату комиссиясын азаматтық талапкер деп тану туралы ақпарат көрсетіледі.</w:t>
      </w:r>
    </w:p>
    <w:bookmarkEnd w:id="334"/>
    <w:bookmarkStart w:name="z495" w:id="335"/>
    <w:p>
      <w:pPr>
        <w:spacing w:after="0"/>
        <w:ind w:left="0"/>
        <w:jc w:val="both"/>
      </w:pPr>
      <w:r>
        <w:rPr>
          <w:rFonts w:ascii="Times New Roman"/>
          <w:b w:val="false"/>
          <w:i w:val="false"/>
          <w:color w:val="000000"/>
          <w:sz w:val="28"/>
        </w:rPr>
        <w:t>
      14. 9-бағанда қылмыстық істі қарау нәтижелері, оның ішінде азаматтық қуынымды қарау нәтижелері туралы ақпарат көрсетіледі.</w:t>
      </w:r>
    </w:p>
    <w:bookmarkEnd w:id="335"/>
    <w:bookmarkStart w:name="z496" w:id="336"/>
    <w:p>
      <w:pPr>
        <w:spacing w:after="0"/>
        <w:ind w:left="0"/>
        <w:jc w:val="both"/>
      </w:pPr>
      <w:r>
        <w:rPr>
          <w:rFonts w:ascii="Times New Roman"/>
          <w:b w:val="false"/>
          <w:i w:val="false"/>
          <w:color w:val="000000"/>
          <w:sz w:val="28"/>
        </w:rPr>
        <w:t>
      15. 10-бағанда сақтандыру (қайта сақтандыру) ұйымының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өзге де қосымша ақпарат көрсетіледі.</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15-қосымша</w:t>
            </w:r>
          </w:p>
        </w:tc>
      </w:tr>
    </w:tbl>
    <w:bookmarkStart w:name="z499" w:id="337"/>
    <w:p>
      <w:pPr>
        <w:spacing w:after="0"/>
        <w:ind w:left="0"/>
        <w:jc w:val="left"/>
      </w:pPr>
      <w:r>
        <w:rPr>
          <w:rFonts w:ascii="Times New Roman"/>
          <w:b/>
          <w:i w:val="false"/>
          <w:color w:val="000000"/>
        </w:rPr>
        <w:t xml:space="preserve"> Әкімшілік деректерді жинауға арналған нысан</w:t>
      </w:r>
    </w:p>
    <w:bookmarkEnd w:id="337"/>
    <w:p>
      <w:pPr>
        <w:spacing w:after="0"/>
        <w:ind w:left="0"/>
        <w:jc w:val="both"/>
      </w:pPr>
      <w:r>
        <w:rPr>
          <w:rFonts w:ascii="Times New Roman"/>
          <w:b w:val="false"/>
          <w:i w:val="false"/>
          <w:color w:val="000000"/>
          <w:sz w:val="28"/>
        </w:rPr>
        <w:t>
      Қаржы нарығын және қаржы ұйымдарын реттеу, бақылау мен қадағалау жөніндегі уәкілетті органға ұсынылады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Аралық тарату балансы</w:t>
      </w:r>
    </w:p>
    <w:p>
      <w:pPr>
        <w:spacing w:after="0"/>
        <w:ind w:left="0"/>
        <w:jc w:val="both"/>
      </w:pPr>
      <w:r>
        <w:rPr>
          <w:rFonts w:ascii="Times New Roman"/>
          <w:b w:val="false"/>
          <w:i w:val="false"/>
          <w:color w:val="000000"/>
          <w:sz w:val="28"/>
        </w:rPr>
        <w:t>
      Әкімшілік дереккөздер нысанның индексі: F14-LKSO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 ____ жылғы 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20 __ жылғы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(5-баған – 4-баған)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p>
            <w:pPr>
              <w:spacing w:after="20"/>
              <w:ind w:left="20"/>
              <w:jc w:val="both"/>
            </w:pPr>
            <w:r>
              <w:rPr>
                <w:rFonts w:ascii="Times New Roman"/>
                <w:b w:val="false"/>
                <w:i w:val="false"/>
                <w:color w:val="000000"/>
                <w:sz w:val="20"/>
              </w:rPr>
              <w:t>
(5-баған – 4-баған)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шығындар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шығындар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шығындар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зияндар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қызметімен байланысты басқа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құжаттармен белгіленген резервтік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жылдардың бөлінбеген пайдасы (өтелмеген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бөлінбеген пайда (өтелмеген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Күні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Аралық тарату </w:t>
            </w:r>
            <w:r>
              <w:br/>
            </w:r>
            <w:r>
              <w:rPr>
                <w:rFonts w:ascii="Times New Roman"/>
                <w:b w:val="false"/>
                <w:i w:val="false"/>
                <w:color w:val="000000"/>
                <w:sz w:val="20"/>
              </w:rPr>
              <w:t xml:space="preserve">балансының нысанына </w:t>
            </w:r>
            <w:r>
              <w:br/>
            </w:r>
            <w:r>
              <w:rPr>
                <w:rFonts w:ascii="Times New Roman"/>
                <w:b w:val="false"/>
                <w:i w:val="false"/>
                <w:color w:val="000000"/>
                <w:sz w:val="20"/>
              </w:rPr>
              <w:t xml:space="preserve">қосымша </w:t>
            </w:r>
          </w:p>
        </w:tc>
      </w:tr>
    </w:tbl>
    <w:bookmarkStart w:name="z501" w:id="338"/>
    <w:p>
      <w:pPr>
        <w:spacing w:after="0"/>
        <w:ind w:left="0"/>
        <w:jc w:val="left"/>
      </w:pPr>
      <w:r>
        <w:rPr>
          <w:rFonts w:ascii="Times New Roman"/>
          <w:b/>
          <w:i w:val="false"/>
          <w:color w:val="000000"/>
        </w:rPr>
        <w:t xml:space="preserve"> Әкімшілік деректер нысанын толтыру жөніндегі түсіндірме Аралық тарату балансы (индексі – F14-LKSO, кезеңділігі – біржолғы)</w:t>
      </w:r>
    </w:p>
    <w:bookmarkEnd w:id="338"/>
    <w:bookmarkStart w:name="z502" w:id="339"/>
    <w:p>
      <w:pPr>
        <w:spacing w:after="0"/>
        <w:ind w:left="0"/>
        <w:jc w:val="left"/>
      </w:pPr>
      <w:r>
        <w:rPr>
          <w:rFonts w:ascii="Times New Roman"/>
          <w:b/>
          <w:i w:val="false"/>
          <w:color w:val="000000"/>
        </w:rPr>
        <w:t xml:space="preserve"> 1-тарау. Жалпы ережелер</w:t>
      </w:r>
    </w:p>
    <w:bookmarkEnd w:id="339"/>
    <w:bookmarkStart w:name="z503" w:id="340"/>
    <w:p>
      <w:pPr>
        <w:spacing w:after="0"/>
        <w:ind w:left="0"/>
        <w:jc w:val="both"/>
      </w:pPr>
      <w:r>
        <w:rPr>
          <w:rFonts w:ascii="Times New Roman"/>
          <w:b w:val="false"/>
          <w:i w:val="false"/>
          <w:color w:val="000000"/>
          <w:sz w:val="28"/>
        </w:rPr>
        <w:t>
      1. Осы түсіндірме "Аралық тарату балансы" нысанын (бұдан әрі – Нысан) толтыру бойынша бірыңғай талаптарды айқындайды.</w:t>
      </w:r>
    </w:p>
    <w:bookmarkEnd w:id="340"/>
    <w:bookmarkStart w:name="z504" w:id="34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341"/>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505" w:id="342"/>
    <w:p>
      <w:pPr>
        <w:spacing w:after="0"/>
        <w:ind w:left="0"/>
        <w:jc w:val="both"/>
      </w:pPr>
      <w:r>
        <w:rPr>
          <w:rFonts w:ascii="Times New Roman"/>
          <w:b w:val="false"/>
          <w:i w:val="false"/>
          <w:color w:val="000000"/>
          <w:sz w:val="28"/>
        </w:rPr>
        <w:t>
      3. Сақтандыру (қайта сақтандыру) ұйымы кредиторларының шағым-талаптар (өтініштер) беру үшін белгіленген мерзім өткеннен кейін тарату комиссиясы аралық тарату балансын жасау үшін белгіленген мерзім аяқталған күнгі жағдай бойынша таратылатын сақтандыру (қайта сақтандыру) ұйымының аралық тарату балансын бір айлық мерзімде жасайды және мерзімі өткеннен кейін бес жұмыс күн ішінде оны қаржы нарығын және қаржы ұйымдарын реттеу, бақылау мен қадағалау жөніндегі уәкілетті органына ұсынады.</w:t>
      </w:r>
    </w:p>
    <w:bookmarkEnd w:id="342"/>
    <w:bookmarkStart w:name="z506" w:id="343"/>
    <w:p>
      <w:pPr>
        <w:spacing w:after="0"/>
        <w:ind w:left="0"/>
        <w:jc w:val="both"/>
      </w:pPr>
      <w:r>
        <w:rPr>
          <w:rFonts w:ascii="Times New Roman"/>
          <w:b w:val="false"/>
          <w:i w:val="false"/>
          <w:color w:val="000000"/>
          <w:sz w:val="28"/>
        </w:rPr>
        <w:t>
      4. Нысандағы деректер мың теңгемен белгіленеді.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343"/>
    <w:bookmarkStart w:name="z507" w:id="344"/>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тұлғалар және орындаушы қол қояды.</w:t>
      </w:r>
    </w:p>
    <w:bookmarkEnd w:id="344"/>
    <w:bookmarkStart w:name="z508" w:id="345"/>
    <w:p>
      <w:pPr>
        <w:spacing w:after="0"/>
        <w:ind w:left="0"/>
        <w:jc w:val="left"/>
      </w:pPr>
      <w:r>
        <w:rPr>
          <w:rFonts w:ascii="Times New Roman"/>
          <w:b/>
          <w:i w:val="false"/>
          <w:color w:val="000000"/>
        </w:rPr>
        <w:t xml:space="preserve"> 2-тарау. Нысанды толтыру бойынша түсіндірме</w:t>
      </w:r>
    </w:p>
    <w:bookmarkEnd w:id="345"/>
    <w:bookmarkStart w:name="z509" w:id="346"/>
    <w:p>
      <w:pPr>
        <w:spacing w:after="0"/>
        <w:ind w:left="0"/>
        <w:jc w:val="both"/>
      </w:pPr>
      <w:r>
        <w:rPr>
          <w:rFonts w:ascii="Times New Roman"/>
          <w:b w:val="false"/>
          <w:i w:val="false"/>
          <w:color w:val="000000"/>
          <w:sz w:val="28"/>
        </w:rPr>
        <w:t>
      6. Аралық тарату балансы және кредиторлар талаптарының тізілімі бекітілмеген жағдайда аралық тарату балансын және кредиторлар талаптары тізілімін қайта ұсыну аралық тарату балансының және кредиторлар талаптары тізілімінің бекітілмегені туралы хабарламаны алған күннен бастап бір айдан аспайды.</w:t>
      </w:r>
    </w:p>
    <w:bookmarkEnd w:id="346"/>
    <w:bookmarkStart w:name="z510" w:id="347"/>
    <w:p>
      <w:pPr>
        <w:spacing w:after="0"/>
        <w:ind w:left="0"/>
        <w:jc w:val="both"/>
      </w:pPr>
      <w:r>
        <w:rPr>
          <w:rFonts w:ascii="Times New Roman"/>
          <w:b w:val="false"/>
          <w:i w:val="false"/>
          <w:color w:val="000000"/>
          <w:sz w:val="28"/>
        </w:rPr>
        <w:t>
      7. 2-бағанда активтердің және (немесе) міндеттемелердің атауы көрсетіледі.</w:t>
      </w:r>
    </w:p>
    <w:bookmarkEnd w:id="347"/>
    <w:bookmarkStart w:name="z511" w:id="348"/>
    <w:p>
      <w:pPr>
        <w:spacing w:after="0"/>
        <w:ind w:left="0"/>
        <w:jc w:val="both"/>
      </w:pPr>
      <w:r>
        <w:rPr>
          <w:rFonts w:ascii="Times New Roman"/>
          <w:b w:val="false"/>
          <w:i w:val="false"/>
          <w:color w:val="000000"/>
          <w:sz w:val="28"/>
        </w:rPr>
        <w:t>
      8. 3-бағанда баланстық шоттардың нөмірі көрсетіледі.</w:t>
      </w:r>
    </w:p>
    <w:bookmarkEnd w:id="348"/>
    <w:bookmarkStart w:name="z512" w:id="349"/>
    <w:p>
      <w:pPr>
        <w:spacing w:after="0"/>
        <w:ind w:left="0"/>
        <w:jc w:val="both"/>
      </w:pPr>
      <w:r>
        <w:rPr>
          <w:rFonts w:ascii="Times New Roman"/>
          <w:b w:val="false"/>
          <w:i w:val="false"/>
          <w:color w:val="000000"/>
          <w:sz w:val="28"/>
        </w:rPr>
        <w:t>
      9. 4-бағанда тарату процесінің басында активтер және міндеттемелер көрсетіледі</w:t>
      </w:r>
    </w:p>
    <w:bookmarkEnd w:id="349"/>
    <w:bookmarkStart w:name="z513" w:id="350"/>
    <w:p>
      <w:pPr>
        <w:spacing w:after="0"/>
        <w:ind w:left="0"/>
        <w:jc w:val="both"/>
      </w:pPr>
      <w:r>
        <w:rPr>
          <w:rFonts w:ascii="Times New Roman"/>
          <w:b w:val="false"/>
          <w:i w:val="false"/>
          <w:color w:val="000000"/>
          <w:sz w:val="28"/>
        </w:rPr>
        <w:t>
      10. 5-бағанда аралық тарату балансын жасау күніне активтер және (немесе) міндеттемелер көрсетіледі.</w:t>
      </w:r>
    </w:p>
    <w:bookmarkEnd w:id="350"/>
    <w:bookmarkStart w:name="z514" w:id="351"/>
    <w:p>
      <w:pPr>
        <w:spacing w:after="0"/>
        <w:ind w:left="0"/>
        <w:jc w:val="both"/>
      </w:pPr>
      <w:r>
        <w:rPr>
          <w:rFonts w:ascii="Times New Roman"/>
          <w:b w:val="false"/>
          <w:i w:val="false"/>
          <w:color w:val="000000"/>
          <w:sz w:val="28"/>
        </w:rPr>
        <w:t>
      11. 6-бағанда 5 және 4-бағандар арасындағы айырманы білдіретін активтер және (немесе) міндеттемелер бойынша өзгерістер көрсетіледі.</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16-қосымша</w:t>
            </w:r>
          </w:p>
        </w:tc>
      </w:tr>
    </w:tbl>
    <w:bookmarkStart w:name="z517" w:id="352"/>
    <w:p>
      <w:pPr>
        <w:spacing w:after="0"/>
        <w:ind w:left="0"/>
        <w:jc w:val="left"/>
      </w:pPr>
      <w:r>
        <w:rPr>
          <w:rFonts w:ascii="Times New Roman"/>
          <w:b/>
          <w:i w:val="false"/>
          <w:color w:val="000000"/>
        </w:rPr>
        <w:t xml:space="preserve"> Әкімшілік деректерді жинау үшін нысан</w:t>
      </w:r>
    </w:p>
    <w:bookmarkEnd w:id="352"/>
    <w:p>
      <w:pPr>
        <w:spacing w:after="0"/>
        <w:ind w:left="0"/>
        <w:jc w:val="both"/>
      </w:pPr>
      <w:r>
        <w:rPr>
          <w:rFonts w:ascii="Times New Roman"/>
          <w:b w:val="false"/>
          <w:i w:val="false"/>
          <w:color w:val="000000"/>
          <w:sz w:val="28"/>
        </w:rPr>
        <w:t>
      Қаржы нарығын және қаржы ұйымдарын реттеу, бақылау мен қадағалау жөніндегі уәкілетті органға ұсынылады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 кредиторларының тарату процесінің басындағы тізімі</w:t>
      </w:r>
    </w:p>
    <w:p>
      <w:pPr>
        <w:spacing w:after="0"/>
        <w:ind w:left="0"/>
        <w:jc w:val="both"/>
      </w:pPr>
      <w:r>
        <w:rPr>
          <w:rFonts w:ascii="Times New Roman"/>
          <w:b w:val="false"/>
          <w:i w:val="false"/>
          <w:color w:val="000000"/>
          <w:sz w:val="28"/>
        </w:rPr>
        <w:t>
      Әкімшілік дереккөздер нысанның индексі: F15-LKSO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 ___жылғы 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(таратылатын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мекенжайы (заңды,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кредиторлық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Күні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 xml:space="preserve">кредиторларының тарату </w:t>
            </w:r>
            <w:r>
              <w:br/>
            </w:r>
            <w:r>
              <w:rPr>
                <w:rFonts w:ascii="Times New Roman"/>
                <w:b w:val="false"/>
                <w:i w:val="false"/>
                <w:color w:val="000000"/>
                <w:sz w:val="20"/>
              </w:rPr>
              <w:t xml:space="preserve">процесінің басындағы тізімінің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519" w:id="353"/>
    <w:p>
      <w:pPr>
        <w:spacing w:after="0"/>
        <w:ind w:left="0"/>
        <w:jc w:val="left"/>
      </w:pPr>
      <w:r>
        <w:rPr>
          <w:rFonts w:ascii="Times New Roman"/>
          <w:b/>
          <w:i w:val="false"/>
          <w:color w:val="000000"/>
        </w:rPr>
        <w:t xml:space="preserve"> Әкімшілік деректер нысанын толтыру жөніндегі түсіндірме Таратылатын сақтандыру (қайта сақтандыру) ұйымы кредиторларының тарату процесінің басындағы тізімі (индексі – F15-LKSO, кезеңділігі – біржолғы)</w:t>
      </w:r>
    </w:p>
    <w:bookmarkEnd w:id="353"/>
    <w:bookmarkStart w:name="z520" w:id="354"/>
    <w:p>
      <w:pPr>
        <w:spacing w:after="0"/>
        <w:ind w:left="0"/>
        <w:jc w:val="left"/>
      </w:pPr>
      <w:r>
        <w:rPr>
          <w:rFonts w:ascii="Times New Roman"/>
          <w:b/>
          <w:i w:val="false"/>
          <w:color w:val="000000"/>
        </w:rPr>
        <w:t xml:space="preserve"> 1-тарау. Жалпы ережелер</w:t>
      </w:r>
    </w:p>
    <w:bookmarkEnd w:id="354"/>
    <w:bookmarkStart w:name="z521" w:id="355"/>
    <w:p>
      <w:pPr>
        <w:spacing w:after="0"/>
        <w:ind w:left="0"/>
        <w:jc w:val="both"/>
      </w:pPr>
      <w:r>
        <w:rPr>
          <w:rFonts w:ascii="Times New Roman"/>
          <w:b w:val="false"/>
          <w:i w:val="false"/>
          <w:color w:val="000000"/>
          <w:sz w:val="28"/>
        </w:rPr>
        <w:t>
      1. Осы түсіндірме "Таратылатын сақтандыру (қайта сақтандыру) ұйымы кредиторларының тарату процесінің басындағы тізімі" нысанын (бұдан әрі – Нысан) толтыру бойынша бірыңғай талаптарды айқындайды.</w:t>
      </w:r>
    </w:p>
    <w:bookmarkEnd w:id="355"/>
    <w:bookmarkStart w:name="z522" w:id="35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356"/>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523" w:id="357"/>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балансымен бірге ұсынылады.</w:t>
      </w:r>
    </w:p>
    <w:bookmarkEnd w:id="357"/>
    <w:bookmarkStart w:name="z524" w:id="358"/>
    <w:p>
      <w:pPr>
        <w:spacing w:after="0"/>
        <w:ind w:left="0"/>
        <w:jc w:val="both"/>
      </w:pPr>
      <w:r>
        <w:rPr>
          <w:rFonts w:ascii="Times New Roman"/>
          <w:b w:val="false"/>
          <w:i w:val="false"/>
          <w:color w:val="000000"/>
          <w:sz w:val="28"/>
        </w:rPr>
        <w:t>
      4. Нысандағы деректер ұлттық және шетел валютасында көрсетіледі.</w:t>
      </w:r>
    </w:p>
    <w:bookmarkEnd w:id="358"/>
    <w:bookmarkStart w:name="z525" w:id="359"/>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 тұлғалар және орындаушы қол қояды.</w:t>
      </w:r>
    </w:p>
    <w:bookmarkEnd w:id="359"/>
    <w:bookmarkStart w:name="z526" w:id="360"/>
    <w:p>
      <w:pPr>
        <w:spacing w:after="0"/>
        <w:ind w:left="0"/>
        <w:jc w:val="left"/>
      </w:pPr>
      <w:r>
        <w:rPr>
          <w:rFonts w:ascii="Times New Roman"/>
          <w:b/>
          <w:i w:val="false"/>
          <w:color w:val="000000"/>
        </w:rPr>
        <w:t xml:space="preserve"> 2-тарау. Нысанды толтыру бойынша түсіндірме</w:t>
      </w:r>
    </w:p>
    <w:bookmarkEnd w:id="360"/>
    <w:bookmarkStart w:name="z527" w:id="361"/>
    <w:p>
      <w:pPr>
        <w:spacing w:after="0"/>
        <w:ind w:left="0"/>
        <w:jc w:val="both"/>
      </w:pPr>
      <w:r>
        <w:rPr>
          <w:rFonts w:ascii="Times New Roman"/>
          <w:b w:val="false"/>
          <w:i w:val="false"/>
          <w:color w:val="000000"/>
          <w:sz w:val="28"/>
        </w:rPr>
        <w:t>
      6. Нысан толтырылады және қаржы нарығын және қаржы ұйымдарын реттеу, бақылау мен қадағалау жөніндегі уәкілетті органға тұпнұсқада және көшірмеде бір данада ұсынылады.</w:t>
      </w:r>
    </w:p>
    <w:bookmarkEnd w:id="361"/>
    <w:bookmarkStart w:name="z528" w:id="362"/>
    <w:p>
      <w:pPr>
        <w:spacing w:after="0"/>
        <w:ind w:left="0"/>
        <w:jc w:val="both"/>
      </w:pPr>
      <w:r>
        <w:rPr>
          <w:rFonts w:ascii="Times New Roman"/>
          <w:b w:val="false"/>
          <w:i w:val="false"/>
          <w:color w:val="000000"/>
          <w:sz w:val="28"/>
        </w:rPr>
        <w:t>
      7. 2-бағанда баланстық шоттардың нөмірі көрсетіледі.</w:t>
      </w:r>
    </w:p>
    <w:bookmarkEnd w:id="362"/>
    <w:bookmarkStart w:name="z529" w:id="363"/>
    <w:p>
      <w:pPr>
        <w:spacing w:after="0"/>
        <w:ind w:left="0"/>
        <w:jc w:val="both"/>
      </w:pPr>
      <w:r>
        <w:rPr>
          <w:rFonts w:ascii="Times New Roman"/>
          <w:b w:val="false"/>
          <w:i w:val="false"/>
          <w:color w:val="000000"/>
          <w:sz w:val="28"/>
        </w:rPr>
        <w:t>
      8. 3-бағанда кредитордың атауы көрсетіледі.</w:t>
      </w:r>
    </w:p>
    <w:bookmarkEnd w:id="363"/>
    <w:bookmarkStart w:name="z530" w:id="364"/>
    <w:p>
      <w:pPr>
        <w:spacing w:after="0"/>
        <w:ind w:left="0"/>
        <w:jc w:val="both"/>
      </w:pPr>
      <w:r>
        <w:rPr>
          <w:rFonts w:ascii="Times New Roman"/>
          <w:b w:val="false"/>
          <w:i w:val="false"/>
          <w:color w:val="000000"/>
          <w:sz w:val="28"/>
        </w:rPr>
        <w:t>
      9. 4-бағанда кредитордың заңды және нақты мекенжайы көрсетіледі.</w:t>
      </w:r>
    </w:p>
    <w:bookmarkEnd w:id="364"/>
    <w:bookmarkStart w:name="z531" w:id="365"/>
    <w:p>
      <w:pPr>
        <w:spacing w:after="0"/>
        <w:ind w:left="0"/>
        <w:jc w:val="both"/>
      </w:pPr>
      <w:r>
        <w:rPr>
          <w:rFonts w:ascii="Times New Roman"/>
          <w:b w:val="false"/>
          <w:i w:val="false"/>
          <w:color w:val="000000"/>
          <w:sz w:val="28"/>
        </w:rPr>
        <w:t>
      10. 5-бағанда тарату процесінің басындағы кредиторлық берешек сомасы ұлттық және (немесе) шетел валюталарында көрсетіледі.</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17-қосымша</w:t>
            </w:r>
          </w:p>
        </w:tc>
      </w:tr>
    </w:tbl>
    <w:bookmarkStart w:name="z534" w:id="366"/>
    <w:p>
      <w:pPr>
        <w:spacing w:after="0"/>
        <w:ind w:left="0"/>
        <w:jc w:val="left"/>
      </w:pPr>
      <w:r>
        <w:rPr>
          <w:rFonts w:ascii="Times New Roman"/>
          <w:b/>
          <w:i w:val="false"/>
          <w:color w:val="000000"/>
        </w:rPr>
        <w:t xml:space="preserve"> Таратылатын сақтандыру (қайта сақтандыру) ұйымының кредиторлары мәлімдеген шағым-талаптарды (өтініштерді) есепке алу журналы  _____________________________________________________________________  (таратылатын сақтандыру (қайта сақтандыру) ұйымының атауы)</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танымаған талаптар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 талаптарын тануы (танымауы) үшін негіз болған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кредиторға оның талабының танылғаны (танылмағаны) туралы жіберген жауабының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(қайта сақтандыру) ұйымының кредиторлары мәлімдеген шағым-талаптарды (өтініштерді) есепке алу журналының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Орындаушы _______________________________________________ ______________ </w:t>
      </w:r>
    </w:p>
    <w:p>
      <w:pPr>
        <w:spacing w:after="0"/>
        <w:ind w:left="0"/>
        <w:jc w:val="both"/>
      </w:pPr>
      <w:r>
        <w:rPr>
          <w:rFonts w:ascii="Times New Roman"/>
          <w:b w:val="false"/>
          <w:i w:val="false"/>
          <w:color w:val="000000"/>
          <w:sz w:val="28"/>
        </w:rPr>
        <w:t xml:space="preserve">
      (лауазымы, тегі, аты, әкесінің аты (ол бар болса)                         (қолы) </w:t>
      </w:r>
    </w:p>
    <w:p>
      <w:pPr>
        <w:spacing w:after="0"/>
        <w:ind w:left="0"/>
        <w:jc w:val="both"/>
      </w:pPr>
      <w:r>
        <w:rPr>
          <w:rFonts w:ascii="Times New Roman"/>
          <w:b w:val="false"/>
          <w:i w:val="false"/>
          <w:color w:val="000000"/>
          <w:sz w:val="28"/>
        </w:rPr>
        <w:t xml:space="preserve">
      Телефоны: _________________ </w:t>
      </w:r>
    </w:p>
    <w:p>
      <w:pPr>
        <w:spacing w:after="0"/>
        <w:ind w:left="0"/>
        <w:jc w:val="both"/>
      </w:pPr>
      <w:r>
        <w:rPr>
          <w:rFonts w:ascii="Times New Roman"/>
          <w:b w:val="false"/>
          <w:i w:val="false"/>
          <w:color w:val="000000"/>
          <w:sz w:val="28"/>
        </w:rPr>
        <w:t>
      Есепке қол қойылған күн 20 __ жылғы "______"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18-қосымша</w:t>
            </w:r>
          </w:p>
        </w:tc>
      </w:tr>
    </w:tbl>
    <w:bookmarkStart w:name="z537" w:id="367"/>
    <w:p>
      <w:pPr>
        <w:spacing w:after="0"/>
        <w:ind w:left="0"/>
        <w:jc w:val="left"/>
      </w:pPr>
      <w:r>
        <w:rPr>
          <w:rFonts w:ascii="Times New Roman"/>
          <w:b/>
          <w:i w:val="false"/>
          <w:color w:val="000000"/>
        </w:rPr>
        <w:t xml:space="preserve"> Таратылатын сақтандыру (қайта сақтандыру) ұйымының талап етілмеген кредиторлық берешегін есепке алу журналы  _____________________________________________________________________  (таратылатын сақтандыру (қайта сақтандыру) ұйымының атауы)</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 етпеген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(қайта сақтандыру) ұйымының талап етілмеген кредиторлық берешегін есепке алу журналының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Орындаушы _______________________________________________ ______________ </w:t>
      </w:r>
    </w:p>
    <w:p>
      <w:pPr>
        <w:spacing w:after="0"/>
        <w:ind w:left="0"/>
        <w:jc w:val="both"/>
      </w:pPr>
      <w:r>
        <w:rPr>
          <w:rFonts w:ascii="Times New Roman"/>
          <w:b w:val="false"/>
          <w:i w:val="false"/>
          <w:color w:val="000000"/>
          <w:sz w:val="28"/>
        </w:rPr>
        <w:t xml:space="preserve">
      (лауазымы, тегі, аты, әкесінің аты (ол бар болса))                   (қолы) </w:t>
      </w:r>
    </w:p>
    <w:p>
      <w:pPr>
        <w:spacing w:after="0"/>
        <w:ind w:left="0"/>
        <w:jc w:val="both"/>
      </w:pPr>
      <w:r>
        <w:rPr>
          <w:rFonts w:ascii="Times New Roman"/>
          <w:b w:val="false"/>
          <w:i w:val="false"/>
          <w:color w:val="000000"/>
          <w:sz w:val="28"/>
        </w:rPr>
        <w:t xml:space="preserve">
      Телефоны: _________________ </w:t>
      </w:r>
    </w:p>
    <w:p>
      <w:pPr>
        <w:spacing w:after="0"/>
        <w:ind w:left="0"/>
        <w:jc w:val="both"/>
      </w:pPr>
      <w:r>
        <w:rPr>
          <w:rFonts w:ascii="Times New Roman"/>
          <w:b w:val="false"/>
          <w:i w:val="false"/>
          <w:color w:val="000000"/>
          <w:sz w:val="28"/>
        </w:rPr>
        <w:t>
      Есепке қол қойылған күн 20 __ жылғы "______"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19-қосымша</w:t>
            </w:r>
          </w:p>
        </w:tc>
      </w:tr>
    </w:tbl>
    <w:bookmarkStart w:name="z540" w:id="368"/>
    <w:p>
      <w:pPr>
        <w:spacing w:after="0"/>
        <w:ind w:left="0"/>
        <w:jc w:val="left"/>
      </w:pPr>
      <w:r>
        <w:rPr>
          <w:rFonts w:ascii="Times New Roman"/>
          <w:b/>
          <w:i w:val="false"/>
          <w:color w:val="000000"/>
        </w:rPr>
        <w:t xml:space="preserve"> Таратылатын сақтандыру (қайта сақтандыру) ұйымының меншікті мүлкін есепке алу журналы  _____________________________________________________________________  (таратылатын сақтандыру (қайта сақтандыру) ұйымының атауы)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 мүліктің баланстық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түгендеу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актісі (нөмірі мен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нақты бары (түгендеу тізімдемесіне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 деректерінің есепке алу деректерімен айырмасы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қабылдаған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шығу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атауы, бағалау қызметін жүзеге асыруға бағалаушының лицензиясының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бағалау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 баланстық құны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түскенін растайтын құжаттың атау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шығаруды растайтын құжаттың негіздемесі, атауы және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(қайта сақтандыру) ұйымының меншікті мүлкін есепке алу журналының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Орындаушы 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Телефоны: _________________ </w:t>
      </w:r>
    </w:p>
    <w:p>
      <w:pPr>
        <w:spacing w:after="0"/>
        <w:ind w:left="0"/>
        <w:jc w:val="both"/>
      </w:pPr>
      <w:r>
        <w:rPr>
          <w:rFonts w:ascii="Times New Roman"/>
          <w:b w:val="false"/>
          <w:i w:val="false"/>
          <w:color w:val="000000"/>
          <w:sz w:val="28"/>
        </w:rPr>
        <w:t>
      Есепке қол қойылған күн 20 __ жылғы "______"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20-қосымша</w:t>
            </w:r>
          </w:p>
        </w:tc>
      </w:tr>
    </w:tbl>
    <w:bookmarkStart w:name="z543" w:id="369"/>
    <w:p>
      <w:pPr>
        <w:spacing w:after="0"/>
        <w:ind w:left="0"/>
        <w:jc w:val="left"/>
      </w:pPr>
      <w:r>
        <w:rPr>
          <w:rFonts w:ascii="Times New Roman"/>
          <w:b/>
          <w:i w:val="false"/>
          <w:color w:val="000000"/>
        </w:rPr>
        <w:t xml:space="preserve"> Таратылатын сақтандыру (қайта сақтандыру) ұйымының дебиторлық берешегін есепке алу журналы  _____________________________________________________________________  (таратылатын сақтандыру (қайта сақтандыру) ұйымының атауы)</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мекенжайы (заңды, 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басына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 дебиторлық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аударымдар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жалпы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(17-баған –10-баған)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изменений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(қайта сақтандыру) ұйымының дебиторлық берешегін есепке алу журналының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Орындаушы 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Телефоны: _________________ </w:t>
      </w:r>
    </w:p>
    <w:p>
      <w:pPr>
        <w:spacing w:after="0"/>
        <w:ind w:left="0"/>
        <w:jc w:val="both"/>
      </w:pPr>
      <w:r>
        <w:rPr>
          <w:rFonts w:ascii="Times New Roman"/>
          <w:b w:val="false"/>
          <w:i w:val="false"/>
          <w:color w:val="000000"/>
          <w:sz w:val="28"/>
        </w:rPr>
        <w:t>
      Есепке қол қойылған күн 20 __ жылғы "______"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21-қосымша</w:t>
            </w:r>
          </w:p>
        </w:tc>
      </w:tr>
    </w:tbl>
    <w:bookmarkStart w:name="z546" w:id="370"/>
    <w:p>
      <w:pPr>
        <w:spacing w:after="0"/>
        <w:ind w:left="0"/>
        <w:jc w:val="left"/>
      </w:pPr>
      <w:r>
        <w:rPr>
          <w:rFonts w:ascii="Times New Roman"/>
          <w:b/>
          <w:i w:val="false"/>
          <w:color w:val="000000"/>
        </w:rPr>
        <w:t xml:space="preserve"> Әкімшілік деректерді жинауға арналған нысан</w:t>
      </w:r>
    </w:p>
    <w:bookmarkEnd w:id="370"/>
    <w:p>
      <w:pPr>
        <w:spacing w:after="0"/>
        <w:ind w:left="0"/>
        <w:jc w:val="both"/>
      </w:pPr>
      <w:r>
        <w:rPr>
          <w:rFonts w:ascii="Times New Roman"/>
          <w:b w:val="false"/>
          <w:i w:val="false"/>
          <w:color w:val="000000"/>
          <w:sz w:val="28"/>
        </w:rPr>
        <w:t>
      Қаржы нарығын және қаржы ұйымдарын реттеу, бақылау мен қадағалау жөніндегі уәкілетті органға ұсынылады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ұйымның баланстан тыс шоттары бойынша есеп</w:t>
      </w:r>
    </w:p>
    <w:p>
      <w:pPr>
        <w:spacing w:after="0"/>
        <w:ind w:left="0"/>
        <w:jc w:val="both"/>
      </w:pPr>
      <w:r>
        <w:rPr>
          <w:rFonts w:ascii="Times New Roman"/>
          <w:b w:val="false"/>
          <w:i w:val="false"/>
          <w:color w:val="000000"/>
          <w:sz w:val="28"/>
        </w:rPr>
        <w:t>
      Әкімшілік дереккөздер нысанның индексі: F16-LKSO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 ____жылғы 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 жасау күніне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 бухгалтер немесе ол 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Күні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 xml:space="preserve">баланстан тыс шоттары </w:t>
            </w:r>
            <w:r>
              <w:br/>
            </w:r>
            <w:r>
              <w:rPr>
                <w:rFonts w:ascii="Times New Roman"/>
                <w:b w:val="false"/>
                <w:i w:val="false"/>
                <w:color w:val="000000"/>
                <w:sz w:val="20"/>
              </w:rPr>
              <w:t>бойынша есептің нысанына</w:t>
            </w:r>
            <w:r>
              <w:br/>
            </w:r>
            <w:r>
              <w:rPr>
                <w:rFonts w:ascii="Times New Roman"/>
                <w:b w:val="false"/>
                <w:i w:val="false"/>
                <w:color w:val="000000"/>
                <w:sz w:val="20"/>
              </w:rPr>
              <w:t>қосымша</w:t>
            </w:r>
          </w:p>
        </w:tc>
      </w:tr>
    </w:tbl>
    <w:bookmarkStart w:name="z548" w:id="371"/>
    <w:p>
      <w:pPr>
        <w:spacing w:after="0"/>
        <w:ind w:left="0"/>
        <w:jc w:val="left"/>
      </w:pPr>
      <w:r>
        <w:rPr>
          <w:rFonts w:ascii="Times New Roman"/>
          <w:b/>
          <w:i w:val="false"/>
          <w:color w:val="000000"/>
        </w:rPr>
        <w:t xml:space="preserve"> Әкімшілік деректер нысанын толтыру жөніндегі түсіндірме Таратылатын сақтандыру (қайта сақтандыру) ұйымының баланстан тыс шоттары бойынша есеп (индексі– F16-LKSO, кезеңділігі – біржолғы)</w:t>
      </w:r>
    </w:p>
    <w:bookmarkEnd w:id="371"/>
    <w:bookmarkStart w:name="z549" w:id="372"/>
    <w:p>
      <w:pPr>
        <w:spacing w:after="0"/>
        <w:ind w:left="0"/>
        <w:jc w:val="left"/>
      </w:pPr>
      <w:r>
        <w:rPr>
          <w:rFonts w:ascii="Times New Roman"/>
          <w:b/>
          <w:i w:val="false"/>
          <w:color w:val="000000"/>
        </w:rPr>
        <w:t xml:space="preserve"> 1-тарау. Жалпы ережелер</w:t>
      </w:r>
    </w:p>
    <w:bookmarkEnd w:id="372"/>
    <w:bookmarkStart w:name="z550" w:id="373"/>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баланстан тыс шоттары бойынша есеп" нысанын (бұдан әрі – Нысан) толтыру бойынша бірыңғай талаптарды айқындайды.</w:t>
      </w:r>
    </w:p>
    <w:bookmarkEnd w:id="373"/>
    <w:bookmarkStart w:name="z551" w:id="374"/>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374"/>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552" w:id="375"/>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балансымен бірге ұсынылады.</w:t>
      </w:r>
    </w:p>
    <w:bookmarkEnd w:id="375"/>
    <w:bookmarkStart w:name="z553" w:id="376"/>
    <w:p>
      <w:pPr>
        <w:spacing w:after="0"/>
        <w:ind w:left="0"/>
        <w:jc w:val="both"/>
      </w:pPr>
      <w:r>
        <w:rPr>
          <w:rFonts w:ascii="Times New Roman"/>
          <w:b w:val="false"/>
          <w:i w:val="false"/>
          <w:color w:val="000000"/>
          <w:sz w:val="28"/>
        </w:rPr>
        <w:t>
      4. Нысандағы деректер мың теңгемен белгіленеді.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376"/>
    <w:bookmarkStart w:name="z554" w:id="377"/>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тұлғалар және орындаушы қол қояды.</w:t>
      </w:r>
    </w:p>
    <w:bookmarkEnd w:id="377"/>
    <w:bookmarkStart w:name="z555" w:id="378"/>
    <w:p>
      <w:pPr>
        <w:spacing w:after="0"/>
        <w:ind w:left="0"/>
        <w:jc w:val="left"/>
      </w:pPr>
      <w:r>
        <w:rPr>
          <w:rFonts w:ascii="Times New Roman"/>
          <w:b/>
          <w:i w:val="false"/>
          <w:color w:val="000000"/>
        </w:rPr>
        <w:t xml:space="preserve"> 2-тарау. Нысанды толтыру бойынша түсіндірме</w:t>
      </w:r>
    </w:p>
    <w:bookmarkEnd w:id="378"/>
    <w:bookmarkStart w:name="z556" w:id="379"/>
    <w:p>
      <w:pPr>
        <w:spacing w:after="0"/>
        <w:ind w:left="0"/>
        <w:jc w:val="both"/>
      </w:pPr>
      <w:r>
        <w:rPr>
          <w:rFonts w:ascii="Times New Roman"/>
          <w:b w:val="false"/>
          <w:i w:val="false"/>
          <w:color w:val="000000"/>
          <w:sz w:val="28"/>
        </w:rPr>
        <w:t xml:space="preserve">
      6. 1 және 2-бағандарда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сақтандыру брокерлеріне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сақтандыру брокерлерінің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Республикасының Ұлттық Банкі Басқармасының 2017 жылғы 22 желтоқсандағы № 251 </w:t>
      </w:r>
      <w:r>
        <w:rPr>
          <w:rFonts w:ascii="Times New Roman"/>
          <w:b w:val="false"/>
          <w:i w:val="false"/>
          <w:color w:val="000000"/>
          <w:sz w:val="28"/>
        </w:rPr>
        <w:t>қаулысында</w:t>
      </w:r>
      <w:r>
        <w:rPr>
          <w:rFonts w:ascii="Times New Roman"/>
          <w:b w:val="false"/>
          <w:i w:val="false"/>
          <w:color w:val="000000"/>
          <w:sz w:val="28"/>
        </w:rPr>
        <w:t xml:space="preserve"> (бұдан әрі – Үлгі шот жоспары) көзделген шоттардың нөмірі және атаулары көрсетіледі.</w:t>
      </w:r>
    </w:p>
    <w:bookmarkEnd w:id="379"/>
    <w:bookmarkStart w:name="z557" w:id="380"/>
    <w:p>
      <w:pPr>
        <w:spacing w:after="0"/>
        <w:ind w:left="0"/>
        <w:jc w:val="both"/>
      </w:pPr>
      <w:r>
        <w:rPr>
          <w:rFonts w:ascii="Times New Roman"/>
          <w:b w:val="false"/>
          <w:i w:val="false"/>
          <w:color w:val="000000"/>
          <w:sz w:val="28"/>
        </w:rPr>
        <w:t>
      7. 3-бағанда тарату процесі басында Үлгі шот жоспарының баланстан тыс шоттары бойынша таратылатын сақтандыру (қайта сақтандыру) ұйымының қызметінің нәтижелері жиынтық мәнінде көрсетіледі.</w:t>
      </w:r>
    </w:p>
    <w:bookmarkEnd w:id="380"/>
    <w:bookmarkStart w:name="z558" w:id="381"/>
    <w:p>
      <w:pPr>
        <w:spacing w:after="0"/>
        <w:ind w:left="0"/>
        <w:jc w:val="both"/>
      </w:pPr>
      <w:r>
        <w:rPr>
          <w:rFonts w:ascii="Times New Roman"/>
          <w:b w:val="false"/>
          <w:i w:val="false"/>
          <w:color w:val="000000"/>
          <w:sz w:val="28"/>
        </w:rPr>
        <w:t>
      8. 4-бағанда тарату процесі басында Үлгі шот жоспарының баланстан тыс шоттары бойынша таратылатын сақтандыру (қайта сақтандыру) ұйымының қызметінің нәтижелері жиынтық мәнінде көрсетіледі.</w:t>
      </w:r>
    </w:p>
    <w:bookmarkEnd w:id="381"/>
    <w:bookmarkStart w:name="z559" w:id="382"/>
    <w:p>
      <w:pPr>
        <w:spacing w:after="0"/>
        <w:ind w:left="0"/>
        <w:jc w:val="both"/>
      </w:pPr>
      <w:r>
        <w:rPr>
          <w:rFonts w:ascii="Times New Roman"/>
          <w:b w:val="false"/>
          <w:i w:val="false"/>
          <w:color w:val="000000"/>
          <w:sz w:val="28"/>
        </w:rPr>
        <w:t>
      9. 5-бағанда 4 және 3-бағандар арасында айырманы көрсететін есепті кезең үшін баланстан тыс шот бойынша өзгерістер көрсетіледі.</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22-қосымша</w:t>
            </w:r>
          </w:p>
        </w:tc>
      </w:tr>
    </w:tbl>
    <w:bookmarkStart w:name="z562" w:id="383"/>
    <w:p>
      <w:pPr>
        <w:spacing w:after="0"/>
        <w:ind w:left="0"/>
        <w:jc w:val="left"/>
      </w:pPr>
      <w:r>
        <w:rPr>
          <w:rFonts w:ascii="Times New Roman"/>
          <w:b/>
          <w:i w:val="false"/>
          <w:color w:val="000000"/>
        </w:rPr>
        <w:t xml:space="preserve"> Әкімшілік деректерді жинау үшін арналған нысан</w:t>
      </w:r>
    </w:p>
    <w:bookmarkEnd w:id="383"/>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Кредиторлардың таратылатын сақтандыру ұйымының аралық тарату балансына енгізілген талаптарының тізілімі</w:t>
      </w:r>
    </w:p>
    <w:p>
      <w:pPr>
        <w:spacing w:after="0"/>
        <w:ind w:left="0"/>
        <w:jc w:val="both"/>
      </w:pPr>
      <w:r>
        <w:rPr>
          <w:rFonts w:ascii="Times New Roman"/>
          <w:b w:val="false"/>
          <w:i w:val="false"/>
          <w:color w:val="000000"/>
          <w:sz w:val="28"/>
        </w:rPr>
        <w:t>
      Әкімшілік дереккөздер нысанның индексі: F17-LKSO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 ____жылғы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аяқталған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(қолы) 20___ жылғы</w:t>
            </w:r>
            <w:r>
              <w:br/>
            </w:r>
            <w:r>
              <w:rPr>
                <w:rFonts w:ascii="Times New Roman"/>
                <w:b w:val="false"/>
                <w:i w:val="false"/>
                <w:color w:val="000000"/>
                <w:sz w:val="20"/>
              </w:rPr>
              <w:t>" 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(таратылатын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 (кезектілік тәртібімен)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талаптарын тану үшін негіз болатын құжаттардың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 тану туралы жіберілген жауап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Кредиторлардың таратылатын сақтандыру ұйымының аралық тарату балансына енгізілген талаптарының тізілімінің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Кредиторлардың таратылатын</w:t>
            </w:r>
            <w:r>
              <w:br/>
            </w:r>
            <w:r>
              <w:rPr>
                <w:rFonts w:ascii="Times New Roman"/>
                <w:b w:val="false"/>
                <w:i w:val="false"/>
                <w:color w:val="000000"/>
                <w:sz w:val="20"/>
              </w:rPr>
              <w:t>сақтандыру ұйымының аралық</w:t>
            </w:r>
            <w:r>
              <w:br/>
            </w:r>
            <w:r>
              <w:rPr>
                <w:rFonts w:ascii="Times New Roman"/>
                <w:b w:val="false"/>
                <w:i w:val="false"/>
                <w:color w:val="000000"/>
                <w:sz w:val="20"/>
              </w:rPr>
              <w:t>тарату балансына енгізілген</w:t>
            </w:r>
            <w:r>
              <w:br/>
            </w:r>
            <w:r>
              <w:rPr>
                <w:rFonts w:ascii="Times New Roman"/>
                <w:b w:val="false"/>
                <w:i w:val="false"/>
                <w:color w:val="000000"/>
                <w:sz w:val="20"/>
              </w:rPr>
              <w:t>талаптары тізілімінің нысанына</w:t>
            </w:r>
            <w:r>
              <w:br/>
            </w:r>
            <w:r>
              <w:rPr>
                <w:rFonts w:ascii="Times New Roman"/>
                <w:b w:val="false"/>
                <w:i w:val="false"/>
                <w:color w:val="000000"/>
                <w:sz w:val="20"/>
              </w:rPr>
              <w:t>қосымша</w:t>
            </w:r>
          </w:p>
        </w:tc>
      </w:tr>
    </w:tbl>
    <w:bookmarkStart w:name="z564" w:id="384"/>
    <w:p>
      <w:pPr>
        <w:spacing w:after="0"/>
        <w:ind w:left="0"/>
        <w:jc w:val="left"/>
      </w:pPr>
      <w:r>
        <w:rPr>
          <w:rFonts w:ascii="Times New Roman"/>
          <w:b/>
          <w:i w:val="false"/>
          <w:color w:val="000000"/>
        </w:rPr>
        <w:t xml:space="preserve"> Әкімшілік деректер нысанын толтыру жөніндегі түсіндірме Кредиторлардың таратылатын сақтандыру ұйымының аралық тарату балансына енгізілген талаптарының тізілімі (индексі: F17-LKSO, кезеңділігі – біржолғы)</w:t>
      </w:r>
    </w:p>
    <w:bookmarkEnd w:id="384"/>
    <w:bookmarkStart w:name="z565" w:id="385"/>
    <w:p>
      <w:pPr>
        <w:spacing w:after="0"/>
        <w:ind w:left="0"/>
        <w:jc w:val="left"/>
      </w:pPr>
      <w:r>
        <w:rPr>
          <w:rFonts w:ascii="Times New Roman"/>
          <w:b/>
          <w:i w:val="false"/>
          <w:color w:val="000000"/>
        </w:rPr>
        <w:t xml:space="preserve"> 1-тарау. Жалпы ережелер</w:t>
      </w:r>
    </w:p>
    <w:bookmarkEnd w:id="385"/>
    <w:bookmarkStart w:name="z566" w:id="386"/>
    <w:p>
      <w:pPr>
        <w:spacing w:after="0"/>
        <w:ind w:left="0"/>
        <w:jc w:val="both"/>
      </w:pPr>
      <w:r>
        <w:rPr>
          <w:rFonts w:ascii="Times New Roman"/>
          <w:b w:val="false"/>
          <w:i w:val="false"/>
          <w:color w:val="000000"/>
          <w:sz w:val="28"/>
        </w:rPr>
        <w:t>
      1. Осы түсіндірме "Кредиторлардың таратылатын сақтандыру ұйымының аралық тарату балансына енгізілген талаптарының тізілімі" нысанын (бұдан әрі – Нысан) толтыру бойынша бірыңғай талаптарды айқындайды.</w:t>
      </w:r>
    </w:p>
    <w:bookmarkEnd w:id="386"/>
    <w:bookmarkStart w:name="z567" w:id="38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387"/>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568" w:id="388"/>
    <w:p>
      <w:pPr>
        <w:spacing w:after="0"/>
        <w:ind w:left="0"/>
        <w:jc w:val="both"/>
      </w:pPr>
      <w:r>
        <w:rPr>
          <w:rFonts w:ascii="Times New Roman"/>
          <w:b w:val="false"/>
          <w:i w:val="false"/>
          <w:color w:val="000000"/>
          <w:sz w:val="28"/>
        </w:rPr>
        <w:t>
      3. Нысан қаржы нарығы мен қаржы ұйымдарын реттеу, бақылау және қадағалау жөніндегі уәкілетті органға аралық тарату балансымен бірге екі данада ұсынылады.</w:t>
      </w:r>
    </w:p>
    <w:bookmarkEnd w:id="388"/>
    <w:bookmarkStart w:name="z569" w:id="389"/>
    <w:p>
      <w:pPr>
        <w:spacing w:after="0"/>
        <w:ind w:left="0"/>
        <w:jc w:val="both"/>
      </w:pPr>
      <w:r>
        <w:rPr>
          <w:rFonts w:ascii="Times New Roman"/>
          <w:b w:val="false"/>
          <w:i w:val="false"/>
          <w:color w:val="000000"/>
          <w:sz w:val="28"/>
        </w:rPr>
        <w:t>
      4. Нысан тігіледі және нөмірленеді.</w:t>
      </w:r>
    </w:p>
    <w:bookmarkEnd w:id="389"/>
    <w:bookmarkStart w:name="z570" w:id="390"/>
    <w:p>
      <w:pPr>
        <w:spacing w:after="0"/>
        <w:ind w:left="0"/>
        <w:jc w:val="both"/>
      </w:pPr>
      <w:r>
        <w:rPr>
          <w:rFonts w:ascii="Times New Roman"/>
          <w:b w:val="false"/>
          <w:i w:val="false"/>
          <w:color w:val="000000"/>
          <w:sz w:val="28"/>
        </w:rPr>
        <w:t>
      5. Нысандағы деректер ұлттық және шетел валюталарында көрсетіледі.</w:t>
      </w:r>
    </w:p>
    <w:bookmarkEnd w:id="390"/>
    <w:bookmarkStart w:name="z571" w:id="391"/>
    <w:p>
      <w:pPr>
        <w:spacing w:after="0"/>
        <w:ind w:left="0"/>
        <w:jc w:val="both"/>
      </w:pPr>
      <w:r>
        <w:rPr>
          <w:rFonts w:ascii="Times New Roman"/>
          <w:b w:val="false"/>
          <w:i w:val="false"/>
          <w:color w:val="000000"/>
          <w:sz w:val="28"/>
        </w:rPr>
        <w:t>
      6. Нысанға тарату комиссиясының төрағасы, бас бухгалтер немесе олар есепке қол қоюға уәкілеттік берген адамдар және орындаушы қол қояды.</w:t>
      </w:r>
    </w:p>
    <w:bookmarkEnd w:id="391"/>
    <w:bookmarkStart w:name="z572" w:id="392"/>
    <w:p>
      <w:pPr>
        <w:spacing w:after="0"/>
        <w:ind w:left="0"/>
        <w:jc w:val="left"/>
      </w:pPr>
      <w:r>
        <w:rPr>
          <w:rFonts w:ascii="Times New Roman"/>
          <w:b/>
          <w:i w:val="false"/>
          <w:color w:val="000000"/>
        </w:rPr>
        <w:t xml:space="preserve"> 2-тарау. Нысанды толтыру бойынша түсіндірме</w:t>
      </w:r>
    </w:p>
    <w:bookmarkEnd w:id="392"/>
    <w:bookmarkStart w:name="z573" w:id="393"/>
    <w:p>
      <w:pPr>
        <w:spacing w:after="0"/>
        <w:ind w:left="0"/>
        <w:jc w:val="both"/>
      </w:pPr>
      <w:r>
        <w:rPr>
          <w:rFonts w:ascii="Times New Roman"/>
          <w:b w:val="false"/>
          <w:i w:val="false"/>
          <w:color w:val="000000"/>
          <w:sz w:val="28"/>
        </w:rPr>
        <w:t>
      7. Нысан тарату комиссиясының бас офисі және оның бөлімшелері бойынша толтырылады.</w:t>
      </w:r>
    </w:p>
    <w:bookmarkEnd w:id="393"/>
    <w:bookmarkStart w:name="z574" w:id="394"/>
    <w:p>
      <w:pPr>
        <w:spacing w:after="0"/>
        <w:ind w:left="0"/>
        <w:jc w:val="both"/>
      </w:pPr>
      <w:r>
        <w:rPr>
          <w:rFonts w:ascii="Times New Roman"/>
          <w:b w:val="false"/>
          <w:i w:val="false"/>
          <w:color w:val="000000"/>
          <w:sz w:val="28"/>
        </w:rPr>
        <w:t>
      8. 2-бағанда кредиторлардың атауы (кезектілік тәртібімен) көрсетіледі.</w:t>
      </w:r>
    </w:p>
    <w:bookmarkEnd w:id="394"/>
    <w:bookmarkStart w:name="z575" w:id="395"/>
    <w:p>
      <w:pPr>
        <w:spacing w:after="0"/>
        <w:ind w:left="0"/>
        <w:jc w:val="both"/>
      </w:pPr>
      <w:r>
        <w:rPr>
          <w:rFonts w:ascii="Times New Roman"/>
          <w:b w:val="false"/>
          <w:i w:val="false"/>
          <w:color w:val="000000"/>
          <w:sz w:val="28"/>
        </w:rPr>
        <w:t>
      9. 3-бағанда тарату комиссиясы кредиторларының талаптарын тану туралы тарату комиссиясы хаттамасының нөмірі мен күні көрсетіледі.</w:t>
      </w:r>
    </w:p>
    <w:bookmarkEnd w:id="395"/>
    <w:bookmarkStart w:name="z576" w:id="396"/>
    <w:p>
      <w:pPr>
        <w:spacing w:after="0"/>
        <w:ind w:left="0"/>
        <w:jc w:val="both"/>
      </w:pPr>
      <w:r>
        <w:rPr>
          <w:rFonts w:ascii="Times New Roman"/>
          <w:b w:val="false"/>
          <w:i w:val="false"/>
          <w:color w:val="000000"/>
          <w:sz w:val="28"/>
        </w:rPr>
        <w:t>
      10. 4 және 5-бағандарда тарату комиссиясы ұлттық және шетел валютасында таныған талаптар туралы ақпарат көрсетіледі.</w:t>
      </w:r>
    </w:p>
    <w:bookmarkEnd w:id="396"/>
    <w:bookmarkStart w:name="z577" w:id="397"/>
    <w:p>
      <w:pPr>
        <w:spacing w:after="0"/>
        <w:ind w:left="0"/>
        <w:jc w:val="both"/>
      </w:pPr>
      <w:r>
        <w:rPr>
          <w:rFonts w:ascii="Times New Roman"/>
          <w:b w:val="false"/>
          <w:i w:val="false"/>
          <w:color w:val="000000"/>
          <w:sz w:val="28"/>
        </w:rPr>
        <w:t>
      11. 6-бағанда баланстық шоттарының нөмірі көрсетіледі.</w:t>
      </w:r>
    </w:p>
    <w:bookmarkEnd w:id="397"/>
    <w:bookmarkStart w:name="z578" w:id="398"/>
    <w:p>
      <w:pPr>
        <w:spacing w:after="0"/>
        <w:ind w:left="0"/>
        <w:jc w:val="both"/>
      </w:pPr>
      <w:r>
        <w:rPr>
          <w:rFonts w:ascii="Times New Roman"/>
          <w:b w:val="false"/>
          <w:i w:val="false"/>
          <w:color w:val="000000"/>
          <w:sz w:val="28"/>
        </w:rPr>
        <w:t>
      12. 7-бағанда тарату комиссиясы кредитордың талаптарын тану үшін негіз болатын құжаттардың атауы көрсетіледі.</w:t>
      </w:r>
    </w:p>
    <w:bookmarkEnd w:id="398"/>
    <w:bookmarkStart w:name="z579" w:id="399"/>
    <w:p>
      <w:pPr>
        <w:spacing w:after="0"/>
        <w:ind w:left="0"/>
        <w:jc w:val="both"/>
      </w:pPr>
      <w:r>
        <w:rPr>
          <w:rFonts w:ascii="Times New Roman"/>
          <w:b w:val="false"/>
          <w:i w:val="false"/>
          <w:color w:val="000000"/>
          <w:sz w:val="28"/>
        </w:rPr>
        <w:t>
      13. 8 және 9-бағандарда оның талаптарын тану туралы кредиторға жіберілген жауап көрсетіледі (күні мен нөмірі) көрсетіледі.</w:t>
      </w:r>
    </w:p>
    <w:bookmarkEnd w:id="399"/>
    <w:bookmarkStart w:name="z580" w:id="400"/>
    <w:p>
      <w:pPr>
        <w:spacing w:after="0"/>
        <w:ind w:left="0"/>
        <w:jc w:val="both"/>
      </w:pPr>
      <w:r>
        <w:rPr>
          <w:rFonts w:ascii="Times New Roman"/>
          <w:b w:val="false"/>
          <w:i w:val="false"/>
          <w:color w:val="000000"/>
          <w:sz w:val="28"/>
        </w:rPr>
        <w:t>
      14. 10-бағанда сақтандыру ұйымының кредиторлары туралы өзге қосымша ақпарат көрсетіледі.</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23-қосымша</w:t>
            </w:r>
          </w:p>
        </w:tc>
      </w:tr>
    </w:tbl>
    <w:bookmarkStart w:name="z583" w:id="401"/>
    <w:p>
      <w:pPr>
        <w:spacing w:after="0"/>
        <w:ind w:left="0"/>
        <w:jc w:val="left"/>
      </w:pPr>
      <w:r>
        <w:rPr>
          <w:rFonts w:ascii="Times New Roman"/>
          <w:b/>
          <w:i w:val="false"/>
          <w:color w:val="000000"/>
        </w:rPr>
        <w:t xml:space="preserve"> Әкімшілік деректерді жинау үшін арналған нысан</w:t>
      </w:r>
    </w:p>
    <w:bookmarkEnd w:id="401"/>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w:t>
      </w:r>
    </w:p>
    <w:p>
      <w:pPr>
        <w:spacing w:after="0"/>
        <w:ind w:left="0"/>
        <w:jc w:val="both"/>
      </w:pPr>
      <w:r>
        <w:rPr>
          <w:rFonts w:ascii="Times New Roman"/>
          <w:b w:val="false"/>
          <w:i w:val="false"/>
          <w:color w:val="000000"/>
          <w:sz w:val="28"/>
        </w:rPr>
        <w:t>
      Әкімшілік деректерге арналған нысан gov.kz интернет-ресурсына орналастырылған</w:t>
      </w:r>
    </w:p>
    <w:p>
      <w:pPr>
        <w:spacing w:after="0"/>
        <w:ind w:left="0"/>
        <w:jc w:val="both"/>
      </w:pPr>
      <w:r>
        <w:rPr>
          <w:rFonts w:ascii="Times New Roman"/>
          <w:b w:val="false"/>
          <w:i w:val="false"/>
          <w:color w:val="000000"/>
          <w:sz w:val="28"/>
        </w:rPr>
        <w:t>
      Кредиторлардың таратылатын қайта сақтандыру ұйымының аралық тарату балансына енгізілген талаптарының тізілімі</w:t>
      </w:r>
    </w:p>
    <w:p>
      <w:pPr>
        <w:spacing w:after="0"/>
        <w:ind w:left="0"/>
        <w:jc w:val="both"/>
      </w:pPr>
      <w:r>
        <w:rPr>
          <w:rFonts w:ascii="Times New Roman"/>
          <w:b w:val="false"/>
          <w:i w:val="false"/>
          <w:color w:val="000000"/>
          <w:sz w:val="28"/>
        </w:rPr>
        <w:t>
      Әкімшілік дереккөздер нысанның индексі: F18-LKSO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 ____жылғы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20___ жылғы "___"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(таратылатын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 (кезектілік тәртібімен)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сыйақылар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талаптарын тануға негіз болған құжаттардың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Кредиторлардың таратылатын қайта сақтандыру ұйымының аралық тарату балансына енгізілген талаптарының тізілімінің соңғы парағының сыртқы жағына "____ парақ нөмірленді және тігілді" деген жазба жазылады.</w:t>
      </w:r>
    </w:p>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болған )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Кредиторлардың таратылатын</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аралық тарату балансына </w:t>
            </w:r>
            <w:r>
              <w:br/>
            </w:r>
            <w:r>
              <w:rPr>
                <w:rFonts w:ascii="Times New Roman"/>
                <w:b w:val="false"/>
                <w:i w:val="false"/>
                <w:color w:val="000000"/>
                <w:sz w:val="20"/>
              </w:rPr>
              <w:t>енгізілген талаптары</w:t>
            </w:r>
            <w:r>
              <w:br/>
            </w:r>
            <w:r>
              <w:rPr>
                <w:rFonts w:ascii="Times New Roman"/>
                <w:b w:val="false"/>
                <w:i w:val="false"/>
                <w:color w:val="000000"/>
                <w:sz w:val="20"/>
              </w:rPr>
              <w:t>тізілімінің нысанына</w:t>
            </w:r>
            <w:r>
              <w:br/>
            </w:r>
            <w:r>
              <w:rPr>
                <w:rFonts w:ascii="Times New Roman"/>
                <w:b w:val="false"/>
                <w:i w:val="false"/>
                <w:color w:val="000000"/>
                <w:sz w:val="20"/>
              </w:rPr>
              <w:t>қосымша</w:t>
            </w:r>
          </w:p>
        </w:tc>
      </w:tr>
    </w:tbl>
    <w:bookmarkStart w:name="z585" w:id="402"/>
    <w:p>
      <w:pPr>
        <w:spacing w:after="0"/>
        <w:ind w:left="0"/>
        <w:jc w:val="left"/>
      </w:pPr>
      <w:r>
        <w:rPr>
          <w:rFonts w:ascii="Times New Roman"/>
          <w:b/>
          <w:i w:val="false"/>
          <w:color w:val="000000"/>
        </w:rPr>
        <w:t xml:space="preserve"> Әкімшілік деректер нысанын толтыру жөніндегі түсіндірме Кредиторлардың таратылатын қайта сақтандыру ұйымының аралық тарату балансына енгізілген талаптарының тізілімі (индексі: F18-LKSO, кезеңділігі – біржолғы)</w:t>
      </w:r>
    </w:p>
    <w:bookmarkEnd w:id="402"/>
    <w:bookmarkStart w:name="z586" w:id="403"/>
    <w:p>
      <w:pPr>
        <w:spacing w:after="0"/>
        <w:ind w:left="0"/>
        <w:jc w:val="left"/>
      </w:pPr>
      <w:r>
        <w:rPr>
          <w:rFonts w:ascii="Times New Roman"/>
          <w:b/>
          <w:i w:val="false"/>
          <w:color w:val="000000"/>
        </w:rPr>
        <w:t xml:space="preserve"> 1-тарау. Жалпы ережелер</w:t>
      </w:r>
    </w:p>
    <w:bookmarkEnd w:id="403"/>
    <w:bookmarkStart w:name="z587" w:id="404"/>
    <w:p>
      <w:pPr>
        <w:spacing w:after="0"/>
        <w:ind w:left="0"/>
        <w:jc w:val="both"/>
      </w:pPr>
      <w:r>
        <w:rPr>
          <w:rFonts w:ascii="Times New Roman"/>
          <w:b w:val="false"/>
          <w:i w:val="false"/>
          <w:color w:val="000000"/>
          <w:sz w:val="28"/>
        </w:rPr>
        <w:t>
      1. Осы түсіндірме "Кредиторлардың таратылатын қайта сақтандыру ұйымының аралық тарату балансына енгізілген талаптарының тізілімі" нысанын (бұдан әрі – Нысан) толтыру бойынша бірыңғай талаптарды айқындайды.</w:t>
      </w:r>
    </w:p>
    <w:bookmarkEnd w:id="404"/>
    <w:bookmarkStart w:name="z588" w:id="40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405"/>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589" w:id="406"/>
    <w:p>
      <w:pPr>
        <w:spacing w:after="0"/>
        <w:ind w:left="0"/>
        <w:jc w:val="both"/>
      </w:pPr>
      <w:r>
        <w:rPr>
          <w:rFonts w:ascii="Times New Roman"/>
          <w:b w:val="false"/>
          <w:i w:val="false"/>
          <w:color w:val="000000"/>
          <w:sz w:val="28"/>
        </w:rPr>
        <w:t>
      3. Нысан қаржы нарығы мен қаржы ұйымдарын реттеу, бақылау және қадағалау жөніндегі уәкілетті органға аралық тарату балансымен бірге екі данада ұсынылады.</w:t>
      </w:r>
    </w:p>
    <w:bookmarkEnd w:id="406"/>
    <w:bookmarkStart w:name="z590" w:id="407"/>
    <w:p>
      <w:pPr>
        <w:spacing w:after="0"/>
        <w:ind w:left="0"/>
        <w:jc w:val="both"/>
      </w:pPr>
      <w:r>
        <w:rPr>
          <w:rFonts w:ascii="Times New Roman"/>
          <w:b w:val="false"/>
          <w:i w:val="false"/>
          <w:color w:val="000000"/>
          <w:sz w:val="28"/>
        </w:rPr>
        <w:t>
      4. Нысан тігіледі және нөмірленеді.</w:t>
      </w:r>
    </w:p>
    <w:bookmarkEnd w:id="407"/>
    <w:bookmarkStart w:name="z591" w:id="408"/>
    <w:p>
      <w:pPr>
        <w:spacing w:after="0"/>
        <w:ind w:left="0"/>
        <w:jc w:val="both"/>
      </w:pPr>
      <w:r>
        <w:rPr>
          <w:rFonts w:ascii="Times New Roman"/>
          <w:b w:val="false"/>
          <w:i w:val="false"/>
          <w:color w:val="000000"/>
          <w:sz w:val="28"/>
        </w:rPr>
        <w:t>
      5. Нысандағы деректер ұлттық және шетел валюталарымен көрсетіледі.</w:t>
      </w:r>
    </w:p>
    <w:bookmarkEnd w:id="408"/>
    <w:bookmarkStart w:name="z592" w:id="409"/>
    <w:p>
      <w:pPr>
        <w:spacing w:after="0"/>
        <w:ind w:left="0"/>
        <w:jc w:val="both"/>
      </w:pPr>
      <w:r>
        <w:rPr>
          <w:rFonts w:ascii="Times New Roman"/>
          <w:b w:val="false"/>
          <w:i w:val="false"/>
          <w:color w:val="000000"/>
          <w:sz w:val="28"/>
        </w:rPr>
        <w:t>
      6. Нысанға тарату комиссиясының төрағасы, бас бухгалтер немесе олар есепке қол қоюға уәкілеттік берген адамдар және орындаушы қол қояды.</w:t>
      </w:r>
    </w:p>
    <w:bookmarkEnd w:id="409"/>
    <w:bookmarkStart w:name="z593" w:id="410"/>
    <w:p>
      <w:pPr>
        <w:spacing w:after="0"/>
        <w:ind w:left="0"/>
        <w:jc w:val="left"/>
      </w:pPr>
      <w:r>
        <w:rPr>
          <w:rFonts w:ascii="Times New Roman"/>
          <w:b/>
          <w:i w:val="false"/>
          <w:color w:val="000000"/>
        </w:rPr>
        <w:t xml:space="preserve"> 2-тарау. Нысанды толтыру бойынша түсіндірме</w:t>
      </w:r>
    </w:p>
    <w:bookmarkEnd w:id="410"/>
    <w:bookmarkStart w:name="z594" w:id="411"/>
    <w:p>
      <w:pPr>
        <w:spacing w:after="0"/>
        <w:ind w:left="0"/>
        <w:jc w:val="both"/>
      </w:pPr>
      <w:r>
        <w:rPr>
          <w:rFonts w:ascii="Times New Roman"/>
          <w:b w:val="false"/>
          <w:i w:val="false"/>
          <w:color w:val="000000"/>
          <w:sz w:val="28"/>
        </w:rPr>
        <w:t>
      7. Нысан тарату комиссиясының және оның бөлімшелерінің бас офисі бөлігінде толтырылады.</w:t>
      </w:r>
    </w:p>
    <w:bookmarkEnd w:id="411"/>
    <w:bookmarkStart w:name="z595" w:id="412"/>
    <w:p>
      <w:pPr>
        <w:spacing w:after="0"/>
        <w:ind w:left="0"/>
        <w:jc w:val="both"/>
      </w:pPr>
      <w:r>
        <w:rPr>
          <w:rFonts w:ascii="Times New Roman"/>
          <w:b w:val="false"/>
          <w:i w:val="false"/>
          <w:color w:val="000000"/>
          <w:sz w:val="28"/>
        </w:rPr>
        <w:t>
      8. 2-бағанда кредиторлардың атауы (кезектілік тәртібімен) көрсетіледі.</w:t>
      </w:r>
    </w:p>
    <w:bookmarkEnd w:id="412"/>
    <w:bookmarkStart w:name="z596" w:id="413"/>
    <w:p>
      <w:pPr>
        <w:spacing w:after="0"/>
        <w:ind w:left="0"/>
        <w:jc w:val="both"/>
      </w:pPr>
      <w:r>
        <w:rPr>
          <w:rFonts w:ascii="Times New Roman"/>
          <w:b w:val="false"/>
          <w:i w:val="false"/>
          <w:color w:val="000000"/>
          <w:sz w:val="28"/>
        </w:rPr>
        <w:t>
      9. 3-бағанда тарату комиссиясының банктің тарату комиссиясы кредиторларының талаптарын тану туралы хаттамасының нөмірі мен күні көрсетіледі.</w:t>
      </w:r>
    </w:p>
    <w:bookmarkEnd w:id="413"/>
    <w:bookmarkStart w:name="z597" w:id="414"/>
    <w:p>
      <w:pPr>
        <w:spacing w:after="0"/>
        <w:ind w:left="0"/>
        <w:jc w:val="both"/>
      </w:pPr>
      <w:r>
        <w:rPr>
          <w:rFonts w:ascii="Times New Roman"/>
          <w:b w:val="false"/>
          <w:i w:val="false"/>
          <w:color w:val="000000"/>
          <w:sz w:val="28"/>
        </w:rPr>
        <w:t>
      10. 4 және 5-бағандарда тарату комиссиясы таныған ұлттық және шетел валюталарындағы талаптар туралы ақпарат көрсетіледі.</w:t>
      </w:r>
    </w:p>
    <w:bookmarkEnd w:id="414"/>
    <w:bookmarkStart w:name="z598" w:id="415"/>
    <w:p>
      <w:pPr>
        <w:spacing w:after="0"/>
        <w:ind w:left="0"/>
        <w:jc w:val="both"/>
      </w:pPr>
      <w:r>
        <w:rPr>
          <w:rFonts w:ascii="Times New Roman"/>
          <w:b w:val="false"/>
          <w:i w:val="false"/>
          <w:color w:val="000000"/>
          <w:sz w:val="28"/>
        </w:rPr>
        <w:t>
      11. 6-бағанда баланстық шоттардың нөмірі көрсетіледі.</w:t>
      </w:r>
    </w:p>
    <w:bookmarkEnd w:id="415"/>
    <w:bookmarkStart w:name="z599" w:id="416"/>
    <w:p>
      <w:pPr>
        <w:spacing w:after="0"/>
        <w:ind w:left="0"/>
        <w:jc w:val="both"/>
      </w:pPr>
      <w:r>
        <w:rPr>
          <w:rFonts w:ascii="Times New Roman"/>
          <w:b w:val="false"/>
          <w:i w:val="false"/>
          <w:color w:val="000000"/>
          <w:sz w:val="28"/>
        </w:rPr>
        <w:t>
      12. 7-бағанда тарату комиссиясы кредиторларының талаптарын тану үшін негіз болған құжаттардың атаулары көрсетіледі.</w:t>
      </w:r>
    </w:p>
    <w:bookmarkEnd w:id="416"/>
    <w:bookmarkStart w:name="z600" w:id="417"/>
    <w:p>
      <w:pPr>
        <w:spacing w:after="0"/>
        <w:ind w:left="0"/>
        <w:jc w:val="both"/>
      </w:pPr>
      <w:r>
        <w:rPr>
          <w:rFonts w:ascii="Times New Roman"/>
          <w:b w:val="false"/>
          <w:i w:val="false"/>
          <w:color w:val="000000"/>
          <w:sz w:val="28"/>
        </w:rPr>
        <w:t>
      13. 8 және 9-бағандарда кредиторға оның талаптарының танылғаны туралы жіберілген жауап (күні мен нөмірі) көрсетіледі.</w:t>
      </w:r>
    </w:p>
    <w:bookmarkEnd w:id="417"/>
    <w:bookmarkStart w:name="z601" w:id="418"/>
    <w:p>
      <w:pPr>
        <w:spacing w:after="0"/>
        <w:ind w:left="0"/>
        <w:jc w:val="both"/>
      </w:pPr>
      <w:r>
        <w:rPr>
          <w:rFonts w:ascii="Times New Roman"/>
          <w:b w:val="false"/>
          <w:i w:val="false"/>
          <w:color w:val="000000"/>
          <w:sz w:val="28"/>
        </w:rPr>
        <w:t>
      14. 10-бағанда қайта сақтандыру ұйымының кредиторлары туралы өзге қосымша ақпарат көрсетіледі.</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24-қосымша</w:t>
            </w:r>
          </w:p>
        </w:tc>
      </w:tr>
    </w:tbl>
    <w:bookmarkStart w:name="z604" w:id="419"/>
    <w:p>
      <w:pPr>
        <w:spacing w:after="0"/>
        <w:ind w:left="0"/>
        <w:jc w:val="left"/>
      </w:pPr>
      <w:r>
        <w:rPr>
          <w:rFonts w:ascii="Times New Roman"/>
          <w:b/>
          <w:i w:val="false"/>
          <w:color w:val="000000"/>
        </w:rPr>
        <w:t xml:space="preserve"> Әкімшілік деректерді жинау үшін арналған нысан</w:t>
      </w:r>
    </w:p>
    <w:bookmarkEnd w:id="419"/>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аралық тарату балансы деректерінің тарату процесінің басындағы баланспен салыстырғанда орын алып отырған ауытқулары туралы мәліметтер</w:t>
      </w:r>
    </w:p>
    <w:p>
      <w:pPr>
        <w:spacing w:after="0"/>
        <w:ind w:left="0"/>
        <w:jc w:val="both"/>
      </w:pPr>
      <w:r>
        <w:rPr>
          <w:rFonts w:ascii="Times New Roman"/>
          <w:b w:val="false"/>
          <w:i w:val="false"/>
          <w:color w:val="000000"/>
          <w:sz w:val="28"/>
        </w:rPr>
        <w:t>
      Әкімшілік дереккөздер нысанның индексі: F19-LKSO</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Есепті кезең: 20 ____жылғы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басталғандағы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айналым-сальдо ведомосі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айналым-сальдо ведомосі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балансымен салыстырғанда тарату басталғандағы баланс сомасының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растайтын бастапқы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(6-баған - 4-баған)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телефоны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 xml:space="preserve">аралық тарату балансы </w:t>
            </w:r>
            <w:r>
              <w:br/>
            </w:r>
            <w:r>
              <w:rPr>
                <w:rFonts w:ascii="Times New Roman"/>
                <w:b w:val="false"/>
                <w:i w:val="false"/>
                <w:color w:val="000000"/>
                <w:sz w:val="20"/>
              </w:rPr>
              <w:t xml:space="preserve">деректерінің тарату процесінің </w:t>
            </w:r>
            <w:r>
              <w:br/>
            </w:r>
            <w:r>
              <w:rPr>
                <w:rFonts w:ascii="Times New Roman"/>
                <w:b w:val="false"/>
                <w:i w:val="false"/>
                <w:color w:val="000000"/>
                <w:sz w:val="20"/>
              </w:rPr>
              <w:t>басындағы баланспен</w:t>
            </w:r>
            <w:r>
              <w:br/>
            </w:r>
            <w:r>
              <w:rPr>
                <w:rFonts w:ascii="Times New Roman"/>
                <w:b w:val="false"/>
                <w:i w:val="false"/>
                <w:color w:val="000000"/>
                <w:sz w:val="20"/>
              </w:rPr>
              <w:t xml:space="preserve">салыстырғанда орын алып </w:t>
            </w:r>
            <w:r>
              <w:br/>
            </w:r>
            <w:r>
              <w:rPr>
                <w:rFonts w:ascii="Times New Roman"/>
                <w:b w:val="false"/>
                <w:i w:val="false"/>
                <w:color w:val="000000"/>
                <w:sz w:val="20"/>
              </w:rPr>
              <w:t xml:space="preserve">отырған ауытқулары туралы </w:t>
            </w:r>
            <w:r>
              <w:br/>
            </w:r>
            <w:r>
              <w:rPr>
                <w:rFonts w:ascii="Times New Roman"/>
                <w:b w:val="false"/>
                <w:i w:val="false"/>
                <w:color w:val="000000"/>
                <w:sz w:val="20"/>
              </w:rPr>
              <w:t xml:space="preserve">мәліметтердің нысанына </w:t>
            </w:r>
            <w:r>
              <w:br/>
            </w:r>
            <w:r>
              <w:rPr>
                <w:rFonts w:ascii="Times New Roman"/>
                <w:b w:val="false"/>
                <w:i w:val="false"/>
                <w:color w:val="000000"/>
                <w:sz w:val="20"/>
              </w:rPr>
              <w:t>қосымша</w:t>
            </w:r>
          </w:p>
        </w:tc>
      </w:tr>
    </w:tbl>
    <w:bookmarkStart w:name="z606" w:id="420"/>
    <w:p>
      <w:pPr>
        <w:spacing w:after="0"/>
        <w:ind w:left="0"/>
        <w:jc w:val="left"/>
      </w:pPr>
      <w:r>
        <w:rPr>
          <w:rFonts w:ascii="Times New Roman"/>
          <w:b/>
          <w:i w:val="false"/>
          <w:color w:val="000000"/>
        </w:rPr>
        <w:t xml:space="preserve"> Әкімшілік деректер нысанын толтыру жөніндегі түсіндірме Таратылатын сақтандыру (қайта сақтандыру) ұйымының аралық тарату балансы деректерінің тарату процесінің басындағы баланспен салыстырғанда орын алып отырған ауытқулары туралы мәліметтер (индексі: F19-LKSO, кезеңділігі – деректердің көрсеткіштері өзгерген жағдайларда)</w:t>
      </w:r>
    </w:p>
    <w:bookmarkEnd w:id="420"/>
    <w:bookmarkStart w:name="z607" w:id="421"/>
    <w:p>
      <w:pPr>
        <w:spacing w:after="0"/>
        <w:ind w:left="0"/>
        <w:jc w:val="left"/>
      </w:pPr>
      <w:r>
        <w:rPr>
          <w:rFonts w:ascii="Times New Roman"/>
          <w:b/>
          <w:i w:val="false"/>
          <w:color w:val="000000"/>
        </w:rPr>
        <w:t xml:space="preserve"> 1-тарау. Жалпы ережелер</w:t>
      </w:r>
    </w:p>
    <w:bookmarkEnd w:id="421"/>
    <w:bookmarkStart w:name="z608" w:id="422"/>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аралық тарату балансы деректерінің тарату процесінің басындағы баланспен салыстырғанда орын алып отырған ауытқулары туралы мәліметтер" нысанын (бұдан әрі – Нысан) толтыру бойынша бірыңғай талаптарды айқындайды.</w:t>
      </w:r>
    </w:p>
    <w:bookmarkEnd w:id="422"/>
    <w:bookmarkStart w:name="z609" w:id="423"/>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423"/>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610" w:id="424"/>
    <w:p>
      <w:pPr>
        <w:spacing w:after="0"/>
        <w:ind w:left="0"/>
        <w:jc w:val="both"/>
      </w:pPr>
      <w:r>
        <w:rPr>
          <w:rFonts w:ascii="Times New Roman"/>
          <w:b w:val="false"/>
          <w:i w:val="false"/>
          <w:color w:val="000000"/>
          <w:sz w:val="28"/>
        </w:rPr>
        <w:t>
      3. Нысан қаржы нарығы мен қаржы ұйымдарын реттеу, бақылау және қадағалау жөніндегі уәкілетті органға аралық тарату балансының деректерінде тарату процесінің басындағы баланстың деректерімен ауытқулар болған жағдайда ұсынылады.</w:t>
      </w:r>
    </w:p>
    <w:bookmarkEnd w:id="424"/>
    <w:bookmarkStart w:name="z611" w:id="425"/>
    <w:p>
      <w:pPr>
        <w:spacing w:after="0"/>
        <w:ind w:left="0"/>
        <w:jc w:val="both"/>
      </w:pPr>
      <w:r>
        <w:rPr>
          <w:rFonts w:ascii="Times New Roman"/>
          <w:b w:val="false"/>
          <w:i w:val="false"/>
          <w:color w:val="000000"/>
          <w:sz w:val="28"/>
        </w:rPr>
        <w:t>
      4. Нысандағы деректер мың теңгемен көрсетіледі. 500 (бес) теңгеден кем сома 0 (нөлге) дейін дөңгелектенеді, ал 500 (бес жүз) теңгеге тең және одан жоғары сома 1000 (мың) теңгеге дейін дөңгелектенеді.</w:t>
      </w:r>
    </w:p>
    <w:bookmarkEnd w:id="425"/>
    <w:bookmarkStart w:name="z612" w:id="426"/>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426"/>
    <w:bookmarkStart w:name="z613" w:id="427"/>
    <w:p>
      <w:pPr>
        <w:spacing w:after="0"/>
        <w:ind w:left="0"/>
        <w:jc w:val="left"/>
      </w:pPr>
      <w:r>
        <w:rPr>
          <w:rFonts w:ascii="Times New Roman"/>
          <w:b/>
          <w:i w:val="false"/>
          <w:color w:val="000000"/>
        </w:rPr>
        <w:t xml:space="preserve"> 2-тарау. Нысанды толтыру бойынша түсіндірме</w:t>
      </w:r>
    </w:p>
    <w:bookmarkEnd w:id="427"/>
    <w:bookmarkStart w:name="z614" w:id="428"/>
    <w:p>
      <w:pPr>
        <w:spacing w:after="0"/>
        <w:ind w:left="0"/>
        <w:jc w:val="both"/>
      </w:pPr>
      <w:r>
        <w:rPr>
          <w:rFonts w:ascii="Times New Roman"/>
          <w:b w:val="false"/>
          <w:i w:val="false"/>
          <w:color w:val="000000"/>
          <w:sz w:val="28"/>
        </w:rPr>
        <w:t>
      6. 2-бағанда баланс бабының атауы көрсетіледі.</w:t>
      </w:r>
    </w:p>
    <w:bookmarkEnd w:id="428"/>
    <w:bookmarkStart w:name="z615" w:id="429"/>
    <w:p>
      <w:pPr>
        <w:spacing w:after="0"/>
        <w:ind w:left="0"/>
        <w:jc w:val="both"/>
      </w:pPr>
      <w:r>
        <w:rPr>
          <w:rFonts w:ascii="Times New Roman"/>
          <w:b w:val="false"/>
          <w:i w:val="false"/>
          <w:color w:val="000000"/>
          <w:sz w:val="28"/>
        </w:rPr>
        <w:t>
      7. 3-бағанда баланстық шоттың нөмірі көрсетіледі.</w:t>
      </w:r>
    </w:p>
    <w:bookmarkEnd w:id="429"/>
    <w:bookmarkStart w:name="z616" w:id="430"/>
    <w:p>
      <w:pPr>
        <w:spacing w:after="0"/>
        <w:ind w:left="0"/>
        <w:jc w:val="both"/>
      </w:pPr>
      <w:r>
        <w:rPr>
          <w:rFonts w:ascii="Times New Roman"/>
          <w:b w:val="false"/>
          <w:i w:val="false"/>
          <w:color w:val="000000"/>
          <w:sz w:val="28"/>
        </w:rPr>
        <w:t>
      8. 4 және 5-бағандарда тарату басындағы сома (баланс және айналым-сальдо ведомосі бойынша) көрсетіледі.</w:t>
      </w:r>
    </w:p>
    <w:bookmarkEnd w:id="430"/>
    <w:bookmarkStart w:name="z617" w:id="431"/>
    <w:p>
      <w:pPr>
        <w:spacing w:after="0"/>
        <w:ind w:left="0"/>
        <w:jc w:val="both"/>
      </w:pPr>
      <w:r>
        <w:rPr>
          <w:rFonts w:ascii="Times New Roman"/>
          <w:b w:val="false"/>
          <w:i w:val="false"/>
          <w:color w:val="000000"/>
          <w:sz w:val="28"/>
        </w:rPr>
        <w:t>
      9. 6 және 7-бағандарда аралық тарату балансының сомасы (баланс және айналым-сальдо ведомосі бойынша) көрсетіледі.</w:t>
      </w:r>
    </w:p>
    <w:bookmarkEnd w:id="431"/>
    <w:bookmarkStart w:name="z618" w:id="432"/>
    <w:p>
      <w:pPr>
        <w:spacing w:after="0"/>
        <w:ind w:left="0"/>
        <w:jc w:val="both"/>
      </w:pPr>
      <w:r>
        <w:rPr>
          <w:rFonts w:ascii="Times New Roman"/>
          <w:b w:val="false"/>
          <w:i w:val="false"/>
          <w:color w:val="000000"/>
          <w:sz w:val="28"/>
        </w:rPr>
        <w:t>
      10. 8-бағанда аралық тарату балансымен салыстырғанда тарату басталғандағы баланс сомасының ауытқуы көрсетіледі.</w:t>
      </w:r>
    </w:p>
    <w:bookmarkEnd w:id="432"/>
    <w:bookmarkStart w:name="z619" w:id="433"/>
    <w:p>
      <w:pPr>
        <w:spacing w:after="0"/>
        <w:ind w:left="0"/>
        <w:jc w:val="both"/>
      </w:pPr>
      <w:r>
        <w:rPr>
          <w:rFonts w:ascii="Times New Roman"/>
          <w:b w:val="false"/>
          <w:i w:val="false"/>
          <w:color w:val="000000"/>
          <w:sz w:val="28"/>
        </w:rPr>
        <w:t>
      11. 9-бағанда ауытқуды растайтын бастапқы құжаттар көрсетіледі.</w:t>
      </w:r>
    </w:p>
    <w:bookmarkEnd w:id="433"/>
    <w:bookmarkStart w:name="z620" w:id="434"/>
    <w:p>
      <w:pPr>
        <w:spacing w:after="0"/>
        <w:ind w:left="0"/>
        <w:jc w:val="both"/>
      </w:pPr>
      <w:r>
        <w:rPr>
          <w:rFonts w:ascii="Times New Roman"/>
          <w:b w:val="false"/>
          <w:i w:val="false"/>
          <w:color w:val="000000"/>
          <w:sz w:val="28"/>
        </w:rPr>
        <w:t>
      12. 10-бағанда ауытқулардың себептері көрсетіледі.</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25-қосымша</w:t>
            </w:r>
          </w:p>
        </w:tc>
      </w:tr>
    </w:tbl>
    <w:bookmarkStart w:name="z623" w:id="435"/>
    <w:p>
      <w:pPr>
        <w:spacing w:after="0"/>
        <w:ind w:left="0"/>
        <w:jc w:val="left"/>
      </w:pPr>
      <w:r>
        <w:rPr>
          <w:rFonts w:ascii="Times New Roman"/>
          <w:b/>
          <w:i w:val="false"/>
          <w:color w:val="000000"/>
        </w:rPr>
        <w:t xml:space="preserve"> Әкімшілік деректерді жинау үшін арналған нысан</w:t>
      </w:r>
    </w:p>
    <w:bookmarkEnd w:id="43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Кредиторлардың таратылатын сақтандыру ұйымының аралық тарату балансына енгізілген талаптарының тізіліміне өзгерістер және (немесе) толықтырулар</w:t>
      </w:r>
    </w:p>
    <w:p>
      <w:pPr>
        <w:spacing w:after="0"/>
        <w:ind w:left="0"/>
        <w:jc w:val="both"/>
      </w:pPr>
      <w:r>
        <w:rPr>
          <w:rFonts w:ascii="Times New Roman"/>
          <w:b w:val="false"/>
          <w:i w:val="false"/>
          <w:color w:val="000000"/>
          <w:sz w:val="28"/>
        </w:rPr>
        <w:t>
      Әкімшілік дереккөздер нысанының индексі: F20-LKSO</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Есепті кезең: 20 ____ 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20___ жылғы "___"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(таратылатын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 (кезектілік тәртібімен)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бекітілген кредиторлар талаптарының тізіліміне сәйкес сома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Өзгертілуге не толықтырылуға жататын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 сы хаттамасы 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 толықтырулар ескерілген сома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w:t>
            </w:r>
          </w:p>
          <w:p>
            <w:pPr>
              <w:spacing w:after="20"/>
              <w:ind w:left="20"/>
              <w:jc w:val="both"/>
            </w:pPr>
            <w:r>
              <w:rPr>
                <w:rFonts w:ascii="Times New Roman"/>
                <w:b w:val="false"/>
                <w:i w:val="false"/>
                <w:color w:val="000000"/>
                <w:sz w:val="20"/>
              </w:rPr>
              <w:t>
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w:t>
            </w:r>
          </w:p>
          <w:p>
            <w:pPr>
              <w:spacing w:after="20"/>
              <w:ind w:left="20"/>
              <w:jc w:val="both"/>
            </w:pPr>
            <w:r>
              <w:rPr>
                <w:rFonts w:ascii="Times New Roman"/>
                <w:b w:val="false"/>
                <w:i w:val="false"/>
                <w:color w:val="000000"/>
                <w:sz w:val="20"/>
              </w:rPr>
              <w:t>
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p>
            <w:pPr>
              <w:spacing w:after="20"/>
              <w:ind w:left="20"/>
              <w:jc w:val="both"/>
            </w:pPr>
            <w:r>
              <w:rPr>
                <w:rFonts w:ascii="Times New Roman"/>
                <w:b w:val="false"/>
                <w:i w:val="false"/>
                <w:color w:val="000000"/>
                <w:sz w:val="20"/>
              </w:rPr>
              <w:t>
сей руб</w:t>
            </w:r>
          </w:p>
          <w:p>
            <w:pPr>
              <w:spacing w:after="20"/>
              <w:ind w:left="20"/>
              <w:jc w:val="both"/>
            </w:pPr>
            <w:r>
              <w:rPr>
                <w:rFonts w:ascii="Times New Roman"/>
                <w:b w:val="false"/>
                <w:i w:val="false"/>
                <w:color w:val="000000"/>
                <w:sz w:val="20"/>
              </w:rPr>
              <w:t>
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сыйақылар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1+2+3+4+5+6+ 7+8+9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айырма (тиісінше 6 немесе 7-бағанның және 3 немесе 4-бағанның арасындағы)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негіздемесі (оның ішінде құжаттардың атаулары)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жауаптың күні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Кредиторлардың таратылатын сақтандыру ұйымының аралық тарату балансына енгізілген талаптарының тізіліміне өзгерістердің және (немесе) толықтырулардың соңғы парағының сыртқы жағына "____ парақ нөмірленді және тігілді" деген жазба жазылады.</w:t>
      </w:r>
    </w:p>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Кредиторлардың таратылатын</w:t>
            </w:r>
            <w:r>
              <w:br/>
            </w:r>
            <w:r>
              <w:rPr>
                <w:rFonts w:ascii="Times New Roman"/>
                <w:b w:val="false"/>
                <w:i w:val="false"/>
                <w:color w:val="000000"/>
                <w:sz w:val="20"/>
              </w:rPr>
              <w:t>сақтандыру ұйымының аралық</w:t>
            </w:r>
            <w:r>
              <w:br/>
            </w:r>
            <w:r>
              <w:rPr>
                <w:rFonts w:ascii="Times New Roman"/>
                <w:b w:val="false"/>
                <w:i w:val="false"/>
                <w:color w:val="000000"/>
                <w:sz w:val="20"/>
              </w:rPr>
              <w:t>тарату балансына енгізілген</w:t>
            </w:r>
            <w:r>
              <w:br/>
            </w:r>
            <w:r>
              <w:rPr>
                <w:rFonts w:ascii="Times New Roman"/>
                <w:b w:val="false"/>
                <w:i w:val="false"/>
                <w:color w:val="000000"/>
                <w:sz w:val="20"/>
              </w:rPr>
              <w:t xml:space="preserve">талаптарының тізіліміне </w:t>
            </w:r>
            <w:r>
              <w:br/>
            </w:r>
            <w:r>
              <w:rPr>
                <w:rFonts w:ascii="Times New Roman"/>
                <w:b w:val="false"/>
                <w:i w:val="false"/>
                <w:color w:val="000000"/>
                <w:sz w:val="20"/>
              </w:rPr>
              <w:t xml:space="preserve">өзгерістердің және (немесе) </w:t>
            </w:r>
            <w:r>
              <w:br/>
            </w:r>
            <w:r>
              <w:rPr>
                <w:rFonts w:ascii="Times New Roman"/>
                <w:b w:val="false"/>
                <w:i w:val="false"/>
                <w:color w:val="000000"/>
                <w:sz w:val="20"/>
              </w:rPr>
              <w:t xml:space="preserve">толықтырулардың нысанына </w:t>
            </w:r>
            <w:r>
              <w:br/>
            </w:r>
            <w:r>
              <w:rPr>
                <w:rFonts w:ascii="Times New Roman"/>
                <w:b w:val="false"/>
                <w:i w:val="false"/>
                <w:color w:val="000000"/>
                <w:sz w:val="20"/>
              </w:rPr>
              <w:t>қосымша</w:t>
            </w:r>
          </w:p>
        </w:tc>
      </w:tr>
    </w:tbl>
    <w:bookmarkStart w:name="z625" w:id="436"/>
    <w:p>
      <w:pPr>
        <w:spacing w:after="0"/>
        <w:ind w:left="0"/>
        <w:jc w:val="left"/>
      </w:pPr>
      <w:r>
        <w:rPr>
          <w:rFonts w:ascii="Times New Roman"/>
          <w:b/>
          <w:i w:val="false"/>
          <w:color w:val="000000"/>
        </w:rPr>
        <w:t xml:space="preserve"> Әкімшілік деректер нысанын толтыру жөніндегі түсіндірме Кредиторлардың таратылатын сақтандыру ұйымының аралық тарату балансына енгізілген талаптарының тізіліміне өзгерістер және (немесе) толықтырулар (индексі: F20-LKSO, кезеңділігі – деректердің көрсеткіштері өзгерген жағдайларда)</w:t>
      </w:r>
    </w:p>
    <w:bookmarkEnd w:id="436"/>
    <w:bookmarkStart w:name="z626" w:id="437"/>
    <w:p>
      <w:pPr>
        <w:spacing w:after="0"/>
        <w:ind w:left="0"/>
        <w:jc w:val="left"/>
      </w:pPr>
      <w:r>
        <w:rPr>
          <w:rFonts w:ascii="Times New Roman"/>
          <w:b/>
          <w:i w:val="false"/>
          <w:color w:val="000000"/>
        </w:rPr>
        <w:t xml:space="preserve"> 1-тарау. Жалпы ережелер</w:t>
      </w:r>
    </w:p>
    <w:bookmarkEnd w:id="437"/>
    <w:bookmarkStart w:name="z627" w:id="438"/>
    <w:p>
      <w:pPr>
        <w:spacing w:after="0"/>
        <w:ind w:left="0"/>
        <w:jc w:val="both"/>
      </w:pPr>
      <w:r>
        <w:rPr>
          <w:rFonts w:ascii="Times New Roman"/>
          <w:b w:val="false"/>
          <w:i w:val="false"/>
          <w:color w:val="000000"/>
          <w:sz w:val="28"/>
        </w:rPr>
        <w:t>
      1. Осы түсіндірме "Кредиторлардың таратылатын сақтандыру ұйымының аралық тарату балансына енгізілген талаптарының тізіліміне өзгерістер және (немесе) толықтырулар" нысанын (бұдан әрі – Нысан) толтыру бойынша бірыңғай талаптарды айқындайды.</w:t>
      </w:r>
    </w:p>
    <w:bookmarkEnd w:id="438"/>
    <w:bookmarkStart w:name="z628" w:id="43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439"/>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629" w:id="440"/>
    <w:p>
      <w:pPr>
        <w:spacing w:after="0"/>
        <w:ind w:left="0"/>
        <w:jc w:val="both"/>
      </w:pPr>
      <w:r>
        <w:rPr>
          <w:rFonts w:ascii="Times New Roman"/>
          <w:b w:val="false"/>
          <w:i w:val="false"/>
          <w:color w:val="000000"/>
          <w:sz w:val="28"/>
        </w:rPr>
        <w:t>
      3. Нысан қаржы нарығы мен қаржы ұйымдарын реттеу, бақылау және қадағалау жөніндегі уәкілетті органға аралық тарату балансына енгізілген кредиторлар талаптарының тізіліміне өзгерістер және (немесе) толықтырулар болған кезде ұсынылады.</w:t>
      </w:r>
    </w:p>
    <w:bookmarkEnd w:id="440"/>
    <w:bookmarkStart w:name="z630" w:id="441"/>
    <w:p>
      <w:pPr>
        <w:spacing w:after="0"/>
        <w:ind w:left="0"/>
        <w:jc w:val="both"/>
      </w:pPr>
      <w:r>
        <w:rPr>
          <w:rFonts w:ascii="Times New Roman"/>
          <w:b w:val="false"/>
          <w:i w:val="false"/>
          <w:color w:val="000000"/>
          <w:sz w:val="28"/>
        </w:rPr>
        <w:t>
      4. Нысандағы деректер мың ұлттық және шетел валюталарымен көрсетіледі.</w:t>
      </w:r>
    </w:p>
    <w:bookmarkEnd w:id="441"/>
    <w:bookmarkStart w:name="z631" w:id="442"/>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442"/>
    <w:bookmarkStart w:name="z632" w:id="443"/>
    <w:p>
      <w:pPr>
        <w:spacing w:after="0"/>
        <w:ind w:left="0"/>
        <w:jc w:val="left"/>
      </w:pPr>
      <w:r>
        <w:rPr>
          <w:rFonts w:ascii="Times New Roman"/>
          <w:b/>
          <w:i w:val="false"/>
          <w:color w:val="000000"/>
        </w:rPr>
        <w:t xml:space="preserve"> 2-тарау. Нысанды толтыру бойынша түсіндірме</w:t>
      </w:r>
    </w:p>
    <w:bookmarkEnd w:id="443"/>
    <w:bookmarkStart w:name="z633" w:id="444"/>
    <w:p>
      <w:pPr>
        <w:spacing w:after="0"/>
        <w:ind w:left="0"/>
        <w:jc w:val="both"/>
      </w:pPr>
      <w:r>
        <w:rPr>
          <w:rFonts w:ascii="Times New Roman"/>
          <w:b w:val="false"/>
          <w:i w:val="false"/>
          <w:color w:val="000000"/>
          <w:sz w:val="28"/>
        </w:rPr>
        <w:t>
      6. 2-бағанда кредиторлардың атауы (кезектілік тәртібімен) көрсетіледі.</w:t>
      </w:r>
    </w:p>
    <w:bookmarkEnd w:id="444"/>
    <w:bookmarkStart w:name="z634" w:id="445"/>
    <w:p>
      <w:pPr>
        <w:spacing w:after="0"/>
        <w:ind w:left="0"/>
        <w:jc w:val="both"/>
      </w:pPr>
      <w:r>
        <w:rPr>
          <w:rFonts w:ascii="Times New Roman"/>
          <w:b w:val="false"/>
          <w:i w:val="false"/>
          <w:color w:val="000000"/>
          <w:sz w:val="28"/>
        </w:rPr>
        <w:t>
      7. 3 және 4-бағандарда алдыңғы бекітілген кредиторлар талаптарының тізіліміне сәйкес ұлттық және шетел валюталарындағы сома көрсетіледі.</w:t>
      </w:r>
    </w:p>
    <w:bookmarkEnd w:id="445"/>
    <w:bookmarkStart w:name="z635" w:id="446"/>
    <w:p>
      <w:pPr>
        <w:spacing w:after="0"/>
        <w:ind w:left="0"/>
        <w:jc w:val="both"/>
      </w:pPr>
      <w:r>
        <w:rPr>
          <w:rFonts w:ascii="Times New Roman"/>
          <w:b w:val="false"/>
          <w:i w:val="false"/>
          <w:color w:val="000000"/>
          <w:sz w:val="28"/>
        </w:rPr>
        <w:t>
      8. 5-бағанда өзгертуге не толықтыруға жататын талаптарға қатысты тарату комиссиясы хаттамасының нөмірі мен күні көрсетіледі.</w:t>
      </w:r>
    </w:p>
    <w:bookmarkEnd w:id="446"/>
    <w:bookmarkStart w:name="z636" w:id="447"/>
    <w:p>
      <w:pPr>
        <w:spacing w:after="0"/>
        <w:ind w:left="0"/>
        <w:jc w:val="both"/>
      </w:pPr>
      <w:r>
        <w:rPr>
          <w:rFonts w:ascii="Times New Roman"/>
          <w:b w:val="false"/>
          <w:i w:val="false"/>
          <w:color w:val="000000"/>
          <w:sz w:val="28"/>
        </w:rPr>
        <w:t>
      9. 6 және 7-бағандарда өзгерістер не толықтырулар ескеріле отырып ұлттық және шетел валюталарындағы сома көрсетіледі.</w:t>
      </w:r>
    </w:p>
    <w:bookmarkEnd w:id="447"/>
    <w:bookmarkStart w:name="z637" w:id="448"/>
    <w:p>
      <w:pPr>
        <w:spacing w:after="0"/>
        <w:ind w:left="0"/>
        <w:jc w:val="both"/>
      </w:pPr>
      <w:r>
        <w:rPr>
          <w:rFonts w:ascii="Times New Roman"/>
          <w:b w:val="false"/>
          <w:i w:val="false"/>
          <w:color w:val="000000"/>
          <w:sz w:val="28"/>
        </w:rPr>
        <w:t>
      10. 8-бағанда баланстық шоттың нөмірі көрсетіледі.</w:t>
      </w:r>
    </w:p>
    <w:bookmarkEnd w:id="448"/>
    <w:bookmarkStart w:name="z638" w:id="449"/>
    <w:p>
      <w:pPr>
        <w:spacing w:after="0"/>
        <w:ind w:left="0"/>
        <w:jc w:val="both"/>
      </w:pPr>
      <w:r>
        <w:rPr>
          <w:rFonts w:ascii="Times New Roman"/>
          <w:b w:val="false"/>
          <w:i w:val="false"/>
          <w:color w:val="000000"/>
          <w:sz w:val="28"/>
        </w:rPr>
        <w:t>
      11. 9 және 10-бағандарда өзгертуге не толықтыруға жататын талаптар және кредиторлар талаптарының алдыңғы бекітілген тізіліміне сәйкес ұлттық және шетел валюталарындағы сома арасында туындаған айырма көрсетіледі.</w:t>
      </w:r>
    </w:p>
    <w:bookmarkEnd w:id="449"/>
    <w:bookmarkStart w:name="z639" w:id="450"/>
    <w:p>
      <w:pPr>
        <w:spacing w:after="0"/>
        <w:ind w:left="0"/>
        <w:jc w:val="both"/>
      </w:pPr>
      <w:r>
        <w:rPr>
          <w:rFonts w:ascii="Times New Roman"/>
          <w:b w:val="false"/>
          <w:i w:val="false"/>
          <w:color w:val="000000"/>
          <w:sz w:val="28"/>
        </w:rPr>
        <w:t>
      12. 11-бағанда өзгерістер және (немесе) толықтырулар енгізу негіздемесі (оның ішінде құжаттардың атаулары) көрсетіледі.</w:t>
      </w:r>
    </w:p>
    <w:bookmarkEnd w:id="450"/>
    <w:bookmarkStart w:name="z640" w:id="451"/>
    <w:p>
      <w:pPr>
        <w:spacing w:after="0"/>
        <w:ind w:left="0"/>
        <w:jc w:val="both"/>
      </w:pPr>
      <w:r>
        <w:rPr>
          <w:rFonts w:ascii="Times New Roman"/>
          <w:b w:val="false"/>
          <w:i w:val="false"/>
          <w:color w:val="000000"/>
          <w:sz w:val="28"/>
        </w:rPr>
        <w:t>
      13. 12-бағанда кредиторға оның талабының танылғаны туралы жіберілген жауаптың күні мен нөмірі көрсетіледі.</w:t>
      </w:r>
    </w:p>
    <w:bookmarkEnd w:id="451"/>
    <w:bookmarkStart w:name="z641" w:id="452"/>
    <w:p>
      <w:pPr>
        <w:spacing w:after="0"/>
        <w:ind w:left="0"/>
        <w:jc w:val="both"/>
      </w:pPr>
      <w:r>
        <w:rPr>
          <w:rFonts w:ascii="Times New Roman"/>
          <w:b w:val="false"/>
          <w:i w:val="false"/>
          <w:color w:val="000000"/>
          <w:sz w:val="28"/>
        </w:rPr>
        <w:t>
      14. 13-бағанда сақтандыру ұйымының аралық тарату балансына енгізілген кредиторлар талаптарының тізіліміне өзгерістер және (немесе) толықтырулар бойынша өзге қосымша ақпарат көрсетіледі.</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26-қосымша</w:t>
            </w:r>
          </w:p>
        </w:tc>
      </w:tr>
    </w:tbl>
    <w:bookmarkStart w:name="z644" w:id="453"/>
    <w:p>
      <w:pPr>
        <w:spacing w:after="0"/>
        <w:ind w:left="0"/>
        <w:jc w:val="left"/>
      </w:pPr>
      <w:r>
        <w:rPr>
          <w:rFonts w:ascii="Times New Roman"/>
          <w:b/>
          <w:i w:val="false"/>
          <w:color w:val="000000"/>
        </w:rPr>
        <w:t xml:space="preserve"> Әкімшілік деректерді жинау үшін арналған нысан</w:t>
      </w:r>
    </w:p>
    <w:bookmarkEnd w:id="453"/>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Кредиторлардың таратылатын қайта сақтандыру ұйымының аралық тарату балансына енгізілген талаптарының тізіліміне өзгерістер және (немесе) толықтырулар</w:t>
      </w:r>
    </w:p>
    <w:p>
      <w:pPr>
        <w:spacing w:after="0"/>
        <w:ind w:left="0"/>
        <w:jc w:val="both"/>
      </w:pPr>
      <w:r>
        <w:rPr>
          <w:rFonts w:ascii="Times New Roman"/>
          <w:b w:val="false"/>
          <w:i w:val="false"/>
          <w:color w:val="000000"/>
          <w:sz w:val="28"/>
        </w:rPr>
        <w:t>
      Әкімшілік дереккөздер нысанның индексі: F21-LKSO</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Есепті кезең: 20 ____жылғы "____" ___________</w:t>
      </w:r>
    </w:p>
    <w:p>
      <w:pPr>
        <w:spacing w:after="0"/>
        <w:ind w:left="0"/>
        <w:jc w:val="both"/>
      </w:pPr>
      <w:r>
        <w:rPr>
          <w:rFonts w:ascii="Times New Roman"/>
          <w:b w:val="false"/>
          <w:i w:val="false"/>
          <w:color w:val="000000"/>
          <w:sz w:val="28"/>
        </w:rPr>
        <w:t>
      Ақпаратты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20___ жылғы "___"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(таратылатын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 (кезектілік тәртібінде)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бекітілген кредиторлар талаптарының тізіліміне сәйкес сома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Өзгертуге не толықтыруға жататын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және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не толықтырулар ескерілген сома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 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Еңбекті төлеу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төлеу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аударымдары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1+2+3+4+5+6+ 7+8+9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айырма (6 немесе 7-баған және тиісінше 3 немесе 4-баған арасындағы)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негіздемесі (оның ішінде құжаттардың атаулары)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талаптарын тану туралы жіберілген жауаптың күні және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Кредиторлардың таратылатын сақтандыру ұйымының аралық тарату балансына енгізілген талаптарының тізіліміне өзгерістердің және (немесе) толықтырулардың соңғы парағының сыртқы жағына "____ парақ нөмірленді және тігілді" деген жазба жазылады.</w:t>
      </w:r>
    </w:p>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телефоны </w:t>
      </w:r>
    </w:p>
    <w:p>
      <w:pPr>
        <w:spacing w:after="0"/>
        <w:ind w:left="0"/>
        <w:jc w:val="both"/>
      </w:pPr>
      <w:r>
        <w:rPr>
          <w:rFonts w:ascii="Times New Roman"/>
          <w:b w:val="false"/>
          <w:i w:val="false"/>
          <w:color w:val="000000"/>
          <w:sz w:val="28"/>
        </w:rPr>
        <w:t>
      Күні 20 __ жылғы "___" _________</w:t>
      </w:r>
    </w:p>
    <w:p>
      <w:pPr>
        <w:spacing w:after="0"/>
        <w:ind w:left="0"/>
        <w:jc w:val="left"/>
      </w:pPr>
      <w:r>
        <w:rPr>
          <w:rFonts w:ascii="Times New Roman"/>
          <w:b/>
          <w:i w:val="false"/>
          <w:color w:val="000000"/>
        </w:rPr>
        <w:t xml:space="preserve"> Кредиторлардың таратылатын қайта сақтандыру ұйымының аралық тарату балансына енгізілген талаптарының тізіліміне өзгерістердің және (немесе) толықтырулардың нысанына қосымша</w:t>
      </w:r>
    </w:p>
    <w:bookmarkStart w:name="z645" w:id="454"/>
    <w:p>
      <w:pPr>
        <w:spacing w:after="0"/>
        <w:ind w:left="0"/>
        <w:jc w:val="left"/>
      </w:pPr>
      <w:r>
        <w:rPr>
          <w:rFonts w:ascii="Times New Roman"/>
          <w:b/>
          <w:i w:val="false"/>
          <w:color w:val="000000"/>
        </w:rPr>
        <w:t xml:space="preserve"> Әкімшілік деректер нысанын толтыру жөніндегі түсіндірме Кредиторлардың таратылатын қайта сақтандыру ұйымының аралық тарату балансына енгізілген талаптарының тізіліміне өзгерістер және (немесе) толықтырулар (индексі: F21-LKSO, кезеңділігі – деректердің көрсеткіштері өзгерген жағдайларда)</w:t>
      </w:r>
    </w:p>
    <w:bookmarkEnd w:id="454"/>
    <w:bookmarkStart w:name="z646" w:id="455"/>
    <w:p>
      <w:pPr>
        <w:spacing w:after="0"/>
        <w:ind w:left="0"/>
        <w:jc w:val="left"/>
      </w:pPr>
      <w:r>
        <w:rPr>
          <w:rFonts w:ascii="Times New Roman"/>
          <w:b/>
          <w:i w:val="false"/>
          <w:color w:val="000000"/>
        </w:rPr>
        <w:t xml:space="preserve"> 1-тарау. Жалпы ережелер</w:t>
      </w:r>
    </w:p>
    <w:bookmarkEnd w:id="455"/>
    <w:bookmarkStart w:name="z647" w:id="456"/>
    <w:p>
      <w:pPr>
        <w:spacing w:after="0"/>
        <w:ind w:left="0"/>
        <w:jc w:val="both"/>
      </w:pPr>
      <w:r>
        <w:rPr>
          <w:rFonts w:ascii="Times New Roman"/>
          <w:b w:val="false"/>
          <w:i w:val="false"/>
          <w:color w:val="000000"/>
          <w:sz w:val="28"/>
        </w:rPr>
        <w:t>
      1. Осы түсіндірме "Кредиторлардың таратылатын қайта сақтандыру ұйымының аралық тарату балансына енгізілген талаптарының тізіліміне өзгерістер және (немесе) толықтырулар" нысанын (бұдан әрі – Нысан) толтыру бойынша бірыңғай талаптарды айқындайды.</w:t>
      </w:r>
    </w:p>
    <w:bookmarkEnd w:id="456"/>
    <w:bookmarkStart w:name="z648" w:id="45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457"/>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649" w:id="458"/>
    <w:p>
      <w:pPr>
        <w:spacing w:after="0"/>
        <w:ind w:left="0"/>
        <w:jc w:val="both"/>
      </w:pPr>
      <w:r>
        <w:rPr>
          <w:rFonts w:ascii="Times New Roman"/>
          <w:b w:val="false"/>
          <w:i w:val="false"/>
          <w:color w:val="000000"/>
          <w:sz w:val="28"/>
        </w:rPr>
        <w:t>
      3. Нысан қаржы нарығы мен қаржы ұйымдарын реттеу, бақылау және қадағалау жөніндегі уәкілетті органға аралық тарату балансына енгізілген кредиторлар талаптарына өзгерістер және (немесе) толықтырулар болған жағдайда ұсынылады.</w:t>
      </w:r>
    </w:p>
    <w:bookmarkEnd w:id="458"/>
    <w:bookmarkStart w:name="z650" w:id="459"/>
    <w:p>
      <w:pPr>
        <w:spacing w:after="0"/>
        <w:ind w:left="0"/>
        <w:jc w:val="both"/>
      </w:pPr>
      <w:r>
        <w:rPr>
          <w:rFonts w:ascii="Times New Roman"/>
          <w:b w:val="false"/>
          <w:i w:val="false"/>
          <w:color w:val="000000"/>
          <w:sz w:val="28"/>
        </w:rPr>
        <w:t>
      4. Нысандағы деректер мың ұлттық және шетел валюталарымен көрсетіледі.</w:t>
      </w:r>
    </w:p>
    <w:bookmarkEnd w:id="459"/>
    <w:bookmarkStart w:name="z651" w:id="460"/>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460"/>
    <w:bookmarkStart w:name="z652" w:id="461"/>
    <w:p>
      <w:pPr>
        <w:spacing w:after="0"/>
        <w:ind w:left="0"/>
        <w:jc w:val="left"/>
      </w:pPr>
      <w:r>
        <w:rPr>
          <w:rFonts w:ascii="Times New Roman"/>
          <w:b/>
          <w:i w:val="false"/>
          <w:color w:val="000000"/>
        </w:rPr>
        <w:t xml:space="preserve"> 2-тарау. Нысанды толтыру бойынша түсіндірме</w:t>
      </w:r>
    </w:p>
    <w:bookmarkEnd w:id="461"/>
    <w:bookmarkStart w:name="z653" w:id="462"/>
    <w:p>
      <w:pPr>
        <w:spacing w:after="0"/>
        <w:ind w:left="0"/>
        <w:jc w:val="both"/>
      </w:pPr>
      <w:r>
        <w:rPr>
          <w:rFonts w:ascii="Times New Roman"/>
          <w:b w:val="false"/>
          <w:i w:val="false"/>
          <w:color w:val="000000"/>
          <w:sz w:val="28"/>
        </w:rPr>
        <w:t>
      6. 2-бағанда кредиторлардың атауы (кезектілік тәртібімен) көрсетіледі.</w:t>
      </w:r>
    </w:p>
    <w:bookmarkEnd w:id="462"/>
    <w:bookmarkStart w:name="z654" w:id="463"/>
    <w:p>
      <w:pPr>
        <w:spacing w:after="0"/>
        <w:ind w:left="0"/>
        <w:jc w:val="both"/>
      </w:pPr>
      <w:r>
        <w:rPr>
          <w:rFonts w:ascii="Times New Roman"/>
          <w:b w:val="false"/>
          <w:i w:val="false"/>
          <w:color w:val="000000"/>
          <w:sz w:val="28"/>
        </w:rPr>
        <w:t>
      7. 3 және 4-бағандарда алдыңғы бекітілген кредиторлар талаптарының тізіліміне сәйкес ұлттық және шетел валюталарындағы сома көрсетіледі.</w:t>
      </w:r>
    </w:p>
    <w:bookmarkEnd w:id="463"/>
    <w:bookmarkStart w:name="z655" w:id="464"/>
    <w:p>
      <w:pPr>
        <w:spacing w:after="0"/>
        <w:ind w:left="0"/>
        <w:jc w:val="both"/>
      </w:pPr>
      <w:r>
        <w:rPr>
          <w:rFonts w:ascii="Times New Roman"/>
          <w:b w:val="false"/>
          <w:i w:val="false"/>
          <w:color w:val="000000"/>
          <w:sz w:val="28"/>
        </w:rPr>
        <w:t>
      8. 5-бағанда өзгертуге не толықтыруға жататын талаптарға қатысты тарату комиссиясы хаттамасының нөмірі мен күні көрсетіледі.</w:t>
      </w:r>
    </w:p>
    <w:bookmarkEnd w:id="464"/>
    <w:bookmarkStart w:name="z656" w:id="465"/>
    <w:p>
      <w:pPr>
        <w:spacing w:after="0"/>
        <w:ind w:left="0"/>
        <w:jc w:val="both"/>
      </w:pPr>
      <w:r>
        <w:rPr>
          <w:rFonts w:ascii="Times New Roman"/>
          <w:b w:val="false"/>
          <w:i w:val="false"/>
          <w:color w:val="000000"/>
          <w:sz w:val="28"/>
        </w:rPr>
        <w:t>
      9. 6 және 7-бағандарда өзгерістер не толықтырулар ескеріле отырып ұлттық және шетел валюталарындағы сома көрсетіледі.</w:t>
      </w:r>
    </w:p>
    <w:bookmarkEnd w:id="465"/>
    <w:bookmarkStart w:name="z657" w:id="466"/>
    <w:p>
      <w:pPr>
        <w:spacing w:after="0"/>
        <w:ind w:left="0"/>
        <w:jc w:val="both"/>
      </w:pPr>
      <w:r>
        <w:rPr>
          <w:rFonts w:ascii="Times New Roman"/>
          <w:b w:val="false"/>
          <w:i w:val="false"/>
          <w:color w:val="000000"/>
          <w:sz w:val="28"/>
        </w:rPr>
        <w:t>
      10. 8-бағанда баланстық шоттың нөмірі көрсетіледі.</w:t>
      </w:r>
    </w:p>
    <w:bookmarkEnd w:id="466"/>
    <w:bookmarkStart w:name="z658" w:id="467"/>
    <w:p>
      <w:pPr>
        <w:spacing w:after="0"/>
        <w:ind w:left="0"/>
        <w:jc w:val="both"/>
      </w:pPr>
      <w:r>
        <w:rPr>
          <w:rFonts w:ascii="Times New Roman"/>
          <w:b w:val="false"/>
          <w:i w:val="false"/>
          <w:color w:val="000000"/>
          <w:sz w:val="28"/>
        </w:rPr>
        <w:t>
      11. 9 және 10-бағандарда өзгертуге не толықтыруға жататын талаптар және кредиторлар талаптарының алдыңғы бекітілген тізіліміне сәйкес ұлттық және шетел валюталарындағы сома арасында туындаған айырма көрсетіледі.</w:t>
      </w:r>
    </w:p>
    <w:bookmarkEnd w:id="467"/>
    <w:bookmarkStart w:name="z659" w:id="468"/>
    <w:p>
      <w:pPr>
        <w:spacing w:after="0"/>
        <w:ind w:left="0"/>
        <w:jc w:val="both"/>
      </w:pPr>
      <w:r>
        <w:rPr>
          <w:rFonts w:ascii="Times New Roman"/>
          <w:b w:val="false"/>
          <w:i w:val="false"/>
          <w:color w:val="000000"/>
          <w:sz w:val="28"/>
        </w:rPr>
        <w:t>
      12. 11-бағанда өзгерістер және (немесе) толықтырулар енгізу негіздемесі (оның ішінде құжаттардың атаулары) көрсетіледі.</w:t>
      </w:r>
    </w:p>
    <w:bookmarkEnd w:id="468"/>
    <w:bookmarkStart w:name="z660" w:id="469"/>
    <w:p>
      <w:pPr>
        <w:spacing w:after="0"/>
        <w:ind w:left="0"/>
        <w:jc w:val="both"/>
      </w:pPr>
      <w:r>
        <w:rPr>
          <w:rFonts w:ascii="Times New Roman"/>
          <w:b w:val="false"/>
          <w:i w:val="false"/>
          <w:color w:val="000000"/>
          <w:sz w:val="28"/>
        </w:rPr>
        <w:t>
      13. 12-бағанда кредиторға оның талабының танылғаны туралы жіберілген жауаптың күні мен нөмірі көрсетіледі.</w:t>
      </w:r>
    </w:p>
    <w:bookmarkEnd w:id="469"/>
    <w:bookmarkStart w:name="z661" w:id="470"/>
    <w:p>
      <w:pPr>
        <w:spacing w:after="0"/>
        <w:ind w:left="0"/>
        <w:jc w:val="both"/>
      </w:pPr>
      <w:r>
        <w:rPr>
          <w:rFonts w:ascii="Times New Roman"/>
          <w:b w:val="false"/>
          <w:i w:val="false"/>
          <w:color w:val="000000"/>
          <w:sz w:val="28"/>
        </w:rPr>
        <w:t>
      14. 13-бағанда таратылатын банктің аралық тарату балансына енгізілген кредиторлар талаптарының тізіліміне өзгерістер және (немесе) толықтырулар бойынша өзге қосымша ақпарат көрсетіледі.</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27-қосымша</w:t>
            </w:r>
          </w:p>
        </w:tc>
      </w:tr>
    </w:tbl>
    <w:bookmarkStart w:name="z664" w:id="471"/>
    <w:p>
      <w:pPr>
        <w:spacing w:after="0"/>
        <w:ind w:left="0"/>
        <w:jc w:val="left"/>
      </w:pPr>
      <w:r>
        <w:rPr>
          <w:rFonts w:ascii="Times New Roman"/>
          <w:b/>
          <w:i w:val="false"/>
          <w:color w:val="000000"/>
        </w:rPr>
        <w:t xml:space="preserve"> Әкімшілік деректерді жинауға арналған нысан</w:t>
      </w:r>
    </w:p>
    <w:bookmarkEnd w:id="471"/>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w:t>
      </w:r>
    </w:p>
    <w:p>
      <w:pPr>
        <w:spacing w:after="0"/>
        <w:ind w:left="0"/>
        <w:jc w:val="both"/>
      </w:pPr>
      <w:r>
        <w:rPr>
          <w:rFonts w:ascii="Times New Roman"/>
          <w:b w:val="false"/>
          <w:i w:val="false"/>
          <w:color w:val="000000"/>
          <w:sz w:val="28"/>
        </w:rPr>
        <w:t>
      Әкімшілік деректерге арналған нысан gov.kz интернет-ресурсына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тарату балансы</w:t>
      </w:r>
    </w:p>
    <w:p>
      <w:pPr>
        <w:spacing w:after="0"/>
        <w:ind w:left="0"/>
        <w:jc w:val="both"/>
      </w:pPr>
      <w:r>
        <w:rPr>
          <w:rFonts w:ascii="Times New Roman"/>
          <w:b w:val="false"/>
          <w:i w:val="false"/>
          <w:color w:val="000000"/>
          <w:sz w:val="28"/>
        </w:rPr>
        <w:t>
      Әкімшілік деректер нысанның индексі: F22-LKSO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 ____жылғы "____" ___________</w:t>
      </w:r>
    </w:p>
    <w:p>
      <w:pPr>
        <w:spacing w:after="0"/>
        <w:ind w:left="0"/>
        <w:jc w:val="both"/>
      </w:pPr>
      <w:r>
        <w:rPr>
          <w:rFonts w:ascii="Times New Roman"/>
          <w:b w:val="false"/>
          <w:i w:val="false"/>
          <w:color w:val="000000"/>
          <w:sz w:val="28"/>
        </w:rPr>
        <w:t>
      Ұсынатын адамдар тобы: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тарату комиссиясы сақтандыру (қайта сақтандыру) ұйымының ісін аяқтау бойынша іс-шаралар жүргізгеннен кейін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20__жылғы "____"_______________</w:t>
            </w:r>
          </w:p>
          <w:p>
            <w:pPr>
              <w:spacing w:after="20"/>
              <w:ind w:left="20"/>
              <w:jc w:val="both"/>
            </w:pPr>
            <w:r>
              <w:rPr>
                <w:rFonts w:ascii="Times New Roman"/>
                <w:b w:val="false"/>
                <w:i w:val="false"/>
                <w:color w:val="000000"/>
                <w:sz w:val="20"/>
              </w:rPr>
              <w:t>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"Бекітілді"</w:t>
            </w:r>
          </w:p>
          <w:p>
            <w:pPr>
              <w:spacing w:after="20"/>
              <w:ind w:left="20"/>
              <w:jc w:val="both"/>
            </w:pPr>
            <w:r>
              <w:rPr>
                <w:rFonts w:ascii="Times New Roman"/>
                <w:b w:val="false"/>
                <w:i w:val="false"/>
                <w:color w:val="000000"/>
                <w:sz w:val="20"/>
              </w:rPr>
              <w:t>
20__жылғы "___"___________</w:t>
            </w:r>
          </w:p>
          <w:p>
            <w:pPr>
              <w:spacing w:after="20"/>
              <w:ind w:left="20"/>
              <w:jc w:val="both"/>
            </w:pPr>
            <w:r>
              <w:rPr>
                <w:rFonts w:ascii="Times New Roman"/>
                <w:b w:val="false"/>
                <w:i w:val="false"/>
                <w:color w:val="000000"/>
                <w:sz w:val="20"/>
              </w:rPr>
              <w:t>
№_______</w:t>
            </w:r>
          </w:p>
        </w:tc>
      </w:tr>
    </w:tbl>
    <w:p>
      <w:pPr>
        <w:spacing w:after="0"/>
        <w:ind w:left="0"/>
        <w:jc w:val="left"/>
      </w:pPr>
      <w:r>
        <w:rPr>
          <w:rFonts w:ascii="Times New Roman"/>
          <w:b/>
          <w:i w:val="false"/>
          <w:color w:val="000000"/>
        </w:rPr>
        <w:t xml:space="preserve"> _____________________________________________________________________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пайдасы (жабылмаған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телефоны </w:t>
      </w:r>
    </w:p>
    <w:p>
      <w:pPr>
        <w:spacing w:after="0"/>
        <w:ind w:left="0"/>
        <w:jc w:val="both"/>
      </w:pPr>
      <w:r>
        <w:rPr>
          <w:rFonts w:ascii="Times New Roman"/>
          <w:b w:val="false"/>
          <w:i w:val="false"/>
          <w:color w:val="000000"/>
          <w:sz w:val="28"/>
        </w:rPr>
        <w:t>
      Күні 20 __ жылғы "___" _________</w:t>
      </w:r>
    </w:p>
    <w:p>
      <w:pPr>
        <w:spacing w:after="0"/>
        <w:ind w:left="0"/>
        <w:jc w:val="left"/>
      </w:pPr>
      <w:r>
        <w:rPr>
          <w:rFonts w:ascii="Times New Roman"/>
          <w:b/>
          <w:i w:val="false"/>
          <w:color w:val="000000"/>
        </w:rPr>
        <w:t xml:space="preserve"> Таратылатын сақтандыру (қайта сақтандыру) ұйымының тарату балансының нысанына қосымша</w:t>
      </w:r>
    </w:p>
    <w:bookmarkStart w:name="z665" w:id="472"/>
    <w:p>
      <w:pPr>
        <w:spacing w:after="0"/>
        <w:ind w:left="0"/>
        <w:jc w:val="left"/>
      </w:pPr>
      <w:r>
        <w:rPr>
          <w:rFonts w:ascii="Times New Roman"/>
          <w:b/>
          <w:i w:val="false"/>
          <w:color w:val="000000"/>
        </w:rPr>
        <w:t xml:space="preserve"> Әкімшілік деректер нысанын толтыру жөніндегі түсіндірме Таратылатын сақтандыру (қайта сақтандыру) ұйымының тарату балансы (индексі – F22-LKSO, кезеңділігі – біржолғы)</w:t>
      </w:r>
    </w:p>
    <w:bookmarkEnd w:id="472"/>
    <w:bookmarkStart w:name="z666" w:id="473"/>
    <w:p>
      <w:pPr>
        <w:spacing w:after="0"/>
        <w:ind w:left="0"/>
        <w:jc w:val="left"/>
      </w:pPr>
      <w:r>
        <w:rPr>
          <w:rFonts w:ascii="Times New Roman"/>
          <w:b/>
          <w:i w:val="false"/>
          <w:color w:val="000000"/>
        </w:rPr>
        <w:t xml:space="preserve"> 1-тарау. Жалпы ережелер</w:t>
      </w:r>
    </w:p>
    <w:bookmarkEnd w:id="473"/>
    <w:bookmarkStart w:name="z667" w:id="474"/>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балансы" нысанын (бұдан әрі – Нысан) толтыру бойынша бірыңғай талаптарды айқындайды.</w:t>
      </w:r>
    </w:p>
    <w:bookmarkEnd w:id="474"/>
    <w:bookmarkStart w:name="z668" w:id="47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475"/>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669" w:id="476"/>
    <w:p>
      <w:pPr>
        <w:spacing w:after="0"/>
        <w:ind w:left="0"/>
        <w:jc w:val="both"/>
      </w:pPr>
      <w:r>
        <w:rPr>
          <w:rFonts w:ascii="Times New Roman"/>
          <w:b w:val="false"/>
          <w:i w:val="false"/>
          <w:color w:val="000000"/>
          <w:sz w:val="28"/>
        </w:rPr>
        <w:t>
      3. Таратылатын сақтандыру (қайта сақтандыру) ұйымының тарату балансы тарату комиссиясы сақтандыру (қайта сақтандыру) ісін аяқтау бойынша іс-шараларды толық көлемде жүргізгеннен кейін жасалады.</w:t>
      </w:r>
    </w:p>
    <w:bookmarkEnd w:id="476"/>
    <w:bookmarkStart w:name="z670" w:id="477"/>
    <w:p>
      <w:pPr>
        <w:spacing w:after="0"/>
        <w:ind w:left="0"/>
        <w:jc w:val="both"/>
      </w:pPr>
      <w:r>
        <w:rPr>
          <w:rFonts w:ascii="Times New Roman"/>
          <w:b w:val="false"/>
          <w:i w:val="false"/>
          <w:color w:val="000000"/>
          <w:sz w:val="28"/>
        </w:rPr>
        <w:t>
      4. Нысандағы деректер мың теңгемен көрсетіледі. 500 (бес) теңгеден кем сома 0 (нөлге) дейін дөңгелектенеді, ал 500 (бес жүз) теңгеге тең және одан жоғары сома 1000 (мың) теңгеге дейін дөңгелектенеді.</w:t>
      </w:r>
    </w:p>
    <w:bookmarkEnd w:id="477"/>
    <w:bookmarkStart w:name="z671" w:id="478"/>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478"/>
    <w:bookmarkStart w:name="z672" w:id="479"/>
    <w:p>
      <w:pPr>
        <w:spacing w:after="0"/>
        <w:ind w:left="0"/>
        <w:jc w:val="left"/>
      </w:pPr>
      <w:r>
        <w:rPr>
          <w:rFonts w:ascii="Times New Roman"/>
          <w:b/>
          <w:i w:val="false"/>
          <w:color w:val="000000"/>
        </w:rPr>
        <w:t xml:space="preserve"> 2-тарау. Нысанды толтыру бойынша түсіндірме</w:t>
      </w:r>
    </w:p>
    <w:bookmarkEnd w:id="479"/>
    <w:bookmarkStart w:name="z673" w:id="480"/>
    <w:p>
      <w:pPr>
        <w:spacing w:after="0"/>
        <w:ind w:left="0"/>
        <w:jc w:val="both"/>
      </w:pPr>
      <w:r>
        <w:rPr>
          <w:rFonts w:ascii="Times New Roman"/>
          <w:b w:val="false"/>
          <w:i w:val="false"/>
          <w:color w:val="000000"/>
          <w:sz w:val="28"/>
        </w:rPr>
        <w:t>
      6. Ерікті түрде таратылатын сақтандыру (қайта сақтандыру) ұйымының тарату балансын толтыру кезінде "келісілді" бағаны толтырылмайды.</w:t>
      </w:r>
    </w:p>
    <w:bookmarkEnd w:id="480"/>
    <w:bookmarkStart w:name="z674" w:id="481"/>
    <w:p>
      <w:pPr>
        <w:spacing w:after="0"/>
        <w:ind w:left="0"/>
        <w:jc w:val="both"/>
      </w:pPr>
      <w:r>
        <w:rPr>
          <w:rFonts w:ascii="Times New Roman"/>
          <w:b w:val="false"/>
          <w:i w:val="false"/>
          <w:color w:val="000000"/>
          <w:sz w:val="28"/>
        </w:rPr>
        <w:t>
      7. 2-бағанда тарату балансы бабының атауы көрсетіледі.</w:t>
      </w:r>
    </w:p>
    <w:bookmarkEnd w:id="481"/>
    <w:bookmarkStart w:name="z675" w:id="482"/>
    <w:p>
      <w:pPr>
        <w:spacing w:after="0"/>
        <w:ind w:left="0"/>
        <w:jc w:val="both"/>
      </w:pPr>
      <w:r>
        <w:rPr>
          <w:rFonts w:ascii="Times New Roman"/>
          <w:b w:val="false"/>
          <w:i w:val="false"/>
          <w:color w:val="000000"/>
          <w:sz w:val="28"/>
        </w:rPr>
        <w:t>
      8. 3-бағанда тарату балансы баптарының сомасы көрсетіледі.</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8 тамыздағы </w:t>
            </w:r>
            <w:r>
              <w:br/>
            </w:r>
            <w:r>
              <w:rPr>
                <w:rFonts w:ascii="Times New Roman"/>
                <w:b w:val="false"/>
                <w:i w:val="false"/>
                <w:color w:val="000000"/>
                <w:sz w:val="20"/>
              </w:rPr>
              <w:t xml:space="preserve">№ 171 қаулысына </w:t>
            </w:r>
            <w:r>
              <w:br/>
            </w:r>
            <w:r>
              <w:rPr>
                <w:rFonts w:ascii="Times New Roman"/>
                <w:b w:val="false"/>
                <w:i w:val="false"/>
                <w:color w:val="000000"/>
                <w:sz w:val="20"/>
              </w:rPr>
              <w:t>2-қосымша</w:t>
            </w:r>
          </w:p>
        </w:tc>
      </w:tr>
    </w:tbl>
    <w:bookmarkStart w:name="z678" w:id="483"/>
    <w:p>
      <w:pPr>
        <w:spacing w:after="0"/>
        <w:ind w:left="0"/>
        <w:jc w:val="left"/>
      </w:pPr>
      <w:r>
        <w:rPr>
          <w:rFonts w:ascii="Times New Roman"/>
          <w:b/>
          <w:i w:val="false"/>
          <w:color w:val="000000"/>
        </w:rPr>
        <w:t xml:space="preserve"> Сақтандыру (қайта сақтандыру) ұйымдарының міндетті түрде сақталуға жататын құжаттарының тізбесі және оларды сақтау мерзімдері</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(оның ішінде электрондық цифрлық қолтаңбамен куәландырылған электрондық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мерзімі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(бұдан әрі – ұйым) атқару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филиалдары мен өкілдіктерінде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p>
          <w:p>
            <w:pPr>
              <w:spacing w:after="20"/>
              <w:ind w:left="20"/>
              <w:jc w:val="both"/>
            </w:pPr>
            <w:r>
              <w:rPr>
                <w:rFonts w:ascii="Times New Roman"/>
                <w:b w:val="false"/>
                <w:i w:val="false"/>
                <w:color w:val="000000"/>
                <w:sz w:val="20"/>
              </w:rPr>
              <w:t>
1.1. Басқару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акционерлерінің жалпы жиналыстары отырыстарының хаттамалары, стенограммалары (аудиовизуалды жазбалар), шешімдері және олардың құжаттары (анықтамалар, қорытындылар, баяндамалар, ақпарат, баяндау жазбалары, мәліметтер, үзінді көшірмелер, дауыс беру бюллетендері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*Назарда ұстау үшін жіберілгендері – қажеттілігі өткенге дейін. Дауыс беру бюллетендері – ұйымның қызметі тоқтатылғанға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директорлар кеңесі отырыстарының хаттамалары, стенограммалары (аудиовизуалды жазбалар), олардың құжаттары (анықтамалар, қорытындылар, баяндамалар, ақпарат, баяндау жазбалары, мәліметтер, үзінді көшірмелер, дауыс беру бюллетендері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*Назарда ұстау үшін жіберілгендері – қажеттілігі өткенге дейін. Дауыс беру бюллетендері – ұйымның қызметі тоқтатылғанға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 отырыстарының хаттамалары, стенограммалары, қаулылары (аудиовизуалды жазбалар), олардың құжаттары (анықтамалар, қорытындылар, баяндамалар, ақпарат, баяндау жазбалары, мәліметтер, үзінді көшірмелер, дауыс беру бюллетендері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*Назарда ұстау үшін жіберілгендері – қажеттілігі өткенге дейін. Дауыс беру бюллетендері – ұйымның қызметі тоқтатылғанға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бұйрықтары, өкімдері және олардың құжаттары (анықтамалар, мәліметтер, ақпарат, баяндау жазбалары мен басқа құжаттар):</w:t>
            </w:r>
          </w:p>
          <w:p>
            <w:pPr>
              <w:spacing w:after="20"/>
              <w:ind w:left="20"/>
              <w:jc w:val="both"/>
            </w:pPr>
            <w:r>
              <w:rPr>
                <w:rFonts w:ascii="Times New Roman"/>
                <w:b w:val="false"/>
                <w:i w:val="false"/>
                <w:color w:val="000000"/>
                <w:sz w:val="20"/>
              </w:rPr>
              <w:t>
1) негізгі қызметі бойынша (нормативтік құқықтық бұйрықтарды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*Назарда ұстау үшін жіберілгендері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(қызметкерлердің еңбек қызметін растайтын), аттестациялау, біліктілікті жоғарылату, атақ (шен) беру, тегін өзгерту, көтермелеу, марапаттау, еңбекке ақы төлеу, сыйлықақы беру, еңбек жағдайлары ауыр, зиянды (ерекше зиянды) және қауіпті (ерекше қауіпті) қызметкерлерге төлемдер, жәрдемақылар, демалыстар, жыл сайынғы еңбек демалыстары, әлеуметтік демалыстар, ұзақ шетелдік іссапарлар, еңбек жағдайлары ауыр, зиянды (ерекше зиянды) және қауіпті (ерекше қауіпті) қызметкерлердің іссапарлары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ұйымдастыру-басқару және әкімшілік-шаруашылық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қысқа мерзімді республикаішілік және шетелдік іссапарлар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бұйрықтарының, өкімдерінің жобалары, ұйым басшысының бұйрықтарына негіздемелер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әзірлеген қағидалары, ережелері, нұсқаулықтары, әдістемелік нұсқаулары, ұсынымдары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бастамашылық ұсыныстар, оларды әзірлеу бойынша құжаттар (баяндау жазбалары, қорытындылар, анықтамалар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бұйрықтарын, өкімдерін орындау туралы құжаттар (анықтамалар, баяндамалар, есептер, хат жазысулар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 мен шетелдік консультанттар үшін консулдық құжаттарды ресімдеу бойынша құжаттар (өтінімдер, анықтамалар, ұйымның өкімдері)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тұлғалармен өзара қарым-қатынастарда және соттарда ұйымның мүдделерін білдіруге сенімхаттар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негізгі қызметі бойынша (салалық, бейінді) қағидаларды, ережелерді, нұсқаулықтарды, әдістемелік нұсқауларды, ұсынымдар мен сапа менеджменті стандарттарын қолдану бойынша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жергілікті мемлекеттік басқару органдарымен ұйым қызметінің негізгі (салалық, бейінді) бағыттары бойынша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ұйымдармен қызметінің негізгі (салалық, бейіндік) бағыттары бойынша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аудиторлық ұйымдар мен ішкі аудит ұйымның, оның құрылымдық бөлімшелерінің қызметіне жүргізетін ревизиялары мен тексерулерінің құжаттары (баяндамалар, баяндау жазбалары, анықтамалар, актілер, қорытындылар, есептер, наразылықтар,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ревизиялардың нәтижелері бойынша ұсыныстардың орындалуы туралы құжаттар (баяндау жазбалары, есептер, анықтамалар,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жүргізетін ревизиялардың, тексерулердің құжаттары (актілер, анықтамалар,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тергеулер бойынша құжаттар (актілер, анықтамалар,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 ұйым болып табылатын сот талқылаулары бойынша құжаттар (шағым-талаптар, сенімхаттар, актілер, өтінішхаттар, шағымдар (апелляциялық және қадағалау), хаттамалар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жөніндегі жұмыстың жай-күйі туралы құжаттар (баяндау жазбалары, анықтамалар, қорытындылар, мәліметтер, шолулар, талдау анықтамалары,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орындау бойынша құжаттар (анықтамалар, мәліметтер, хат жазысу мен басқа құжаттар):</w:t>
            </w:r>
          </w:p>
          <w:p>
            <w:pPr>
              <w:spacing w:after="20"/>
              <w:ind w:left="20"/>
              <w:jc w:val="both"/>
            </w:pPr>
            <w:r>
              <w:rPr>
                <w:rFonts w:ascii="Times New Roman"/>
                <w:b w:val="false"/>
                <w:i w:val="false"/>
                <w:color w:val="000000"/>
                <w:sz w:val="20"/>
              </w:rPr>
              <w:t>
1) шығармашылық сипаттағы ұсыныстар қамтылатын, күрделі кемшіліктер, сыбайлас жемқорлық және асыра пайдаланулар фактілері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сипаттағы;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өтініш жасаған жағдайда –соңғы қаралғаннан кейін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жедел сипаттағы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өтініш жасаған жағдайда –соңғы қаралғаннан кейін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жеке тұлғаларды және заңды тұлғалардың өкілдерін қабылдау кестелері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 есепке алу, жеке және заңды тұлғалардың өтініштерін орындауды тіркеу мен бақылау кітаптары, журналдары, карточкалары (деректер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ревизияларды (тексерулерді) есепке алу және жүзеге асырылған ревизиялардың (тексерулердің) нәтижелері бойынша қабылданған шешімдердің орындалуын бақылау журналдары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Басқарудың ұйымдық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құрылтай құжаттары (құрылтай шарты, жарғы, оларға толықтырулар мен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еншілес ұйымдарының құрылтай құжаттары (жарғы, құрылтай шарты, оларға өзгерістер мен толықтырулар)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акционерлерінің құқық белгілеу құжаттары, қаржылық есептілігі және өзге де құжаттары (құрылтай шарттары, жарғылар, акцияларды сатып алу-сату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берілген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Лицензиядан айырылғанға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*Айрылған жағдайда қаржы нарығы және қаржы ұйымдарын реттеу, бақылау және қадағалау бойынша уәкілетті органға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алқалық, консультативтік-кеңесші (сараптамалық, ғылыми, әдістемелік және өзге) органдары туралы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тұрақты жұмыс істейтін комитеттері туралы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 туралы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органының, оның филиалдары мен өкілдіктерінің құрылымдық бөлімшелері туралы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номенклатурасы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кестелердің жобалары, оларды әзірлеу және оларға өзгерістер бойынша құжаттар (анықтамалар, ұсыныстар, қорытындылар, есептеулер,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штаттық кестесі, штаттық кестелерге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(қызметкерлердің штаттық-тізімдік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тұлғалардың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Дивидендтерге құқығы бар тұлғалардың тізімдері, акционерлердің жалпы жиналысына қатысуға құқығы бар тұлғалардың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мемлекеттік реттеу, бақылау мен қадағалау жөніндегі уәкілетті органның ұйымның немесе сақтандыру холдингінің ірі қатысушысы мәртебесін иеленуге келісімдері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туралы мәліметтер, ұйым акционерлерінің тізілімі және оған өзгерістер, тіркеушінің акционерлердің тізілімінен үзінді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істер:</w:t>
            </w:r>
          </w:p>
          <w:p>
            <w:pPr>
              <w:spacing w:after="20"/>
              <w:ind w:left="20"/>
              <w:jc w:val="both"/>
            </w:pPr>
            <w:r>
              <w:rPr>
                <w:rFonts w:ascii="Times New Roman"/>
                <w:b w:val="false"/>
                <w:i w:val="false"/>
                <w:color w:val="000000"/>
                <w:sz w:val="20"/>
              </w:rPr>
              <w:t>
1) ірі қатысушылардың, сақтандыру холдингтерінің, ұйымның;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клиенттерінің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меншікті растайтын құжаттардың түпнұсқалары және ұйымның жарғылық капиталын қалыптастыру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ревизияны аяқтау талабымен акцияларға меншік құқығы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қайта ұйымдастыру, атауын өзгерту, көшіру құжаттары (қаулылар, шешімдер, есептер, анықтамалар, баяндау жазбалары, актілер, қорытындылар, есептеулер, хат жазысу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құрылымдық бөлімшелерінің басшы қызметкерлер бойынша құжаттары (анықтамалар, актілер,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әзірлеу мен қолдау бойынша құжаттар (ұйымның міндеттері, функциялары, құрылымы туралы мәліметтер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туралы құжаттар (бағдарламалар, тапсырма-жоспарлар, жазысқан хаттар, баяндамалар, анықтамалар, есептер):</w:t>
            </w:r>
          </w:p>
          <w:p>
            <w:pPr>
              <w:spacing w:after="20"/>
              <w:ind w:left="20"/>
              <w:jc w:val="both"/>
            </w:pPr>
            <w:r>
              <w:rPr>
                <w:rFonts w:ascii="Times New Roman"/>
                <w:b w:val="false"/>
                <w:i w:val="false"/>
                <w:color w:val="000000"/>
                <w:sz w:val="20"/>
              </w:rPr>
              <w:t>
1) мемлекетішілік;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есептеу бойынша құжаттар (есептеулер, анықтамалар, қорытындылар)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акционерлерінен акцияларды сатып алу бойынша құжаттар (қорытындылар, анықтамалар,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берешегі туралы құжаттар (есепке алу кітаптары, есептеулер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өтелгеннен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 (тарихи және тақырыптық анықтамалар, шолулар, бұқаралық ақпарат құралдарындағы іріктеп алынған жарияланымдар, фото-фоно-құжаттар, бейнеқұжаттар)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аудитін жүзеге асыруға арналған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актілері, мыналар ауысқан кезде жасалған олардың қосымшалары:</w:t>
            </w:r>
          </w:p>
          <w:p>
            <w:pPr>
              <w:spacing w:after="20"/>
              <w:ind w:left="20"/>
              <w:jc w:val="both"/>
            </w:pPr>
            <w:r>
              <w:rPr>
                <w:rFonts w:ascii="Times New Roman"/>
                <w:b w:val="false"/>
                <w:i w:val="false"/>
                <w:color w:val="000000"/>
                <w:sz w:val="20"/>
              </w:rPr>
              <w:t>
1) ұйымның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лауазымды, жауапты және материалдық жауапты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жауапты және материалдық жауапты тұлға ауысқаннан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акционерлерімен акционерлердің жиналыстарын өткізу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мемлекеттік реттеу, бақылау мен қадағалау жөніндегі уәкілетті органмен ұйымның басшы қызметкерлерін тағайындауға (сайлауға) келісім беру (беруден бас тарту, қайтарып алу) мәселелері бойынша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ұйымдармен және ұйымның құрылымдық бөлімшелерімен олардың негізгі қызметінің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депозитариймен бағалы қағаздарды ұстаушылар тізілімдерінің жүйесін жүргізу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p>
          <w:p>
            <w:pPr>
              <w:spacing w:after="20"/>
              <w:ind w:left="20"/>
              <w:jc w:val="both"/>
            </w:pPr>
            <w:r>
              <w:rPr>
                <w:rFonts w:ascii="Times New Roman"/>
                <w:b w:val="false"/>
                <w:i w:val="false"/>
                <w:color w:val="000000"/>
                <w:sz w:val="20"/>
              </w:rPr>
              <w:t>
1) конфиденциалды сипаттағы мәліметтер бар құжаттардың даналары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шектеу грифі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конфиденциалды сипаттағы мәліметтер бар электрондық тасымалдағыштар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Ұйымның қызметін құқықтық қамтамасыз ету және әкімшілік құқық бұзушылық туралы істер бойынша іс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ғимараттарға, мүлікке меншік құқығы туралы куәліктер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мәселелері бойынша соттың қаулылары, шешімдері, ұйғарымдары, үкімдері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қызметтерді көрсететін ұйымдардың ұйымға қызмет көрсетуі туралы шарттар (келісімдер мен келісімшарттар)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мемлекеттік реттеу, бақылау мен қадағалау жөніндегі уәкілетті органның ұйымға қатысты қадағалап ден қою шаралары мен санкцияларды қолдану мәселелері бойынша құжаттар (баяндау жазбалары, анықтамалар,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азаматтық істер бойынша түпнұсқаларын құқық қорғау органдары алған құжаттардың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заңгерлік сараптамасы бойынша құжаттар (қорытындылар, анықтамалар,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кейін және оның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 бойынша құжаттар (хаттамалар, актілер, ұйғарымдар, жазысқан хаттар және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құқықтық жұмыстың жай-күйі туралы құжаттар (шолулар, анықтамалар, баяндау жазбалары, мәліметтер, жазысқан хаттар және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органдардың құжаттың (істің) алынғанын растайтын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іс қайтарылғаннан кейін немесе шот жабылғаннан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мәселелері бойынша, оның ішінде заңнаманың нормаларын түсіндіру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Талап-арыздарды есепке алу журналдары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*Талап-арыздар бойынша соттар соңғы шешім шығарғаннан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Құжаттау, құжаттаманы басқару және құжаттардың мұрағаттық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көрсетілген құжаттар тізбелері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типтік және үлгілік номенклатуралары:</w:t>
            </w:r>
          </w:p>
          <w:p>
            <w:pPr>
              <w:spacing w:after="20"/>
              <w:ind w:left="20"/>
              <w:jc w:val="both"/>
            </w:pPr>
            <w:r>
              <w:rPr>
                <w:rFonts w:ascii="Times New Roman"/>
                <w:b w:val="false"/>
                <w:i w:val="false"/>
                <w:color w:val="000000"/>
                <w:sz w:val="20"/>
              </w:rPr>
              <w:t>
1. ұйымның;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құрылымдық бөлімшелердің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комиссиясы отырыстарының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сараптама комиссиясы жөніндегі ережесі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(жеке) мұрағаты туралы ереже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мұрағатының мұрағат қорының ісі (тарихи анықтамалар, іс қағаздарын жүргізуде аяқталған мұрағат қорларының парақтары, істерді мемлекеттік мұрағатқа тұрақты сақтауға қабылдау-тапсыру актілері, сақталуға жатпайтын құжаттарды жоюға бөлу туралы актілер, істер мен құжаттардың болуын және жай-күйін тексерулер актілері, істердің қалпына келтірілмейтін бүлінулері туралы актілер және мұрағат қорымен жұмысты көрсететін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құқықтық мирасқорсыз тарату кезінде тұрақты мемлекеттік сақтауға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(жеке) мұрағатының төлқұжаты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мирасқорсыз ұйымды тарату кезінде тұрақты мемлекеттік сақталуға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тарихы бойынша картотека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мирасқорсыз ұйымды тарату кезінде тұрақты мемлекеттік сақталуға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картотека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мирасқорсыз ұйымды тарату кезінде тұрақты мемлекеттік сақталуға беріледі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тізілімдемелері: 1) сақталу мерзімі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 жергілікті атқарушы органның, Қазақстан Республикасының республикалық мемлекеттік мұрағатының сараптамалық-тексеру комиссиясы жиынтық істер тізімдемесінің жылдық бөлімін бекіткеннен кейін 3 жыл. *Бекітілмегендері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таратылғаннан кейін тұрақты мемлекеттік сақтауға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сақталу мерзімі уақытша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жойылғаннан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және мұрағат ісін жүргізудің әдістемелік және ұйымдастыру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(жеке) мұрағатынан құжаттарды беруге өтінімдер (тапсырыстар)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сұратулары бойынша берілген мұрағаттық анықтамалар, мұрағаттық құжаттардың көшірмелері, мұрағаттық құжаттардан үзінді көшірмелер, олардың құжаттары (өтініштер, сұратулар, анықтамалар,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(жеке) мұрағатынан құжаттарды уақытша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ведомстволық (жеке) мұрағатқа қайтарылғаннан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логотипінің бейнесі бар мөр-бланк өнімінің бүлінген, пайдаланылмаған даналарын жоюға беру туралы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логотипінің бейнесі бар мөр, мөртабанды жоюға беру туралы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бақылау кітаптары, карточкалары, журналдары (автоматтандырылған ақпараттық жүйедегі электрондық деректер):</w:t>
            </w:r>
          </w:p>
          <w:p>
            <w:pPr>
              <w:spacing w:after="20"/>
              <w:ind w:left="20"/>
              <w:jc w:val="both"/>
            </w:pPr>
            <w:r>
              <w:rPr>
                <w:rFonts w:ascii="Times New Roman"/>
                <w:b w:val="false"/>
                <w:i w:val="false"/>
                <w:color w:val="000000"/>
                <w:sz w:val="20"/>
              </w:rPr>
              <w:t>
1) негізгі (бейіндік) қызмет бойынша ұйым басшысының бұйрықтарын, өкімдерін;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ұйым басшысының бұйрықтарын, өкімдерін;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ұйымдастыру-басқару және әкімшілік-шаруашылық мәселелер бойынша ұйым басшысының бұйрықтарын, өкімдерін;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келіп түсетін, жіберілетін және ішкі құжаттарды, оның ішінде электрондық почта бойынша, фельдъегерлік байланыспен почта жөнелтілімдерін;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құжаттардың орындалуын;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жеделхаттарды, телефонхаттарды, факстерді, сөйлесулерге өтінімдерді;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аудиовизуалды құжаттарды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(жеке) мұрағатына құжаттардың келіп түсуі мен жіберілуін есепке алу журналдары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таратылғаннан кейін тұрақты мемлекеттік сақтауға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логотипінің бейнесі бар мөр, мөртабанды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қызметтік бланкілерді есепке алу журналдары (кітаптары), ведомостері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мен ылғалдылықты өлшеу құралдарының көрсеткіштерін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Болжау және жоспарлау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дамытудың перспективалық жоспарлары, оларды әзірлеу туралы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жоспарлардың, бизнес-жоспарлардың жобалары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оның филиалдарының, өкілдіктері мен құрылымдық бөлімшелерінің жұмыс жоспарлары:</w:t>
            </w:r>
          </w:p>
          <w:p>
            <w:pPr>
              <w:spacing w:after="20"/>
              <w:ind w:left="20"/>
              <w:jc w:val="both"/>
            </w:pPr>
            <w:r>
              <w:rPr>
                <w:rFonts w:ascii="Times New Roman"/>
                <w:b w:val="false"/>
                <w:i w:val="false"/>
                <w:color w:val="000000"/>
                <w:sz w:val="20"/>
              </w:rPr>
              <w:t>
1)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 бизнес-жоспарларды әзірлеу туралы құжаттар (графиктер, анықтамалар, мәліметтер, талдаулар, кестелер, жұмыс дәптерлері)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Қаржыландыру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органының бюджеті, арнайы және басқа қаражаты, оның филиалдары мен өкілдіктері бойынша сметалары:</w:t>
            </w:r>
          </w:p>
          <w:p>
            <w:pPr>
              <w:spacing w:after="20"/>
              <w:ind w:left="20"/>
              <w:jc w:val="both"/>
            </w:pPr>
            <w:r>
              <w:rPr>
                <w:rFonts w:ascii="Times New Roman"/>
                <w:b w:val="false"/>
                <w:i w:val="false"/>
                <w:color w:val="000000"/>
                <w:sz w:val="20"/>
              </w:rPr>
              <w:t>
1)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*Жасалу орны бойынша – тұрақты, басқа ұйымдарда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оның филиалдары мен өкілдіктерінің шығындар сметасының орындалуын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алу және есептілік</w:t>
            </w:r>
          </w:p>
          <w:p>
            <w:pPr>
              <w:spacing w:after="20"/>
              <w:ind w:left="20"/>
              <w:jc w:val="both"/>
            </w:pPr>
            <w:r>
              <w:rPr>
                <w:rFonts w:ascii="Times New Roman"/>
                <w:b w:val="false"/>
                <w:i w:val="false"/>
                <w:color w:val="000000"/>
                <w:sz w:val="20"/>
              </w:rPr>
              <w:t>
4.1. Жедел және статистикалық есеп және есептілік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барлық негізгі (бейіндік) бағыттары және түрлері бойынша статистикалық есептер, статистикалық мәліметтер мен кестелер, олардың құжаттары (ақпарат, баяндау жазбалары және басқа құжаттар):</w:t>
            </w:r>
          </w:p>
          <w:p>
            <w:pPr>
              <w:spacing w:after="20"/>
              <w:ind w:left="20"/>
              <w:jc w:val="both"/>
            </w:pPr>
            <w:r>
              <w:rPr>
                <w:rFonts w:ascii="Times New Roman"/>
                <w:b w:val="false"/>
                <w:i w:val="false"/>
                <w:color w:val="000000"/>
                <w:sz w:val="20"/>
              </w:rPr>
              <w:t>
1) жиынтық жылдық және кезеңділігі басым;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 және кезеңділігі басым;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болмағанда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жартыжылдық болмағанда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жартыжылдық, тоқсандық болмағанда – тұрақты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Филиалдардың, өкілдіктердің, еншілес ұйымдардың есептері:</w:t>
            </w:r>
          </w:p>
          <w:p>
            <w:pPr>
              <w:spacing w:after="20"/>
              <w:ind w:left="20"/>
              <w:jc w:val="both"/>
            </w:pPr>
            <w:r>
              <w:rPr>
                <w:rFonts w:ascii="Times New Roman"/>
                <w:b w:val="false"/>
                <w:i w:val="false"/>
                <w:color w:val="000000"/>
                <w:sz w:val="20"/>
              </w:rPr>
              <w:t>
1) жиынтық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бойынша қорытындылар:</w:t>
            </w:r>
          </w:p>
          <w:p>
            <w:pPr>
              <w:spacing w:after="20"/>
              <w:ind w:left="20"/>
              <w:jc w:val="both"/>
            </w:pPr>
            <w:r>
              <w:rPr>
                <w:rFonts w:ascii="Times New Roman"/>
                <w:b w:val="false"/>
                <w:i w:val="false"/>
                <w:color w:val="000000"/>
                <w:sz w:val="20"/>
              </w:rPr>
              <w:t>
1)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болмағанда – тұрақты.</w:t>
            </w:r>
          </w:p>
          <w:p>
            <w:pPr>
              <w:spacing w:after="20"/>
              <w:ind w:left="20"/>
              <w:jc w:val="both"/>
            </w:pPr>
            <w:r>
              <w:rPr>
                <w:rFonts w:ascii="Times New Roman"/>
                <w:b w:val="false"/>
                <w:i w:val="false"/>
                <w:color w:val="000000"/>
                <w:sz w:val="20"/>
              </w:rPr>
              <w:t>
* Жылдық болмағанда –</w:t>
            </w:r>
          </w:p>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беру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Есептілік, статистикалық есеп және статистикалық есептілік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шығыстар сметасы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шығыстар сметаларының орындалуы туралы есептер:</w:t>
            </w:r>
          </w:p>
          <w:p>
            <w:pPr>
              <w:spacing w:after="20"/>
              <w:ind w:left="20"/>
              <w:jc w:val="both"/>
            </w:pPr>
            <w:r>
              <w:rPr>
                <w:rFonts w:ascii="Times New Roman"/>
                <w:b w:val="false"/>
                <w:i w:val="false"/>
                <w:color w:val="000000"/>
                <w:sz w:val="20"/>
              </w:rPr>
              <w:t>
1) жасалу орны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филиалдар, өкілдіктер ұсынған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шоғырландырылған және жекелеген қаржылық есептіліктері мен олардың құжаттары (түсіндірме жазбалар, қосымшалар, мамандандырылған нысандар, аудиторлық қорытындылар):</w:t>
            </w:r>
          </w:p>
          <w:p>
            <w:pPr>
              <w:spacing w:after="20"/>
              <w:ind w:left="20"/>
              <w:jc w:val="both"/>
            </w:pPr>
            <w:r>
              <w:rPr>
                <w:rFonts w:ascii="Times New Roman"/>
                <w:b w:val="false"/>
                <w:i w:val="false"/>
                <w:color w:val="000000"/>
                <w:sz w:val="20"/>
              </w:rPr>
              <w:t>
1)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 қызметінің барлық қосалқы бағыттары мен түрлері бойынша статистикалық есептер және кестелер, олардың құжаттары (ақпараттар, баяндау жазбалары және оларға басқа құжаттар), құрылымдық бөлімшелердің есептері:</w:t>
            </w:r>
          </w:p>
          <w:p>
            <w:pPr>
              <w:spacing w:after="20"/>
              <w:ind w:left="20"/>
              <w:jc w:val="both"/>
            </w:pPr>
            <w:r>
              <w:rPr>
                <w:rFonts w:ascii="Times New Roman"/>
                <w:b w:val="false"/>
                <w:i w:val="false"/>
                <w:color w:val="000000"/>
                <w:sz w:val="20"/>
              </w:rPr>
              <w:t>
1) жиынтық жылдық және кезеңділігі басым;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 және кезеңділігі басым;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органдарға есептер:</w:t>
            </w:r>
          </w:p>
          <w:p>
            <w:pPr>
              <w:spacing w:after="20"/>
              <w:ind w:left="20"/>
              <w:jc w:val="both"/>
            </w:pPr>
            <w:r>
              <w:rPr>
                <w:rFonts w:ascii="Times New Roman"/>
                <w:b w:val="false"/>
                <w:i w:val="false"/>
                <w:color w:val="000000"/>
                <w:sz w:val="20"/>
              </w:rPr>
              <w:t>
1)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сайынғы;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сайынғы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есептер:</w:t>
            </w:r>
          </w:p>
          <w:p>
            <w:pPr>
              <w:spacing w:after="20"/>
              <w:ind w:left="20"/>
              <w:jc w:val="both"/>
            </w:pPr>
            <w:r>
              <w:rPr>
                <w:rFonts w:ascii="Times New Roman"/>
                <w:b w:val="false"/>
                <w:i w:val="false"/>
                <w:color w:val="000000"/>
                <w:sz w:val="20"/>
              </w:rPr>
              <w:t>
1)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және өзге есептіліктерді әзірлеу мен талдау бойынша талдау кестелері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актілері, бөлу, тарату баланстары, түсіндірме жазбалар, оларға 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басшылары мен қызметкерлерінің жеке шоттары (жалақы есептеу кітаптары):</w:t>
            </w:r>
          </w:p>
          <w:p>
            <w:pPr>
              <w:spacing w:after="20"/>
              <w:ind w:left="20"/>
              <w:jc w:val="both"/>
            </w:pPr>
            <w:r>
              <w:rPr>
                <w:rFonts w:ascii="Times New Roman"/>
                <w:b w:val="false"/>
                <w:i w:val="false"/>
                <w:color w:val="000000"/>
                <w:sz w:val="20"/>
              </w:rPr>
              <w:t>
1) қызметкерлердің (оның ішінде штаттық сақтандыру агенттерінің);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зейнетақыларды, арнайы мемлекеттік және басқа жәрдемақыларды алушылардың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зейнетақылар төлеу тоқтатылғаннан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шарттық талаптармен жүзеге асыратын сақтандыру агенттерінің жеке шоттары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(есеп айырысу-төлем) ведомостері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 болмаған жағдайда - 75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тіркелімдері ("Бас журнал" кітабы, ордерлерді есепке алу журналдары, кестелер)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сомаларын және тауарлық-материалдық құндылықтарды алуға сенімхаттар (оның ішінде күші жойылғандар)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жалақы лимиттерінің есебі және олардың бөлінуін бақылау туралы, жалақы бойынша артық шығыстар мен берешек жөніндегі есептеулер туралы, жалақыдан, әлеуметтік сақтандыру қаражатынан ұстап қалу туралы, еңбек демалысына төлемдер және шығу жәрдемақысын төлеу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тізімдері және міндетті зейнетақы жарналарын аудару жөніндегі төлем тапсырмалары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тізімдері және міндетті әлеуметтік жарналарды аудару жөніндегі төлем тапсырмалары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операцияның жасалу фактісін тіркеген және бухгалтерлік жазбалар үшін негіз болған бастапқы құжаттар мен оларға 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шығулар, артық шығыстар, жымқырулар туралы құжаттар (анықтамалар, актілер, міндеттемелер,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туралы құжаттар (хаттамалар, тізімдемелер, актілер, түгендеу нөмірлері):</w:t>
            </w:r>
          </w:p>
          <w:p>
            <w:pPr>
              <w:spacing w:after="20"/>
              <w:ind w:left="20"/>
              <w:jc w:val="both"/>
            </w:pPr>
            <w:r>
              <w:rPr>
                <w:rFonts w:ascii="Times New Roman"/>
                <w:b w:val="false"/>
                <w:i w:val="false"/>
                <w:color w:val="000000"/>
                <w:sz w:val="20"/>
              </w:rPr>
              <w:t>
1) үйлердің, ғимараттардың;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мүліктің және тауарлық-материалдық құндылықтардың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құрал-жабдықтардың тозуын анықтау, ұйым мүлкінің құнын бағалау туралы құжаттар (хаттамалар, актілер, есептеулер, ведомостер, қорытындылар)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қызметке құжаттамалық ревизиялар, бақылау-ревизия жұмысын, аудиторлық тексерулерді жүргізу, оның ішінде кассаны тексеру, салықтың дұрыс алынуы және басқа тексерулер туралы құжаттар (жоспарлар, есептер, хаттамалар, актілер, анықтамалар, баяндау жазбалары,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зейнетақыларды еңбекке жарамсыздық парақтары бойынша жәрдемақыларды төлеу туралы құжаттар, орындау парақтары, жалақыдан әр түрлі ұстап қалулар бойынша жазысқан хаттар (сот шешімдері, есептер, қорытындылар)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атқару парақтары (атқару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ғимараттардың және жабдықтардың төлқұжаттары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қорғауындағы архитектуралық ескерткіштер – үйлер мен ғимараттардың төлқұжаттары - тұрақты.</w:t>
            </w:r>
          </w:p>
          <w:p>
            <w:pPr>
              <w:spacing w:after="20"/>
              <w:ind w:left="20"/>
              <w:jc w:val="both"/>
            </w:pPr>
            <w:r>
              <w:rPr>
                <w:rFonts w:ascii="Times New Roman"/>
                <w:b w:val="false"/>
                <w:i w:val="false"/>
                <w:color w:val="000000"/>
                <w:sz w:val="20"/>
              </w:rPr>
              <w:t>
Үйлер мен ғимараттар жойылғаннан, жабдық есептен шығарылғаннан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тармақтарында көрсетілмеген. Шарттың, келісімнің қолданылу мерзімі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адамның толық материалдық жауапкершілігі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 жұмыстан босатылғаннан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ұйымының сақтандыру, оның ішінде сақтандыру нарығына қатысушылармен өзара қарым-қатынастағы қызметін жүзеге асыруына, сақтандыру ұйымы мен сақтандыру агентінің арасында жасалатын тапсырма шартына қойылатын талаптарды, сақтандыру агентінің сақтандыру нарығында делдалдық қызметті жүзеге асыруға өкілеттіктерін, сондай-ақ сақтандыру агенттерін оқытудың ең қысқа бағдарламасын және оқытуды жүргізудің тәртібіне қойылатын талаптарды бекіту туралы" Қазақстан Республикасы Қаржы нарығын және қаржы ұйымдарын реттеу мен қадағалау агенттігі Басқармасының 2010 жылғы 1 наурыздағы № 25 (Нормативтік құқықтық актілерді мемлекеттік тіркеу тізілімінде № 6164 болып тіркелген) </w:t>
            </w:r>
            <w:r>
              <w:rPr>
                <w:rFonts w:ascii="Times New Roman"/>
                <w:b w:val="false"/>
                <w:i w:val="false"/>
                <w:color w:val="000000"/>
                <w:sz w:val="20"/>
              </w:rPr>
              <w:t>қаулысына</w:t>
            </w:r>
            <w:r>
              <w:rPr>
                <w:rFonts w:ascii="Times New Roman"/>
                <w:b w:val="false"/>
                <w:i w:val="false"/>
                <w:color w:val="000000"/>
                <w:sz w:val="20"/>
              </w:rPr>
              <w:t xml:space="preserve"> сәйкес жасалған сақтандыру (қайта сақтандыру) шарттарының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шарттарының тізіліміндегі соңғы сақтандыру (қайта сақтандыру) шартының қолданылу мерзімі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адамдардың қол қою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демалысына ақы төлеуге, салық бойынша жеңілдіктер алуға бухгалтерияға ұсынылатын анықтамалар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мемлекеттік реттеу, бақылау мен қадағалау жөніндегі уәкілетті органмен қаржылық және өзге есептілікті бекіту мен нақтылау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Баланстарды және есептерді бекіту мен нақтылау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негізгі құрал-жабдықтарды (үйлерді, ғимараттарды), өзге мүлікті, міндеттемелерді;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таратқаннан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шарттарды, мүлікті қабылдау-тапсыру туралы актілерді;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кіріс-шығыс кассалық құжаттарды (шоттарды, төлем тапсырмаларын);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шаруашылық мүлікті (материалдық құндылықтарды);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атқару парақтарын;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қызметкерлердің кірістері мен табыс салығының сомаларын;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депонирленген жалақыны;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сенімхаттарды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жылдық жалақы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есептер: еңбек, қызметкерлердің саны, олардың ауысуы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болуын, қозғалысын, жинақталуын, пайдаланылуын есепке алу бойынша құжаттар (анықтамалар, ақпарлар, ведомостер)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беру туралы құжаттар (анықтамалар, тізімдер,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мөлшерлерін ретке келтіру және белгілеу, сыйлықақы есептеу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төлеудің әр түрлі нысандарын қолдану, лауазымдық еңбекақы белгілеу, тариф желісін қолдану, жалақы қорын реттеу және жұмсау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Кадрлық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біліктілік, тарификациялық комиссиялар отырыстарының хаттамалары, қаулылары (шешімдері), оларға құжаттар (есеп комиссиясының хаттамалары, жасырын дауыс беру бюллетеньдері)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 және қауіпті еңбек жағдайлары бар кәсіпорындарда – 75 жыл СТК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(филиалдар мен өкілдіктердің) атқарушы органының басшы қызметкерлері лауазымдарының тізбелері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біліктілік, тарификациялық комиссиялар мүшелерінің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тізімі (штаттық-тізімдік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ставкалар мен еңбекақылар алатын адамдардың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 болмаған кезде - 50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жарғылардан, қаулылардан, бұйрықтардан, өкімдерден көшірмелер мен үзінді көшірмелер, жеке құжаттардың көшірмелері, зейнетақымен қамсыздандыру туралы шарттардың көшірмелері, мінездемелер, түйіндемелер, қызметкерлерді есепке алу парақтары, сауалнамалар, қызмет тізімдері, аттестациялық парақтар және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қызмет атқаратындардың жеке істері (адамдарды есепке алу, қабылдау, ауыстыру және жұмыстан шығару карточкалары):</w:t>
            </w:r>
          </w:p>
          <w:p>
            <w:pPr>
              <w:spacing w:after="20"/>
              <w:ind w:left="20"/>
              <w:jc w:val="both"/>
            </w:pPr>
            <w:r>
              <w:rPr>
                <w:rFonts w:ascii="Times New Roman"/>
                <w:b w:val="false"/>
                <w:i w:val="false"/>
                <w:color w:val="000000"/>
                <w:sz w:val="20"/>
              </w:rPr>
              <w:t>
1) Қазақстан Республикасының зейнетақымен қамсыздандыру туралы заңнамасына сәйкес қоса қызмет атқару зейнетақының мөлшеріне әсерін тигізетін қызметкерлердің;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жұмыс орны бойынша толық лауазымды жалақысы (ставкасы) бар қызметкерлердің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(оның ішінде уақытша қызметкерлердің) жеке карточкалары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құрамына кірмеген құжаттар (анықтамалар, баяндау жазбалары, қызметтік жазбалар, бұйрықтардан үзінді көшірмелер, өтініштер мен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адамдардың құжаттары (сауалнамалар, өмірбаяндар, кадрларды есепке алу парақтары, өтініштер, түйіндемелер мен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 алынғаннан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ставкаларды, еңбекақыларды, үстемеақыларды белгілеу туралы құжаттар (ұсынымдар, қолдау хаттар, сауалнамалар,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*Жалақыларды белгілеу мен өзгерту туралы бұйрықтар болмаған кезде - 50 жыл СТК (50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 жүргізу жай-күйі және тексеру туралы құжаттар (баяндамалар, ақпараттар, анықтамалар,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демалыстарына ақы төлеу құжаттары (өтініштер, шешімдер, анықтамалар,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ставкаларды, еңбекақыларды, үстемеақыларды белгілеу және төлеу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жеке құжаттар (еңбек кітапшалары, аттестаттар, жеке басын куәландыратын куәліктер, куәліктер, еңбек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етілмегендер – кемінде 50 жыл (талап етілмеген еңбек кітапшалары - қызметкер жалпы белгіленген зейнеткерлік жасқа жеткеннен кейін 10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жеке істерді, жеке карточкаларды, еңбек шарттарын (келісімшарттарын) еңбек келісімдерін;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кітапшаларын және оларға жапсырмалар беруді (қозғалысын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жалақы, еңбек өтілі, жұмыс орны туралы анықтамалар беруді;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есепке алынатын тұлғаларды;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демалыстарын;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іссапарға жіберілген қызметкерлерді;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іссапар куәліктерін беруді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кестелері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біліктілік емтихандарын өткізудің жиынтық ақпараты, мәліметтері, ведомостері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Әкімшілік-шаруашылық мәселелері</w:t>
            </w:r>
          </w:p>
          <w:p>
            <w:pPr>
              <w:spacing w:after="20"/>
              <w:ind w:left="20"/>
              <w:jc w:val="both"/>
            </w:pPr>
            <w:r>
              <w:rPr>
                <w:rFonts w:ascii="Times New Roman"/>
                <w:b w:val="false"/>
                <w:i w:val="false"/>
                <w:color w:val="000000"/>
                <w:sz w:val="20"/>
              </w:rPr>
              <w:t>
7.1. Әкімшілік-шаруашылық қызметі бойынша жалпы мәселелер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тәртіп (қызметтік тәртіп)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қағидаларын бұзу туралы құжаттар (актілер, баяндамалар, қызметтік жазбалар және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 беру, жоғалтып алу туралы құжаттар (актілер, баяндамалар және қызметтік жазбалар, өтінімдер, тізімдер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 істемейтін уақытта және демалыс күндері кіру туралы құжаттар (өтінімдер,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 бланкілеріне қабылдау актілері, куәліктерді, рұқсаттамаларды, оларға түбіршектерді жоюға шығыс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ғимаратқа және материалдық құндылықтарды шығаруға біржолғы рұқсаттамалар, рұқсаттамалардың түбіршектері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ақысын төлеу мерзімі мен оның мөлшері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 тіркеу кітаптары (беруді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келуін және кетуін (жергілікті іссапарларын) тіркеу кітаптары, журналдары, табельдері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басталатын құрылыстың титул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шарттары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 құрылыс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қорғау құралдары бойынша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Мердігерлермен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үйлерді қабылдау-өткізу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үйлердің құрылысына жеке жобалар және құрылыс пен қайта жаңартуға бекітілген жоба-сметалық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үйлердің және жабдықтың төлқұжаттары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үйлер жойылғаннан, жабдық есептен шығарылғаннан кейін, баланстан шығарылғаннан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қабылдау актілері, орындалған жұмыстар, ұсынылған қызметтер анықтамалары және олар үшін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жер учаскелерін белгілеу туралы актілер, жер учаскелерінің жоспарлары, төлқұжаттары және оларға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объектілерді пайдалануға қабылдау туралы құжаттар (актілер, шешімдер,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 құжаттары (күрделі салымдардың лимиттері, өтпелі құрылыстар бойынша күрделі салымдардың және құрылыс-жинақтау жұмыстарының нақтыланған көлемдері, құрылыстың жиынтық сметалық есептердің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бойынша мемлекеттік ведомстводан тыс сараптаманың қорытындысы (техникалық-экономикалық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Материалдық-техникалық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қорлардың нормативтері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мен дайын өнімдердің келіп түсуі, жұмсалуы, қалдығы туралы мәлімдемелер,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тауарлар мен материалдардың сапасы туралы актілер, қорытындылар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келіп түскен тауарлар мен материалдарды қабылдау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 қажеттілігі туралы құжаттар (жеке шоттар, жиынтық ведомостер, кестелер, есептер, өтінімдер,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сатып алу үшін нарықты маркетингілік зерттеулердің құжаттары (прайс-парақтары, газеттік шолулар және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және пайдалануда болмаған тауар-материалдық құндылықтарды және жабдықты сату туралы құжаттар (ведомостер, мәліметтер, жазысқан хаттар,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 ұйымдастыру және жабдықтау бойынша құжаттар (баянжазбалар,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әкелу туралы құжаттар (хабарламалар, жазысқан хаттар және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қоймаларға әкелу туралы құжаттар (графиктер, жазысқан хаттар және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тауарлар мен материалдардың қозғалысы мен қалдықтары туралы құжаттар (мәліметтер, актілер,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тауарларды жіберу туралы құжаттар (мәліметтер, актілер,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материалдардың, жабдықтың жетіспеушілігі және жұмсап қою туралы құжаттар (актілер, мәліметтер, анықтамалар,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 дайындау туралы құжаттар (өтінімдер, есепке алу кітаптары,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бланкілерді дайындау құжаттары (тапсырыстар,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тауарлар мен материалдарды шығаруға рұқсаттамалар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Ғимараттар мен үй-жайларды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пайдалануға қабылдау-өткізу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жалға қабылдау-өткізу құжаттары және олар бойынша есептеулер (шарттар, келісімдер,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орналасқан ғимараттарды, үй-жайларды пайдалану туралы құжаттар (жазысқан хаттар, баянамалар, шолулар,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сақтандыру туралы құжаттар (келісімдер,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аулалар мен іргелес аумақтардың техникалық, санитарлық жай-күйі туралы құжаттар (актілер,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үй-жайларға коммуналдық қызмет көрсету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Көлік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автокөлікті пайдалануды ұйымдастыру туралы құжаттар (шолулар, анықтамалар, баянжазбалар,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болуы, жөндеуі, жай-күйі және пайдалануы туралы, сондай-ақ автокөлікке қажеттілікті айқындау туралы құжаттар (өтінімдер, актілер, мәліметтер, жазысқан құжаттар және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есептен шығарылғаннан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мен лауазымды тұлғаларға автокөлікті бөлу және бекіту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Сақтандыру нарығы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портфелінің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есептеулер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шоттарынан үзінді көшірмелер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 алмаған жеке сақтандыру шоттарынан үзінді-көшірмелер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шоттары бойынша сақтанушылардың растау анықтамалары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шотының жай-күйі туралы ақпаратты алуға берілген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шоттары бойынша дерекқоры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есептеуге арналған қосымша мәліметтер, пруденциялық нормативтердің есептеулері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сондай-ақ сақтандыру (қайта сақтандыру) шарттарының деректерін өзгертуге ықпал ететін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сатып алу сомасы шегінде сақтанушыларға қарыздар беруі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филиалдары мен өкілдіктерін құруға және таратуға құжаттар (бұйрықтар, шешімдер, экономикалық негіздемелер, сенімхаттар)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электрондық құжат айналымы жүйесі туралы құжаттар (техникалық тапсырмалар, актілер, есептер, сипаттамалар)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Солармен (солар арқылы) қайта сақтандыру шарттары жасалған қайта сақтандыру ұйымдарының және Қазақстан Республикасының бейрезиденттері сақтандыру брокерлерінің тиісті рейтингісінің болуын растайтын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түсуін растайтын бастапқы құжаттар және оларға 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басқа рұқсат етілген қызметті жүзеге асыруға лицензия алу үшін лицензиарға берілген құжаттар (қаржылық құжаттар, сақтандыру қағидалары, ішкі аудит (бақылау) туралы ереже, есеп саясаты, экономикалық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 қызметкерлері лауазымдарына кандидатураларды келісу үшін қаржы нарығы мен қаржы ұйымдарын реттеу, бақылау және қадағалау жөніндегі уәкілетті органға ұсынылған құжаттар (өтініштер, сауалнамалар, жеке құжаттардың көшірмелері, бұйрықтар, хаттамадан үзінді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сақтандыру сыйлықақыларын қайтару жөніндегі құжаттар (өтініштер, хаттар,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сақтандыру сыйлықақыларын аудару, қайтару жөніндегі құжаттар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жүзеге асырылғаннан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жөніндегі құжаттар (сақтандыру жағдайының басталғанын, келтірілген зиян мөлшерін және сақтандыру төлемін алу құқығын, сақтандыру төлемінен бас тартуды растайтын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 жасалғаннан немесе бас тарту туралы шешім шығарылғаннан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қаржы нарығы мен қаржы ұйымдарын реттеу, бақылау және қадағалау жөніндегі уәкілетті орган бекіткен ең төменгі оқу бағдарламасы бойынша емтихандар тапсырғанын растайтын құжаттар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қайта ұйымдастыруға және таратуға (филиалдар мен өкілдіктерді таратуға) құжаттар (қолдау хаттар, шешімдер, болжамдар, іс-шаралар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Сақтанушымен, пайда алушымен қарым-қатынас тоқтатылған күннен бастап қаржы мониторингін жүзеге асыруға байланысты құжаттар:</w:t>
            </w:r>
          </w:p>
          <w:p>
            <w:pPr>
              <w:spacing w:after="20"/>
              <w:ind w:left="20"/>
              <w:jc w:val="both"/>
            </w:pPr>
            <w:r>
              <w:rPr>
                <w:rFonts w:ascii="Times New Roman"/>
                <w:b w:val="false"/>
                <w:i w:val="false"/>
                <w:color w:val="000000"/>
                <w:sz w:val="20"/>
              </w:rPr>
              <w:t>
1) жеке басын куәландыратын құжаттың деректері, Қазақстан Республикасының заңнамасына сәйкес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құрылтай құжаттарының деректері, салық төлеушінің тіркеу нөмірі (бар болса), бизнес-сәйкестендіру нөмірі (сақтанушыға, пайда алушыға Қазақстан Республикасының заңнамасына сәйкес салық төлеушінің тіркеу нөмірі (бар болса), жеке сәйкестендіру нөмірі берілмеген жағдайларды қоспағанда), сондай-ақ орналасқан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оның филиалдары мен өкілдіктерінің негізгі қызметі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және сақтандыру төлемдерін алушылармен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шоттарын тіркеу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шоттарының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шығатындардың сақтандыру полистерін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сақтандыруды жүргізу бойынша шарттарды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(өзге ұзақмерзімді) сақтандыруды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шарттарын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бірлескен қызметі туралы шарттарды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брокерлерімен шарттарды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және олардың есептерінің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хабарламалар жіберу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9" w:id="484"/>
    <w:p>
      <w:pPr>
        <w:spacing w:after="0"/>
        <w:ind w:left="0"/>
        <w:jc w:val="both"/>
      </w:pPr>
      <w:r>
        <w:rPr>
          <w:rFonts w:ascii="Times New Roman"/>
          <w:b w:val="false"/>
          <w:i w:val="false"/>
          <w:color w:val="000000"/>
          <w:sz w:val="28"/>
        </w:rPr>
        <w:t>
      Қысқартулар тізімі:</w:t>
      </w:r>
    </w:p>
    <w:bookmarkEnd w:id="484"/>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 "СТК" белгісі – сараптама-тексеру комиссиясы мұндай құжаттар бөлігінің ғылыми-тарихи маңызы бар болуын және мемлекеттік мұрағаттарға тапсырылуын немесе жинақтау көздері болып табылмайтын ұйымдарда сақталуын білдіреді. Соңғы жағдайда істер номенклатурасында "СТК" белгісінің орнына "СК" - сараптама комиссиясы деген белгі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