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73a9f" w14:textId="8173a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қауіпсіздік комитеті әскери полициясы органдарының гауптвахталарында күдікті және айыпталушы әскери қызметшілерді ұстаудың ішкі тәртібінің қағидаларын бекіту туралы" Қазақстан Республикасы Ұлттық қауіпсіздік комитеті Төрағасының 2014 жылғы 10 маусымдағы № 182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қауіпсіздік комитеті Төрағасының 2020 жылғы 23 желтоқсандағы № 87/қе бұйрығы. Қазақстан Республикасының Әділет министрлігінде 2020 жылғы 23 желтоқсанда № 21884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1996 жылғы 1 сәуірдегі № 2922 Жарлығымен бекітілген Қазақстан Республикасының Ұлттық қауіпсіздік комитеті туралы ереже 16-тармағының </w:t>
      </w:r>
      <w:r>
        <w:rPr>
          <w:rFonts w:ascii="Times New Roman"/>
          <w:b w:val="false"/>
          <w:i w:val="false"/>
          <w:color w:val="000000"/>
          <w:sz w:val="28"/>
        </w:rPr>
        <w:t>125-15)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қауіпсіздік комитеті әскери полициясы органдарының гауптвахталарында күдікті және айыпталушы әскери қызметшілерді ұстаудың ішкі тәртібінің қағидаларын бекіту туралы" Қазақстан Республикасы Ұлттық қауіпсіздік комитеті Төрағасының 2014 жылғы 10 маусымдағы № 182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9574 болып тіркелген, 2014 жылғы 6 тамызда "Егемен Қазақстан" газетінде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бұйрықпен бекітілген Қазақстан Республикасы Ұлттық қауіпсіздік комитеті әскери полициясы органдарының гауптвахталарында күдікті және айыпталушы әскери қызметшілерді ұстаудың ішкі тәртібінің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Жаңадан келген күдікті немесе айыпталушы әскери қызметшілерді қарап-тексеру Қазақстан Республикасы Президентінің 2007 жылғы 5 шілдедегі № 364-VI 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Қарулы Күштерінің, басқа да әскерлері мен әскери құралымдарының ішкі қызмет жарғысының (бұдан әрі – Жарғы) талаптарына және "Халық денсаулығы және денсаулық сақтау жүйесі туралы" 2020 жылғы 7 шілдедегі Қазақстан Республикасының Кодексіне сәйкес жүргізіледі.".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қауіпсіздік комитетінің Әскери полициясы департаменті заңнамада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ол ресми жарияланғаннан кейін Қазақстан Республикасы Ұлттық қауіпсіздік комитетінің интернет-ресурсына орналастыруды;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Ұлттық қауіпсіздік комитетінің Заң департаментіне ұсынуды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Ұлттық қауіпсіздік комитеті Төрағасының бірінші орынбасарына жүктелсін.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қауіпсіздік комитетінің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