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f0f" w14:textId="ef7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21 желтоқсандағы № 863 бұйрығы. Қазақстан Республикасының Әділет министрлігінде 2020 жылғы 23 желтоқсанда № 21876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ішкі істер органдарының жүйесінде ғылыми-зерттеу қызметін ұйымдастыру жөніндегі нұсқаулықты бекіту туралы" Қазақстан Республикасы Ішкі істер министрінің 2014 жылғы 23 шілдедегі № 455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9667 болып тіркелген, "Заң газеті" газетінің 2014 жылғы 17 қыркүйекте № 139 (2707) санында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Ішкі істер министрінің кейбір бұйрықтарына өзгерістер енгізу туралы" Қазақстан Республикасы Ішкі істер министрінің 2015 жылғы 9 маусымдағы № 516 бұйрығымен бекітілген Қазақстан Республикасы Ішкі істер министрінің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11675 болып тіркелген, "Әділет" Қазақстан Республикасының нормативтік құқықтық актілерінің ақпараттық-құқықтық жүйесінде 2015 жылғы 24 шілдеде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(А.М.Сайтбеков)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(А.М. Сайтбеков)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