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85c1" w14:textId="baa8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14 желтоқсандағы № 117 қаулысы. Қазақстан Республикасының Әділет министрлігінде 2020 жылғы 22 желтоқсанда № 21838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2019 жылғы 23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тармақшасының жетінші абзацы мынадай редакцияда жазылсын:</w:t>
      </w:r>
    </w:p>
    <w:bookmarkStart w:name="z5" w:id="3"/>
    <w:p>
      <w:pPr>
        <w:spacing w:after="0"/>
        <w:ind w:left="0"/>
        <w:jc w:val="both"/>
      </w:pPr>
      <w:r>
        <w:rPr>
          <w:rFonts w:ascii="Times New Roman"/>
          <w:b w:val="false"/>
          <w:i w:val="false"/>
          <w:color w:val="000000"/>
          <w:sz w:val="28"/>
        </w:rPr>
        <w:t>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2-қосымшаға сәйкес нысан бойынша тарату комиссиясы құрылған күні автоматтандырылған есепке алу жүйесінің деректерін жеке электрондық тасымалдағышқа көшіру арқылы (резервтік көшірмелер) қолда бар электрондық түрдегі екінші деңгейдегі банктің баланстық және баланстан тыс шоттарындағы қалдықтар туралы есепті басып шығарады. Бұл ақпарат электрондық түрде болмаған жағдайда қағаз тасымалдағыштағы ақпарат негізге алынады;".</w:t>
      </w:r>
    </w:p>
    <w:bookmarkEnd w:id="3"/>
    <w:bookmarkStart w:name="z6"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