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0df6" w14:textId="363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атқарушының 2016 жылғы 28 қаңтардағы № 91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2020 жылғы 14 желтоқсандағы № 464/НҚ бұйрығы. Қазақстан Республикасының Әділет министрлігінде 2020 жылғы 21 желтоқсанда № 21829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атқарушының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13326 болып тіркелген, "Әділет" ақпараттық-құқықтық жүйесінде 2016 жылғы 25 наурызда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Цифрлық даму, инновациялар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