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9166" w14:textId="dc39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"Қосымша білім беру бағдарламалары бойынша әскери дайындық қағидаларын бекіту туралы" Қазақстан Республикасы Қорғаныс министрінің 2017 жылғы 29 шілдедегі № 398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2020 жылғы 14 желтоқсандағы № 705 бұйрығы. Қазақстан Республикасының Әділет министрлігінде 2020 жылғы 20 желтоқсанда № 21821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"Қосымша білім беру бағдарламалары бойынша әскери дайындық қағидаларын бекіту туралы" Қазақстан Республикасы Қорғаныс министрінің 2017 жылғы 29 шілдедегі № 398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15646 болып тіркелген, 2017 жылғы 19 қыркүйекте электрондық түрде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Қосымша білім беру бағдарламалары бойынша әскери дайындық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қару-жарақ пен әскери техниканың стенділерімен, макеттерімен, оқу құралдарымен және әскери мүлікпен жабдықталған оқу сыныптары;";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Тәрбиеленушілердің оқу жүктемесі және сабақтар режимі Қазақстан Республикасы Білім және ғылым министрінің 2018 жылғы 31 қазандағы № 604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17669 болып тіркелген) бекітілген Білім берудің барлық деңгейінің мемлекеттік жалпыға міндетті білім беру стандарттары негізінде айқындалады.".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Әскери білім және ғылым департаменті Қазақстан Республикасының заңнамасында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құрылымдық бөлімшелерге және лауазымды адамдарға жеткізілсін.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"___" 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