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3ee0" w14:textId="73f3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ДСМ-274/2020 бұйрығы. Қазақстан Республикасының Әділет министрлігінде 2020 жылғы 20 желтоқсанда № 21818 болып тіркелді.</w:t>
      </w:r>
    </w:p>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27-бабының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03.03.2026 </w:t>
      </w:r>
      <w:r>
        <w:rPr>
          <w:rFonts w:ascii="Times New Roman"/>
          <w:b w:val="false"/>
          <w:i w:val="false"/>
          <w:color w:val="ff0000"/>
          <w:sz w:val="28"/>
        </w:rPr>
        <w:t>№ 24</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03.03.2026 </w:t>
      </w:r>
      <w:r>
        <w:rPr>
          <w:rFonts w:ascii="Times New Roman"/>
          <w:b w:val="false"/>
          <w:i w:val="false"/>
          <w:color w:val="ff0000"/>
          <w:sz w:val="28"/>
        </w:rPr>
        <w:t>№ 24</w:t>
      </w:r>
      <w:r>
        <w:rPr>
          <w:rFonts w:ascii="Times New Roman"/>
          <w:b w:val="false"/>
          <w:i w:val="false"/>
          <w:color w:val="ff0000"/>
          <w:sz w:val="28"/>
        </w:rPr>
        <w:t xml:space="preserve"> (12.03.2026 бастап қолданысқа)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ДСМ-274/2020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w:t>
      </w:r>
    </w:p>
    <w:bookmarkEnd w:id="9"/>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Шарттары жаңа редакцияда - ҚР Денсаулық сақтау министрінің 15.11.2022 </w:t>
      </w:r>
      <w:r>
        <w:rPr>
          <w:rFonts w:ascii="Times New Roman"/>
          <w:b w:val="false"/>
          <w:i w:val="false"/>
          <w:color w:val="000000"/>
          <w:sz w:val="28"/>
        </w:rPr>
        <w:t>№ ҚР ДСМ-134</w:t>
      </w:r>
      <w:r>
        <w:rPr>
          <w:rFonts w:ascii="Times New Roman"/>
          <w:b w:val="false"/>
          <w:i w:val="false"/>
          <w:color w:val="000000"/>
          <w:sz w:val="28"/>
        </w:rPr>
        <w:t xml:space="preserve"> (24.11.2022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 (бұдан әрі – Қағидалар) "Халық денсаулығы және денсаулық сақтау жүйесі туралы" Қазақстан Республикасының кодексі (бұдан әрі – Кодекс) 27-бабының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–Заң)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денсаулық сақтау саласындағы сертификатты алу, шетелдік мамандарды қоса алғанда, денсаулық сақтау саласындағы маман сертификатының қолданысын растау тәртібін, сондай – ақ Қазақстан Республикасынан тыс жерлерде медициналық білім алған адамды денсаулық сақтау саласындағы маманды сертификаттауға жіберу шарттарын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03.03.2026 </w:t>
      </w:r>
      <w:r>
        <w:rPr>
          <w:rFonts w:ascii="Times New Roman"/>
          <w:b w:val="false"/>
          <w:i w:val="false"/>
          <w:color w:val="ff0000"/>
          <w:sz w:val="28"/>
        </w:rPr>
        <w:t>№ 24</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Осы Қағидада мынадай ұғымдар пайдаланылады:</w:t>
      </w:r>
    </w:p>
    <w:bookmarkEnd w:id="12"/>
    <w:bookmarkStart w:name="z204" w:id="13"/>
    <w:p>
      <w:pPr>
        <w:spacing w:after="0"/>
        <w:ind w:left="0"/>
        <w:jc w:val="both"/>
      </w:pPr>
      <w:r>
        <w:rPr>
          <w:rFonts w:ascii="Times New Roman"/>
          <w:b w:val="false"/>
          <w:i w:val="false"/>
          <w:color w:val="000000"/>
          <w:sz w:val="28"/>
        </w:rPr>
        <w:t>
      1) әкімшілік құжаттың нөмірі мен коды (бұдан әрі – ӘҚНК) – электрондық құжатқа рұқсаттар мен хабарламалардың мемлекеттік ақпараттық жүйесімен берілетін нөмір;</w:t>
      </w:r>
    </w:p>
    <w:bookmarkEnd w:id="13"/>
    <w:bookmarkStart w:name="z205" w:id="14"/>
    <w:p>
      <w:pPr>
        <w:spacing w:after="0"/>
        <w:ind w:left="0"/>
        <w:jc w:val="both"/>
      </w:pPr>
      <w:r>
        <w:rPr>
          <w:rFonts w:ascii="Times New Roman"/>
          <w:b w:val="false"/>
          <w:i w:val="false"/>
          <w:color w:val="000000"/>
          <w:sz w:val="28"/>
        </w:rPr>
        <w:t>
      2) денсаулық сақтау саласындағы білім беру бағдарламалары түлектерінің кәсіптік даярлығын бағалау - денсаулық сақтау саласындағы білім беру бағдарламалары түлектерінің біліктілігінің Денсаулық сақтау саласындағы кәсіптік стандарт талаптарына сәйкестігін айқындау мақсатында жүргізілетін білім мен дағдыларды бағалау рәсімі;</w:t>
      </w:r>
    </w:p>
    <w:bookmarkEnd w:id="14"/>
    <w:bookmarkStart w:name="z206" w:id="15"/>
    <w:p>
      <w:pPr>
        <w:spacing w:after="0"/>
        <w:ind w:left="0"/>
        <w:jc w:val="both"/>
      </w:pPr>
      <w:r>
        <w:rPr>
          <w:rFonts w:ascii="Times New Roman"/>
          <w:b w:val="false"/>
          <w:i w:val="false"/>
          <w:color w:val="000000"/>
          <w:sz w:val="28"/>
        </w:rPr>
        <w:t>
      3) денсаулық сақтау саласындағы маман сертификаты (бұдан әрі –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15"/>
    <w:bookmarkStart w:name="z207" w:id="16"/>
    <w:p>
      <w:pPr>
        <w:spacing w:after="0"/>
        <w:ind w:left="0"/>
        <w:jc w:val="both"/>
      </w:pPr>
      <w:r>
        <w:rPr>
          <w:rFonts w:ascii="Times New Roman"/>
          <w:b w:val="false"/>
          <w:i w:val="false"/>
          <w:color w:val="000000"/>
          <w:sz w:val="28"/>
        </w:rPr>
        <w:t>
      4) денсаулық сақтау саласындағы маманды сертификаттау (бұдан әрі -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w:t>
      </w:r>
    </w:p>
    <w:bookmarkEnd w:id="16"/>
    <w:bookmarkStart w:name="z208"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209" w:id="18"/>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маман – санитариялық-эпидемиологиялық мониторинг, санитариялық-эпидемиологиялық сараптама, гигиеналық оқыту, санитариялық-эпидемиологиялық аудит, дезинфекция, дезинсекция және дератизация жүргізу, халықтың санитариялық-эпидемиологиялық саламаттылығы саласындағы ұйымда халықтың санитариялық-эпидемиологиялық саламаттылығы тәуекелдерінің дәрежесін бағалау бойынша функцияларды жүзеге асыруды қамтитын еңбек міндеттерін орындайтын жеке тұлға немесе сертификат алуға үміткер.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3. Маман сертификаты әрбір 5 (бес) жыл сайын расталуы тиіс.</w:t>
      </w:r>
    </w:p>
    <w:bookmarkEnd w:id="19"/>
    <w:bookmarkStart w:name="z24" w:id="20"/>
    <w:p>
      <w:pPr>
        <w:spacing w:after="0"/>
        <w:ind w:left="0"/>
        <w:jc w:val="left"/>
      </w:pPr>
      <w:r>
        <w:rPr>
          <w:rFonts w:ascii="Times New Roman"/>
          <w:b/>
          <w:i w:val="false"/>
          <w:color w:val="000000"/>
        </w:rPr>
        <w:t xml:space="preserve"> 2-тарау.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 w:id="21"/>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білім мен дағдыларды бағалау қағидасы) (Нормативтік құқықтық актілерді мемлекеттік тіркеу тізілімінде № 21763 болып тіркелген) сәйкес бағалау жөніндегі ұйым жүргізетін кәсіптік даярлығын бағалаудан өткен мамандар клиникалық немесе фармацевтикалық практикаға жіберу үшін сертификаттаудан (бұдан әрі - көрсетілетін қызметті алушы) біліктілік деңгейіне сәйкес өтеді.</w:t>
      </w:r>
    </w:p>
    <w:bookmarkEnd w:id="21"/>
    <w:p>
      <w:pPr>
        <w:spacing w:after="0"/>
        <w:ind w:left="0"/>
        <w:jc w:val="both"/>
      </w:pPr>
      <w:r>
        <w:rPr>
          <w:rFonts w:ascii="Times New Roman"/>
          <w:b w:val="false"/>
          <w:i w:val="false"/>
          <w:color w:val="000000"/>
          <w:sz w:val="28"/>
        </w:rPr>
        <w:t>
      Біліктілік деңгейін беруге немесе растауға өтініш беруші емес көрсетілетін қызметті алушы кәсіптік даярлықты бағалау нәтижесін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5. Қазақстан Республикасынан тыс жерлерде денсаулық сақтау саласында Медициналық және (немесе) фармацевтикалық білім алған көрсетілетін қызметті алушылар "орта, техникалық және кәсіптік туралы құжаттарды тану қағидаларын бекіту туралы" Қазақстан Республикасы Оқу-ағарту министрінің 2023 жылғы 28 шілдедегі № 230 </w:t>
      </w:r>
      <w:r>
        <w:rPr>
          <w:rFonts w:ascii="Times New Roman"/>
          <w:b w:val="false"/>
          <w:i w:val="false"/>
          <w:color w:val="000000"/>
          <w:sz w:val="28"/>
        </w:rPr>
        <w:t>бұйрықтарына</w:t>
      </w:r>
      <w:r>
        <w:rPr>
          <w:rFonts w:ascii="Times New Roman"/>
          <w:b w:val="false"/>
          <w:i w:val="false"/>
          <w:color w:val="000000"/>
          <w:sz w:val="28"/>
        </w:rPr>
        <w:t xml:space="preserve"> сәйкес білімі және (немесе) біліктілігі танылған жағдайда сертификаттауға жіберіледі, (нормативтік құқықтық актілерді мемлекеттік тіркеу тізілімінде № 33219 болып тіркелген) және "білім туралы құжаттарды тану қағидаларын бекіту туралы" Қазақстан Республикасы Ғылым және жоғары білім министрінің 2023 жылғы 12 маусымдағы № </w:t>
      </w:r>
      <w:r>
        <w:rPr>
          <w:rFonts w:ascii="Times New Roman"/>
          <w:b w:val="false"/>
          <w:i w:val="false"/>
          <w:color w:val="000000"/>
          <w:sz w:val="28"/>
        </w:rPr>
        <w:t>268</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(бұдан әрі - тану қағидалары).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26.04.2024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6. Көрсетілетін қызметті алушы сертификаттаудан өту және қолданыстағы маман сертификатын растау үшін "электрондық үкімет" веб-порталы арқылы www.egov.kz, www.elicense.kz (бұдан әрі – портал) Қазақстан Республикасы Денсаулық сақтау министрлігі Медициналық және фармацевтикалық бақылау комитетінің аумақтық департаментіне (бұдан әрі-көрсетілетін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w:t>
      </w:r>
    </w:p>
    <w:bookmarkEnd w:id="23"/>
    <w:p>
      <w:pPr>
        <w:spacing w:after="0"/>
        <w:ind w:left="0"/>
        <w:jc w:val="both"/>
      </w:pPr>
      <w:r>
        <w:rPr>
          <w:rFonts w:ascii="Times New Roman"/>
          <w:b w:val="false"/>
          <w:i w:val="false"/>
          <w:color w:val="000000"/>
          <w:sz w:val="28"/>
        </w:rPr>
        <w:t xml:space="preserve">
      Медициналық білімі бар көрсетілетін қызметті алушы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"Клиникалық практикаға жіберу үшін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1тізбе).</w:t>
      </w:r>
    </w:p>
    <w:p>
      <w:pPr>
        <w:spacing w:after="0"/>
        <w:ind w:left="0"/>
        <w:jc w:val="both"/>
      </w:pPr>
      <w:r>
        <w:rPr>
          <w:rFonts w:ascii="Times New Roman"/>
          <w:b w:val="false"/>
          <w:i w:val="false"/>
          <w:color w:val="000000"/>
          <w:sz w:val="28"/>
        </w:rPr>
        <w:t xml:space="preserve">
      Фармацевтикалық білімі бар көрсетілетін қызметті алушы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2 тізбе).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26.04.2024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7. Қолданыстағы маман сертификатын растауға арналған құжаттар мен мәліметтерді көрсетілетін қызметті алушы оның қолданылу мерзімі аяқталғанға дейін күнтізбелік 30 (отыз) күннен ерте емес ұсынады. </w:t>
      </w:r>
    </w:p>
    <w:bookmarkEnd w:id="24"/>
    <w:bookmarkStart w:name="z29" w:id="25"/>
    <w:p>
      <w:pPr>
        <w:spacing w:after="0"/>
        <w:ind w:left="0"/>
        <w:jc w:val="both"/>
      </w:pPr>
      <w:r>
        <w:rPr>
          <w:rFonts w:ascii="Times New Roman"/>
          <w:b w:val="false"/>
          <w:i w:val="false"/>
          <w:color w:val="000000"/>
          <w:sz w:val="28"/>
        </w:rPr>
        <w:t xml:space="preserve">
      8. Маман сертификаты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маманданулардың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21699 болып тіркелген) (бұдан әрі - Мамандықтар мен маманданулардың тізбесі) сәйкес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9. Көрсетілетін қызметті беруші "электрондық үкімет" шлюзі арқылы келісі тиісті мемлекеттік ақпараттық жүйелерден алады:</w:t>
      </w:r>
    </w:p>
    <w:bookmarkEnd w:id="26"/>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 жоғары және (немесе) жоғары орнынан кейінгі білімі туралы (сервисте болған жағдайда);</w:t>
      </w:r>
    </w:p>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саласындағы орта (техникалық және кәсіптік), орта білімнен кейінгі білімі туралы (сервисте болған жағдайда);</w:t>
      </w:r>
    </w:p>
    <w:p>
      <w:pPr>
        <w:spacing w:after="0"/>
        <w:ind w:left="0"/>
        <w:jc w:val="both"/>
      </w:pPr>
      <w:r>
        <w:rPr>
          <w:rFonts w:ascii="Times New Roman"/>
          <w:b w:val="false"/>
          <w:i w:val="false"/>
          <w:color w:val="000000"/>
          <w:sz w:val="28"/>
        </w:rPr>
        <w:t>
      мәлімделген мамандық немесе мамандандыру бойынша қолданыстағы маман сертификаты және біліктілік деңгейі туралы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(бар болса), тегін өзгерткен көрсетілетін қызметті алушы үшін атын, әкесінің атын (бар болса), тегін ауыстыру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қағидасына сәйкес кәсіптік даярлығын бағалау нәтижелері туралы;</w:t>
      </w:r>
    </w:p>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көрсетілген қызметті алушының еңбек қызметін растайтын құжаттары (сервисте қызметкерлердің бейіндері және еңбек шарттарын есепке алу туралы мәліметтер болған жағдайда);</w:t>
      </w:r>
    </w:p>
    <w:p>
      <w:pPr>
        <w:spacing w:after="0"/>
        <w:ind w:left="0"/>
        <w:jc w:val="both"/>
      </w:pPr>
      <w:r>
        <w:rPr>
          <w:rFonts w:ascii="Times New Roman"/>
          <w:b w:val="false"/>
          <w:i w:val="false"/>
          <w:color w:val="000000"/>
          <w:sz w:val="28"/>
        </w:rPr>
        <w:t>
      денсаулық сақтау жүйесі қызметкерлерінің үздіксіз кәсіби даму нәтижесін растайтын құжаттар бойынша (сервисте мәліметтер болған жағдайда);</w:t>
      </w:r>
    </w:p>
    <w:p>
      <w:pPr>
        <w:spacing w:after="0"/>
        <w:ind w:left="0"/>
        <w:jc w:val="both"/>
      </w:pPr>
      <w:r>
        <w:rPr>
          <w:rFonts w:ascii="Times New Roman"/>
          <w:b w:val="false"/>
          <w:i w:val="false"/>
          <w:color w:val="000000"/>
          <w:sz w:val="28"/>
        </w:rPr>
        <w:t>
      мамандандыру бойынша қосымшасы бар сертификаттау курсы куәлігі (транскрипт) (мамандандыру бойынша маман сертификатын алуға үміткер көрсетілетін қызметті алушылар үшін) (сервисте мәліметтер болған жағдайда);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немесе фармацевтикалық қызметке тыйым салу немесе тыйым салынбау туралы (сервисте болған жағдайда).</w:t>
      </w:r>
    </w:p>
    <w:p>
      <w:pPr>
        <w:spacing w:after="0"/>
        <w:ind w:left="0"/>
        <w:jc w:val="both"/>
      </w:pPr>
      <w:r>
        <w:rPr>
          <w:rFonts w:ascii="Times New Roman"/>
          <w:b w:val="false"/>
          <w:i w:val="false"/>
          <w:color w:val="000000"/>
          <w:sz w:val="28"/>
        </w:rPr>
        <w:t>
      Көрсетілетін қызметті алушыға ақпараттық жүйелерден алуға болатын құжаттар мен мәліметтерді талап етуін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10. Көрсетілетін қызметті беруші құжаттар мен мәліметтер келіп түскен күні оларды қабылдайды және тіркейді.</w:t>
      </w:r>
    </w:p>
    <w:bookmarkEnd w:id="2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32" w:id="28"/>
    <w:p>
      <w:pPr>
        <w:spacing w:after="0"/>
        <w:ind w:left="0"/>
        <w:jc w:val="both"/>
      </w:pPr>
      <w:r>
        <w:rPr>
          <w:rFonts w:ascii="Times New Roman"/>
          <w:b w:val="false"/>
          <w:i w:val="false"/>
          <w:color w:val="000000"/>
          <w:sz w:val="28"/>
        </w:rPr>
        <w:t>
      11. Көрсетілетін қызметті беруші портал арқылы келіп түскен көрсетілетін қызметті алушының құжаттары мен мәліметтерін тіркеген сәттен бастап 2 (екі) жұмыс күні ішінде № 1 Тізбенің 8-тармағына немесе № 2 Тізбенің 8-тармағына сәйкес ұсынылған құжаттар мен мәліметтердің толықтығын тексереді.</w:t>
      </w:r>
    </w:p>
    <w:bookmarkEnd w:id="28"/>
    <w:p>
      <w:pPr>
        <w:spacing w:after="0"/>
        <w:ind w:left="0"/>
        <w:jc w:val="both"/>
      </w:pPr>
      <w:r>
        <w:rPr>
          <w:rFonts w:ascii="Times New Roman"/>
          <w:b w:val="false"/>
          <w:i w:val="false"/>
          <w:color w:val="000000"/>
          <w:sz w:val="28"/>
        </w:rPr>
        <w:t>
      № 1 Тізбенің 8-тармағына немесе № 2 Тізбенің 8-тармағына және (немесе) қолданылу мерзімі өткен құжаттарға сәйкес ұсынылған құжаттар мен мәліметтердің толық болмау фактісі анықталған кезде көрсетілетін қызметті беруші 2 (екі) жұмыс күні ішінде көрсетілетін қызметті берушінің уәкілетті тұлғасының электрондық цифрлық қолтаңбасымен расталған өтінішті қабылдаудан бас тартуды (еркін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12.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Қазақстан Республикасы Әкімшілік рәсімдік-процестік кодексінің (бұдан әрі – ӘРПК ) </w:t>
      </w:r>
      <w:r>
        <w:rPr>
          <w:rFonts w:ascii="Times New Roman"/>
          <w:b w:val="false"/>
          <w:i w:val="false"/>
          <w:color w:val="000000"/>
          <w:sz w:val="28"/>
        </w:rPr>
        <w:t>73-бабы</w:t>
      </w:r>
      <w:r>
        <w:rPr>
          <w:rFonts w:ascii="Times New Roman"/>
          <w:b w:val="false"/>
          <w:i w:val="false"/>
          <w:color w:val="000000"/>
          <w:sz w:val="28"/>
        </w:rPr>
        <w:t xml:space="preserve"> бойынша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 көрсету нәтижесіне дейін үш жұмыс күнінен кешіктірмей хабардар етіледі (дәлелді бас тарту).</w:t>
      </w:r>
    </w:p>
    <w:bookmarkEnd w:id="29"/>
    <w:bookmarkStart w:name="z34" w:id="30"/>
    <w:p>
      <w:pPr>
        <w:spacing w:after="0"/>
        <w:ind w:left="0"/>
        <w:jc w:val="both"/>
      </w:pPr>
      <w:r>
        <w:rPr>
          <w:rFonts w:ascii="Times New Roman"/>
          <w:b w:val="false"/>
          <w:i w:val="false"/>
          <w:color w:val="000000"/>
          <w:sz w:val="28"/>
        </w:rPr>
        <w:t>
      13. Көрсетілетін қызметті алушы алдын ала шешімге қарсылықты оны алған күннен бастап екі жұмыс күнінен кешіктірілмейтін мерзімде ұсынады.</w:t>
      </w:r>
    </w:p>
    <w:bookmarkEnd w:id="30"/>
    <w:bookmarkStart w:name="z35" w:id="31"/>
    <w:p>
      <w:pPr>
        <w:spacing w:after="0"/>
        <w:ind w:left="0"/>
        <w:jc w:val="both"/>
      </w:pPr>
      <w:r>
        <w:rPr>
          <w:rFonts w:ascii="Times New Roman"/>
          <w:b w:val="false"/>
          <w:i w:val="false"/>
          <w:color w:val="000000"/>
          <w:sz w:val="28"/>
        </w:rPr>
        <w:t>
      14. Көрсетілетін қызметті алушы өзінің қарсылығын ауызша білдірген жағдайда, көрсетілетін қызметті беруші тыңдау хаттамасын жүргізеді, ол ӘРПК-нің 74-бабына сәйкес ресімдейді.</w:t>
      </w:r>
    </w:p>
    <w:bookmarkEnd w:id="31"/>
    <w:bookmarkStart w:name="z36" w:id="32"/>
    <w:p>
      <w:pPr>
        <w:spacing w:after="0"/>
        <w:ind w:left="0"/>
        <w:jc w:val="both"/>
      </w:pPr>
      <w:r>
        <w:rPr>
          <w:rFonts w:ascii="Times New Roman"/>
          <w:b w:val="false"/>
          <w:i w:val="false"/>
          <w:color w:val="000000"/>
          <w:sz w:val="28"/>
        </w:rPr>
        <w:t xml:space="preserve">
      15.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мәліметтерді ресімдеу туралы толық және анық ақпаратты қолжетімді нысанда ұсынады.</w:t>
      </w:r>
    </w:p>
    <w:bookmarkEnd w:id="32"/>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Start w:name="z37" w:id="33"/>
    <w:p>
      <w:pPr>
        <w:spacing w:after="0"/>
        <w:ind w:left="0"/>
        <w:jc w:val="both"/>
      </w:pPr>
      <w:r>
        <w:rPr>
          <w:rFonts w:ascii="Times New Roman"/>
          <w:b w:val="false"/>
          <w:i w:val="false"/>
          <w:color w:val="000000"/>
          <w:sz w:val="28"/>
        </w:rPr>
        <w:t>
      16. "Клиникалық практикаға жіберу үшін маман сертификатын беру" және "дәрілік заттар мен медициналық бұйымдардың айналысы саласындағы маман сертификатын беру" мемлекеттік көрсетілетін қызметі тіркелген күнінен бастап 5 (бес) жұмыс күні ішінде көрсетіледі.</w:t>
      </w:r>
    </w:p>
    <w:bookmarkEnd w:id="33"/>
    <w:bookmarkStart w:name="z38" w:id="34"/>
    <w:p>
      <w:pPr>
        <w:spacing w:after="0"/>
        <w:ind w:left="0"/>
        <w:jc w:val="both"/>
      </w:pPr>
      <w:r>
        <w:rPr>
          <w:rFonts w:ascii="Times New Roman"/>
          <w:b w:val="false"/>
          <w:i w:val="false"/>
          <w:color w:val="000000"/>
          <w:sz w:val="28"/>
        </w:rPr>
        <w:t xml:space="preserve">
      17. Мемлекеттік қызметтерді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саласындағы маман сертификатын беру не мемлекеттік қызметті көрсетуден дәлелді бас тарту болып табылады.</w:t>
      </w:r>
    </w:p>
    <w:bookmarkEnd w:id="34"/>
    <w:bookmarkStart w:name="z39" w:id="35"/>
    <w:p>
      <w:pPr>
        <w:spacing w:after="0"/>
        <w:ind w:left="0"/>
        <w:jc w:val="both"/>
      </w:pPr>
      <w:r>
        <w:rPr>
          <w:rFonts w:ascii="Times New Roman"/>
          <w:b w:val="false"/>
          <w:i w:val="false"/>
          <w:color w:val="000000"/>
          <w:sz w:val="28"/>
        </w:rPr>
        <w:t xml:space="preserve">
      18.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мемлекеттік қызметтер көрсету мониторингінің ақпараттық жүйесіне енгізеді.</w:t>
      </w:r>
    </w:p>
    <w:bookmarkEnd w:id="35"/>
    <w:bookmarkStart w:name="z40" w:id="36"/>
    <w:p>
      <w:pPr>
        <w:spacing w:after="0"/>
        <w:ind w:left="0"/>
        <w:jc w:val="both"/>
      </w:pPr>
      <w:r>
        <w:rPr>
          <w:rFonts w:ascii="Times New Roman"/>
          <w:b w:val="false"/>
          <w:i w:val="false"/>
          <w:color w:val="000000"/>
          <w:sz w:val="28"/>
        </w:rPr>
        <w:t xml:space="preserve">
      19. Процестің сипаттамасын, нысанын, мазмұны мен нәтижесін қамтитын "Клиникалық практикаға жіберу үшін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1 Тізбеде баяндалған. </w:t>
      </w:r>
    </w:p>
    <w:bookmarkEnd w:id="36"/>
    <w:p>
      <w:pPr>
        <w:spacing w:after="0"/>
        <w:ind w:left="0"/>
        <w:jc w:val="both"/>
      </w:pPr>
      <w:r>
        <w:rPr>
          <w:rFonts w:ascii="Times New Roman"/>
          <w:b w:val="false"/>
          <w:i w:val="false"/>
          <w:color w:val="000000"/>
          <w:sz w:val="28"/>
        </w:rPr>
        <w:t>
      Процестің сипаттамасын, нысанын, мазмұны мен нәтижесін қамтитын "Дәрілік заттар мен медициналық бұйымдар айналысы саласындағы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2 Тізбеде баяндалған.</w:t>
      </w:r>
    </w:p>
    <w:bookmarkStart w:name="z41" w:id="37"/>
    <w:p>
      <w:pPr>
        <w:spacing w:after="0"/>
        <w:ind w:left="0"/>
        <w:jc w:val="both"/>
      </w:pPr>
      <w:r>
        <w:rPr>
          <w:rFonts w:ascii="Times New Roman"/>
          <w:b w:val="false"/>
          <w:i w:val="false"/>
          <w:color w:val="000000"/>
          <w:sz w:val="28"/>
        </w:rPr>
        <w:t>
      20.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37"/>
    <w:bookmarkStart w:name="z42" w:id="38"/>
    <w:p>
      <w:pPr>
        <w:spacing w:after="0"/>
        <w:ind w:left="0"/>
        <w:jc w:val="left"/>
      </w:pPr>
      <w:r>
        <w:rPr>
          <w:rFonts w:ascii="Times New Roman"/>
          <w:b/>
          <w:i w:val="false"/>
          <w:color w:val="000000"/>
        </w:rPr>
        <w:t xml:space="preserve"> 3-тарау. Денсаулық сақтау саласындағы шетелдік мамандар сертификатының қолданылуын растауды, сертификаттауды жүргізу тәртібі</w:t>
      </w:r>
    </w:p>
    <w:bookmarkEnd w:id="38"/>
    <w:bookmarkStart w:name="z43" w:id="39"/>
    <w:p>
      <w:pPr>
        <w:spacing w:after="0"/>
        <w:ind w:left="0"/>
        <w:jc w:val="both"/>
      </w:pPr>
      <w:r>
        <w:rPr>
          <w:rFonts w:ascii="Times New Roman"/>
          <w:b w:val="false"/>
          <w:i w:val="false"/>
          <w:color w:val="000000"/>
          <w:sz w:val="28"/>
        </w:rPr>
        <w:t>
      21. Қазақстан Республикасының аумағында медициналық қызметті жүзеге асыру үшін келген немесе жұмыс беруші тартатын және бұрын Денсаулық сақтау саласындағы маман сертификаты жоқ шетелдік немесе азаматтығы жоқ адам (бұдан әрі - шетелдік маман) білімі мен дағдыларын бағалау қағидаларына сәйкес кәсіптік даярлық бағалауын өткен, клиникалық практикаға жіберу үшін шетелдік маманның сертификатын алу үшін сертификаттаудан өтеді.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22. Шетелдік мамандар кәсіптік медициналық қызметті жүзеге асыру үшін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жіберілендерді қоспағанда Қазақстан Республикасынан тыс жерлерде медициналық білім алған шетелдік мамандар, тану қағидаларымен бекітілген білім және (немесе) біліктілігін тану туралы құжаттармен сертификаттауға жіберіледі.</w:t>
      </w:r>
    </w:p>
    <w:bookmarkEnd w:id="40"/>
    <w:bookmarkStart w:name="z45" w:id="41"/>
    <w:p>
      <w:pPr>
        <w:spacing w:after="0"/>
        <w:ind w:left="0"/>
        <w:jc w:val="both"/>
      </w:pPr>
      <w:r>
        <w:rPr>
          <w:rFonts w:ascii="Times New Roman"/>
          <w:b w:val="false"/>
          <w:i w:val="false"/>
          <w:color w:val="000000"/>
          <w:sz w:val="28"/>
        </w:rPr>
        <w:t xml:space="preserve">
      23. Негізгі еңбек қызметін жүзеге асыру орны бойынша шетелдік маман көрсетілетін қызметті берушіге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"Клиникалық практикаға жіберу үшін шетелдік маманға сертификат беру" мемлекеттік қызмет көрсетуге қойылатын негізгі талаптар тізбесінің (бұдан әрі - № 3 Тізбе) 8-тармағында көрсетілген құжаттар мен мәліметтерді жібереді.</w:t>
      </w:r>
    </w:p>
    <w:bookmarkEnd w:id="41"/>
    <w:p>
      <w:pPr>
        <w:spacing w:after="0"/>
        <w:ind w:left="0"/>
        <w:jc w:val="both"/>
      </w:pPr>
      <w:r>
        <w:rPr>
          <w:rFonts w:ascii="Times New Roman"/>
          <w:b w:val="false"/>
          <w:i w:val="false"/>
          <w:color w:val="000000"/>
          <w:sz w:val="28"/>
        </w:rPr>
        <w:t xml:space="preserve">
      Қолда бар маман сертификаттын растау кезінде, шетелдік маман құжаттар мен мәліметтерін көрсетілетін қызмет берушіге сертификаттың қолданылу мерзімі аяқталғанға дейін күнтізбелік 30 (отыз) күннен ерте емес ұсынады. </w:t>
      </w:r>
    </w:p>
    <w:bookmarkStart w:name="z46" w:id="42"/>
    <w:p>
      <w:pPr>
        <w:spacing w:after="0"/>
        <w:ind w:left="0"/>
        <w:jc w:val="both"/>
      </w:pPr>
      <w:r>
        <w:rPr>
          <w:rFonts w:ascii="Times New Roman"/>
          <w:b w:val="false"/>
          <w:i w:val="false"/>
          <w:color w:val="000000"/>
          <w:sz w:val="28"/>
        </w:rPr>
        <w:t>
      24. Көрсетілетін қызметті беруші шетелдік маманның "электрондық үкімет" веб-порталында тіркелген пайдаланушының ұялы байланысының абоненттік нөмірі арқылы бір реттік парольді беру арқылы немесе қысқа мәтіндік хабарлама жіберу арқылы берген келісімі болған жағдайда, "электрондық үкімет" веб-порталының хабарламасына жауап ретінде мәліметтерді алады:</w:t>
      </w:r>
    </w:p>
    <w:bookmarkEnd w:id="42"/>
    <w:p>
      <w:pPr>
        <w:spacing w:after="0"/>
        <w:ind w:left="0"/>
        <w:jc w:val="both"/>
      </w:pPr>
      <w:r>
        <w:rPr>
          <w:rFonts w:ascii="Times New Roman"/>
          <w:b w:val="false"/>
          <w:i w:val="false"/>
          <w:color w:val="000000"/>
          <w:sz w:val="28"/>
        </w:rPr>
        <w:t>
      Қазақстан Республикасының аумағында денсаулық сақтау саласында жоғары және (немесе) жоғары оқу орнынан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Қазақстан Республикасының аумағында денсаулық сақтау саласында орта (техникалық және кәсіптік), орта білімнен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өтінім берілген мамандық немесе мамандандыру бойынша қолданыстағы денсаулық сақтау саласындағы сертификаты, біліктілік деңгейі туралы (бар мамандық немесе мамандандыру расталған кезде)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(ол болған кезде), тегін өзгерткен шетелдік мамандар үшін Қазақстан Республикасының аумағында атын, әкесінің атын (ол болған кезде), тегін ауыстыру туралы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қағидаларына сәйкес кәсіптік даярлығын бағалау нәтижелері туралы;</w:t>
      </w:r>
    </w:p>
    <w:p>
      <w:pPr>
        <w:spacing w:after="0"/>
        <w:ind w:left="0"/>
        <w:jc w:val="both"/>
      </w:pPr>
      <w:r>
        <w:rPr>
          <w:rFonts w:ascii="Times New Roman"/>
          <w:b w:val="false"/>
          <w:i w:val="false"/>
          <w:color w:val="000000"/>
          <w:sz w:val="28"/>
        </w:rPr>
        <w:t>
      Шетелдік маманнан ақпараттық жүйелерден алынуы мүмкін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25. Көрсетілетін қызметті беруші құжаттар мен мәліметтер келіп түскен күні оларды қабылдайды және тіркейді. </w:t>
      </w:r>
    </w:p>
    <w:bookmarkEnd w:id="43"/>
    <w:p>
      <w:pPr>
        <w:spacing w:after="0"/>
        <w:ind w:left="0"/>
        <w:jc w:val="both"/>
      </w:pPr>
      <w:r>
        <w:rPr>
          <w:rFonts w:ascii="Times New Roman"/>
          <w:b w:val="false"/>
          <w:i w:val="false"/>
          <w:color w:val="000000"/>
          <w:sz w:val="28"/>
        </w:rPr>
        <w:t>
      Шетелдік маман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48" w:id="44"/>
    <w:p>
      <w:pPr>
        <w:spacing w:after="0"/>
        <w:ind w:left="0"/>
        <w:jc w:val="both"/>
      </w:pPr>
      <w:r>
        <w:rPr>
          <w:rFonts w:ascii="Times New Roman"/>
          <w:b w:val="false"/>
          <w:i w:val="false"/>
          <w:color w:val="000000"/>
          <w:sz w:val="28"/>
        </w:rPr>
        <w:t>
      26. Көрсетілетін қызметті беруші портал арқылы келіп түскен шетелдік маманның құжаттары мен мәліметтерін тіркеген сәттен бастап 2 (екі) жұмыс күні ішінде № 3 Тізбенің 8-тармағына сәйкес ұсынылған құжаттар мен мәліметтердің толықтығын тексереді.</w:t>
      </w:r>
    </w:p>
    <w:bookmarkEnd w:id="44"/>
    <w:p>
      <w:pPr>
        <w:spacing w:after="0"/>
        <w:ind w:left="0"/>
        <w:jc w:val="both"/>
      </w:pPr>
      <w:r>
        <w:rPr>
          <w:rFonts w:ascii="Times New Roman"/>
          <w:b w:val="false"/>
          <w:i w:val="false"/>
          <w:color w:val="000000"/>
          <w:sz w:val="28"/>
        </w:rPr>
        <w:t>
      "Клиникалық практикаға жіберу үшін шетелдік маманға сертификат беру" мемлекеттік қызмет көрсетуге қойылатын негізгі талаптардың тізбесінің 8-тармағында көзделген тізбеге сәйкес ұсынылған құжаттардың және (немесе) қолданылу мерзімі өткен құжаттардың толық болмау фактісі анықталған жағдайда, көрсетілетін қызметті беруші 2 (екі) жұмыс күнде көрсетілетін қызметті берушінің уәкілетті адамының электрондық цифрлық қолтаңбасымен куәландырылған, өтінішті қабылдаудан бас тартуды (еркін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27.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әкімшілік іс бойынша алдын ала шешімге ӘРПК-ның 73-бабы бойынша өз ұстанымын білдіруге мүмкіндік береді, ол туралы көрсетілетін қызметті алушы алдын ала хабардар етіледі, бірақ мемлекеттік қызмет көрсету нәтижесіне дейін үш жұмыс күнінен кешіктірмей (дәлелді бас тарту).</w:t>
      </w:r>
    </w:p>
    <w:bookmarkEnd w:id="45"/>
    <w:bookmarkStart w:name="z50" w:id="46"/>
    <w:p>
      <w:pPr>
        <w:spacing w:after="0"/>
        <w:ind w:left="0"/>
        <w:jc w:val="both"/>
      </w:pPr>
      <w:r>
        <w:rPr>
          <w:rFonts w:ascii="Times New Roman"/>
          <w:b w:val="false"/>
          <w:i w:val="false"/>
          <w:color w:val="000000"/>
          <w:sz w:val="28"/>
        </w:rPr>
        <w:t>
      28. Шетелдік маман оны алған күннен бастап екі жұмыс күнінен кешіктірілмейтін мерзімде алдын ала шешімге қарсылық ұсынады.</w:t>
      </w:r>
    </w:p>
    <w:bookmarkEnd w:id="46"/>
    <w:bookmarkStart w:name="z51" w:id="47"/>
    <w:p>
      <w:pPr>
        <w:spacing w:after="0"/>
        <w:ind w:left="0"/>
        <w:jc w:val="both"/>
      </w:pPr>
      <w:r>
        <w:rPr>
          <w:rFonts w:ascii="Times New Roman"/>
          <w:b w:val="false"/>
          <w:i w:val="false"/>
          <w:color w:val="000000"/>
          <w:sz w:val="28"/>
        </w:rPr>
        <w:t>
      29. Шетелдік маман өз қарсылығын ауызша білдірген жағдайда, көрсетілетін қызметті беруші тыңдау хаттамасын жүргізеді, ол ӘРПК-нің 74-бабына сәйкес ресімдейді.</w:t>
      </w:r>
    </w:p>
    <w:bookmarkEnd w:id="47"/>
    <w:bookmarkStart w:name="z52" w:id="48"/>
    <w:p>
      <w:pPr>
        <w:spacing w:after="0"/>
        <w:ind w:left="0"/>
        <w:jc w:val="both"/>
      </w:pPr>
      <w:r>
        <w:rPr>
          <w:rFonts w:ascii="Times New Roman"/>
          <w:b w:val="false"/>
          <w:i w:val="false"/>
          <w:color w:val="000000"/>
          <w:sz w:val="28"/>
        </w:rPr>
        <w:t xml:space="preserve">
      30.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 ресімдеу туралы толық және анық ақпаратты қолжетімді нысанда ұсынады.</w:t>
      </w:r>
    </w:p>
    <w:bookmarkEnd w:id="48"/>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сілтемелермен әрбір ескертуді дәлелдейді және шетелдік маманға өз ұстанымын білдіруге мүмкіндік береді.</w:t>
      </w:r>
    </w:p>
    <w:bookmarkStart w:name="z53" w:id="49"/>
    <w:p>
      <w:pPr>
        <w:spacing w:after="0"/>
        <w:ind w:left="0"/>
        <w:jc w:val="both"/>
      </w:pPr>
      <w:r>
        <w:rPr>
          <w:rFonts w:ascii="Times New Roman"/>
          <w:b w:val="false"/>
          <w:i w:val="false"/>
          <w:color w:val="000000"/>
          <w:sz w:val="28"/>
        </w:rPr>
        <w:t>
      31. "Клиникалық практикаға жіберу үшін шетелдік маманға сертификат беру" мемлекеттік көрсетілетін қызметі 5 (бес) жұмыс күні ішінде көрсетіледі.</w:t>
      </w:r>
    </w:p>
    <w:bookmarkEnd w:id="49"/>
    <w:bookmarkStart w:name="z54" w:id="50"/>
    <w:p>
      <w:pPr>
        <w:spacing w:after="0"/>
        <w:ind w:left="0"/>
        <w:jc w:val="both"/>
      </w:pPr>
      <w:r>
        <w:rPr>
          <w:rFonts w:ascii="Times New Roman"/>
          <w:b w:val="false"/>
          <w:i w:val="false"/>
          <w:color w:val="000000"/>
          <w:sz w:val="28"/>
        </w:rPr>
        <w:t xml:space="preserve">
      32. Мемлекеттік қызмет көрсету нәтижесі осы қағиданың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клиникалық практикаға жіберу үшін шетелдік маманның сертификатын беру немесе еркін нысанда мемлекеттік қызмет көрсетуден дәлелді бас тарту болып табылады.</w:t>
      </w:r>
    </w:p>
    <w:bookmarkEnd w:id="50"/>
    <w:bookmarkStart w:name="z55" w:id="51"/>
    <w:p>
      <w:pPr>
        <w:spacing w:after="0"/>
        <w:ind w:left="0"/>
        <w:jc w:val="both"/>
      </w:pPr>
      <w:r>
        <w:rPr>
          <w:rFonts w:ascii="Times New Roman"/>
          <w:b w:val="false"/>
          <w:i w:val="false"/>
          <w:color w:val="000000"/>
          <w:sz w:val="28"/>
        </w:rPr>
        <w:t xml:space="preserve">
      33.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енгізеді.</w:t>
      </w:r>
    </w:p>
    <w:bookmarkEnd w:id="51"/>
    <w:bookmarkStart w:name="z56" w:id="52"/>
    <w:p>
      <w:pPr>
        <w:spacing w:after="0"/>
        <w:ind w:left="0"/>
        <w:jc w:val="both"/>
      </w:pPr>
      <w:r>
        <w:rPr>
          <w:rFonts w:ascii="Times New Roman"/>
          <w:b w:val="false"/>
          <w:i w:val="false"/>
          <w:color w:val="000000"/>
          <w:sz w:val="28"/>
        </w:rPr>
        <w:t>
      34. Процестің сипаттамасын, нысанын, мазмұны мен нәтижесін қамтитын "Клиникалық практикаға жіберу үшін шетелдік маманға сертификат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3 Тізбеде баяндалған.</w:t>
      </w:r>
    </w:p>
    <w:bookmarkEnd w:id="52"/>
    <w:bookmarkStart w:name="z57" w:id="53"/>
    <w:p>
      <w:pPr>
        <w:spacing w:after="0"/>
        <w:ind w:left="0"/>
        <w:jc w:val="both"/>
      </w:pPr>
      <w:r>
        <w:rPr>
          <w:rFonts w:ascii="Times New Roman"/>
          <w:b w:val="false"/>
          <w:i w:val="false"/>
          <w:color w:val="000000"/>
          <w:sz w:val="28"/>
        </w:rPr>
        <w:t>
      35.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53"/>
    <w:bookmarkStart w:name="z58" w:id="54"/>
    <w:p>
      <w:pPr>
        <w:spacing w:after="0"/>
        <w:ind w:left="0"/>
        <w:jc w:val="left"/>
      </w:pPr>
      <w:r>
        <w:rPr>
          <w:rFonts w:ascii="Times New Roman"/>
          <w:b/>
          <w:i w:val="false"/>
          <w:color w:val="000000"/>
        </w:rPr>
        <w:t xml:space="preserve"> 4 - тарау. Денсаулық сақтау саласындағы маманды сертификаттау бойынша көрсетілетін қызметті беруші шешімдеріне, әрекеттеріне (әрекетсіздігіне) шағымдану тәртібі</w:t>
      </w:r>
    </w:p>
    <w:bookmarkEnd w:id="54"/>
    <w:bookmarkStart w:name="z59" w:id="55"/>
    <w:p>
      <w:pPr>
        <w:spacing w:after="0"/>
        <w:ind w:left="0"/>
        <w:jc w:val="both"/>
      </w:pPr>
      <w:r>
        <w:rPr>
          <w:rFonts w:ascii="Times New Roman"/>
          <w:b w:val="false"/>
          <w:i w:val="false"/>
          <w:color w:val="000000"/>
          <w:sz w:val="28"/>
        </w:rPr>
        <w:t>
      36.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55"/>
    <w:bookmarkStart w:name="z60" w:id="56"/>
    <w:p>
      <w:pPr>
        <w:spacing w:after="0"/>
        <w:ind w:left="0"/>
        <w:jc w:val="both"/>
      </w:pPr>
      <w:r>
        <w:rPr>
          <w:rFonts w:ascii="Times New Roman"/>
          <w:b w:val="false"/>
          <w:i w:val="false"/>
          <w:color w:val="000000"/>
          <w:sz w:val="28"/>
        </w:rPr>
        <w:t xml:space="preserve">
      37.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56"/>
    <w:bookmarkStart w:name="z61" w:id="57"/>
    <w:p>
      <w:pPr>
        <w:spacing w:after="0"/>
        <w:ind w:left="0"/>
        <w:jc w:val="both"/>
      </w:pPr>
      <w:r>
        <w:rPr>
          <w:rFonts w:ascii="Times New Roman"/>
          <w:b w:val="false"/>
          <w:i w:val="false"/>
          <w:color w:val="000000"/>
          <w:sz w:val="28"/>
        </w:rPr>
        <w:t>
      38.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bookmarkEnd w:id="57"/>
    <w:bookmarkStart w:name="z62" w:id="58"/>
    <w:p>
      <w:pPr>
        <w:spacing w:after="0"/>
        <w:ind w:left="0"/>
        <w:jc w:val="both"/>
      </w:pPr>
      <w:r>
        <w:rPr>
          <w:rFonts w:ascii="Times New Roman"/>
          <w:b w:val="false"/>
          <w:i w:val="false"/>
          <w:color w:val="000000"/>
          <w:sz w:val="28"/>
        </w:rPr>
        <w:t>
      39. Шағым шешіміне, әрекетіне (әрекетсіздігіне) шағым жасалып отырған көрсетілетін қызметті берушіге беріледі.</w:t>
      </w:r>
    </w:p>
    <w:bookmarkEnd w:id="58"/>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bookmarkStart w:name="z63" w:id="59"/>
    <w:p>
      <w:pPr>
        <w:spacing w:after="0"/>
        <w:ind w:left="0"/>
        <w:jc w:val="both"/>
      </w:pPr>
      <w:r>
        <w:rPr>
          <w:rFonts w:ascii="Times New Roman"/>
          <w:b w:val="false"/>
          <w:i w:val="false"/>
          <w:color w:val="000000"/>
          <w:sz w:val="28"/>
        </w:rPr>
        <w:t>
      40. Егер Заңда өзгеше көзделмесе, сотқа дейінгі тәртіппен шағым жасалғаннан кейін сотқа жүгінуге жол беріледі.</w:t>
      </w:r>
    </w:p>
    <w:bookmarkEnd w:id="59"/>
    <w:bookmarkStart w:name="z175" w:id="60"/>
    <w:p>
      <w:pPr>
        <w:spacing w:after="0"/>
        <w:ind w:left="0"/>
        <w:jc w:val="left"/>
      </w:pPr>
      <w:r>
        <w:rPr>
          <w:rFonts w:ascii="Times New Roman"/>
          <w:b/>
          <w:i w:val="false"/>
          <w:color w:val="000000"/>
        </w:rPr>
        <w:t xml:space="preserve"> 5-тарау. Халықтың санитариялық-эпидемиологиялық саламаттылығы саласындағы маман сертификатын беру, қайта ресімдеу, қолданысын растау тәртібі</w:t>
      </w:r>
    </w:p>
    <w:bookmarkEnd w:id="60"/>
    <w:p>
      <w:pPr>
        <w:spacing w:after="0"/>
        <w:ind w:left="0"/>
        <w:jc w:val="both"/>
      </w:pPr>
      <w:bookmarkStart w:name="z177" w:id="61"/>
      <w:r>
        <w:rPr>
          <w:rFonts w:ascii="Times New Roman"/>
          <w:b w:val="false"/>
          <w:i w:val="false"/>
          <w:color w:val="ff0000"/>
          <w:sz w:val="28"/>
        </w:rPr>
        <w:t xml:space="preserve">
      Ескерту. Шарттар 5-тараумен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Алып тасталды - ҚР Денсаулық сақтау министрінің 10.11.2025 </w:t>
      </w:r>
      <w:r>
        <w:rPr>
          <w:rFonts w:ascii="Times New Roman"/>
          <w:b w:val="false"/>
          <w:i w:val="false"/>
          <w:color w:val="000000"/>
          <w:sz w:val="28"/>
        </w:rPr>
        <w:t>№ 140</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78" w:id="62"/>
    <w:p>
      <w:pPr>
        <w:spacing w:after="0"/>
        <w:ind w:left="0"/>
        <w:jc w:val="both"/>
      </w:pPr>
      <w:r>
        <w:rPr>
          <w:rFonts w:ascii="Times New Roman"/>
          <w:b w:val="false"/>
          <w:i w:val="false"/>
          <w:color w:val="000000"/>
          <w:sz w:val="28"/>
        </w:rPr>
        <w:t>
      42. Халықтың санитариялық-эпидемиологиялық саламаттылығы саласындағы мамандарды сертификаттау Мамандықтар мен мамандандырулар тізбесіне сәйкес жүргізіледі.</w:t>
      </w:r>
    </w:p>
    <w:bookmarkEnd w:id="62"/>
    <w:bookmarkStart w:name="z179" w:id="63"/>
    <w:p>
      <w:pPr>
        <w:spacing w:after="0"/>
        <w:ind w:left="0"/>
        <w:jc w:val="both"/>
      </w:pPr>
      <w:r>
        <w:rPr>
          <w:rFonts w:ascii="Times New Roman"/>
          <w:b w:val="false"/>
          <w:i w:val="false"/>
          <w:color w:val="000000"/>
          <w:sz w:val="28"/>
        </w:rPr>
        <w:t>
      43. Қазақстан Республикасынан тыс медициналық білім алған жеке тұлға Тану қағидаларына сәйкес оның білімі және (немесе) біліктілігі танылған жағдайда сертификаттауға жіберіледі.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2" w:id="64"/>
    <w:p>
      <w:pPr>
        <w:spacing w:after="0"/>
        <w:ind w:left="0"/>
        <w:jc w:val="both"/>
      </w:pPr>
      <w:r>
        <w:rPr>
          <w:rFonts w:ascii="Times New Roman"/>
          <w:b w:val="false"/>
          <w:i w:val="false"/>
          <w:color w:val="000000"/>
          <w:sz w:val="28"/>
        </w:rPr>
        <w:t>
      46. "Халықтың санитариялық-эпидемиологиялық саламаттылығы саласындағы маман сертификатын беру" мемлекеттік көрсетілетін қызметін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"электрондық үкіметтің" www.egov.kz, www.elicense.kz (бұдан әрі – портал) арқылы жүзеге асырады.</w:t>
      </w:r>
    </w:p>
    <w:bookmarkEnd w:id="64"/>
    <w:bookmarkStart w:name="z183" w:id="65"/>
    <w:p>
      <w:pPr>
        <w:spacing w:after="0"/>
        <w:ind w:left="0"/>
        <w:jc w:val="both"/>
      </w:pPr>
      <w:r>
        <w:rPr>
          <w:rFonts w:ascii="Times New Roman"/>
          <w:b w:val="false"/>
          <w:i w:val="false"/>
          <w:color w:val="000000"/>
          <w:sz w:val="28"/>
        </w:rPr>
        <w:t>
      47.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"Халықтың санитариялық-эпидемиологиялық саламаттылығы саласындағы маман сертификатын беру" мемлекеттік көрсетілетін қызмет тізбесінде (бұдан әрі – №3 тізбе) келтірілген.</w:t>
      </w:r>
    </w:p>
    <w:bookmarkEnd w:id="65"/>
    <w:bookmarkStart w:name="z184" w:id="66"/>
    <w:p>
      <w:pPr>
        <w:spacing w:after="0"/>
        <w:ind w:left="0"/>
        <w:jc w:val="both"/>
      </w:pPr>
      <w:r>
        <w:rPr>
          <w:rFonts w:ascii="Times New Roman"/>
          <w:b w:val="false"/>
          <w:i w:val="false"/>
          <w:color w:val="000000"/>
          <w:sz w:val="28"/>
        </w:rPr>
        <w:t>
      48. Осы Қағидаларға 9-қосымшаға сәйкес нысан бойынша берілетін сертификатты алу үшін жеке тұлға (бұдан әрі – көрсетілетін қызметті алушы) №3 тізбенің 8-тармағына сәйкес құжаттарды көрсетілетін қызметті берушіге портал арқылы жібереді.</w:t>
      </w:r>
    </w:p>
    <w:bookmarkEnd w:id="66"/>
    <w:bookmarkStart w:name="z185" w:id="67"/>
    <w:p>
      <w:pPr>
        <w:spacing w:after="0"/>
        <w:ind w:left="0"/>
        <w:jc w:val="both"/>
      </w:pPr>
      <w:r>
        <w:rPr>
          <w:rFonts w:ascii="Times New Roman"/>
          <w:b w:val="false"/>
          <w:i w:val="false"/>
          <w:color w:val="000000"/>
          <w:sz w:val="28"/>
        </w:rPr>
        <w:t>
      49. Көрсетілетін қызметті беруші құжаттар келіп түскен күні оларды қабылдауды және тіркеуді жүзеге асырады.</w:t>
      </w:r>
    </w:p>
    <w:bookmarkEnd w:id="6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186" w:id="68"/>
    <w:p>
      <w:pPr>
        <w:spacing w:after="0"/>
        <w:ind w:left="0"/>
        <w:jc w:val="both"/>
      </w:pPr>
      <w:r>
        <w:rPr>
          <w:rFonts w:ascii="Times New Roman"/>
          <w:b w:val="false"/>
          <w:i w:val="false"/>
          <w:color w:val="000000"/>
          <w:sz w:val="28"/>
        </w:rPr>
        <w:t>
      50.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ұсынылған құжаттар тіркелген сәттен бастап 2 (екі) жұмыс күні ішінде өтінішті қабылдаудан бас тартуды дайындайды және жібереді.</w:t>
      </w:r>
    </w:p>
    <w:bookmarkEnd w:id="68"/>
    <w:p>
      <w:pPr>
        <w:spacing w:after="0"/>
        <w:ind w:left="0"/>
        <w:jc w:val="both"/>
      </w:pPr>
      <w:r>
        <w:rPr>
          <w:rFonts w:ascii="Times New Roman"/>
          <w:b w:val="false"/>
          <w:i w:val="false"/>
          <w:color w:val="000000"/>
          <w:sz w:val="28"/>
        </w:rPr>
        <w:t>
      Көрсетілетін қызметті беруші басшысының ЭЦҚ қойылған өтінішті қабылдаудан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7" w:id="69"/>
    <w:p>
      <w:pPr>
        <w:spacing w:after="0"/>
        <w:ind w:left="0"/>
        <w:jc w:val="both"/>
      </w:pPr>
      <w:r>
        <w:rPr>
          <w:rFonts w:ascii="Times New Roman"/>
          <w:b w:val="false"/>
          <w:i w:val="false"/>
          <w:color w:val="000000"/>
          <w:sz w:val="28"/>
        </w:rPr>
        <w:t xml:space="preserve">
      51. Көрсетілетін қызметті алушы құжаттар пакетін толық ұсынбаған жағдайда көрсетілетін қызметті беруші 5 (бес) жұмыс күні ішінде №3 тізбенің 8-тармағында көрсетілген құжаттардың осы Қағидалардың талаптарына сәйкестігін қарайды. </w:t>
      </w:r>
    </w:p>
    <w:bookmarkEnd w:id="69"/>
    <w:p>
      <w:pPr>
        <w:spacing w:after="0"/>
        <w:ind w:left="0"/>
        <w:jc w:val="both"/>
      </w:pPr>
      <w:r>
        <w:rPr>
          <w:rFonts w:ascii="Times New Roman"/>
          <w:b w:val="false"/>
          <w:i w:val="false"/>
          <w:color w:val="000000"/>
          <w:sz w:val="28"/>
        </w:rPr>
        <w:t>
      Оң қорытынды болған кезде көрсетілетін қызметті беруші сертификат ресімдейді және береді.</w:t>
      </w:r>
    </w:p>
    <w:bookmarkStart w:name="z188" w:id="70"/>
    <w:p>
      <w:pPr>
        <w:spacing w:after="0"/>
        <w:ind w:left="0"/>
        <w:jc w:val="both"/>
      </w:pPr>
      <w:r>
        <w:rPr>
          <w:rFonts w:ascii="Times New Roman"/>
          <w:b w:val="false"/>
          <w:i w:val="false"/>
          <w:color w:val="000000"/>
          <w:sz w:val="28"/>
        </w:rPr>
        <w:t xml:space="preserve">
      52. Қорытындысы теріс болған кезде көрсетілетін қызметті беруші 1 (бір) жұмыс күні ішінде көрсетілетін қызметті алушыны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бір тәсілмен мемлекеттік қызметті көрсетуден дәлелді бас тарту туралы, сондай-ақ көрсетілетін қызметті алушыға алдын ала шешім бойынша ұстанымын білдіру мүмкіндігі туралы хабарламаны ресімдейді және жібереді.</w:t>
      </w:r>
    </w:p>
    <w:bookmarkEnd w:id="70"/>
    <w:p>
      <w:pPr>
        <w:spacing w:after="0"/>
        <w:ind w:left="0"/>
        <w:jc w:val="both"/>
      </w:pPr>
      <w:r>
        <w:rPr>
          <w:rFonts w:ascii="Times New Roman"/>
          <w:b w:val="false"/>
          <w:i w:val="false"/>
          <w:color w:val="000000"/>
          <w:sz w:val="28"/>
        </w:rPr>
        <w:t>
      Хабарламаны көрсетілетін қызметті берушінің лауазымды адамы көрсетілетін қызметті берушінің алдын ала шешімі қабылданған күннен бастап 3 (үш) жұмыс күн бұрын ӘРПК 73-бабы бойынша жібереді. Көрсетілетін қызметті алушы хабарламаны алған күннен бастап 2 (екі) жұмыс күнінен кешіктірмейтін мерзімде көрсетілетін қызметті берушінің алдын ала шешіміне қарсы пікір ұсынуға немесе білдіруге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9" w:id="71"/>
    <w:p>
      <w:pPr>
        <w:spacing w:after="0"/>
        <w:ind w:left="0"/>
        <w:jc w:val="both"/>
      </w:pPr>
      <w:r>
        <w:rPr>
          <w:rFonts w:ascii="Times New Roman"/>
          <w:b w:val="false"/>
          <w:i w:val="false"/>
          <w:color w:val="000000"/>
          <w:sz w:val="28"/>
        </w:rPr>
        <w:t>
      53. Мемлекеттік қызметті көрсету нәтижесі сертификат немесе мемлекеттік қызметті көрсетуден дәлелді бас тарту болып табылады, ол электрондық нысанда ресімделеді, көрсетілетін қызметті берушінің уәкілетті адамының ЭЦҚ-мен расталады және көрсетілетін қызметті алушының "жеке кабинетінде" сақталады.</w:t>
      </w:r>
    </w:p>
    <w:bookmarkEnd w:id="71"/>
    <w:bookmarkStart w:name="z190"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Көрсетілетін қызметті беруші "электрондық үкімет" шлюзі арқылы тиісті мемлекеттік ақпараттық жүйелерден:</w:t>
      </w:r>
    </w:p>
    <w:bookmarkEnd w:id="72"/>
    <w:bookmarkStart w:name="z214" w:id="73"/>
    <w:p>
      <w:pPr>
        <w:spacing w:after="0"/>
        <w:ind w:left="0"/>
        <w:jc w:val="both"/>
      </w:pPr>
      <w:r>
        <w:rPr>
          <w:rFonts w:ascii="Times New Roman"/>
          <w:b w:val="false"/>
          <w:i w:val="false"/>
          <w:color w:val="000000"/>
          <w:sz w:val="28"/>
        </w:rPr>
        <w:t>
      1) жоғары және (немесе) жоғары оқу орнынан кейінгі білімінің болуы;</w:t>
      </w:r>
    </w:p>
    <w:bookmarkEnd w:id="73"/>
    <w:bookmarkStart w:name="z215" w:id="74"/>
    <w:p>
      <w:pPr>
        <w:spacing w:after="0"/>
        <w:ind w:left="0"/>
        <w:jc w:val="both"/>
      </w:pPr>
      <w:r>
        <w:rPr>
          <w:rFonts w:ascii="Times New Roman"/>
          <w:b w:val="false"/>
          <w:i w:val="false"/>
          <w:color w:val="000000"/>
          <w:sz w:val="28"/>
        </w:rPr>
        <w:t>
      2) орта (техникалық және кәсіптік) білімінің болуы;</w:t>
      </w:r>
    </w:p>
    <w:bookmarkEnd w:id="74"/>
    <w:bookmarkStart w:name="z216" w:id="75"/>
    <w:p>
      <w:pPr>
        <w:spacing w:after="0"/>
        <w:ind w:left="0"/>
        <w:jc w:val="both"/>
      </w:pPr>
      <w:r>
        <w:rPr>
          <w:rFonts w:ascii="Times New Roman"/>
          <w:b w:val="false"/>
          <w:i w:val="false"/>
          <w:color w:val="000000"/>
          <w:sz w:val="28"/>
        </w:rPr>
        <w:t>
      3) білімі туралы құжаттарды алғаннан кейін атын, әкесінің атын (бар болған жағдайда), тегін өзгерткен көрсетілетін қызметті алушылар үшін атын, әкесінің атын (бар болған жағдайда), тегін ауыстыру немесе неке (ерлі-зайыптылық) туралы немесе некені (ерлі-зайыптылықты) бұзу;</w:t>
      </w:r>
    </w:p>
    <w:bookmarkEnd w:id="75"/>
    <w:bookmarkStart w:name="z217" w:id="76"/>
    <w:p>
      <w:pPr>
        <w:spacing w:after="0"/>
        <w:ind w:left="0"/>
        <w:jc w:val="both"/>
      </w:pPr>
      <w:r>
        <w:rPr>
          <w:rFonts w:ascii="Times New Roman"/>
          <w:b w:val="false"/>
          <w:i w:val="false"/>
          <w:color w:val="000000"/>
          <w:sz w:val="28"/>
        </w:rPr>
        <w:t>
      4) мәлімделген мамандық немесе мамандандыру бойынша қолданыстағы сертификаттың болуы;</w:t>
      </w:r>
    </w:p>
    <w:bookmarkEnd w:id="76"/>
    <w:bookmarkStart w:name="z218" w:id="77"/>
    <w:p>
      <w:pPr>
        <w:spacing w:after="0"/>
        <w:ind w:left="0"/>
        <w:jc w:val="both"/>
      </w:pPr>
      <w:r>
        <w:rPr>
          <w:rFonts w:ascii="Times New Roman"/>
          <w:b w:val="false"/>
          <w:i w:val="false"/>
          <w:color w:val="000000"/>
          <w:sz w:val="28"/>
        </w:rPr>
        <w:t>
      5) Білім мен дағдыларды бағалау қағидаларына сәйкес алынған кәсіптік даярлығын бағалау нәтижелері;</w:t>
      </w:r>
    </w:p>
    <w:bookmarkEnd w:id="77"/>
    <w:bookmarkStart w:name="z219" w:id="78"/>
    <w:p>
      <w:pPr>
        <w:spacing w:after="0"/>
        <w:ind w:left="0"/>
        <w:jc w:val="both"/>
      </w:pP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көрсетілген қызметті алушының еңбек қызметін растайтын құжаттары (жұмыскерлердің бейіндері және еңбек шарттарын есепке алу туралы);</w:t>
      </w:r>
    </w:p>
    <w:bookmarkEnd w:id="78"/>
    <w:bookmarkStart w:name="z220" w:id="79"/>
    <w:p>
      <w:pPr>
        <w:spacing w:after="0"/>
        <w:ind w:left="0"/>
        <w:jc w:val="both"/>
      </w:pPr>
      <w:r>
        <w:rPr>
          <w:rFonts w:ascii="Times New Roman"/>
          <w:b w:val="false"/>
          <w:i w:val="false"/>
          <w:color w:val="000000"/>
          <w:sz w:val="28"/>
        </w:rPr>
        <w:t>
      7) мамандандыру бойынша қосымшасы бар (транскрипт) сертификаттау курсы туралы куәлігі;</w:t>
      </w:r>
    </w:p>
    <w:bookmarkEnd w:id="79"/>
    <w:bookmarkStart w:name="z221" w:id="80"/>
    <w:p>
      <w:pPr>
        <w:spacing w:after="0"/>
        <w:ind w:left="0"/>
        <w:jc w:val="both"/>
      </w:pPr>
      <w:r>
        <w:rPr>
          <w:rFonts w:ascii="Times New Roman"/>
          <w:b w:val="false"/>
          <w:i w:val="false"/>
          <w:color w:val="000000"/>
          <w:sz w:val="28"/>
        </w:rPr>
        <w:t>
      8) мәлімделген мамандық немесе мамандандыру бойынша қызметке тыйым салудың болуы немесе болмауы салынбау туралы мәліметтерді 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03.03.2026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81"/>
    <w:p>
      <w:pPr>
        <w:spacing w:after="0"/>
        <w:ind w:left="0"/>
        <w:jc w:val="both"/>
      </w:pPr>
      <w:r>
        <w:rPr>
          <w:rFonts w:ascii="Times New Roman"/>
          <w:b w:val="false"/>
          <w:i w:val="false"/>
          <w:color w:val="000000"/>
          <w:sz w:val="28"/>
        </w:rPr>
        <w:t>
      55. Сертификатты растау үшін көрсетілетін қызметті берушіге № 3 тізбесінің 8-тармағына сәйкес құжаттарды портал арқылы жібереді.</w:t>
      </w:r>
    </w:p>
    <w:bookmarkEnd w:id="81"/>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осыған ұқсас рәсімдерді жүзеге асырады.</w:t>
      </w:r>
    </w:p>
    <w:bookmarkStart w:name="z192" w:id="82"/>
    <w:p>
      <w:pPr>
        <w:spacing w:after="0"/>
        <w:ind w:left="0"/>
        <w:jc w:val="both"/>
      </w:pPr>
      <w:r>
        <w:rPr>
          <w:rFonts w:ascii="Times New Roman"/>
          <w:b w:val="false"/>
          <w:i w:val="false"/>
          <w:color w:val="000000"/>
          <w:sz w:val="28"/>
        </w:rPr>
        <w:t xml:space="preserve">
      56. Сертификатты қайта ресімдеу мынадай: </w:t>
      </w:r>
    </w:p>
    <w:bookmarkEnd w:id="82"/>
    <w:p>
      <w:pPr>
        <w:spacing w:after="0"/>
        <w:ind w:left="0"/>
        <w:jc w:val="both"/>
      </w:pPr>
      <w:r>
        <w:rPr>
          <w:rFonts w:ascii="Times New Roman"/>
          <w:b w:val="false"/>
          <w:i w:val="false"/>
          <w:color w:val="000000"/>
          <w:sz w:val="28"/>
        </w:rPr>
        <w:t>
      1) құжатта қателер (қате жазулар) анықталған;</w:t>
      </w:r>
    </w:p>
    <w:p>
      <w:pPr>
        <w:spacing w:after="0"/>
        <w:ind w:left="0"/>
        <w:jc w:val="both"/>
      </w:pPr>
      <w:r>
        <w:rPr>
          <w:rFonts w:ascii="Times New Roman"/>
          <w:b w:val="false"/>
          <w:i w:val="false"/>
          <w:color w:val="000000"/>
          <w:sz w:val="28"/>
        </w:rPr>
        <w:t>
      2) тегі, аты, әкесінің аты (ол бар болса)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жағдайларда жүзеге асырылады.</w:t>
      </w:r>
    </w:p>
    <w:bookmarkStart w:name="z193" w:id="83"/>
    <w:p>
      <w:pPr>
        <w:spacing w:after="0"/>
        <w:ind w:left="0"/>
        <w:jc w:val="both"/>
      </w:pPr>
      <w:r>
        <w:rPr>
          <w:rFonts w:ascii="Times New Roman"/>
          <w:b w:val="false"/>
          <w:i w:val="false"/>
          <w:color w:val="000000"/>
          <w:sz w:val="28"/>
        </w:rPr>
        <w:t>
      57. Осы Қағидалардың 56-тармағында көзделген негіздер бойынша сертификатты қайта ресімдеу кезінде көрсетілетін қызметті алушы көрсетілетін қызметті берушіге осы Қағидаларға 10-қосымшада көзделген нысан бойынша өтінішті және № 3 тізбенің 8-тармағына сәйкес құжаттарды портал арқылы жібереді.</w:t>
      </w:r>
    </w:p>
    <w:bookmarkEnd w:id="83"/>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ұқсас рәсімдерді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03.03.2026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84"/>
    <w:p>
      <w:pPr>
        <w:spacing w:after="0"/>
        <w:ind w:left="0"/>
        <w:jc w:val="both"/>
      </w:pPr>
      <w:r>
        <w:rPr>
          <w:rFonts w:ascii="Times New Roman"/>
          <w:b w:val="false"/>
          <w:i w:val="false"/>
          <w:color w:val="000000"/>
          <w:sz w:val="28"/>
        </w:rPr>
        <w:t>
      58. Осы Қағидалардың 56-тармағында көзделген жағдайларда сертификатты қайта ресімдеу бұрын берілген сертификат туралы мәліметтерді міндетті түрде көрсете отырып жүргізіледі.</w:t>
      </w:r>
    </w:p>
    <w:bookmarkEnd w:id="84"/>
    <w:bookmarkStart w:name="z195" w:id="85"/>
    <w:p>
      <w:pPr>
        <w:spacing w:after="0"/>
        <w:ind w:left="0"/>
        <w:jc w:val="both"/>
      </w:pPr>
      <w:r>
        <w:rPr>
          <w:rFonts w:ascii="Times New Roman"/>
          <w:b w:val="false"/>
          <w:i w:val="false"/>
          <w:color w:val="000000"/>
          <w:sz w:val="28"/>
        </w:rPr>
        <w:t>
      59. Көрсетілетін қызметті беруші растайтын құжаттар ұсынылмаған немесе тиісінше ресімделмеген жағдайда осы Қағидалардың 56-тармағында көзделген негіздер бойынша бастамалық жасалған сертификатты қайта ресімдеуден бас тартады.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 жеке сәйкестендіру</w:t>
            </w:r>
            <w:r>
              <w:br/>
            </w:r>
            <w:r>
              <w:rPr>
                <w:rFonts w:ascii="Times New Roman"/>
                <w:b w:val="false"/>
                <w:i w:val="false"/>
                <w:color w:val="000000"/>
                <w:sz w:val="20"/>
              </w:rPr>
              <w:t>нөмірі (ЖСН)</w:t>
            </w:r>
            <w:r>
              <w:br/>
            </w:r>
            <w:r>
              <w:rPr>
                <w:rFonts w:ascii="Times New Roman"/>
                <w:b w:val="false"/>
                <w:i w:val="false"/>
                <w:color w:val="000000"/>
                <w:sz w:val="20"/>
              </w:rPr>
              <w:t>Тұрғылықты жері ___________</w:t>
            </w:r>
          </w:p>
        </w:tc>
      </w:tr>
    </w:tbl>
    <w:bookmarkStart w:name="z65" w:id="86"/>
    <w:p>
      <w:pPr>
        <w:spacing w:after="0"/>
        <w:ind w:left="0"/>
        <w:jc w:val="left"/>
      </w:pPr>
      <w:r>
        <w:rPr>
          <w:rFonts w:ascii="Times New Roman"/>
          <w:b/>
          <w:i w:val="false"/>
          <w:color w:val="000000"/>
        </w:rPr>
        <w:t xml:space="preserve"> Өтініш</w:t>
      </w:r>
    </w:p>
    <w:bookmarkEnd w:id="8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Сізден________________мамандығы немесе мамандандыру бойынша</w:t>
      </w:r>
    </w:p>
    <w:p>
      <w:pPr>
        <w:spacing w:after="0"/>
        <w:ind w:left="0"/>
        <w:jc w:val="both"/>
      </w:pPr>
      <w:r>
        <w:rPr>
          <w:rFonts w:ascii="Times New Roman"/>
          <w:b w:val="false"/>
          <w:i w:val="false"/>
          <w:color w:val="000000"/>
          <w:sz w:val="28"/>
        </w:rPr>
        <w:t>
      (мамандық немесе мамандандыру атауы)</w:t>
      </w:r>
    </w:p>
    <w:p>
      <w:pPr>
        <w:spacing w:after="0"/>
        <w:ind w:left="0"/>
        <w:jc w:val="both"/>
      </w:pPr>
      <w:r>
        <w:rPr>
          <w:rFonts w:ascii="Times New Roman"/>
          <w:b w:val="false"/>
          <w:i w:val="false"/>
          <w:color w:val="000000"/>
          <w:sz w:val="28"/>
        </w:rPr>
        <w:t>
      Біліктілік деңгейі*_______________</w:t>
      </w:r>
    </w:p>
    <w:p>
      <w:pPr>
        <w:spacing w:after="0"/>
        <w:ind w:left="0"/>
        <w:jc w:val="both"/>
      </w:pPr>
      <w:r>
        <w:rPr>
          <w:rFonts w:ascii="Times New Roman"/>
          <w:b w:val="false"/>
          <w:i w:val="false"/>
          <w:color w:val="000000"/>
          <w:sz w:val="28"/>
        </w:rPr>
        <w:t>
      Денсаулық сақтау саласындағы маман сертификатын беруді сұраймын.</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 көрсету үшін қажетті мәліметтерді пайдалануға, менің дербес деректерімді жинауға және өңдеуге, сондай-ақ Қазақстан Республикасы Денсаулық сақтау министрлігінің Медициналық және фармацевтикалық бақылау комитетінің аумақтық бөлімшелерінің облыстық, Алматы, Шымкент, Астана қалаларының аумақтық бөлімшелеріне беруге келісім беремін.</w:t>
      </w:r>
    </w:p>
    <w:p>
      <w:pPr>
        <w:spacing w:after="0"/>
        <w:ind w:left="0"/>
        <w:jc w:val="both"/>
      </w:pPr>
      <w:r>
        <w:rPr>
          <w:rFonts w:ascii="Times New Roman"/>
          <w:b w:val="false"/>
          <w:i w:val="false"/>
          <w:color w:val="000000"/>
          <w:sz w:val="28"/>
        </w:rPr>
        <w:t>
      Дербес деректерді жинауға, өңдеуге мерзімі мемлекеттік қызмет көрсету кезеңінде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қолы)</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p>
      <w:pPr>
        <w:spacing w:after="0"/>
        <w:ind w:left="0"/>
        <w:jc w:val="both"/>
      </w:pPr>
      <w:r>
        <w:rPr>
          <w:rFonts w:ascii="Times New Roman"/>
          <w:b w:val="false"/>
          <w:i w:val="false"/>
          <w:color w:val="000000"/>
          <w:sz w:val="28"/>
        </w:rPr>
        <w:t xml:space="preserve">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2-қосымша</w:t>
            </w:r>
          </w:p>
        </w:tc>
      </w:tr>
    </w:tbl>
    <w:bookmarkStart w:name="z67" w:id="87"/>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қызмет көрсетуге қойылатын негізгі талаптардың тізбесі</w:t>
      </w:r>
    </w:p>
    <w:bookmarkEnd w:id="87"/>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8"/>
          <w:p>
            <w:pPr>
              <w:spacing w:after="20"/>
              <w:ind w:left="20"/>
              <w:jc w:val="both"/>
            </w:pPr>
            <w:r>
              <w:rPr>
                <w:rFonts w:ascii="Times New Roman"/>
                <w:b w:val="false"/>
                <w:i w:val="false"/>
                <w:color w:val="000000"/>
                <w:sz w:val="20"/>
              </w:rPr>
              <w:t>
1</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 (бұдан әрі -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көрсетілетін қызметті алушының маман сертификатын (алғаш рет мәлімделген мамандыққа немесе мамандандыруға) алу үшін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№ҚР ДСМ-274/2020 бұйрығымен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w:t>
            </w:r>
            <w:r>
              <w:rPr>
                <w:rFonts w:ascii="Times New Roman"/>
                <w:b w:val="false"/>
                <w:i w:val="false"/>
                <w:color w:val="000000"/>
                <w:sz w:val="20"/>
              </w:rPr>
              <w:t>1-қосымшасына</w:t>
            </w:r>
            <w:r>
              <w:rPr>
                <w:rFonts w:ascii="Times New Roman"/>
                <w:b w:val="false"/>
                <w:i w:val="false"/>
                <w:color w:val="000000"/>
                <w:sz w:val="20"/>
              </w:rPr>
              <w:t xml:space="preserve">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қосымшаға сәйкес мәліметтер нысаны;</w:t>
            </w:r>
          </w:p>
          <w:p>
            <w:pPr>
              <w:spacing w:after="20"/>
              <w:ind w:left="20"/>
              <w:jc w:val="both"/>
            </w:pPr>
            <w:r>
              <w:rPr>
                <w:rFonts w:ascii="Times New Roman"/>
                <w:b w:val="false"/>
                <w:i w:val="false"/>
                <w:color w:val="000000"/>
                <w:sz w:val="20"/>
              </w:rPr>
              <w:t>
3) техникалық және кәсіптік, жоғары, жоғары оқу орнынан кейінгі медициналық білім туралы диплом (2012 жылға дейін оқуын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4) "Дәрігер" біліктілігін және (немесе) интернатурада және (немесе) резидентурада немесе клиникалық ординатурада (бар болса, жоғары, жоғары оқу орнынан кейінгі медициналық білімі бар көрсетілетін қызметті алушылар үшін), жоғары оқу орнында оқуды аяқтағаннан кейін интернатураны, резидентураны бітіруді көздемейтін мамандықтар бойынша құжаттар;</w:t>
            </w:r>
          </w:p>
          <w:p>
            <w:pPr>
              <w:spacing w:after="20"/>
              <w:ind w:left="20"/>
              <w:jc w:val="both"/>
            </w:pPr>
            <w:r>
              <w:rPr>
                <w:rFonts w:ascii="Times New Roman"/>
                <w:b w:val="false"/>
                <w:i w:val="false"/>
                <w:color w:val="000000"/>
                <w:sz w:val="20"/>
              </w:rPr>
              <w:t xml:space="preserve">
5)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w:t>
            </w:r>
            <w:r>
              <w:rPr>
                <w:rFonts w:ascii="Times New Roman"/>
                <w:b w:val="false"/>
                <w:i w:val="false"/>
                <w:color w:val="000000"/>
                <w:sz w:val="20"/>
              </w:rPr>
              <w:t>№ 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w:t>
            </w:r>
            <w:r>
              <w:rPr>
                <w:rFonts w:ascii="Times New Roman"/>
                <w:b w:val="false"/>
                <w:i w:val="false"/>
                <w:color w:val="000000"/>
                <w:sz w:val="20"/>
              </w:rPr>
              <w:t>№ 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w:t>
            </w:r>
          </w:p>
          <w:p>
            <w:pPr>
              <w:spacing w:after="20"/>
              <w:ind w:left="20"/>
              <w:jc w:val="both"/>
            </w:pPr>
            <w:r>
              <w:rPr>
                <w:rFonts w:ascii="Times New Roman"/>
                <w:b w:val="false"/>
                <w:i w:val="false"/>
                <w:color w:val="000000"/>
                <w:sz w:val="20"/>
              </w:rPr>
              <w:t xml:space="preserve">
6) Қазақстан Республикасы Денсаулық сақтау министрінің 2020 жылғы 20 желтоқсандағы № ҚР ДСМ-283/2020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тізіліміне № 21843 болып тіркелген) сәйкес денсаулық сақтау жүйесі қызметкерлерінің Үздіксіз кәсіби даму нәтижелерін растайтын құжаттар (бұдан әрі - Үздіксіз кәсіби даму нәтижелерін растау қағидаларына сәйкес) (цифрлық құжаттар сервисінде іске асырылған интеграция (бұдан әрі – сервис) арқылы мәліметтер болмаған кезде (бар болған кезде).</w:t>
            </w:r>
          </w:p>
          <w:p>
            <w:pPr>
              <w:spacing w:after="20"/>
              <w:ind w:left="20"/>
              <w:jc w:val="both"/>
            </w:pPr>
            <w:r>
              <w:rPr>
                <w:rFonts w:ascii="Times New Roman"/>
                <w:b w:val="false"/>
                <w:i w:val="false"/>
                <w:color w:val="000000"/>
                <w:sz w:val="20"/>
              </w:rPr>
              <w:t>
Өтініш берілген мамандық немесе мамандану бойынша еңбек қызметі 3 (үш) жылдан астам үзілісі бар көрсетілетін қызметті алушылар үшін маман сертификаты болмаған кезде немесе бұрын берілген маман сертификатының қолданылу мерзімі 3 (үш) астам болған кезде үздіксіз кәсіптік даму нәтижелерін растау қағидаларына сәйкес.</w:t>
            </w:r>
          </w:p>
          <w:p>
            <w:pPr>
              <w:spacing w:after="20"/>
              <w:ind w:left="20"/>
              <w:jc w:val="both"/>
            </w:pPr>
            <w:r>
              <w:rPr>
                <w:rFonts w:ascii="Times New Roman"/>
                <w:b w:val="false"/>
                <w:i w:val="false"/>
                <w:color w:val="000000"/>
                <w:sz w:val="20"/>
              </w:rPr>
              <w:t xml:space="preserve">
7) "Денсаулық сақтау саласындағы мамандарға қосымша және бейресми білім беру қағидаларын,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сондай-ақ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сәйкес Оқыту нәтижелері, қосымша және бейресми білім беру арқылы алған" (бұдан әрі – қосымша білім беру Қағидалары) (нормативтік құқықтық актілерді мемлекеттік тіркеу тізілімінде № 21847 болып тіркелген) сертификаттау сәтінде жалпы көлемде кемінде:</w:t>
            </w:r>
          </w:p>
          <w:p>
            <w:pPr>
              <w:spacing w:after="20"/>
              <w:ind w:left="20"/>
              <w:jc w:val="both"/>
            </w:pPr>
            <w:r>
              <w:rPr>
                <w:rFonts w:ascii="Times New Roman"/>
                <w:b w:val="false"/>
                <w:i w:val="false"/>
                <w:color w:val="000000"/>
                <w:sz w:val="20"/>
              </w:rPr>
              <w:t>
Өтініш берілген мамандық немесе мамандану бойынша еңбек қызметі 3 (үш) жылдан кем немесе одан көп үзілісі бар көрсетілетін қызметті алушылар үшін, маман сертификаты болмаған кезде немесе бұрын берілген маман сертификатының қолданылу мерзімі 3 (үш) жылдан кем немесе одан көп болған кезде (4.0 5.0, 6.0, 7.0 (I) немесе 7.1 (R)) біліктілік деңгейіне үміткер көрсетілетін қызметті алушылар үшін) біліктілікті арттырудың 5 кредиті (150 академиялық сағат).</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Медициналық білім беру ұйымын бітірген сәттен бастап 3 (үш) жыл ішінде маман сертификатын алмаған, сондай-ақ жаңа мамандыққа немесе мамандануға үміткер көрсетілетін қызметті алушылар мәлімделген мамандық немесе мамандану бойынша денсаулық сақтау жүйесі қызметкерлерінің үздіксіз кәсіби даму нәтижелерін растайтын құжаттарды ұсынбайды.</w:t>
            </w:r>
          </w:p>
          <w:p>
            <w:pPr>
              <w:spacing w:after="20"/>
              <w:ind w:left="20"/>
              <w:jc w:val="both"/>
            </w:pPr>
            <w:r>
              <w:rPr>
                <w:rFonts w:ascii="Times New Roman"/>
                <w:b w:val="false"/>
                <w:i w:val="false"/>
                <w:color w:val="000000"/>
                <w:sz w:val="20"/>
              </w:rPr>
              <w:t>
8)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(бар болған кезде);</w:t>
            </w:r>
          </w:p>
          <w:p>
            <w:pPr>
              <w:spacing w:after="20"/>
              <w:ind w:left="20"/>
              <w:jc w:val="both"/>
            </w:pPr>
            <w:r>
              <w:rPr>
                <w:rFonts w:ascii="Times New Roman"/>
                <w:b w:val="false"/>
                <w:i w:val="false"/>
                <w:color w:val="000000"/>
                <w:sz w:val="20"/>
              </w:rPr>
              <w:t xml:space="preserve">
9) Қазақстан Республикасы Денсаулық сақтау министрінің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сәйкес кәсіптік даярлықты бағалау нәтижесі (Нормативтік құқықтық актілерді мемлекеттік тіркеу тізілімінде болып тіркелген № 21763) өтініш берілген мамандық немесе мамандану бойынша еңбек қызметі 3 (үш) жылдан астам үзілісі бар көрсетілетін қызметті алушылар үшін, маман сертификаты болмаған кезде немесе бұрын алынған маман сертификатының қолданылу мерзімі 3 (үш) жылдан асқан кезде, сондай-ақ жаңа мамандыққа немесе мамандандыруға үміткерлер (оның ішінде шетелде медициналық білім алған адамдар үшін) (сервисте мәліметтер болмаған кезде) (бар болған кезде);</w:t>
            </w:r>
          </w:p>
          <w:p>
            <w:pPr>
              <w:spacing w:after="20"/>
              <w:ind w:left="20"/>
              <w:jc w:val="both"/>
            </w:pPr>
            <w:r>
              <w:rPr>
                <w:rFonts w:ascii="Times New Roman"/>
                <w:b w:val="false"/>
                <w:i w:val="false"/>
                <w:color w:val="000000"/>
                <w:sz w:val="20"/>
              </w:rPr>
              <w:t>
10) Қазақстан Республикасы Еңбек кодексінің 35-бабына,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арқылы цифрлық құжаттар сервисінде (бұдан әрі – сервис) еңбек шарттарын есепке алу туралы мәліметтер болмаған кезде) (бар болған жағдайда).</w:t>
            </w:r>
          </w:p>
          <w:p>
            <w:pPr>
              <w:spacing w:after="20"/>
              <w:ind w:left="20"/>
              <w:jc w:val="both"/>
            </w:pPr>
            <w:r>
              <w:rPr>
                <w:rFonts w:ascii="Times New Roman"/>
                <w:b w:val="false"/>
                <w:i w:val="false"/>
                <w:color w:val="000000"/>
                <w:sz w:val="20"/>
              </w:rPr>
              <w:t xml:space="preserve">
Қолданыстағы маман сертификаты болмаған кезде немесе бұрын алынған маман сертификатының қолданылу мерзімі мәлімделген мамандық немесе мамандандыру бойынша 3 (үш) жылдан астам өткен кезде көрсетілетін қызметті алушылар бағалау және дағдылар нәтижесін бере отырып, алғаш мәлімделген мамандық немесе мамандандыру ретінде маман сертификатын алуға үміткер болады. </w:t>
            </w:r>
          </w:p>
          <w:p>
            <w:pPr>
              <w:spacing w:after="20"/>
              <w:ind w:left="20"/>
              <w:jc w:val="both"/>
            </w:pPr>
            <w:r>
              <w:rPr>
                <w:rFonts w:ascii="Times New Roman"/>
                <w:b w:val="false"/>
                <w:i w:val="false"/>
                <w:color w:val="000000"/>
                <w:sz w:val="20"/>
              </w:rPr>
              <w:t xml:space="preserve">
Көрсетілетін қызметті алушылар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бұйрығымен (Нормативтік құқықтық актілерді мемлекеттік тіркеу тізілімінде № 21699 болып тіркелген) (бұдан әрі - Мамандықтар тізбесі) бекітілген Денсаулық сақтау саласындағы мамандарды сертификаттауға жататын мамандықтар мен мамандандырулар тізбесінде көрсетілген мамандықтар немесе мамандандырулар бойынша маман сертификатын алады. </w:t>
            </w:r>
          </w:p>
          <w:p>
            <w:pPr>
              <w:spacing w:after="20"/>
              <w:ind w:left="20"/>
              <w:jc w:val="both"/>
            </w:pPr>
            <w:r>
              <w:rPr>
                <w:rFonts w:ascii="Times New Roman"/>
                <w:b w:val="false"/>
                <w:i w:val="false"/>
                <w:color w:val="000000"/>
                <w:sz w:val="20"/>
              </w:rPr>
              <w:t>
Мәлімделген мамандық немесе мамандандыру бойынша маман сертификатының қолданыстағы немесе қолданылу мерзімі 3 (үш) жылдан кем,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cертификаттау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қызметті алушының куәландырылған ЭЦҚ-сы бар электрондық құжат нысанындағы өтініш;</w:t>
            </w:r>
          </w:p>
          <w:p>
            <w:pPr>
              <w:spacing w:after="20"/>
              <w:ind w:left="20"/>
              <w:jc w:val="both"/>
            </w:pPr>
            <w:r>
              <w:rPr>
                <w:rFonts w:ascii="Times New Roman"/>
                <w:b w:val="false"/>
                <w:i w:val="false"/>
                <w:color w:val="000000"/>
                <w:sz w:val="20"/>
              </w:rPr>
              <w:t>
2) осы қызмет көрсетуге қойылатын негізгі талаптардың тізбесіне қосымшаға сәйкес мәліметтер нысаны;</w:t>
            </w:r>
          </w:p>
          <w:p>
            <w:pPr>
              <w:spacing w:after="20"/>
              <w:ind w:left="20"/>
              <w:jc w:val="both"/>
            </w:pPr>
            <w:r>
              <w:rPr>
                <w:rFonts w:ascii="Times New Roman"/>
                <w:b w:val="false"/>
                <w:i w:val="false"/>
                <w:color w:val="000000"/>
                <w:sz w:val="20"/>
              </w:rPr>
              <w:t>
3) Денсаулық сақтау жүйесі қызметкерлерінің үздіксіз кәсіптік даму нәтижелерін және кәсіптік даярлықты бағалау нәтижелерін растайтын құжаттар, мәлімделетін мамандық немесе мамандандыру бойынша еңбек қызметі үзіліссіз қолданыстағы маман сертификаты бар көрсетілетін қызметті алушылар үшін үздіксіз кәсіптік даму нәтижелерін растау қағидаларына сәйкес (іске асырылған интеграция (бұдан әрі – сервис) арқылы цифрлық құжаттар сервисінде мәліметтер болмаған кезде) (олар болған кезде);</w:t>
            </w:r>
          </w:p>
          <w:p>
            <w:pPr>
              <w:spacing w:after="20"/>
              <w:ind w:left="20"/>
              <w:jc w:val="both"/>
            </w:pPr>
            <w:r>
              <w:rPr>
                <w:rFonts w:ascii="Times New Roman"/>
                <w:b w:val="false"/>
                <w:i w:val="false"/>
                <w:color w:val="000000"/>
                <w:sz w:val="20"/>
              </w:rPr>
              <w:t xml:space="preserve">
4) жалпы көлемде сертификаттау сәтінде қосымша білім беру қағидаларына сәйкес мәлімделген мамандық немесе мамандану бойынша біліктілікті арттыру туралы куәлік: </w:t>
            </w:r>
          </w:p>
          <w:p>
            <w:pPr>
              <w:spacing w:after="20"/>
              <w:ind w:left="20"/>
              <w:jc w:val="both"/>
            </w:pPr>
            <w:r>
              <w:rPr>
                <w:rFonts w:ascii="Times New Roman"/>
                <w:b w:val="false"/>
                <w:i w:val="false"/>
                <w:color w:val="000000"/>
                <w:sz w:val="20"/>
              </w:rPr>
              <w:t xml:space="preserve">
4.0, 5.0, 6.0, 7.0 (I) немесе 7.1 (R) біліктілік деңгейімен мәлімделген мамандық бойынша маманның қолда бар сертификатын растайтын көрсетілетін қызметті алушылар үшін базалық деңгейдегі біліктілікті арттырудың 5 кредиті (150 академиялық сағат)); </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5)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(ол болған кезде);</w:t>
            </w:r>
          </w:p>
          <w:p>
            <w:pPr>
              <w:spacing w:after="20"/>
              <w:ind w:left="20"/>
              <w:jc w:val="both"/>
            </w:pPr>
            <w:r>
              <w:rPr>
                <w:rFonts w:ascii="Times New Roman"/>
                <w:b w:val="false"/>
                <w:i w:val="false"/>
                <w:color w:val="000000"/>
                <w:sz w:val="20"/>
              </w:rPr>
              <w:t>
6) Қазақстан Республикасы Еңбек кодексінің 35-бабына сәйкес қызметтің мәлімделетін кіші түрлеріне сәйкес көрсетілетін қызметті алушының еңбек қызметін растайтын құжат (қызметкерлердің бейіндері және сервисте еңбек шарттарын есепке алу туралы мәліметтер болмаған кезде);</w:t>
            </w:r>
          </w:p>
          <w:p>
            <w:pPr>
              <w:spacing w:after="20"/>
              <w:ind w:left="20"/>
              <w:jc w:val="both"/>
            </w:pPr>
            <w:r>
              <w:rPr>
                <w:rFonts w:ascii="Times New Roman"/>
                <w:b w:val="false"/>
                <w:i w:val="false"/>
                <w:color w:val="000000"/>
                <w:sz w:val="20"/>
              </w:rPr>
              <w:t>
7) мәлімделген мамандық бойынша интернатурада және (немесе) резидентурада немесе клиникалық ординатурада немесе қайта даярлауда оқуды аяқтағанын растайтын құжаттар (бар болған жағдайда) (2022 жылдың 15 қарашасына дейін);</w:t>
            </w:r>
          </w:p>
          <w:p>
            <w:pPr>
              <w:spacing w:after="20"/>
              <w:ind w:left="20"/>
              <w:jc w:val="both"/>
            </w:pPr>
            <w:r>
              <w:rPr>
                <w:rFonts w:ascii="Times New Roman"/>
                <w:b w:val="false"/>
                <w:i w:val="false"/>
                <w:color w:val="000000"/>
                <w:sz w:val="20"/>
              </w:rPr>
              <w:t>
8) қолда бар мамандық немесе мамандандыру бойынша маман сертификатының көшірмесі (сервисте мәліметтер болмаған жағдайда) (қолданылу мерзімі 3 (үш) жылдан аспайтын, мәлімделген мамандық немесе мамандандыру бойынша жарамсыз маман сертификаты немесе мамандандыруы бар көрсетілетін қызметті алушылар үшін);</w:t>
            </w:r>
          </w:p>
          <w:p>
            <w:pPr>
              <w:spacing w:after="20"/>
              <w:ind w:left="20"/>
              <w:jc w:val="both"/>
            </w:pPr>
            <w:r>
              <w:rPr>
                <w:rFonts w:ascii="Times New Roman"/>
                <w:b w:val="false"/>
                <w:i w:val="false"/>
                <w:color w:val="000000"/>
                <w:sz w:val="20"/>
              </w:rPr>
              <w:t xml:space="preserve">
9)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 </w:t>
            </w:r>
          </w:p>
          <w:p>
            <w:pPr>
              <w:spacing w:after="20"/>
              <w:ind w:left="20"/>
              <w:jc w:val="both"/>
            </w:pPr>
            <w:r>
              <w:rPr>
                <w:rFonts w:ascii="Times New Roman"/>
                <w:b w:val="false"/>
                <w:i w:val="false"/>
                <w:color w:val="000000"/>
                <w:sz w:val="20"/>
              </w:rPr>
              <w:t>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алушының қолданыстағы маман сертификатының (қолданылу мерзімі, мамандығы немесе мамандануы) болуын сервистен тексереді. Сервистен алынған деректер сәйкес келген жағдайда қолданыстағы маман сертификаты сертификаттау қағидаларына 4-қосымшаға сәйкес нысан бойынша мәлімделген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Жұмыс өтілінде 3 (үш) жылдан кем үзілісі және (немесе) мәлімделген мамандық немесе мамандандыру бойынша мерзімі 3 (үш) жылдан кем жарамсыз маман сертификаты бар, көрсетілетін қызметті алушылар мәлімделген мамандық немесе мамандандыру бойынша бұрын алған маман сертификаты расталған кезде бағалау және дағдылар нәтижесін ұсынбайды. 2014 жылға дейін "Емдеу ісі", "Педиатрия" және "Шығыс медицинасы" мамандықтары бойынша жоғары және жоғары оқу орнынан кейінгі медициналық білім беру ұйымдарын бітірген, мәлімделген мамандық бойынша интернатура, резидентура, клиникалық ординатура мамандықтары сәйкес келмеген кезде Мамандықтар тізбесінде көзделген медициналық мамандықтар бойынша сертификат алуға үміткер көрсетілетін қызметті алушылар мәлімделген мамандық бойынша қайта даярлаудан өткені туралы оқу ұзақтығын сағатпен көрсете отырып құжаттарды ұсынады (жұмыс істейтін мамандар үшін).</w:t>
            </w:r>
          </w:p>
          <w:p>
            <w:pPr>
              <w:spacing w:after="20"/>
              <w:ind w:left="20"/>
              <w:jc w:val="both"/>
            </w:pPr>
            <w:r>
              <w:rPr>
                <w:rFonts w:ascii="Times New Roman"/>
                <w:b w:val="false"/>
                <w:i w:val="false"/>
                <w:color w:val="000000"/>
                <w:sz w:val="20"/>
              </w:rPr>
              <w:t>
2005 жылғы 1 қаңтарға дейін өтініш берілген мамандық бойынша Медициналық, оның ішінде клиникалық қызметке кіріскен және құжаттарды тапсыру сәтінде үздіксіз жұмыс өтілі бар, еңбек кітапшасындағы (ол болған кезде) немесе жеке еңбек шартындағы жазбалармен не қабылдау және жұмыстан босату туралы бұйрықтардан үзінді көшірмелермен расталатын көрсетілетін қызметті алушыларға өтініш берілген мамандық бойынша қайта даярлаудан өтуі қажет емес.</w:t>
            </w:r>
          </w:p>
          <w:p>
            <w:pPr>
              <w:spacing w:after="20"/>
              <w:ind w:left="20"/>
              <w:jc w:val="both"/>
            </w:pPr>
            <w:r>
              <w:rPr>
                <w:rFonts w:ascii="Times New Roman"/>
                <w:b w:val="false"/>
                <w:i w:val="false"/>
                <w:color w:val="000000"/>
                <w:sz w:val="20"/>
              </w:rPr>
              <w:t xml:space="preserve">
"Емдеу ісі", "Педиатрия", "Жалпы медицина" мамандықтары бойынша 1998 жылдан кейін және "Шығыс медицинасы" және "Стоматология" мамандықтары бойынша және 2006 жылдан кейін жоғары медициналық білім беру ұйымдарын бітірген көрсетілетін қызметті алушылар Қазақстан Республикасының "Білім туралы" заңының 21-бабы </w:t>
            </w:r>
            <w:r>
              <w:rPr>
                <w:rFonts w:ascii="Times New Roman"/>
                <w:b w:val="false"/>
                <w:i w:val="false"/>
                <w:color w:val="000000"/>
                <w:sz w:val="20"/>
              </w:rPr>
              <w:t>5-тармағына</w:t>
            </w:r>
            <w:r>
              <w:rPr>
                <w:rFonts w:ascii="Times New Roman"/>
                <w:b w:val="false"/>
                <w:i w:val="false"/>
                <w:color w:val="000000"/>
                <w:sz w:val="20"/>
              </w:rPr>
              <w:t xml:space="preserve"> (бұдан әрі – "Білім туралы" Заңы) сәйкес интернатураны бітіргені туралы құжат ұсыну клиникалық практикаға жіберудің міндетті шарты болып табылады.</w:t>
            </w:r>
          </w:p>
          <w:p>
            <w:pPr>
              <w:spacing w:after="20"/>
              <w:ind w:left="20"/>
              <w:jc w:val="both"/>
            </w:pPr>
            <w:r>
              <w:rPr>
                <w:rFonts w:ascii="Times New Roman"/>
                <w:b w:val="false"/>
                <w:i w:val="false"/>
                <w:color w:val="000000"/>
                <w:sz w:val="20"/>
              </w:rPr>
              <w:t xml:space="preserve">
2013 жылдан кейін жоғары және жоғары оқу орнынан кейінгі медициналық білім беру ұйымдарын бітірген, мамандықтар тізбесінде көзделген клиникалық мамандықтар бойынша сертификат алуға көрсетілетін қызметті алушы "Білім туралы" заңының </w:t>
            </w:r>
            <w:r>
              <w:rPr>
                <w:rFonts w:ascii="Times New Roman"/>
                <w:b w:val="false"/>
                <w:i w:val="false"/>
                <w:color w:val="000000"/>
                <w:sz w:val="20"/>
              </w:rPr>
              <w:t>22-бабы</w:t>
            </w:r>
            <w:r>
              <w:rPr>
                <w:rFonts w:ascii="Times New Roman"/>
                <w:b w:val="false"/>
                <w:i w:val="false"/>
                <w:color w:val="000000"/>
                <w:sz w:val="20"/>
              </w:rPr>
              <w:t xml:space="preserve"> 3-тармағына сәйкес резидентураны бітіргені туралы құжатты ұсынады.</w:t>
            </w:r>
          </w:p>
          <w:p>
            <w:pPr>
              <w:spacing w:after="20"/>
              <w:ind w:left="20"/>
              <w:jc w:val="both"/>
            </w:pPr>
            <w:r>
              <w:rPr>
                <w:rFonts w:ascii="Times New Roman"/>
                <w:b w:val="false"/>
                <w:i w:val="false"/>
                <w:color w:val="000000"/>
                <w:sz w:val="20"/>
              </w:rPr>
              <w:t>
Техникалық және кәсіптік білімі, орта білімнен кейінгі медициналық білімі бар көрсетілетін қызметті алушы мамандықтар тізбесінде көрсетілген мамандықтар бойынша сертификат алу үшін оқуды бітірген жылын ескере отырып, мынадай құжаттарды ұсынады:</w:t>
            </w:r>
          </w:p>
          <w:p>
            <w:pPr>
              <w:spacing w:after="20"/>
              <w:ind w:left="20"/>
              <w:jc w:val="both"/>
            </w:pPr>
            <w:r>
              <w:rPr>
                <w:rFonts w:ascii="Times New Roman"/>
                <w:b w:val="false"/>
                <w:i w:val="false"/>
                <w:color w:val="000000"/>
                <w:sz w:val="20"/>
              </w:rPr>
              <w:t>
1) 2005 жылғы 1 қаңтарға дейін: "Мейіргер ісі" мамандығы бойынша – "Мейіргер ісі", "Емдеу ісі", "Акушериялық іс" мамандықтары бойынша жалпы орта медициналық білімі туралы диплом, "Емдеу ісі", "Педиатрия", "Шығыс медицинасы", "Жалпы медицина" мамандығы бойынша жоғары білімі туралы диплом, "Жалпы медицина", "Мейіргер ісі" мамандықтары бойынша бакалавриат және "Мейіргер ісі" мамандығы бойынша соңғы 5 жыл ішінде біліктілігін арттыру туралы құжат;</w:t>
            </w:r>
          </w:p>
          <w:p>
            <w:pPr>
              <w:spacing w:after="20"/>
              <w:ind w:left="20"/>
              <w:jc w:val="both"/>
            </w:pPr>
            <w:r>
              <w:rPr>
                <w:rFonts w:ascii="Times New Roman"/>
                <w:b w:val="false"/>
                <w:i w:val="false"/>
                <w:color w:val="000000"/>
                <w:sz w:val="20"/>
              </w:rPr>
              <w:t>
"Емдеу ісі" мамандығы бойынша – "Емдеу ісі", "Акушериялық іс"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"Емдеу ісі"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"Акушериялық іс" мамандығы бойынша – "Акушериялық іс", "Емдеу ісі", "Мейіргер ісі"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"Акушериялық іс"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2) 2012 жылғы 1 қаңтарға дейін: "Зертханалық диагностика" мамандығы бойынша – "Зертханалық диагностика", "Акушериялық іс", "Емдеу ісі", "Мейіргер ісі" мамандығы бойынша орта медициналық білім туралы диплом, "Емдеу ісі", "Педиатрия", "Шығыс медицинасы", "Жалпы медицина" мамандықтары бойынша жоғары білім туралы диплом, "Жалпы медицина", "Мейіргер ісі" мамандықтары бойынша бакалаврлар және соңғы 5 жылғы сертификаттық курс (2021 жылға дейін қайта даярлау) немесе "Зертханалық диагностика" мамандығы бойынша біліктілігін арттыру туралы құжат.</w:t>
            </w:r>
          </w:p>
          <w:p>
            <w:pPr>
              <w:spacing w:after="20"/>
              <w:ind w:left="20"/>
              <w:jc w:val="both"/>
            </w:pPr>
            <w:r>
              <w:rPr>
                <w:rFonts w:ascii="Times New Roman"/>
                <w:b w:val="false"/>
                <w:i w:val="false"/>
                <w:color w:val="000000"/>
                <w:sz w:val="20"/>
              </w:rPr>
              <w:t>
2005 жылғы 1 қаңтарға дейін медициналық қызметке кіріскен және үздіксіз жұмыс істейтін "Мейірбике ісі", "Емдеу ісі", "Акушерлік іс", "Зертханалық диагностика", "Фельдшер-зертханашы", "Санитариялық фельдшер", "Стоматология", "Тіс дәрігері" мамандықтары бойынша орта медициналық білімі бар көрсетілетін қызметті алушыларға құжаттарды тапсыру сәтіндегі жұмыс өтілі, ол еңбек кітапшасындағы (ол болған кезде) немесе жеке еңбек шартындағы жазбалармен не қабылдау және жұмыстан босату туралы бұйрықтардан үзінді көшірмемен расталады, өтініш берілген мамандық бойынша қайта даярлаудан өту талап етілмейді.</w:t>
            </w:r>
          </w:p>
          <w:p>
            <w:pPr>
              <w:spacing w:after="20"/>
              <w:ind w:left="20"/>
              <w:jc w:val="both"/>
            </w:pPr>
            <w:r>
              <w:rPr>
                <w:rFonts w:ascii="Times New Roman"/>
                <w:b w:val="false"/>
                <w:i w:val="false"/>
                <w:color w:val="000000"/>
                <w:sz w:val="20"/>
              </w:rPr>
              <w:t xml:space="preserve">
Көрсетілетін қызметті алушылар осы тармақта көрсетілген құжаттарды Қазақстан Республикасы "Электрондық құжат және электрондық цифрлық қолтаңба туралы" заңының </w:t>
            </w:r>
            <w:r>
              <w:rPr>
                <w:rFonts w:ascii="Times New Roman"/>
                <w:b w:val="false"/>
                <w:i w:val="false"/>
                <w:color w:val="000000"/>
                <w:sz w:val="20"/>
              </w:rPr>
              <w:t>1-бабы</w:t>
            </w:r>
            <w:r>
              <w:rPr>
                <w:rFonts w:ascii="Times New Roman"/>
                <w:b w:val="false"/>
                <w:i w:val="false"/>
                <w:color w:val="000000"/>
                <w:sz w:val="20"/>
              </w:rPr>
              <w:t xml:space="preserve"> 7) тармақшасына сәйкес электрондық көшірмелер түрінде береді.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нотариат куәландырған аудармасының электрондық нұсқасы қосымша ұсынылады.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xml:space="preserve">
Маман сертификатын беруге өтінімдерді қарау кезінде Қазақстан Республикасы Денсаулық сақтау министрінің 2020 жылғы 21 желтоқсандағы № ҚР ДСМ-305/2020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тізіліміне № 21856 болып тіркелген) Денсаулық сақтау жүйесі қызметкерлері лауазымдарының біліктілік сипаттамалары ескеріледі.</w:t>
            </w:r>
          </w:p>
          <w:p>
            <w:pPr>
              <w:spacing w:after="20"/>
              <w:ind w:left="20"/>
              <w:jc w:val="both"/>
            </w:pPr>
            <w:r>
              <w:rPr>
                <w:rFonts w:ascii="Times New Roman"/>
                <w:b w:val="false"/>
                <w:i w:val="false"/>
                <w:color w:val="000000"/>
                <w:sz w:val="20"/>
              </w:rPr>
              <w:t>
2015 жылдың 9 қазанына дейін мамандарға берілген мерзімсіз сертификаттар әр 5 жыл сайын біліктілікті арттырудан өту кезінде тұрақты жарамды болады.</w:t>
            </w:r>
          </w:p>
          <w:p>
            <w:pPr>
              <w:spacing w:after="20"/>
              <w:ind w:left="20"/>
              <w:jc w:val="both"/>
            </w:pPr>
            <w:r>
              <w:rPr>
                <w:rFonts w:ascii="Times New Roman"/>
                <w:b w:val="false"/>
                <w:i w:val="false"/>
                <w:color w:val="000000"/>
                <w:sz w:val="20"/>
              </w:rPr>
              <w:t>
Мамандық немесе мамандық бойынша маман сертификатын алған кезде көрсетілетін қызметті алушыға үздіксіз кәсіби даму нәтижелерін растау қағидаларына сәйкес дәйектілікті сақтай отырып, біліктіліктің кезекті деңгейі беріледі.</w:t>
            </w:r>
          </w:p>
          <w:p>
            <w:pPr>
              <w:spacing w:after="20"/>
              <w:ind w:left="20"/>
              <w:jc w:val="both"/>
            </w:pPr>
            <w:r>
              <w:rPr>
                <w:rFonts w:ascii="Times New Roman"/>
                <w:b w:val="false"/>
                <w:i w:val="false"/>
                <w:color w:val="000000"/>
                <w:sz w:val="20"/>
              </w:rPr>
              <w:t>
Санат беру туралы мерзімсіз куәліктері бар көрсетілетін қызметті алушыны біліктілік деңгейі тиісті мамандық бойынша маман сертификатына қайта ресімдеген кезде бағалау мен дағдылардың нәтижесін ұсынбайды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сертификаттау қағидаларына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маман сертификатын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89"/>
    <w:p>
      <w:pPr>
        <w:spacing w:after="0"/>
        <w:ind w:left="0"/>
        <w:jc w:val="left"/>
      </w:pPr>
      <w:r>
        <w:rPr>
          <w:rFonts w:ascii="Times New Roman"/>
          <w:b/>
          <w:i w:val="false"/>
          <w:color w:val="000000"/>
        </w:rPr>
        <w:t xml:space="preserve"> Мәліметтер нысаны</w:t>
      </w:r>
    </w:p>
    <w:bookmarkEnd w:id="89"/>
    <w:p>
      <w:pPr>
        <w:spacing w:after="0"/>
        <w:ind w:left="0"/>
        <w:jc w:val="both"/>
      </w:pPr>
      <w:r>
        <w:rPr>
          <w:rFonts w:ascii="Times New Roman"/>
          <w:b w:val="false"/>
          <w:i w:val="false"/>
          <w:color w:val="000000"/>
          <w:sz w:val="28"/>
        </w:rPr>
        <w:t>
      1. Мәлімделген мамандықтың немесе мамандандырудың атауы ______</w:t>
      </w:r>
    </w:p>
    <w:p>
      <w:pPr>
        <w:spacing w:after="0"/>
        <w:ind w:left="0"/>
        <w:jc w:val="both"/>
      </w:pPr>
      <w:r>
        <w:rPr>
          <w:rFonts w:ascii="Times New Roman"/>
          <w:b w:val="false"/>
          <w:i w:val="false"/>
          <w:color w:val="000000"/>
          <w:sz w:val="28"/>
        </w:rPr>
        <w:t>
      1.1. Біліктілік деңгейі*_______________</w:t>
      </w:r>
    </w:p>
    <w:p>
      <w:pPr>
        <w:spacing w:after="0"/>
        <w:ind w:left="0"/>
        <w:jc w:val="both"/>
      </w:pPr>
      <w:r>
        <w:rPr>
          <w:rFonts w:ascii="Times New Roman"/>
          <w:b w:val="false"/>
          <w:i w:val="false"/>
          <w:color w:val="000000"/>
          <w:sz w:val="28"/>
        </w:rPr>
        <w:t>
      2. Медициналық білім________________</w:t>
      </w:r>
    </w:p>
    <w:p>
      <w:pPr>
        <w:spacing w:after="0"/>
        <w:ind w:left="0"/>
        <w:jc w:val="both"/>
      </w:pPr>
      <w:r>
        <w:rPr>
          <w:rFonts w:ascii="Times New Roman"/>
          <w:b w:val="false"/>
          <w:i w:val="false"/>
          <w:color w:val="000000"/>
          <w:sz w:val="28"/>
        </w:rPr>
        <w:t>
      2.1. Білімі (техникалық және кәсіптік білім беру, орта білімнен кейінгі, жоғары білім)</w:t>
      </w:r>
    </w:p>
    <w:p>
      <w:pPr>
        <w:spacing w:after="0"/>
        <w:ind w:left="0"/>
        <w:jc w:val="both"/>
      </w:pPr>
      <w:r>
        <w:rPr>
          <w:rFonts w:ascii="Times New Roman"/>
          <w:b w:val="false"/>
          <w:i w:val="false"/>
          <w:color w:val="000000"/>
          <w:sz w:val="28"/>
        </w:rPr>
        <w:t>
      (дипломның электронды көшірмесі)</w:t>
      </w:r>
    </w:p>
    <w:p>
      <w:pPr>
        <w:spacing w:after="0"/>
        <w:ind w:left="0"/>
        <w:jc w:val="both"/>
      </w:pPr>
      <w:r>
        <w:rPr>
          <w:rFonts w:ascii="Times New Roman"/>
          <w:b w:val="false"/>
          <w:i w:val="false"/>
          <w:color w:val="000000"/>
          <w:sz w:val="28"/>
        </w:rPr>
        <w:t xml:space="preserve">
      2.2. Дипломды тану (Қазақстан Республикасынан тыс жерлерде медициналық білім </w:t>
      </w:r>
    </w:p>
    <w:p>
      <w:pPr>
        <w:spacing w:after="0"/>
        <w:ind w:left="0"/>
        <w:jc w:val="both"/>
      </w:pPr>
      <w:r>
        <w:rPr>
          <w:rFonts w:ascii="Times New Roman"/>
          <w:b w:val="false"/>
          <w:i w:val="false"/>
          <w:color w:val="000000"/>
          <w:sz w:val="28"/>
        </w:rPr>
        <w:t>
      алған тұлғалар үшін) (тану туралы құжаттың электронды көшірмесі)</w:t>
      </w:r>
    </w:p>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w:t>
      </w:r>
    </w:p>
    <w:p>
      <w:pPr>
        <w:spacing w:after="0"/>
        <w:ind w:left="0"/>
        <w:jc w:val="both"/>
      </w:pPr>
      <w:r>
        <w:rPr>
          <w:rFonts w:ascii="Times New Roman"/>
          <w:b w:val="false"/>
          <w:i w:val="false"/>
          <w:color w:val="000000"/>
          <w:sz w:val="28"/>
        </w:rPr>
        <w:t>
      3.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p>
      <w:pPr>
        <w:spacing w:after="0"/>
        <w:ind w:left="0"/>
        <w:jc w:val="both"/>
      </w:pPr>
      <w:r>
        <w:rPr>
          <w:rFonts w:ascii="Times New Roman"/>
          <w:b w:val="false"/>
          <w:i w:val="false"/>
          <w:color w:val="000000"/>
          <w:sz w:val="28"/>
        </w:rPr>
        <w:t>
      3.1. Интернатура мамандығы____________________________________</w:t>
      </w:r>
    </w:p>
    <w:p>
      <w:pPr>
        <w:spacing w:after="0"/>
        <w:ind w:left="0"/>
        <w:jc w:val="both"/>
      </w:pPr>
      <w:r>
        <w:rPr>
          <w:rFonts w:ascii="Times New Roman"/>
          <w:b w:val="false"/>
          <w:i w:val="false"/>
          <w:color w:val="000000"/>
          <w:sz w:val="28"/>
        </w:rPr>
        <w:t>
      3.2. Клиникалық ординатура мамандығы__________________________</w:t>
      </w:r>
    </w:p>
    <w:p>
      <w:pPr>
        <w:spacing w:after="0"/>
        <w:ind w:left="0"/>
        <w:jc w:val="both"/>
      </w:pPr>
      <w:r>
        <w:rPr>
          <w:rFonts w:ascii="Times New Roman"/>
          <w:b w:val="false"/>
          <w:i w:val="false"/>
          <w:color w:val="000000"/>
          <w:sz w:val="28"/>
        </w:rPr>
        <w:t>
      3.3. Резидентура мамандығы____________________________________</w:t>
      </w:r>
    </w:p>
    <w:p>
      <w:pPr>
        <w:spacing w:after="0"/>
        <w:ind w:left="0"/>
        <w:jc w:val="both"/>
      </w:pPr>
      <w:r>
        <w:rPr>
          <w:rFonts w:ascii="Times New Roman"/>
          <w:b w:val="false"/>
          <w:i w:val="false"/>
          <w:color w:val="000000"/>
          <w:sz w:val="28"/>
        </w:rPr>
        <w:t>
      3.4. Магистратура мамандығы___________________________________</w:t>
      </w:r>
    </w:p>
    <w:p>
      <w:pPr>
        <w:spacing w:after="0"/>
        <w:ind w:left="0"/>
        <w:jc w:val="both"/>
      </w:pPr>
      <w:r>
        <w:rPr>
          <w:rFonts w:ascii="Times New Roman"/>
          <w:b w:val="false"/>
          <w:i w:val="false"/>
          <w:color w:val="000000"/>
          <w:sz w:val="28"/>
        </w:rPr>
        <w:t>
      3.5. Докторантура мамандығы___________________________________</w:t>
      </w:r>
    </w:p>
    <w:p>
      <w:pPr>
        <w:spacing w:after="0"/>
        <w:ind w:left="0"/>
        <w:jc w:val="both"/>
      </w:pPr>
      <w:r>
        <w:rPr>
          <w:rFonts w:ascii="Times New Roman"/>
          <w:b w:val="false"/>
          <w:i w:val="false"/>
          <w:color w:val="000000"/>
          <w:sz w:val="28"/>
        </w:rPr>
        <w:t>
      4.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p>
      <w:pPr>
        <w:spacing w:after="0"/>
        <w:ind w:left="0"/>
        <w:jc w:val="both"/>
      </w:pPr>
      <w:r>
        <w:rPr>
          <w:rFonts w:ascii="Times New Roman"/>
          <w:b w:val="false"/>
          <w:i w:val="false"/>
          <w:color w:val="000000"/>
          <w:sz w:val="28"/>
        </w:rPr>
        <w:t>
      4.1.Қайта даярлау туралы куәліктің нөмірі__________________________</w:t>
      </w:r>
    </w:p>
    <w:p>
      <w:pPr>
        <w:spacing w:after="0"/>
        <w:ind w:left="0"/>
        <w:jc w:val="both"/>
      </w:pPr>
      <w:r>
        <w:rPr>
          <w:rFonts w:ascii="Times New Roman"/>
          <w:b w:val="false"/>
          <w:i w:val="false"/>
          <w:color w:val="000000"/>
          <w:sz w:val="28"/>
        </w:rPr>
        <w:t>
      4.2.Қайта даярлау мамандығы_________________</w:t>
      </w:r>
    </w:p>
    <w:p>
      <w:pPr>
        <w:spacing w:after="0"/>
        <w:ind w:left="0"/>
        <w:jc w:val="both"/>
      </w:pPr>
      <w:r>
        <w:rPr>
          <w:rFonts w:ascii="Times New Roman"/>
          <w:b w:val="false"/>
          <w:i w:val="false"/>
          <w:color w:val="000000"/>
          <w:sz w:val="28"/>
        </w:rPr>
        <w:t>
      4.3.Оқытқан ұйымның атауы____________</w:t>
      </w:r>
    </w:p>
    <w:p>
      <w:pPr>
        <w:spacing w:after="0"/>
        <w:ind w:left="0"/>
        <w:jc w:val="both"/>
      </w:pPr>
      <w:r>
        <w:rPr>
          <w:rFonts w:ascii="Times New Roman"/>
          <w:b w:val="false"/>
          <w:i w:val="false"/>
          <w:color w:val="000000"/>
          <w:sz w:val="28"/>
        </w:rPr>
        <w:t>
      4.4.Оқудың сағат бойынша көлемі______________</w:t>
      </w:r>
    </w:p>
    <w:p>
      <w:pPr>
        <w:spacing w:after="0"/>
        <w:ind w:left="0"/>
        <w:jc w:val="both"/>
      </w:pPr>
      <w:r>
        <w:rPr>
          <w:rFonts w:ascii="Times New Roman"/>
          <w:b w:val="false"/>
          <w:i w:val="false"/>
          <w:color w:val="000000"/>
          <w:sz w:val="28"/>
        </w:rPr>
        <w:t>
      4.5.Оқудың басталуы________________________________</w:t>
      </w:r>
    </w:p>
    <w:p>
      <w:pPr>
        <w:spacing w:after="0"/>
        <w:ind w:left="0"/>
        <w:jc w:val="both"/>
      </w:pPr>
      <w:r>
        <w:rPr>
          <w:rFonts w:ascii="Times New Roman"/>
          <w:b w:val="false"/>
          <w:i w:val="false"/>
          <w:color w:val="000000"/>
          <w:sz w:val="28"/>
        </w:rPr>
        <w:t>
      4.6.Оқудың аяқталуы______________________</w:t>
      </w:r>
    </w:p>
    <w:p>
      <w:pPr>
        <w:spacing w:after="0"/>
        <w:ind w:left="0"/>
        <w:jc w:val="both"/>
      </w:pPr>
      <w:r>
        <w:rPr>
          <w:rFonts w:ascii="Times New Roman"/>
          <w:b w:val="false"/>
          <w:i w:val="false"/>
          <w:color w:val="000000"/>
          <w:sz w:val="28"/>
        </w:rPr>
        <w:t xml:space="preserve">
      5. Сертификаттау курсы туралы мәлімет (құжаттың электрондық көшірмесі) (бар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5.1. Сертификаттау курсы туралы куәлік нөмірі __________________</w:t>
      </w:r>
    </w:p>
    <w:p>
      <w:pPr>
        <w:spacing w:after="0"/>
        <w:ind w:left="0"/>
        <w:jc w:val="both"/>
      </w:pPr>
      <w:r>
        <w:rPr>
          <w:rFonts w:ascii="Times New Roman"/>
          <w:b w:val="false"/>
          <w:i w:val="false"/>
          <w:color w:val="000000"/>
          <w:sz w:val="28"/>
        </w:rPr>
        <w:t>
      5.2. Сертификаттау курсы бойынша мамандандыру___</w:t>
      </w:r>
    </w:p>
    <w:p>
      <w:pPr>
        <w:spacing w:after="0"/>
        <w:ind w:left="0"/>
        <w:jc w:val="both"/>
      </w:pPr>
      <w:r>
        <w:rPr>
          <w:rFonts w:ascii="Times New Roman"/>
          <w:b w:val="false"/>
          <w:i w:val="false"/>
          <w:color w:val="000000"/>
          <w:sz w:val="28"/>
        </w:rPr>
        <w:t>
      5.3. Оқытқан ұйымның атауы_____________________</w:t>
      </w:r>
    </w:p>
    <w:p>
      <w:pPr>
        <w:spacing w:after="0"/>
        <w:ind w:left="0"/>
        <w:jc w:val="both"/>
      </w:pPr>
      <w:r>
        <w:rPr>
          <w:rFonts w:ascii="Times New Roman"/>
          <w:b w:val="false"/>
          <w:i w:val="false"/>
          <w:color w:val="000000"/>
          <w:sz w:val="28"/>
        </w:rPr>
        <w:t>
      5.4. Оқудың кредиті бойынша көлемі________</w:t>
      </w:r>
    </w:p>
    <w:p>
      <w:pPr>
        <w:spacing w:after="0"/>
        <w:ind w:left="0"/>
        <w:jc w:val="both"/>
      </w:pPr>
      <w:r>
        <w:rPr>
          <w:rFonts w:ascii="Times New Roman"/>
          <w:b w:val="false"/>
          <w:i w:val="false"/>
          <w:color w:val="000000"/>
          <w:sz w:val="28"/>
        </w:rPr>
        <w:t>
      5.5.Оқудың басталуы______________________</w:t>
      </w:r>
    </w:p>
    <w:p>
      <w:pPr>
        <w:spacing w:after="0"/>
        <w:ind w:left="0"/>
        <w:jc w:val="both"/>
      </w:pPr>
      <w:r>
        <w:rPr>
          <w:rFonts w:ascii="Times New Roman"/>
          <w:b w:val="false"/>
          <w:i w:val="false"/>
          <w:color w:val="000000"/>
          <w:sz w:val="28"/>
        </w:rPr>
        <w:t>
      5.6. Оқудың аяқталуы__________</w:t>
      </w:r>
    </w:p>
    <w:p>
      <w:pPr>
        <w:spacing w:after="0"/>
        <w:ind w:left="0"/>
        <w:jc w:val="both"/>
      </w:pPr>
      <w:r>
        <w:rPr>
          <w:rFonts w:ascii="Times New Roman"/>
          <w:b w:val="false"/>
          <w:i w:val="false"/>
          <w:color w:val="000000"/>
          <w:sz w:val="28"/>
        </w:rPr>
        <w:t>
      6.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p>
      <w:pPr>
        <w:spacing w:after="0"/>
        <w:ind w:left="0"/>
        <w:jc w:val="both"/>
      </w:pPr>
      <w:r>
        <w:rPr>
          <w:rFonts w:ascii="Times New Roman"/>
          <w:b w:val="false"/>
          <w:i w:val="false"/>
          <w:color w:val="000000"/>
          <w:sz w:val="28"/>
        </w:rPr>
        <w:t>
      6.1. Бұйрықтың күні мен нөмірі________________________________</w:t>
      </w:r>
    </w:p>
    <w:p>
      <w:pPr>
        <w:spacing w:after="0"/>
        <w:ind w:left="0"/>
        <w:jc w:val="both"/>
      </w:pPr>
      <w:r>
        <w:rPr>
          <w:rFonts w:ascii="Times New Roman"/>
          <w:b w:val="false"/>
          <w:i w:val="false"/>
          <w:color w:val="000000"/>
          <w:sz w:val="28"/>
        </w:rPr>
        <w:t>
      6.2. Әкімшілік құжаттың нөмірі мен коды, тіркеу нөмірі _______</w:t>
      </w:r>
    </w:p>
    <w:p>
      <w:pPr>
        <w:spacing w:after="0"/>
        <w:ind w:left="0"/>
        <w:jc w:val="both"/>
      </w:pPr>
      <w:r>
        <w:rPr>
          <w:rFonts w:ascii="Times New Roman"/>
          <w:b w:val="false"/>
          <w:i w:val="false"/>
          <w:color w:val="000000"/>
          <w:sz w:val="28"/>
        </w:rPr>
        <w:t>
      6.3. Берген орган___________________________________________</w:t>
      </w:r>
    </w:p>
    <w:p>
      <w:pPr>
        <w:spacing w:after="0"/>
        <w:ind w:left="0"/>
        <w:jc w:val="both"/>
      </w:pPr>
      <w:r>
        <w:rPr>
          <w:rFonts w:ascii="Times New Roman"/>
          <w:b w:val="false"/>
          <w:i w:val="false"/>
          <w:color w:val="000000"/>
          <w:sz w:val="28"/>
        </w:rPr>
        <w:t>
      6.4. Сертификаттың қолданылу мерзімі_________________________</w:t>
      </w:r>
    </w:p>
    <w:p>
      <w:pPr>
        <w:spacing w:after="0"/>
        <w:ind w:left="0"/>
        <w:jc w:val="both"/>
      </w:pPr>
      <w:r>
        <w:rPr>
          <w:rFonts w:ascii="Times New Roman"/>
          <w:b w:val="false"/>
          <w:i w:val="false"/>
          <w:color w:val="000000"/>
          <w:sz w:val="28"/>
        </w:rPr>
        <w:t>
      6.5. Мамандығы немесе мамандандыруы___________________</w:t>
      </w:r>
    </w:p>
    <w:p>
      <w:pPr>
        <w:spacing w:after="0"/>
        <w:ind w:left="0"/>
        <w:jc w:val="both"/>
      </w:pPr>
      <w:r>
        <w:rPr>
          <w:rFonts w:ascii="Times New Roman"/>
          <w:b w:val="false"/>
          <w:i w:val="false"/>
          <w:color w:val="000000"/>
          <w:sz w:val="28"/>
        </w:rPr>
        <w:t>
      7.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p>
      <w:pPr>
        <w:spacing w:after="0"/>
        <w:ind w:left="0"/>
        <w:jc w:val="both"/>
      </w:pPr>
      <w:r>
        <w:rPr>
          <w:rFonts w:ascii="Times New Roman"/>
          <w:b w:val="false"/>
          <w:i w:val="false"/>
          <w:color w:val="000000"/>
          <w:sz w:val="28"/>
        </w:rPr>
        <w:t>
      8. Қазіргі жұмыс орны туралы мәліметтер_________________________</w:t>
      </w:r>
    </w:p>
    <w:p>
      <w:pPr>
        <w:spacing w:after="0"/>
        <w:ind w:left="0"/>
        <w:jc w:val="both"/>
      </w:pPr>
      <w:r>
        <w:rPr>
          <w:rFonts w:ascii="Times New Roman"/>
          <w:b w:val="false"/>
          <w:i w:val="false"/>
          <w:color w:val="000000"/>
          <w:sz w:val="28"/>
        </w:rPr>
        <w:t>
      8.1. Мәлімделген мамандық немесе мамандандыру бойынша жұмыс өтілі (жыл, ай, күн) ____</w:t>
      </w:r>
    </w:p>
    <w:p>
      <w:pPr>
        <w:spacing w:after="0"/>
        <w:ind w:left="0"/>
        <w:jc w:val="both"/>
      </w:pPr>
      <w:r>
        <w:rPr>
          <w:rFonts w:ascii="Times New Roman"/>
          <w:b w:val="false"/>
          <w:i w:val="false"/>
          <w:color w:val="000000"/>
          <w:sz w:val="28"/>
        </w:rPr>
        <w:t>
      8.2. Жалпы медициналық өтілі (жыл, ай, күн) ___________________</w:t>
      </w:r>
    </w:p>
    <w:p>
      <w:pPr>
        <w:spacing w:after="0"/>
        <w:ind w:left="0"/>
        <w:jc w:val="both"/>
      </w:pPr>
      <w:r>
        <w:rPr>
          <w:rFonts w:ascii="Times New Roman"/>
          <w:b w:val="false"/>
          <w:i w:val="false"/>
          <w:color w:val="000000"/>
          <w:sz w:val="28"/>
        </w:rPr>
        <w:t>
      8.3. Қазіргі уақыттағы жұмыс орны____________________________</w:t>
      </w:r>
    </w:p>
    <w:p>
      <w:pPr>
        <w:spacing w:after="0"/>
        <w:ind w:left="0"/>
        <w:jc w:val="both"/>
      </w:pPr>
      <w:r>
        <w:rPr>
          <w:rFonts w:ascii="Times New Roman"/>
          <w:b w:val="false"/>
          <w:i w:val="false"/>
          <w:color w:val="000000"/>
          <w:sz w:val="28"/>
        </w:rPr>
        <w:t>
      8.4. Лауазымы______________________________________________</w:t>
      </w:r>
    </w:p>
    <w:p>
      <w:pPr>
        <w:spacing w:after="0"/>
        <w:ind w:left="0"/>
        <w:jc w:val="both"/>
      </w:pPr>
      <w:r>
        <w:rPr>
          <w:rFonts w:ascii="Times New Roman"/>
          <w:b w:val="false"/>
          <w:i w:val="false"/>
          <w:color w:val="000000"/>
          <w:sz w:val="28"/>
        </w:rPr>
        <w:t>
      8.5. Мәлімделген мамандық немесе мамандандыру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Мәлімделген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xml:space="preserve">
      1) мәлімделген мамандық немесе мамандандыру бойынша біліктілікті арттыру куәлігі </w:t>
      </w:r>
    </w:p>
    <w:p>
      <w:pPr>
        <w:spacing w:after="0"/>
        <w:ind w:left="0"/>
        <w:jc w:val="both"/>
      </w:pPr>
      <w:r>
        <w:rPr>
          <w:rFonts w:ascii="Times New Roman"/>
          <w:b w:val="false"/>
          <w:i w:val="false"/>
          <w:color w:val="000000"/>
          <w:sz w:val="28"/>
        </w:rPr>
        <w:t>
      туралы мәліметтер____________________________________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w:t>
      </w:r>
    </w:p>
    <w:p>
      <w:pPr>
        <w:spacing w:after="0"/>
        <w:ind w:left="0"/>
        <w:jc w:val="both"/>
      </w:pPr>
      <w:r>
        <w:rPr>
          <w:rFonts w:ascii="Times New Roman"/>
          <w:b w:val="false"/>
          <w:i w:val="false"/>
          <w:color w:val="000000"/>
          <w:sz w:val="28"/>
        </w:rPr>
        <w:t>
      3) цикл атауы__________________</w:t>
      </w:r>
    </w:p>
    <w:p>
      <w:pPr>
        <w:spacing w:after="0"/>
        <w:ind w:left="0"/>
        <w:jc w:val="both"/>
      </w:pPr>
      <w:r>
        <w:rPr>
          <w:rFonts w:ascii="Times New Roman"/>
          <w:b w:val="false"/>
          <w:i w:val="false"/>
          <w:color w:val="000000"/>
          <w:sz w:val="28"/>
        </w:rPr>
        <w:t>
      4) оқытатын ұйымның атауы__________</w:t>
      </w:r>
    </w:p>
    <w:p>
      <w:pPr>
        <w:spacing w:after="0"/>
        <w:ind w:left="0"/>
        <w:jc w:val="both"/>
      </w:pPr>
      <w:r>
        <w:rPr>
          <w:rFonts w:ascii="Times New Roman"/>
          <w:b w:val="false"/>
          <w:i w:val="false"/>
          <w:color w:val="000000"/>
          <w:sz w:val="28"/>
        </w:rPr>
        <w:t>
      5) оқудың басталуы__________________</w:t>
      </w:r>
    </w:p>
    <w:p>
      <w:pPr>
        <w:spacing w:after="0"/>
        <w:ind w:left="0"/>
        <w:jc w:val="both"/>
      </w:pPr>
      <w:r>
        <w:rPr>
          <w:rFonts w:ascii="Times New Roman"/>
          <w:b w:val="false"/>
          <w:i w:val="false"/>
          <w:color w:val="000000"/>
          <w:sz w:val="28"/>
        </w:rPr>
        <w:t>
      6)оқудың аяқталуы_____________________________</w:t>
      </w:r>
    </w:p>
    <w:p>
      <w:pPr>
        <w:spacing w:after="0"/>
        <w:ind w:left="0"/>
        <w:jc w:val="both"/>
      </w:pPr>
      <w:r>
        <w:rPr>
          <w:rFonts w:ascii="Times New Roman"/>
          <w:b w:val="false"/>
          <w:i w:val="false"/>
          <w:color w:val="000000"/>
          <w:sz w:val="28"/>
        </w:rPr>
        <w:t>
      7) кредитпен оқыту көлемі (сағатпен)</w:t>
      </w:r>
    </w:p>
    <w:p>
      <w:pPr>
        <w:spacing w:after="0"/>
        <w:ind w:left="0"/>
        <w:jc w:val="both"/>
      </w:pPr>
      <w:r>
        <w:rPr>
          <w:rFonts w:ascii="Times New Roman"/>
          <w:b w:val="false"/>
          <w:i w:val="false"/>
          <w:color w:val="000000"/>
          <w:sz w:val="28"/>
        </w:rPr>
        <w:t>
      10. Үздіксіз кәсіби даму нәтижелерін растау қағидаларына сәйкес денсаулық сақтау жүйесі қызметкерлерінің үздіксіз кәсіби даму нәтижелерін растайтын құжаттар.</w:t>
      </w:r>
    </w:p>
    <w:p>
      <w:pPr>
        <w:spacing w:after="0"/>
        <w:ind w:left="0"/>
        <w:jc w:val="both"/>
      </w:pPr>
      <w:r>
        <w:rPr>
          <w:rFonts w:ascii="Times New Roman"/>
          <w:b w:val="false"/>
          <w:i w:val="false"/>
          <w:color w:val="000000"/>
          <w:sz w:val="28"/>
        </w:rPr>
        <w:t>
      11.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 _________________.</w:t>
      </w:r>
    </w:p>
    <w:p>
      <w:pPr>
        <w:spacing w:after="0"/>
        <w:ind w:left="0"/>
        <w:jc w:val="both"/>
      </w:pPr>
      <w:r>
        <w:rPr>
          <w:rFonts w:ascii="Times New Roman"/>
          <w:b w:val="false"/>
          <w:i w:val="false"/>
          <w:color w:val="000000"/>
          <w:sz w:val="28"/>
        </w:rPr>
        <w:t>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бұйрығына (нормативтік құқықтық актілерді мемлекеттік тіркеу тізіліміне № 21843 болып тіркелген)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3-қосымша</w:t>
            </w:r>
          </w:p>
        </w:tc>
      </w:tr>
    </w:tbl>
    <w:bookmarkStart w:name="z117" w:id="90"/>
    <w:p>
      <w:pPr>
        <w:spacing w:after="0"/>
        <w:ind w:left="0"/>
        <w:jc w:val="left"/>
      </w:pPr>
      <w:r>
        <w:rPr>
          <w:rFonts w:ascii="Times New Roman"/>
          <w:b/>
          <w:i w:val="false"/>
          <w:color w:val="000000"/>
        </w:rPr>
        <w:t xml:space="preserve">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w:t>
      </w:r>
    </w:p>
    <w:bookmarkEnd w:id="90"/>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 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сертификатын алу үшін фармацевтикалық білімі бар жеке тұлға (Қазақстан Республикасының резиденті не резиденті емес) (бұдан әрі - көрсетілетін қызметті алушы) мынадай құжаттар мен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бұйрығымен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w:t>
            </w:r>
            <w:r>
              <w:rPr>
                <w:rFonts w:ascii="Times New Roman"/>
                <w:b w:val="false"/>
                <w:i w:val="false"/>
                <w:color w:val="000000"/>
                <w:sz w:val="20"/>
              </w:rPr>
              <w:t>1-қосымшасына</w:t>
            </w:r>
            <w:r>
              <w:rPr>
                <w:rFonts w:ascii="Times New Roman"/>
                <w:b w:val="false"/>
                <w:i w:val="false"/>
                <w:color w:val="000000"/>
                <w:sz w:val="20"/>
              </w:rPr>
              <w:t xml:space="preserve">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 нысанына сәйкес мәліметтер нысаны;</w:t>
            </w:r>
          </w:p>
          <w:p>
            <w:pPr>
              <w:spacing w:after="20"/>
              <w:ind w:left="20"/>
              <w:jc w:val="both"/>
            </w:pPr>
            <w:r>
              <w:rPr>
                <w:rFonts w:ascii="Times New Roman"/>
                <w:b w:val="false"/>
                <w:i w:val="false"/>
                <w:color w:val="000000"/>
                <w:sz w:val="20"/>
              </w:rPr>
              <w:t>
3) оқуды бітірген үміткерлер үшін техникалық және кәсіптік, жоғары және (немесе) жоғары оқу орнынан кейінгі фармацевтикалық білімі туралы диплом (2015 жылға дейін оқуды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w:t>
            </w:r>
            <w:r>
              <w:rPr>
                <w:rFonts w:ascii="Times New Roman"/>
                <w:b w:val="false"/>
                <w:i w:val="false"/>
                <w:color w:val="000000"/>
                <w:sz w:val="20"/>
              </w:rPr>
              <w:t>№ 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w:t>
            </w:r>
            <w:r>
              <w:rPr>
                <w:rFonts w:ascii="Times New Roman"/>
                <w:b w:val="false"/>
                <w:i w:val="false"/>
                <w:color w:val="000000"/>
                <w:sz w:val="20"/>
              </w:rPr>
              <w:t>№ 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w:t>
            </w:r>
            <w:r>
              <w:rPr>
                <w:rFonts w:ascii="Times New Roman"/>
                <w:b w:val="false"/>
                <w:i w:val="false"/>
                <w:color w:val="000000"/>
                <w:sz w:val="20"/>
              </w:rPr>
              <w:t>қағидаларын</w:t>
            </w:r>
            <w:r>
              <w:rPr>
                <w:rFonts w:ascii="Times New Roman"/>
                <w:b w:val="false"/>
                <w:i w:val="false"/>
                <w:color w:val="000000"/>
                <w:sz w:val="20"/>
              </w:rPr>
              <w:t xml:space="preserve"> бекіту туралы" бұйрығына сәйкес мәлімдеген мамандық бойынша сертификаттау сәтінде жалпы көлемде кемінде 4 кредит (120 сағат) сертификаттау сәтінде соңғы 5 (бес) жыл ішінде мәлімделген мамандық бойынша біліктілігін арттыру туралы куәлік біліктілігін арттыру туралы куәлігі (Нормативтік құқықтық актілерді мемлекеттік тіркеу тізілімінде № 21847 болып тіркелген) бұйрығына (бұдан әрі – қосымша білім беру қағидалары) (сертификат алуға өтініш берген сәтте 5 (бес) жылдан кешіктірмей фармацевтикалық оқуын аяқтаған техникалық және кәсіптік, жоғары оқу білім беру түлектерін қоспағанда);</w:t>
            </w:r>
          </w:p>
          <w:p>
            <w:pPr>
              <w:spacing w:after="20"/>
              <w:ind w:left="20"/>
              <w:jc w:val="both"/>
            </w:pPr>
            <w:r>
              <w:rPr>
                <w:rFonts w:ascii="Times New Roman"/>
                <w:b w:val="false"/>
                <w:i w:val="false"/>
                <w:color w:val="000000"/>
                <w:sz w:val="20"/>
              </w:rPr>
              <w:t>
6) мәлімденген мамандық бойынша қосымша білім беру қағидаларына сәйкес (мамандығы бойынша еңбек қызметінде 3 (үш) жылдан астам үзілісі бар) жалпы көлемі кемінде 8 кредит (240 сағат) біліктілігін арттыру туралы куәлік;</w:t>
            </w:r>
          </w:p>
          <w:p>
            <w:pPr>
              <w:spacing w:after="20"/>
              <w:ind w:left="20"/>
              <w:jc w:val="both"/>
            </w:pPr>
            <w:r>
              <w:rPr>
                <w:rFonts w:ascii="Times New Roman"/>
                <w:b w:val="false"/>
                <w:i w:val="false"/>
                <w:color w:val="000000"/>
                <w:sz w:val="20"/>
              </w:rPr>
              <w:t xml:space="preserve">
7)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21673 болып тіркелген) бекітілген кәсіптік даярлықты бағалау нәтижесі техникалық және кәсіптік, жоғары және (немесе) жоғары оқу орнынан кейінгі фармацевтикалық білім беру түлектері және (немесе) мәлімделген мамандық бойынша еңбек қызметінде 3 (үш) жылдан астам үзілісі бар үміткерлер үшін);</w:t>
            </w:r>
          </w:p>
          <w:p>
            <w:pPr>
              <w:spacing w:after="20"/>
              <w:ind w:left="20"/>
              <w:jc w:val="both"/>
            </w:pPr>
            <w:r>
              <w:rPr>
                <w:rFonts w:ascii="Times New Roman"/>
                <w:b w:val="false"/>
                <w:i w:val="false"/>
                <w:color w:val="000000"/>
                <w:sz w:val="20"/>
              </w:rPr>
              <w:t xml:space="preserve">
8) "Электрондық үкімет" шлюзінің ақпараттық жүйесінде қызметкерлердің бейіндері және еңбек шарттарын есепке алу туралы мәліметтер болмаған жағдайда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кіші қызмет түрлеріне сәйкес көрсетілетін қызметті алушының еңбек қызметін растайтын құжат ұсынады (болған жағдайда);</w:t>
            </w:r>
          </w:p>
          <w:p>
            <w:pPr>
              <w:spacing w:after="20"/>
              <w:ind w:left="20"/>
              <w:jc w:val="both"/>
            </w:pPr>
            <w:r>
              <w:rPr>
                <w:rFonts w:ascii="Times New Roman"/>
                <w:b w:val="false"/>
                <w:i w:val="false"/>
                <w:color w:val="000000"/>
                <w:sz w:val="20"/>
              </w:rPr>
              <w:t>
9) шетелдік маманның жеке басын куәландыратын құжат (жеке басын сәйкестендіру үшін талап етіледі). Үміткер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 Көрсетілетін қызметті алушылар мамандығы бойынша үздіксіз жұмыс өтілі және соңғы 5 жыл ішінде біліктілігін арттырған куәлігі кемінде 4 кредит (120 сағат) көлемінде бар үміткерлер осы тармақтың 7)-тармақшасында көзделген құжатты ұсынбастан бастапқы сертификаттауға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мемлкеттік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4-қосымша</w:t>
            </w:r>
          </w:p>
        </w:tc>
      </w:tr>
    </w:tbl>
    <w:p>
      <w:pPr>
        <w:spacing w:after="0"/>
        <w:ind w:left="0"/>
        <w:jc w:val="both"/>
      </w:pPr>
      <w:r>
        <w:rPr>
          <w:rFonts w:ascii="Times New Roman"/>
          <w:b w:val="false"/>
          <w:i w:val="false"/>
          <w:color w:val="000000"/>
          <w:sz w:val="28"/>
        </w:rPr>
        <w:t>
      Нысан</w:t>
      </w:r>
    </w:p>
    <w:bookmarkStart w:name="z154" w:id="91"/>
    <w:p>
      <w:pPr>
        <w:spacing w:after="0"/>
        <w:ind w:left="0"/>
        <w:jc w:val="left"/>
      </w:pPr>
      <w:r>
        <w:rPr>
          <w:rFonts w:ascii="Times New Roman"/>
          <w:b/>
          <w:i w:val="false"/>
          <w:color w:val="000000"/>
        </w:rPr>
        <w:t xml:space="preserve"> Денсаулық сақтау саласындағы маман сертификаты</w:t>
      </w:r>
    </w:p>
    <w:bookmarkEnd w:id="91"/>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мамандығы бойынша клиникалық практиканы немесе фармацевтикалық практиканы немесе халықтың санитариялық-эпидемиологиялық саламаттылығы саласындағы қызметті жүзеге асыру үшін денсаулық сақтау саласындағы маманның осы сертификатын алдым</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Біліктілік деңгейі_______________</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w:t>
      </w:r>
    </w:p>
    <w:p>
      <w:pPr>
        <w:spacing w:after="0"/>
        <w:ind w:left="0"/>
        <w:jc w:val="both"/>
      </w:pPr>
      <w:r>
        <w:rPr>
          <w:rFonts w:ascii="Times New Roman"/>
          <w:b w:val="false"/>
          <w:i w:val="false"/>
          <w:color w:val="000000"/>
          <w:sz w:val="28"/>
        </w:rPr>
        <w:t>
      20 ____жылғы "____" ___________ № ________</w:t>
      </w:r>
    </w:p>
    <w:p>
      <w:pPr>
        <w:spacing w:after="0"/>
        <w:ind w:left="0"/>
        <w:jc w:val="both"/>
      </w:pPr>
      <w:r>
        <w:rPr>
          <w:rFonts w:ascii="Times New Roman"/>
          <w:b w:val="false"/>
          <w:i w:val="false"/>
          <w:color w:val="000000"/>
          <w:sz w:val="28"/>
        </w:rPr>
        <w:t>
      Сертификат 20____ жылғы "____" ___________ дейін жарамды.</w:t>
      </w:r>
    </w:p>
    <w:p>
      <w:pPr>
        <w:spacing w:after="0"/>
        <w:ind w:left="0"/>
        <w:jc w:val="both"/>
      </w:pPr>
      <w:r>
        <w:rPr>
          <w:rFonts w:ascii="Times New Roman"/>
          <w:b w:val="false"/>
          <w:i w:val="false"/>
          <w:color w:val="000000"/>
          <w:sz w:val="28"/>
        </w:rPr>
        <w:t>
      Тіркеу № ____</w:t>
      </w:r>
    </w:p>
    <w:p>
      <w:pPr>
        <w:spacing w:after="0"/>
        <w:ind w:left="0"/>
        <w:jc w:val="both"/>
      </w:pPr>
      <w:r>
        <w:rPr>
          <w:rFonts w:ascii="Times New Roman"/>
          <w:b w:val="false"/>
          <w:i w:val="false"/>
          <w:color w:val="000000"/>
          <w:sz w:val="28"/>
        </w:rPr>
        <w:t>
      Берілген күні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w:t>
      </w:r>
    </w:p>
    <w:p>
      <w:pPr>
        <w:spacing w:after="0"/>
        <w:ind w:left="0"/>
        <w:jc w:val="both"/>
      </w:pPr>
      <w:r>
        <w:rPr>
          <w:rFonts w:ascii="Times New Roman"/>
          <w:b w:val="false"/>
          <w:i w:val="false"/>
          <w:color w:val="000000"/>
          <w:sz w:val="28"/>
        </w:rPr>
        <w:t>
      мемлекеттік органның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кімнен 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Почта мекенжайы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_________</w:t>
            </w:r>
          </w:p>
        </w:tc>
      </w:tr>
    </w:tbl>
    <w:bookmarkStart w:name="z156" w:id="92"/>
    <w:p>
      <w:pPr>
        <w:spacing w:after="0"/>
        <w:ind w:left="0"/>
        <w:jc w:val="left"/>
      </w:pPr>
      <w:r>
        <w:rPr>
          <w:rFonts w:ascii="Times New Roman"/>
          <w:b/>
          <w:i w:val="false"/>
          <w:color w:val="000000"/>
        </w:rPr>
        <w:t xml:space="preserve"> Клиникалық практикаға жіберу үшін шетелдік маманға сертификат беру туралы өтініш</w:t>
      </w:r>
    </w:p>
    <w:bookmarkEnd w:id="92"/>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Клиникалық практикаға жіберу үшін______________________________</w:t>
      </w:r>
    </w:p>
    <w:p>
      <w:pPr>
        <w:spacing w:after="0"/>
        <w:ind w:left="0"/>
        <w:jc w:val="both"/>
      </w:pPr>
      <w:r>
        <w:rPr>
          <w:rFonts w:ascii="Times New Roman"/>
          <w:b w:val="false"/>
          <w:i w:val="false"/>
          <w:color w:val="000000"/>
          <w:sz w:val="28"/>
        </w:rPr>
        <w:t>
      (мамандығын немесе мамандандыруын көрсету)</w:t>
      </w:r>
    </w:p>
    <w:p>
      <w:pPr>
        <w:spacing w:after="0"/>
        <w:ind w:left="0"/>
        <w:jc w:val="both"/>
      </w:pPr>
      <w:r>
        <w:rPr>
          <w:rFonts w:ascii="Times New Roman"/>
          <w:b w:val="false"/>
          <w:i w:val="false"/>
          <w:color w:val="000000"/>
          <w:sz w:val="28"/>
        </w:rPr>
        <w:t xml:space="preserve">
      мамандығы немесе мамандандыру бойынша Қазақстан Республикасының аумағында </w:t>
      </w:r>
    </w:p>
    <w:p>
      <w:pPr>
        <w:spacing w:after="0"/>
        <w:ind w:left="0"/>
        <w:jc w:val="both"/>
      </w:pPr>
      <w:r>
        <w:rPr>
          <w:rFonts w:ascii="Times New Roman"/>
          <w:b w:val="false"/>
          <w:i w:val="false"/>
          <w:color w:val="000000"/>
          <w:sz w:val="28"/>
        </w:rPr>
        <w:t>
      денсаулық сақтау ұйымында жұмыс істеу үшін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(денсаулық сақтау ұйымының атауын көрсету)</w:t>
      </w:r>
    </w:p>
    <w:p>
      <w:pPr>
        <w:spacing w:after="0"/>
        <w:ind w:left="0"/>
        <w:jc w:val="both"/>
      </w:pPr>
      <w:r>
        <w:rPr>
          <w:rFonts w:ascii="Times New Roman"/>
          <w:b w:val="false"/>
          <w:i w:val="false"/>
          <w:color w:val="000000"/>
          <w:sz w:val="28"/>
        </w:rPr>
        <w:t>
      маман сертификатын беруді сұраймын</w:t>
      </w:r>
    </w:p>
    <w:p>
      <w:pPr>
        <w:spacing w:after="0"/>
        <w:ind w:left="0"/>
        <w:jc w:val="both"/>
      </w:pPr>
      <w:r>
        <w:rPr>
          <w:rFonts w:ascii="Times New Roman"/>
          <w:b w:val="false"/>
          <w:i w:val="false"/>
          <w:color w:val="000000"/>
          <w:sz w:val="28"/>
        </w:rPr>
        <w:t>
      Біліктілік деңгейі*________</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1. Меншік нысаны__________________________________________</w:t>
      </w:r>
    </w:p>
    <w:p>
      <w:pPr>
        <w:spacing w:after="0"/>
        <w:ind w:left="0"/>
        <w:jc w:val="both"/>
      </w:pPr>
      <w:r>
        <w:rPr>
          <w:rFonts w:ascii="Times New Roman"/>
          <w:b w:val="false"/>
          <w:i w:val="false"/>
          <w:color w:val="000000"/>
          <w:sz w:val="28"/>
        </w:rPr>
        <w:t>
      2. Ұйымның мекенжайы ______________________________________</w:t>
      </w:r>
    </w:p>
    <w:p>
      <w:pPr>
        <w:spacing w:after="0"/>
        <w:ind w:left="0"/>
        <w:jc w:val="both"/>
      </w:pPr>
      <w:r>
        <w:rPr>
          <w:rFonts w:ascii="Times New Roman"/>
          <w:b w:val="false"/>
          <w:i w:val="false"/>
          <w:color w:val="000000"/>
          <w:sz w:val="28"/>
        </w:rPr>
        <w:t>
      (облыс, қала, аудан, көше, үйдің №, телефон)</w:t>
      </w:r>
    </w:p>
    <w:p>
      <w:pPr>
        <w:spacing w:after="0"/>
        <w:ind w:left="0"/>
        <w:jc w:val="both"/>
      </w:pPr>
      <w:r>
        <w:rPr>
          <w:rFonts w:ascii="Times New Roman"/>
          <w:b w:val="false"/>
          <w:i w:val="false"/>
          <w:color w:val="000000"/>
          <w:sz w:val="28"/>
        </w:rPr>
        <w:t>
      3. Филиалдары, өкілдіктері 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Өтінішке қоса берілетін құжаттар (саны және атаулары): __________</w:t>
      </w:r>
    </w:p>
    <w:p>
      <w:pPr>
        <w:spacing w:after="0"/>
        <w:ind w:left="0"/>
        <w:jc w:val="both"/>
      </w:pPr>
      <w:r>
        <w:rPr>
          <w:rFonts w:ascii="Times New Roman"/>
          <w:b w:val="false"/>
          <w:i w:val="false"/>
          <w:color w:val="000000"/>
          <w:sz w:val="28"/>
        </w:rPr>
        <w:t>
      Шетелдік маман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жылы "__" _____________</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 көрсету үшін қажетті мәліметтерді пайдалануға, менің дербес деректерімді жинауға және өңдеуге, сондай-ақ Қазақстан Республикасы Денсаулық сақтау министрлігінің Медициналық және фармацевтикалық бақылау комитетінің аумақтық бөлімшелерінің облыстық, Алматы, Шымкент, Астана қалаларының аумақтық бөлімшелеріне беруге келісім беремін.</w:t>
      </w:r>
    </w:p>
    <w:p>
      <w:pPr>
        <w:spacing w:after="0"/>
        <w:ind w:left="0"/>
        <w:jc w:val="both"/>
      </w:pPr>
      <w:r>
        <w:rPr>
          <w:rFonts w:ascii="Times New Roman"/>
          <w:b w:val="false"/>
          <w:i w:val="false"/>
          <w:color w:val="000000"/>
          <w:sz w:val="28"/>
        </w:rPr>
        <w:t>
      Дербес деректерді жинауға, өңдеуге мерзімі мемлекеттік қызмет көрсету кезеңінде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күні)</w:t>
            </w:r>
          </w:p>
        </w:tc>
      </w:tr>
    </w:tbl>
    <w:p>
      <w:pPr>
        <w:spacing w:after="0"/>
        <w:ind w:left="0"/>
        <w:jc w:val="both"/>
      </w:pPr>
      <w:r>
        <w:rPr>
          <w:rFonts w:ascii="Times New Roman"/>
          <w:b w:val="false"/>
          <w:i w:val="false"/>
          <w:color w:val="000000"/>
          <w:sz w:val="28"/>
        </w:rPr>
        <w:t xml:space="preserve">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6-қосымша</w:t>
            </w:r>
          </w:p>
        </w:tc>
      </w:tr>
    </w:tbl>
    <w:bookmarkStart w:name="z162" w:id="93"/>
    <w:p>
      <w:pPr>
        <w:spacing w:after="0"/>
        <w:ind w:left="0"/>
        <w:jc w:val="left"/>
      </w:pPr>
      <w:r>
        <w:rPr>
          <w:rFonts w:ascii="Times New Roman"/>
          <w:b/>
          <w:i w:val="false"/>
          <w:color w:val="000000"/>
        </w:rPr>
        <w:t xml:space="preserve"> "Клиникалық практикаға жіберу үшін шетелдік маманға сертификат беру" мемлекеттік қызмет көрсетуге қойылатын негізгі талаптардың тізбесі</w:t>
      </w:r>
    </w:p>
    <w:bookmarkEnd w:id="93"/>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4"/>
          <w:p>
            <w:pPr>
              <w:spacing w:after="20"/>
              <w:ind w:left="20"/>
              <w:jc w:val="both"/>
            </w:pPr>
            <w:r>
              <w:rPr>
                <w:rFonts w:ascii="Times New Roman"/>
                <w:b w:val="false"/>
                <w:i w:val="false"/>
                <w:color w:val="000000"/>
                <w:sz w:val="20"/>
              </w:rPr>
              <w:t>
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 сертификатын алу үшін медициналық білімі бар жеке тұлға (Қазақстан Республикасының резиденті емес) (алғаш рет мәлімделетін мамандыққа немесе мамандандыруға)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бұйрығымен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w:t>
            </w:r>
            <w:r>
              <w:rPr>
                <w:rFonts w:ascii="Times New Roman"/>
                <w:b w:val="false"/>
                <w:i w:val="false"/>
                <w:color w:val="000000"/>
                <w:sz w:val="20"/>
              </w:rPr>
              <w:t>5-қосымшаға</w:t>
            </w:r>
            <w:r>
              <w:rPr>
                <w:rFonts w:ascii="Times New Roman"/>
                <w:b w:val="false"/>
                <w:i w:val="false"/>
                <w:color w:val="000000"/>
                <w:sz w:val="20"/>
              </w:rPr>
              <w:t xml:space="preserve">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мәліметтер нысаны;</w:t>
            </w:r>
          </w:p>
          <w:p>
            <w:pPr>
              <w:spacing w:after="20"/>
              <w:ind w:left="20"/>
              <w:jc w:val="both"/>
            </w:pPr>
            <w:r>
              <w:rPr>
                <w:rFonts w:ascii="Times New Roman"/>
                <w:b w:val="false"/>
                <w:i w:val="false"/>
                <w:color w:val="000000"/>
                <w:sz w:val="20"/>
              </w:rPr>
              <w:t>
3)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w:t>
            </w:r>
            <w:r>
              <w:rPr>
                <w:rFonts w:ascii="Times New Roman"/>
                <w:b w:val="false"/>
                <w:i w:val="false"/>
                <w:color w:val="000000"/>
                <w:sz w:val="20"/>
              </w:rPr>
              <w:t>№ 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w:t>
            </w:r>
            <w:r>
              <w:rPr>
                <w:rFonts w:ascii="Times New Roman"/>
                <w:b w:val="false"/>
                <w:i w:val="false"/>
                <w:color w:val="000000"/>
                <w:sz w:val="20"/>
              </w:rPr>
              <w:t>№ 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 туралы құжаттарын тану және (немесе) нострификациялау туралы құжат.</w:t>
            </w:r>
          </w:p>
          <w:p>
            <w:pPr>
              <w:spacing w:after="20"/>
              <w:ind w:left="20"/>
              <w:jc w:val="both"/>
            </w:pPr>
            <w:r>
              <w:rPr>
                <w:rFonts w:ascii="Times New Roman"/>
                <w:b w:val="false"/>
                <w:i w:val="false"/>
                <w:color w:val="000000"/>
                <w:sz w:val="20"/>
              </w:rPr>
              <w:t>
5) Қазақстан Республикасының аумағында білім беру ұйымдарын бітірген шетелдік мамандар мыналарды ұсынады:</w:t>
            </w:r>
          </w:p>
          <w:p>
            <w:pPr>
              <w:spacing w:after="20"/>
              <w:ind w:left="20"/>
              <w:jc w:val="both"/>
            </w:pPr>
            <w:r>
              <w:rPr>
                <w:rFonts w:ascii="Times New Roman"/>
                <w:b w:val="false"/>
                <w:i w:val="false"/>
                <w:color w:val="000000"/>
                <w:sz w:val="20"/>
              </w:rPr>
              <w:t>
2012 жылға дейін оқуды бітірген көрсетілетін қызметті алушылар үшін жоғары, техникалық және кәсіптік, орта білімнен кейінгі медициналық білім туралы диплом (ақпараттық жүйелерде болмаған жағдайда); мәлімделінген мамандық немесе мамандандыру бойынша интернатурада және (немесе) резидентурада немесе клиникалық ординатурада (бар болса);</w:t>
            </w:r>
          </w:p>
          <w:p>
            <w:pPr>
              <w:spacing w:after="20"/>
              <w:ind w:left="20"/>
              <w:jc w:val="both"/>
            </w:pPr>
            <w:r>
              <w:rPr>
                <w:rFonts w:ascii="Times New Roman"/>
                <w:b w:val="false"/>
                <w:i w:val="false"/>
                <w:color w:val="000000"/>
                <w:sz w:val="20"/>
              </w:rPr>
              <w:t>
6) шетелдік маман тұратын елде берілген, мәлімделген мамандық немесе мамандану бойынша клиникалық практиканың жүзеге асырылуын растайтын құжат;</w:t>
            </w:r>
          </w:p>
          <w:p>
            <w:pPr>
              <w:spacing w:after="20"/>
              <w:ind w:left="20"/>
              <w:jc w:val="both"/>
            </w:pPr>
            <w:r>
              <w:rPr>
                <w:rFonts w:ascii="Times New Roman"/>
                <w:b w:val="false"/>
                <w:i w:val="false"/>
                <w:color w:val="000000"/>
                <w:sz w:val="20"/>
              </w:rPr>
              <w:t>
7) Денсаулық сақтау жүйесі қызметкерлерінің үздіксіз кәсіптік даму нәтижелерін және кәсіптік даярлықты бағалау нәтижелерін растайтын құжаттар (іске асырылған интеграция арқылы цифрлық құжаттар сервисінде мәліметтер болмаған кезде (бұдан әрі -сервис) өтініш берілген мамандық немесе мамандану бойынша еңбек қызметі үзіліссіз қолданыстағы маман сертификаты бар көрсетілетін қызметті алушылар үшін кәсіптік даярлықты бағалау нәтижелерін растау қағидаларына сәйкес – сервис) (бар болса) (4.1, 5.1, 6.1, 7.1 (I), 7.2 (R) және одан жоғары біліктілік деңгейін алуға үміткер көрсетілетін қызметті алушылар үшін);</w:t>
            </w:r>
          </w:p>
          <w:p>
            <w:pPr>
              <w:spacing w:after="20"/>
              <w:ind w:left="20"/>
              <w:jc w:val="both"/>
            </w:pPr>
            <w:r>
              <w:rPr>
                <w:rFonts w:ascii="Times New Roman"/>
                <w:b w:val="false"/>
                <w:i w:val="false"/>
                <w:color w:val="000000"/>
                <w:sz w:val="20"/>
              </w:rPr>
              <w:t xml:space="preserve">
8) "Денсаулық сақтау саласындағы мамандарға қосымша және бейресми білім беру қағидаларын,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сондай-ақ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сәйкес Оқыту нәтижелері, қосымша және бейресми білім беру арқылы алған (бұдан әрі – қосымша білім беру Қағидалары) (нормативтік құқықтық актілерді мемлекеттік тіркеу тізілімінде № 21847 болып тіркелген) сертификаттау сәтінде жалпы көлемде кемінде:</w:t>
            </w:r>
          </w:p>
          <w:p>
            <w:pPr>
              <w:spacing w:after="20"/>
              <w:ind w:left="20"/>
              <w:jc w:val="both"/>
            </w:pPr>
            <w:r>
              <w:rPr>
                <w:rFonts w:ascii="Times New Roman"/>
                <w:b w:val="false"/>
                <w:i w:val="false"/>
                <w:color w:val="000000"/>
                <w:sz w:val="20"/>
              </w:rPr>
              <w:t>
Өтініш берілген мамандық немесе мамандану бойынша еңбек қызметі 3 (үш) жылдан кем немесе одан көп үзілісі бар көрсетілетін қызметті алушылар үшін, маман сертификаты болмаған кезде немесе бұрын берілген маман сертификатының қолданылу мерзімі 3 (үш) жылдан кем немесе одан көп болған кезде (көрсетілетін қызметті алушылар үшін) базалық деңгейдегі біліктілікті арттырудың 5 кредиті (150 академиялық сағат) біліктілік 4.0, 5.0, 6.0, 7.0 (I) немесе 7.1 (R));</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9)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(бар болған кезде);</w:t>
            </w:r>
          </w:p>
          <w:p>
            <w:pPr>
              <w:spacing w:after="20"/>
              <w:ind w:left="20"/>
              <w:jc w:val="both"/>
            </w:pPr>
            <w:r>
              <w:rPr>
                <w:rFonts w:ascii="Times New Roman"/>
                <w:b w:val="false"/>
                <w:i w:val="false"/>
                <w:color w:val="000000"/>
                <w:sz w:val="20"/>
              </w:rPr>
              <w:t xml:space="preserve">
10)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(оқу орнын бітіргеннен кейін жұмысқа алғаш кіріскен адамдар ұсынбайды);</w:t>
            </w:r>
          </w:p>
          <w:p>
            <w:pPr>
              <w:spacing w:after="20"/>
              <w:ind w:left="20"/>
              <w:jc w:val="both"/>
            </w:pPr>
            <w:r>
              <w:rPr>
                <w:rFonts w:ascii="Times New Roman"/>
                <w:b w:val="false"/>
                <w:i w:val="false"/>
                <w:color w:val="000000"/>
                <w:sz w:val="20"/>
              </w:rPr>
              <w:t xml:space="preserve">
11)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w:t>
            </w:r>
            <w:r>
              <w:rPr>
                <w:rFonts w:ascii="Times New Roman"/>
                <w:b w:val="false"/>
                <w:i w:val="false"/>
                <w:color w:val="000000"/>
                <w:sz w:val="20"/>
              </w:rPr>
              <w:t>шартқа</w:t>
            </w:r>
            <w:r>
              <w:rPr>
                <w:rFonts w:ascii="Times New Roman"/>
                <w:b w:val="false"/>
                <w:i w:val="false"/>
                <w:color w:val="000000"/>
                <w:sz w:val="20"/>
              </w:rPr>
              <w:t xml:space="preserve"> қатысушы мемлекеттердің азаматтары болып табылатын шетелдік жұмыскерлер бермейді);</w:t>
            </w:r>
          </w:p>
          <w:p>
            <w:pPr>
              <w:spacing w:after="20"/>
              <w:ind w:left="20"/>
              <w:jc w:val="both"/>
            </w:pPr>
            <w:r>
              <w:rPr>
                <w:rFonts w:ascii="Times New Roman"/>
                <w:b w:val="false"/>
                <w:i w:val="false"/>
                <w:color w:val="000000"/>
                <w:sz w:val="20"/>
              </w:rPr>
              <w:t>
12) білімі туралы құжаттарды алғаннан кейін тегін, атын немесе әкесінің атын (бар болса) өзгерткен шетелдік адамдар үшін атын, әкесінің атын (бар болса), тегін ауыстырғаны немесе неке қию (ерлі-зайыптылық) туралы немесе некені (ерлі-зайыптылықты) бұзу туралы құжат;</w:t>
            </w:r>
          </w:p>
          <w:p>
            <w:pPr>
              <w:spacing w:after="20"/>
              <w:ind w:left="20"/>
              <w:jc w:val="both"/>
            </w:pPr>
            <w:r>
              <w:rPr>
                <w:rFonts w:ascii="Times New Roman"/>
                <w:b w:val="false"/>
                <w:i w:val="false"/>
                <w:color w:val="000000"/>
                <w:sz w:val="20"/>
              </w:rPr>
              <w:t xml:space="preserve">
13) Қазақстан Республикасы Денсаулық сақтау министрінің 2020 жылғы 11 желтоқсандағы № ҚР ДСМ-249/2020 бұйрығымен бекітілген Денсаулық сақтау саласындағы білім беру бағдарламалары түлектерінің және денсаулық сақтау саласындағы мамандардың кәсіптік даярлығын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w:t>
            </w:r>
          </w:p>
          <w:p>
            <w:pPr>
              <w:spacing w:after="20"/>
              <w:ind w:left="20"/>
              <w:jc w:val="both"/>
            </w:pPr>
            <w:r>
              <w:rPr>
                <w:rFonts w:ascii="Times New Roman"/>
                <w:b w:val="false"/>
                <w:i w:val="false"/>
                <w:color w:val="000000"/>
                <w:sz w:val="20"/>
              </w:rPr>
              <w:t>
Өтініш берілген мамандық немесе мамандану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-ЭЦҚ) куәландырылған, әрі – сертификаттау қағидалары) сәйкес электрондық құжат 5-нысанындағы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өтініш берілген мамандық немесе мамандандыру бойынша біліктілігін арттыру туралы өтініш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көрсетілетін қызметті алушылар үшін базалық деңгейдегі біліктілікті арттырудың кемінде 150 (академиялық сағаты) </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4) қолда бар мамандық немесе мамандандыру бойынша маман сертификатының көшірмесі (сервисте мәліметтер болмаған жағдайда) (өтініш берілген мамандық немесе мамандандыру бойынша жарамдылық мерзімі 3 (үш) жылдан аспайтын жарамсыз маман сертификаты бар көрсетілетін қызметті алушылар үшін).</w:t>
            </w:r>
          </w:p>
          <w:p>
            <w:pPr>
              <w:spacing w:after="20"/>
              <w:ind w:left="20"/>
              <w:jc w:val="both"/>
            </w:pPr>
            <w:r>
              <w:rPr>
                <w:rFonts w:ascii="Times New Roman"/>
                <w:b w:val="false"/>
                <w:i w:val="false"/>
                <w:color w:val="000000"/>
                <w:sz w:val="20"/>
              </w:rPr>
              <w:t>
5) жалпы көлемде сертификаттау сәтінде қосымша білім беру қағидаларына сәйкес мәлімделген мамандық немесе мамандану бойынша біліктілікті арттыру туралы куәлік:</w:t>
            </w:r>
          </w:p>
          <w:p>
            <w:pPr>
              <w:spacing w:after="20"/>
              <w:ind w:left="20"/>
              <w:jc w:val="both"/>
            </w:pPr>
            <w:r>
              <w:rPr>
                <w:rFonts w:ascii="Times New Roman"/>
                <w:b w:val="false"/>
                <w:i w:val="false"/>
                <w:color w:val="000000"/>
                <w:sz w:val="20"/>
              </w:rPr>
              <w:t>
4.0, 5.0, 6.0, 7.0 (I) немесе 7.1 (R) біліктілік деңгейімен мәлімделген мамандық бойынша маманның қолда бар сертификатын растайтын көрсетілетін қызметті алушылар үшін базалық деңгейдегі біліктілікті арттырудың 5 кредиті (150 академиялық сағат));</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xml:space="preserve">
6 )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(бұдан әрі – сервис) арқылы цифрлық құжаттар сервисінде еңбек шарттарын есепке алу туралы мәліметтер болмаған кезде (бар болған кезде);</w:t>
            </w:r>
          </w:p>
          <w:p>
            <w:pPr>
              <w:spacing w:after="20"/>
              <w:ind w:left="20"/>
              <w:jc w:val="both"/>
            </w:pPr>
            <w:r>
              <w:rPr>
                <w:rFonts w:ascii="Times New Roman"/>
                <w:b w:val="false"/>
                <w:i w:val="false"/>
                <w:color w:val="000000"/>
                <w:sz w:val="20"/>
              </w:rPr>
              <w:t>
7)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(бар болған кезде);</w:t>
            </w:r>
          </w:p>
          <w:p>
            <w:pPr>
              <w:spacing w:after="20"/>
              <w:ind w:left="20"/>
              <w:jc w:val="both"/>
            </w:pPr>
            <w:r>
              <w:rPr>
                <w:rFonts w:ascii="Times New Roman"/>
                <w:b w:val="false"/>
                <w:i w:val="false"/>
                <w:color w:val="000000"/>
                <w:sz w:val="20"/>
              </w:rPr>
              <w:t>
8) Денсаулық сақтау жүйесі қызметкерлерінің үздіксіз кәсіптік даму нәтижелерін және кәсіптік даярлықты бағалау нәтижелерін растайтын құжаттар, мәлімделетін мамандық немесе мамандандыру бойынша еңбек қызметі үзіліссіз қолданыстағы маман сертификаты бар көрсетілетін қызметті алушылар үшін үздіксіз кәсіптік даму нәтижелерін растау қағидаларына сәйкес (іске асырылған интеграция арқылы цифрлық құжаттар сервисінде мәліметтер болмаған кезде (бұдан әрі – сервис) (4.1, 5.1, 6.1, 7.1 (I), 7.2 (R) және одан жоғары біліктілік деңгейін алуға үміткер көрсетілетін қызметті алушылар үшін);</w:t>
            </w:r>
          </w:p>
          <w:p>
            <w:pPr>
              <w:spacing w:after="20"/>
              <w:ind w:left="20"/>
              <w:jc w:val="both"/>
            </w:pPr>
            <w:r>
              <w:rPr>
                <w:rFonts w:ascii="Times New Roman"/>
                <w:b w:val="false"/>
                <w:i w:val="false"/>
                <w:color w:val="000000"/>
                <w:sz w:val="20"/>
              </w:rPr>
              <w:t>
9) Мәлімделген мамандық немесе мамандандыру бойынша қолданыстағы маман сертификатын және біліктілік деңгейін растау кезінде көрсетілетін қызметті беруші көрсетілетін қызметті алушыда қолданыстағы маман сертификатының болуын (қолданылу мерзімі, мамандығы, мамандандыру) сервистен тексереді.</w:t>
            </w:r>
          </w:p>
          <w:p>
            <w:pPr>
              <w:spacing w:after="20"/>
              <w:ind w:left="20"/>
              <w:jc w:val="both"/>
            </w:pPr>
            <w:r>
              <w:rPr>
                <w:rFonts w:ascii="Times New Roman"/>
                <w:b w:val="false"/>
                <w:i w:val="false"/>
                <w:color w:val="000000"/>
                <w:sz w:val="20"/>
              </w:rPr>
              <w:t>
Сервистен алынған деректер сәйкес келген жағдайда, қолданыстағы маман сертификаты сертификаттау қағидаларының 6-қосымшасына сәйкес нысан бойынша өтінім берілген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Өтініш берілген мамандық немесе мамандандыру бойынша еңбек өтілі 3 (үш) жылдан кем үзілісі бар және (немесе) өтініш берілген мамандық немесе мамандандыру бойынша 3 (үш) жылдан кем мерзімі өткен жарамсыз маман сертификаты бұрын алынған маман сертификатын растаған кезде көрсетілетін қызметті алушылар бағалау және дағдылар нәтижесін ұсынбайды.</w:t>
            </w:r>
          </w:p>
          <w:p>
            <w:pPr>
              <w:spacing w:after="20"/>
              <w:ind w:left="20"/>
              <w:jc w:val="both"/>
            </w:pPr>
            <w:r>
              <w:rPr>
                <w:rFonts w:ascii="Times New Roman"/>
                <w:b w:val="false"/>
                <w:i w:val="false"/>
                <w:color w:val="000000"/>
                <w:sz w:val="20"/>
              </w:rPr>
              <w:t>
Қолданыстағы маман сертификаты болмаған кезде немесе өтініш берілген мамандық немесе мамандандыру бойынша бұрын алынған маман сертификатының қолданылу мерзімі 3 (үш) жылдан астам өткен кезде көрсетілетін қызметті алушылар бағалау нәтижесі мен дағдыларын ұсына отырып, алғаш өтініш берілген мамандық немесе мамандандыру ретінде маман сертификатын алуға үміткер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сертификаттау ережелеріне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шетелдік маманға</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Мәлімделген мамандықтың немесе мамандандырудың атауы</w:t>
      </w:r>
    </w:p>
    <w:p>
      <w:pPr>
        <w:spacing w:after="0"/>
        <w:ind w:left="0"/>
        <w:jc w:val="both"/>
      </w:pPr>
      <w:r>
        <w:rPr>
          <w:rFonts w:ascii="Times New Roman"/>
          <w:b w:val="false"/>
          <w:i w:val="false"/>
          <w:color w:val="000000"/>
          <w:sz w:val="28"/>
        </w:rPr>
        <w:t>
      1.1 Біліктілік деңгейі*_________</w:t>
      </w:r>
    </w:p>
    <w:p>
      <w:pPr>
        <w:spacing w:after="0"/>
        <w:ind w:left="0"/>
        <w:jc w:val="both"/>
      </w:pPr>
      <w:r>
        <w:rPr>
          <w:rFonts w:ascii="Times New Roman"/>
          <w:b w:val="false"/>
          <w:i w:val="false"/>
          <w:color w:val="000000"/>
          <w:sz w:val="28"/>
        </w:rPr>
        <w:t xml:space="preserve">
      2.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мемлекеттердің азаматтары болып табылатын шетелдік жұмыскерлер бермейді) рұқсаты туралы мәліметтер ________</w:t>
      </w:r>
    </w:p>
    <w:p>
      <w:pPr>
        <w:spacing w:after="0"/>
        <w:ind w:left="0"/>
        <w:jc w:val="both"/>
      </w:pPr>
      <w:r>
        <w:rPr>
          <w:rFonts w:ascii="Times New Roman"/>
          <w:b w:val="false"/>
          <w:i w:val="false"/>
          <w:color w:val="000000"/>
          <w:sz w:val="28"/>
        </w:rPr>
        <w:t>
      3. Денсаулық сақтау ұйымы туралы мәліметтер_______</w:t>
      </w:r>
    </w:p>
    <w:p>
      <w:pPr>
        <w:spacing w:after="0"/>
        <w:ind w:left="0"/>
        <w:jc w:val="both"/>
      </w:pPr>
      <w:r>
        <w:rPr>
          <w:rFonts w:ascii="Times New Roman"/>
          <w:b w:val="false"/>
          <w:i w:val="false"/>
          <w:color w:val="000000"/>
          <w:sz w:val="28"/>
        </w:rPr>
        <w:t>
      3.1.Денсаулық сақтау ұйымының атауы________</w:t>
      </w:r>
    </w:p>
    <w:p>
      <w:pPr>
        <w:spacing w:after="0"/>
        <w:ind w:left="0"/>
        <w:jc w:val="both"/>
      </w:pPr>
      <w:r>
        <w:rPr>
          <w:rFonts w:ascii="Times New Roman"/>
          <w:b w:val="false"/>
          <w:i w:val="false"/>
          <w:color w:val="000000"/>
          <w:sz w:val="28"/>
        </w:rPr>
        <w:t>
      3.2.Меншік нысаны________</w:t>
      </w:r>
    </w:p>
    <w:p>
      <w:pPr>
        <w:spacing w:after="0"/>
        <w:ind w:left="0"/>
        <w:jc w:val="both"/>
      </w:pPr>
      <w:r>
        <w:rPr>
          <w:rFonts w:ascii="Times New Roman"/>
          <w:b w:val="false"/>
          <w:i w:val="false"/>
          <w:color w:val="000000"/>
          <w:sz w:val="28"/>
        </w:rPr>
        <w:t>
      3.3. Мекеменің атауы__________</w:t>
      </w:r>
    </w:p>
    <w:p>
      <w:pPr>
        <w:spacing w:after="0"/>
        <w:ind w:left="0"/>
        <w:jc w:val="both"/>
      </w:pPr>
      <w:r>
        <w:rPr>
          <w:rFonts w:ascii="Times New Roman"/>
          <w:b w:val="false"/>
          <w:i w:val="false"/>
          <w:color w:val="000000"/>
          <w:sz w:val="28"/>
        </w:rPr>
        <w:t xml:space="preserve">
      3.4. Филиалдар мен өкілдіктер туралы деректер_______ </w:t>
      </w:r>
    </w:p>
    <w:p>
      <w:pPr>
        <w:spacing w:after="0"/>
        <w:ind w:left="0"/>
        <w:jc w:val="both"/>
      </w:pPr>
      <w:r>
        <w:rPr>
          <w:rFonts w:ascii="Times New Roman"/>
          <w:b w:val="false"/>
          <w:i w:val="false"/>
          <w:color w:val="000000"/>
          <w:sz w:val="28"/>
        </w:rPr>
        <w:t>
      4. Медициналық білім____________________________________________</w:t>
      </w:r>
    </w:p>
    <w:p>
      <w:pPr>
        <w:spacing w:after="0"/>
        <w:ind w:left="0"/>
        <w:jc w:val="both"/>
      </w:pPr>
      <w:r>
        <w:rPr>
          <w:rFonts w:ascii="Times New Roman"/>
          <w:b w:val="false"/>
          <w:i w:val="false"/>
          <w:color w:val="000000"/>
          <w:sz w:val="28"/>
        </w:rPr>
        <w:t>
      4.1. Білімі (техникалық және кәсіптік білім беру, орта білімнен кейінгі, жоғары білім)</w:t>
      </w:r>
    </w:p>
    <w:p>
      <w:pPr>
        <w:spacing w:after="0"/>
        <w:ind w:left="0"/>
        <w:jc w:val="both"/>
      </w:pPr>
      <w:r>
        <w:rPr>
          <w:rFonts w:ascii="Times New Roman"/>
          <w:b w:val="false"/>
          <w:i w:val="false"/>
          <w:color w:val="000000"/>
          <w:sz w:val="28"/>
        </w:rPr>
        <w:t>
      (дипломның электронды көшірмесі)</w:t>
      </w:r>
    </w:p>
    <w:p>
      <w:pPr>
        <w:spacing w:after="0"/>
        <w:ind w:left="0"/>
        <w:jc w:val="both"/>
      </w:pPr>
      <w:r>
        <w:rPr>
          <w:rFonts w:ascii="Times New Roman"/>
          <w:b w:val="false"/>
          <w:i w:val="false"/>
          <w:color w:val="000000"/>
          <w:sz w:val="28"/>
        </w:rPr>
        <w:t>
      4.2. Дипломды тану (Қазақстан Республикасынан тыс жерлерде медициналық білім</w:t>
      </w:r>
    </w:p>
    <w:p>
      <w:pPr>
        <w:spacing w:after="0"/>
        <w:ind w:left="0"/>
        <w:jc w:val="both"/>
      </w:pPr>
      <w:r>
        <w:rPr>
          <w:rFonts w:ascii="Times New Roman"/>
          <w:b w:val="false"/>
          <w:i w:val="false"/>
          <w:color w:val="000000"/>
          <w:sz w:val="28"/>
        </w:rPr>
        <w:t>
      алған тұлғалар үшін) (тану туралы құжаттың электронды көшірмесі)</w:t>
      </w:r>
    </w:p>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күні________________________</w:t>
      </w:r>
    </w:p>
    <w:p>
      <w:pPr>
        <w:spacing w:after="0"/>
        <w:ind w:left="0"/>
        <w:jc w:val="both"/>
      </w:pPr>
      <w:r>
        <w:rPr>
          <w:rFonts w:ascii="Times New Roman"/>
          <w:b w:val="false"/>
          <w:i w:val="false"/>
          <w:color w:val="000000"/>
          <w:sz w:val="28"/>
        </w:rPr>
        <w:t>
      5. Мәлімделген мамандық бойынша интернатура (бар болған жағдайда), клиникалық</w:t>
      </w:r>
    </w:p>
    <w:p>
      <w:pPr>
        <w:spacing w:after="0"/>
        <w:ind w:left="0"/>
        <w:jc w:val="both"/>
      </w:pPr>
      <w:r>
        <w:rPr>
          <w:rFonts w:ascii="Times New Roman"/>
          <w:b w:val="false"/>
          <w:i w:val="false"/>
          <w:color w:val="000000"/>
          <w:sz w:val="28"/>
        </w:rPr>
        <w:t xml:space="preserve">
      ординатура, резидентура мамандығы туралы мәліметтер (жоғары медициналық білімі </w:t>
      </w:r>
    </w:p>
    <w:p>
      <w:pPr>
        <w:spacing w:after="0"/>
        <w:ind w:left="0"/>
        <w:jc w:val="both"/>
      </w:pPr>
      <w:r>
        <w:rPr>
          <w:rFonts w:ascii="Times New Roman"/>
          <w:b w:val="false"/>
          <w:i w:val="false"/>
          <w:color w:val="000000"/>
          <w:sz w:val="28"/>
        </w:rPr>
        <w:t>
      бар мамандар үшін) (құжаттың электронды көшірмесі)</w:t>
      </w:r>
    </w:p>
    <w:p>
      <w:pPr>
        <w:spacing w:after="0"/>
        <w:ind w:left="0"/>
        <w:jc w:val="both"/>
      </w:pPr>
      <w:r>
        <w:rPr>
          <w:rFonts w:ascii="Times New Roman"/>
          <w:b w:val="false"/>
          <w:i w:val="false"/>
          <w:color w:val="000000"/>
          <w:sz w:val="28"/>
        </w:rPr>
        <w:t>
      5.1. Интернатура мамандығы____________________________________</w:t>
      </w:r>
    </w:p>
    <w:p>
      <w:pPr>
        <w:spacing w:after="0"/>
        <w:ind w:left="0"/>
        <w:jc w:val="both"/>
      </w:pPr>
      <w:r>
        <w:rPr>
          <w:rFonts w:ascii="Times New Roman"/>
          <w:b w:val="false"/>
          <w:i w:val="false"/>
          <w:color w:val="000000"/>
          <w:sz w:val="28"/>
        </w:rPr>
        <w:t>
      5.2. Клиникалық ординатура мамандығы__________________________</w:t>
      </w:r>
    </w:p>
    <w:p>
      <w:pPr>
        <w:spacing w:after="0"/>
        <w:ind w:left="0"/>
        <w:jc w:val="both"/>
      </w:pPr>
      <w:r>
        <w:rPr>
          <w:rFonts w:ascii="Times New Roman"/>
          <w:b w:val="false"/>
          <w:i w:val="false"/>
          <w:color w:val="000000"/>
          <w:sz w:val="28"/>
        </w:rPr>
        <w:t>
      5.3. Резидентура мамандығы____________________________________</w:t>
      </w:r>
    </w:p>
    <w:p>
      <w:pPr>
        <w:spacing w:after="0"/>
        <w:ind w:left="0"/>
        <w:jc w:val="both"/>
      </w:pPr>
      <w:r>
        <w:rPr>
          <w:rFonts w:ascii="Times New Roman"/>
          <w:b w:val="false"/>
          <w:i w:val="false"/>
          <w:color w:val="000000"/>
          <w:sz w:val="28"/>
        </w:rPr>
        <w:t>
      5.4. Магистратура мамандығы___________________________________</w:t>
      </w:r>
    </w:p>
    <w:p>
      <w:pPr>
        <w:spacing w:after="0"/>
        <w:ind w:left="0"/>
        <w:jc w:val="both"/>
      </w:pPr>
      <w:r>
        <w:rPr>
          <w:rFonts w:ascii="Times New Roman"/>
          <w:b w:val="false"/>
          <w:i w:val="false"/>
          <w:color w:val="000000"/>
          <w:sz w:val="28"/>
        </w:rPr>
        <w:t>
      5.5. Докторантура мамандығы___________________________________</w:t>
      </w:r>
    </w:p>
    <w:p>
      <w:pPr>
        <w:spacing w:after="0"/>
        <w:ind w:left="0"/>
        <w:jc w:val="both"/>
      </w:pPr>
      <w:r>
        <w:rPr>
          <w:rFonts w:ascii="Times New Roman"/>
          <w:b w:val="false"/>
          <w:i w:val="false"/>
          <w:color w:val="000000"/>
          <w:sz w:val="28"/>
        </w:rPr>
        <w:t>
      6. Қайта даярлау туралы мәлімет (2021 жылғы 1 қаңтарға дейін алынған) (мәлімделген</w:t>
      </w:r>
    </w:p>
    <w:p>
      <w:pPr>
        <w:spacing w:after="0"/>
        <w:ind w:left="0"/>
        <w:jc w:val="both"/>
      </w:pPr>
      <w:r>
        <w:rPr>
          <w:rFonts w:ascii="Times New Roman"/>
          <w:b w:val="false"/>
          <w:i w:val="false"/>
          <w:color w:val="000000"/>
          <w:sz w:val="28"/>
        </w:rPr>
        <w:t>
      мамандық бойынша маман сертификатын растайтын тұлғалар үшін) (құжаттың</w:t>
      </w:r>
    </w:p>
    <w:p>
      <w:pPr>
        <w:spacing w:after="0"/>
        <w:ind w:left="0"/>
        <w:jc w:val="both"/>
      </w:pPr>
      <w:r>
        <w:rPr>
          <w:rFonts w:ascii="Times New Roman"/>
          <w:b w:val="false"/>
          <w:i w:val="false"/>
          <w:color w:val="000000"/>
          <w:sz w:val="28"/>
        </w:rPr>
        <w:t>
      электрондық көшірмесі) (бар болған жағдайда)</w:t>
      </w:r>
    </w:p>
    <w:p>
      <w:pPr>
        <w:spacing w:after="0"/>
        <w:ind w:left="0"/>
        <w:jc w:val="both"/>
      </w:pPr>
      <w:r>
        <w:rPr>
          <w:rFonts w:ascii="Times New Roman"/>
          <w:b w:val="false"/>
          <w:i w:val="false"/>
          <w:color w:val="000000"/>
          <w:sz w:val="28"/>
        </w:rPr>
        <w:t>
      6.1. Қайта даярлау туралы куәліктің нөмірі__________________________</w:t>
      </w:r>
    </w:p>
    <w:p>
      <w:pPr>
        <w:spacing w:after="0"/>
        <w:ind w:left="0"/>
        <w:jc w:val="both"/>
      </w:pPr>
      <w:r>
        <w:rPr>
          <w:rFonts w:ascii="Times New Roman"/>
          <w:b w:val="false"/>
          <w:i w:val="false"/>
          <w:color w:val="000000"/>
          <w:sz w:val="28"/>
        </w:rPr>
        <w:t>
      6.2. Қайта даярлау мамандығы_____________________________________</w:t>
      </w:r>
    </w:p>
    <w:p>
      <w:pPr>
        <w:spacing w:after="0"/>
        <w:ind w:left="0"/>
        <w:jc w:val="both"/>
      </w:pPr>
      <w:r>
        <w:rPr>
          <w:rFonts w:ascii="Times New Roman"/>
          <w:b w:val="false"/>
          <w:i w:val="false"/>
          <w:color w:val="000000"/>
          <w:sz w:val="28"/>
        </w:rPr>
        <w:t>
      6.3. Оқытқан ұйымның атауы______________________________________</w:t>
      </w:r>
    </w:p>
    <w:p>
      <w:pPr>
        <w:spacing w:after="0"/>
        <w:ind w:left="0"/>
        <w:jc w:val="both"/>
      </w:pPr>
      <w:r>
        <w:rPr>
          <w:rFonts w:ascii="Times New Roman"/>
          <w:b w:val="false"/>
          <w:i w:val="false"/>
          <w:color w:val="000000"/>
          <w:sz w:val="28"/>
        </w:rPr>
        <w:t>
      6.4. Оқудың сағат бойынша көлемі_________________________________</w:t>
      </w:r>
    </w:p>
    <w:p>
      <w:pPr>
        <w:spacing w:after="0"/>
        <w:ind w:left="0"/>
        <w:jc w:val="both"/>
      </w:pPr>
      <w:r>
        <w:rPr>
          <w:rFonts w:ascii="Times New Roman"/>
          <w:b w:val="false"/>
          <w:i w:val="false"/>
          <w:color w:val="000000"/>
          <w:sz w:val="28"/>
        </w:rPr>
        <w:t>
      6.5. Оқудың басталуы____________________________________________</w:t>
      </w:r>
    </w:p>
    <w:p>
      <w:pPr>
        <w:spacing w:after="0"/>
        <w:ind w:left="0"/>
        <w:jc w:val="both"/>
      </w:pPr>
      <w:r>
        <w:rPr>
          <w:rFonts w:ascii="Times New Roman"/>
          <w:b w:val="false"/>
          <w:i w:val="false"/>
          <w:color w:val="000000"/>
          <w:sz w:val="28"/>
        </w:rPr>
        <w:t>
      6.6. Оқудың аяқталуы____________________________________________</w:t>
      </w:r>
    </w:p>
    <w:p>
      <w:pPr>
        <w:spacing w:after="0"/>
        <w:ind w:left="0"/>
        <w:jc w:val="both"/>
      </w:pPr>
      <w:r>
        <w:rPr>
          <w:rFonts w:ascii="Times New Roman"/>
          <w:b w:val="false"/>
          <w:i w:val="false"/>
          <w:color w:val="000000"/>
          <w:sz w:val="28"/>
        </w:rPr>
        <w:t>
      7. Сертификаттау курсы туралы мәлімет (құжаттың электрондық көшірмесі) (бар</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7.1. Сертификаттау курсы туралы куәлік нөмірі ______________________</w:t>
      </w:r>
    </w:p>
    <w:p>
      <w:pPr>
        <w:spacing w:after="0"/>
        <w:ind w:left="0"/>
        <w:jc w:val="both"/>
      </w:pPr>
      <w:r>
        <w:rPr>
          <w:rFonts w:ascii="Times New Roman"/>
          <w:b w:val="false"/>
          <w:i w:val="false"/>
          <w:color w:val="000000"/>
          <w:sz w:val="28"/>
        </w:rPr>
        <w:t>
      7.2. Сертификаттау курсы бойынша мамандандыру___________________</w:t>
      </w:r>
    </w:p>
    <w:p>
      <w:pPr>
        <w:spacing w:after="0"/>
        <w:ind w:left="0"/>
        <w:jc w:val="both"/>
      </w:pPr>
      <w:r>
        <w:rPr>
          <w:rFonts w:ascii="Times New Roman"/>
          <w:b w:val="false"/>
          <w:i w:val="false"/>
          <w:color w:val="000000"/>
          <w:sz w:val="28"/>
        </w:rPr>
        <w:t>
      7.3 Оқытқан ұйымның атауы______________________________________</w:t>
      </w:r>
    </w:p>
    <w:p>
      <w:pPr>
        <w:spacing w:after="0"/>
        <w:ind w:left="0"/>
        <w:jc w:val="both"/>
      </w:pPr>
      <w:r>
        <w:rPr>
          <w:rFonts w:ascii="Times New Roman"/>
          <w:b w:val="false"/>
          <w:i w:val="false"/>
          <w:color w:val="000000"/>
          <w:sz w:val="28"/>
        </w:rPr>
        <w:t>
      7.4. Оқудың кредиті бойынша көлемі________________________________</w:t>
      </w:r>
    </w:p>
    <w:p>
      <w:pPr>
        <w:spacing w:after="0"/>
        <w:ind w:left="0"/>
        <w:jc w:val="both"/>
      </w:pPr>
      <w:r>
        <w:rPr>
          <w:rFonts w:ascii="Times New Roman"/>
          <w:b w:val="false"/>
          <w:i w:val="false"/>
          <w:color w:val="000000"/>
          <w:sz w:val="28"/>
        </w:rPr>
        <w:t>
      7.5. Оқудың басталуы____________________________________________</w:t>
      </w:r>
    </w:p>
    <w:p>
      <w:pPr>
        <w:spacing w:after="0"/>
        <w:ind w:left="0"/>
        <w:jc w:val="both"/>
      </w:pPr>
      <w:r>
        <w:rPr>
          <w:rFonts w:ascii="Times New Roman"/>
          <w:b w:val="false"/>
          <w:i w:val="false"/>
          <w:color w:val="000000"/>
          <w:sz w:val="28"/>
        </w:rPr>
        <w:t>
      7.6. Оқудың аяқталуы____________________________________________</w:t>
      </w:r>
    </w:p>
    <w:p>
      <w:pPr>
        <w:spacing w:after="0"/>
        <w:ind w:left="0"/>
        <w:jc w:val="both"/>
      </w:pPr>
      <w:r>
        <w:rPr>
          <w:rFonts w:ascii="Times New Roman"/>
          <w:b w:val="false"/>
          <w:i w:val="false"/>
          <w:color w:val="000000"/>
          <w:sz w:val="28"/>
        </w:rPr>
        <w:t>
      8. Мәлімделген мамандық немесе мамандандыру бойынша клиникалық практикаға</w:t>
      </w:r>
    </w:p>
    <w:p>
      <w:pPr>
        <w:spacing w:after="0"/>
        <w:ind w:left="0"/>
        <w:jc w:val="both"/>
      </w:pPr>
      <w:r>
        <w:rPr>
          <w:rFonts w:ascii="Times New Roman"/>
          <w:b w:val="false"/>
          <w:i w:val="false"/>
          <w:color w:val="000000"/>
          <w:sz w:val="28"/>
        </w:rPr>
        <w:t>
      жіберу үшін қолданыстағы маман сертификатының мәліметтері (бар болған жағдайда)</w:t>
      </w:r>
    </w:p>
    <w:p>
      <w:pPr>
        <w:spacing w:after="0"/>
        <w:ind w:left="0"/>
        <w:jc w:val="both"/>
      </w:pPr>
      <w:r>
        <w:rPr>
          <w:rFonts w:ascii="Times New Roman"/>
          <w:b w:val="false"/>
          <w:i w:val="false"/>
          <w:color w:val="000000"/>
          <w:sz w:val="28"/>
        </w:rPr>
        <w:t>
      8.1. Бұйрықтың күні мен нөмірі________________________________</w:t>
      </w:r>
    </w:p>
    <w:p>
      <w:pPr>
        <w:spacing w:after="0"/>
        <w:ind w:left="0"/>
        <w:jc w:val="both"/>
      </w:pPr>
      <w:r>
        <w:rPr>
          <w:rFonts w:ascii="Times New Roman"/>
          <w:b w:val="false"/>
          <w:i w:val="false"/>
          <w:color w:val="000000"/>
          <w:sz w:val="28"/>
        </w:rPr>
        <w:t>
      8.2. Әкімшілік құжаттың нөмірі мен коды, тіркеу нөмірі __________________</w:t>
      </w:r>
    </w:p>
    <w:p>
      <w:pPr>
        <w:spacing w:after="0"/>
        <w:ind w:left="0"/>
        <w:jc w:val="both"/>
      </w:pPr>
      <w:r>
        <w:rPr>
          <w:rFonts w:ascii="Times New Roman"/>
          <w:b w:val="false"/>
          <w:i w:val="false"/>
          <w:color w:val="000000"/>
          <w:sz w:val="28"/>
        </w:rPr>
        <w:t>
      8.3. Берген орган___________________________________________</w:t>
      </w:r>
    </w:p>
    <w:p>
      <w:pPr>
        <w:spacing w:after="0"/>
        <w:ind w:left="0"/>
        <w:jc w:val="both"/>
      </w:pPr>
      <w:r>
        <w:rPr>
          <w:rFonts w:ascii="Times New Roman"/>
          <w:b w:val="false"/>
          <w:i w:val="false"/>
          <w:color w:val="000000"/>
          <w:sz w:val="28"/>
        </w:rPr>
        <w:t>
      8.4. Сертификаттың қолданылу мерзімі_________________________</w:t>
      </w:r>
    </w:p>
    <w:p>
      <w:pPr>
        <w:spacing w:after="0"/>
        <w:ind w:left="0"/>
        <w:jc w:val="both"/>
      </w:pPr>
      <w:r>
        <w:rPr>
          <w:rFonts w:ascii="Times New Roman"/>
          <w:b w:val="false"/>
          <w:i w:val="false"/>
          <w:color w:val="000000"/>
          <w:sz w:val="28"/>
        </w:rPr>
        <w:t>
      8.5. Мамандығы немесе мамандандыруы____________________________</w:t>
      </w:r>
    </w:p>
    <w:p>
      <w:pPr>
        <w:spacing w:after="0"/>
        <w:ind w:left="0"/>
        <w:jc w:val="both"/>
      </w:pPr>
      <w:r>
        <w:rPr>
          <w:rFonts w:ascii="Times New Roman"/>
          <w:b w:val="false"/>
          <w:i w:val="false"/>
          <w:color w:val="000000"/>
          <w:sz w:val="28"/>
        </w:rPr>
        <w:t>
      9. Денсаулық сақтау саласындағы білім беру бағдарламалары түлектерінің кәсіптік</w:t>
      </w:r>
    </w:p>
    <w:p>
      <w:pPr>
        <w:spacing w:after="0"/>
        <w:ind w:left="0"/>
        <w:jc w:val="both"/>
      </w:pPr>
      <w:r>
        <w:rPr>
          <w:rFonts w:ascii="Times New Roman"/>
          <w:b w:val="false"/>
          <w:i w:val="false"/>
          <w:color w:val="000000"/>
          <w:sz w:val="28"/>
        </w:rPr>
        <w:t>
      даярлығын бағалау және (немесе) денсаулық сақтау саласындағы мамандар үшін</w:t>
      </w:r>
    </w:p>
    <w:p>
      <w:pPr>
        <w:spacing w:after="0"/>
        <w:ind w:left="0"/>
        <w:jc w:val="both"/>
      </w:pPr>
      <w:r>
        <w:rPr>
          <w:rFonts w:ascii="Times New Roman"/>
          <w:b w:val="false"/>
          <w:i w:val="false"/>
          <w:color w:val="000000"/>
          <w:sz w:val="28"/>
        </w:rPr>
        <w:t>
      даярлығын бағалау нәтижесі _________ (бар болған жағдайда).</w:t>
      </w:r>
    </w:p>
    <w:p>
      <w:pPr>
        <w:spacing w:after="0"/>
        <w:ind w:left="0"/>
        <w:jc w:val="both"/>
      </w:pPr>
      <w:r>
        <w:rPr>
          <w:rFonts w:ascii="Times New Roman"/>
          <w:b w:val="false"/>
          <w:i w:val="false"/>
          <w:color w:val="000000"/>
          <w:sz w:val="28"/>
        </w:rPr>
        <w:t>
      10. Қазіргі жұмыс орны туралы мәліметтер_________________________</w:t>
      </w:r>
    </w:p>
    <w:p>
      <w:pPr>
        <w:spacing w:after="0"/>
        <w:ind w:left="0"/>
        <w:jc w:val="both"/>
      </w:pPr>
      <w:r>
        <w:rPr>
          <w:rFonts w:ascii="Times New Roman"/>
          <w:b w:val="false"/>
          <w:i w:val="false"/>
          <w:color w:val="000000"/>
          <w:sz w:val="28"/>
        </w:rPr>
        <w:t>
      10.1. Мәлімделген мамандық немесе мамандандыру бойынша жұмыс өтілі (жыл, ай, күн) ____</w:t>
      </w:r>
    </w:p>
    <w:p>
      <w:pPr>
        <w:spacing w:after="0"/>
        <w:ind w:left="0"/>
        <w:jc w:val="both"/>
      </w:pPr>
      <w:r>
        <w:rPr>
          <w:rFonts w:ascii="Times New Roman"/>
          <w:b w:val="false"/>
          <w:i w:val="false"/>
          <w:color w:val="000000"/>
          <w:sz w:val="28"/>
        </w:rPr>
        <w:t>
      10.2. Жалпы медициналық өтілі (жыл, ай, күн) ___________________</w:t>
      </w:r>
    </w:p>
    <w:p>
      <w:pPr>
        <w:spacing w:after="0"/>
        <w:ind w:left="0"/>
        <w:jc w:val="both"/>
      </w:pPr>
      <w:r>
        <w:rPr>
          <w:rFonts w:ascii="Times New Roman"/>
          <w:b w:val="false"/>
          <w:i w:val="false"/>
          <w:color w:val="000000"/>
          <w:sz w:val="28"/>
        </w:rPr>
        <w:t>
      10.3. Қазіргі уақыттағы жұмыс орны____________________________</w:t>
      </w:r>
    </w:p>
    <w:p>
      <w:pPr>
        <w:spacing w:after="0"/>
        <w:ind w:left="0"/>
        <w:jc w:val="both"/>
      </w:pPr>
      <w:r>
        <w:rPr>
          <w:rFonts w:ascii="Times New Roman"/>
          <w:b w:val="false"/>
          <w:i w:val="false"/>
          <w:color w:val="000000"/>
          <w:sz w:val="28"/>
        </w:rPr>
        <w:t>
      10.4. Лауазымы______________________________________________</w:t>
      </w:r>
    </w:p>
    <w:p>
      <w:pPr>
        <w:spacing w:after="0"/>
        <w:ind w:left="0"/>
        <w:jc w:val="both"/>
      </w:pPr>
      <w:r>
        <w:rPr>
          <w:rFonts w:ascii="Times New Roman"/>
          <w:b w:val="false"/>
          <w:i w:val="false"/>
          <w:color w:val="000000"/>
          <w:sz w:val="28"/>
        </w:rPr>
        <w:t>
      10.5. Мәлімделген мамандық немесе мамандандыру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Мәлімделген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w:t>
      </w:r>
    </w:p>
    <w:p>
      <w:pPr>
        <w:spacing w:after="0"/>
        <w:ind w:left="0"/>
        <w:jc w:val="both"/>
      </w:pPr>
      <w:r>
        <w:rPr>
          <w:rFonts w:ascii="Times New Roman"/>
          <w:b w:val="false"/>
          <w:i w:val="false"/>
          <w:color w:val="000000"/>
          <w:sz w:val="28"/>
        </w:rPr>
        <w:t>
      3) цикл атауы___________________________________________________</w:t>
      </w:r>
    </w:p>
    <w:p>
      <w:pPr>
        <w:spacing w:after="0"/>
        <w:ind w:left="0"/>
        <w:jc w:val="both"/>
      </w:pPr>
      <w:r>
        <w:rPr>
          <w:rFonts w:ascii="Times New Roman"/>
          <w:b w:val="false"/>
          <w:i w:val="false"/>
          <w:color w:val="000000"/>
          <w:sz w:val="28"/>
        </w:rPr>
        <w:t>
      4) оқытатын ұйымның атауы______________________________________</w:t>
      </w:r>
    </w:p>
    <w:p>
      <w:pPr>
        <w:spacing w:after="0"/>
        <w:ind w:left="0"/>
        <w:jc w:val="both"/>
      </w:pPr>
      <w:r>
        <w:rPr>
          <w:rFonts w:ascii="Times New Roman"/>
          <w:b w:val="false"/>
          <w:i w:val="false"/>
          <w:color w:val="000000"/>
          <w:sz w:val="28"/>
        </w:rPr>
        <w:t>
      5) оқудың басталуы______________________________________________</w:t>
      </w:r>
    </w:p>
    <w:p>
      <w:pPr>
        <w:spacing w:after="0"/>
        <w:ind w:left="0"/>
        <w:jc w:val="both"/>
      </w:pPr>
      <w:r>
        <w:rPr>
          <w:rFonts w:ascii="Times New Roman"/>
          <w:b w:val="false"/>
          <w:i w:val="false"/>
          <w:color w:val="000000"/>
          <w:sz w:val="28"/>
        </w:rPr>
        <w:t>
      6) оқудың аяқталуы______________________________________________</w:t>
      </w:r>
    </w:p>
    <w:p>
      <w:pPr>
        <w:spacing w:after="0"/>
        <w:ind w:left="0"/>
        <w:jc w:val="both"/>
      </w:pPr>
      <w:r>
        <w:rPr>
          <w:rFonts w:ascii="Times New Roman"/>
          <w:b w:val="false"/>
          <w:i w:val="false"/>
          <w:color w:val="000000"/>
          <w:sz w:val="28"/>
        </w:rPr>
        <w:t>
      7) кредитпен оқыту көлемі (сағатпен)</w:t>
      </w:r>
    </w:p>
    <w:p>
      <w:pPr>
        <w:spacing w:after="0"/>
        <w:ind w:left="0"/>
        <w:jc w:val="both"/>
      </w:pPr>
      <w:r>
        <w:rPr>
          <w:rFonts w:ascii="Times New Roman"/>
          <w:b w:val="false"/>
          <w:i w:val="false"/>
          <w:color w:val="000000"/>
          <w:sz w:val="28"/>
        </w:rPr>
        <w:t>
      12. Үздіксіз кәсіби даму нәтижелерін растау қағидаларына сәйкес денсаулық сақтау жүйесі қызметкерлерінің үздіксіз кәсіби даму нәтижелерін растайтын құжаттар.</w:t>
      </w:r>
    </w:p>
    <w:p>
      <w:pPr>
        <w:spacing w:after="0"/>
        <w:ind w:left="0"/>
        <w:jc w:val="both"/>
      </w:pPr>
      <w:r>
        <w:rPr>
          <w:rFonts w:ascii="Times New Roman"/>
          <w:b w:val="false"/>
          <w:i w:val="false"/>
          <w:color w:val="000000"/>
          <w:sz w:val="28"/>
        </w:rPr>
        <w:t>
      13.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w:t>
      </w:r>
    </w:p>
    <w:p>
      <w:pPr>
        <w:spacing w:after="0"/>
        <w:ind w:left="0"/>
        <w:jc w:val="both"/>
      </w:pPr>
      <w:r>
        <w:rPr>
          <w:rFonts w:ascii="Times New Roman"/>
          <w:b w:val="false"/>
          <w:i w:val="false"/>
          <w:color w:val="000000"/>
          <w:sz w:val="28"/>
        </w:rPr>
        <w:t xml:space="preserve">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7-қосымша</w:t>
            </w:r>
          </w:p>
        </w:tc>
      </w:tr>
    </w:tbl>
    <w:p>
      <w:pPr>
        <w:spacing w:after="0"/>
        <w:ind w:left="0"/>
        <w:jc w:val="both"/>
      </w:pPr>
      <w:r>
        <w:rPr>
          <w:rFonts w:ascii="Times New Roman"/>
          <w:b w:val="false"/>
          <w:i w:val="false"/>
          <w:color w:val="000000"/>
          <w:sz w:val="28"/>
        </w:rPr>
        <w:t>
      Нысан</w:t>
      </w:r>
    </w:p>
    <w:bookmarkStart w:name="z164" w:id="95"/>
    <w:p>
      <w:pPr>
        <w:spacing w:after="0"/>
        <w:ind w:left="0"/>
        <w:jc w:val="left"/>
      </w:pPr>
      <w:r>
        <w:rPr>
          <w:rFonts w:ascii="Times New Roman"/>
          <w:b/>
          <w:i w:val="false"/>
          <w:color w:val="000000"/>
        </w:rPr>
        <w:t xml:space="preserve"> Клиникалық практикаға жіберу үшін шетелдік маманның сертификаты</w:t>
      </w:r>
    </w:p>
    <w:bookmarkEnd w:id="95"/>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xml:space="preserve">
      мамандығы немесе мамандандыру бойынша клиникалық практикаға жіберу үшін осы </w:t>
      </w:r>
    </w:p>
    <w:p>
      <w:pPr>
        <w:spacing w:after="0"/>
        <w:ind w:left="0"/>
        <w:jc w:val="both"/>
      </w:pPr>
      <w:r>
        <w:rPr>
          <w:rFonts w:ascii="Times New Roman"/>
          <w:b w:val="false"/>
          <w:i w:val="false"/>
          <w:color w:val="000000"/>
          <w:sz w:val="28"/>
        </w:rPr>
        <w:t>
      шетелдік маман сертификатын алады.</w:t>
      </w:r>
    </w:p>
    <w:p>
      <w:pPr>
        <w:spacing w:after="0"/>
        <w:ind w:left="0"/>
        <w:jc w:val="both"/>
      </w:pPr>
      <w:r>
        <w:rPr>
          <w:rFonts w:ascii="Times New Roman"/>
          <w:b w:val="false"/>
          <w:i w:val="false"/>
          <w:color w:val="000000"/>
          <w:sz w:val="28"/>
        </w:rPr>
        <w:t>
      Біліктілік деңгейі_______________</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20 ____ жылғы "____" ___________ № ________.</w:t>
      </w:r>
    </w:p>
    <w:p>
      <w:pPr>
        <w:spacing w:after="0"/>
        <w:ind w:left="0"/>
        <w:jc w:val="both"/>
      </w:pPr>
      <w:r>
        <w:rPr>
          <w:rFonts w:ascii="Times New Roman"/>
          <w:b w:val="false"/>
          <w:i w:val="false"/>
          <w:color w:val="000000"/>
          <w:sz w:val="28"/>
        </w:rPr>
        <w:t>
      Сертификат 20____ жылғы "____" ___________ дейін жарамды.</w:t>
      </w:r>
    </w:p>
    <w:p>
      <w:pPr>
        <w:spacing w:after="0"/>
        <w:ind w:left="0"/>
        <w:jc w:val="both"/>
      </w:pPr>
      <w:r>
        <w:rPr>
          <w:rFonts w:ascii="Times New Roman"/>
          <w:b w:val="false"/>
          <w:i w:val="false"/>
          <w:color w:val="000000"/>
          <w:sz w:val="28"/>
        </w:rPr>
        <w:t>
      Тіркеу № ___________</w:t>
      </w:r>
    </w:p>
    <w:p>
      <w:pPr>
        <w:spacing w:after="0"/>
        <w:ind w:left="0"/>
        <w:jc w:val="both"/>
      </w:pPr>
      <w:r>
        <w:rPr>
          <w:rFonts w:ascii="Times New Roman"/>
          <w:b w:val="false"/>
          <w:i w:val="false"/>
          <w:color w:val="000000"/>
          <w:sz w:val="28"/>
        </w:rPr>
        <w:t>
      Берілген күні 20 ___ жылғы "____" ___________</w:t>
      </w:r>
    </w:p>
    <w:p>
      <w:pPr>
        <w:spacing w:after="0"/>
        <w:ind w:left="0"/>
        <w:jc w:val="both"/>
      </w:pPr>
      <w:r>
        <w:rPr>
          <w:rFonts w:ascii="Times New Roman"/>
          <w:b w:val="false"/>
          <w:i w:val="false"/>
          <w:color w:val="000000"/>
          <w:sz w:val="28"/>
        </w:rPr>
        <w:t>
      Басшының қолы_____________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8-қосымша</w:t>
            </w:r>
          </w:p>
        </w:tc>
      </w:tr>
    </w:tbl>
    <w:bookmarkStart w:name="z196" w:id="96"/>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 сертификатын беру"  мемлекеттік қызметін көрсетуге қойылатын негізгі талаптардың тізбесі</w:t>
      </w:r>
    </w:p>
    <w:bookmarkEnd w:id="96"/>
    <w:p>
      <w:pPr>
        <w:spacing w:after="0"/>
        <w:ind w:left="0"/>
        <w:jc w:val="both"/>
      </w:pPr>
      <w:r>
        <w:rPr>
          <w:rFonts w:ascii="Times New Roman"/>
          <w:b w:val="false"/>
          <w:i w:val="false"/>
          <w:color w:val="ff0000"/>
          <w:sz w:val="28"/>
        </w:rPr>
        <w:t xml:space="preserve">
      Ескерту. Шарттар 8-қосымшамен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03.03.2026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маман сертификатын растау;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маман сертификатын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www.​eli​cens​e.​kz)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еңбек қызметін жүзеге асыру орны бойынша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сертификатын алу үшін (мәлімделген мамандыққа немесе мамандандыруға) медициналық білімі бар көрсетілетін қызметті алушы: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(Нормативтік құқықтық актілерді мемлекеттік тіркеу тізілімінде № 21818 болып тіркелген) (бұдан әрі - Сертификаттау қағидалары) </w:t>
            </w:r>
            <w:r>
              <w:rPr>
                <w:rFonts w:ascii="Times New Roman"/>
                <w:b w:val="false"/>
                <w:i w:val="false"/>
                <w:color w:val="000000"/>
                <w:sz w:val="20"/>
              </w:rPr>
              <w:t>11-қосымшасына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xml:space="preserve">
2) Сертификаттау қағидаларының </w:t>
            </w:r>
            <w:r>
              <w:rPr>
                <w:rFonts w:ascii="Times New Roman"/>
                <w:b w:val="false"/>
                <w:i w:val="false"/>
                <w:color w:val="000000"/>
                <w:sz w:val="20"/>
              </w:rPr>
              <w:t>12-қосымшасына</w:t>
            </w:r>
            <w:r>
              <w:rPr>
                <w:rFonts w:ascii="Times New Roman"/>
                <w:b w:val="false"/>
                <w:i w:val="false"/>
                <w:color w:val="000000"/>
                <w:sz w:val="20"/>
              </w:rPr>
              <w:t xml:space="preserve"> сәйкес электрондық мәліметтер нысанын;</w:t>
            </w:r>
          </w:p>
          <w:p>
            <w:pPr>
              <w:spacing w:after="20"/>
              <w:ind w:left="20"/>
              <w:jc w:val="both"/>
            </w:pPr>
            <w:r>
              <w:rPr>
                <w:rFonts w:ascii="Times New Roman"/>
                <w:b w:val="false"/>
                <w:i w:val="false"/>
                <w:color w:val="000000"/>
                <w:sz w:val="20"/>
              </w:rPr>
              <w:t>
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w:t>
            </w:r>
          </w:p>
          <w:p>
            <w:pPr>
              <w:spacing w:after="20"/>
              <w:ind w:left="20"/>
              <w:jc w:val="both"/>
            </w:pPr>
            <w:r>
              <w:rPr>
                <w:rFonts w:ascii="Times New Roman"/>
                <w:b w:val="false"/>
                <w:i w:val="false"/>
                <w:color w:val="000000"/>
                <w:sz w:val="20"/>
              </w:rPr>
              <w:t xml:space="preserve">
4) Қазақстан Республикасы шекарасынан тыс медициналық білім алған кезде "Білім туралы құжаттарды тану қағидаларын бекіту туралы" (Нормативтік құқықтық актілерді мемлекеттік тіркеу тізілімінде № 32800 болып тіркелген) Қазақстан Республикасы Ғылым және жоғары білім министрінің 2023 жылғы 12 маусымдағы </w:t>
            </w:r>
            <w:r>
              <w:rPr>
                <w:rFonts w:ascii="Times New Roman"/>
                <w:b w:val="false"/>
                <w:i w:val="false"/>
                <w:color w:val="000000"/>
                <w:sz w:val="20"/>
              </w:rPr>
              <w:t>№ 268</w:t>
            </w:r>
            <w:r>
              <w:rPr>
                <w:rFonts w:ascii="Times New Roman"/>
                <w:b w:val="false"/>
                <w:i w:val="false"/>
                <w:color w:val="000000"/>
                <w:sz w:val="20"/>
              </w:rPr>
              <w:t xml:space="preserve"> және "Орта, техникалық және кәсіптік, орта білімнен кейінгі білім туралы құжаттарды тану қағидаларын бекіту туралы" (Нормативтік құқықтық актілерді мемлекеттік тіркеу тізілімінде № 33219 болып тіркелген) Қазақстан Республикасы Оқу-ағарту министрінің 2023 жылғы 28 шiлдедегi № 230 </w:t>
            </w:r>
            <w:r>
              <w:rPr>
                <w:rFonts w:ascii="Times New Roman"/>
                <w:b w:val="false"/>
                <w:i w:val="false"/>
                <w:color w:val="000000"/>
                <w:sz w:val="20"/>
              </w:rPr>
              <w:t>бұйрықтарына</w:t>
            </w:r>
            <w:r>
              <w:rPr>
                <w:rFonts w:ascii="Times New Roman"/>
                <w:b w:val="false"/>
                <w:i w:val="false"/>
                <w:color w:val="000000"/>
                <w:sz w:val="20"/>
              </w:rPr>
              <w:t xml:space="preserve">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xml:space="preserve">
5)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(бұдан әрі - Қосымша білім беру қағидалары) сәйкес алынған (мәлімделген мамандандыру үшін) кемінде 10 кредит (300 академиялық сағат) қосымшасымен (транскрипт) сертификаттық курс туралы куәліктің электрондық көшірмесін;</w:t>
            </w:r>
          </w:p>
          <w:p>
            <w:pPr>
              <w:spacing w:after="20"/>
              <w:ind w:left="20"/>
              <w:jc w:val="both"/>
            </w:pPr>
            <w:r>
              <w:rPr>
                <w:rFonts w:ascii="Times New Roman"/>
                <w:b w:val="false"/>
                <w:i w:val="false"/>
                <w:color w:val="000000"/>
                <w:sz w:val="20"/>
              </w:rPr>
              <w:t xml:space="preserve">
6) еңбек қызметін растайтын құжаттың көшірмесін ұсынады, ақпараттық жүйелерде мәліметтер болмаған жағдайда (түлектерден басқа)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біреуін;</w:t>
            </w:r>
          </w:p>
          <w:p>
            <w:pPr>
              <w:spacing w:after="20"/>
              <w:ind w:left="20"/>
              <w:jc w:val="both"/>
            </w:pPr>
            <w:r>
              <w:rPr>
                <w:rFonts w:ascii="Times New Roman"/>
                <w:b w:val="false"/>
                <w:i w:val="false"/>
                <w:color w:val="000000"/>
                <w:sz w:val="20"/>
              </w:rPr>
              <w:t xml:space="preserve">
7)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тіркелген болып № 21763) (бұдан әрі – Білім мен дағдыларды бағалау қағидалары) сәйкес біліктілік деңгейін көрсете отырып, бағалау жөніндегі ұйым берген кәсіптік даярлықты бағалау нәтижесін (бар болған кезде) ұсынады.</w:t>
            </w:r>
          </w:p>
          <w:p>
            <w:pPr>
              <w:spacing w:after="20"/>
              <w:ind w:left="20"/>
              <w:jc w:val="both"/>
            </w:pPr>
            <w:r>
              <w:rPr>
                <w:rFonts w:ascii="Times New Roman"/>
                <w:b w:val="false"/>
                <w:i w:val="false"/>
                <w:color w:val="000000"/>
                <w:sz w:val="20"/>
              </w:rPr>
              <w:t>
Мамандығы (медициналық білімі бар) немесе мамандандыру (медициналық емес білімі бар) бойынша жұмыс еңбек өтілі 3 жылдан астам үзіліс кезінде маман сертификатын алу үшін көрсетілетін қызметті алушы:</w:t>
            </w:r>
          </w:p>
          <w:p>
            <w:pPr>
              <w:spacing w:after="20"/>
              <w:ind w:left="20"/>
              <w:jc w:val="both"/>
            </w:pPr>
            <w:r>
              <w:rPr>
                <w:rFonts w:ascii="Times New Roman"/>
                <w:b w:val="false"/>
                <w:i w:val="false"/>
                <w:color w:val="000000"/>
                <w:sz w:val="20"/>
              </w:rPr>
              <w:t>
1) көрсетілетін қызметті алушының ЭЦҚ-мен куәландырылған, Сертификаттау қағидаларының 11-қосымшаcына сәйкес электрондық құжат нысаны бойынша өтінішті;</w:t>
            </w:r>
          </w:p>
          <w:p>
            <w:pPr>
              <w:spacing w:after="20"/>
              <w:ind w:left="20"/>
              <w:jc w:val="both"/>
            </w:pPr>
            <w:r>
              <w:rPr>
                <w:rFonts w:ascii="Times New Roman"/>
                <w:b w:val="false"/>
                <w:i w:val="false"/>
                <w:color w:val="000000"/>
                <w:sz w:val="20"/>
              </w:rPr>
              <w:t>
2) Сертификаттау қағидаларының 12-қосымшасына сәйкес электрондық мәліметтер нысанын;</w:t>
            </w:r>
          </w:p>
          <w:p>
            <w:pPr>
              <w:spacing w:after="20"/>
              <w:ind w:left="20"/>
              <w:jc w:val="both"/>
            </w:pPr>
            <w:r>
              <w:rPr>
                <w:rFonts w:ascii="Times New Roman"/>
                <w:b w:val="false"/>
                <w:i w:val="false"/>
                <w:color w:val="000000"/>
                <w:sz w:val="20"/>
              </w:rPr>
              <w:t>
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w:t>
            </w:r>
          </w:p>
          <w:p>
            <w:pPr>
              <w:spacing w:after="20"/>
              <w:ind w:left="20"/>
              <w:jc w:val="both"/>
            </w:pPr>
            <w:r>
              <w:rPr>
                <w:rFonts w:ascii="Times New Roman"/>
                <w:b w:val="false"/>
                <w:i w:val="false"/>
                <w:color w:val="000000"/>
                <w:sz w:val="20"/>
              </w:rPr>
              <w:t>
4) Қазақстан Республикасынан тыс жерлерде медициналық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5) Қосымша білім беру қағидаларына сәйкес алынған мәлімдеген мамандық немесе мамандандыру бойынша жалпы көлемі кемінде 6 кредит (180 академиялық сағат) біліктілікті арттыру туралы куәліктің электрондық көшірмесін;</w:t>
            </w:r>
          </w:p>
          <w:p>
            <w:pPr>
              <w:spacing w:after="20"/>
              <w:ind w:left="20"/>
              <w:jc w:val="both"/>
            </w:pPr>
            <w:r>
              <w:rPr>
                <w:rFonts w:ascii="Times New Roman"/>
                <w:b w:val="false"/>
                <w:i w:val="false"/>
                <w:color w:val="000000"/>
                <w:sz w:val="20"/>
              </w:rPr>
              <w:t xml:space="preserve">
6)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біреуін;</w:t>
            </w:r>
          </w:p>
          <w:p>
            <w:pPr>
              <w:spacing w:after="20"/>
              <w:ind w:left="20"/>
              <w:jc w:val="both"/>
            </w:pPr>
            <w:r>
              <w:rPr>
                <w:rFonts w:ascii="Times New Roman"/>
                <w:b w:val="false"/>
                <w:i w:val="false"/>
                <w:color w:val="000000"/>
                <w:sz w:val="20"/>
              </w:rPr>
              <w:t>
7) Білім мен дағдыларды бағалау қағидаларына сәйкес медициналық білімі бар көрсетілетін қызметті алушылар үшін, біліктілік деңгейін көрсете отырып, бағалау жөніндегі ұйым берген кәсіптік даярлықты бағалау нәтижесін (бар болған кезде) ұсынады.</w:t>
            </w:r>
          </w:p>
          <w:p>
            <w:pPr>
              <w:spacing w:after="20"/>
              <w:ind w:left="20"/>
              <w:jc w:val="both"/>
            </w:pPr>
            <w:r>
              <w:rPr>
                <w:rFonts w:ascii="Times New Roman"/>
                <w:b w:val="false"/>
                <w:i w:val="false"/>
                <w:color w:val="000000"/>
                <w:sz w:val="20"/>
              </w:rPr>
              <w:t>
Маман сертификатын алу үшін медициналық емес білімі бар көрсетілетін қызметті алушы:</w:t>
            </w:r>
          </w:p>
          <w:p>
            <w:pPr>
              <w:spacing w:after="20"/>
              <w:ind w:left="20"/>
              <w:jc w:val="both"/>
            </w:pPr>
            <w:r>
              <w:rPr>
                <w:rFonts w:ascii="Times New Roman"/>
                <w:b w:val="false"/>
                <w:i w:val="false"/>
                <w:color w:val="000000"/>
                <w:sz w:val="20"/>
              </w:rPr>
              <w:t>
1) көрсетілетін қызметті алушының ЭЦҚ-мен куәландырылған, Сертификаттау қағидаларына 11-қосымшаға сәйкес электрондық құжат нысаны бойынша өтінішті;</w:t>
            </w:r>
          </w:p>
          <w:p>
            <w:pPr>
              <w:spacing w:after="20"/>
              <w:ind w:left="20"/>
              <w:jc w:val="both"/>
            </w:pPr>
            <w:r>
              <w:rPr>
                <w:rFonts w:ascii="Times New Roman"/>
                <w:b w:val="false"/>
                <w:i w:val="false"/>
                <w:color w:val="000000"/>
                <w:sz w:val="20"/>
              </w:rPr>
              <w:t>
2) Сертификаттау қағидаларына 12-қосымшасына сәйкес электрондық мәліметтер нысанын;</w:t>
            </w:r>
          </w:p>
          <w:p>
            <w:pPr>
              <w:spacing w:after="20"/>
              <w:ind w:left="20"/>
              <w:jc w:val="both"/>
            </w:pPr>
            <w:r>
              <w:rPr>
                <w:rFonts w:ascii="Times New Roman"/>
                <w:b w:val="false"/>
                <w:i w:val="false"/>
                <w:color w:val="000000"/>
                <w:sz w:val="20"/>
              </w:rPr>
              <w:t>
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w:t>
            </w:r>
          </w:p>
          <w:p>
            <w:pPr>
              <w:spacing w:after="20"/>
              <w:ind w:left="20"/>
              <w:jc w:val="both"/>
            </w:pPr>
            <w:r>
              <w:rPr>
                <w:rFonts w:ascii="Times New Roman"/>
                <w:b w:val="false"/>
                <w:i w:val="false"/>
                <w:color w:val="000000"/>
                <w:sz w:val="20"/>
              </w:rPr>
              <w:t>
4) Қазақстан Республикасынан тыс жерлерде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5) Қосымша білім беру қағидаларына сәйкес берілген мәлімдеген мамандандыру бойынша кемінде 10 кредит (300 академиялық сағат) қосымшасымен (транскрипт) сертификаттау курсы туралы куәліктің электрондық көшірмесін;</w:t>
            </w:r>
          </w:p>
          <w:p>
            <w:pPr>
              <w:spacing w:after="20"/>
              <w:ind w:left="20"/>
              <w:jc w:val="both"/>
            </w:pPr>
            <w:r>
              <w:rPr>
                <w:rFonts w:ascii="Times New Roman"/>
                <w:b w:val="false"/>
                <w:i w:val="false"/>
                <w:color w:val="000000"/>
                <w:sz w:val="20"/>
              </w:rPr>
              <w:t xml:space="preserve">
6)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біреуін;</w:t>
            </w:r>
          </w:p>
          <w:p>
            <w:pPr>
              <w:spacing w:after="20"/>
              <w:ind w:left="20"/>
              <w:jc w:val="both"/>
            </w:pPr>
            <w:r>
              <w:rPr>
                <w:rFonts w:ascii="Times New Roman"/>
                <w:b w:val="false"/>
                <w:i w:val="false"/>
                <w:color w:val="000000"/>
                <w:sz w:val="20"/>
              </w:rPr>
              <w:t>
7) Білім мен дағдыларды бағалау қағидаларына сәйкес, біліктілік деңгейі көрсетілмей, бағалау жөніндегі ұйым берген кәсіптік даярлықты бағалау нәтижесін (бар болған кезде);</w:t>
            </w:r>
          </w:p>
          <w:p>
            <w:pPr>
              <w:spacing w:after="20"/>
              <w:ind w:left="20"/>
              <w:jc w:val="both"/>
            </w:pPr>
            <w:r>
              <w:rPr>
                <w:rFonts w:ascii="Times New Roman"/>
                <w:b w:val="false"/>
                <w:i w:val="false"/>
                <w:color w:val="000000"/>
                <w:sz w:val="20"/>
              </w:rPr>
              <w:t>
8) Қазақстан Республикасынан тыс жерлерде медициналық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 ұсынады.</w:t>
            </w:r>
          </w:p>
          <w:p>
            <w:pPr>
              <w:spacing w:after="20"/>
              <w:ind w:left="20"/>
              <w:jc w:val="both"/>
            </w:pPr>
            <w:r>
              <w:rPr>
                <w:rFonts w:ascii="Times New Roman"/>
                <w:b w:val="false"/>
                <w:i w:val="false"/>
                <w:color w:val="000000"/>
                <w:sz w:val="20"/>
              </w:rPr>
              <w:t>
Маман сертификатын және 3 жылдан кем қолданылу мерзімі өткен маман сертификатын растау үшін көрсетілетін қызметті алушы:</w:t>
            </w:r>
          </w:p>
          <w:p>
            <w:pPr>
              <w:spacing w:after="20"/>
              <w:ind w:left="20"/>
              <w:jc w:val="both"/>
            </w:pPr>
            <w:r>
              <w:rPr>
                <w:rFonts w:ascii="Times New Roman"/>
                <w:b w:val="false"/>
                <w:i w:val="false"/>
                <w:color w:val="000000"/>
                <w:sz w:val="20"/>
              </w:rPr>
              <w:t>
1) көрсетілетін қызметті алушының ЭЦҚ-мен куәландырылған, Сертификаттау қағидаларының 11-қосымшасына сәйкес электрондық құжат нысаны бойынша өтінішті;</w:t>
            </w:r>
          </w:p>
          <w:p>
            <w:pPr>
              <w:spacing w:after="20"/>
              <w:ind w:left="20"/>
              <w:jc w:val="both"/>
            </w:pPr>
            <w:r>
              <w:rPr>
                <w:rFonts w:ascii="Times New Roman"/>
                <w:b w:val="false"/>
                <w:i w:val="false"/>
                <w:color w:val="000000"/>
                <w:sz w:val="20"/>
              </w:rPr>
              <w:t xml:space="preserve">
2)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біреуін;</w:t>
            </w:r>
          </w:p>
          <w:p>
            <w:pPr>
              <w:spacing w:after="20"/>
              <w:ind w:left="20"/>
              <w:jc w:val="both"/>
            </w:pPr>
            <w:r>
              <w:rPr>
                <w:rFonts w:ascii="Times New Roman"/>
                <w:b w:val="false"/>
                <w:i w:val="false"/>
                <w:color w:val="000000"/>
                <w:sz w:val="20"/>
              </w:rPr>
              <w:t>
3) мәлімдеген берілген мамандық немесе мамандандыру бойынша еңбек қызметі үзіліссіз қолданыстағы маман сертификаты бар көрсетілетін қызметті алушылар үшін жалпы көлемі кемінде 4 кредит (120 академиялық сағат) болатын Қосымша білім беру қағидаларына сәйкес алынған біліктілікті арттыру туралы куәліктің (соңғы 5 жыл ішінде) электрондық көшірмесін;</w:t>
            </w:r>
          </w:p>
          <w:p>
            <w:pPr>
              <w:spacing w:after="20"/>
              <w:ind w:left="20"/>
              <w:jc w:val="both"/>
            </w:pPr>
            <w:r>
              <w:rPr>
                <w:rFonts w:ascii="Times New Roman"/>
                <w:b w:val="false"/>
                <w:i w:val="false"/>
                <w:color w:val="000000"/>
                <w:sz w:val="20"/>
              </w:rPr>
              <w:t>
4) Білім мен дағдыларды бағалау қағидаларына сәйкес медициналық білімі бар көрсетілетін қызметті алушылар үшін біліктілік деңгейін көрсете отырып, бағалау жөніндегі ұйым берген кәсіптік даярлықты бағалау нәтижесін (бар болған кезде) ұсынады.</w:t>
            </w:r>
          </w:p>
          <w:p>
            <w:pPr>
              <w:spacing w:after="20"/>
              <w:ind w:left="20"/>
              <w:jc w:val="both"/>
            </w:pPr>
            <w:r>
              <w:rPr>
                <w:rFonts w:ascii="Times New Roman"/>
                <w:b w:val="false"/>
                <w:i w:val="false"/>
                <w:color w:val="000000"/>
                <w:sz w:val="20"/>
              </w:rPr>
              <w:t>
Маман сертификатын қайта ресімдеу үшін көрсетілетін қызметті алушы:</w:t>
            </w:r>
          </w:p>
          <w:p>
            <w:pPr>
              <w:spacing w:after="20"/>
              <w:ind w:left="20"/>
              <w:jc w:val="both"/>
            </w:pPr>
            <w:r>
              <w:rPr>
                <w:rFonts w:ascii="Times New Roman"/>
                <w:b w:val="false"/>
                <w:i w:val="false"/>
                <w:color w:val="000000"/>
                <w:sz w:val="20"/>
              </w:rPr>
              <w:t>
1) көрсетілетін қызметті алушының ЭЦҚ-мен куәландырылған, Сертификаттау қағидаларының 10-қосымшасына сәйкес электрондық құжат нысаны бойынша өтінішті;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сертификатты қайта ресімдеу үшін негіз болған өзгерістер туралы ақпарат қамтылған құжаттардың көшірмелерін ұсынады.</w:t>
            </w:r>
          </w:p>
          <w:p>
            <w:pPr>
              <w:spacing w:after="20"/>
              <w:ind w:left="20"/>
              <w:jc w:val="both"/>
            </w:pPr>
            <w:r>
              <w:rPr>
                <w:rFonts w:ascii="Times New Roman"/>
                <w:b w:val="false"/>
                <w:i w:val="false"/>
                <w:color w:val="000000"/>
                <w:sz w:val="20"/>
              </w:rPr>
              <w:t>
Санат беру туралы мерзімсіз куәліктері бар көрсетілетін қызметті алушыны біліктілік деңгейі тиісті мамандық бойынша маман сертификатына қайта ресімдеген кезде бағалау нәтижесін ұсынбайды.</w:t>
            </w:r>
          </w:p>
          <w:p>
            <w:pPr>
              <w:spacing w:after="20"/>
              <w:ind w:left="20"/>
              <w:jc w:val="both"/>
            </w:pPr>
            <w:r>
              <w:rPr>
                <w:rFonts w:ascii="Times New Roman"/>
                <w:b w:val="false"/>
                <w:i w:val="false"/>
                <w:color w:val="000000"/>
                <w:sz w:val="20"/>
              </w:rPr>
              <w:t>
Мамандық немесе мамандандыру бойынша маман сертификатын алған кезде медициналық білімі бар көрсетілетін қызметті алушыға Үздіксіз кәсіби даму нәтижелерін растау қағидаларына сәйкес дәйектілікті сақтай отырып, біліктіліктің кезекті деңгейі беріледі.</w:t>
            </w:r>
          </w:p>
          <w:p>
            <w:pPr>
              <w:spacing w:after="20"/>
              <w:ind w:left="20"/>
              <w:jc w:val="both"/>
            </w:pPr>
            <w:r>
              <w:rPr>
                <w:rFonts w:ascii="Times New Roman"/>
                <w:b w:val="false"/>
                <w:i w:val="false"/>
                <w:color w:val="000000"/>
                <w:sz w:val="20"/>
              </w:rPr>
              <w:t>
Біліктілік деңгейлерін беру және растау "Денсаулық сақтау" даярлау бағыты бойынша білімі бар жеке тұлғаларға жүргізіледі.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аудармасы нотариалды расталған электрондық көшірмесі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оның негізінде көрсетілетін қызметті алушы мемлекеттік көрсетілетін қызметті алумен байланысты арнаулы құқығынан айырылған соттың заңды күшіне енген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болады.</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үстелшелер болуы.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gov.​egov.​kz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маман сертификаты</w:t>
      </w:r>
    </w:p>
    <w:p>
      <w:pPr>
        <w:spacing w:after="0"/>
        <w:ind w:left="0"/>
        <w:jc w:val="both"/>
      </w:pPr>
      <w:r>
        <w:rPr>
          <w:rFonts w:ascii="Times New Roman"/>
          <w:b w:val="false"/>
          <w:i w:val="false"/>
          <w:color w:val="ff0000"/>
          <w:sz w:val="28"/>
        </w:rPr>
        <w:t xml:space="preserve">
      Ескерту. Шарттар 9-қосымшамен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03.03.2026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мамандығы немесе мамандандыру бойынша халықтың санитариялық-</w:t>
      </w:r>
    </w:p>
    <w:p>
      <w:pPr>
        <w:spacing w:after="0"/>
        <w:ind w:left="0"/>
        <w:jc w:val="both"/>
      </w:pPr>
      <w:r>
        <w:rPr>
          <w:rFonts w:ascii="Times New Roman"/>
          <w:b w:val="false"/>
          <w:i w:val="false"/>
          <w:color w:val="000000"/>
          <w:sz w:val="28"/>
        </w:rPr>
        <w:t>
      эпидемиологиялық саламаттылығы саласындағы қызметті жүзеге асыру үшін шын</w:t>
      </w:r>
    </w:p>
    <w:p>
      <w:pPr>
        <w:spacing w:after="0"/>
        <w:ind w:left="0"/>
        <w:jc w:val="both"/>
      </w:pPr>
      <w:r>
        <w:rPr>
          <w:rFonts w:ascii="Times New Roman"/>
          <w:b w:val="false"/>
          <w:i w:val="false"/>
          <w:color w:val="000000"/>
          <w:sz w:val="28"/>
        </w:rPr>
        <w:t>
      мәнінде осы маман сертификатын алды.</w:t>
      </w:r>
    </w:p>
    <w:p>
      <w:pPr>
        <w:spacing w:after="0"/>
        <w:ind w:left="0"/>
        <w:jc w:val="both"/>
      </w:pPr>
      <w:r>
        <w:rPr>
          <w:rFonts w:ascii="Times New Roman"/>
          <w:b w:val="false"/>
          <w:i w:val="false"/>
          <w:color w:val="000000"/>
          <w:sz w:val="28"/>
        </w:rPr>
        <w:t>
      Біліктілік деңгейі_______________.</w:t>
      </w:r>
    </w:p>
    <w:p>
      <w:pPr>
        <w:spacing w:after="0"/>
        <w:ind w:left="0"/>
        <w:jc w:val="both"/>
      </w:pPr>
      <w:r>
        <w:rPr>
          <w:rFonts w:ascii="Times New Roman"/>
          <w:b w:val="false"/>
          <w:i w:val="false"/>
          <w:color w:val="000000"/>
          <w:sz w:val="28"/>
        </w:rPr>
        <w:t>
      Берілген күні 20 ____ жылғы "____" ___________.</w:t>
      </w:r>
    </w:p>
    <w:p>
      <w:pPr>
        <w:spacing w:after="0"/>
        <w:ind w:left="0"/>
        <w:jc w:val="both"/>
      </w:pPr>
      <w:r>
        <w:rPr>
          <w:rFonts w:ascii="Times New Roman"/>
          <w:b w:val="false"/>
          <w:i w:val="false"/>
          <w:color w:val="000000"/>
          <w:sz w:val="28"/>
        </w:rPr>
        <w:t>
      Сертификаттың расталған күні 20 ____ жылғы "____" ___________.</w:t>
      </w:r>
    </w:p>
    <w:p>
      <w:pPr>
        <w:spacing w:after="0"/>
        <w:ind w:left="0"/>
        <w:jc w:val="both"/>
      </w:pPr>
      <w:r>
        <w:rPr>
          <w:rFonts w:ascii="Times New Roman"/>
          <w:b w:val="false"/>
          <w:i w:val="false"/>
          <w:color w:val="000000"/>
          <w:sz w:val="28"/>
        </w:rPr>
        <w:t>
      Сертификатты растау/қайта рәсімдеу кезінде ӘҚНК № _______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10-қосымша</w:t>
            </w:r>
          </w:p>
        </w:tc>
      </w:tr>
    </w:tbl>
    <w:bookmarkStart w:name="z199" w:id="97"/>
    <w:p>
      <w:pPr>
        <w:spacing w:after="0"/>
        <w:ind w:left="0"/>
        <w:jc w:val="left"/>
      </w:pPr>
      <w:r>
        <w:rPr>
          <w:rFonts w:ascii="Times New Roman"/>
          <w:b/>
          <w:i w:val="false"/>
          <w:color w:val="000000"/>
        </w:rPr>
        <w:t xml:space="preserve"> Маман сертификатын қайта ресімдеу үшін өтініш</w:t>
      </w:r>
    </w:p>
    <w:bookmarkEnd w:id="97"/>
    <w:p>
      <w:pPr>
        <w:spacing w:after="0"/>
        <w:ind w:left="0"/>
        <w:jc w:val="both"/>
      </w:pPr>
      <w:r>
        <w:rPr>
          <w:rFonts w:ascii="Times New Roman"/>
          <w:b w:val="false"/>
          <w:i w:val="false"/>
          <w:color w:val="ff0000"/>
          <w:sz w:val="28"/>
        </w:rPr>
        <w:t xml:space="preserve">
      Ескерту. Шарттар 10-қосымшамен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10.11.2025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 -ге</w:t>
      </w:r>
    </w:p>
    <w:p>
      <w:pPr>
        <w:spacing w:after="0"/>
        <w:ind w:left="0"/>
        <w:jc w:val="both"/>
      </w:pPr>
      <w:r>
        <w:rPr>
          <w:rFonts w:ascii="Times New Roman"/>
          <w:b w:val="false"/>
          <w:i w:val="false"/>
          <w:color w:val="000000"/>
          <w:sz w:val="28"/>
        </w:rPr>
        <w:t>
      (көрсетілетін қызметі берушінің атауы)</w:t>
      </w:r>
    </w:p>
    <w:p>
      <w:pPr>
        <w:spacing w:after="0"/>
        <w:ind w:left="0"/>
        <w:jc w:val="both"/>
      </w:pPr>
      <w:r>
        <w:rPr>
          <w:rFonts w:ascii="Times New Roman"/>
          <w:b w:val="false"/>
          <w:i w:val="false"/>
          <w:color w:val="000000"/>
          <w:sz w:val="28"/>
        </w:rPr>
        <w:t>
      ______________________________________________________________- ден</w:t>
      </w:r>
    </w:p>
    <w:p>
      <w:pPr>
        <w:spacing w:after="0"/>
        <w:ind w:left="0"/>
        <w:jc w:val="both"/>
      </w:pPr>
      <w:r>
        <w:rPr>
          <w:rFonts w:ascii="Times New Roman"/>
          <w:b w:val="false"/>
          <w:i w:val="false"/>
          <w:color w:val="000000"/>
          <w:sz w:val="28"/>
        </w:rPr>
        <w:t>
      (жеке тұлғаның тегі, аты, әкесінің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(берілген күні, ӘҚНК №, көрсетілетін қызметті берушінің атауы)</w:t>
      </w:r>
    </w:p>
    <w:p>
      <w:pPr>
        <w:spacing w:after="0"/>
        <w:ind w:left="0"/>
        <w:jc w:val="both"/>
      </w:pPr>
      <w:r>
        <w:rPr>
          <w:rFonts w:ascii="Times New Roman"/>
          <w:b w:val="false"/>
          <w:i w:val="false"/>
          <w:color w:val="000000"/>
          <w:sz w:val="28"/>
        </w:rPr>
        <w:t>
      берген 20__жылғы "__"____№_____ маман сертификатын қайта ресімдеуді сұраймын.</w:t>
      </w:r>
    </w:p>
    <w:p>
      <w:pPr>
        <w:spacing w:after="0"/>
        <w:ind w:left="0"/>
        <w:jc w:val="both"/>
      </w:pPr>
      <w:r>
        <w:rPr>
          <w:rFonts w:ascii="Times New Roman"/>
          <w:b w:val="false"/>
          <w:i w:val="false"/>
          <w:color w:val="000000"/>
          <w:sz w:val="28"/>
        </w:rPr>
        <w:t>
      (Х ұяшыққа сәйкес келетін мынадай (мына) негіз (негіздер) бойынша:</w:t>
      </w:r>
    </w:p>
    <w:p>
      <w:pPr>
        <w:spacing w:after="0"/>
        <w:ind w:left="0"/>
        <w:jc w:val="both"/>
      </w:pPr>
      <w:r>
        <w:rPr>
          <w:rFonts w:ascii="Times New Roman"/>
          <w:b w:val="false"/>
          <w:i w:val="false"/>
          <w:color w:val="000000"/>
          <w:sz w:val="28"/>
        </w:rPr>
        <w:t>
      1) __________________________құжатта қателер (қате жазулар) анықталған;</w:t>
      </w:r>
    </w:p>
    <w:p>
      <w:pPr>
        <w:spacing w:after="0"/>
        <w:ind w:left="0"/>
        <w:jc w:val="both"/>
      </w:pPr>
      <w:r>
        <w:rPr>
          <w:rFonts w:ascii="Times New Roman"/>
          <w:b w:val="false"/>
          <w:i w:val="false"/>
          <w:color w:val="000000"/>
          <w:sz w:val="28"/>
        </w:rPr>
        <w:t>
      2) ____көрсетілетін қызметті алушының тегі, аты, әкесінің аты (ол бар болса)</w:t>
      </w:r>
    </w:p>
    <w:p>
      <w:pPr>
        <w:spacing w:after="0"/>
        <w:ind w:left="0"/>
        <w:jc w:val="both"/>
      </w:pPr>
      <w:r>
        <w:rPr>
          <w:rFonts w:ascii="Times New Roman"/>
          <w:b w:val="false"/>
          <w:i w:val="false"/>
          <w:color w:val="000000"/>
          <w:sz w:val="28"/>
        </w:rPr>
        <w:t>
      өзгерген;</w:t>
      </w:r>
    </w:p>
    <w:p>
      <w:pPr>
        <w:spacing w:after="0"/>
        <w:ind w:left="0"/>
        <w:jc w:val="both"/>
      </w:pPr>
      <w:r>
        <w:rPr>
          <w:rFonts w:ascii="Times New Roman"/>
          <w:b w:val="false"/>
          <w:i w:val="false"/>
          <w:color w:val="000000"/>
          <w:sz w:val="28"/>
        </w:rPr>
        <w:t>
      3) ___________________Қазақстан Республикасының заңдарында қайта ресімдеу</w:t>
      </w:r>
    </w:p>
    <w:p>
      <w:pPr>
        <w:spacing w:after="0"/>
        <w:ind w:left="0"/>
        <w:jc w:val="both"/>
      </w:pPr>
      <w:r>
        <w:rPr>
          <w:rFonts w:ascii="Times New Roman"/>
          <w:b w:val="false"/>
          <w:i w:val="false"/>
          <w:color w:val="000000"/>
          <w:sz w:val="28"/>
        </w:rPr>
        <w:t>
      туралы талаптар болған.</w:t>
      </w:r>
    </w:p>
    <w:p>
      <w:pPr>
        <w:spacing w:after="0"/>
        <w:ind w:left="0"/>
        <w:jc w:val="both"/>
      </w:pPr>
      <w:r>
        <w:rPr>
          <w:rFonts w:ascii="Times New Roman"/>
          <w:b w:val="false"/>
          <w:i w:val="false"/>
          <w:color w:val="000000"/>
          <w:sz w:val="28"/>
        </w:rPr>
        <w:t>
      Көрсетілетін қызметті алушының мекенжайы__________________________</w:t>
      </w:r>
    </w:p>
    <w:p>
      <w:pPr>
        <w:spacing w:after="0"/>
        <w:ind w:left="0"/>
        <w:jc w:val="both"/>
      </w:pPr>
      <w:r>
        <w:rPr>
          <w:rFonts w:ascii="Times New Roman"/>
          <w:b w:val="false"/>
          <w:i w:val="false"/>
          <w:color w:val="000000"/>
          <w:sz w:val="28"/>
        </w:rPr>
        <w:t>
      Электрондық почта ________________________________________________</w:t>
      </w:r>
    </w:p>
    <w:p>
      <w:pPr>
        <w:spacing w:after="0"/>
        <w:ind w:left="0"/>
        <w:jc w:val="both"/>
      </w:pPr>
      <w:r>
        <w:rPr>
          <w:rFonts w:ascii="Times New Roman"/>
          <w:b w:val="false"/>
          <w:i w:val="false"/>
          <w:color w:val="000000"/>
          <w:sz w:val="28"/>
        </w:rPr>
        <w:t>
      Телефондар_______________________________________________________</w:t>
      </w:r>
    </w:p>
    <w:p>
      <w:pPr>
        <w:spacing w:after="0"/>
        <w:ind w:left="0"/>
        <w:jc w:val="both"/>
      </w:pPr>
      <w:r>
        <w:rPr>
          <w:rFonts w:ascii="Times New Roman"/>
          <w:b w:val="false"/>
          <w:i w:val="false"/>
          <w:color w:val="000000"/>
          <w:sz w:val="28"/>
        </w:rPr>
        <w:t>
      Қызметті немесе әрекетті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 қала, аудан, елдімекен, көшенің атауы, үйдің/ 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_____________________басшысы</w:t>
      </w:r>
    </w:p>
    <w:p>
      <w:pPr>
        <w:spacing w:after="0"/>
        <w:ind w:left="0"/>
        <w:jc w:val="both"/>
      </w:pPr>
      <w:r>
        <w:rPr>
          <w:rFonts w:ascii="Times New Roman"/>
          <w:b w:val="false"/>
          <w:i w:val="false"/>
          <w:color w:val="000000"/>
          <w:sz w:val="28"/>
        </w:rPr>
        <w:t>
       (тегі, аты, әкесінің аты (бар</w:t>
      </w:r>
    </w:p>
    <w:p>
      <w:pPr>
        <w:spacing w:after="0"/>
        <w:ind w:left="0"/>
        <w:jc w:val="both"/>
      </w:pPr>
      <w:r>
        <w:rPr>
          <w:rFonts w:ascii="Times New Roman"/>
          <w:b w:val="false"/>
          <w:i w:val="false"/>
          <w:color w:val="000000"/>
          <w:sz w:val="28"/>
        </w:rPr>
        <w:t>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Шарттар 11-қосымшамен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03.03.2026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Сізден,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кәсіптік қызметті жүзеге асыру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(мамандық немесе мамандандырудың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маман сертификатын беруді/растауды (қажетінің астын сызу) сұраймын (расталған </w:t>
      </w:r>
    </w:p>
    <w:p>
      <w:pPr>
        <w:spacing w:after="0"/>
        <w:ind w:left="0"/>
        <w:jc w:val="both"/>
      </w:pPr>
      <w:r>
        <w:rPr>
          <w:rFonts w:ascii="Times New Roman"/>
          <w:b w:val="false"/>
          <w:i w:val="false"/>
          <w:color w:val="000000"/>
          <w:sz w:val="28"/>
        </w:rPr>
        <w:t>
      кезде сертификаттың ӘҚНК нөмірі көрсетіледі).</w:t>
      </w:r>
    </w:p>
    <w:p>
      <w:pPr>
        <w:spacing w:after="0"/>
        <w:ind w:left="0"/>
        <w:jc w:val="both"/>
      </w:pPr>
      <w:r>
        <w:rPr>
          <w:rFonts w:ascii="Times New Roman"/>
          <w:b w:val="false"/>
          <w:i w:val="false"/>
          <w:color w:val="000000"/>
          <w:sz w:val="28"/>
        </w:rPr>
        <w:t>
      Біліктілік деңгейі*_______________</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*Ескертпе: Біліктілік деңгейі "Денсаулық сақтау жүйесі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бұйрығына (нормативтік құқықтық актілерді мемлекеттік тіркеу тізіліміне № 21843 болып тіркелген)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Шарттар 12-қосымшамен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Денсаулық сақтау министрінің 03.03.2026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мамандар үшін мамандардың кәсіптік даярлығын бағалау және біліктілігінің</w:t>
      </w:r>
    </w:p>
    <w:p>
      <w:pPr>
        <w:spacing w:after="0"/>
        <w:ind w:left="0"/>
        <w:jc w:val="both"/>
      </w:pPr>
      <w:r>
        <w:rPr>
          <w:rFonts w:ascii="Times New Roman"/>
          <w:b w:val="false"/>
          <w:i w:val="false"/>
          <w:color w:val="000000"/>
          <w:sz w:val="28"/>
        </w:rPr>
        <w:t>
      сәйкестігін растау нәтижесі</w:t>
      </w:r>
    </w:p>
    <w:p>
      <w:pPr>
        <w:spacing w:after="0"/>
        <w:ind w:left="0"/>
        <w:jc w:val="both"/>
      </w:pPr>
      <w:r>
        <w:rPr>
          <w:rFonts w:ascii="Times New Roman"/>
          <w:b w:val="false"/>
          <w:i w:val="false"/>
          <w:color w:val="000000"/>
          <w:sz w:val="28"/>
        </w:rPr>
        <w:t>
      1.1. Мәлімдеген мамандықтың атауы_____________________________</w:t>
      </w:r>
    </w:p>
    <w:p>
      <w:pPr>
        <w:spacing w:after="0"/>
        <w:ind w:left="0"/>
        <w:jc w:val="both"/>
      </w:pPr>
      <w:r>
        <w:rPr>
          <w:rFonts w:ascii="Times New Roman"/>
          <w:b w:val="false"/>
          <w:i w:val="false"/>
          <w:color w:val="000000"/>
          <w:sz w:val="28"/>
        </w:rPr>
        <w:t>
      1.2. Мәлімдеген мамандандырудың атауы_________________________</w:t>
      </w:r>
    </w:p>
    <w:p>
      <w:pPr>
        <w:spacing w:after="0"/>
        <w:ind w:left="0"/>
        <w:jc w:val="both"/>
      </w:pPr>
      <w:r>
        <w:rPr>
          <w:rFonts w:ascii="Times New Roman"/>
          <w:b w:val="false"/>
          <w:i w:val="false"/>
          <w:color w:val="000000"/>
          <w:sz w:val="28"/>
        </w:rPr>
        <w:t>
      1.3. Бағалау қорытындысын берген орган____________________________</w:t>
      </w:r>
    </w:p>
    <w:p>
      <w:pPr>
        <w:spacing w:after="0"/>
        <w:ind w:left="0"/>
        <w:jc w:val="both"/>
      </w:pPr>
      <w:r>
        <w:rPr>
          <w:rFonts w:ascii="Times New Roman"/>
          <w:b w:val="false"/>
          <w:i w:val="false"/>
          <w:color w:val="000000"/>
          <w:sz w:val="28"/>
        </w:rPr>
        <w:t>
      1.4. Бағалау қорытындысын алған жылы, айы, күні____________________</w:t>
      </w:r>
    </w:p>
    <w:p>
      <w:pPr>
        <w:spacing w:after="0"/>
        <w:ind w:left="0"/>
        <w:jc w:val="both"/>
      </w:pPr>
      <w:r>
        <w:rPr>
          <w:rFonts w:ascii="Times New Roman"/>
          <w:b w:val="false"/>
          <w:i w:val="false"/>
          <w:color w:val="000000"/>
          <w:sz w:val="28"/>
        </w:rPr>
        <w:t>
      1.5. Біліктілік деңгейі*_______________</w:t>
      </w:r>
    </w:p>
    <w:p>
      <w:pPr>
        <w:spacing w:after="0"/>
        <w:ind w:left="0"/>
        <w:jc w:val="both"/>
      </w:pPr>
      <w:r>
        <w:rPr>
          <w:rFonts w:ascii="Times New Roman"/>
          <w:b w:val="false"/>
          <w:i w:val="false"/>
          <w:color w:val="000000"/>
          <w:sz w:val="28"/>
        </w:rPr>
        <w:t>
      2. Білім_______________________________________________________</w:t>
      </w:r>
    </w:p>
    <w:p>
      <w:pPr>
        <w:spacing w:after="0"/>
        <w:ind w:left="0"/>
        <w:jc w:val="both"/>
      </w:pPr>
      <w:r>
        <w:rPr>
          <w:rFonts w:ascii="Times New Roman"/>
          <w:b w:val="false"/>
          <w:i w:val="false"/>
          <w:color w:val="000000"/>
          <w:sz w:val="28"/>
        </w:rPr>
        <w:t>
      2.1. Білімі (орта білім, орта білімнен кейінгі білім, техникалық және кәсіби білім,</w:t>
      </w:r>
    </w:p>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2.2. Диплом нөмірі_______________________________________________</w:t>
      </w:r>
    </w:p>
    <w:p>
      <w:pPr>
        <w:spacing w:after="0"/>
        <w:ind w:left="0"/>
        <w:jc w:val="both"/>
      </w:pPr>
      <w:r>
        <w:rPr>
          <w:rFonts w:ascii="Times New Roman"/>
          <w:b w:val="false"/>
          <w:i w:val="false"/>
          <w:color w:val="000000"/>
          <w:sz w:val="28"/>
        </w:rPr>
        <w:t>
      2.3. Диплом сериясы____________________________________________</w:t>
      </w:r>
    </w:p>
    <w:p>
      <w:pPr>
        <w:spacing w:after="0"/>
        <w:ind w:left="0"/>
        <w:jc w:val="both"/>
      </w:pPr>
      <w:r>
        <w:rPr>
          <w:rFonts w:ascii="Times New Roman"/>
          <w:b w:val="false"/>
          <w:i w:val="false"/>
          <w:color w:val="000000"/>
          <w:sz w:val="28"/>
        </w:rPr>
        <w:t>
      2.4. Білім беру ұйымының толық атауы____________________________</w:t>
      </w:r>
    </w:p>
    <w:p>
      <w:pPr>
        <w:spacing w:after="0"/>
        <w:ind w:left="0"/>
        <w:jc w:val="both"/>
      </w:pPr>
      <w:r>
        <w:rPr>
          <w:rFonts w:ascii="Times New Roman"/>
          <w:b w:val="false"/>
          <w:i w:val="false"/>
          <w:color w:val="000000"/>
          <w:sz w:val="28"/>
        </w:rPr>
        <w:t>
      2.5. Оқитын елі__________________________________________________</w:t>
      </w:r>
    </w:p>
    <w:p>
      <w:pPr>
        <w:spacing w:after="0"/>
        <w:ind w:left="0"/>
        <w:jc w:val="both"/>
      </w:pPr>
      <w:r>
        <w:rPr>
          <w:rFonts w:ascii="Times New Roman"/>
          <w:b w:val="false"/>
          <w:i w:val="false"/>
          <w:color w:val="000000"/>
          <w:sz w:val="28"/>
        </w:rPr>
        <w:t>
      2.6. Түскен жылы______________________________________________</w:t>
      </w:r>
    </w:p>
    <w:p>
      <w:pPr>
        <w:spacing w:after="0"/>
        <w:ind w:left="0"/>
        <w:jc w:val="both"/>
      </w:pPr>
      <w:r>
        <w:rPr>
          <w:rFonts w:ascii="Times New Roman"/>
          <w:b w:val="false"/>
          <w:i w:val="false"/>
          <w:color w:val="000000"/>
          <w:sz w:val="28"/>
        </w:rPr>
        <w:t>
      2.7. Бітірген жылы_____________________________________________</w:t>
      </w:r>
    </w:p>
    <w:p>
      <w:pPr>
        <w:spacing w:after="0"/>
        <w:ind w:left="0"/>
        <w:jc w:val="both"/>
      </w:pPr>
      <w:r>
        <w:rPr>
          <w:rFonts w:ascii="Times New Roman"/>
          <w:b w:val="false"/>
          <w:i w:val="false"/>
          <w:color w:val="000000"/>
          <w:sz w:val="28"/>
        </w:rPr>
        <w:t>
      2.8. Диплом бойынша мамандығы__________________________________</w:t>
      </w:r>
    </w:p>
    <w:p>
      <w:pPr>
        <w:spacing w:after="0"/>
        <w:ind w:left="0"/>
        <w:jc w:val="both"/>
      </w:pPr>
      <w:r>
        <w:rPr>
          <w:rFonts w:ascii="Times New Roman"/>
          <w:b w:val="false"/>
          <w:i w:val="false"/>
          <w:color w:val="000000"/>
          <w:sz w:val="28"/>
        </w:rPr>
        <w:t>
      2.9. Диплом бойынша біліктілігі____________________________________</w:t>
      </w:r>
    </w:p>
    <w:p>
      <w:pPr>
        <w:spacing w:after="0"/>
        <w:ind w:left="0"/>
        <w:jc w:val="both"/>
      </w:pPr>
      <w:r>
        <w:rPr>
          <w:rFonts w:ascii="Times New Roman"/>
          <w:b w:val="false"/>
          <w:i w:val="false"/>
          <w:color w:val="000000"/>
          <w:sz w:val="28"/>
        </w:rPr>
        <w:t>
      2.10. Нострификация және дипломды тану (Қазақстан Республикасынан тыс жерде</w:t>
      </w:r>
    </w:p>
    <w:p>
      <w:pPr>
        <w:spacing w:after="0"/>
        <w:ind w:left="0"/>
        <w:jc w:val="both"/>
      </w:pPr>
      <w:r>
        <w:rPr>
          <w:rFonts w:ascii="Times New Roman"/>
          <w:b w:val="false"/>
          <w:i w:val="false"/>
          <w:color w:val="000000"/>
          <w:sz w:val="28"/>
        </w:rPr>
        <w:t xml:space="preserve">
      білім алған тұлғалар үшін) </w:t>
      </w:r>
    </w:p>
    <w:p>
      <w:pPr>
        <w:spacing w:after="0"/>
        <w:ind w:left="0"/>
        <w:jc w:val="both"/>
      </w:pPr>
      <w:r>
        <w:rPr>
          <w:rFonts w:ascii="Times New Roman"/>
          <w:b w:val="false"/>
          <w:i w:val="false"/>
          <w:color w:val="000000"/>
          <w:sz w:val="28"/>
        </w:rPr>
        <w:t>
      Оқитын елі___________________________________________________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атауы_________________________________</w:t>
      </w:r>
    </w:p>
    <w:p>
      <w:pPr>
        <w:spacing w:after="0"/>
        <w:ind w:left="0"/>
        <w:jc w:val="both"/>
      </w:pPr>
      <w:r>
        <w:rPr>
          <w:rFonts w:ascii="Times New Roman"/>
          <w:b w:val="false"/>
          <w:i w:val="false"/>
          <w:color w:val="000000"/>
          <w:sz w:val="28"/>
        </w:rPr>
        <w:t>
      Нострификация туралы куәлік берген орган________________________</w:t>
      </w:r>
    </w:p>
    <w:p>
      <w:pPr>
        <w:spacing w:after="0"/>
        <w:ind w:left="0"/>
        <w:jc w:val="both"/>
      </w:pPr>
      <w:r>
        <w:rPr>
          <w:rFonts w:ascii="Times New Roman"/>
          <w:b w:val="false"/>
          <w:i w:val="false"/>
          <w:color w:val="000000"/>
          <w:sz w:val="28"/>
        </w:rPr>
        <w:t>
      Нострификация бұйрығының нөмірі______________________________</w:t>
      </w:r>
    </w:p>
    <w:p>
      <w:pPr>
        <w:spacing w:after="0"/>
        <w:ind w:left="0"/>
        <w:jc w:val="both"/>
      </w:pPr>
      <w:r>
        <w:rPr>
          <w:rFonts w:ascii="Times New Roman"/>
          <w:b w:val="false"/>
          <w:i w:val="false"/>
          <w:color w:val="000000"/>
          <w:sz w:val="28"/>
        </w:rPr>
        <w:t>
      Нострификацияның тіркеу нөмірі___________________________________</w:t>
      </w:r>
    </w:p>
    <w:p>
      <w:pPr>
        <w:spacing w:after="0"/>
        <w:ind w:left="0"/>
        <w:jc w:val="both"/>
      </w:pPr>
      <w:r>
        <w:rPr>
          <w:rFonts w:ascii="Times New Roman"/>
          <w:b w:val="false"/>
          <w:i w:val="false"/>
          <w:color w:val="000000"/>
          <w:sz w:val="28"/>
        </w:rPr>
        <w:t>
      Нострификация куәлігінің берілген күні_____________________________</w:t>
      </w:r>
    </w:p>
    <w:p>
      <w:pPr>
        <w:spacing w:after="0"/>
        <w:ind w:left="0"/>
        <w:jc w:val="both"/>
      </w:pPr>
      <w:r>
        <w:rPr>
          <w:rFonts w:ascii="Times New Roman"/>
          <w:b w:val="false"/>
          <w:i w:val="false"/>
          <w:color w:val="000000"/>
          <w:sz w:val="28"/>
        </w:rPr>
        <w:t>
      3. Мәлімдеген мамандық бойынша жоғарғы оқу орнынан кейінгі білім (магистратура)</w:t>
      </w:r>
    </w:p>
    <w:p>
      <w:pPr>
        <w:spacing w:after="0"/>
        <w:ind w:left="0"/>
        <w:jc w:val="both"/>
      </w:pPr>
      <w:r>
        <w:rPr>
          <w:rFonts w:ascii="Times New Roman"/>
          <w:b w:val="false"/>
          <w:i w:val="false"/>
          <w:color w:val="000000"/>
          <w:sz w:val="28"/>
        </w:rPr>
        <w:t xml:space="preserve">
      (бар болғанда) туралы мәліметтер (жоғары медициналық білімі бар мамандар үшін) </w:t>
      </w:r>
    </w:p>
    <w:p>
      <w:pPr>
        <w:spacing w:after="0"/>
        <w:ind w:left="0"/>
        <w:jc w:val="both"/>
      </w:pPr>
      <w:r>
        <w:rPr>
          <w:rFonts w:ascii="Times New Roman"/>
          <w:b w:val="false"/>
          <w:i w:val="false"/>
          <w:color w:val="000000"/>
          <w:sz w:val="28"/>
        </w:rPr>
        <w:t>
      3.1. Магистратура мамандығы______________________________________</w:t>
      </w:r>
    </w:p>
    <w:p>
      <w:pPr>
        <w:spacing w:after="0"/>
        <w:ind w:left="0"/>
        <w:jc w:val="both"/>
      </w:pPr>
      <w:r>
        <w:rPr>
          <w:rFonts w:ascii="Times New Roman"/>
          <w:b w:val="false"/>
          <w:i w:val="false"/>
          <w:color w:val="000000"/>
          <w:sz w:val="28"/>
        </w:rPr>
        <w:t>
      3.2. Түскен жылы________________________________________________</w:t>
      </w:r>
    </w:p>
    <w:p>
      <w:pPr>
        <w:spacing w:after="0"/>
        <w:ind w:left="0"/>
        <w:jc w:val="both"/>
      </w:pPr>
      <w:r>
        <w:rPr>
          <w:rFonts w:ascii="Times New Roman"/>
          <w:b w:val="false"/>
          <w:i w:val="false"/>
          <w:color w:val="000000"/>
          <w:sz w:val="28"/>
        </w:rPr>
        <w:t>
      3.3. Бітірген жылы________________________________________________</w:t>
      </w:r>
    </w:p>
    <w:p>
      <w:pPr>
        <w:spacing w:after="0"/>
        <w:ind w:left="0"/>
        <w:jc w:val="both"/>
      </w:pPr>
      <w:r>
        <w:rPr>
          <w:rFonts w:ascii="Times New Roman"/>
          <w:b w:val="false"/>
          <w:i w:val="false"/>
          <w:color w:val="000000"/>
          <w:sz w:val="28"/>
        </w:rPr>
        <w:t>
      3.4. Оқу ұзақтығы________________________________________________</w:t>
      </w:r>
    </w:p>
    <w:p>
      <w:pPr>
        <w:spacing w:after="0"/>
        <w:ind w:left="0"/>
        <w:jc w:val="both"/>
      </w:pPr>
      <w:r>
        <w:rPr>
          <w:rFonts w:ascii="Times New Roman"/>
          <w:b w:val="false"/>
          <w:i w:val="false"/>
          <w:color w:val="000000"/>
          <w:sz w:val="28"/>
        </w:rPr>
        <w:t>
      3.5. Оқудың сағат бойынша көлемі__________________________________</w:t>
      </w:r>
    </w:p>
    <w:p>
      <w:pPr>
        <w:spacing w:after="0"/>
        <w:ind w:left="0"/>
        <w:jc w:val="both"/>
      </w:pPr>
      <w:r>
        <w:rPr>
          <w:rFonts w:ascii="Times New Roman"/>
          <w:b w:val="false"/>
          <w:i w:val="false"/>
          <w:color w:val="000000"/>
          <w:sz w:val="28"/>
        </w:rPr>
        <w:t>
      3.6. Ұйымның толық атауы________________________________________</w:t>
      </w:r>
    </w:p>
    <w:p>
      <w:pPr>
        <w:spacing w:after="0"/>
        <w:ind w:left="0"/>
        <w:jc w:val="both"/>
      </w:pPr>
      <w:r>
        <w:rPr>
          <w:rFonts w:ascii="Times New Roman"/>
          <w:b w:val="false"/>
          <w:i w:val="false"/>
          <w:color w:val="000000"/>
          <w:sz w:val="28"/>
        </w:rPr>
        <w:t>
      3.7. Магистратура өткен орны______________________________________</w:t>
      </w:r>
    </w:p>
    <w:p>
      <w:pPr>
        <w:spacing w:after="0"/>
        <w:ind w:left="0"/>
        <w:jc w:val="both"/>
      </w:pPr>
      <w:r>
        <w:rPr>
          <w:rFonts w:ascii="Times New Roman"/>
          <w:b w:val="false"/>
          <w:i w:val="false"/>
          <w:color w:val="000000"/>
          <w:sz w:val="28"/>
        </w:rPr>
        <w:t>
      4. Мәлімдеген мамандандыру бойынша сертификаттау курсы жөніндегі куәлік туралы</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4.1. Сертификаттау курсы туралы куәліктің нөмірі_____________________</w:t>
      </w:r>
    </w:p>
    <w:p>
      <w:pPr>
        <w:spacing w:after="0"/>
        <w:ind w:left="0"/>
        <w:jc w:val="both"/>
      </w:pPr>
      <w:r>
        <w:rPr>
          <w:rFonts w:ascii="Times New Roman"/>
          <w:b w:val="false"/>
          <w:i w:val="false"/>
          <w:color w:val="000000"/>
          <w:sz w:val="28"/>
        </w:rPr>
        <w:t>
      4.2. Сертификаттау курсы бойынша мамандандыру___________________</w:t>
      </w:r>
    </w:p>
    <w:p>
      <w:pPr>
        <w:spacing w:after="0"/>
        <w:ind w:left="0"/>
        <w:jc w:val="both"/>
      </w:pPr>
      <w:r>
        <w:rPr>
          <w:rFonts w:ascii="Times New Roman"/>
          <w:b w:val="false"/>
          <w:i w:val="false"/>
          <w:color w:val="000000"/>
          <w:sz w:val="28"/>
        </w:rPr>
        <w:t>
      4.3. Оқытатын ұйымның атауы_____________________________________</w:t>
      </w:r>
    </w:p>
    <w:p>
      <w:pPr>
        <w:spacing w:after="0"/>
        <w:ind w:left="0"/>
        <w:jc w:val="both"/>
      </w:pPr>
      <w:r>
        <w:rPr>
          <w:rFonts w:ascii="Times New Roman"/>
          <w:b w:val="false"/>
          <w:i w:val="false"/>
          <w:color w:val="000000"/>
          <w:sz w:val="28"/>
        </w:rPr>
        <w:t>
      4.4. Оқу көлемі сағатпен___________________________________________</w:t>
      </w:r>
    </w:p>
    <w:p>
      <w:pPr>
        <w:spacing w:after="0"/>
        <w:ind w:left="0"/>
        <w:jc w:val="both"/>
      </w:pPr>
      <w:r>
        <w:rPr>
          <w:rFonts w:ascii="Times New Roman"/>
          <w:b w:val="false"/>
          <w:i w:val="false"/>
          <w:color w:val="000000"/>
          <w:sz w:val="28"/>
        </w:rPr>
        <w:t>
      4.5. Оқудың басталуы____________________________________________</w:t>
      </w:r>
    </w:p>
    <w:p>
      <w:pPr>
        <w:spacing w:after="0"/>
        <w:ind w:left="0"/>
        <w:jc w:val="both"/>
      </w:pPr>
      <w:r>
        <w:rPr>
          <w:rFonts w:ascii="Times New Roman"/>
          <w:b w:val="false"/>
          <w:i w:val="false"/>
          <w:color w:val="000000"/>
          <w:sz w:val="28"/>
        </w:rPr>
        <w:t>
      4.6. Оқудың аяқталуы____________________________________________</w:t>
      </w:r>
    </w:p>
    <w:p>
      <w:pPr>
        <w:spacing w:after="0"/>
        <w:ind w:left="0"/>
        <w:jc w:val="both"/>
      </w:pPr>
      <w:r>
        <w:rPr>
          <w:rFonts w:ascii="Times New Roman"/>
          <w:b w:val="false"/>
          <w:i w:val="false"/>
          <w:color w:val="000000"/>
          <w:sz w:val="28"/>
        </w:rPr>
        <w:t>
      5. Қазіргі жұмыс орны туралы мәліметтер____________________________</w:t>
      </w:r>
    </w:p>
    <w:p>
      <w:pPr>
        <w:spacing w:after="0"/>
        <w:ind w:left="0"/>
        <w:jc w:val="both"/>
      </w:pPr>
      <w:r>
        <w:rPr>
          <w:rFonts w:ascii="Times New Roman"/>
          <w:b w:val="false"/>
          <w:i w:val="false"/>
          <w:color w:val="000000"/>
          <w:sz w:val="28"/>
        </w:rPr>
        <w:t>
      5.1. Мәлімдеген мамандық бойынша жұмыс өтілі (жыл, ай, күн)_________________</w:t>
      </w:r>
    </w:p>
    <w:p>
      <w:pPr>
        <w:spacing w:after="0"/>
        <w:ind w:left="0"/>
        <w:jc w:val="both"/>
      </w:pPr>
      <w:r>
        <w:rPr>
          <w:rFonts w:ascii="Times New Roman"/>
          <w:b w:val="false"/>
          <w:i w:val="false"/>
          <w:color w:val="000000"/>
          <w:sz w:val="28"/>
        </w:rPr>
        <w:t>
      5.2. Қазіргі уақыттағы жұмыс орны__________________________________</w:t>
      </w:r>
    </w:p>
    <w:p>
      <w:pPr>
        <w:spacing w:after="0"/>
        <w:ind w:left="0"/>
        <w:jc w:val="both"/>
      </w:pPr>
      <w:r>
        <w:rPr>
          <w:rFonts w:ascii="Times New Roman"/>
          <w:b w:val="false"/>
          <w:i w:val="false"/>
          <w:color w:val="000000"/>
          <w:sz w:val="28"/>
        </w:rPr>
        <w:t>
      5.3. Атқаратын лауазымы_________________________________________</w:t>
      </w:r>
    </w:p>
    <w:p>
      <w:pPr>
        <w:spacing w:after="0"/>
        <w:ind w:left="0"/>
        <w:jc w:val="both"/>
      </w:pPr>
      <w:r>
        <w:rPr>
          <w:rFonts w:ascii="Times New Roman"/>
          <w:b w:val="false"/>
          <w:i w:val="false"/>
          <w:color w:val="000000"/>
          <w:sz w:val="28"/>
        </w:rPr>
        <w:t>
      5.4.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шығарылған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Мәлімдеген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1) өтініш берілген мамандық немесе мамандандыру бойынша біліктілікті арттыру куәлігі туралы мәліметтер______________________________________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w:t>
      </w:r>
    </w:p>
    <w:p>
      <w:pPr>
        <w:spacing w:after="0"/>
        <w:ind w:left="0"/>
        <w:jc w:val="both"/>
      </w:pPr>
      <w:r>
        <w:rPr>
          <w:rFonts w:ascii="Times New Roman"/>
          <w:b w:val="false"/>
          <w:i w:val="false"/>
          <w:color w:val="000000"/>
          <w:sz w:val="28"/>
        </w:rPr>
        <w:t>
      3) цикл атауы ___________________________________________________</w:t>
      </w:r>
    </w:p>
    <w:p>
      <w:pPr>
        <w:spacing w:after="0"/>
        <w:ind w:left="0"/>
        <w:jc w:val="both"/>
      </w:pPr>
      <w:r>
        <w:rPr>
          <w:rFonts w:ascii="Times New Roman"/>
          <w:b w:val="false"/>
          <w:i w:val="false"/>
          <w:color w:val="000000"/>
          <w:sz w:val="28"/>
        </w:rPr>
        <w:t>
      4) оқытатын ұйымның атауы _______________________________________</w:t>
      </w:r>
    </w:p>
    <w:p>
      <w:pPr>
        <w:spacing w:after="0"/>
        <w:ind w:left="0"/>
        <w:jc w:val="both"/>
      </w:pPr>
      <w:r>
        <w:rPr>
          <w:rFonts w:ascii="Times New Roman"/>
          <w:b w:val="false"/>
          <w:i w:val="false"/>
          <w:color w:val="000000"/>
          <w:sz w:val="28"/>
        </w:rPr>
        <w:t>
      5) оқудың басталуы ______________________________________________</w:t>
      </w:r>
    </w:p>
    <w:p>
      <w:pPr>
        <w:spacing w:after="0"/>
        <w:ind w:left="0"/>
        <w:jc w:val="both"/>
      </w:pPr>
      <w:r>
        <w:rPr>
          <w:rFonts w:ascii="Times New Roman"/>
          <w:b w:val="false"/>
          <w:i w:val="false"/>
          <w:color w:val="000000"/>
          <w:sz w:val="28"/>
        </w:rPr>
        <w:t>
      6) оқудың аяқталуы ______________________________________________</w:t>
      </w:r>
    </w:p>
    <w:p>
      <w:pPr>
        <w:spacing w:after="0"/>
        <w:ind w:left="0"/>
        <w:jc w:val="both"/>
      </w:pPr>
      <w:r>
        <w:rPr>
          <w:rFonts w:ascii="Times New Roman"/>
          <w:b w:val="false"/>
          <w:i w:val="false"/>
          <w:color w:val="000000"/>
          <w:sz w:val="28"/>
        </w:rPr>
        <w:t>
      7) оқыту көлемі сағатпен__________________________________________</w:t>
      </w:r>
    </w:p>
    <w:p>
      <w:pPr>
        <w:spacing w:after="0"/>
        <w:ind w:left="0"/>
        <w:jc w:val="both"/>
      </w:pPr>
      <w:r>
        <w:rPr>
          <w:rFonts w:ascii="Times New Roman"/>
          <w:b w:val="false"/>
          <w:i w:val="false"/>
          <w:color w:val="000000"/>
          <w:sz w:val="28"/>
        </w:rPr>
        <w:t xml:space="preserve">
      *Ескертпе: Біліктілік деңгейі "Денсаулық сақтау жүйесі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xml:space="preserve">№ ҚР ДСМ-274/2020 бұйрығына </w:t>
            </w:r>
            <w:r>
              <w:br/>
            </w:r>
            <w:r>
              <w:rPr>
                <w:rFonts w:ascii="Times New Roman"/>
                <w:b w:val="false"/>
                <w:i w:val="false"/>
                <w:color w:val="000000"/>
                <w:sz w:val="20"/>
              </w:rPr>
              <w:t>2-қосымша</w:t>
            </w:r>
          </w:p>
        </w:tc>
      </w:tr>
    </w:tbl>
    <w:bookmarkStart w:name="z89" w:id="98"/>
    <w:p>
      <w:pPr>
        <w:spacing w:after="0"/>
        <w:ind w:left="0"/>
        <w:jc w:val="left"/>
      </w:pPr>
      <w:r>
        <w:rPr>
          <w:rFonts w:ascii="Times New Roman"/>
          <w:b/>
          <w:i w:val="false"/>
          <w:color w:val="000000"/>
        </w:rPr>
        <w:t xml:space="preserve"> Қазақстан Республикасы Денсаулық сақтау министрлігiнiң күші жойылған кейбір бұйрықтарының тізбесі</w:t>
      </w:r>
    </w:p>
    <w:bookmarkEnd w:id="98"/>
    <w:bookmarkStart w:name="z90" w:id="99"/>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11787 болып тіркелген, "Әділет" ақпараттық-құқықтық жүйесінде 2015 жылғы 10 тамызда жарияланған);</w:t>
      </w:r>
    </w:p>
    <w:bookmarkEnd w:id="99"/>
    <w:bookmarkStart w:name="z91" w:id="100"/>
    <w:p>
      <w:pPr>
        <w:spacing w:after="0"/>
        <w:ind w:left="0"/>
        <w:jc w:val="both"/>
      </w:pPr>
      <w:r>
        <w:rPr>
          <w:rFonts w:ascii="Times New Roman"/>
          <w:b w:val="false"/>
          <w:i w:val="false"/>
          <w:color w:val="000000"/>
          <w:sz w:val="28"/>
        </w:rPr>
        <w:t xml:space="preserve">
      2. "Денсаулық сақтау саласындағы мамандарды сертификаттауды жүргізу қағидаларын бекіту туралы" Қазақстан Республикасы Денсаулық сақтау және әлеуметтік даму министрінің 2015 жылғы 28 тамыздағы № 693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12134 болып тіркелген, "Әділет" ақпараттық-құқықтық жүйесінде 2015 жылғы 6 қазанда жарияланған);</w:t>
      </w:r>
    </w:p>
    <w:bookmarkEnd w:id="100"/>
    <w:bookmarkStart w:name="z92" w:id="101"/>
    <w:p>
      <w:pPr>
        <w:spacing w:after="0"/>
        <w:ind w:left="0"/>
        <w:jc w:val="both"/>
      </w:pPr>
      <w:r>
        <w:rPr>
          <w:rFonts w:ascii="Times New Roman"/>
          <w:b w:val="false"/>
          <w:i w:val="false"/>
          <w:color w:val="000000"/>
          <w:sz w:val="28"/>
        </w:rPr>
        <w:t xml:space="preserve">
      3.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94709 болып тіркелген, "Әділет" ақпараттық-құқықтық жүйесінде 2015 жылғы 29 қазанда жарияланған);</w:t>
      </w:r>
    </w:p>
    <w:bookmarkEnd w:id="101"/>
    <w:bookmarkStart w:name="z93" w:id="102"/>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бұйрығына өзгерістер енгізу туралы" Қазақстан Республикасы Денсаулық сақтау және әлеуметтік даму министрінің 2016 жылғы 5 шілдедегі № 596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14081 болып тіркелген, "Әділет" ақпараттық-құқықтық жүйесінде 2016 жылғы 11 тамызда жарияланған);</w:t>
      </w:r>
    </w:p>
    <w:bookmarkEnd w:id="102"/>
    <w:bookmarkStart w:name="z94" w:id="103"/>
    <w:p>
      <w:pPr>
        <w:spacing w:after="0"/>
        <w:ind w:left="0"/>
        <w:jc w:val="both"/>
      </w:pPr>
      <w:r>
        <w:rPr>
          <w:rFonts w:ascii="Times New Roman"/>
          <w:b w:val="false"/>
          <w:i w:val="false"/>
          <w:color w:val="000000"/>
          <w:sz w:val="28"/>
        </w:rPr>
        <w:t xml:space="preserve">
      5.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 енгізу туралы" Қазақстан Республикасы Денсаулық сақтау министрінің 2017 жылғы 26 мамырдағы № 337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15272 болып тіркелген, Қазақстан Республикасы нормативтік құқықтық актілерінің эталондық бақылау банкінде 2017 жылғы 11 шілдеде жарияланған);</w:t>
      </w:r>
    </w:p>
    <w:bookmarkEnd w:id="103"/>
    <w:bookmarkStart w:name="z95" w:id="104"/>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Денсаулық сақтау және әлеуметтік даму министрінің 2018 жылғы 3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16238 болып тіркелген, Қазақстан Республикасы нормативтік құқықтық актілерінің эталондық бақылау банкінде 2018 жылғы 26 қаңтарда жарияланған);</w:t>
      </w:r>
    </w:p>
    <w:bookmarkEnd w:id="104"/>
    <w:bookmarkStart w:name="z96" w:id="105"/>
    <w:p>
      <w:pPr>
        <w:spacing w:after="0"/>
        <w:ind w:left="0"/>
        <w:jc w:val="both"/>
      </w:pPr>
      <w:r>
        <w:rPr>
          <w:rFonts w:ascii="Times New Roman"/>
          <w:b w:val="false"/>
          <w:i w:val="false"/>
          <w:color w:val="000000"/>
          <w:sz w:val="28"/>
        </w:rPr>
        <w:t xml:space="preserve">
      7.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өзгерістер енгізу туралы" Қазақстан Республикасы Денсаулық сақтау министрінің міндетін атқарушының 2019 жылғы 17 мамырдағы № ҚР ДСМ-81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18701 болып тіркелген, Қазақстан Республикасы нормативтік құқықтық актілерінің эталондық бақылау банкінде 2019 жылғы 30 мамырда жарияланған);</w:t>
      </w:r>
    </w:p>
    <w:bookmarkEnd w:id="105"/>
    <w:bookmarkStart w:name="z97" w:id="106"/>
    <w:p>
      <w:pPr>
        <w:spacing w:after="0"/>
        <w:ind w:left="0"/>
        <w:jc w:val="both"/>
      </w:pPr>
      <w:r>
        <w:rPr>
          <w:rFonts w:ascii="Times New Roman"/>
          <w:b w:val="false"/>
          <w:i w:val="false"/>
          <w:color w:val="000000"/>
          <w:sz w:val="28"/>
        </w:rPr>
        <w:t xml:space="preserve">
      8. "Денсаулық сақтау саласындағы кейбір бұйрықтарға өзгерістер енгізу туралы" Қазақстан Республикасы Денсаулық сақтау министрінің 2020 жылғы 4 сәуірдегі № ҚР ДСМ-27/2020 бұйрығымен бекітілген Өзгерістер енгізілетін денсаулық сақтау саласындағы кейбір бұйрықтардың тізбесінің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 xml:space="preserve"> (Нормативтік құқықтық актілерді мемлекеттік тіркеу тізілімінде № 20333 болып тіркелген, Қазақстан Республикасы нормативтік құқықтық актілерінің эталондық бақылау банкінде 2020 жылғы 13 сәуірде жарияланған).</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