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c944" w14:textId="f10c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Шегілетін темекі бұйымдары, оның ішінде қыздырылатын темекісі, қорқорға арналған темекісі бар бұйымдар, қорқор қоспасы, темекіні қыздыруға арналған жүйе құрамындағы никотин мен шайырлы заттардың рұқсат етілетін шекті деңгейлерін анықтау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ДСМ-277/2020 бұйрығы. Қазақстан Республикасының Әділет министрлігінде 2020 жылғы 20 желтоқсанда № 21815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жүйесi туралы" Қазақстан Республикасы Кодексiнің 110-бабының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шегілетін темекі бұйымдарындағы никотин мен шайырлы заттар құрамының рұқсат етілетін шекті деңгейлері;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қорқорға арналған темекідегі, қорқор қоспасындағы никотин мен шайырлы заттар құрамының рұқсат етілетін шекті деңгейлері;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қыздырылатын темекісі бар бұйымдардағы, темекіні қыздыруға арналған жүйедегі никотин мен шайырлы заттар құрамының рұқсат етілетін шекті деңгейлері анықталсын.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"Темекі бұйымдарындағы никотин мен шайырлы заттар құрамының шекті рұқсат етілген деңгейлерін бекіту туралы" Қазақстан Республикасы Ұлттық экономика министрінің 2015 жылғы 9 маусымдағы № 424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11689 болып тіркелген, "Әділет" ақпараттық-құқықтық жүйесінде 2015 жылғы 03 тамызда жарияланған) күші жойылды деп танылсын. </w:t>
      </w:r>
    </w:p>
    <w:bookmarkEnd w:id="5"/>
    <w:bookmarkStart w:name="z7" w:id="6"/>
    <w:p>
      <w:pPr>
        <w:spacing w:after="0"/>
        <w:ind w:left="0"/>
        <w:jc w:val="both"/>
      </w:pPr>
      <w:r>
        <w:rPr>
          <w:rFonts w:ascii="Times New Roman"/>
          <w:b w:val="false"/>
          <w:i w:val="false"/>
          <w:color w:val="000000"/>
          <w:sz w:val="28"/>
        </w:rPr>
        <w:t>
      1.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ДСМ-277/2020</w:t>
            </w:r>
            <w:r>
              <w:br/>
            </w:r>
            <w:r>
              <w:rPr>
                <w:rFonts w:ascii="Times New Roman"/>
                <w:b w:val="false"/>
                <w:i w:val="false"/>
                <w:color w:val="000000"/>
                <w:sz w:val="20"/>
              </w:rPr>
              <w:t>бұйрығына 1-қосымша</w:t>
            </w:r>
          </w:p>
        </w:tc>
      </w:tr>
    </w:tbl>
    <w:bookmarkStart w:name="z14" w:id="12"/>
    <w:p>
      <w:pPr>
        <w:spacing w:after="0"/>
        <w:ind w:left="0"/>
        <w:jc w:val="left"/>
      </w:pPr>
      <w:r>
        <w:rPr>
          <w:rFonts w:ascii="Times New Roman"/>
          <w:b/>
          <w:i w:val="false"/>
          <w:color w:val="000000"/>
        </w:rPr>
        <w:t xml:space="preserve"> шегілетін темекі бұйымдарындағы никотин мен шайырлы заттар құрамының рұқсат етілетін шекті деңгейлері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1 бірлігінің түтініндегі никотин құрамының рұқсат етілетін шекті деңгейі, сигаретке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1 бірлігінің түтініндегі шайырлы заттар құрамының рұқсат етілетін шекті деңгейі, сигаретке миллиграмм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 көрсеткішті айқындау "Кеден одағының "Темекі өніміне арналған техникалық регламент" (КО ТР 035/2014) техникалық регламентінің талаптарын қолдану және орындау және техникалық реттеу объектілерінің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стандарттардың тізбесі туралы" Еуразиялық экономикалық комиссия Алқасының 2016 жылғы 26 қаңтардағы № 9 шешімімен бекітілген зерттеу (сынау) және өлшеу қағидалары мен әдістерін, оның ішінде үлгілерді іріктеу қағидаларын қамтитын стандарттарға сәйкес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ДСМ-277/2020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6" w:id="13"/>
    <w:p>
      <w:pPr>
        <w:spacing w:after="0"/>
        <w:ind w:left="0"/>
        <w:jc w:val="left"/>
      </w:pPr>
      <w:r>
        <w:rPr>
          <w:rFonts w:ascii="Times New Roman"/>
          <w:b/>
          <w:i w:val="false"/>
          <w:color w:val="000000"/>
        </w:rPr>
        <w:t xml:space="preserve"> Қорқорға арналған темекідегі, қорқор қоспасындағы никотин мен шайырлы заттар құрамының рұқсат етілетін шекті деңгейлері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түтініндегі никотин құрамының рұқсат етілетін шекті деңгейі мг/см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түтініндегі шайырлы заттар құрамының рұқсат етілетін шекті деңгейі мг/см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Қорқорға арналған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Қорқор қоспасы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 көрсеткіш мәні анықтаудың көрсетілген әдісінің метрологиялық сипаттамаларын және қолда бар ғылыми деректерді есепке ала отырып, тиісті анықтау әдісін айқындайтын стандарт қолданысқа енгізілгеннен кейін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ДСМ-277/2020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18" w:id="14"/>
    <w:p>
      <w:pPr>
        <w:spacing w:after="0"/>
        <w:ind w:left="0"/>
        <w:jc w:val="left"/>
      </w:pPr>
      <w:r>
        <w:rPr>
          <w:rFonts w:ascii="Times New Roman"/>
          <w:b/>
          <w:i w:val="false"/>
          <w:color w:val="000000"/>
        </w:rPr>
        <w:t xml:space="preserve"> Қыздырылатын темекісі бар бұйымдардағы, темекіні қыздыруға арналған жүйедегі никотин мен шайырлы заттар құрамының рұқсат етілетін шекті деңгейлері</w:t>
      </w:r>
    </w:p>
    <w:bookmarkEnd w:id="14"/>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28.06.2024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құрамының рұқсат етілетін шекті деңгейі мг/см3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Шайырлы заттар құрамының рұқсат етілетін шекті деңгейі мг/см3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қыздыруға арналған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 көрсеткіш мәні анықтаудың көрсетілген әдісінің метрологиялық сипаттамаларын және қолда бар ғылыми деректерді есепке ала отырып, тиісті анықтау әдісін айқындайтын стандарт қолданысқа енгізілгеннен кейін айқындалады.</w:t>
      </w:r>
    </w:p>
    <w:p>
      <w:pPr>
        <w:spacing w:after="0"/>
        <w:ind w:left="0"/>
        <w:jc w:val="both"/>
      </w:pPr>
      <w:r>
        <w:rPr>
          <w:rFonts w:ascii="Times New Roman"/>
          <w:b w:val="false"/>
          <w:i w:val="false"/>
          <w:color w:val="000000"/>
          <w:sz w:val="28"/>
        </w:rPr>
        <w:t>
      Ескертпе: мг/см3- миллиграмм/текше сантиметр.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