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fda8" w14:textId="fe6f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Алғашқы көмекті медициналық білімі жоқ, оның ішінде тиісті даярлықтан өткен адамдардың көрсету қағидаларын және Алғашқы көмекті көрсету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ДСМ-269/2020 бұйрығы. Қазақстан Республикасының Әділет министрлігінде 2020 жылғы 20 желтоқсанда № 21814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90-бабының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Алғашқы көмекті медициналық білімі жоқ, оның ішінде тиісті даярлықтан өткен адамдардың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Алғашқы көмек көрсету стандарты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 алғашқы көмек көрсетуді ұйымдастыру стандартын бекіту туралы" Қазақстан Республикасы Денсаулық сақтау министрінің 2019 жылғы 26 тамыздағы № ҚР ДСМ-114 (Нормативтік құқықтық актілерді мемлекеттік тіркеу тізілімінде № 19290 болып тіркелген, Қазақстан Республикасының нормативтік құқықтық актілерінің Эталондық бақылау банкінде 2019 жылғы 27 тамызда жариялаған)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xml:space="preserve">№ ҚР ДСМ-269/2020 бұйрығына </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Алғашқы көмекті медициналық білімі жоқ, оның ішінде тиісті даярлықтан өткен адамдардың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алғашқы көмекті медициналық білімі жоқ, оның ішінде тиісті даярлықтан өткен адамдардың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90-бабының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алғашқы көмекті медициналық білімі жоқ, оның ішінде тиісті даярлықтан өткен адамдардың көрсету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bookmarkEnd w:id="15"/>
    <w:bookmarkStart w:name="z18" w:id="16"/>
    <w:p>
      <w:pPr>
        <w:spacing w:after="0"/>
        <w:ind w:left="0"/>
        <w:jc w:val="both"/>
      </w:pPr>
      <w:r>
        <w:rPr>
          <w:rFonts w:ascii="Times New Roman"/>
          <w:b w:val="false"/>
          <w:i w:val="false"/>
          <w:color w:val="000000"/>
          <w:sz w:val="28"/>
        </w:rPr>
        <w:t>
      2) алғашқы көмек бойынша сертификатталған жаттықтырушы – алғашқы көмек пен базалық жүрек-өкпе реанимациясы бойынша қосымша даярлықтан өткен адам;</w:t>
      </w:r>
    </w:p>
    <w:bookmarkEnd w:id="16"/>
    <w:bookmarkStart w:name="z19" w:id="17"/>
    <w:p>
      <w:pPr>
        <w:spacing w:after="0"/>
        <w:ind w:left="0"/>
        <w:jc w:val="both"/>
      </w:pPr>
      <w:r>
        <w:rPr>
          <w:rFonts w:ascii="Times New Roman"/>
          <w:b w:val="false"/>
          <w:i w:val="false"/>
          <w:color w:val="000000"/>
          <w:sz w:val="28"/>
        </w:rPr>
        <w:t>
      3) сертификат – алғашқы көмек бойынша тренингтен өту бойынша белгіленген үлгідегі құжат.</w:t>
      </w:r>
    </w:p>
    <w:bookmarkEnd w:id="17"/>
    <w:bookmarkStart w:name="z20" w:id="18"/>
    <w:p>
      <w:pPr>
        <w:spacing w:after="0"/>
        <w:ind w:left="0"/>
        <w:jc w:val="both"/>
      </w:pPr>
      <w:r>
        <w:rPr>
          <w:rFonts w:ascii="Times New Roman"/>
          <w:b w:val="false"/>
          <w:i w:val="false"/>
          <w:color w:val="000000"/>
          <w:sz w:val="28"/>
        </w:rPr>
        <w:t>
      4) медициналық білімі жоқ адамдар – бұл міндетті түрде алғашқы көмек курстарынан өтуге жататын адамдар контингенті;</w:t>
      </w:r>
    </w:p>
    <w:bookmarkEnd w:id="18"/>
    <w:bookmarkStart w:name="z21" w:id="19"/>
    <w:p>
      <w:pPr>
        <w:spacing w:after="0"/>
        <w:ind w:left="0"/>
        <w:jc w:val="both"/>
      </w:pPr>
      <w:r>
        <w:rPr>
          <w:rFonts w:ascii="Times New Roman"/>
          <w:b w:val="false"/>
          <w:i w:val="false"/>
          <w:color w:val="000000"/>
          <w:sz w:val="28"/>
        </w:rPr>
        <w:t>
      5) тиісті даярлықтан өткен адамдар – міндетті түрде алғашқы көмек курстарынан өтуге жататын, алғашқы көмек көрсету дағдыларынан өткені туралы сертификаты бар адамдар контингенті.</w:t>
      </w:r>
    </w:p>
    <w:bookmarkEnd w:id="19"/>
    <w:bookmarkStart w:name="z22" w:id="20"/>
    <w:p>
      <w:pPr>
        <w:spacing w:after="0"/>
        <w:ind w:left="0"/>
        <w:jc w:val="left"/>
      </w:pPr>
      <w:r>
        <w:rPr>
          <w:rFonts w:ascii="Times New Roman"/>
          <w:b/>
          <w:i w:val="false"/>
          <w:color w:val="000000"/>
        </w:rPr>
        <w:t xml:space="preserve"> 2-тарау. Медициналық білімі жоқ, оның ішінде тиісті даярлықтан өткен адамдардың алғашқы көмек көрсету тәртібі</w:t>
      </w:r>
    </w:p>
    <w:bookmarkEnd w:id="20"/>
    <w:bookmarkStart w:name="z23" w:id="21"/>
    <w:p>
      <w:pPr>
        <w:spacing w:after="0"/>
        <w:ind w:left="0"/>
        <w:jc w:val="both"/>
      </w:pPr>
      <w:r>
        <w:rPr>
          <w:rFonts w:ascii="Times New Roman"/>
          <w:b w:val="false"/>
          <w:i w:val="false"/>
          <w:color w:val="000000"/>
          <w:sz w:val="28"/>
        </w:rPr>
        <w:t>
      3. Алғашқы көмекті медициналық білімі жоқ, оның ішінде тиісті даярлықтан өткен, алғашқы көмек көрсету дағдыларына оқытылған адамдар көрсетеді.</w:t>
      </w:r>
    </w:p>
    <w:bookmarkEnd w:id="21"/>
    <w:bookmarkStart w:name="z24" w:id="22"/>
    <w:p>
      <w:pPr>
        <w:spacing w:after="0"/>
        <w:ind w:left="0"/>
        <w:jc w:val="both"/>
      </w:pPr>
      <w:r>
        <w:rPr>
          <w:rFonts w:ascii="Times New Roman"/>
          <w:b w:val="false"/>
          <w:i w:val="false"/>
          <w:color w:val="000000"/>
          <w:sz w:val="28"/>
        </w:rPr>
        <w:t xml:space="preserve">
      4. Медициналық білімі жоқ адамдарды алғашқы көмек көрсету дағдыларына оқытуды "Халық денсаулығы және денсаулық сақтау жүйесі туралы" Қазақстан Республикасының 2020 жылғы 7 шiлдедегi Кодексі 90-бабының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сертификатталған жаттықтырушы жүзеге асырады.</w:t>
      </w:r>
    </w:p>
    <w:bookmarkEnd w:id="22"/>
    <w:bookmarkStart w:name="z25" w:id="23"/>
    <w:p>
      <w:pPr>
        <w:spacing w:after="0"/>
        <w:ind w:left="0"/>
        <w:jc w:val="both"/>
      </w:pPr>
      <w:r>
        <w:rPr>
          <w:rFonts w:ascii="Times New Roman"/>
          <w:b w:val="false"/>
          <w:i w:val="false"/>
          <w:color w:val="000000"/>
          <w:sz w:val="28"/>
        </w:rPr>
        <w:t xml:space="preserve">
      5. Медициналық білімі жоқ, оның ішінде тиісті даярлықтан өткен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жағдайлар кезінде зардап шегушілерге алғашқы көмек көрсетеді.</w:t>
      </w:r>
    </w:p>
    <w:bookmarkEnd w:id="23"/>
    <w:bookmarkStart w:name="z26" w:id="24"/>
    <w:p>
      <w:pPr>
        <w:spacing w:after="0"/>
        <w:ind w:left="0"/>
        <w:jc w:val="both"/>
      </w:pPr>
      <w:r>
        <w:rPr>
          <w:rFonts w:ascii="Times New Roman"/>
          <w:b w:val="false"/>
          <w:i w:val="false"/>
          <w:color w:val="000000"/>
          <w:sz w:val="28"/>
        </w:rPr>
        <w:t>
      6. Медициналық білімі жоқ, оның ішінде зардап шегушілерге алғашқы көмек көрсету кезінде тиісті даярлықтан өткен адамдар алғашқы көмек көрсету негіздерін, белгілері мен тәсілдерін білуін қамтамасыз етеді.</w:t>
      </w:r>
    </w:p>
    <w:bookmarkEnd w:id="24"/>
    <w:bookmarkStart w:name="z27" w:id="25"/>
    <w:p>
      <w:pPr>
        <w:spacing w:after="0"/>
        <w:ind w:left="0"/>
        <w:jc w:val="both"/>
      </w:pPr>
      <w:r>
        <w:rPr>
          <w:rFonts w:ascii="Times New Roman"/>
          <w:b w:val="false"/>
          <w:i w:val="false"/>
          <w:color w:val="000000"/>
          <w:sz w:val="28"/>
        </w:rPr>
        <w:t xml:space="preserve">
      7. Медициналық білімі жоқ адамдарды алғашқы көмек көрсету дағдыларына оқыту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алғашқы көмек көрсету дағдыларына оқытуға арналған симуляциялық жабдықтар тізбесін пайдалана отырып, теориялық даярлық және практикалық сабақтар нысанында жүргізіледі.</w:t>
      </w:r>
    </w:p>
    <w:bookmarkEnd w:id="25"/>
    <w:bookmarkStart w:name="z28" w:id="26"/>
    <w:p>
      <w:pPr>
        <w:spacing w:after="0"/>
        <w:ind w:left="0"/>
        <w:jc w:val="both"/>
      </w:pPr>
      <w:r>
        <w:rPr>
          <w:rFonts w:ascii="Times New Roman"/>
          <w:b w:val="false"/>
          <w:i w:val="false"/>
          <w:color w:val="000000"/>
          <w:sz w:val="28"/>
        </w:rPr>
        <w:t>
      8. Медициналық білімі жоқ, міндетті түрде алғашқы көмек курстарынан өтуге тиіс адамдар контингенті:</w:t>
      </w:r>
    </w:p>
    <w:bookmarkEnd w:id="26"/>
    <w:bookmarkStart w:name="z29" w:id="27"/>
    <w:p>
      <w:pPr>
        <w:spacing w:after="0"/>
        <w:ind w:left="0"/>
        <w:jc w:val="both"/>
      </w:pPr>
      <w:r>
        <w:rPr>
          <w:rFonts w:ascii="Times New Roman"/>
          <w:b w:val="false"/>
          <w:i w:val="false"/>
          <w:color w:val="000000"/>
          <w:sz w:val="28"/>
        </w:rPr>
        <w:t>
      1) халықпен өзара іс-қимыл жасауға байланысты жедел және өзге де қызметті жүзеге асыратын ішкі істер органдарының қызметкерлері;</w:t>
      </w:r>
    </w:p>
    <w:bookmarkEnd w:id="27"/>
    <w:bookmarkStart w:name="z30" w:id="28"/>
    <w:p>
      <w:pPr>
        <w:spacing w:after="0"/>
        <w:ind w:left="0"/>
        <w:jc w:val="both"/>
      </w:pPr>
      <w:r>
        <w:rPr>
          <w:rFonts w:ascii="Times New Roman"/>
          <w:b w:val="false"/>
          <w:i w:val="false"/>
          <w:color w:val="000000"/>
          <w:sz w:val="28"/>
        </w:rPr>
        <w:t>
      2) Қазақстан Республикасы Қарулы күштерінің, ұлттық немесе мемлекеттік қауіпсіздік қызметі органдарының, ұлттық ұлан әскерлерінің әскери қызметшілері;</w:t>
      </w:r>
    </w:p>
    <w:bookmarkEnd w:id="28"/>
    <w:bookmarkStart w:name="z31" w:id="29"/>
    <w:p>
      <w:pPr>
        <w:spacing w:after="0"/>
        <w:ind w:left="0"/>
        <w:jc w:val="both"/>
      </w:pPr>
      <w:r>
        <w:rPr>
          <w:rFonts w:ascii="Times New Roman"/>
          <w:b w:val="false"/>
          <w:i w:val="false"/>
          <w:color w:val="000000"/>
          <w:sz w:val="28"/>
        </w:rPr>
        <w:t>
      3) өртке қарсы қызметтің қызметкерлері;</w:t>
      </w:r>
    </w:p>
    <w:bookmarkEnd w:id="29"/>
    <w:bookmarkStart w:name="z32" w:id="30"/>
    <w:p>
      <w:pPr>
        <w:spacing w:after="0"/>
        <w:ind w:left="0"/>
        <w:jc w:val="both"/>
      </w:pPr>
      <w:r>
        <w:rPr>
          <w:rFonts w:ascii="Times New Roman"/>
          <w:b w:val="false"/>
          <w:i w:val="false"/>
          <w:color w:val="000000"/>
          <w:sz w:val="28"/>
        </w:rPr>
        <w:t>
      4) авариялық-құтқару қызметінің құтқарушылары;</w:t>
      </w:r>
    </w:p>
    <w:bookmarkEnd w:id="30"/>
    <w:bookmarkStart w:name="z33" w:id="31"/>
    <w:p>
      <w:pPr>
        <w:spacing w:after="0"/>
        <w:ind w:left="0"/>
        <w:jc w:val="both"/>
      </w:pPr>
      <w:r>
        <w:rPr>
          <w:rFonts w:ascii="Times New Roman"/>
          <w:b w:val="false"/>
          <w:i w:val="false"/>
          <w:color w:val="000000"/>
          <w:sz w:val="28"/>
        </w:rPr>
        <w:t>
      5) әуе, су және темір жол көлігі экипаждарының мүшелері;</w:t>
      </w:r>
    </w:p>
    <w:bookmarkEnd w:id="31"/>
    <w:bookmarkStart w:name="z34" w:id="32"/>
    <w:p>
      <w:pPr>
        <w:spacing w:after="0"/>
        <w:ind w:left="0"/>
        <w:jc w:val="both"/>
      </w:pPr>
      <w:r>
        <w:rPr>
          <w:rFonts w:ascii="Times New Roman"/>
          <w:b w:val="false"/>
          <w:i w:val="false"/>
          <w:color w:val="000000"/>
          <w:sz w:val="28"/>
        </w:rPr>
        <w:t>
      6) қоғамдық автокөлік құралдарының барлық түрлерінің жүргізушілері;</w:t>
      </w:r>
    </w:p>
    <w:bookmarkEnd w:id="32"/>
    <w:bookmarkStart w:name="z35" w:id="33"/>
    <w:p>
      <w:pPr>
        <w:spacing w:after="0"/>
        <w:ind w:left="0"/>
        <w:jc w:val="both"/>
      </w:pPr>
      <w:r>
        <w:rPr>
          <w:rFonts w:ascii="Times New Roman"/>
          <w:b w:val="false"/>
          <w:i w:val="false"/>
          <w:color w:val="000000"/>
          <w:sz w:val="28"/>
        </w:rPr>
        <w:t>
      7) ведомстволық және жеке күзет ұйымдарының қызметкерлері;</w:t>
      </w:r>
    </w:p>
    <w:bookmarkEnd w:id="33"/>
    <w:bookmarkStart w:name="z36" w:id="34"/>
    <w:p>
      <w:pPr>
        <w:spacing w:after="0"/>
        <w:ind w:left="0"/>
        <w:jc w:val="both"/>
      </w:pPr>
      <w:r>
        <w:rPr>
          <w:rFonts w:ascii="Times New Roman"/>
          <w:b w:val="false"/>
          <w:i w:val="false"/>
          <w:color w:val="000000"/>
          <w:sz w:val="28"/>
        </w:rPr>
        <w:t>
      8) білім беру ұйымдарының қызметкерлері (оқу орындарының барлық түрлерінің оқытушылары, мектепке дейінгі және оқу-тәрбие мекемелерінің қызметкерлері);</w:t>
      </w:r>
    </w:p>
    <w:bookmarkEnd w:id="34"/>
    <w:bookmarkStart w:name="z37" w:id="35"/>
    <w:p>
      <w:pPr>
        <w:spacing w:after="0"/>
        <w:ind w:left="0"/>
        <w:jc w:val="both"/>
      </w:pPr>
      <w:r>
        <w:rPr>
          <w:rFonts w:ascii="Times New Roman"/>
          <w:b w:val="false"/>
          <w:i w:val="false"/>
          <w:color w:val="000000"/>
          <w:sz w:val="28"/>
        </w:rPr>
        <w:t>
      9) қауіпті өндірістік объектілердің қызметкерлері;</w:t>
      </w:r>
    </w:p>
    <w:bookmarkEnd w:id="35"/>
    <w:bookmarkStart w:name="z38" w:id="36"/>
    <w:p>
      <w:pPr>
        <w:spacing w:after="0"/>
        <w:ind w:left="0"/>
        <w:jc w:val="both"/>
      </w:pPr>
      <w:r>
        <w:rPr>
          <w:rFonts w:ascii="Times New Roman"/>
          <w:b w:val="false"/>
          <w:i w:val="false"/>
          <w:color w:val="000000"/>
          <w:sz w:val="28"/>
        </w:rPr>
        <w:t>
      10) медициналық білімі жоқ денсаулық сақтау ұйымдарының қызметкерлері.</w:t>
      </w:r>
    </w:p>
    <w:bookmarkEnd w:id="36"/>
    <w:bookmarkStart w:name="z39" w:id="37"/>
    <w:p>
      <w:pPr>
        <w:spacing w:after="0"/>
        <w:ind w:left="0"/>
        <w:jc w:val="both"/>
      </w:pPr>
      <w:r>
        <w:rPr>
          <w:rFonts w:ascii="Times New Roman"/>
          <w:b w:val="false"/>
          <w:i w:val="false"/>
          <w:color w:val="000000"/>
          <w:sz w:val="28"/>
        </w:rPr>
        <w:t>
      9. Ұйымның (кәсіпорынның) қызметкерлерін зардап шеккендерге алғашқы көмек көрсетуге оқытуды жұмыс беруші осы Қағидаларға сәйкес қамтамасыз етеді.</w:t>
      </w:r>
    </w:p>
    <w:bookmarkEnd w:id="37"/>
    <w:bookmarkStart w:name="z40" w:id="38"/>
    <w:p>
      <w:pPr>
        <w:spacing w:after="0"/>
        <w:ind w:left="0"/>
        <w:jc w:val="both"/>
      </w:pPr>
      <w:r>
        <w:rPr>
          <w:rFonts w:ascii="Times New Roman"/>
          <w:b w:val="false"/>
          <w:i w:val="false"/>
          <w:color w:val="000000"/>
          <w:sz w:val="28"/>
        </w:rPr>
        <w:t>
      10. Жұмысқа жаңадан қабылданатын адамдар жұмыс беруші (немесе ол уәкілеттік берген адам) белгілеген мерзімде, жұмысқа қабылданғаннан кейін бір айдан кешіктірмей зардап шегушілерге алғашқы көмек көрсету бойынша оқытудан өтеді.</w:t>
      </w:r>
    </w:p>
    <w:bookmarkEnd w:id="38"/>
    <w:bookmarkStart w:name="z41" w:id="39"/>
    <w:p>
      <w:pPr>
        <w:spacing w:after="0"/>
        <w:ind w:left="0"/>
        <w:jc w:val="both"/>
      </w:pPr>
      <w:r>
        <w:rPr>
          <w:rFonts w:ascii="Times New Roman"/>
          <w:b w:val="false"/>
          <w:i w:val="false"/>
          <w:color w:val="000000"/>
          <w:sz w:val="28"/>
        </w:rPr>
        <w:t>
      11. Оқыту тиісті лицензиясы бар мамандандырылған оқу орталығында жүргізіледі немесе жұмыс беруші көшпелі оқыту циклын ұйымдастырады.</w:t>
      </w:r>
    </w:p>
    <w:bookmarkEnd w:id="39"/>
    <w:bookmarkStart w:name="z42" w:id="40"/>
    <w:p>
      <w:pPr>
        <w:spacing w:after="0"/>
        <w:ind w:left="0"/>
        <w:jc w:val="both"/>
      </w:pPr>
      <w:r>
        <w:rPr>
          <w:rFonts w:ascii="Times New Roman"/>
          <w:b w:val="false"/>
          <w:i w:val="false"/>
          <w:color w:val="000000"/>
          <w:sz w:val="28"/>
        </w:rPr>
        <w:t>
      12. Медициналық білімі жоқ адамдарды алғашқы көмек көрсету дағдыларына даярлау 3 жылда бір рет кезеңділікпен жүргізіледі.</w:t>
      </w:r>
    </w:p>
    <w:bookmarkEnd w:id="40"/>
    <w:bookmarkStart w:name="z43" w:id="41"/>
    <w:p>
      <w:pPr>
        <w:spacing w:after="0"/>
        <w:ind w:left="0"/>
        <w:jc w:val="both"/>
      </w:pPr>
      <w:r>
        <w:rPr>
          <w:rFonts w:ascii="Times New Roman"/>
          <w:b w:val="false"/>
          <w:i w:val="false"/>
          <w:color w:val="000000"/>
          <w:sz w:val="28"/>
        </w:rPr>
        <w:t>
      13. Алғашқы көмек көрсету дағдыларына оқыту бюджет қаражаты, жұмыс берушінің қаражаты немесе Қазақстан Республикасы азаматтарының өз қаражаты есебінен жүргізіледі.</w:t>
      </w:r>
    </w:p>
    <w:bookmarkEnd w:id="41"/>
    <w:bookmarkStart w:name="z44" w:id="42"/>
    <w:p>
      <w:pPr>
        <w:spacing w:after="0"/>
        <w:ind w:left="0"/>
        <w:jc w:val="both"/>
      </w:pPr>
      <w:r>
        <w:rPr>
          <w:rFonts w:ascii="Times New Roman"/>
          <w:b w:val="false"/>
          <w:i w:val="false"/>
          <w:color w:val="000000"/>
          <w:sz w:val="28"/>
        </w:rPr>
        <w:t>
      14. Алғашқы көмек көрсететін адам алғашқы көмек көрсету үшін жағдайды бағалау және қауіпсіз жағдайларды қамтамасыз ету жөніндегі мынадай іс-шараларды жүргізеді:</w:t>
      </w:r>
    </w:p>
    <w:bookmarkEnd w:id="42"/>
    <w:bookmarkStart w:name="z45" w:id="43"/>
    <w:p>
      <w:pPr>
        <w:spacing w:after="0"/>
        <w:ind w:left="0"/>
        <w:jc w:val="both"/>
      </w:pPr>
      <w:r>
        <w:rPr>
          <w:rFonts w:ascii="Times New Roman"/>
          <w:b w:val="false"/>
          <w:i w:val="false"/>
          <w:color w:val="000000"/>
          <w:sz w:val="28"/>
        </w:rPr>
        <w:t>
      1) өз өмірі мен денсаулығына қауіп төндіретін факторларды айқындау;</w:t>
      </w:r>
    </w:p>
    <w:bookmarkEnd w:id="43"/>
    <w:bookmarkStart w:name="z46" w:id="44"/>
    <w:p>
      <w:pPr>
        <w:spacing w:after="0"/>
        <w:ind w:left="0"/>
        <w:jc w:val="both"/>
      </w:pPr>
      <w:r>
        <w:rPr>
          <w:rFonts w:ascii="Times New Roman"/>
          <w:b w:val="false"/>
          <w:i w:val="false"/>
          <w:color w:val="000000"/>
          <w:sz w:val="28"/>
        </w:rPr>
        <w:t>
      2) зардап шегушінің өмірі мен денсаулығына қауіп төндіретін факторларды айқындау;</w:t>
      </w:r>
    </w:p>
    <w:bookmarkEnd w:id="44"/>
    <w:bookmarkStart w:name="z47" w:id="45"/>
    <w:p>
      <w:pPr>
        <w:spacing w:after="0"/>
        <w:ind w:left="0"/>
        <w:jc w:val="both"/>
      </w:pPr>
      <w:r>
        <w:rPr>
          <w:rFonts w:ascii="Times New Roman"/>
          <w:b w:val="false"/>
          <w:i w:val="false"/>
          <w:color w:val="000000"/>
          <w:sz w:val="28"/>
        </w:rPr>
        <w:t>
      3) өмір мен денсаулық үшін қауіп төндіретін факторларды жою;</w:t>
      </w:r>
    </w:p>
    <w:bookmarkEnd w:id="45"/>
    <w:bookmarkStart w:name="z48" w:id="46"/>
    <w:p>
      <w:pPr>
        <w:spacing w:after="0"/>
        <w:ind w:left="0"/>
        <w:jc w:val="both"/>
      </w:pPr>
      <w:r>
        <w:rPr>
          <w:rFonts w:ascii="Times New Roman"/>
          <w:b w:val="false"/>
          <w:i w:val="false"/>
          <w:color w:val="000000"/>
          <w:sz w:val="28"/>
        </w:rPr>
        <w:t>
      4) зардап шегушіге зақым келтіретін факторлардың әрекетін тоқтату;</w:t>
      </w:r>
    </w:p>
    <w:bookmarkEnd w:id="46"/>
    <w:bookmarkStart w:name="z49" w:id="47"/>
    <w:p>
      <w:pPr>
        <w:spacing w:after="0"/>
        <w:ind w:left="0"/>
        <w:jc w:val="both"/>
      </w:pPr>
      <w:r>
        <w:rPr>
          <w:rFonts w:ascii="Times New Roman"/>
          <w:b w:val="false"/>
          <w:i w:val="false"/>
          <w:color w:val="000000"/>
          <w:sz w:val="28"/>
        </w:rPr>
        <w:t>
      5) зардап шеккендердің санын бағалау;</w:t>
      </w:r>
    </w:p>
    <w:bookmarkEnd w:id="47"/>
    <w:bookmarkStart w:name="z50" w:id="48"/>
    <w:p>
      <w:pPr>
        <w:spacing w:after="0"/>
        <w:ind w:left="0"/>
        <w:jc w:val="both"/>
      </w:pPr>
      <w:r>
        <w:rPr>
          <w:rFonts w:ascii="Times New Roman"/>
          <w:b w:val="false"/>
          <w:i w:val="false"/>
          <w:color w:val="000000"/>
          <w:sz w:val="28"/>
        </w:rPr>
        <w:t>
      6) зардап шегушінің орнын ауыстыру.</w:t>
      </w:r>
    </w:p>
    <w:bookmarkEnd w:id="48"/>
    <w:bookmarkStart w:name="z51" w:id="49"/>
    <w:p>
      <w:pPr>
        <w:spacing w:after="0"/>
        <w:ind w:left="0"/>
        <w:jc w:val="both"/>
      </w:pPr>
      <w:r>
        <w:rPr>
          <w:rFonts w:ascii="Times New Roman"/>
          <w:b w:val="false"/>
          <w:i w:val="false"/>
          <w:color w:val="000000"/>
          <w:sz w:val="28"/>
        </w:rPr>
        <w:t>
      15. Алғашқы көмек көрсететін адам зардап шегушінің жай-күйіне мынадай өлшемшарттар бойынша бағалау жүргізеді:</w:t>
      </w:r>
    </w:p>
    <w:bookmarkEnd w:id="49"/>
    <w:bookmarkStart w:name="z52" w:id="50"/>
    <w:p>
      <w:pPr>
        <w:spacing w:after="0"/>
        <w:ind w:left="0"/>
        <w:jc w:val="both"/>
      </w:pPr>
      <w:r>
        <w:rPr>
          <w:rFonts w:ascii="Times New Roman"/>
          <w:b w:val="false"/>
          <w:i w:val="false"/>
          <w:color w:val="000000"/>
          <w:sz w:val="28"/>
        </w:rPr>
        <w:t>
      1) зардап шегушінің өміріне қауіп төндіретін қан кетудің болуын айқындау;</w:t>
      </w:r>
    </w:p>
    <w:bookmarkEnd w:id="50"/>
    <w:bookmarkStart w:name="z53" w:id="51"/>
    <w:p>
      <w:pPr>
        <w:spacing w:after="0"/>
        <w:ind w:left="0"/>
        <w:jc w:val="both"/>
      </w:pPr>
      <w:r>
        <w:rPr>
          <w:rFonts w:ascii="Times New Roman"/>
          <w:b w:val="false"/>
          <w:i w:val="false"/>
          <w:color w:val="000000"/>
          <w:sz w:val="28"/>
        </w:rPr>
        <w:t>
      2) санасын айқындау;</w:t>
      </w:r>
    </w:p>
    <w:bookmarkEnd w:id="51"/>
    <w:bookmarkStart w:name="z54" w:id="52"/>
    <w:p>
      <w:pPr>
        <w:spacing w:after="0"/>
        <w:ind w:left="0"/>
        <w:jc w:val="both"/>
      </w:pPr>
      <w:r>
        <w:rPr>
          <w:rFonts w:ascii="Times New Roman"/>
          <w:b w:val="false"/>
          <w:i w:val="false"/>
          <w:color w:val="000000"/>
          <w:sz w:val="28"/>
        </w:rPr>
        <w:t>
      3) тыныс алуды айқындау.</w:t>
      </w:r>
    </w:p>
    <w:bookmarkEnd w:id="52"/>
    <w:bookmarkStart w:name="z55" w:id="53"/>
    <w:p>
      <w:pPr>
        <w:spacing w:after="0"/>
        <w:ind w:left="0"/>
        <w:jc w:val="both"/>
      </w:pPr>
      <w:r>
        <w:rPr>
          <w:rFonts w:ascii="Times New Roman"/>
          <w:b w:val="false"/>
          <w:i w:val="false"/>
          <w:color w:val="000000"/>
          <w:sz w:val="28"/>
        </w:rPr>
        <w:t>
      16. Алғашқы көмек көрсететін адам 103 нөмірі бойынша жедел медициналық көмек бригадасын және қажеттілігіне қарай 112 нөмірі бойынша басқа шұғыл әрекет ету қызметтерін шақырады және зардап шегуші мынадай деректерді береді:</w:t>
      </w:r>
    </w:p>
    <w:bookmarkEnd w:id="53"/>
    <w:bookmarkStart w:name="z56" w:id="54"/>
    <w:p>
      <w:pPr>
        <w:spacing w:after="0"/>
        <w:ind w:left="0"/>
        <w:jc w:val="both"/>
      </w:pPr>
      <w:r>
        <w:rPr>
          <w:rFonts w:ascii="Times New Roman"/>
          <w:b w:val="false"/>
          <w:i w:val="false"/>
          <w:color w:val="000000"/>
          <w:sz w:val="28"/>
        </w:rPr>
        <w:t>
      1) зардап шегушінің тегі, аты, әкесінің аты (бар болса), жасы және жынысы;</w:t>
      </w:r>
    </w:p>
    <w:bookmarkEnd w:id="54"/>
    <w:bookmarkStart w:name="z57" w:id="55"/>
    <w:p>
      <w:pPr>
        <w:spacing w:after="0"/>
        <w:ind w:left="0"/>
        <w:jc w:val="both"/>
      </w:pPr>
      <w:r>
        <w:rPr>
          <w:rFonts w:ascii="Times New Roman"/>
          <w:b w:val="false"/>
          <w:i w:val="false"/>
          <w:color w:val="000000"/>
          <w:sz w:val="28"/>
        </w:rPr>
        <w:t>
      2) зардап шегушінің жай-күйі бойынша деректер және жазатайым оқиғаның, жарақаттанудың немесе аурудың мән-жайлары;</w:t>
      </w:r>
    </w:p>
    <w:bookmarkEnd w:id="55"/>
    <w:bookmarkStart w:name="z58" w:id="56"/>
    <w:p>
      <w:pPr>
        <w:spacing w:after="0"/>
        <w:ind w:left="0"/>
        <w:jc w:val="both"/>
      </w:pPr>
      <w:r>
        <w:rPr>
          <w:rFonts w:ascii="Times New Roman"/>
          <w:b w:val="false"/>
          <w:i w:val="false"/>
          <w:color w:val="000000"/>
          <w:sz w:val="28"/>
        </w:rPr>
        <w:t>
      3) мекенжайы мен телефоны, сондай-ақ зардап шегушінің орналасқан жеріне жету бойынша болжамды деректер.</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көмекті медициналық </w:t>
            </w:r>
            <w:r>
              <w:br/>
            </w:r>
            <w:r>
              <w:rPr>
                <w:rFonts w:ascii="Times New Roman"/>
                <w:b w:val="false"/>
                <w:i w:val="false"/>
                <w:color w:val="000000"/>
                <w:sz w:val="20"/>
              </w:rPr>
              <w:t xml:space="preserve">білімі жоқ, оның ішінде тиісті </w:t>
            </w:r>
            <w:r>
              <w:br/>
            </w:r>
            <w:r>
              <w:rPr>
                <w:rFonts w:ascii="Times New Roman"/>
                <w:b w:val="false"/>
                <w:i w:val="false"/>
                <w:color w:val="000000"/>
                <w:sz w:val="20"/>
              </w:rPr>
              <w:t xml:space="preserve">даярлықтан өткен адамдардың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60" w:id="57"/>
    <w:p>
      <w:pPr>
        <w:spacing w:after="0"/>
        <w:ind w:left="0"/>
        <w:jc w:val="left"/>
      </w:pPr>
      <w:r>
        <w:rPr>
          <w:rFonts w:ascii="Times New Roman"/>
          <w:b/>
          <w:i w:val="false"/>
          <w:color w:val="000000"/>
        </w:rPr>
        <w:t xml:space="preserve"> Алғашқы көмек көрсетілетін жағдайлардың тізбесі</w:t>
      </w:r>
    </w:p>
    <w:bookmarkEnd w:id="57"/>
    <w:bookmarkStart w:name="z61" w:id="58"/>
    <w:p>
      <w:pPr>
        <w:spacing w:after="0"/>
        <w:ind w:left="0"/>
        <w:jc w:val="both"/>
      </w:pPr>
      <w:r>
        <w:rPr>
          <w:rFonts w:ascii="Times New Roman"/>
          <w:b w:val="false"/>
          <w:i w:val="false"/>
          <w:color w:val="000000"/>
          <w:sz w:val="28"/>
        </w:rPr>
        <w:t xml:space="preserve">
      1. Сананың болмауы; </w:t>
      </w:r>
    </w:p>
    <w:bookmarkEnd w:id="58"/>
    <w:bookmarkStart w:name="z62" w:id="59"/>
    <w:p>
      <w:pPr>
        <w:spacing w:after="0"/>
        <w:ind w:left="0"/>
        <w:jc w:val="both"/>
      </w:pPr>
      <w:r>
        <w:rPr>
          <w:rFonts w:ascii="Times New Roman"/>
          <w:b w:val="false"/>
          <w:i w:val="false"/>
          <w:color w:val="000000"/>
          <w:sz w:val="28"/>
        </w:rPr>
        <w:t xml:space="preserve">
      2. тыныс алу және қан айналымының тоқтауы; </w:t>
      </w:r>
    </w:p>
    <w:bookmarkEnd w:id="59"/>
    <w:bookmarkStart w:name="z63" w:id="60"/>
    <w:p>
      <w:pPr>
        <w:spacing w:after="0"/>
        <w:ind w:left="0"/>
        <w:jc w:val="both"/>
      </w:pPr>
      <w:r>
        <w:rPr>
          <w:rFonts w:ascii="Times New Roman"/>
          <w:b w:val="false"/>
          <w:i w:val="false"/>
          <w:color w:val="000000"/>
          <w:sz w:val="28"/>
        </w:rPr>
        <w:t xml:space="preserve">
      3. сыртқы қан кету; </w:t>
      </w:r>
    </w:p>
    <w:bookmarkEnd w:id="60"/>
    <w:bookmarkStart w:name="z64" w:id="61"/>
    <w:p>
      <w:pPr>
        <w:spacing w:after="0"/>
        <w:ind w:left="0"/>
        <w:jc w:val="both"/>
      </w:pPr>
      <w:r>
        <w:rPr>
          <w:rFonts w:ascii="Times New Roman"/>
          <w:b w:val="false"/>
          <w:i w:val="false"/>
          <w:color w:val="000000"/>
          <w:sz w:val="28"/>
        </w:rPr>
        <w:t xml:space="preserve">
      4. жоғарғы тыныс алу жолдарында бөгде денелер болғанда; </w:t>
      </w:r>
    </w:p>
    <w:bookmarkEnd w:id="61"/>
    <w:bookmarkStart w:name="z65" w:id="62"/>
    <w:p>
      <w:pPr>
        <w:spacing w:after="0"/>
        <w:ind w:left="0"/>
        <w:jc w:val="both"/>
      </w:pPr>
      <w:r>
        <w:rPr>
          <w:rFonts w:ascii="Times New Roman"/>
          <w:b w:val="false"/>
          <w:i w:val="false"/>
          <w:color w:val="000000"/>
          <w:sz w:val="28"/>
        </w:rPr>
        <w:t xml:space="preserve">
      5. дененің түрлі аймақтарындағы жарақаттар; </w:t>
      </w:r>
    </w:p>
    <w:bookmarkEnd w:id="62"/>
    <w:bookmarkStart w:name="z66" w:id="63"/>
    <w:p>
      <w:pPr>
        <w:spacing w:after="0"/>
        <w:ind w:left="0"/>
        <w:jc w:val="both"/>
      </w:pPr>
      <w:r>
        <w:rPr>
          <w:rFonts w:ascii="Times New Roman"/>
          <w:b w:val="false"/>
          <w:i w:val="false"/>
          <w:color w:val="000000"/>
          <w:sz w:val="28"/>
        </w:rPr>
        <w:t xml:space="preserve">
      6. күйіктер, жоғары температураның әсер ету әсерлері, жылу сәулелері; </w:t>
      </w:r>
    </w:p>
    <w:bookmarkEnd w:id="63"/>
    <w:bookmarkStart w:name="z67" w:id="64"/>
    <w:p>
      <w:pPr>
        <w:spacing w:after="0"/>
        <w:ind w:left="0"/>
        <w:jc w:val="both"/>
      </w:pPr>
      <w:r>
        <w:rPr>
          <w:rFonts w:ascii="Times New Roman"/>
          <w:b w:val="false"/>
          <w:i w:val="false"/>
          <w:color w:val="000000"/>
          <w:sz w:val="28"/>
        </w:rPr>
        <w:t xml:space="preserve">
      7. үсік және төмен температураның басқа әсерлері; </w:t>
      </w:r>
    </w:p>
    <w:bookmarkEnd w:id="64"/>
    <w:bookmarkStart w:name="z68" w:id="65"/>
    <w:p>
      <w:pPr>
        <w:spacing w:after="0"/>
        <w:ind w:left="0"/>
        <w:jc w:val="both"/>
      </w:pPr>
      <w:r>
        <w:rPr>
          <w:rFonts w:ascii="Times New Roman"/>
          <w:b w:val="false"/>
          <w:i w:val="false"/>
          <w:color w:val="000000"/>
          <w:sz w:val="28"/>
        </w:rPr>
        <w:t xml:space="preserve">
      8. улану; </w:t>
      </w:r>
    </w:p>
    <w:bookmarkEnd w:id="65"/>
    <w:bookmarkStart w:name="z69" w:id="66"/>
    <w:p>
      <w:pPr>
        <w:spacing w:after="0"/>
        <w:ind w:left="0"/>
        <w:jc w:val="both"/>
      </w:pPr>
      <w:r>
        <w:rPr>
          <w:rFonts w:ascii="Times New Roman"/>
          <w:b w:val="false"/>
          <w:i w:val="false"/>
          <w:color w:val="000000"/>
          <w:sz w:val="28"/>
        </w:rPr>
        <w:t xml:space="preserve">
      9. құрысулар; </w:t>
      </w:r>
    </w:p>
    <w:bookmarkEnd w:id="66"/>
    <w:bookmarkStart w:name="z70" w:id="67"/>
    <w:p>
      <w:pPr>
        <w:spacing w:after="0"/>
        <w:ind w:left="0"/>
        <w:jc w:val="both"/>
      </w:pPr>
      <w:r>
        <w:rPr>
          <w:rFonts w:ascii="Times New Roman"/>
          <w:b w:val="false"/>
          <w:i w:val="false"/>
          <w:color w:val="000000"/>
          <w:sz w:val="28"/>
        </w:rPr>
        <w:t xml:space="preserve">
      10. тістеу.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көмекті медициналық </w:t>
            </w:r>
            <w:r>
              <w:br/>
            </w:r>
            <w:r>
              <w:rPr>
                <w:rFonts w:ascii="Times New Roman"/>
                <w:b w:val="false"/>
                <w:i w:val="false"/>
                <w:color w:val="000000"/>
                <w:sz w:val="20"/>
              </w:rPr>
              <w:t xml:space="preserve">білімі жоқ, оның ішінде тиісті </w:t>
            </w:r>
            <w:r>
              <w:br/>
            </w:r>
            <w:r>
              <w:rPr>
                <w:rFonts w:ascii="Times New Roman"/>
                <w:b w:val="false"/>
                <w:i w:val="false"/>
                <w:color w:val="000000"/>
                <w:sz w:val="20"/>
              </w:rPr>
              <w:t xml:space="preserve">даярлықтан өткен адамдардың </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2-қосымша </w:t>
            </w:r>
          </w:p>
        </w:tc>
      </w:tr>
    </w:tbl>
    <w:bookmarkStart w:name="z72" w:id="68"/>
    <w:p>
      <w:pPr>
        <w:spacing w:after="0"/>
        <w:ind w:left="0"/>
        <w:jc w:val="left"/>
      </w:pPr>
      <w:r>
        <w:rPr>
          <w:rFonts w:ascii="Times New Roman"/>
          <w:b/>
          <w:i w:val="false"/>
          <w:color w:val="000000"/>
        </w:rPr>
        <w:t xml:space="preserve"> Алғашқы көмек көрсету дағдыларын оқытуға арналған симуляциялық жабдықтардың тізбесі</w:t>
      </w:r>
    </w:p>
    <w:bookmarkEnd w:id="68"/>
    <w:bookmarkStart w:name="z73" w:id="69"/>
    <w:p>
      <w:pPr>
        <w:spacing w:after="0"/>
        <w:ind w:left="0"/>
        <w:jc w:val="both"/>
      </w:pPr>
      <w:r>
        <w:rPr>
          <w:rFonts w:ascii="Times New Roman"/>
          <w:b w:val="false"/>
          <w:i w:val="false"/>
          <w:color w:val="000000"/>
          <w:sz w:val="28"/>
        </w:rPr>
        <w:t>
      1. Зембілдер (жұмсақ, қатты);</w:t>
      </w:r>
    </w:p>
    <w:bookmarkEnd w:id="69"/>
    <w:bookmarkStart w:name="z74" w:id="70"/>
    <w:p>
      <w:pPr>
        <w:spacing w:after="0"/>
        <w:ind w:left="0"/>
        <w:jc w:val="both"/>
      </w:pPr>
      <w:r>
        <w:rPr>
          <w:rFonts w:ascii="Times New Roman"/>
          <w:b w:val="false"/>
          <w:i w:val="false"/>
          <w:color w:val="000000"/>
          <w:sz w:val="28"/>
        </w:rPr>
        <w:t>
      2. мойын корсеті;</w:t>
      </w:r>
    </w:p>
    <w:bookmarkEnd w:id="70"/>
    <w:bookmarkStart w:name="z75" w:id="71"/>
    <w:p>
      <w:pPr>
        <w:spacing w:after="0"/>
        <w:ind w:left="0"/>
        <w:jc w:val="both"/>
      </w:pPr>
      <w:r>
        <w:rPr>
          <w:rFonts w:ascii="Times New Roman"/>
          <w:b w:val="false"/>
          <w:i w:val="false"/>
          <w:color w:val="000000"/>
          <w:sz w:val="28"/>
        </w:rPr>
        <w:t>
      3. қан тоқтататын бұраулар (салудағы әрекеттерді салыстыру үшін бірнеше түрі);</w:t>
      </w:r>
    </w:p>
    <w:bookmarkEnd w:id="71"/>
    <w:bookmarkStart w:name="z76" w:id="72"/>
    <w:p>
      <w:pPr>
        <w:spacing w:after="0"/>
        <w:ind w:left="0"/>
        <w:jc w:val="both"/>
      </w:pPr>
      <w:r>
        <w:rPr>
          <w:rFonts w:ascii="Times New Roman"/>
          <w:b w:val="false"/>
          <w:i w:val="false"/>
          <w:color w:val="000000"/>
          <w:sz w:val="28"/>
        </w:rPr>
        <w:t>
      4. жоғарғы тыныс алу жолдарының бөгде денелері;</w:t>
      </w:r>
    </w:p>
    <w:bookmarkEnd w:id="72"/>
    <w:bookmarkStart w:name="z77" w:id="73"/>
    <w:p>
      <w:pPr>
        <w:spacing w:after="0"/>
        <w:ind w:left="0"/>
        <w:jc w:val="both"/>
      </w:pPr>
      <w:r>
        <w:rPr>
          <w:rFonts w:ascii="Times New Roman"/>
          <w:b w:val="false"/>
          <w:i w:val="false"/>
          <w:color w:val="000000"/>
          <w:sz w:val="28"/>
        </w:rPr>
        <w:t>
      5. өкпені жасанды желдету үшін кері клапаны бар қорғаныш маскасы;</w:t>
      </w:r>
    </w:p>
    <w:bookmarkEnd w:id="73"/>
    <w:bookmarkStart w:name="z78" w:id="74"/>
    <w:p>
      <w:pPr>
        <w:spacing w:after="0"/>
        <w:ind w:left="0"/>
        <w:jc w:val="both"/>
      </w:pPr>
      <w:r>
        <w:rPr>
          <w:rFonts w:ascii="Times New Roman"/>
          <w:b w:val="false"/>
          <w:i w:val="false"/>
          <w:color w:val="000000"/>
          <w:sz w:val="28"/>
        </w:rPr>
        <w:t>
      6. жиналмалы шиналар;</w:t>
      </w:r>
    </w:p>
    <w:bookmarkEnd w:id="74"/>
    <w:bookmarkStart w:name="z79" w:id="75"/>
    <w:p>
      <w:pPr>
        <w:spacing w:after="0"/>
        <w:ind w:left="0"/>
        <w:jc w:val="both"/>
      </w:pPr>
      <w:r>
        <w:rPr>
          <w:rFonts w:ascii="Times New Roman"/>
          <w:b w:val="false"/>
          <w:i w:val="false"/>
          <w:color w:val="000000"/>
          <w:sz w:val="28"/>
        </w:rPr>
        <w:t>
      7. гипотермиялық пакеттер;</w:t>
      </w:r>
    </w:p>
    <w:bookmarkEnd w:id="75"/>
    <w:bookmarkStart w:name="z80" w:id="76"/>
    <w:p>
      <w:pPr>
        <w:spacing w:after="0"/>
        <w:ind w:left="0"/>
        <w:jc w:val="both"/>
      </w:pPr>
      <w:r>
        <w:rPr>
          <w:rFonts w:ascii="Times New Roman"/>
          <w:b w:val="false"/>
          <w:i w:val="false"/>
          <w:color w:val="000000"/>
          <w:sz w:val="28"/>
        </w:rPr>
        <w:t>
      8. дәрі қобдишаларының ішіндегіні зерттеуге және оны қолдану бойынша әрекеттерді өңдеуге арналған.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82" w:id="77"/>
    <w:p>
      <w:pPr>
        <w:spacing w:after="0"/>
        <w:ind w:left="0"/>
        <w:jc w:val="left"/>
      </w:pPr>
      <w:r>
        <w:rPr>
          <w:rFonts w:ascii="Times New Roman"/>
          <w:b/>
          <w:i w:val="false"/>
          <w:color w:val="000000"/>
        </w:rPr>
        <w:t xml:space="preserve"> Алғашқы көмек көрсету стандарты</w:t>
      </w:r>
    </w:p>
    <w:bookmarkEnd w:id="77"/>
    <w:bookmarkStart w:name="z83" w:id="78"/>
    <w:p>
      <w:pPr>
        <w:spacing w:after="0"/>
        <w:ind w:left="0"/>
        <w:jc w:val="left"/>
      </w:pPr>
      <w:r>
        <w:rPr>
          <w:rFonts w:ascii="Times New Roman"/>
          <w:b/>
          <w:i w:val="false"/>
          <w:color w:val="000000"/>
        </w:rPr>
        <w:t xml:space="preserve"> 1-тарау. Жалпы ережелер</w:t>
      </w:r>
    </w:p>
    <w:bookmarkEnd w:id="78"/>
    <w:bookmarkStart w:name="z84" w:id="79"/>
    <w:p>
      <w:pPr>
        <w:spacing w:after="0"/>
        <w:ind w:left="0"/>
        <w:jc w:val="both"/>
      </w:pPr>
      <w:r>
        <w:rPr>
          <w:rFonts w:ascii="Times New Roman"/>
          <w:b w:val="false"/>
          <w:i w:val="false"/>
          <w:color w:val="000000"/>
          <w:sz w:val="28"/>
        </w:rPr>
        <w:t xml:space="preserve">
      1. Осы Алғашқы көмек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2020 жылғы 7 шілдедегі Кодексі 90-бабының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79"/>
    <w:bookmarkStart w:name="z85" w:id="80"/>
    <w:p>
      <w:pPr>
        <w:spacing w:after="0"/>
        <w:ind w:left="0"/>
        <w:jc w:val="both"/>
      </w:pPr>
      <w:r>
        <w:rPr>
          <w:rFonts w:ascii="Times New Roman"/>
          <w:b w:val="false"/>
          <w:i w:val="false"/>
          <w:color w:val="000000"/>
          <w:sz w:val="28"/>
        </w:rPr>
        <w:t>
      2. Осы Стандарт Қазақстан Республикасында алғашқы көмек көрсету жөніндегі іс-шараларға қойылатын талаптарды белгілейді.</w:t>
      </w:r>
    </w:p>
    <w:bookmarkEnd w:id="80"/>
    <w:bookmarkStart w:name="z86" w:id="81"/>
    <w:p>
      <w:pPr>
        <w:spacing w:after="0"/>
        <w:ind w:left="0"/>
        <w:jc w:val="left"/>
      </w:pPr>
      <w:r>
        <w:rPr>
          <w:rFonts w:ascii="Times New Roman"/>
          <w:b/>
          <w:i w:val="false"/>
          <w:color w:val="000000"/>
        </w:rPr>
        <w:t xml:space="preserve"> 2-тарау. Алғашқы көмек көрсету бойынша іс-шаралар</w:t>
      </w:r>
    </w:p>
    <w:bookmarkEnd w:id="81"/>
    <w:bookmarkStart w:name="z87" w:id="82"/>
    <w:p>
      <w:pPr>
        <w:spacing w:after="0"/>
        <w:ind w:left="0"/>
        <w:jc w:val="both"/>
      </w:pPr>
      <w:r>
        <w:rPr>
          <w:rFonts w:ascii="Times New Roman"/>
          <w:b w:val="false"/>
          <w:i w:val="false"/>
          <w:color w:val="000000"/>
          <w:sz w:val="28"/>
        </w:rPr>
        <w:t>
      3. Зардап шеккен адамды қалпына (қырынан) келтіру жағдайы:</w:t>
      </w:r>
    </w:p>
    <w:bookmarkEnd w:id="82"/>
    <w:bookmarkStart w:name="z88" w:id="83"/>
    <w:p>
      <w:pPr>
        <w:spacing w:after="0"/>
        <w:ind w:left="0"/>
        <w:jc w:val="both"/>
      </w:pPr>
      <w:r>
        <w:rPr>
          <w:rFonts w:ascii="Times New Roman"/>
          <w:b w:val="false"/>
          <w:i w:val="false"/>
          <w:color w:val="000000"/>
          <w:sz w:val="28"/>
        </w:rPr>
        <w:t>
      1) зардап шегушіде тыныс алу бар болған кезде оны қалпына келтіру (қырынан) жағдайына ауыстыру керек:</w:t>
      </w:r>
    </w:p>
    <w:bookmarkEnd w:id="83"/>
    <w:p>
      <w:pPr>
        <w:spacing w:after="0"/>
        <w:ind w:left="0"/>
        <w:jc w:val="both"/>
      </w:pPr>
      <w:r>
        <w:rPr>
          <w:rFonts w:ascii="Times New Roman"/>
          <w:b w:val="false"/>
          <w:i w:val="false"/>
          <w:color w:val="000000"/>
          <w:sz w:val="28"/>
        </w:rPr>
        <w:t>
      зардап шегушіден көзілдірікті шешіп алу (егер ол оны киіп жүрсе) керек;</w:t>
      </w:r>
    </w:p>
    <w:p>
      <w:pPr>
        <w:spacing w:after="0"/>
        <w:ind w:left="0"/>
        <w:jc w:val="both"/>
      </w:pPr>
      <w:r>
        <w:rPr>
          <w:rFonts w:ascii="Times New Roman"/>
          <w:b w:val="false"/>
          <w:i w:val="false"/>
          <w:color w:val="000000"/>
          <w:sz w:val="28"/>
        </w:rPr>
        <w:t>
      зардап шегушінің жанына тізерлеп тұрып, бұл ретте зардап шегушінің аяғы түзу болуы тиіс;</w:t>
      </w:r>
    </w:p>
    <w:p>
      <w:pPr>
        <w:spacing w:after="0"/>
        <w:ind w:left="0"/>
        <w:jc w:val="both"/>
      </w:pPr>
      <w:r>
        <w:rPr>
          <w:rFonts w:ascii="Times New Roman"/>
          <w:b w:val="false"/>
          <w:i w:val="false"/>
          <w:color w:val="000000"/>
          <w:sz w:val="28"/>
        </w:rPr>
        <w:t>
      оның сізге жақын қолын, денеге дұрыс бұрышта қойыңыз, шынтақтан бүгіңіз, алақаныңызды жоғары қарай бағыттаңыз;</w:t>
      </w:r>
    </w:p>
    <w:p>
      <w:pPr>
        <w:spacing w:after="0"/>
        <w:ind w:left="0"/>
        <w:jc w:val="both"/>
      </w:pPr>
      <w:r>
        <w:rPr>
          <w:rFonts w:ascii="Times New Roman"/>
          <w:b w:val="false"/>
          <w:i w:val="false"/>
          <w:color w:val="000000"/>
          <w:sz w:val="28"/>
        </w:rPr>
        <w:t>
      алыс қолын кеуде арқылы, ал алақанның ішкі жағын зардап шегушінің бетіне еденге (жерге) мүмкіндігінше жақын қою керек;</w:t>
      </w:r>
    </w:p>
    <w:p>
      <w:pPr>
        <w:spacing w:after="0"/>
        <w:ind w:left="0"/>
        <w:jc w:val="both"/>
      </w:pPr>
      <w:r>
        <w:rPr>
          <w:rFonts w:ascii="Times New Roman"/>
          <w:b w:val="false"/>
          <w:i w:val="false"/>
          <w:color w:val="000000"/>
          <w:sz w:val="28"/>
        </w:rPr>
        <w:t>
      екінші қолыңызбен алыс аяқты тізеден жоғары көтеріп, ал табаны еденде (жерде) қалуы керек;</w:t>
      </w:r>
    </w:p>
    <w:p>
      <w:pPr>
        <w:spacing w:after="0"/>
        <w:ind w:left="0"/>
        <w:jc w:val="both"/>
      </w:pPr>
      <w:r>
        <w:rPr>
          <w:rFonts w:ascii="Times New Roman"/>
          <w:b w:val="false"/>
          <w:i w:val="false"/>
          <w:color w:val="000000"/>
          <w:sz w:val="28"/>
        </w:rPr>
        <w:t>
      алақанды бетке жақын ұстай отырып, зардап шегушіні бүйіріне өзіне қарай аудару үшін алыс аяқты басыңыз;</w:t>
      </w:r>
    </w:p>
    <w:p>
      <w:pPr>
        <w:spacing w:after="0"/>
        <w:ind w:left="0"/>
        <w:jc w:val="both"/>
      </w:pPr>
      <w:r>
        <w:rPr>
          <w:rFonts w:ascii="Times New Roman"/>
          <w:b w:val="false"/>
          <w:i w:val="false"/>
          <w:color w:val="000000"/>
          <w:sz w:val="28"/>
        </w:rPr>
        <w:t>
      жамбас пен тізе дұрыс бұрышта бүгілуі үшін аяқтың жоғарғы бөлігін түзетіңіз;</w:t>
      </w:r>
    </w:p>
    <w:p>
      <w:pPr>
        <w:spacing w:after="0"/>
        <w:ind w:left="0"/>
        <w:jc w:val="both"/>
      </w:pPr>
      <w:r>
        <w:rPr>
          <w:rFonts w:ascii="Times New Roman"/>
          <w:b w:val="false"/>
          <w:i w:val="false"/>
          <w:color w:val="000000"/>
          <w:sz w:val="28"/>
        </w:rPr>
        <w:t>
      тыныс алу жолдары ашық болуы үшін басын артқа қарай шалқайтыңыз;</w:t>
      </w:r>
    </w:p>
    <w:p>
      <w:pPr>
        <w:spacing w:after="0"/>
        <w:ind w:left="0"/>
        <w:jc w:val="both"/>
      </w:pPr>
      <w:r>
        <w:rPr>
          <w:rFonts w:ascii="Times New Roman"/>
          <w:b w:val="false"/>
          <w:i w:val="false"/>
          <w:color w:val="000000"/>
          <w:sz w:val="28"/>
        </w:rPr>
        <w:t>
      жедел медициналық жәрдем бригадасы (бұдан әрі-ЖМК) келгенге дейін тыныс алуды тұрақты тексеріп тұру керек;</w:t>
      </w:r>
    </w:p>
    <w:bookmarkStart w:name="z89" w:id="84"/>
    <w:p>
      <w:pPr>
        <w:spacing w:after="0"/>
        <w:ind w:left="0"/>
        <w:jc w:val="both"/>
      </w:pPr>
      <w:r>
        <w:rPr>
          <w:rFonts w:ascii="Times New Roman"/>
          <w:b w:val="false"/>
          <w:i w:val="false"/>
          <w:color w:val="000000"/>
          <w:sz w:val="28"/>
        </w:rPr>
        <w:t>
      2) 103 (112) шұғыл қызметі келгенге дейін зардап шегушіні қараусыз қалдырмауға және оның жай-күйін бақылау керек.</w:t>
      </w:r>
    </w:p>
    <w:bookmarkEnd w:id="84"/>
    <w:bookmarkStart w:name="z90" w:id="85"/>
    <w:p>
      <w:pPr>
        <w:spacing w:after="0"/>
        <w:ind w:left="0"/>
        <w:jc w:val="both"/>
      </w:pPr>
      <w:r>
        <w:rPr>
          <w:rFonts w:ascii="Times New Roman"/>
          <w:b w:val="false"/>
          <w:i w:val="false"/>
          <w:color w:val="000000"/>
          <w:sz w:val="28"/>
        </w:rPr>
        <w:t>
      4. Жүрек-өкпе реанимациясы:</w:t>
      </w:r>
    </w:p>
    <w:bookmarkEnd w:id="85"/>
    <w:bookmarkStart w:name="z91" w:id="86"/>
    <w:p>
      <w:pPr>
        <w:spacing w:after="0"/>
        <w:ind w:left="0"/>
        <w:jc w:val="both"/>
      </w:pPr>
      <w:r>
        <w:rPr>
          <w:rFonts w:ascii="Times New Roman"/>
          <w:b w:val="false"/>
          <w:i w:val="false"/>
          <w:color w:val="000000"/>
          <w:sz w:val="28"/>
        </w:rPr>
        <w:t>
      1) ес-түссіз және тынысы жоқ зардап шеккен адамды анықтаған кезде қауіпті жою бойынша шаралар қабылдау, 103 (112) шұғыл қызметін шақыру және ол келгенге дейін үздіксіз жүрек-өкпе реанимациясын (ЖӨР) жүргізуді бастау керек;</w:t>
      </w:r>
    </w:p>
    <w:bookmarkEnd w:id="86"/>
    <w:bookmarkStart w:name="z92" w:id="87"/>
    <w:p>
      <w:pPr>
        <w:spacing w:after="0"/>
        <w:ind w:left="0"/>
        <w:jc w:val="both"/>
      </w:pPr>
      <w:r>
        <w:rPr>
          <w:rFonts w:ascii="Times New Roman"/>
          <w:b w:val="false"/>
          <w:i w:val="false"/>
          <w:color w:val="000000"/>
          <w:sz w:val="28"/>
        </w:rPr>
        <w:t>
      2) егер зардап шеккен ересек адам 12 жастан асқан болса, 5-6 см тереңдікке кеуде қуысының ортасына қолмен 30 басу жасау (бір алақанның негізімен екінші алақанмен жауып) және аузына 2 үрлеу беру (егер үрлеу жүргізілмесе, онда үзіліссіз басу керек), ЖМК бригадасы келгенге дейін басу мен үрлеуді үздіксіз жалғастыру (30:2). Өмірдің алғашқы белгілері пайда болғанға дейін басу мен үрлеуді жалғастыру керек;</w:t>
      </w:r>
    </w:p>
    <w:bookmarkEnd w:id="87"/>
    <w:bookmarkStart w:name="z93" w:id="88"/>
    <w:p>
      <w:pPr>
        <w:spacing w:after="0"/>
        <w:ind w:left="0"/>
        <w:jc w:val="both"/>
      </w:pPr>
      <w:r>
        <w:rPr>
          <w:rFonts w:ascii="Times New Roman"/>
          <w:b w:val="false"/>
          <w:i w:val="false"/>
          <w:color w:val="000000"/>
          <w:sz w:val="28"/>
        </w:rPr>
        <w:t>
      3) егер зардап шеккен бала (1 жастан 12 жасқа дейін) болса, зардап шегушінің аузы мен мұрның бір уақытта ернімен орап 5 рет үрлеу жасау, бір секунд ішінде аузына үрлеу ұзақтығы бір рет, кеуде ортасына 4-5 см тереңдікке 30 рет басу (бір қолмен басу) және 2 рет үрлеу. Өмірдің алғашқы белгілері пайда болғанға дейін басу мен үрлеуді жалғастыру керек;</w:t>
      </w:r>
    </w:p>
    <w:bookmarkEnd w:id="88"/>
    <w:bookmarkStart w:name="z94" w:id="89"/>
    <w:p>
      <w:pPr>
        <w:spacing w:after="0"/>
        <w:ind w:left="0"/>
        <w:jc w:val="both"/>
      </w:pPr>
      <w:r>
        <w:rPr>
          <w:rFonts w:ascii="Times New Roman"/>
          <w:b w:val="false"/>
          <w:i w:val="false"/>
          <w:color w:val="000000"/>
          <w:sz w:val="28"/>
        </w:rPr>
        <w:t>
      4) егер зардап шеккен сәби болса (0-ден 12 айға дейін), онда аузы мен мұрнын бір уақытта ернімен орап 5 үрлеу, кеуде ортасына кеуде қуысының үштен бірінің тереңдігіне екі саусақпен 30 басу және 2 үрлеу, бір уақытта зардап шегушінің аузы мен мұрнын ернімен орап алыңыз. Өмірдің алғашқы белгілері пайда болғанға дейін басу мен үрлеуді жалғастыру керек.</w:t>
      </w:r>
    </w:p>
    <w:bookmarkEnd w:id="89"/>
    <w:bookmarkStart w:name="z95" w:id="90"/>
    <w:p>
      <w:pPr>
        <w:spacing w:after="0"/>
        <w:ind w:left="0"/>
        <w:jc w:val="both"/>
      </w:pPr>
      <w:r>
        <w:rPr>
          <w:rFonts w:ascii="Times New Roman"/>
          <w:b w:val="false"/>
          <w:i w:val="false"/>
          <w:color w:val="000000"/>
          <w:sz w:val="28"/>
        </w:rPr>
        <w:t>
      5. Тыныс алу жолдарында бөгде дененің болған жағдайда:</w:t>
      </w:r>
    </w:p>
    <w:bookmarkEnd w:id="90"/>
    <w:bookmarkStart w:name="z96" w:id="91"/>
    <w:p>
      <w:pPr>
        <w:spacing w:after="0"/>
        <w:ind w:left="0"/>
        <w:jc w:val="both"/>
      </w:pPr>
      <w:r>
        <w:rPr>
          <w:rFonts w:ascii="Times New Roman"/>
          <w:b w:val="false"/>
          <w:i w:val="false"/>
          <w:color w:val="000000"/>
          <w:sz w:val="28"/>
        </w:rPr>
        <w:t>
      1) зардап шегуші қақалып қалса, егер ол сөйлей алса (жөтелсе, жыласа), онда зардап шегушіге кедергі келтірмей, арқасынан ұрмай, жөтелуіне мүмкіндік беру, ЖМЖ бригадасы келгенге дейін зардап шегушінің жай-күйін бақылауға алған жөн;</w:t>
      </w:r>
    </w:p>
    <w:bookmarkEnd w:id="91"/>
    <w:bookmarkStart w:name="z97" w:id="92"/>
    <w:p>
      <w:pPr>
        <w:spacing w:after="0"/>
        <w:ind w:left="0"/>
        <w:jc w:val="both"/>
      </w:pPr>
      <w:r>
        <w:rPr>
          <w:rFonts w:ascii="Times New Roman"/>
          <w:b w:val="false"/>
          <w:i w:val="false"/>
          <w:color w:val="000000"/>
          <w:sz w:val="28"/>
        </w:rPr>
        <w:t>
      2) егер зардап шегуші сөйлей алмаса, жөтелсе, жыласа, онда жауырынаралық аумағына бес рет қолмен сипап соғу қажет;</w:t>
      </w:r>
    </w:p>
    <w:bookmarkEnd w:id="92"/>
    <w:bookmarkStart w:name="z98" w:id="93"/>
    <w:p>
      <w:pPr>
        <w:spacing w:after="0"/>
        <w:ind w:left="0"/>
        <w:jc w:val="both"/>
      </w:pPr>
      <w:r>
        <w:rPr>
          <w:rFonts w:ascii="Times New Roman"/>
          <w:b w:val="false"/>
          <w:i w:val="false"/>
          <w:color w:val="000000"/>
          <w:sz w:val="28"/>
        </w:rPr>
        <w:t>
      3) егер зардап шегуші - жүкті әйел немесе іші үлкен адам болса:</w:t>
      </w:r>
    </w:p>
    <w:bookmarkEnd w:id="93"/>
    <w:p>
      <w:pPr>
        <w:spacing w:after="0"/>
        <w:ind w:left="0"/>
        <w:jc w:val="both"/>
      </w:pPr>
      <w:r>
        <w:rPr>
          <w:rFonts w:ascii="Times New Roman"/>
          <w:b w:val="false"/>
          <w:i w:val="false"/>
          <w:color w:val="000000"/>
          <w:sz w:val="28"/>
        </w:rPr>
        <w:t>
      кеуде қуысының ортасына қолмен бес рет басу керек;</w:t>
      </w:r>
    </w:p>
    <w:p>
      <w:pPr>
        <w:spacing w:after="0"/>
        <w:ind w:left="0"/>
        <w:jc w:val="both"/>
      </w:pPr>
      <w:r>
        <w:rPr>
          <w:rFonts w:ascii="Times New Roman"/>
          <w:b w:val="false"/>
          <w:i w:val="false"/>
          <w:color w:val="000000"/>
          <w:sz w:val="28"/>
        </w:rPr>
        <w:t>
      егер көмектеспесе - жауырынаралық аумаққа соғуды қайталау;</w:t>
      </w:r>
    </w:p>
    <w:p>
      <w:pPr>
        <w:spacing w:after="0"/>
        <w:ind w:left="0"/>
        <w:jc w:val="both"/>
      </w:pPr>
      <w:r>
        <w:rPr>
          <w:rFonts w:ascii="Times New Roman"/>
          <w:b w:val="false"/>
          <w:i w:val="false"/>
          <w:color w:val="000000"/>
          <w:sz w:val="28"/>
        </w:rPr>
        <w:t>
      ЖМЖ бригадасы келгенге дейін зардап шегушінің жай-күйін бақылау;</w:t>
      </w:r>
    </w:p>
    <w:p>
      <w:pPr>
        <w:spacing w:after="0"/>
        <w:ind w:left="0"/>
        <w:jc w:val="both"/>
      </w:pPr>
      <w:r>
        <w:rPr>
          <w:rFonts w:ascii="Times New Roman"/>
          <w:b w:val="false"/>
          <w:i w:val="false"/>
          <w:color w:val="000000"/>
          <w:sz w:val="28"/>
        </w:rPr>
        <w:t>
      зардап шегушінің артынан тұрып, оны қолмен құшақтау;</w:t>
      </w:r>
    </w:p>
    <w:p>
      <w:pPr>
        <w:spacing w:after="0"/>
        <w:ind w:left="0"/>
        <w:jc w:val="both"/>
      </w:pPr>
      <w:r>
        <w:rPr>
          <w:rFonts w:ascii="Times New Roman"/>
          <w:b w:val="false"/>
          <w:i w:val="false"/>
          <w:color w:val="000000"/>
          <w:sz w:val="28"/>
        </w:rPr>
        <w:t>
      бір қолының жұдырығын қысып, үлкен саусақ жағынан ішіне қарай, кіңдік пен кеуде қуысының арасына қысу керек;</w:t>
      </w:r>
    </w:p>
    <w:p>
      <w:pPr>
        <w:spacing w:after="0"/>
        <w:ind w:left="0"/>
        <w:jc w:val="both"/>
      </w:pPr>
      <w:r>
        <w:rPr>
          <w:rFonts w:ascii="Times New Roman"/>
          <w:b w:val="false"/>
          <w:i w:val="false"/>
          <w:color w:val="000000"/>
          <w:sz w:val="28"/>
        </w:rPr>
        <w:t>
      екінші алақанды жұдырыққа салу;</w:t>
      </w:r>
    </w:p>
    <w:p>
      <w:pPr>
        <w:spacing w:after="0"/>
        <w:ind w:left="0"/>
        <w:jc w:val="both"/>
      </w:pPr>
      <w:r>
        <w:rPr>
          <w:rFonts w:ascii="Times New Roman"/>
          <w:b w:val="false"/>
          <w:i w:val="false"/>
          <w:color w:val="000000"/>
          <w:sz w:val="28"/>
        </w:rPr>
        <w:t>
      ішке жылдам әрі қатты ұру;</w:t>
      </w:r>
    </w:p>
    <w:p>
      <w:pPr>
        <w:spacing w:after="0"/>
        <w:ind w:left="0"/>
        <w:jc w:val="both"/>
      </w:pPr>
      <w:r>
        <w:rPr>
          <w:rFonts w:ascii="Times New Roman"/>
          <w:b w:val="false"/>
          <w:i w:val="false"/>
          <w:color w:val="000000"/>
          <w:sz w:val="28"/>
        </w:rPr>
        <w:t>
      жөтел пайда болғанға дейін ішті бес рет ұру, содан соң арқасынан бес рет ұру керек;</w:t>
      </w:r>
    </w:p>
    <w:bookmarkStart w:name="z99" w:id="94"/>
    <w:p>
      <w:pPr>
        <w:spacing w:after="0"/>
        <w:ind w:left="0"/>
        <w:jc w:val="both"/>
      </w:pPr>
      <w:r>
        <w:rPr>
          <w:rFonts w:ascii="Times New Roman"/>
          <w:b w:val="false"/>
          <w:i w:val="false"/>
          <w:color w:val="000000"/>
          <w:sz w:val="28"/>
        </w:rPr>
        <w:t>
      4) егер зардап шегуші есінен танып қалса, базалық реанимация іс-шараларын жүргізу керек.</w:t>
      </w:r>
    </w:p>
    <w:bookmarkEnd w:id="94"/>
    <w:bookmarkStart w:name="z100" w:id="95"/>
    <w:p>
      <w:pPr>
        <w:spacing w:after="0"/>
        <w:ind w:left="0"/>
        <w:jc w:val="both"/>
      </w:pPr>
      <w:r>
        <w:rPr>
          <w:rFonts w:ascii="Times New Roman"/>
          <w:b w:val="false"/>
          <w:i w:val="false"/>
          <w:color w:val="000000"/>
          <w:sz w:val="28"/>
        </w:rPr>
        <w:t>
      6. Базалық реанимация:</w:t>
      </w:r>
    </w:p>
    <w:bookmarkEnd w:id="95"/>
    <w:bookmarkStart w:name="z101" w:id="96"/>
    <w:p>
      <w:pPr>
        <w:spacing w:after="0"/>
        <w:ind w:left="0"/>
        <w:jc w:val="both"/>
      </w:pPr>
      <w:r>
        <w:rPr>
          <w:rFonts w:ascii="Times New Roman"/>
          <w:b w:val="false"/>
          <w:i w:val="false"/>
          <w:color w:val="000000"/>
          <w:sz w:val="28"/>
        </w:rPr>
        <w:t>
      1) есі болмаса, бірақ тыныс алуы бар зардап шегушіні анықтаған кезде қауіпті жою бойынша шаралар қабылдау, зардап шегушіні қалпына келтіру жағдайына ауыстыру және зардап шегушінің жағдайын бақылай отырып, 103 (112) шұғыл қызметін шақыру;</w:t>
      </w:r>
    </w:p>
    <w:bookmarkEnd w:id="96"/>
    <w:bookmarkStart w:name="z102" w:id="97"/>
    <w:p>
      <w:pPr>
        <w:spacing w:after="0"/>
        <w:ind w:left="0"/>
        <w:jc w:val="both"/>
      </w:pPr>
      <w:r>
        <w:rPr>
          <w:rFonts w:ascii="Times New Roman"/>
          <w:b w:val="false"/>
          <w:i w:val="false"/>
          <w:color w:val="000000"/>
          <w:sz w:val="28"/>
        </w:rPr>
        <w:t>
      2) есі және тынысы болмаған зардап шеккен адамды анықтаған кезде қауіпті жою бойынша шаралар қабылдауға, 103 (112) шұғыл қызметін шақыруға және ол келгенге дейін үздіксіз жүрекке тікелей емес массаж жүргізуді бастауға міндетті;</w:t>
      </w:r>
    </w:p>
    <w:bookmarkEnd w:id="97"/>
    <w:bookmarkStart w:name="z103" w:id="98"/>
    <w:p>
      <w:pPr>
        <w:spacing w:after="0"/>
        <w:ind w:left="0"/>
        <w:jc w:val="both"/>
      </w:pPr>
      <w:r>
        <w:rPr>
          <w:rFonts w:ascii="Times New Roman"/>
          <w:b w:val="false"/>
          <w:i w:val="false"/>
          <w:color w:val="000000"/>
          <w:sz w:val="28"/>
        </w:rPr>
        <w:t>
      3) медициналық білімі жоқ адамдарға арналған тікелей емес жүрек массажының сапасын бақылау датчигі электродтарға салынған автоматты дефибрилляторды қолдану мүмкіндігі болған кезде зардап шегушінің өмір сүруін арттыру және жүрек қызметін қалпына келтіру үшін;</w:t>
      </w:r>
    </w:p>
    <w:bookmarkEnd w:id="98"/>
    <w:bookmarkStart w:name="z104" w:id="99"/>
    <w:p>
      <w:pPr>
        <w:spacing w:after="0"/>
        <w:ind w:left="0"/>
        <w:jc w:val="both"/>
      </w:pPr>
      <w:r>
        <w:rPr>
          <w:rFonts w:ascii="Times New Roman"/>
          <w:b w:val="false"/>
          <w:i w:val="false"/>
          <w:color w:val="000000"/>
          <w:sz w:val="28"/>
        </w:rPr>
        <w:t>
      4) тыныс алуды және жүрек қызметін қалпына келтіру кезінде зардап шегушіні қалпына келтіру (қырынан) жағдайына ауыстыру;</w:t>
      </w:r>
    </w:p>
    <w:bookmarkEnd w:id="99"/>
    <w:bookmarkStart w:name="z105" w:id="100"/>
    <w:p>
      <w:pPr>
        <w:spacing w:after="0"/>
        <w:ind w:left="0"/>
        <w:jc w:val="both"/>
      </w:pPr>
      <w:r>
        <w:rPr>
          <w:rFonts w:ascii="Times New Roman"/>
          <w:b w:val="false"/>
          <w:i w:val="false"/>
          <w:color w:val="000000"/>
          <w:sz w:val="28"/>
        </w:rPr>
        <w:t>
      5) 103 (112) шұғыл қызметі келгенге дейін зардап шегушіні қараусыз қалдырмауға және оның жай-күйін бақылауға міндетті.</w:t>
      </w:r>
    </w:p>
    <w:bookmarkEnd w:id="100"/>
    <w:bookmarkStart w:name="z106" w:id="101"/>
    <w:p>
      <w:pPr>
        <w:spacing w:after="0"/>
        <w:ind w:left="0"/>
        <w:jc w:val="both"/>
      </w:pPr>
      <w:r>
        <w:rPr>
          <w:rFonts w:ascii="Times New Roman"/>
          <w:b w:val="false"/>
          <w:i w:val="false"/>
          <w:color w:val="000000"/>
          <w:sz w:val="28"/>
        </w:rPr>
        <w:t>
      7. Сыртқа қан кеткен жағдайда:</w:t>
      </w:r>
    </w:p>
    <w:bookmarkEnd w:id="101"/>
    <w:bookmarkStart w:name="z107" w:id="102"/>
    <w:p>
      <w:pPr>
        <w:spacing w:after="0"/>
        <w:ind w:left="0"/>
        <w:jc w:val="both"/>
      </w:pPr>
      <w:r>
        <w:rPr>
          <w:rFonts w:ascii="Times New Roman"/>
          <w:b w:val="false"/>
          <w:i w:val="false"/>
          <w:color w:val="000000"/>
          <w:sz w:val="28"/>
        </w:rPr>
        <w:t>
      1) 103 (112) шақыру;</w:t>
      </w:r>
    </w:p>
    <w:bookmarkEnd w:id="102"/>
    <w:bookmarkStart w:name="z108" w:id="103"/>
    <w:p>
      <w:pPr>
        <w:spacing w:after="0"/>
        <w:ind w:left="0"/>
        <w:jc w:val="both"/>
      </w:pPr>
      <w:r>
        <w:rPr>
          <w:rFonts w:ascii="Times New Roman"/>
          <w:b w:val="false"/>
          <w:i w:val="false"/>
          <w:color w:val="000000"/>
          <w:sz w:val="28"/>
        </w:rPr>
        <w:t>
      2) бастан қан кеткен кезде:</w:t>
      </w:r>
    </w:p>
    <w:bookmarkEnd w:id="103"/>
    <w:p>
      <w:pPr>
        <w:spacing w:after="0"/>
        <w:ind w:left="0"/>
        <w:jc w:val="both"/>
      </w:pPr>
      <w:r>
        <w:rPr>
          <w:rFonts w:ascii="Times New Roman"/>
          <w:b w:val="false"/>
          <w:i w:val="false"/>
          <w:color w:val="000000"/>
          <w:sz w:val="28"/>
        </w:rPr>
        <w:t>
      қыспа таңғышты қолда бар құралдан (бинт) бірнеше қабаттап салу керек;</w:t>
      </w:r>
    </w:p>
    <w:p>
      <w:pPr>
        <w:spacing w:after="0"/>
        <w:ind w:left="0"/>
        <w:jc w:val="both"/>
      </w:pPr>
      <w:r>
        <w:rPr>
          <w:rFonts w:ascii="Times New Roman"/>
          <w:b w:val="false"/>
          <w:i w:val="false"/>
          <w:color w:val="000000"/>
          <w:sz w:val="28"/>
        </w:rPr>
        <w:t>
      зардап шегушіні ыңғайлап отырғызу керек;</w:t>
      </w:r>
    </w:p>
    <w:bookmarkStart w:name="z109" w:id="104"/>
    <w:p>
      <w:pPr>
        <w:spacing w:after="0"/>
        <w:ind w:left="0"/>
        <w:jc w:val="both"/>
      </w:pPr>
      <w:r>
        <w:rPr>
          <w:rFonts w:ascii="Times New Roman"/>
          <w:b w:val="false"/>
          <w:i w:val="false"/>
          <w:color w:val="000000"/>
          <w:sz w:val="28"/>
        </w:rPr>
        <w:t>
      3) мұрыннан қан кеткен кезде:</w:t>
      </w:r>
    </w:p>
    <w:bookmarkEnd w:id="104"/>
    <w:p>
      <w:pPr>
        <w:spacing w:after="0"/>
        <w:ind w:left="0"/>
        <w:jc w:val="both"/>
      </w:pPr>
      <w:r>
        <w:rPr>
          <w:rFonts w:ascii="Times New Roman"/>
          <w:b w:val="false"/>
          <w:i w:val="false"/>
          <w:color w:val="000000"/>
          <w:sz w:val="28"/>
        </w:rPr>
        <w:t>
      мұрын желбезегін саусақпен 10-15 минут бойы қысу керек;</w:t>
      </w:r>
    </w:p>
    <w:p>
      <w:pPr>
        <w:spacing w:after="0"/>
        <w:ind w:left="0"/>
        <w:jc w:val="both"/>
      </w:pPr>
      <w:r>
        <w:rPr>
          <w:rFonts w:ascii="Times New Roman"/>
          <w:b w:val="false"/>
          <w:i w:val="false"/>
          <w:color w:val="000000"/>
          <w:sz w:val="28"/>
        </w:rPr>
        <w:t>
      мұрын кеңсірігіне сүлгі мен суық басу керек;</w:t>
      </w:r>
    </w:p>
    <w:p>
      <w:pPr>
        <w:spacing w:after="0"/>
        <w:ind w:left="0"/>
        <w:jc w:val="both"/>
      </w:pPr>
      <w:r>
        <w:rPr>
          <w:rFonts w:ascii="Times New Roman"/>
          <w:b w:val="false"/>
          <w:i w:val="false"/>
          <w:color w:val="000000"/>
          <w:sz w:val="28"/>
        </w:rPr>
        <w:t>
      басын артқа шалқайтпау керек;</w:t>
      </w:r>
    </w:p>
    <w:p>
      <w:pPr>
        <w:spacing w:after="0"/>
        <w:ind w:left="0"/>
        <w:jc w:val="both"/>
      </w:pPr>
      <w:r>
        <w:rPr>
          <w:rFonts w:ascii="Times New Roman"/>
          <w:b w:val="false"/>
          <w:i w:val="false"/>
          <w:color w:val="000000"/>
          <w:sz w:val="28"/>
        </w:rPr>
        <w:t>
      сіңбіруге және жатуға болмайды;</w:t>
      </w:r>
    </w:p>
    <w:bookmarkStart w:name="z110" w:id="105"/>
    <w:p>
      <w:pPr>
        <w:spacing w:after="0"/>
        <w:ind w:left="0"/>
        <w:jc w:val="both"/>
      </w:pPr>
      <w:r>
        <w:rPr>
          <w:rFonts w:ascii="Times New Roman"/>
          <w:b w:val="false"/>
          <w:i w:val="false"/>
          <w:color w:val="000000"/>
          <w:sz w:val="28"/>
        </w:rPr>
        <w:t>
      4) мойыннан қан кеткен кезде:</w:t>
      </w:r>
    </w:p>
    <w:bookmarkEnd w:id="105"/>
    <w:p>
      <w:pPr>
        <w:spacing w:after="0"/>
        <w:ind w:left="0"/>
        <w:jc w:val="both"/>
      </w:pPr>
      <w:r>
        <w:rPr>
          <w:rFonts w:ascii="Times New Roman"/>
          <w:b w:val="false"/>
          <w:i w:val="false"/>
          <w:color w:val="000000"/>
          <w:sz w:val="28"/>
        </w:rPr>
        <w:t>
      қан кеткен жерді саусақпен тез басу;</w:t>
      </w:r>
    </w:p>
    <w:p>
      <w:pPr>
        <w:spacing w:after="0"/>
        <w:ind w:left="0"/>
        <w:jc w:val="both"/>
      </w:pPr>
      <w:r>
        <w:rPr>
          <w:rFonts w:ascii="Times New Roman"/>
          <w:b w:val="false"/>
          <w:i w:val="false"/>
          <w:color w:val="000000"/>
          <w:sz w:val="28"/>
        </w:rPr>
        <w:t>
      қолда бар құралдан (бинт) таңғышты бірнеше қабаттап салып, қолмен басу;</w:t>
      </w:r>
    </w:p>
    <w:p>
      <w:pPr>
        <w:spacing w:after="0"/>
        <w:ind w:left="0"/>
        <w:jc w:val="both"/>
      </w:pPr>
      <w:r>
        <w:rPr>
          <w:rFonts w:ascii="Times New Roman"/>
          <w:b w:val="false"/>
          <w:i w:val="false"/>
          <w:color w:val="000000"/>
          <w:sz w:val="28"/>
        </w:rPr>
        <w:t>
      ЖМЖ бригадасы келгенге дейін ұстау керек;</w:t>
      </w:r>
    </w:p>
    <w:bookmarkStart w:name="z111" w:id="106"/>
    <w:p>
      <w:pPr>
        <w:spacing w:after="0"/>
        <w:ind w:left="0"/>
        <w:jc w:val="both"/>
      </w:pPr>
      <w:r>
        <w:rPr>
          <w:rFonts w:ascii="Times New Roman"/>
          <w:b w:val="false"/>
          <w:i w:val="false"/>
          <w:color w:val="000000"/>
          <w:sz w:val="28"/>
        </w:rPr>
        <w:t>
      5) іштен, кеуде қуысынан қан кеткен кезде:</w:t>
      </w:r>
    </w:p>
    <w:bookmarkEnd w:id="106"/>
    <w:p>
      <w:pPr>
        <w:spacing w:after="0"/>
        <w:ind w:left="0"/>
        <w:jc w:val="both"/>
      </w:pPr>
      <w:r>
        <w:rPr>
          <w:rFonts w:ascii="Times New Roman"/>
          <w:b w:val="false"/>
          <w:i w:val="false"/>
          <w:color w:val="000000"/>
          <w:sz w:val="28"/>
        </w:rPr>
        <w:t>
      қолда бар құралдан (бинт) таңғышты бірнеше қабаттап салу;</w:t>
      </w:r>
    </w:p>
    <w:p>
      <w:pPr>
        <w:spacing w:after="0"/>
        <w:ind w:left="0"/>
        <w:jc w:val="both"/>
      </w:pPr>
      <w:r>
        <w:rPr>
          <w:rFonts w:ascii="Times New Roman"/>
          <w:b w:val="false"/>
          <w:i w:val="false"/>
          <w:color w:val="000000"/>
          <w:sz w:val="28"/>
        </w:rPr>
        <w:t>
      егер кеуде немесе іш қабырғасында бөгде заттар болған жағдайда – тимеу керек және оларды алып тастауға тырыспау керек;</w:t>
      </w:r>
    </w:p>
    <w:bookmarkStart w:name="z112" w:id="107"/>
    <w:p>
      <w:pPr>
        <w:spacing w:after="0"/>
        <w:ind w:left="0"/>
        <w:jc w:val="both"/>
      </w:pPr>
      <w:r>
        <w:rPr>
          <w:rFonts w:ascii="Times New Roman"/>
          <w:b w:val="false"/>
          <w:i w:val="false"/>
          <w:color w:val="000000"/>
          <w:sz w:val="28"/>
        </w:rPr>
        <w:t>
      6) аяқ-қолдан қан кеткен кезде:</w:t>
      </w:r>
    </w:p>
    <w:bookmarkEnd w:id="107"/>
    <w:p>
      <w:pPr>
        <w:spacing w:after="0"/>
        <w:ind w:left="0"/>
        <w:jc w:val="both"/>
      </w:pPr>
      <w:r>
        <w:rPr>
          <w:rFonts w:ascii="Times New Roman"/>
          <w:b w:val="false"/>
          <w:i w:val="false"/>
          <w:color w:val="000000"/>
          <w:sz w:val="28"/>
        </w:rPr>
        <w:t>
      жгут ретінде шалбардың белдігін, сөмкенің бауын, галстук, матаны пайдалану керек;</w:t>
      </w:r>
    </w:p>
    <w:p>
      <w:pPr>
        <w:spacing w:after="0"/>
        <w:ind w:left="0"/>
        <w:jc w:val="both"/>
      </w:pPr>
      <w:r>
        <w:rPr>
          <w:rFonts w:ascii="Times New Roman"/>
          <w:b w:val="false"/>
          <w:i w:val="false"/>
          <w:color w:val="000000"/>
          <w:sz w:val="28"/>
        </w:rPr>
        <w:t>
      жгутты қан кеткен жерден жоғары салу керек;</w:t>
      </w:r>
    </w:p>
    <w:p>
      <w:pPr>
        <w:spacing w:after="0"/>
        <w:ind w:left="0"/>
        <w:jc w:val="both"/>
      </w:pPr>
      <w:r>
        <w:rPr>
          <w:rFonts w:ascii="Times New Roman"/>
          <w:b w:val="false"/>
          <w:i w:val="false"/>
          <w:color w:val="000000"/>
          <w:sz w:val="28"/>
        </w:rPr>
        <w:t>
      матаның астына қысқа таяқ, шыбық салып, қан кету тоқтағанға дейін 2-3 рет айналдырып бұрау керек;</w:t>
      </w:r>
    </w:p>
    <w:p>
      <w:pPr>
        <w:spacing w:after="0"/>
        <w:ind w:left="0"/>
        <w:jc w:val="both"/>
      </w:pPr>
      <w:r>
        <w:rPr>
          <w:rFonts w:ascii="Times New Roman"/>
          <w:b w:val="false"/>
          <w:i w:val="false"/>
          <w:color w:val="000000"/>
          <w:sz w:val="28"/>
        </w:rPr>
        <w:t>
      қолда бар құралдардан қыспа таңғышты (бинт) бірнеше қабаттап салу керек.</w:t>
      </w:r>
    </w:p>
    <w:bookmarkStart w:name="z113" w:id="108"/>
    <w:p>
      <w:pPr>
        <w:spacing w:after="0"/>
        <w:ind w:left="0"/>
        <w:jc w:val="both"/>
      </w:pPr>
      <w:r>
        <w:rPr>
          <w:rFonts w:ascii="Times New Roman"/>
          <w:b w:val="false"/>
          <w:i w:val="false"/>
          <w:color w:val="000000"/>
          <w:sz w:val="28"/>
        </w:rPr>
        <w:t>
      8. Жарақаттанған жағдайда:</w:t>
      </w:r>
    </w:p>
    <w:bookmarkEnd w:id="108"/>
    <w:bookmarkStart w:name="z114" w:id="109"/>
    <w:p>
      <w:pPr>
        <w:spacing w:after="0"/>
        <w:ind w:left="0"/>
        <w:jc w:val="both"/>
      </w:pPr>
      <w:r>
        <w:rPr>
          <w:rFonts w:ascii="Times New Roman"/>
          <w:b w:val="false"/>
          <w:i w:val="false"/>
          <w:color w:val="000000"/>
          <w:sz w:val="28"/>
        </w:rPr>
        <w:t>
      1) егер зардап шегушінің тұрған жері қауіпсіз болса, есі және тынысы болса онда 103 (112) шақыру керек;</w:t>
      </w:r>
    </w:p>
    <w:bookmarkEnd w:id="109"/>
    <w:bookmarkStart w:name="z115" w:id="110"/>
    <w:p>
      <w:pPr>
        <w:spacing w:after="0"/>
        <w:ind w:left="0"/>
        <w:jc w:val="both"/>
      </w:pPr>
      <w:r>
        <w:rPr>
          <w:rFonts w:ascii="Times New Roman"/>
          <w:b w:val="false"/>
          <w:i w:val="false"/>
          <w:color w:val="000000"/>
          <w:sz w:val="28"/>
        </w:rPr>
        <w:t>
      2) жарақаттың түрін анықтаңыз: ашық немесе жабық:</w:t>
      </w:r>
    </w:p>
    <w:bookmarkEnd w:id="110"/>
    <w:p>
      <w:pPr>
        <w:spacing w:after="0"/>
        <w:ind w:left="0"/>
        <w:jc w:val="both"/>
      </w:pPr>
      <w:r>
        <w:rPr>
          <w:rFonts w:ascii="Times New Roman"/>
          <w:b w:val="false"/>
          <w:i w:val="false"/>
          <w:color w:val="000000"/>
          <w:sz w:val="28"/>
        </w:rPr>
        <w:t>
      жабық жарақат кезінде:</w:t>
      </w:r>
    </w:p>
    <w:p>
      <w:pPr>
        <w:spacing w:after="0"/>
        <w:ind w:left="0"/>
        <w:jc w:val="both"/>
      </w:pPr>
      <w:r>
        <w:rPr>
          <w:rFonts w:ascii="Times New Roman"/>
          <w:b w:val="false"/>
          <w:i w:val="false"/>
          <w:color w:val="000000"/>
          <w:sz w:val="28"/>
        </w:rPr>
        <w:t>
      1) зақымдалған жерге матаның көмегімен 10-15 минут аралығында суық басу керек;</w:t>
      </w:r>
    </w:p>
    <w:p>
      <w:pPr>
        <w:spacing w:after="0"/>
        <w:ind w:left="0"/>
        <w:jc w:val="both"/>
      </w:pPr>
      <w:r>
        <w:rPr>
          <w:rFonts w:ascii="Times New Roman"/>
          <w:b w:val="false"/>
          <w:i w:val="false"/>
          <w:color w:val="000000"/>
          <w:sz w:val="28"/>
        </w:rPr>
        <w:t>
      2) аяқ-қолды қолда бар құралдармен бекіту;</w:t>
      </w:r>
    </w:p>
    <w:p>
      <w:pPr>
        <w:spacing w:after="0"/>
        <w:ind w:left="0"/>
        <w:jc w:val="both"/>
      </w:pPr>
      <w:r>
        <w:rPr>
          <w:rFonts w:ascii="Times New Roman"/>
          <w:b w:val="false"/>
          <w:i w:val="false"/>
          <w:color w:val="000000"/>
          <w:sz w:val="28"/>
        </w:rPr>
        <w:t>
      3) зардап шегушіні ыңғайлы жағдайға ауыстыру;</w:t>
      </w:r>
    </w:p>
    <w:p>
      <w:pPr>
        <w:spacing w:after="0"/>
        <w:ind w:left="0"/>
        <w:jc w:val="both"/>
      </w:pPr>
      <w:r>
        <w:rPr>
          <w:rFonts w:ascii="Times New Roman"/>
          <w:b w:val="false"/>
          <w:i w:val="false"/>
          <w:color w:val="000000"/>
          <w:sz w:val="28"/>
        </w:rPr>
        <w:t>
      4) ЖМЖ келгенге дейін зардап шегушінің жай-күйін бақылау керек;</w:t>
      </w:r>
    </w:p>
    <w:p>
      <w:pPr>
        <w:spacing w:after="0"/>
        <w:ind w:left="0"/>
        <w:jc w:val="both"/>
      </w:pPr>
      <w:r>
        <w:rPr>
          <w:rFonts w:ascii="Times New Roman"/>
          <w:b w:val="false"/>
          <w:i w:val="false"/>
          <w:color w:val="000000"/>
          <w:sz w:val="28"/>
        </w:rPr>
        <w:t>
      ашық жарақат кезінде:</w:t>
      </w:r>
    </w:p>
    <w:p>
      <w:pPr>
        <w:spacing w:after="0"/>
        <w:ind w:left="0"/>
        <w:jc w:val="both"/>
      </w:pPr>
      <w:r>
        <w:rPr>
          <w:rFonts w:ascii="Times New Roman"/>
          <w:b w:val="false"/>
          <w:i w:val="false"/>
          <w:color w:val="000000"/>
          <w:sz w:val="28"/>
        </w:rPr>
        <w:t>
      1) қан кеткен кезде жараны таза сумен шаю;</w:t>
      </w:r>
    </w:p>
    <w:p>
      <w:pPr>
        <w:spacing w:after="0"/>
        <w:ind w:left="0"/>
        <w:jc w:val="both"/>
      </w:pPr>
      <w:r>
        <w:rPr>
          <w:rFonts w:ascii="Times New Roman"/>
          <w:b w:val="false"/>
          <w:i w:val="false"/>
          <w:color w:val="000000"/>
          <w:sz w:val="28"/>
        </w:rPr>
        <w:t>
      2) қолда бар құралдардан таңғышты (бинт) бірнеше қабаттап салу;</w:t>
      </w:r>
    </w:p>
    <w:p>
      <w:pPr>
        <w:spacing w:after="0"/>
        <w:ind w:left="0"/>
        <w:jc w:val="both"/>
      </w:pPr>
      <w:r>
        <w:rPr>
          <w:rFonts w:ascii="Times New Roman"/>
          <w:b w:val="false"/>
          <w:i w:val="false"/>
          <w:color w:val="000000"/>
          <w:sz w:val="28"/>
        </w:rPr>
        <w:t>
      3) аяқ-қолды қолда бар құралдармен бекіту;</w:t>
      </w:r>
    </w:p>
    <w:p>
      <w:pPr>
        <w:spacing w:after="0"/>
        <w:ind w:left="0"/>
        <w:jc w:val="both"/>
      </w:pPr>
      <w:r>
        <w:rPr>
          <w:rFonts w:ascii="Times New Roman"/>
          <w:b w:val="false"/>
          <w:i w:val="false"/>
          <w:color w:val="000000"/>
          <w:sz w:val="28"/>
        </w:rPr>
        <w:t>
      4) зардап шегушіні ыңғайлы жағдайға ауыстыру;</w:t>
      </w:r>
    </w:p>
    <w:p>
      <w:pPr>
        <w:spacing w:after="0"/>
        <w:ind w:left="0"/>
        <w:jc w:val="both"/>
      </w:pPr>
      <w:r>
        <w:rPr>
          <w:rFonts w:ascii="Times New Roman"/>
          <w:b w:val="false"/>
          <w:i w:val="false"/>
          <w:color w:val="000000"/>
          <w:sz w:val="28"/>
        </w:rPr>
        <w:t>
      5) ЖМЖ келгенге дейін зардап шегушінің жай-күйін бақылау керек.</w:t>
      </w:r>
    </w:p>
    <w:p>
      <w:pPr>
        <w:spacing w:after="0"/>
        <w:ind w:left="0"/>
        <w:jc w:val="both"/>
      </w:pPr>
      <w:r>
        <w:rPr>
          <w:rFonts w:ascii="Times New Roman"/>
          <w:b w:val="false"/>
          <w:i w:val="false"/>
          <w:color w:val="000000"/>
          <w:sz w:val="28"/>
        </w:rPr>
        <w:t>
      Омыртқа жарақаты кезінде басты барлық уақытта қолмен демеп тұрып оны денемен бір сызықта ұстау қажет.</w:t>
      </w:r>
    </w:p>
    <w:p>
      <w:pPr>
        <w:spacing w:after="0"/>
        <w:ind w:left="0"/>
        <w:jc w:val="both"/>
      </w:pPr>
      <w:r>
        <w:rPr>
          <w:rFonts w:ascii="Times New Roman"/>
          <w:b w:val="false"/>
          <w:i w:val="false"/>
          <w:color w:val="000000"/>
          <w:sz w:val="28"/>
        </w:rPr>
        <w:t>
      Егер зардап шегушінің денесінің кеуде немесе ішперде бөлігінде бөгде заттар болса, кеуде қуысының/іштің жарақаты кезінде - тимеу және оларды алып тастауға тырыспау керек.</w:t>
      </w:r>
    </w:p>
    <w:p>
      <w:pPr>
        <w:spacing w:after="0"/>
        <w:ind w:left="0"/>
        <w:jc w:val="both"/>
      </w:pPr>
      <w:r>
        <w:rPr>
          <w:rFonts w:ascii="Times New Roman"/>
          <w:b w:val="false"/>
          <w:i w:val="false"/>
          <w:color w:val="000000"/>
          <w:sz w:val="28"/>
        </w:rPr>
        <w:t>
      Егер жарақат кезінде ішкі ағзалар көрініп тұрса - дымқыл шүберекпен, содан кейін полиэтиленмен жауып, қолда бар заттармен тығыз таңғышты салу керек.</w:t>
      </w:r>
    </w:p>
    <w:p>
      <w:pPr>
        <w:spacing w:after="0"/>
        <w:ind w:left="0"/>
        <w:jc w:val="both"/>
      </w:pPr>
      <w:r>
        <w:rPr>
          <w:rFonts w:ascii="Times New Roman"/>
          <w:b w:val="false"/>
          <w:i w:val="false"/>
          <w:color w:val="000000"/>
          <w:sz w:val="28"/>
        </w:rPr>
        <w:t>
      Ұзақ қан кету кезінде қолда бар құралдарды (шалбардың белдігін, сөмкенің бауын, галстукті, матаны) пайдалана отырып, қан кеткен жерден жоғары жгут салу керек.</w:t>
      </w:r>
    </w:p>
    <w:p>
      <w:pPr>
        <w:spacing w:after="0"/>
        <w:ind w:left="0"/>
        <w:jc w:val="both"/>
      </w:pPr>
      <w:r>
        <w:rPr>
          <w:rFonts w:ascii="Times New Roman"/>
          <w:b w:val="false"/>
          <w:i w:val="false"/>
          <w:color w:val="000000"/>
          <w:sz w:val="28"/>
        </w:rPr>
        <w:t>
      Сынық болған жағдайда ЖМЖ бригадасы келгенге дейін зардап шегушіні бастапқы қалпында ұстау керек.</w:t>
      </w:r>
    </w:p>
    <w:bookmarkStart w:name="z116" w:id="111"/>
    <w:p>
      <w:pPr>
        <w:spacing w:after="0"/>
        <w:ind w:left="0"/>
        <w:jc w:val="both"/>
      </w:pPr>
      <w:r>
        <w:rPr>
          <w:rFonts w:ascii="Times New Roman"/>
          <w:b w:val="false"/>
          <w:i w:val="false"/>
          <w:color w:val="000000"/>
          <w:sz w:val="28"/>
        </w:rPr>
        <w:t>
      9. Зардап шегушіні тасымалдау:</w:t>
      </w:r>
    </w:p>
    <w:bookmarkEnd w:id="111"/>
    <w:bookmarkStart w:name="z117" w:id="112"/>
    <w:p>
      <w:pPr>
        <w:spacing w:after="0"/>
        <w:ind w:left="0"/>
        <w:jc w:val="both"/>
      </w:pPr>
      <w:r>
        <w:rPr>
          <w:rFonts w:ascii="Times New Roman"/>
          <w:b w:val="false"/>
          <w:i w:val="false"/>
          <w:color w:val="000000"/>
          <w:sz w:val="28"/>
        </w:rPr>
        <w:t>
      1) егер зардап шегуші ес-түссіз күйде болса, қалпына (қырынан) келтіру жағдайында тасымалданады;</w:t>
      </w:r>
    </w:p>
    <w:bookmarkEnd w:id="112"/>
    <w:bookmarkStart w:name="z118" w:id="113"/>
    <w:p>
      <w:pPr>
        <w:spacing w:after="0"/>
        <w:ind w:left="0"/>
        <w:jc w:val="both"/>
      </w:pPr>
      <w:r>
        <w:rPr>
          <w:rFonts w:ascii="Times New Roman"/>
          <w:b w:val="false"/>
          <w:i w:val="false"/>
          <w:color w:val="000000"/>
          <w:sz w:val="28"/>
        </w:rPr>
        <w:t>
      2) бас және мойын жарақаты кезінде – басының айналасына білікшелермен және мойынның астына жұмсақ білікшемен арқасына жатқызылып тасымалданады;</w:t>
      </w:r>
    </w:p>
    <w:bookmarkEnd w:id="113"/>
    <w:bookmarkStart w:name="z119" w:id="114"/>
    <w:p>
      <w:pPr>
        <w:spacing w:after="0"/>
        <w:ind w:left="0"/>
        <w:jc w:val="both"/>
      </w:pPr>
      <w:r>
        <w:rPr>
          <w:rFonts w:ascii="Times New Roman"/>
          <w:b w:val="false"/>
          <w:i w:val="false"/>
          <w:color w:val="000000"/>
          <w:sz w:val="28"/>
        </w:rPr>
        <w:t>
      3) омыртқа жарақаты кезінде арқасында мойнының, белінің және тізесінің астына білікшелерді қойып, арқасына жатқызып, қатты зембілдерде немесе ішпен жатқызып, жұмсақ зембілдерде тасымалдайды;</w:t>
      </w:r>
    </w:p>
    <w:bookmarkEnd w:id="114"/>
    <w:bookmarkStart w:name="z120" w:id="115"/>
    <w:p>
      <w:pPr>
        <w:spacing w:after="0"/>
        <w:ind w:left="0"/>
        <w:jc w:val="both"/>
      </w:pPr>
      <w:r>
        <w:rPr>
          <w:rFonts w:ascii="Times New Roman"/>
          <w:b w:val="false"/>
          <w:i w:val="false"/>
          <w:color w:val="000000"/>
          <w:sz w:val="28"/>
        </w:rPr>
        <w:t>
      4) кеуде қуысының жарақаты кезінде - тізесінің астына білікшемен жартылай отыру немесе зақымданған жағына қалпына (қырынан) келтіру күйінде;</w:t>
      </w:r>
    </w:p>
    <w:bookmarkEnd w:id="115"/>
    <w:bookmarkStart w:name="z121" w:id="116"/>
    <w:p>
      <w:pPr>
        <w:spacing w:after="0"/>
        <w:ind w:left="0"/>
        <w:jc w:val="both"/>
      </w:pPr>
      <w:r>
        <w:rPr>
          <w:rFonts w:ascii="Times New Roman"/>
          <w:b w:val="false"/>
          <w:i w:val="false"/>
          <w:color w:val="000000"/>
          <w:sz w:val="28"/>
        </w:rPr>
        <w:t>
      5) іштің жарақаты кезінде-қалпына келтіру (қырынан) күйінде;</w:t>
      </w:r>
    </w:p>
    <w:bookmarkEnd w:id="116"/>
    <w:bookmarkStart w:name="z122" w:id="117"/>
    <w:p>
      <w:pPr>
        <w:spacing w:after="0"/>
        <w:ind w:left="0"/>
        <w:jc w:val="both"/>
      </w:pPr>
      <w:r>
        <w:rPr>
          <w:rFonts w:ascii="Times New Roman"/>
          <w:b w:val="false"/>
          <w:i w:val="false"/>
          <w:color w:val="000000"/>
          <w:sz w:val="28"/>
        </w:rPr>
        <w:t>
      6) жамбас жарақаты кезінде - тізесінің астына білікше қойып және аяқтарын сәл ашып арқасына жатқызу;</w:t>
      </w:r>
    </w:p>
    <w:bookmarkEnd w:id="117"/>
    <w:p>
      <w:pPr>
        <w:spacing w:after="0"/>
        <w:ind w:left="0"/>
        <w:jc w:val="both"/>
      </w:pPr>
      <w:r>
        <w:rPr>
          <w:rFonts w:ascii="Times New Roman"/>
          <w:b w:val="false"/>
          <w:i w:val="false"/>
          <w:color w:val="000000"/>
          <w:sz w:val="28"/>
        </w:rPr>
        <w:t>
      Зардап шегушінің есі болмаған және дем алмаған кезде базалық реанимациялық іс-шаралар өткізіледі және 103 (112) шақыру қамтамасыз етіледі.</w:t>
      </w:r>
    </w:p>
    <w:bookmarkStart w:name="z123" w:id="118"/>
    <w:p>
      <w:pPr>
        <w:spacing w:after="0"/>
        <w:ind w:left="0"/>
        <w:jc w:val="both"/>
      </w:pPr>
      <w:r>
        <w:rPr>
          <w:rFonts w:ascii="Times New Roman"/>
          <w:b w:val="false"/>
          <w:i w:val="false"/>
          <w:color w:val="000000"/>
          <w:sz w:val="28"/>
        </w:rPr>
        <w:t>
      10. Термиялық күйік болған жағдайда:</w:t>
      </w:r>
    </w:p>
    <w:bookmarkEnd w:id="118"/>
    <w:bookmarkStart w:name="z124" w:id="119"/>
    <w:p>
      <w:pPr>
        <w:spacing w:after="0"/>
        <w:ind w:left="0"/>
        <w:jc w:val="both"/>
      </w:pPr>
      <w:r>
        <w:rPr>
          <w:rFonts w:ascii="Times New Roman"/>
          <w:b w:val="false"/>
          <w:i w:val="false"/>
          <w:color w:val="000000"/>
          <w:sz w:val="28"/>
        </w:rPr>
        <w:t>
      1) егер 103 (112) шақыру мүмкін болмаса, онда қауіпті жою бойынша шараларды қабылдау керек;</w:t>
      </w:r>
    </w:p>
    <w:bookmarkEnd w:id="119"/>
    <w:bookmarkStart w:name="z125" w:id="120"/>
    <w:p>
      <w:pPr>
        <w:spacing w:after="0"/>
        <w:ind w:left="0"/>
        <w:jc w:val="both"/>
      </w:pPr>
      <w:r>
        <w:rPr>
          <w:rFonts w:ascii="Times New Roman"/>
          <w:b w:val="false"/>
          <w:i w:val="false"/>
          <w:color w:val="000000"/>
          <w:sz w:val="28"/>
        </w:rPr>
        <w:t>
      2) зардап шегушінің есі болса, дем алып жатса және есі болмаса, дем алмаса ЖМЖ бригадасы келгенге дейін базалық реанимация жүргізу, 103 (112) шақыру керек;</w:t>
      </w:r>
    </w:p>
    <w:bookmarkEnd w:id="120"/>
    <w:bookmarkStart w:name="z126" w:id="121"/>
    <w:p>
      <w:pPr>
        <w:spacing w:after="0"/>
        <w:ind w:left="0"/>
        <w:jc w:val="both"/>
      </w:pPr>
      <w:r>
        <w:rPr>
          <w:rFonts w:ascii="Times New Roman"/>
          <w:b w:val="false"/>
          <w:i w:val="false"/>
          <w:color w:val="000000"/>
          <w:sz w:val="28"/>
        </w:rPr>
        <w:t>
      3) зардап шегушінің терісіндегі зақымдануларды айқындау:</w:t>
      </w:r>
    </w:p>
    <w:bookmarkEnd w:id="121"/>
    <w:p>
      <w:pPr>
        <w:spacing w:after="0"/>
        <w:ind w:left="0"/>
        <w:jc w:val="both"/>
      </w:pPr>
      <w:r>
        <w:rPr>
          <w:rFonts w:ascii="Times New Roman"/>
          <w:b w:val="false"/>
          <w:i w:val="false"/>
          <w:color w:val="000000"/>
          <w:sz w:val="28"/>
        </w:rPr>
        <w:t>
      теріде сұр немесе қара түсті қыртыс пайда болған кезде:</w:t>
      </w:r>
    </w:p>
    <w:p>
      <w:pPr>
        <w:spacing w:after="0"/>
        <w:ind w:left="0"/>
        <w:jc w:val="both"/>
      </w:pPr>
      <w:r>
        <w:rPr>
          <w:rFonts w:ascii="Times New Roman"/>
          <w:b w:val="false"/>
          <w:i w:val="false"/>
          <w:color w:val="000000"/>
          <w:sz w:val="28"/>
        </w:rPr>
        <w:t>
      таңғыштың ылғалдылығын сақтау үшін полиэтилен пакетті пайдалану керек;</w:t>
      </w:r>
    </w:p>
    <w:p>
      <w:pPr>
        <w:spacing w:after="0"/>
        <w:ind w:left="0"/>
        <w:jc w:val="both"/>
      </w:pPr>
      <w:r>
        <w:rPr>
          <w:rFonts w:ascii="Times New Roman"/>
          <w:b w:val="false"/>
          <w:i w:val="false"/>
          <w:color w:val="000000"/>
          <w:sz w:val="28"/>
        </w:rPr>
        <w:t>
      қызарған, ісінген және көпіршік болған кезде:</w:t>
      </w:r>
    </w:p>
    <w:p>
      <w:pPr>
        <w:spacing w:after="0"/>
        <w:ind w:left="0"/>
        <w:jc w:val="both"/>
      </w:pPr>
      <w:r>
        <w:rPr>
          <w:rFonts w:ascii="Times New Roman"/>
          <w:b w:val="false"/>
          <w:i w:val="false"/>
          <w:color w:val="000000"/>
          <w:sz w:val="28"/>
        </w:rPr>
        <w:t>
      суық сумен кем дегенде 15 минут суыту;</w:t>
      </w:r>
    </w:p>
    <w:p>
      <w:pPr>
        <w:spacing w:after="0"/>
        <w:ind w:left="0"/>
        <w:jc w:val="both"/>
      </w:pPr>
      <w:r>
        <w:rPr>
          <w:rFonts w:ascii="Times New Roman"/>
          <w:b w:val="false"/>
          <w:i w:val="false"/>
          <w:color w:val="000000"/>
          <w:sz w:val="28"/>
        </w:rPr>
        <w:t>
      зардап шегушіге ыңғайлы жатуына жағдай жасау;</w:t>
      </w:r>
    </w:p>
    <w:p>
      <w:pPr>
        <w:spacing w:after="0"/>
        <w:ind w:left="0"/>
        <w:jc w:val="both"/>
      </w:pPr>
      <w:r>
        <w:rPr>
          <w:rFonts w:ascii="Times New Roman"/>
          <w:b w:val="false"/>
          <w:i w:val="false"/>
          <w:color w:val="000000"/>
          <w:sz w:val="28"/>
        </w:rPr>
        <w:t>
      ЖМЖ келгенге дейін зардап шегушінің жай-күйін бақылау керек.</w:t>
      </w:r>
    </w:p>
    <w:bookmarkStart w:name="z127" w:id="122"/>
    <w:p>
      <w:pPr>
        <w:spacing w:after="0"/>
        <w:ind w:left="0"/>
        <w:jc w:val="both"/>
      </w:pPr>
      <w:r>
        <w:rPr>
          <w:rFonts w:ascii="Times New Roman"/>
          <w:b w:val="false"/>
          <w:i w:val="false"/>
          <w:color w:val="000000"/>
          <w:sz w:val="28"/>
        </w:rPr>
        <w:t>
      11. Үсік шалу болған жағдайда:</w:t>
      </w:r>
    </w:p>
    <w:bookmarkEnd w:id="122"/>
    <w:p>
      <w:pPr>
        <w:spacing w:after="0"/>
        <w:ind w:left="0"/>
        <w:jc w:val="both"/>
      </w:pPr>
      <w:r>
        <w:rPr>
          <w:rFonts w:ascii="Times New Roman"/>
          <w:b w:val="false"/>
          <w:i w:val="false"/>
          <w:color w:val="000000"/>
          <w:sz w:val="28"/>
        </w:rPr>
        <w:t>
      егер зардап шегуші есі болса және дем алып жатса 103 (112) шақыру жүзеге асырылады, егер есі болмаса және дем алмаса - базалық реанимация жүргізу және 103 (112) шақыру керек;</w:t>
      </w:r>
    </w:p>
    <w:p>
      <w:pPr>
        <w:spacing w:after="0"/>
        <w:ind w:left="0"/>
        <w:jc w:val="both"/>
      </w:pPr>
      <w:r>
        <w:rPr>
          <w:rFonts w:ascii="Times New Roman"/>
          <w:b w:val="false"/>
          <w:i w:val="false"/>
          <w:color w:val="000000"/>
          <w:sz w:val="28"/>
        </w:rPr>
        <w:t>
      зардап шегушіні жылы үй - жайға ауыстыру;</w:t>
      </w:r>
    </w:p>
    <w:p>
      <w:pPr>
        <w:spacing w:after="0"/>
        <w:ind w:left="0"/>
        <w:jc w:val="both"/>
      </w:pPr>
      <w:r>
        <w:rPr>
          <w:rFonts w:ascii="Times New Roman"/>
          <w:b w:val="false"/>
          <w:i w:val="false"/>
          <w:color w:val="000000"/>
          <w:sz w:val="28"/>
        </w:rPr>
        <w:t>
      зақымданған аумақтан киім мен аяқ киімді абайлап шешіп алу;</w:t>
      </w:r>
    </w:p>
    <w:p>
      <w:pPr>
        <w:spacing w:after="0"/>
        <w:ind w:left="0"/>
        <w:jc w:val="both"/>
      </w:pPr>
      <w:r>
        <w:rPr>
          <w:rFonts w:ascii="Times New Roman"/>
          <w:b w:val="false"/>
          <w:i w:val="false"/>
          <w:color w:val="000000"/>
          <w:sz w:val="28"/>
        </w:rPr>
        <w:t>
      жылы су беру;</w:t>
      </w:r>
    </w:p>
    <w:p>
      <w:pPr>
        <w:spacing w:after="0"/>
        <w:ind w:left="0"/>
        <w:jc w:val="both"/>
      </w:pPr>
      <w:r>
        <w:rPr>
          <w:rFonts w:ascii="Times New Roman"/>
          <w:b w:val="false"/>
          <w:i w:val="false"/>
          <w:color w:val="000000"/>
          <w:sz w:val="28"/>
        </w:rPr>
        <w:t>
      дененің зақымданған бөлігін біртіндеп жылыту;</w:t>
      </w:r>
    </w:p>
    <w:p>
      <w:pPr>
        <w:spacing w:after="0"/>
        <w:ind w:left="0"/>
        <w:jc w:val="both"/>
      </w:pPr>
      <w:r>
        <w:rPr>
          <w:rFonts w:ascii="Times New Roman"/>
          <w:b w:val="false"/>
          <w:i w:val="false"/>
          <w:color w:val="000000"/>
          <w:sz w:val="28"/>
        </w:rPr>
        <w:t>
      дененің зақымдалған жерлеріне қолда бар құралдармен таңғыш салу;</w:t>
      </w:r>
    </w:p>
    <w:p>
      <w:pPr>
        <w:spacing w:after="0"/>
        <w:ind w:left="0"/>
        <w:jc w:val="both"/>
      </w:pPr>
      <w:r>
        <w:rPr>
          <w:rFonts w:ascii="Times New Roman"/>
          <w:b w:val="false"/>
          <w:i w:val="false"/>
          <w:color w:val="000000"/>
          <w:sz w:val="28"/>
        </w:rPr>
        <w:t>
      ЖМЖ бригадасы келгенге дейін зардап шегушінің жай-күйін бақылау керек;</w:t>
      </w:r>
    </w:p>
    <w:p>
      <w:pPr>
        <w:spacing w:after="0"/>
        <w:ind w:left="0"/>
        <w:jc w:val="both"/>
      </w:pPr>
      <w:r>
        <w:rPr>
          <w:rFonts w:ascii="Times New Roman"/>
          <w:b w:val="false"/>
          <w:i w:val="false"/>
          <w:color w:val="000000"/>
          <w:sz w:val="28"/>
        </w:rPr>
        <w:t>
      дененің зақымданған бөлігін ысқылауға, жақпамайларды, майларды, спиртті жағуға болмайды;</w:t>
      </w:r>
    </w:p>
    <w:p>
      <w:pPr>
        <w:spacing w:after="0"/>
        <w:ind w:left="0"/>
        <w:jc w:val="both"/>
      </w:pPr>
      <w:r>
        <w:rPr>
          <w:rFonts w:ascii="Times New Roman"/>
          <w:b w:val="false"/>
          <w:i w:val="false"/>
          <w:color w:val="000000"/>
          <w:sz w:val="28"/>
        </w:rPr>
        <w:t>
      дененің зақымданған бөлігіне ыстық заттарды (жылытқыш, жылту құралы және басқа да) басуға болмайды;</w:t>
      </w:r>
    </w:p>
    <w:p>
      <w:pPr>
        <w:spacing w:after="0"/>
        <w:ind w:left="0"/>
        <w:jc w:val="both"/>
      </w:pPr>
      <w:r>
        <w:rPr>
          <w:rFonts w:ascii="Times New Roman"/>
          <w:b w:val="false"/>
          <w:i w:val="false"/>
          <w:color w:val="000000"/>
          <w:sz w:val="28"/>
        </w:rPr>
        <w:t>
      алкогольді ішімдіктерді тұтынуға болмайды.</w:t>
      </w:r>
    </w:p>
    <w:bookmarkStart w:name="z128" w:id="123"/>
    <w:p>
      <w:pPr>
        <w:spacing w:after="0"/>
        <w:ind w:left="0"/>
        <w:jc w:val="both"/>
      </w:pPr>
      <w:r>
        <w:rPr>
          <w:rFonts w:ascii="Times New Roman"/>
          <w:b w:val="false"/>
          <w:i w:val="false"/>
          <w:color w:val="000000"/>
          <w:sz w:val="28"/>
        </w:rPr>
        <w:t>
      12. Удың түсу жолына байланысты улану болған жағдайда:</w:t>
      </w:r>
    </w:p>
    <w:bookmarkEnd w:id="123"/>
    <w:bookmarkStart w:name="z129" w:id="124"/>
    <w:p>
      <w:pPr>
        <w:spacing w:after="0"/>
        <w:ind w:left="0"/>
        <w:jc w:val="both"/>
      </w:pPr>
      <w:r>
        <w:rPr>
          <w:rFonts w:ascii="Times New Roman"/>
          <w:b w:val="false"/>
          <w:i w:val="false"/>
          <w:color w:val="000000"/>
          <w:sz w:val="28"/>
        </w:rPr>
        <w:t>
      1) егер зардап шегушінің есі болса және дем алып жатса 103 (112) шақыру жүзеге асырылады, егер есі болмаса және дем алмаса - базалық реанимация жүргізіледі және 103 (112) шақырылады, ЖМЖ бригадасы келгенге дейін зардап шегушінің жай-күйі бақыланады;</w:t>
      </w:r>
    </w:p>
    <w:bookmarkEnd w:id="124"/>
    <w:bookmarkStart w:name="z130" w:id="125"/>
    <w:p>
      <w:pPr>
        <w:spacing w:after="0"/>
        <w:ind w:left="0"/>
        <w:jc w:val="both"/>
      </w:pPr>
      <w:r>
        <w:rPr>
          <w:rFonts w:ascii="Times New Roman"/>
          <w:b w:val="false"/>
          <w:i w:val="false"/>
          <w:color w:val="000000"/>
          <w:sz w:val="28"/>
        </w:rPr>
        <w:t>
      2) у зардап шегушінің организіміне ауыз арқылы түскен жағдайда:</w:t>
      </w:r>
    </w:p>
    <w:bookmarkEnd w:id="125"/>
    <w:p>
      <w:pPr>
        <w:spacing w:after="0"/>
        <w:ind w:left="0"/>
        <w:jc w:val="both"/>
      </w:pPr>
      <w:r>
        <w:rPr>
          <w:rFonts w:ascii="Times New Roman"/>
          <w:b w:val="false"/>
          <w:i w:val="false"/>
          <w:color w:val="000000"/>
          <w:sz w:val="28"/>
        </w:rPr>
        <w:t>
      көп мөлшерде су ішкізу;</w:t>
      </w:r>
    </w:p>
    <w:p>
      <w:pPr>
        <w:spacing w:after="0"/>
        <w:ind w:left="0"/>
        <w:jc w:val="both"/>
      </w:pPr>
      <w:r>
        <w:rPr>
          <w:rFonts w:ascii="Times New Roman"/>
          <w:b w:val="false"/>
          <w:i w:val="false"/>
          <w:color w:val="000000"/>
          <w:sz w:val="28"/>
        </w:rPr>
        <w:t>
      келтіру қалпына қырынан ауыстыру (құсығына шашалып қалмау үшін);</w:t>
      </w:r>
    </w:p>
    <w:p>
      <w:pPr>
        <w:spacing w:after="0"/>
        <w:ind w:left="0"/>
        <w:jc w:val="both"/>
      </w:pPr>
      <w:r>
        <w:rPr>
          <w:rFonts w:ascii="Times New Roman"/>
          <w:b w:val="false"/>
          <w:i w:val="false"/>
          <w:color w:val="000000"/>
          <w:sz w:val="28"/>
        </w:rPr>
        <w:t>
      ЖМЖ бригадасы келгенге дейін зардап шегушінің жай-күйін бақылау керек;</w:t>
      </w:r>
    </w:p>
    <w:bookmarkStart w:name="z131" w:id="126"/>
    <w:p>
      <w:pPr>
        <w:spacing w:after="0"/>
        <w:ind w:left="0"/>
        <w:jc w:val="both"/>
      </w:pPr>
      <w:r>
        <w:rPr>
          <w:rFonts w:ascii="Times New Roman"/>
          <w:b w:val="false"/>
          <w:i w:val="false"/>
          <w:color w:val="000000"/>
          <w:sz w:val="28"/>
        </w:rPr>
        <w:t>
      3) тыныс алу жолдары арқылы зардап шегушінің организіміне у түскен жағдайда:</w:t>
      </w:r>
    </w:p>
    <w:bookmarkEnd w:id="126"/>
    <w:p>
      <w:pPr>
        <w:spacing w:after="0"/>
        <w:ind w:left="0"/>
        <w:jc w:val="both"/>
      </w:pPr>
      <w:r>
        <w:rPr>
          <w:rFonts w:ascii="Times New Roman"/>
          <w:b w:val="false"/>
          <w:i w:val="false"/>
          <w:color w:val="000000"/>
          <w:sz w:val="28"/>
        </w:rPr>
        <w:t>
      зардап шегушіні таза ауаға қауіпсіз жерге шығару керек;</w:t>
      </w:r>
    </w:p>
    <w:p>
      <w:pPr>
        <w:spacing w:after="0"/>
        <w:ind w:left="0"/>
        <w:jc w:val="both"/>
      </w:pPr>
      <w:r>
        <w:rPr>
          <w:rFonts w:ascii="Times New Roman"/>
          <w:b w:val="false"/>
          <w:i w:val="false"/>
          <w:color w:val="000000"/>
          <w:sz w:val="28"/>
        </w:rPr>
        <w:t>
      ыңғайлы жату жағдайын қамтамасыз ету;</w:t>
      </w:r>
    </w:p>
    <w:p>
      <w:pPr>
        <w:spacing w:after="0"/>
        <w:ind w:left="0"/>
        <w:jc w:val="both"/>
      </w:pPr>
      <w:r>
        <w:rPr>
          <w:rFonts w:ascii="Times New Roman"/>
          <w:b w:val="false"/>
          <w:i w:val="false"/>
          <w:color w:val="000000"/>
          <w:sz w:val="28"/>
        </w:rPr>
        <w:t>
      қысатын киімдерден босату;</w:t>
      </w:r>
    </w:p>
    <w:p>
      <w:pPr>
        <w:spacing w:after="0"/>
        <w:ind w:left="0"/>
        <w:jc w:val="both"/>
      </w:pPr>
      <w:r>
        <w:rPr>
          <w:rFonts w:ascii="Times New Roman"/>
          <w:b w:val="false"/>
          <w:i w:val="false"/>
          <w:color w:val="000000"/>
          <w:sz w:val="28"/>
        </w:rPr>
        <w:t>
      ЖМЖ бригадасы келгенге дейін зардап шегушінің жай-күйін бақылау керек;</w:t>
      </w:r>
    </w:p>
    <w:bookmarkStart w:name="z132" w:id="127"/>
    <w:p>
      <w:pPr>
        <w:spacing w:after="0"/>
        <w:ind w:left="0"/>
        <w:jc w:val="both"/>
      </w:pPr>
      <w:r>
        <w:rPr>
          <w:rFonts w:ascii="Times New Roman"/>
          <w:b w:val="false"/>
          <w:i w:val="false"/>
          <w:color w:val="000000"/>
          <w:sz w:val="28"/>
        </w:rPr>
        <w:t>
      4) зардап шегушінің организіміне у тері және сілемейлі беттер арқылы түскен жағдайда:</w:t>
      </w:r>
    </w:p>
    <w:bookmarkEnd w:id="127"/>
    <w:p>
      <w:pPr>
        <w:spacing w:after="0"/>
        <w:ind w:left="0"/>
        <w:jc w:val="both"/>
      </w:pPr>
      <w:r>
        <w:rPr>
          <w:rFonts w:ascii="Times New Roman"/>
          <w:b w:val="false"/>
          <w:i w:val="false"/>
          <w:color w:val="000000"/>
          <w:sz w:val="28"/>
        </w:rPr>
        <w:t>
      қолда бар құралдармен терінің бетін, сілемейлі бетін улы заттардан (бинт) тазарту;</w:t>
      </w:r>
    </w:p>
    <w:p>
      <w:pPr>
        <w:spacing w:after="0"/>
        <w:ind w:left="0"/>
        <w:jc w:val="both"/>
      </w:pPr>
      <w:r>
        <w:rPr>
          <w:rFonts w:ascii="Times New Roman"/>
          <w:b w:val="false"/>
          <w:i w:val="false"/>
          <w:color w:val="000000"/>
          <w:sz w:val="28"/>
        </w:rPr>
        <w:t>
      терінің сілемейлі бетіне сумен шаю;</w:t>
      </w:r>
    </w:p>
    <w:p>
      <w:pPr>
        <w:spacing w:after="0"/>
        <w:ind w:left="0"/>
        <w:jc w:val="both"/>
      </w:pPr>
      <w:r>
        <w:rPr>
          <w:rFonts w:ascii="Times New Roman"/>
          <w:b w:val="false"/>
          <w:i w:val="false"/>
          <w:color w:val="000000"/>
          <w:sz w:val="28"/>
        </w:rPr>
        <w:t>
      ЖМЖ бригадасы келгенге дейін зардап шегушінің жай-күйін бақылау керек.</w:t>
      </w:r>
    </w:p>
    <w:p>
      <w:pPr>
        <w:spacing w:after="0"/>
        <w:ind w:left="0"/>
        <w:jc w:val="both"/>
      </w:pPr>
      <w:r>
        <w:rPr>
          <w:rFonts w:ascii="Times New Roman"/>
          <w:b w:val="false"/>
          <w:i w:val="false"/>
          <w:color w:val="000000"/>
          <w:sz w:val="28"/>
        </w:rPr>
        <w:t>
      Барлық жағдайларда лоқсытпау керек және мұнай өнімдерімен, қышқылдармен, сілтілермен уланған кезде іш өткізетін дәрілерді бермеу керек.</w:t>
      </w:r>
    </w:p>
    <w:p>
      <w:pPr>
        <w:spacing w:after="0"/>
        <w:ind w:left="0"/>
        <w:jc w:val="both"/>
      </w:pPr>
      <w:r>
        <w:rPr>
          <w:rFonts w:ascii="Times New Roman"/>
          <w:b w:val="false"/>
          <w:i w:val="false"/>
          <w:color w:val="000000"/>
          <w:sz w:val="28"/>
        </w:rPr>
        <w:t>
      Қажет болған жағдайда, адсорбциялық препараттарды (белсендірілген көмір және басқалар) қабылдау керек.</w:t>
      </w:r>
    </w:p>
    <w:bookmarkStart w:name="z133" w:id="128"/>
    <w:p>
      <w:pPr>
        <w:spacing w:after="0"/>
        <w:ind w:left="0"/>
        <w:jc w:val="both"/>
      </w:pPr>
      <w:r>
        <w:rPr>
          <w:rFonts w:ascii="Times New Roman"/>
          <w:b w:val="false"/>
          <w:i w:val="false"/>
          <w:color w:val="000000"/>
          <w:sz w:val="28"/>
        </w:rPr>
        <w:t>
      13. Талып қалған жағдайда:</w:t>
      </w:r>
    </w:p>
    <w:bookmarkEnd w:id="128"/>
    <w:p>
      <w:pPr>
        <w:spacing w:after="0"/>
        <w:ind w:left="0"/>
        <w:jc w:val="both"/>
      </w:pPr>
      <w:r>
        <w:rPr>
          <w:rFonts w:ascii="Times New Roman"/>
          <w:b w:val="false"/>
          <w:i w:val="false"/>
          <w:color w:val="000000"/>
          <w:sz w:val="28"/>
        </w:rPr>
        <w:t>
      егер зардап шегуші дем алып жатса онда 103 (112) шақыру керек, егер дем алмаса базалық реанимация жүргізу, 103 (112) шақыру керек;</w:t>
      </w:r>
    </w:p>
    <w:p>
      <w:pPr>
        <w:spacing w:after="0"/>
        <w:ind w:left="0"/>
        <w:jc w:val="both"/>
      </w:pPr>
      <w:r>
        <w:rPr>
          <w:rFonts w:ascii="Times New Roman"/>
          <w:b w:val="false"/>
          <w:i w:val="false"/>
          <w:color w:val="000000"/>
          <w:sz w:val="28"/>
        </w:rPr>
        <w:t>
      арқасымен жатқызып, аяғын көтеру;</w:t>
      </w:r>
    </w:p>
    <w:p>
      <w:pPr>
        <w:spacing w:after="0"/>
        <w:ind w:left="0"/>
        <w:jc w:val="both"/>
      </w:pPr>
      <w:r>
        <w:rPr>
          <w:rFonts w:ascii="Times New Roman"/>
          <w:b w:val="false"/>
          <w:i w:val="false"/>
          <w:color w:val="000000"/>
          <w:sz w:val="28"/>
        </w:rPr>
        <w:t>
      киімнің қысып тұрған бөліктерін шешу;</w:t>
      </w:r>
    </w:p>
    <w:p>
      <w:pPr>
        <w:spacing w:after="0"/>
        <w:ind w:left="0"/>
        <w:jc w:val="both"/>
      </w:pPr>
      <w:r>
        <w:rPr>
          <w:rFonts w:ascii="Times New Roman"/>
          <w:b w:val="false"/>
          <w:i w:val="false"/>
          <w:color w:val="000000"/>
          <w:sz w:val="28"/>
        </w:rPr>
        <w:t>
      таза ауа ағынын қамтамасыз ету;</w:t>
      </w:r>
    </w:p>
    <w:p>
      <w:pPr>
        <w:spacing w:after="0"/>
        <w:ind w:left="0"/>
        <w:jc w:val="both"/>
      </w:pPr>
      <w:r>
        <w:rPr>
          <w:rFonts w:ascii="Times New Roman"/>
          <w:b w:val="false"/>
          <w:i w:val="false"/>
          <w:color w:val="000000"/>
          <w:sz w:val="28"/>
        </w:rPr>
        <w:t>
      зардап шегушінінің бетін салқын сумен сүрту немесе маңдайына дымқыл сүлгі салу;</w:t>
      </w:r>
    </w:p>
    <w:p>
      <w:pPr>
        <w:spacing w:after="0"/>
        <w:ind w:left="0"/>
        <w:jc w:val="both"/>
      </w:pPr>
      <w:r>
        <w:rPr>
          <w:rFonts w:ascii="Times New Roman"/>
          <w:b w:val="false"/>
          <w:i w:val="false"/>
          <w:color w:val="000000"/>
          <w:sz w:val="28"/>
        </w:rPr>
        <w:t>
      құсқан кезде басын қырына бұру немесе қалпына келтіру қырына ауыстыру (құсығына шашалып қалмау үшін) керек;</w:t>
      </w:r>
    </w:p>
    <w:p>
      <w:pPr>
        <w:spacing w:after="0"/>
        <w:ind w:left="0"/>
        <w:jc w:val="both"/>
      </w:pPr>
      <w:r>
        <w:rPr>
          <w:rFonts w:ascii="Times New Roman"/>
          <w:b w:val="false"/>
          <w:i w:val="false"/>
          <w:color w:val="000000"/>
          <w:sz w:val="28"/>
        </w:rPr>
        <w:t>
      зардап шегушіні тік күйде көтеруге болмайды;</w:t>
      </w:r>
    </w:p>
    <w:p>
      <w:pPr>
        <w:spacing w:after="0"/>
        <w:ind w:left="0"/>
        <w:jc w:val="both"/>
      </w:pPr>
      <w:r>
        <w:rPr>
          <w:rFonts w:ascii="Times New Roman"/>
          <w:b w:val="false"/>
          <w:i w:val="false"/>
          <w:color w:val="000000"/>
          <w:sz w:val="28"/>
        </w:rPr>
        <w:t>
      ЖМЖ бригадасы келгенге дейін зардап шегушінің жай-күйін бақылау керек.</w:t>
      </w:r>
    </w:p>
    <w:bookmarkStart w:name="z134" w:id="129"/>
    <w:p>
      <w:pPr>
        <w:spacing w:after="0"/>
        <w:ind w:left="0"/>
        <w:jc w:val="both"/>
      </w:pPr>
      <w:r>
        <w:rPr>
          <w:rFonts w:ascii="Times New Roman"/>
          <w:b w:val="false"/>
          <w:i w:val="false"/>
          <w:color w:val="000000"/>
          <w:sz w:val="28"/>
        </w:rPr>
        <w:t>
      14. Кеуде тұсының ауырсынуы болған жағдайда:</w:t>
      </w:r>
    </w:p>
    <w:bookmarkEnd w:id="129"/>
    <w:p>
      <w:pPr>
        <w:spacing w:after="0"/>
        <w:ind w:left="0"/>
        <w:jc w:val="both"/>
      </w:pPr>
      <w:r>
        <w:rPr>
          <w:rFonts w:ascii="Times New Roman"/>
          <w:b w:val="false"/>
          <w:i w:val="false"/>
          <w:color w:val="000000"/>
          <w:sz w:val="28"/>
        </w:rPr>
        <w:t>
      егер кеудеде қолға немесе мойынға берілетін қатты, қыздырып тұрған ауырсыну пайда болса:</w:t>
      </w:r>
    </w:p>
    <w:p>
      <w:pPr>
        <w:spacing w:after="0"/>
        <w:ind w:left="0"/>
        <w:jc w:val="both"/>
      </w:pPr>
      <w:r>
        <w:rPr>
          <w:rFonts w:ascii="Times New Roman"/>
          <w:b w:val="false"/>
          <w:i w:val="false"/>
          <w:color w:val="000000"/>
          <w:sz w:val="28"/>
        </w:rPr>
        <w:t>
      103 (112) шақыру керек;</w:t>
      </w:r>
    </w:p>
    <w:p>
      <w:pPr>
        <w:spacing w:after="0"/>
        <w:ind w:left="0"/>
        <w:jc w:val="both"/>
      </w:pPr>
      <w:r>
        <w:rPr>
          <w:rFonts w:ascii="Times New Roman"/>
          <w:b w:val="false"/>
          <w:i w:val="false"/>
          <w:color w:val="000000"/>
          <w:sz w:val="28"/>
        </w:rPr>
        <w:t>
      қажет болған жағдайда ауыр жұмысты тоқтату;</w:t>
      </w:r>
    </w:p>
    <w:p>
      <w:pPr>
        <w:spacing w:after="0"/>
        <w:ind w:left="0"/>
        <w:jc w:val="both"/>
      </w:pPr>
      <w:r>
        <w:rPr>
          <w:rFonts w:ascii="Times New Roman"/>
          <w:b w:val="false"/>
          <w:i w:val="false"/>
          <w:color w:val="000000"/>
          <w:sz w:val="28"/>
        </w:rPr>
        <w:t>
      зардап шегушіні ыңғайлы жағдайда отырғызу;</w:t>
      </w:r>
    </w:p>
    <w:p>
      <w:pPr>
        <w:spacing w:after="0"/>
        <w:ind w:left="0"/>
        <w:jc w:val="both"/>
      </w:pPr>
      <w:r>
        <w:rPr>
          <w:rFonts w:ascii="Times New Roman"/>
          <w:b w:val="false"/>
          <w:i w:val="false"/>
          <w:color w:val="000000"/>
          <w:sz w:val="28"/>
        </w:rPr>
        <w:t>
      қысатын киімдерді шешу;</w:t>
      </w:r>
    </w:p>
    <w:p>
      <w:pPr>
        <w:spacing w:after="0"/>
        <w:ind w:left="0"/>
        <w:jc w:val="both"/>
      </w:pPr>
      <w:r>
        <w:rPr>
          <w:rFonts w:ascii="Times New Roman"/>
          <w:b w:val="false"/>
          <w:i w:val="false"/>
          <w:color w:val="000000"/>
          <w:sz w:val="28"/>
        </w:rPr>
        <w:t>
      ЖМЖ бригадасы келгенге дейін зардап шегушінің жай-күйін бақылау (қажет болған жағдайда базалық реанимация жүргізу) керек;</w:t>
      </w:r>
    </w:p>
    <w:bookmarkStart w:name="z135" w:id="130"/>
    <w:p>
      <w:pPr>
        <w:spacing w:after="0"/>
        <w:ind w:left="0"/>
        <w:jc w:val="both"/>
      </w:pPr>
      <w:r>
        <w:rPr>
          <w:rFonts w:ascii="Times New Roman"/>
          <w:b w:val="false"/>
          <w:i w:val="false"/>
          <w:color w:val="000000"/>
          <w:sz w:val="28"/>
        </w:rPr>
        <w:t>
      15. Құрысулар болған жағдайда:</w:t>
      </w:r>
    </w:p>
    <w:bookmarkEnd w:id="130"/>
    <w:p>
      <w:pPr>
        <w:spacing w:after="0"/>
        <w:ind w:left="0"/>
        <w:jc w:val="both"/>
      </w:pPr>
      <w:r>
        <w:rPr>
          <w:rFonts w:ascii="Times New Roman"/>
          <w:b w:val="false"/>
          <w:i w:val="false"/>
          <w:color w:val="000000"/>
          <w:sz w:val="28"/>
        </w:rPr>
        <w:t>
      құрысумен зардап шеккен адамды анықтаған кезде 103 (112) шақыру керек;</w:t>
      </w:r>
    </w:p>
    <w:p>
      <w:pPr>
        <w:spacing w:after="0"/>
        <w:ind w:left="0"/>
        <w:jc w:val="both"/>
      </w:pPr>
      <w:r>
        <w:rPr>
          <w:rFonts w:ascii="Times New Roman"/>
          <w:b w:val="false"/>
          <w:i w:val="false"/>
          <w:color w:val="000000"/>
          <w:sz w:val="28"/>
        </w:rPr>
        <w:t>
      ұстаманы тоқтатуға немесе зардап шегушіні күшпен ұстап тұруға тырыспау;</w:t>
      </w:r>
    </w:p>
    <w:p>
      <w:pPr>
        <w:spacing w:after="0"/>
        <w:ind w:left="0"/>
        <w:jc w:val="both"/>
      </w:pPr>
      <w:r>
        <w:rPr>
          <w:rFonts w:ascii="Times New Roman"/>
          <w:b w:val="false"/>
          <w:i w:val="false"/>
          <w:color w:val="000000"/>
          <w:sz w:val="28"/>
        </w:rPr>
        <w:t>
      жақын жердегі жарақат тудыруы мүмкін заттарды алып тастау;</w:t>
      </w:r>
    </w:p>
    <w:p>
      <w:pPr>
        <w:spacing w:after="0"/>
        <w:ind w:left="0"/>
        <w:jc w:val="both"/>
      </w:pPr>
      <w:r>
        <w:rPr>
          <w:rFonts w:ascii="Times New Roman"/>
          <w:b w:val="false"/>
          <w:i w:val="false"/>
          <w:color w:val="000000"/>
          <w:sz w:val="28"/>
        </w:rPr>
        <w:t>
      басына жұмсақ жастық қою (кез-келген қолда бар құралмен) керек;</w:t>
      </w:r>
    </w:p>
    <w:p>
      <w:pPr>
        <w:spacing w:after="0"/>
        <w:ind w:left="0"/>
        <w:jc w:val="both"/>
      </w:pPr>
      <w:r>
        <w:rPr>
          <w:rFonts w:ascii="Times New Roman"/>
          <w:b w:val="false"/>
          <w:i w:val="false"/>
          <w:color w:val="000000"/>
          <w:sz w:val="28"/>
        </w:rPr>
        <w:t>
      Егер құрысулар тоқтаса, зардап шегушінің есі болса:</w:t>
      </w:r>
    </w:p>
    <w:p>
      <w:pPr>
        <w:spacing w:after="0"/>
        <w:ind w:left="0"/>
        <w:jc w:val="both"/>
      </w:pPr>
      <w:r>
        <w:rPr>
          <w:rFonts w:ascii="Times New Roman"/>
          <w:b w:val="false"/>
          <w:i w:val="false"/>
          <w:color w:val="000000"/>
          <w:sz w:val="28"/>
        </w:rPr>
        <w:t>
      зардап шегуші тарапынан күрт қимылға жол бермеу;</w:t>
      </w:r>
    </w:p>
    <w:p>
      <w:pPr>
        <w:spacing w:after="0"/>
        <w:ind w:left="0"/>
        <w:jc w:val="both"/>
      </w:pPr>
      <w:r>
        <w:rPr>
          <w:rFonts w:ascii="Times New Roman"/>
          <w:b w:val="false"/>
          <w:i w:val="false"/>
          <w:color w:val="000000"/>
          <w:sz w:val="28"/>
        </w:rPr>
        <w:t>
      ЖМЖ бригадасы келгенге дейін зардап шегушінің жай-күйін бақылау керек;</w:t>
      </w:r>
    </w:p>
    <w:p>
      <w:pPr>
        <w:spacing w:after="0"/>
        <w:ind w:left="0"/>
        <w:jc w:val="both"/>
      </w:pPr>
      <w:r>
        <w:rPr>
          <w:rFonts w:ascii="Times New Roman"/>
          <w:b w:val="false"/>
          <w:i w:val="false"/>
          <w:color w:val="000000"/>
          <w:sz w:val="28"/>
        </w:rPr>
        <w:t>
      Егер құрысулар тоқтамаса, зардап шегушінің есі болмаса, бірақ дем алып жатса:</w:t>
      </w:r>
    </w:p>
    <w:p>
      <w:pPr>
        <w:spacing w:after="0"/>
        <w:ind w:left="0"/>
        <w:jc w:val="both"/>
      </w:pPr>
      <w:r>
        <w:rPr>
          <w:rFonts w:ascii="Times New Roman"/>
          <w:b w:val="false"/>
          <w:i w:val="false"/>
          <w:color w:val="000000"/>
          <w:sz w:val="28"/>
        </w:rPr>
        <w:t>
      қалпына келтіру (қырынан) жағдайына ауыстыру керек;</w:t>
      </w:r>
    </w:p>
    <w:p>
      <w:pPr>
        <w:spacing w:after="0"/>
        <w:ind w:left="0"/>
        <w:jc w:val="both"/>
      </w:pPr>
      <w:r>
        <w:rPr>
          <w:rFonts w:ascii="Times New Roman"/>
          <w:b w:val="false"/>
          <w:i w:val="false"/>
          <w:color w:val="000000"/>
          <w:sz w:val="28"/>
        </w:rPr>
        <w:t>
      ЖМЖ бригадасы келгенге дейін зардап шегушінің жай-күйін бақылау керек.</w:t>
      </w:r>
    </w:p>
    <w:p>
      <w:pPr>
        <w:spacing w:after="0"/>
        <w:ind w:left="0"/>
        <w:jc w:val="both"/>
      </w:pPr>
      <w:r>
        <w:rPr>
          <w:rFonts w:ascii="Times New Roman"/>
          <w:b w:val="false"/>
          <w:i w:val="false"/>
          <w:color w:val="000000"/>
          <w:sz w:val="28"/>
        </w:rPr>
        <w:t>
      Егер құрысулар тоқтамаса, зардап шегушінің есі болмаса және дем алмаса ЖМЖ бригадасы келгенге дейін базалық реанимация жүргізіледі.</w:t>
      </w:r>
    </w:p>
    <w:bookmarkStart w:name="z136" w:id="131"/>
    <w:p>
      <w:pPr>
        <w:spacing w:after="0"/>
        <w:ind w:left="0"/>
        <w:jc w:val="both"/>
      </w:pPr>
      <w:r>
        <w:rPr>
          <w:rFonts w:ascii="Times New Roman"/>
          <w:b w:val="false"/>
          <w:i w:val="false"/>
          <w:color w:val="000000"/>
          <w:sz w:val="28"/>
        </w:rPr>
        <w:t>
      16. Шағулар болған жағдайда:</w:t>
      </w:r>
    </w:p>
    <w:bookmarkEnd w:id="131"/>
    <w:bookmarkStart w:name="z137" w:id="132"/>
    <w:p>
      <w:pPr>
        <w:spacing w:after="0"/>
        <w:ind w:left="0"/>
        <w:jc w:val="both"/>
      </w:pPr>
      <w:r>
        <w:rPr>
          <w:rFonts w:ascii="Times New Roman"/>
          <w:b w:val="false"/>
          <w:i w:val="false"/>
          <w:color w:val="000000"/>
          <w:sz w:val="28"/>
        </w:rPr>
        <w:t>
      1) қауіпті жою бойынша шаралар қабылдау, егер мүмкін болмаса-103 (112) шақыру керек;</w:t>
      </w:r>
    </w:p>
    <w:bookmarkEnd w:id="132"/>
    <w:bookmarkStart w:name="z138" w:id="133"/>
    <w:p>
      <w:pPr>
        <w:spacing w:after="0"/>
        <w:ind w:left="0"/>
        <w:jc w:val="both"/>
      </w:pPr>
      <w:r>
        <w:rPr>
          <w:rFonts w:ascii="Times New Roman"/>
          <w:b w:val="false"/>
          <w:i w:val="false"/>
          <w:color w:val="000000"/>
          <w:sz w:val="28"/>
        </w:rPr>
        <w:t>
      2) егер зардап шегушіні анықтаған кезде алғашқы көмек көрсету үшін орын қауіпсіз болса:</w:t>
      </w:r>
    </w:p>
    <w:bookmarkEnd w:id="133"/>
    <w:p>
      <w:pPr>
        <w:spacing w:after="0"/>
        <w:ind w:left="0"/>
        <w:jc w:val="both"/>
      </w:pPr>
      <w:r>
        <w:rPr>
          <w:rFonts w:ascii="Times New Roman"/>
          <w:b w:val="false"/>
          <w:i w:val="false"/>
          <w:color w:val="000000"/>
          <w:sz w:val="28"/>
        </w:rPr>
        <w:t>
      зардап шегушінің есі болса және дем алып жатса - 103 (112) шақыру;</w:t>
      </w:r>
    </w:p>
    <w:bookmarkStart w:name="z139" w:id="134"/>
    <w:p>
      <w:pPr>
        <w:spacing w:after="0"/>
        <w:ind w:left="0"/>
        <w:jc w:val="both"/>
      </w:pPr>
      <w:r>
        <w:rPr>
          <w:rFonts w:ascii="Times New Roman"/>
          <w:b w:val="false"/>
          <w:i w:val="false"/>
          <w:color w:val="000000"/>
          <w:sz w:val="28"/>
        </w:rPr>
        <w:t>
      3) зардап шегушінің денесіндегі шағуды анықтау;</w:t>
      </w:r>
    </w:p>
    <w:bookmarkEnd w:id="134"/>
    <w:bookmarkStart w:name="z140" w:id="135"/>
    <w:p>
      <w:pPr>
        <w:spacing w:after="0"/>
        <w:ind w:left="0"/>
        <w:jc w:val="both"/>
      </w:pPr>
      <w:r>
        <w:rPr>
          <w:rFonts w:ascii="Times New Roman"/>
          <w:b w:val="false"/>
          <w:i w:val="false"/>
          <w:color w:val="000000"/>
          <w:sz w:val="28"/>
        </w:rPr>
        <w:t>
      4) қан кету анықталған кезде: жараны сумен шайып, қолда бар құралдан (бинт) қыспа таңғышты салып, ЖМЖ бригадасы келгенге дейін зардап шегушінің жай-күйін бақылау;</w:t>
      </w:r>
    </w:p>
    <w:bookmarkEnd w:id="135"/>
    <w:bookmarkStart w:name="z141" w:id="136"/>
    <w:p>
      <w:pPr>
        <w:spacing w:after="0"/>
        <w:ind w:left="0"/>
        <w:jc w:val="both"/>
      </w:pPr>
      <w:r>
        <w:rPr>
          <w:rFonts w:ascii="Times New Roman"/>
          <w:b w:val="false"/>
          <w:i w:val="false"/>
          <w:color w:val="000000"/>
          <w:sz w:val="28"/>
        </w:rPr>
        <w:t>
      5) қан кету болмаған кезде: жараны сумен шайып, шаққан жерге суық басып, ЖМЖ бригадасы келгенге дейін зардап шегушінің жай-күйін бақылау керек;</w:t>
      </w:r>
    </w:p>
    <w:bookmarkEnd w:id="136"/>
    <w:bookmarkStart w:name="z142" w:id="137"/>
    <w:p>
      <w:pPr>
        <w:spacing w:after="0"/>
        <w:ind w:left="0"/>
        <w:jc w:val="both"/>
      </w:pPr>
      <w:r>
        <w:rPr>
          <w:rFonts w:ascii="Times New Roman"/>
          <w:b w:val="false"/>
          <w:i w:val="false"/>
          <w:color w:val="000000"/>
          <w:sz w:val="28"/>
        </w:rPr>
        <w:t>
      6) улы жыландар шаққан кезде уды соруға, кесуге немесе жгут қолдануға болмайды;</w:t>
      </w:r>
    </w:p>
    <w:bookmarkEnd w:id="137"/>
    <w:bookmarkStart w:name="z143" w:id="138"/>
    <w:p>
      <w:pPr>
        <w:spacing w:after="0"/>
        <w:ind w:left="0"/>
        <w:jc w:val="both"/>
      </w:pPr>
      <w:r>
        <w:rPr>
          <w:rFonts w:ascii="Times New Roman"/>
          <w:b w:val="false"/>
          <w:i w:val="false"/>
          <w:color w:val="000000"/>
          <w:sz w:val="28"/>
        </w:rPr>
        <w:t>
      7) ара/бал аралары шаққан жерлерден бізгекті мұқият алып тастау керек;</w:t>
      </w:r>
    </w:p>
    <w:bookmarkEnd w:id="138"/>
    <w:bookmarkStart w:name="z144" w:id="139"/>
    <w:p>
      <w:pPr>
        <w:spacing w:after="0"/>
        <w:ind w:left="0"/>
        <w:jc w:val="both"/>
      </w:pPr>
      <w:r>
        <w:rPr>
          <w:rFonts w:ascii="Times New Roman"/>
          <w:b w:val="false"/>
          <w:i w:val="false"/>
          <w:color w:val="000000"/>
          <w:sz w:val="28"/>
        </w:rPr>
        <w:t>
      8) шаққан жерде ісінулер анықталған жағдайда суық компресс басу керек.</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