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31bc" w14:textId="43231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сипаттамаларын бекіту туралы" Қазақстан Республикасы Премьер-Министрінің орынбасары - Қазақстан Республикасы Ауыл шаруашылығы министрінің 2017 жылғы 14 наурыздағы № 120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15 желтоқсандағы № 323 бұйрығы. Қазақстан Республикасының Әділет министрлігінде 2020 жылғы 20 желтоқсанда № 21813 болып тіркелді</w:t>
      </w:r>
    </w:p>
    <w:p>
      <w:pPr>
        <w:spacing w:after="0"/>
        <w:ind w:left="0"/>
        <w:jc w:val="both"/>
      </w:pPr>
      <w:bookmarkStart w:name="z5" w:id="0"/>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Ауыл шаруашылығы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сипаттамаларын бекіту туралы" Қазақстан Республикасы Премьер-Министрі орынбасарының - Қазақстан Республикасы Ауыл шаруашылығы министрінің 2017 жылғы 14 наурыздағы № 120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15021 болып тіркелген, ҚР НҚА электрондық түрдегі эталондық бақылау банкі 2017 жылғы 27 сәуірдегі)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4"/>
    <w:bookmarkStart w:name="z13"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Экология, геология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5"/>
    <w:bookmarkStart w:name="z14" w:id="6"/>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w:t>
      </w:r>
    </w:p>
    <w:bookmarkEnd w:id="6"/>
    <w:bookmarkStart w:name="z15"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6" w:id="8"/>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ресми интернет-ресурсында орналастыруды қамтамасыз етсін.</w:t>
      </w:r>
    </w:p>
    <w:bookmarkEnd w:id="8"/>
    <w:bookmarkStart w:name="z17" w:id="9"/>
    <w:p>
      <w:pPr>
        <w:spacing w:after="0"/>
        <w:ind w:left="0"/>
        <w:jc w:val="both"/>
      </w:pPr>
      <w:r>
        <w:rPr>
          <w:rFonts w:ascii="Times New Roman"/>
          <w:b w:val="false"/>
          <w:i w:val="false"/>
          <w:color w:val="000000"/>
          <w:sz w:val="28"/>
        </w:rPr>
        <w:t>
      3) осы тармақтың 1) және 2) тармақшаларында көзделген осы бұйрық он күн ішінде мемлекеттік тіркелімнен өткеннен кейін іс-шаралардың орындалуы туралы Қазақстан Республикасы Экология, геология және табиғи ресурстар министрлігінің Заң департаментіне ұсынылсын.</w:t>
      </w:r>
    </w:p>
    <w:bookmarkEnd w:id="9"/>
    <w:bookmarkStart w:name="z18"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0"/>
    <w:bookmarkStart w:name="z19" w:id="11"/>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2020 жылғы 15 желтоқсандағы</w:t>
            </w:r>
            <w:r>
              <w:br/>
            </w:r>
            <w:r>
              <w:rPr>
                <w:rFonts w:ascii="Times New Roman"/>
                <w:b w:val="false"/>
                <w:i w:val="false"/>
                <w:color w:val="000000"/>
                <w:sz w:val="20"/>
              </w:rPr>
              <w:t>№ 323 Бұйрыққа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2017 жылғы 14 наурыздағы</w:t>
            </w:r>
            <w:r>
              <w:br/>
            </w:r>
            <w:r>
              <w:rPr>
                <w:rFonts w:ascii="Times New Roman"/>
                <w:b w:val="false"/>
                <w:i w:val="false"/>
                <w:color w:val="000000"/>
                <w:sz w:val="20"/>
              </w:rPr>
              <w:t>№ 120 бұйрығына 1-қосымша</w:t>
            </w:r>
          </w:p>
        </w:tc>
      </w:tr>
    </w:tbl>
    <w:bookmarkStart w:name="z27" w:id="12"/>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w:t>
      </w:r>
    </w:p>
    <w:bookmarkEnd w:id="12"/>
    <w:bookmarkStart w:name="z28" w:id="13"/>
    <w:p>
      <w:pPr>
        <w:spacing w:after="0"/>
        <w:ind w:left="0"/>
        <w:jc w:val="left"/>
      </w:pPr>
      <w:r>
        <w:rPr>
          <w:rFonts w:ascii="Times New Roman"/>
          <w:b/>
          <w:i w:val="false"/>
          <w:color w:val="000000"/>
        </w:rPr>
        <w:t xml:space="preserve"> 1-бөлім. Жалпы ережелер</w:t>
      </w:r>
    </w:p>
    <w:bookmarkEnd w:id="13"/>
    <w:bookmarkStart w:name="z29" w:id="14"/>
    <w:p>
      <w:pPr>
        <w:spacing w:after="0"/>
        <w:ind w:left="0"/>
        <w:jc w:val="both"/>
      </w:pPr>
      <w:r>
        <w:rPr>
          <w:rFonts w:ascii="Times New Roman"/>
          <w:b w:val="false"/>
          <w:i w:val="false"/>
          <w:color w:val="000000"/>
          <w:sz w:val="28"/>
        </w:rPr>
        <w:t>
      1. Осы Қазақстан Республикасы Экология, геология және табиғи ресурстар министрлігі Орман шаруашылығы және жануарлар дүниесі комитетінің табиғат қорғау ұйымдарының, орман шаруашылығы ұйымдарының және мамандандырылған ұйымдарының басшылары мен мамандары лауазымдарының үлгілік біліктілік сипаттамалары (бұдан әрі – біліктілік сипаттамалары) кадрлардың дұрыс іріктелуін, пайдаланылуын, орналастырылуын, олардың біліктілік сипаттамаларының айқындалуын қамтамасыз етуге, орман шаруашылығы және жануарлар дүниесі комитетінің табиғат қорғау ұйымдары, орман шаруашылығы ұйымдары және мамандарылған ұйымдары басшылары мен мамандарының арасында еңбектің тиімді бөлінуін қамтамасыз етуге бағытталған.</w:t>
      </w:r>
    </w:p>
    <w:bookmarkEnd w:id="14"/>
    <w:bookmarkStart w:name="z30" w:id="15"/>
    <w:p>
      <w:pPr>
        <w:spacing w:after="0"/>
        <w:ind w:left="0"/>
        <w:jc w:val="both"/>
      </w:pPr>
      <w:r>
        <w:rPr>
          <w:rFonts w:ascii="Times New Roman"/>
          <w:b w:val="false"/>
          <w:i w:val="false"/>
          <w:color w:val="000000"/>
          <w:sz w:val="28"/>
        </w:rPr>
        <w:t xml:space="preserve">
      2. Мына лауазымды мамандықтардың біліктілік сипаттамасы: бухгалтер, экономист, заңгер, кадр мамандары, аудармашы және қызметтің барлық саласына ортақ лауазымдар Қазақстан Республикасы Денсаулық сақтау және әлеуметтік даму министрінің 2016 жылғы 1 қыркүйектегі № 775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14281 болып тіркелген) бекітілген "Барлық қызмет салаларына ортақ мемлекеттiк мекемелер мен қазыналық кәсіпорындар мамандарының жекелеген лауазымдарының бiлiктiлiк сипаттамасында" айқындалған.</w:t>
      </w:r>
    </w:p>
    <w:bookmarkEnd w:id="15"/>
    <w:bookmarkStart w:name="z31" w:id="16"/>
    <w:p>
      <w:pPr>
        <w:spacing w:after="0"/>
        <w:ind w:left="0"/>
        <w:jc w:val="left"/>
      </w:pPr>
      <w:r>
        <w:rPr>
          <w:rFonts w:ascii="Times New Roman"/>
          <w:b/>
          <w:i w:val="false"/>
          <w:color w:val="000000"/>
        </w:rPr>
        <w:t xml:space="preserve"> 2-бөлім. Табиғат қорғау ұйымдарының басшылары мен мамандары лауазымдарының біліктілік сипаттамалары</w:t>
      </w:r>
    </w:p>
    <w:bookmarkEnd w:id="16"/>
    <w:bookmarkStart w:name="z32" w:id="17"/>
    <w:p>
      <w:pPr>
        <w:spacing w:after="0"/>
        <w:ind w:left="0"/>
        <w:jc w:val="left"/>
      </w:pPr>
      <w:r>
        <w:rPr>
          <w:rFonts w:ascii="Times New Roman"/>
          <w:b/>
          <w:i w:val="false"/>
          <w:color w:val="000000"/>
        </w:rPr>
        <w:t xml:space="preserve"> 1-тарау. Басшылар лауазымдары</w:t>
      </w:r>
    </w:p>
    <w:bookmarkEnd w:id="17"/>
    <w:bookmarkStart w:name="z33" w:id="18"/>
    <w:p>
      <w:pPr>
        <w:spacing w:after="0"/>
        <w:ind w:left="0"/>
        <w:jc w:val="left"/>
      </w:pPr>
      <w:r>
        <w:rPr>
          <w:rFonts w:ascii="Times New Roman"/>
          <w:b/>
          <w:i w:val="false"/>
          <w:color w:val="000000"/>
        </w:rPr>
        <w:t xml:space="preserve"> 1-параграф. Бас директор</w:t>
      </w:r>
    </w:p>
    <w:bookmarkEnd w:id="18"/>
    <w:bookmarkStart w:name="z34" w:id="19"/>
    <w:p>
      <w:pPr>
        <w:spacing w:after="0"/>
        <w:ind w:left="0"/>
        <w:jc w:val="both"/>
      </w:pPr>
      <w:r>
        <w:rPr>
          <w:rFonts w:ascii="Times New Roman"/>
          <w:b w:val="false"/>
          <w:i w:val="false"/>
          <w:color w:val="000000"/>
          <w:sz w:val="28"/>
        </w:rPr>
        <w:t>
      3. Лауазымдық міндеттері:</w:t>
      </w:r>
    </w:p>
    <w:bookmarkEnd w:id="19"/>
    <w:bookmarkStart w:name="z35" w:id="20"/>
    <w:p>
      <w:pPr>
        <w:spacing w:after="0"/>
        <w:ind w:left="0"/>
        <w:jc w:val="both"/>
      </w:pPr>
      <w:r>
        <w:rPr>
          <w:rFonts w:ascii="Times New Roman"/>
          <w:b w:val="false"/>
          <w:i w:val="false"/>
          <w:color w:val="000000"/>
          <w:sz w:val="28"/>
        </w:rPr>
        <w:t>
      қолданыстағы заңнамаға сәйкес ұйымның өндірістік, шаруашылық және қаржы-экономикалық қызметін ұйымдастырады және қамтамасыз етеді;</w:t>
      </w:r>
    </w:p>
    <w:bookmarkEnd w:id="20"/>
    <w:bookmarkStart w:name="z36" w:id="21"/>
    <w:p>
      <w:pPr>
        <w:spacing w:after="0"/>
        <w:ind w:left="0"/>
        <w:jc w:val="both"/>
      </w:pPr>
      <w:r>
        <w:rPr>
          <w:rFonts w:ascii="Times New Roman"/>
          <w:b w:val="false"/>
          <w:i w:val="false"/>
          <w:color w:val="000000"/>
          <w:sz w:val="28"/>
        </w:rPr>
        <w:t>
      шешімдер қабылдайды, ұйым мүлкінің сақталуын және тиімді пайдаланылуын қамтамасыз етеді;</w:t>
      </w:r>
    </w:p>
    <w:bookmarkEnd w:id="21"/>
    <w:bookmarkStart w:name="z37" w:id="22"/>
    <w:p>
      <w:pPr>
        <w:spacing w:after="0"/>
        <w:ind w:left="0"/>
        <w:jc w:val="both"/>
      </w:pPr>
      <w:r>
        <w:rPr>
          <w:rFonts w:ascii="Times New Roman"/>
          <w:b w:val="false"/>
          <w:i w:val="false"/>
          <w:color w:val="000000"/>
          <w:sz w:val="28"/>
        </w:rPr>
        <w:t>
      ерекше қорғалатын табиғи аумақтар саласындағы мемлекеттік саясатты жүзеге асырады;</w:t>
      </w:r>
    </w:p>
    <w:bookmarkEnd w:id="22"/>
    <w:bookmarkStart w:name="z38" w:id="23"/>
    <w:p>
      <w:pPr>
        <w:spacing w:after="0"/>
        <w:ind w:left="0"/>
        <w:jc w:val="both"/>
      </w:pPr>
      <w:r>
        <w:rPr>
          <w:rFonts w:ascii="Times New Roman"/>
          <w:b w:val="false"/>
          <w:i w:val="false"/>
          <w:color w:val="000000"/>
          <w:sz w:val="28"/>
        </w:rPr>
        <w:t>
      мекемені білікті кадрлармен қамтамасыз ету, олардың кәсіби білімі мен тәжірибесін ұтымды пайдалану және дамыту, қызметкерлердің біліктілігін жүйелі түрде арттырып отыру, оңтайлы еңбек жағдайларын жасау, еңбек заңнамасының және еңбек тәртібінің талаптары сақтау бойынша шаралар қабылдайды;</w:t>
      </w:r>
    </w:p>
    <w:bookmarkEnd w:id="23"/>
    <w:bookmarkStart w:name="z39" w:id="24"/>
    <w:p>
      <w:pPr>
        <w:spacing w:after="0"/>
        <w:ind w:left="0"/>
        <w:jc w:val="both"/>
      </w:pPr>
      <w:r>
        <w:rPr>
          <w:rFonts w:ascii="Times New Roman"/>
          <w:b w:val="false"/>
          <w:i w:val="false"/>
          <w:color w:val="000000"/>
          <w:sz w:val="28"/>
        </w:rPr>
        <w:t>
      қызметкерлердің еңбекке құштарлығын, бастамашылығын және белсенділігін дамытуға ықпал етеді;</w:t>
      </w:r>
    </w:p>
    <w:bookmarkEnd w:id="24"/>
    <w:bookmarkStart w:name="z40" w:id="25"/>
    <w:p>
      <w:pPr>
        <w:spacing w:after="0"/>
        <w:ind w:left="0"/>
        <w:jc w:val="both"/>
      </w:pPr>
      <w:r>
        <w:rPr>
          <w:rFonts w:ascii="Times New Roman"/>
          <w:b w:val="false"/>
          <w:i w:val="false"/>
          <w:color w:val="000000"/>
          <w:sz w:val="28"/>
        </w:rPr>
        <w:t>
      сыбайлас жемқорлыққа қарсы іс-қимыл жөніндегі жұмыстарды ұйымдастырады;</w:t>
      </w:r>
    </w:p>
    <w:bookmarkEnd w:id="25"/>
    <w:bookmarkStart w:name="z41" w:id="26"/>
    <w:p>
      <w:pPr>
        <w:spacing w:after="0"/>
        <w:ind w:left="0"/>
        <w:jc w:val="both"/>
      </w:pPr>
      <w:r>
        <w:rPr>
          <w:rFonts w:ascii="Times New Roman"/>
          <w:b w:val="false"/>
          <w:i w:val="false"/>
          <w:color w:val="000000"/>
          <w:sz w:val="28"/>
        </w:rPr>
        <w:t xml:space="preserve">
      барлық қызметкерлер үшін міндетті бұйрықтар шығарады және тапсырмалар береді; </w:t>
      </w:r>
    </w:p>
    <w:bookmarkEnd w:id="26"/>
    <w:bookmarkStart w:name="z42" w:id="27"/>
    <w:p>
      <w:pPr>
        <w:spacing w:after="0"/>
        <w:ind w:left="0"/>
        <w:jc w:val="both"/>
      </w:pPr>
      <w:r>
        <w:rPr>
          <w:rFonts w:ascii="Times New Roman"/>
          <w:b w:val="false"/>
          <w:i w:val="false"/>
          <w:color w:val="000000"/>
          <w:sz w:val="28"/>
        </w:rPr>
        <w:t xml:space="preserve">
      жоғары тұрған орган тағайындайтын қызметкерлерден бөлек, қызметкерлерді жұмысқа қабылдауды және жұмыстан босатуды жүзеге асырады, қызметкерлерді көтермелеу шараларын қолданады және тәртіптік жазалар қолданады; </w:t>
      </w:r>
    </w:p>
    <w:bookmarkEnd w:id="27"/>
    <w:bookmarkStart w:name="z43" w:id="28"/>
    <w:p>
      <w:pPr>
        <w:spacing w:after="0"/>
        <w:ind w:left="0"/>
        <w:jc w:val="both"/>
      </w:pPr>
      <w:r>
        <w:rPr>
          <w:rFonts w:ascii="Times New Roman"/>
          <w:b w:val="false"/>
          <w:i w:val="false"/>
          <w:color w:val="000000"/>
          <w:sz w:val="28"/>
        </w:rPr>
        <w:t>
      орынбасарлардың, құрылымдық бөлімшелердің басшылары мен қызметкерлерінің міндеттерін бөледі;</w:t>
      </w:r>
    </w:p>
    <w:bookmarkEnd w:id="28"/>
    <w:bookmarkStart w:name="z44" w:id="29"/>
    <w:p>
      <w:pPr>
        <w:spacing w:after="0"/>
        <w:ind w:left="0"/>
        <w:jc w:val="both"/>
      </w:pPr>
      <w:r>
        <w:rPr>
          <w:rFonts w:ascii="Times New Roman"/>
          <w:b w:val="false"/>
          <w:i w:val="false"/>
          <w:color w:val="000000"/>
          <w:sz w:val="28"/>
        </w:rPr>
        <w:t>
      мекеменің жұмыс жоспарларын бекітеді, олардың орындалуын ұйымдастырады және қамтамасыз етеді.</w:t>
      </w:r>
    </w:p>
    <w:bookmarkEnd w:id="29"/>
    <w:bookmarkStart w:name="z45" w:id="30"/>
    <w:p>
      <w:pPr>
        <w:spacing w:after="0"/>
        <w:ind w:left="0"/>
        <w:jc w:val="both"/>
      </w:pPr>
      <w:r>
        <w:rPr>
          <w:rFonts w:ascii="Times New Roman"/>
          <w:b w:val="false"/>
          <w:i w:val="false"/>
          <w:color w:val="000000"/>
          <w:sz w:val="28"/>
        </w:rPr>
        <w:t>
      4. Білуге тиіс:</w:t>
      </w:r>
    </w:p>
    <w:bookmarkEnd w:id="30"/>
    <w:bookmarkStart w:name="z46" w:id="31"/>
    <w:p>
      <w:pPr>
        <w:spacing w:after="0"/>
        <w:ind w:left="0"/>
        <w:jc w:val="both"/>
      </w:pPr>
      <w:r>
        <w:rPr>
          <w:rFonts w:ascii="Times New Roman"/>
          <w:b w:val="false"/>
          <w:i w:val="false"/>
          <w:color w:val="000000"/>
          <w:sz w:val="28"/>
        </w:rPr>
        <w:t xml:space="preserve">
      1995 жылғы 30 тамыздағы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(бұдан әрі – Конституция);</w:t>
      </w:r>
    </w:p>
    <w:bookmarkEnd w:id="31"/>
    <w:bookmarkStart w:name="z47" w:id="32"/>
    <w:p>
      <w:pPr>
        <w:spacing w:after="0"/>
        <w:ind w:left="0"/>
        <w:jc w:val="both"/>
      </w:pPr>
      <w:r>
        <w:rPr>
          <w:rFonts w:ascii="Times New Roman"/>
          <w:b w:val="false"/>
          <w:i w:val="false"/>
          <w:color w:val="000000"/>
          <w:sz w:val="28"/>
        </w:rPr>
        <w:t xml:space="preserve">
      2014 жылғы 5 шілдедегі Қазақстан Республикасының </w:t>
      </w:r>
      <w:r>
        <w:rPr>
          <w:rFonts w:ascii="Times New Roman"/>
          <w:b w:val="false"/>
          <w:i w:val="false"/>
          <w:color w:val="000000"/>
          <w:sz w:val="28"/>
        </w:rPr>
        <w:t>Әкімшілік құқық бұзұшылық туралы кодексін</w:t>
      </w:r>
      <w:r>
        <w:rPr>
          <w:rFonts w:ascii="Times New Roman"/>
          <w:b w:val="false"/>
          <w:i w:val="false"/>
          <w:color w:val="000000"/>
          <w:sz w:val="28"/>
        </w:rPr>
        <w:t xml:space="preserve"> (бұдан әрі – Әкімшілік құқық бұзұшылық туралы кодексі);</w:t>
      </w:r>
    </w:p>
    <w:bookmarkEnd w:id="32"/>
    <w:bookmarkStart w:name="z48" w:id="33"/>
    <w:p>
      <w:pPr>
        <w:spacing w:after="0"/>
        <w:ind w:left="0"/>
        <w:jc w:val="both"/>
      </w:pPr>
      <w:r>
        <w:rPr>
          <w:rFonts w:ascii="Times New Roman"/>
          <w:b w:val="false"/>
          <w:i w:val="false"/>
          <w:color w:val="000000"/>
          <w:sz w:val="28"/>
        </w:rPr>
        <w:t xml:space="preserve">
      2003 жылғы 8 шілдедегі Қазақстан Республикасының </w:t>
      </w:r>
      <w:r>
        <w:rPr>
          <w:rFonts w:ascii="Times New Roman"/>
          <w:b w:val="false"/>
          <w:i w:val="false"/>
          <w:color w:val="000000"/>
          <w:sz w:val="28"/>
        </w:rPr>
        <w:t>Орман кодексін</w:t>
      </w:r>
      <w:r>
        <w:rPr>
          <w:rFonts w:ascii="Times New Roman"/>
          <w:b w:val="false"/>
          <w:i w:val="false"/>
          <w:color w:val="000000"/>
          <w:sz w:val="28"/>
        </w:rPr>
        <w:t xml:space="preserve"> (бұдан әрі – Орман кодексі);</w:t>
      </w:r>
    </w:p>
    <w:bookmarkEnd w:id="33"/>
    <w:bookmarkStart w:name="z49" w:id="34"/>
    <w:p>
      <w:pPr>
        <w:spacing w:after="0"/>
        <w:ind w:left="0"/>
        <w:jc w:val="both"/>
      </w:pPr>
      <w:r>
        <w:rPr>
          <w:rFonts w:ascii="Times New Roman"/>
          <w:b w:val="false"/>
          <w:i w:val="false"/>
          <w:color w:val="000000"/>
          <w:sz w:val="28"/>
        </w:rPr>
        <w:t xml:space="preserve">
      2015 жылғы 23 қарашадағы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(бұдан әрі – Еңбек кодексі);</w:t>
      </w:r>
    </w:p>
    <w:bookmarkEnd w:id="34"/>
    <w:bookmarkStart w:name="z50" w:id="35"/>
    <w:p>
      <w:pPr>
        <w:spacing w:after="0"/>
        <w:ind w:left="0"/>
        <w:jc w:val="both"/>
      </w:pPr>
      <w:r>
        <w:rPr>
          <w:rFonts w:ascii="Times New Roman"/>
          <w:b w:val="false"/>
          <w:i w:val="false"/>
          <w:color w:val="000000"/>
          <w:sz w:val="28"/>
        </w:rPr>
        <w:t>
      Қазақстан Республикасының Заңдарын: "</w:t>
      </w:r>
      <w:r>
        <w:rPr>
          <w:rFonts w:ascii="Times New Roman"/>
          <w:b w:val="false"/>
          <w:i w:val="false"/>
          <w:color w:val="000000"/>
          <w:sz w:val="28"/>
        </w:rPr>
        <w:t>Ерекше қорғалатын табиғи аумақтар туралы</w:t>
      </w:r>
      <w:r>
        <w:rPr>
          <w:rFonts w:ascii="Times New Roman"/>
          <w:b w:val="false"/>
          <w:i w:val="false"/>
          <w:color w:val="000000"/>
          <w:sz w:val="28"/>
        </w:rPr>
        <w:t>" 2006 жылғы 7 шілдедегі (бұдан әрі – ерекше қорғалатын табиғи аумақтар туралы Заңы); "</w:t>
      </w:r>
      <w:r>
        <w:rPr>
          <w:rFonts w:ascii="Times New Roman"/>
          <w:b w:val="false"/>
          <w:i w:val="false"/>
          <w:color w:val="000000"/>
          <w:sz w:val="28"/>
        </w:rPr>
        <w:t>Жануарлар дүниесiн қорғау, өсiмiн молайту және пайдалану туралы</w:t>
      </w:r>
      <w:r>
        <w:rPr>
          <w:rFonts w:ascii="Times New Roman"/>
          <w:b w:val="false"/>
          <w:i w:val="false"/>
          <w:color w:val="000000"/>
          <w:sz w:val="28"/>
        </w:rPr>
        <w:t>" 2004 жылғы 9 шілдедегі (бұдан әрі – жануарлар дүниесін қорғау, өсімін молайту және пайдалану туралы Заңы); "</w:t>
      </w:r>
      <w:r>
        <w:rPr>
          <w:rFonts w:ascii="Times New Roman"/>
          <w:b w:val="false"/>
          <w:i w:val="false"/>
          <w:color w:val="000000"/>
          <w:sz w:val="28"/>
        </w:rPr>
        <w:t>Қазақстан Республикасындағы тіл туралы</w:t>
      </w:r>
      <w:r>
        <w:rPr>
          <w:rFonts w:ascii="Times New Roman"/>
          <w:b w:val="false"/>
          <w:i w:val="false"/>
          <w:color w:val="000000"/>
          <w:sz w:val="28"/>
        </w:rPr>
        <w:t>" 1997 жылғы 11 шілдедегі (бұдан әрі – тіл туралы Заңы); "</w:t>
      </w:r>
      <w:r>
        <w:rPr>
          <w:rFonts w:ascii="Times New Roman"/>
          <w:b w:val="false"/>
          <w:i w:val="false"/>
          <w:color w:val="000000"/>
          <w:sz w:val="28"/>
        </w:rPr>
        <w:t>Жеке және заңды тұлғалардың өтініштерін қарау тәртібі туралы</w:t>
      </w:r>
      <w:r>
        <w:rPr>
          <w:rFonts w:ascii="Times New Roman"/>
          <w:b w:val="false"/>
          <w:i w:val="false"/>
          <w:color w:val="000000"/>
          <w:sz w:val="28"/>
        </w:rPr>
        <w:t>" 2007 жылғы 12 қаңтардағы (бұдан әрі – жеке және заңды тұлғалардың өтініштерін қарау тәртібі туралы Заңы); "</w:t>
      </w:r>
      <w:r>
        <w:rPr>
          <w:rFonts w:ascii="Times New Roman"/>
          <w:b w:val="false"/>
          <w:i w:val="false"/>
          <w:color w:val="000000"/>
          <w:sz w:val="28"/>
        </w:rPr>
        <w:t>Сыбайлас жемқорлыққа қарсы іс-қимыл туралы</w:t>
      </w:r>
      <w:r>
        <w:rPr>
          <w:rFonts w:ascii="Times New Roman"/>
          <w:b w:val="false"/>
          <w:i w:val="false"/>
          <w:color w:val="000000"/>
          <w:sz w:val="28"/>
        </w:rPr>
        <w:t>" 2015 жылғы 18 қарашадағы (бұдан әрі – сыбайлас жемқорлыққа қарсы іс-қимыл туралы Заңы);</w:t>
      </w:r>
    </w:p>
    <w:bookmarkEnd w:id="35"/>
    <w:bookmarkStart w:name="z51" w:id="36"/>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актілерін; </w:t>
      </w:r>
    </w:p>
    <w:bookmarkEnd w:id="36"/>
    <w:bookmarkStart w:name="z52" w:id="3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7"/>
    <w:bookmarkStart w:name="z53" w:id="3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38"/>
    <w:bookmarkStart w:name="z54" w:id="39"/>
    <w:p>
      <w:pPr>
        <w:spacing w:after="0"/>
        <w:ind w:left="0"/>
        <w:jc w:val="both"/>
      </w:pPr>
      <w:r>
        <w:rPr>
          <w:rFonts w:ascii="Times New Roman"/>
          <w:b w:val="false"/>
          <w:i w:val="false"/>
          <w:color w:val="000000"/>
          <w:sz w:val="28"/>
        </w:rPr>
        <w:t>
      5. Біліктілік талаптары:</w:t>
      </w:r>
    </w:p>
    <w:bookmarkEnd w:id="39"/>
    <w:bookmarkStart w:name="z55" w:id="4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шаруашылығы), қоршаған орта (экология), құқық (құқықтану), бизнес және басқару (экономика) және мамандығы бойынша кемінде бес жыл жұмыс өтілі немесе орман шаруашылығы немесе ерекше қорғалатын табиғи аумақтар ұйымдарында басшы лауазымдарда кемінде бес жыл жұмыс өтілі.</w:t>
      </w:r>
    </w:p>
    <w:bookmarkEnd w:id="40"/>
    <w:bookmarkStart w:name="z56" w:id="41"/>
    <w:p>
      <w:pPr>
        <w:spacing w:after="0"/>
        <w:ind w:left="0"/>
        <w:jc w:val="left"/>
      </w:pPr>
      <w:r>
        <w:rPr>
          <w:rFonts w:ascii="Times New Roman"/>
          <w:b/>
          <w:i w:val="false"/>
          <w:color w:val="000000"/>
        </w:rPr>
        <w:t xml:space="preserve"> 2-параграф. Бас директордың орынбасары</w:t>
      </w:r>
    </w:p>
    <w:bookmarkEnd w:id="41"/>
    <w:bookmarkStart w:name="z57" w:id="42"/>
    <w:p>
      <w:pPr>
        <w:spacing w:after="0"/>
        <w:ind w:left="0"/>
        <w:jc w:val="both"/>
      </w:pPr>
      <w:r>
        <w:rPr>
          <w:rFonts w:ascii="Times New Roman"/>
          <w:b w:val="false"/>
          <w:i w:val="false"/>
          <w:color w:val="000000"/>
          <w:sz w:val="28"/>
        </w:rPr>
        <w:t xml:space="preserve">
      6. Лауазымдық міндеттері: </w:t>
      </w:r>
    </w:p>
    <w:bookmarkEnd w:id="42"/>
    <w:bookmarkStart w:name="z58" w:id="43"/>
    <w:p>
      <w:pPr>
        <w:spacing w:after="0"/>
        <w:ind w:left="0"/>
        <w:jc w:val="both"/>
      </w:pPr>
      <w:r>
        <w:rPr>
          <w:rFonts w:ascii="Times New Roman"/>
          <w:b w:val="false"/>
          <w:i w:val="false"/>
          <w:color w:val="000000"/>
          <w:sz w:val="28"/>
        </w:rPr>
        <w:t>
      міндеттердің бөлінуіне сәйкес бас директордың жалпы басшылығымен жұмысты ұйымдастырады және басшылықты жүзеге асырады ;</w:t>
      </w:r>
    </w:p>
    <w:bookmarkEnd w:id="43"/>
    <w:bookmarkStart w:name="z59" w:id="44"/>
    <w:p>
      <w:pPr>
        <w:spacing w:after="0"/>
        <w:ind w:left="0"/>
        <w:jc w:val="both"/>
      </w:pPr>
      <w:r>
        <w:rPr>
          <w:rFonts w:ascii="Times New Roman"/>
          <w:b w:val="false"/>
          <w:i w:val="false"/>
          <w:color w:val="000000"/>
          <w:sz w:val="28"/>
        </w:rPr>
        <w:t>
      жетекшілік ететін бағыт бойынша мекеменің даму стратегиясын әзірлеуді және іске асыруды ұйымдастырады;</w:t>
      </w:r>
    </w:p>
    <w:bookmarkEnd w:id="44"/>
    <w:bookmarkStart w:name="z60" w:id="45"/>
    <w:p>
      <w:pPr>
        <w:spacing w:after="0"/>
        <w:ind w:left="0"/>
        <w:jc w:val="both"/>
      </w:pPr>
      <w:r>
        <w:rPr>
          <w:rFonts w:ascii="Times New Roman"/>
          <w:b w:val="false"/>
          <w:i w:val="false"/>
          <w:color w:val="000000"/>
          <w:sz w:val="28"/>
        </w:rPr>
        <w:t xml:space="preserve">
      жұмыс жоспарларын әзірлеуге қатысады, оларды орындалуы бойынша жұмысты қамтамасыз етеді; </w:t>
      </w:r>
    </w:p>
    <w:bookmarkEnd w:id="45"/>
    <w:bookmarkStart w:name="z61" w:id="46"/>
    <w:p>
      <w:pPr>
        <w:spacing w:after="0"/>
        <w:ind w:left="0"/>
        <w:jc w:val="both"/>
      </w:pPr>
      <w:r>
        <w:rPr>
          <w:rFonts w:ascii="Times New Roman"/>
          <w:b w:val="false"/>
          <w:i w:val="false"/>
          <w:color w:val="000000"/>
          <w:sz w:val="28"/>
        </w:rPr>
        <w:t>
      өзінің құзыреті шегінде жарықтандыру, жылыту , желдету, ауа баптау жүйелерінің және жабдықтардың жұмыс істеуін қамтамасыз ететін шаруашылық және техникалық қызметтердің жұмысына басшылықты жүзеге асырады;</w:t>
      </w:r>
    </w:p>
    <w:bookmarkEnd w:id="46"/>
    <w:bookmarkStart w:name="z62" w:id="47"/>
    <w:p>
      <w:pPr>
        <w:spacing w:after="0"/>
        <w:ind w:left="0"/>
        <w:jc w:val="both"/>
      </w:pPr>
      <w:r>
        <w:rPr>
          <w:rFonts w:ascii="Times New Roman"/>
          <w:b w:val="false"/>
          <w:i w:val="false"/>
          <w:color w:val="000000"/>
          <w:sz w:val="28"/>
        </w:rPr>
        <w:t>
      өзінің құзыреті шегінде қаржы, экономикалық, өндірістік-шаруашылық қызметтің мәселелерін шешеді;</w:t>
      </w:r>
    </w:p>
    <w:bookmarkEnd w:id="47"/>
    <w:bookmarkStart w:name="z63" w:id="48"/>
    <w:p>
      <w:pPr>
        <w:spacing w:after="0"/>
        <w:ind w:left="0"/>
        <w:jc w:val="both"/>
      </w:pPr>
      <w:r>
        <w:rPr>
          <w:rFonts w:ascii="Times New Roman"/>
          <w:b w:val="false"/>
          <w:i w:val="false"/>
          <w:color w:val="000000"/>
          <w:sz w:val="28"/>
        </w:rPr>
        <w:t>
      ұйым мүлкінің сақталуын, оның тиімді және ұтымды пайдаланылуын қамтамасыз етеді;</w:t>
      </w:r>
    </w:p>
    <w:bookmarkEnd w:id="48"/>
    <w:bookmarkStart w:name="z64" w:id="49"/>
    <w:p>
      <w:pPr>
        <w:spacing w:after="0"/>
        <w:ind w:left="0"/>
        <w:jc w:val="both"/>
      </w:pPr>
      <w:r>
        <w:rPr>
          <w:rFonts w:ascii="Times New Roman"/>
          <w:b w:val="false"/>
          <w:i w:val="false"/>
          <w:color w:val="000000"/>
          <w:sz w:val="28"/>
        </w:rPr>
        <w:t xml:space="preserve">
      ормандар мен жануарлар дүниесін, табиғи кешендерді және табиғи-қорық қорының нысандарын қорғау, күзету, молықтыру жөніндегі техникалық және өндірістік-шаруашылық іс-шараларын жүргізу жұмысын ұйымдастырады; </w:t>
      </w:r>
    </w:p>
    <w:bookmarkEnd w:id="49"/>
    <w:bookmarkStart w:name="z65" w:id="50"/>
    <w:p>
      <w:pPr>
        <w:spacing w:after="0"/>
        <w:ind w:left="0"/>
        <w:jc w:val="both"/>
      </w:pPr>
      <w:r>
        <w:rPr>
          <w:rFonts w:ascii="Times New Roman"/>
          <w:b w:val="false"/>
          <w:i w:val="false"/>
          <w:color w:val="000000"/>
          <w:sz w:val="28"/>
        </w:rPr>
        <w:t>
      жергілікті тұрғындар арасында табиғат қорғау заңнамасын бұзушылықтардың алдын алу бойынша профилактикалық түсіндіру жұмыстарын жүргізуді қамтамасыз етеді;</w:t>
      </w:r>
    </w:p>
    <w:bookmarkEnd w:id="50"/>
    <w:bookmarkStart w:name="z66" w:id="51"/>
    <w:p>
      <w:pPr>
        <w:spacing w:after="0"/>
        <w:ind w:left="0"/>
        <w:jc w:val="both"/>
      </w:pPr>
      <w:r>
        <w:rPr>
          <w:rFonts w:ascii="Times New Roman"/>
          <w:b w:val="false"/>
          <w:i w:val="false"/>
          <w:color w:val="000000"/>
          <w:sz w:val="28"/>
        </w:rPr>
        <w:t>
      қызметкерлердің біліктілігін арттырудың перспективтік жоспарын әзірлейді;</w:t>
      </w:r>
    </w:p>
    <w:bookmarkEnd w:id="51"/>
    <w:bookmarkStart w:name="z67" w:id="52"/>
    <w:p>
      <w:pPr>
        <w:spacing w:after="0"/>
        <w:ind w:left="0"/>
        <w:jc w:val="both"/>
      </w:pPr>
      <w:r>
        <w:rPr>
          <w:rFonts w:ascii="Times New Roman"/>
          <w:b w:val="false"/>
          <w:i w:val="false"/>
          <w:color w:val="000000"/>
          <w:sz w:val="28"/>
        </w:rPr>
        <w:t>
      ормандарды күзетуді, қорғауды, молықтыруды және орман өсіруді ұйымдастырады және қамтамасыз етеді, орман мекемесінің қарамағындағы мемлекеттік орман қоры аумағында орман пайдалануды реттейді;</w:t>
      </w:r>
    </w:p>
    <w:bookmarkEnd w:id="52"/>
    <w:bookmarkStart w:name="z68" w:id="53"/>
    <w:p>
      <w:pPr>
        <w:spacing w:after="0"/>
        <w:ind w:left="0"/>
        <w:jc w:val="both"/>
      </w:pPr>
      <w:r>
        <w:rPr>
          <w:rFonts w:ascii="Times New Roman"/>
          <w:b w:val="false"/>
          <w:i w:val="false"/>
          <w:color w:val="000000"/>
          <w:sz w:val="28"/>
        </w:rPr>
        <w:t>
      ішкі еңбек тәртібі қағидаларының, еңбек қауіпсіздігі және оны қорғау талаптарының орындалуын, мұрағатты қорғау режимінің, өрт қауіпсіздігінің, санитариялық-эпидемиологиялық нормалардың сақталуын қамтамасыз етеді;</w:t>
      </w:r>
    </w:p>
    <w:bookmarkEnd w:id="53"/>
    <w:bookmarkStart w:name="z69" w:id="54"/>
    <w:p>
      <w:pPr>
        <w:spacing w:after="0"/>
        <w:ind w:left="0"/>
        <w:jc w:val="both"/>
      </w:pPr>
      <w:r>
        <w:rPr>
          <w:rFonts w:ascii="Times New Roman"/>
          <w:b w:val="false"/>
          <w:i w:val="false"/>
          <w:color w:val="000000"/>
          <w:sz w:val="28"/>
        </w:rPr>
        <w:t>
      7. Білуге тиіс:</w:t>
      </w:r>
    </w:p>
    <w:bookmarkEnd w:id="54"/>
    <w:bookmarkStart w:name="z70" w:id="55"/>
    <w:p>
      <w:pPr>
        <w:spacing w:after="0"/>
        <w:ind w:left="0"/>
        <w:jc w:val="both"/>
      </w:pPr>
      <w:r>
        <w:rPr>
          <w:rFonts w:ascii="Times New Roman"/>
          <w:b w:val="false"/>
          <w:i w:val="false"/>
          <w:color w:val="000000"/>
          <w:sz w:val="28"/>
        </w:rPr>
        <w:t>
      Конституциясын;</w:t>
      </w:r>
    </w:p>
    <w:bookmarkEnd w:id="55"/>
    <w:bookmarkStart w:name="z71" w:id="56"/>
    <w:p>
      <w:pPr>
        <w:spacing w:after="0"/>
        <w:ind w:left="0"/>
        <w:jc w:val="both"/>
      </w:pPr>
      <w:r>
        <w:rPr>
          <w:rFonts w:ascii="Times New Roman"/>
          <w:b w:val="false"/>
          <w:i w:val="false"/>
          <w:color w:val="000000"/>
          <w:sz w:val="28"/>
        </w:rPr>
        <w:t>
      Орман кодексін;</w:t>
      </w:r>
    </w:p>
    <w:bookmarkEnd w:id="56"/>
    <w:bookmarkStart w:name="z72" w:id="57"/>
    <w:p>
      <w:pPr>
        <w:spacing w:after="0"/>
        <w:ind w:left="0"/>
        <w:jc w:val="both"/>
      </w:pPr>
      <w:r>
        <w:rPr>
          <w:rFonts w:ascii="Times New Roman"/>
          <w:b w:val="false"/>
          <w:i w:val="false"/>
          <w:color w:val="000000"/>
          <w:sz w:val="28"/>
        </w:rPr>
        <w:t>
      Еңбек кодексін;</w:t>
      </w:r>
    </w:p>
    <w:bookmarkEnd w:id="57"/>
    <w:bookmarkStart w:name="z73" w:id="58"/>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58"/>
    <w:bookmarkStart w:name="z74" w:id="59"/>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59"/>
    <w:bookmarkStart w:name="z75" w:id="6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60"/>
    <w:bookmarkStart w:name="z76" w:id="61"/>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61"/>
    <w:bookmarkStart w:name="z77" w:id="62"/>
    <w:p>
      <w:pPr>
        <w:spacing w:after="0"/>
        <w:ind w:left="0"/>
        <w:jc w:val="both"/>
      </w:pPr>
      <w:r>
        <w:rPr>
          <w:rFonts w:ascii="Times New Roman"/>
          <w:b w:val="false"/>
          <w:i w:val="false"/>
          <w:color w:val="000000"/>
          <w:sz w:val="28"/>
        </w:rPr>
        <w:t>
      8. Біліктілік талаптары:</w:t>
      </w:r>
    </w:p>
    <w:bookmarkEnd w:id="62"/>
    <w:bookmarkStart w:name="z78" w:id="6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қоршаған орта (экология), құқық (құқықтану), бизнес және басқару (экономика) және мамандығы бойынша кемінде төрт жыл жұмыс өтілі немесе орман шаруашылығы немесе ерекше қорғалатын табиғи аумақтар ұйымдарында мамандықтар бойынша немесе басшылық лауазымдарда кемінде төрт жыл жұмыс өтілі.</w:t>
      </w:r>
    </w:p>
    <w:bookmarkEnd w:id="63"/>
    <w:bookmarkStart w:name="z79" w:id="64"/>
    <w:p>
      <w:pPr>
        <w:spacing w:after="0"/>
        <w:ind w:left="0"/>
        <w:jc w:val="left"/>
      </w:pPr>
      <w:r>
        <w:rPr>
          <w:rFonts w:ascii="Times New Roman"/>
          <w:b/>
          <w:i w:val="false"/>
          <w:color w:val="000000"/>
        </w:rPr>
        <w:t xml:space="preserve"> 3-параграф. Филиал директоры</w:t>
      </w:r>
    </w:p>
    <w:bookmarkEnd w:id="64"/>
    <w:bookmarkStart w:name="z80" w:id="65"/>
    <w:p>
      <w:pPr>
        <w:spacing w:after="0"/>
        <w:ind w:left="0"/>
        <w:jc w:val="both"/>
      </w:pPr>
      <w:r>
        <w:rPr>
          <w:rFonts w:ascii="Times New Roman"/>
          <w:b w:val="false"/>
          <w:i w:val="false"/>
          <w:color w:val="000000"/>
          <w:sz w:val="28"/>
        </w:rPr>
        <w:t>
      9. Лауазымдық міндеттері:</w:t>
      </w:r>
    </w:p>
    <w:bookmarkEnd w:id="65"/>
    <w:bookmarkStart w:name="z81" w:id="66"/>
    <w:p>
      <w:pPr>
        <w:spacing w:after="0"/>
        <w:ind w:left="0"/>
        <w:jc w:val="both"/>
      </w:pPr>
      <w:r>
        <w:rPr>
          <w:rFonts w:ascii="Times New Roman"/>
          <w:b w:val="false"/>
          <w:i w:val="false"/>
          <w:color w:val="000000"/>
          <w:sz w:val="28"/>
        </w:rPr>
        <w:t>
      филиалдың жұмысын ұйымдастырады және филиал мүлкінің сақталуына, сметалық-қаржылық, шарттық және еңбек тәртібінің сақталуына және істердің шаруашылық тұрғыда жүргізілуі үшін жауап береді, орман шаруашылығы, орман дақылдары, шаруашылық, орман қорғау және рекреациялық жұмыстардың орындалуын ұйымдастырады;</w:t>
      </w:r>
    </w:p>
    <w:bookmarkEnd w:id="66"/>
    <w:bookmarkStart w:name="z82" w:id="67"/>
    <w:p>
      <w:pPr>
        <w:spacing w:after="0"/>
        <w:ind w:left="0"/>
        <w:jc w:val="both"/>
      </w:pPr>
      <w:r>
        <w:rPr>
          <w:rFonts w:ascii="Times New Roman"/>
          <w:b w:val="false"/>
          <w:i w:val="false"/>
          <w:color w:val="000000"/>
          <w:sz w:val="28"/>
        </w:rPr>
        <w:t>
      филиалдың өндірістік-шаруашылық, рекреациялық-туристік қызметінің жұмысын ұйымдастырады;</w:t>
      </w:r>
    </w:p>
    <w:bookmarkEnd w:id="67"/>
    <w:bookmarkStart w:name="z83" w:id="68"/>
    <w:p>
      <w:pPr>
        <w:spacing w:after="0"/>
        <w:ind w:left="0"/>
        <w:jc w:val="both"/>
      </w:pPr>
      <w:r>
        <w:rPr>
          <w:rFonts w:ascii="Times New Roman"/>
          <w:b w:val="false"/>
          <w:i w:val="false"/>
          <w:color w:val="000000"/>
          <w:sz w:val="28"/>
        </w:rPr>
        <w:t xml:space="preserve">
      өзінің құзыреті шегінде филиал бойынша бұйрықтар шығарады, еңбек заңнамасына сәйкес қызметкерлерді жұмысқа қабылдайды және жұмыстан босатады, филиал қызметкерлеріне көтермелеу шараларын қолданады және сөгіс жариялайды; </w:t>
      </w:r>
    </w:p>
    <w:bookmarkEnd w:id="68"/>
    <w:bookmarkStart w:name="z84" w:id="69"/>
    <w:p>
      <w:pPr>
        <w:spacing w:after="0"/>
        <w:ind w:left="0"/>
        <w:jc w:val="both"/>
      </w:pPr>
      <w:r>
        <w:rPr>
          <w:rFonts w:ascii="Times New Roman"/>
          <w:b w:val="false"/>
          <w:i w:val="false"/>
          <w:color w:val="000000"/>
          <w:sz w:val="28"/>
        </w:rPr>
        <w:t>
      орман қорының мемлекеттік мониторингін, ормандардың мемлекеттік мониторингін, жануарлар дүниесінің мемлекеттік мониторингін жүргізуді қамтамасыз етеді, мемлекеттік орман кадастры мен жануарлар дүниесінің кадастрын жүргізу жұмыстарына қатысады;</w:t>
      </w:r>
    </w:p>
    <w:bookmarkEnd w:id="69"/>
    <w:bookmarkStart w:name="z85" w:id="70"/>
    <w:p>
      <w:pPr>
        <w:spacing w:after="0"/>
        <w:ind w:left="0"/>
        <w:jc w:val="both"/>
      </w:pPr>
      <w:r>
        <w:rPr>
          <w:rFonts w:ascii="Times New Roman"/>
          <w:b w:val="false"/>
          <w:i w:val="false"/>
          <w:color w:val="000000"/>
          <w:sz w:val="28"/>
        </w:rPr>
        <w:t>
      кеспеағаштарды бөлу материалдарын дайындау үшін жеке жауапкершілікте болады.</w:t>
      </w:r>
    </w:p>
    <w:bookmarkEnd w:id="70"/>
    <w:bookmarkStart w:name="z86" w:id="71"/>
    <w:p>
      <w:pPr>
        <w:spacing w:after="0"/>
        <w:ind w:left="0"/>
        <w:jc w:val="both"/>
      </w:pPr>
      <w:r>
        <w:rPr>
          <w:rFonts w:ascii="Times New Roman"/>
          <w:b w:val="false"/>
          <w:i w:val="false"/>
          <w:color w:val="000000"/>
          <w:sz w:val="28"/>
        </w:rPr>
        <w:t>
      10. Білуге тиіс:</w:t>
      </w:r>
    </w:p>
    <w:bookmarkEnd w:id="71"/>
    <w:bookmarkStart w:name="z87" w:id="72"/>
    <w:p>
      <w:pPr>
        <w:spacing w:after="0"/>
        <w:ind w:left="0"/>
        <w:jc w:val="both"/>
      </w:pPr>
      <w:r>
        <w:rPr>
          <w:rFonts w:ascii="Times New Roman"/>
          <w:b w:val="false"/>
          <w:i w:val="false"/>
          <w:color w:val="000000"/>
          <w:sz w:val="28"/>
        </w:rPr>
        <w:t>
      Конституциясын;</w:t>
      </w:r>
    </w:p>
    <w:bookmarkEnd w:id="72"/>
    <w:bookmarkStart w:name="z88" w:id="73"/>
    <w:p>
      <w:pPr>
        <w:spacing w:after="0"/>
        <w:ind w:left="0"/>
        <w:jc w:val="both"/>
      </w:pPr>
      <w:r>
        <w:rPr>
          <w:rFonts w:ascii="Times New Roman"/>
          <w:b w:val="false"/>
          <w:i w:val="false"/>
          <w:color w:val="000000"/>
          <w:sz w:val="28"/>
        </w:rPr>
        <w:t>
      Орман кодексін;</w:t>
      </w:r>
    </w:p>
    <w:bookmarkEnd w:id="73"/>
    <w:bookmarkStart w:name="z89" w:id="74"/>
    <w:p>
      <w:pPr>
        <w:spacing w:after="0"/>
        <w:ind w:left="0"/>
        <w:jc w:val="both"/>
      </w:pPr>
      <w:r>
        <w:rPr>
          <w:rFonts w:ascii="Times New Roman"/>
          <w:b w:val="false"/>
          <w:i w:val="false"/>
          <w:color w:val="000000"/>
          <w:sz w:val="28"/>
        </w:rPr>
        <w:t>
      Еңбек кодексін;</w:t>
      </w:r>
    </w:p>
    <w:bookmarkEnd w:id="74"/>
    <w:bookmarkStart w:name="z90" w:id="75"/>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75"/>
    <w:bookmarkStart w:name="z91" w:id="76"/>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76"/>
    <w:bookmarkStart w:name="z92" w:id="7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77"/>
    <w:bookmarkStart w:name="z93" w:id="7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78"/>
    <w:bookmarkStart w:name="z94" w:id="79"/>
    <w:p>
      <w:pPr>
        <w:spacing w:after="0"/>
        <w:ind w:left="0"/>
        <w:jc w:val="both"/>
      </w:pPr>
      <w:r>
        <w:rPr>
          <w:rFonts w:ascii="Times New Roman"/>
          <w:b w:val="false"/>
          <w:i w:val="false"/>
          <w:color w:val="000000"/>
          <w:sz w:val="28"/>
        </w:rPr>
        <w:t>
      11. Біліктілік талаптары:</w:t>
      </w:r>
    </w:p>
    <w:bookmarkEnd w:id="79"/>
    <w:bookmarkStart w:name="z95" w:id="8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қоршаған орта (экология), биологиялық және сабақтас ғылымдар (биология), қызмет көрсету саласы (туризм) және бейінге сәйкес ұйымдарда басшы лауазымдарда кемінде екі жыл жұмыс өтілі немесе өсімдіктер және жануарлар дүниесі, ерекше қорғалатын табиғи аумақ саласында басшы лауазымдарда кемінде төрт жыл жұмыс өтілі.</w:t>
      </w:r>
    </w:p>
    <w:bookmarkEnd w:id="80"/>
    <w:bookmarkStart w:name="z96" w:id="81"/>
    <w:p>
      <w:pPr>
        <w:spacing w:after="0"/>
        <w:ind w:left="0"/>
        <w:jc w:val="left"/>
      </w:pPr>
      <w:r>
        <w:rPr>
          <w:rFonts w:ascii="Times New Roman"/>
          <w:b/>
          <w:i w:val="false"/>
          <w:color w:val="000000"/>
        </w:rPr>
        <w:t xml:space="preserve"> 4-параграф. Филиал директорының орынбасары</w:t>
      </w:r>
    </w:p>
    <w:bookmarkEnd w:id="81"/>
    <w:bookmarkStart w:name="z97" w:id="82"/>
    <w:p>
      <w:pPr>
        <w:spacing w:after="0"/>
        <w:ind w:left="0"/>
        <w:jc w:val="both"/>
      </w:pPr>
      <w:r>
        <w:rPr>
          <w:rFonts w:ascii="Times New Roman"/>
          <w:b w:val="false"/>
          <w:i w:val="false"/>
          <w:color w:val="000000"/>
          <w:sz w:val="28"/>
        </w:rPr>
        <w:t>
      12. Лауазымдық міндеттері:</w:t>
      </w:r>
    </w:p>
    <w:bookmarkEnd w:id="82"/>
    <w:bookmarkStart w:name="z98" w:id="83"/>
    <w:p>
      <w:pPr>
        <w:spacing w:after="0"/>
        <w:ind w:left="0"/>
        <w:jc w:val="both"/>
      </w:pPr>
      <w:r>
        <w:rPr>
          <w:rFonts w:ascii="Times New Roman"/>
          <w:b w:val="false"/>
          <w:i w:val="false"/>
          <w:color w:val="000000"/>
          <w:sz w:val="28"/>
        </w:rPr>
        <w:t>
      жетекшілік ететін қызметте басшылық ж.зеге асырады және орман шаруашылығы, рекреациялық-туристік және шектеулі-шаруашылық қызметтің барлық жұмыс түрлері бойынша өндірістік тапсырмалардың орындалуын қамтамасыз етеді;</w:t>
      </w:r>
    </w:p>
    <w:bookmarkEnd w:id="83"/>
    <w:bookmarkStart w:name="z99" w:id="84"/>
    <w:p>
      <w:pPr>
        <w:spacing w:after="0"/>
        <w:ind w:left="0"/>
        <w:jc w:val="both"/>
      </w:pPr>
      <w:r>
        <w:rPr>
          <w:rFonts w:ascii="Times New Roman"/>
          <w:b w:val="false"/>
          <w:i w:val="false"/>
          <w:color w:val="000000"/>
          <w:sz w:val="28"/>
        </w:rPr>
        <w:t>
      ведомстволық бағыныстағы орманшылықтардың және жалпы филиал бойынша өндірістік-шаруашылық іс-шараларының жоспарларын әзірлейді және жүзеге асырады, сондай-ақ ормандардың санитариялық жай-күйін жақсарту бойынша бақылауды қамтамасыз етеді және жүзеге асырады;</w:t>
      </w:r>
    </w:p>
    <w:bookmarkEnd w:id="84"/>
    <w:bookmarkStart w:name="z100" w:id="85"/>
    <w:p>
      <w:pPr>
        <w:spacing w:after="0"/>
        <w:ind w:left="0"/>
        <w:jc w:val="both"/>
      </w:pPr>
      <w:r>
        <w:rPr>
          <w:rFonts w:ascii="Times New Roman"/>
          <w:b w:val="false"/>
          <w:i w:val="false"/>
          <w:color w:val="000000"/>
          <w:sz w:val="28"/>
        </w:rPr>
        <w:t>
      орман орналастыру, жобалау-іздестіру жұмыстарына басшылық жасайды және орындалуын қамтамасыз етеді, орман қорының біржолғы мемлекеттік есебін, еңбек қауіпсіздігі және оны қорғау, еңбек жағдайларын жақсарту жөніндегі іс-шаралар жүргізілуін қамтамасыз етеді;</w:t>
      </w:r>
    </w:p>
    <w:bookmarkEnd w:id="85"/>
    <w:bookmarkStart w:name="z101" w:id="86"/>
    <w:p>
      <w:pPr>
        <w:spacing w:after="0"/>
        <w:ind w:left="0"/>
        <w:jc w:val="both"/>
      </w:pPr>
      <w:r>
        <w:rPr>
          <w:rFonts w:ascii="Times New Roman"/>
          <w:b w:val="false"/>
          <w:i w:val="false"/>
          <w:color w:val="000000"/>
          <w:sz w:val="28"/>
        </w:rPr>
        <w:t>
      филиалда орман тұқым шаруашылығын дамытудың, орман тұқымы ісін ұйымдастырудың және тұрақты орман тұқымы базасын, сондай-ақ тұқымбақ шаруашылығын құрудың негізгі бағыттарын айқындайды;</w:t>
      </w:r>
    </w:p>
    <w:bookmarkEnd w:id="86"/>
    <w:bookmarkStart w:name="z102" w:id="87"/>
    <w:p>
      <w:pPr>
        <w:spacing w:after="0"/>
        <w:ind w:left="0"/>
        <w:jc w:val="both"/>
      </w:pPr>
      <w:r>
        <w:rPr>
          <w:rFonts w:ascii="Times New Roman"/>
          <w:b w:val="false"/>
          <w:i w:val="false"/>
          <w:color w:val="000000"/>
          <w:sz w:val="28"/>
        </w:rPr>
        <w:t>
      филиалдың инспекторлық қызметі қызметкерлерінің техникалық білімін арттыру жөнінде іс-шаралар ұйымдастыруды жүзеге асырады;</w:t>
      </w:r>
    </w:p>
    <w:bookmarkEnd w:id="87"/>
    <w:bookmarkStart w:name="z103" w:id="88"/>
    <w:p>
      <w:pPr>
        <w:spacing w:after="0"/>
        <w:ind w:left="0"/>
        <w:jc w:val="both"/>
      </w:pPr>
      <w:r>
        <w:rPr>
          <w:rFonts w:ascii="Times New Roman"/>
          <w:b w:val="false"/>
          <w:i w:val="false"/>
          <w:color w:val="000000"/>
          <w:sz w:val="28"/>
        </w:rPr>
        <w:t xml:space="preserve">
      өрт қаупі бар кезеңге дайындық жөнінде іс-шаралар әзірлейді. </w:t>
      </w:r>
    </w:p>
    <w:bookmarkEnd w:id="88"/>
    <w:bookmarkStart w:name="z104" w:id="89"/>
    <w:p>
      <w:pPr>
        <w:spacing w:after="0"/>
        <w:ind w:left="0"/>
        <w:jc w:val="both"/>
      </w:pPr>
      <w:r>
        <w:rPr>
          <w:rFonts w:ascii="Times New Roman"/>
          <w:b w:val="false"/>
          <w:i w:val="false"/>
          <w:color w:val="000000"/>
          <w:sz w:val="28"/>
        </w:rPr>
        <w:t>
      13. Білуге тиіс:</w:t>
      </w:r>
    </w:p>
    <w:bookmarkEnd w:id="89"/>
    <w:bookmarkStart w:name="z105" w:id="90"/>
    <w:p>
      <w:pPr>
        <w:spacing w:after="0"/>
        <w:ind w:left="0"/>
        <w:jc w:val="both"/>
      </w:pPr>
      <w:r>
        <w:rPr>
          <w:rFonts w:ascii="Times New Roman"/>
          <w:b w:val="false"/>
          <w:i w:val="false"/>
          <w:color w:val="000000"/>
          <w:sz w:val="28"/>
        </w:rPr>
        <w:t>
      Конституциясын;</w:t>
      </w:r>
    </w:p>
    <w:bookmarkEnd w:id="90"/>
    <w:bookmarkStart w:name="z106" w:id="91"/>
    <w:p>
      <w:pPr>
        <w:spacing w:after="0"/>
        <w:ind w:left="0"/>
        <w:jc w:val="both"/>
      </w:pPr>
      <w:r>
        <w:rPr>
          <w:rFonts w:ascii="Times New Roman"/>
          <w:b w:val="false"/>
          <w:i w:val="false"/>
          <w:color w:val="000000"/>
          <w:sz w:val="28"/>
        </w:rPr>
        <w:t>
      Орман кодексін;</w:t>
      </w:r>
    </w:p>
    <w:bookmarkEnd w:id="91"/>
    <w:bookmarkStart w:name="z107" w:id="92"/>
    <w:p>
      <w:pPr>
        <w:spacing w:after="0"/>
        <w:ind w:left="0"/>
        <w:jc w:val="both"/>
      </w:pPr>
      <w:r>
        <w:rPr>
          <w:rFonts w:ascii="Times New Roman"/>
          <w:b w:val="false"/>
          <w:i w:val="false"/>
          <w:color w:val="000000"/>
          <w:sz w:val="28"/>
        </w:rPr>
        <w:t>
      Еңбек кодексін;</w:t>
      </w:r>
    </w:p>
    <w:bookmarkEnd w:id="92"/>
    <w:bookmarkStart w:name="z108" w:id="93"/>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93"/>
    <w:bookmarkStart w:name="z109" w:id="94"/>
    <w:p>
      <w:pPr>
        <w:spacing w:after="0"/>
        <w:ind w:left="0"/>
        <w:jc w:val="both"/>
      </w:pPr>
      <w:r>
        <w:rPr>
          <w:rFonts w:ascii="Times New Roman"/>
          <w:b w:val="false"/>
          <w:i w:val="false"/>
          <w:color w:val="000000"/>
          <w:sz w:val="28"/>
        </w:rPr>
        <w:t>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актілерін;</w:t>
      </w:r>
    </w:p>
    <w:bookmarkEnd w:id="94"/>
    <w:bookmarkStart w:name="z110" w:id="9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95"/>
    <w:bookmarkStart w:name="z111" w:id="96"/>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96"/>
    <w:bookmarkStart w:name="z112" w:id="97"/>
    <w:p>
      <w:pPr>
        <w:spacing w:after="0"/>
        <w:ind w:left="0"/>
        <w:jc w:val="both"/>
      </w:pPr>
      <w:r>
        <w:rPr>
          <w:rFonts w:ascii="Times New Roman"/>
          <w:b w:val="false"/>
          <w:i w:val="false"/>
          <w:color w:val="000000"/>
          <w:sz w:val="28"/>
        </w:rPr>
        <w:t>
      14. Біліктілік талаптары:</w:t>
      </w:r>
    </w:p>
    <w:bookmarkEnd w:id="97"/>
    <w:bookmarkStart w:name="z113" w:id="9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қоршаған орта (экология), биологиялық және сабақтас ғылымдар (биология), қызмет көрсету саласы (туризм) және бейінге сәйкес ұйымдарда басшы лауазымдарда кемінде екі жыл жұмыс өтілі немесе өсімдіктер және жануарлар дүниесі, ерекше қорғалатын табиғи аумақ саласында кемінде үш жыл жұмыс өтілі.</w:t>
      </w:r>
    </w:p>
    <w:bookmarkEnd w:id="98"/>
    <w:bookmarkStart w:name="z114" w:id="99"/>
    <w:p>
      <w:pPr>
        <w:spacing w:after="0"/>
        <w:ind w:left="0"/>
        <w:jc w:val="left"/>
      </w:pPr>
      <w:r>
        <w:rPr>
          <w:rFonts w:ascii="Times New Roman"/>
          <w:b/>
          <w:i w:val="false"/>
          <w:color w:val="000000"/>
        </w:rPr>
        <w:t xml:space="preserve"> 5-параграф. Құрылымдық бөлімшенің (басқарманың, бөлімнің, сектордың және топтың) басшысы</w:t>
      </w:r>
    </w:p>
    <w:bookmarkEnd w:id="99"/>
    <w:bookmarkStart w:name="z115" w:id="100"/>
    <w:p>
      <w:pPr>
        <w:spacing w:after="0"/>
        <w:ind w:left="0"/>
        <w:jc w:val="both"/>
      </w:pPr>
      <w:r>
        <w:rPr>
          <w:rFonts w:ascii="Times New Roman"/>
          <w:b w:val="false"/>
          <w:i w:val="false"/>
          <w:color w:val="000000"/>
          <w:sz w:val="28"/>
        </w:rPr>
        <w:t>
      15. Лауазымдық міндеттері:</w:t>
      </w:r>
    </w:p>
    <w:bookmarkEnd w:id="100"/>
    <w:bookmarkStart w:name="z116" w:id="101"/>
    <w:p>
      <w:pPr>
        <w:spacing w:after="0"/>
        <w:ind w:left="0"/>
        <w:jc w:val="both"/>
      </w:pPr>
      <w:r>
        <w:rPr>
          <w:rFonts w:ascii="Times New Roman"/>
          <w:b w:val="false"/>
          <w:i w:val="false"/>
          <w:color w:val="000000"/>
          <w:sz w:val="28"/>
        </w:rPr>
        <w:t>
      Бөлімше туралы ережеге сәйкес құрылымдық бөлімшенің қызметін басқарады;</w:t>
      </w:r>
    </w:p>
    <w:bookmarkEnd w:id="101"/>
    <w:bookmarkStart w:name="z117" w:id="102"/>
    <w:p>
      <w:pPr>
        <w:spacing w:after="0"/>
        <w:ind w:left="0"/>
        <w:jc w:val="both"/>
      </w:pPr>
      <w:r>
        <w:rPr>
          <w:rFonts w:ascii="Times New Roman"/>
          <w:b w:val="false"/>
          <w:i w:val="false"/>
          <w:color w:val="000000"/>
          <w:sz w:val="28"/>
        </w:rPr>
        <w:t>
      ұйымның перспективалы жұмыс жоспарларын дайындауға қатысады;</w:t>
      </w:r>
    </w:p>
    <w:bookmarkEnd w:id="102"/>
    <w:bookmarkStart w:name="z118" w:id="103"/>
    <w:p>
      <w:pPr>
        <w:spacing w:after="0"/>
        <w:ind w:left="0"/>
        <w:jc w:val="both"/>
      </w:pPr>
      <w:r>
        <w:rPr>
          <w:rFonts w:ascii="Times New Roman"/>
          <w:b w:val="false"/>
          <w:i w:val="false"/>
          <w:color w:val="000000"/>
          <w:sz w:val="28"/>
        </w:rPr>
        <w:t>
      құрылымдық бөлімше мамандарының өсімдіктер мен жануарлар дүниесі саласындағы заңнаманы бұзудың алдын алу және болдырмау, теорияық және практикалық білімін арттыру бойынша жұмысын ұйымдастырады, қызметкерлердің лауазымдық нұсқаулықтарды, қағидаларды сақтауына және орындауына бақылау жасайды;</w:t>
      </w:r>
    </w:p>
    <w:bookmarkEnd w:id="103"/>
    <w:bookmarkStart w:name="z119" w:id="104"/>
    <w:p>
      <w:pPr>
        <w:spacing w:after="0"/>
        <w:ind w:left="0"/>
        <w:jc w:val="both"/>
      </w:pPr>
      <w:r>
        <w:rPr>
          <w:rFonts w:ascii="Times New Roman"/>
          <w:b w:val="false"/>
          <w:i w:val="false"/>
          <w:color w:val="000000"/>
          <w:sz w:val="28"/>
        </w:rPr>
        <w:t>
      қызметкерлердің біліктілігін арттыру үшін жағдайлар жасайды;</w:t>
      </w:r>
    </w:p>
    <w:bookmarkEnd w:id="104"/>
    <w:bookmarkStart w:name="z120" w:id="105"/>
    <w:p>
      <w:pPr>
        <w:spacing w:after="0"/>
        <w:ind w:left="0"/>
        <w:jc w:val="both"/>
      </w:pPr>
      <w:r>
        <w:rPr>
          <w:rFonts w:ascii="Times New Roman"/>
          <w:b w:val="false"/>
          <w:i w:val="false"/>
          <w:color w:val="000000"/>
          <w:sz w:val="28"/>
        </w:rPr>
        <w:t>
      ерекше қорғалатын табиғи аумақтардың күзет режимінің, экологиялық стандарттар мен нормативтердің сақталуын қамтамасыз етеді, орман және табиғат қорғау заңнамасын бұзудың алдын алу және оны болдырмау бойынша шаралар қабылдайды.</w:t>
      </w:r>
    </w:p>
    <w:bookmarkEnd w:id="105"/>
    <w:bookmarkStart w:name="z121" w:id="106"/>
    <w:p>
      <w:pPr>
        <w:spacing w:after="0"/>
        <w:ind w:left="0"/>
        <w:jc w:val="both"/>
      </w:pPr>
      <w:r>
        <w:rPr>
          <w:rFonts w:ascii="Times New Roman"/>
          <w:b w:val="false"/>
          <w:i w:val="false"/>
          <w:color w:val="000000"/>
          <w:sz w:val="28"/>
        </w:rPr>
        <w:t>
      16. Білуге тиіс:</w:t>
      </w:r>
    </w:p>
    <w:bookmarkEnd w:id="106"/>
    <w:bookmarkStart w:name="z122" w:id="107"/>
    <w:p>
      <w:pPr>
        <w:spacing w:after="0"/>
        <w:ind w:left="0"/>
        <w:jc w:val="both"/>
      </w:pPr>
      <w:r>
        <w:rPr>
          <w:rFonts w:ascii="Times New Roman"/>
          <w:b w:val="false"/>
          <w:i w:val="false"/>
          <w:color w:val="000000"/>
          <w:sz w:val="28"/>
        </w:rPr>
        <w:t>
      Конституциясын;</w:t>
      </w:r>
    </w:p>
    <w:bookmarkEnd w:id="107"/>
    <w:bookmarkStart w:name="z123" w:id="108"/>
    <w:p>
      <w:pPr>
        <w:spacing w:after="0"/>
        <w:ind w:left="0"/>
        <w:jc w:val="both"/>
      </w:pPr>
      <w:r>
        <w:rPr>
          <w:rFonts w:ascii="Times New Roman"/>
          <w:b w:val="false"/>
          <w:i w:val="false"/>
          <w:color w:val="000000"/>
          <w:sz w:val="28"/>
        </w:rPr>
        <w:t>
      Орман кодексін;</w:t>
      </w:r>
    </w:p>
    <w:bookmarkEnd w:id="108"/>
    <w:bookmarkStart w:name="z124" w:id="109"/>
    <w:p>
      <w:pPr>
        <w:spacing w:after="0"/>
        <w:ind w:left="0"/>
        <w:jc w:val="both"/>
      </w:pPr>
      <w:r>
        <w:rPr>
          <w:rFonts w:ascii="Times New Roman"/>
          <w:b w:val="false"/>
          <w:i w:val="false"/>
          <w:color w:val="000000"/>
          <w:sz w:val="28"/>
        </w:rPr>
        <w:t>
      Еңбек кодексін;</w:t>
      </w:r>
    </w:p>
    <w:bookmarkEnd w:id="109"/>
    <w:bookmarkStart w:name="z125" w:id="110"/>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10"/>
    <w:bookmarkStart w:name="z126" w:id="111"/>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11"/>
    <w:bookmarkStart w:name="z127" w:id="11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12"/>
    <w:bookmarkStart w:name="z128" w:id="113"/>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13"/>
    <w:bookmarkStart w:name="z129" w:id="114"/>
    <w:p>
      <w:pPr>
        <w:spacing w:after="0"/>
        <w:ind w:left="0"/>
        <w:jc w:val="both"/>
      </w:pPr>
      <w:r>
        <w:rPr>
          <w:rFonts w:ascii="Times New Roman"/>
          <w:b w:val="false"/>
          <w:i w:val="false"/>
          <w:color w:val="000000"/>
          <w:sz w:val="28"/>
        </w:rPr>
        <w:t>
      17. Біліктілік талаптары:</w:t>
      </w:r>
    </w:p>
    <w:bookmarkEnd w:id="114"/>
    <w:bookmarkStart w:name="z130" w:id="11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география), биологиялық және сабақтас ғылымдар (биология), қызмет көрсету саласы (туризм), агрономия (агрономия), балық шаруашылығы (балық шаруашылығы және өнеркәсіптік балық аулау) және ұйымның бейініне сәйкес келетін жұмыс өтілі кемінде бес жыл.</w:t>
      </w:r>
    </w:p>
    <w:bookmarkEnd w:id="115"/>
    <w:bookmarkStart w:name="z131" w:id="116"/>
    <w:p>
      <w:pPr>
        <w:spacing w:after="0"/>
        <w:ind w:left="0"/>
        <w:jc w:val="left"/>
      </w:pPr>
      <w:r>
        <w:rPr>
          <w:rFonts w:ascii="Times New Roman"/>
          <w:b/>
          <w:i w:val="false"/>
          <w:color w:val="000000"/>
        </w:rPr>
        <w:t xml:space="preserve"> 6-параграф. Орман өрт сөндіру стансасының басшысы</w:t>
      </w:r>
    </w:p>
    <w:bookmarkEnd w:id="116"/>
    <w:bookmarkStart w:name="z132" w:id="117"/>
    <w:p>
      <w:pPr>
        <w:spacing w:after="0"/>
        <w:ind w:left="0"/>
        <w:jc w:val="both"/>
      </w:pPr>
      <w:r>
        <w:rPr>
          <w:rFonts w:ascii="Times New Roman"/>
          <w:b w:val="false"/>
          <w:i w:val="false"/>
          <w:color w:val="000000"/>
          <w:sz w:val="28"/>
        </w:rPr>
        <w:t xml:space="preserve">
      18. Лауазымдық міндеттері: </w:t>
      </w:r>
    </w:p>
    <w:bookmarkEnd w:id="117"/>
    <w:bookmarkStart w:name="z133" w:id="118"/>
    <w:p>
      <w:pPr>
        <w:spacing w:after="0"/>
        <w:ind w:left="0"/>
        <w:jc w:val="both"/>
      </w:pPr>
      <w:r>
        <w:rPr>
          <w:rFonts w:ascii="Times New Roman"/>
          <w:b w:val="false"/>
          <w:i w:val="false"/>
          <w:color w:val="000000"/>
          <w:sz w:val="28"/>
        </w:rPr>
        <w:t>
      өзінің құзыреті шегінде орман өрт сөндіру стансасының қызметіне басшылық жасайды;</w:t>
      </w:r>
    </w:p>
    <w:bookmarkEnd w:id="118"/>
    <w:bookmarkStart w:name="z134" w:id="119"/>
    <w:p>
      <w:pPr>
        <w:spacing w:after="0"/>
        <w:ind w:left="0"/>
        <w:jc w:val="both"/>
      </w:pPr>
      <w:r>
        <w:rPr>
          <w:rFonts w:ascii="Times New Roman"/>
          <w:b w:val="false"/>
          <w:i w:val="false"/>
          <w:color w:val="000000"/>
          <w:sz w:val="28"/>
        </w:rPr>
        <w:t>
      командалардың жеке құрамының, сондай-ақ орман өрт сөндіру стансасына бекітілген техниканың мінсіз және толассыз жұмыс істеуін қамтамасыз етеді;</w:t>
      </w:r>
    </w:p>
    <w:bookmarkEnd w:id="119"/>
    <w:bookmarkStart w:name="z135" w:id="120"/>
    <w:p>
      <w:pPr>
        <w:spacing w:after="0"/>
        <w:ind w:left="0"/>
        <w:jc w:val="both"/>
      </w:pPr>
      <w:r>
        <w:rPr>
          <w:rFonts w:ascii="Times New Roman"/>
          <w:b w:val="false"/>
          <w:i w:val="false"/>
          <w:color w:val="000000"/>
          <w:sz w:val="28"/>
        </w:rPr>
        <w:t>
      өрт қаупі бар маусым басталар алдында және оның ішінде еңбекті қорғау және қауіпсіздік техникасы бойынша нұсқаулықтар, сондай-ақ орман өрт сөндіру стансасының өртке қарсы қызметі қызметкерлерінің орман өрттерін сөндіру бойынша жаттығуларын ұйымдастырады және өткізеді;</w:t>
      </w:r>
    </w:p>
    <w:bookmarkEnd w:id="120"/>
    <w:bookmarkStart w:name="z136" w:id="121"/>
    <w:p>
      <w:pPr>
        <w:spacing w:after="0"/>
        <w:ind w:left="0"/>
        <w:jc w:val="both"/>
      </w:pPr>
      <w:r>
        <w:rPr>
          <w:rFonts w:ascii="Times New Roman"/>
          <w:b w:val="false"/>
          <w:i w:val="false"/>
          <w:color w:val="000000"/>
          <w:sz w:val="28"/>
        </w:rPr>
        <w:t>
      өрт шығу мүмкіндігі барынша ықтимал жерлерде қарауылдау ұйымдастырады;</w:t>
      </w:r>
    </w:p>
    <w:bookmarkEnd w:id="121"/>
    <w:bookmarkStart w:name="z137" w:id="122"/>
    <w:p>
      <w:pPr>
        <w:spacing w:after="0"/>
        <w:ind w:left="0"/>
        <w:jc w:val="both"/>
      </w:pPr>
      <w:r>
        <w:rPr>
          <w:rFonts w:ascii="Times New Roman"/>
          <w:b w:val="false"/>
          <w:i w:val="false"/>
          <w:color w:val="000000"/>
          <w:sz w:val="28"/>
        </w:rPr>
        <w:t>
      өрт бақылау мұнарасынан (бекетінен), авиациямен қарауылдау тікұшағынан (ұшағынан), орман өрт сөндіру стансасы қызмет көрсететін аумақта өрт шыққаны туралы ақпарат алған кезде орман өрт сөндіру стансасының өртке қарсы қызметі қызметкерлерінің орман өрті болып жатқан жерге өрт сөндіру техникасымен шығуын қамтамасыз етеді;</w:t>
      </w:r>
    </w:p>
    <w:bookmarkEnd w:id="122"/>
    <w:bookmarkStart w:name="z138" w:id="123"/>
    <w:p>
      <w:pPr>
        <w:spacing w:after="0"/>
        <w:ind w:left="0"/>
        <w:jc w:val="both"/>
      </w:pPr>
      <w:r>
        <w:rPr>
          <w:rFonts w:ascii="Times New Roman"/>
          <w:b w:val="false"/>
          <w:i w:val="false"/>
          <w:color w:val="000000"/>
          <w:sz w:val="28"/>
        </w:rPr>
        <w:t>
      команданың жеке құрамының әрбір қызметкерінің кезекшілікте, өрт сөндіру техникасы мен құралдарына қызмет көрсетуге, өрттерді сөндіруге жұмсаған уақытының есебін жүргізеді;</w:t>
      </w:r>
    </w:p>
    <w:bookmarkEnd w:id="123"/>
    <w:bookmarkStart w:name="z139" w:id="124"/>
    <w:p>
      <w:pPr>
        <w:spacing w:after="0"/>
        <w:ind w:left="0"/>
        <w:jc w:val="both"/>
      </w:pPr>
      <w:r>
        <w:rPr>
          <w:rFonts w:ascii="Times New Roman"/>
          <w:b w:val="false"/>
          <w:i w:val="false"/>
          <w:color w:val="000000"/>
          <w:sz w:val="28"/>
        </w:rPr>
        <w:t>
      орман өрт сөндіру стансасының өрт сөндіру техникасы мен жабдықтарын жөндеу жұмыстарын ұйымдастырады;</w:t>
      </w:r>
    </w:p>
    <w:bookmarkEnd w:id="124"/>
    <w:bookmarkStart w:name="z140" w:id="125"/>
    <w:p>
      <w:pPr>
        <w:spacing w:after="0"/>
        <w:ind w:left="0"/>
        <w:jc w:val="both"/>
      </w:pPr>
      <w:r>
        <w:rPr>
          <w:rFonts w:ascii="Times New Roman"/>
          <w:b w:val="false"/>
          <w:i w:val="false"/>
          <w:color w:val="000000"/>
          <w:sz w:val="28"/>
        </w:rPr>
        <w:t>
      қызметкерлердің еңбек тәртібін, сондай-ақ еңбек қауіпсіздігі және оны қорғау қағидаларын, өндірістік санитария және өрттен қорғану қағидаларын сақтауын қамтамасыз етеді.</w:t>
      </w:r>
    </w:p>
    <w:bookmarkEnd w:id="125"/>
    <w:bookmarkStart w:name="z141" w:id="126"/>
    <w:p>
      <w:pPr>
        <w:spacing w:after="0"/>
        <w:ind w:left="0"/>
        <w:jc w:val="both"/>
      </w:pPr>
      <w:r>
        <w:rPr>
          <w:rFonts w:ascii="Times New Roman"/>
          <w:b w:val="false"/>
          <w:i w:val="false"/>
          <w:color w:val="000000"/>
          <w:sz w:val="28"/>
        </w:rPr>
        <w:t>
      19. Білуге тиіс:</w:t>
      </w:r>
    </w:p>
    <w:bookmarkEnd w:id="126"/>
    <w:bookmarkStart w:name="z142" w:id="127"/>
    <w:p>
      <w:pPr>
        <w:spacing w:after="0"/>
        <w:ind w:left="0"/>
        <w:jc w:val="both"/>
      </w:pPr>
      <w:r>
        <w:rPr>
          <w:rFonts w:ascii="Times New Roman"/>
          <w:b w:val="false"/>
          <w:i w:val="false"/>
          <w:color w:val="000000"/>
          <w:sz w:val="28"/>
        </w:rPr>
        <w:t>
      Конституциясын;</w:t>
      </w:r>
    </w:p>
    <w:bookmarkEnd w:id="127"/>
    <w:bookmarkStart w:name="z143" w:id="128"/>
    <w:p>
      <w:pPr>
        <w:spacing w:after="0"/>
        <w:ind w:left="0"/>
        <w:jc w:val="both"/>
      </w:pPr>
      <w:r>
        <w:rPr>
          <w:rFonts w:ascii="Times New Roman"/>
          <w:b w:val="false"/>
          <w:i w:val="false"/>
          <w:color w:val="000000"/>
          <w:sz w:val="28"/>
        </w:rPr>
        <w:t>
      Орман кодексін;</w:t>
      </w:r>
    </w:p>
    <w:bookmarkEnd w:id="128"/>
    <w:bookmarkStart w:name="z144" w:id="129"/>
    <w:p>
      <w:pPr>
        <w:spacing w:after="0"/>
        <w:ind w:left="0"/>
        <w:jc w:val="both"/>
      </w:pPr>
      <w:r>
        <w:rPr>
          <w:rFonts w:ascii="Times New Roman"/>
          <w:b w:val="false"/>
          <w:i w:val="false"/>
          <w:color w:val="000000"/>
          <w:sz w:val="28"/>
        </w:rPr>
        <w:t>
      Еңбек кодексін;</w:t>
      </w:r>
    </w:p>
    <w:bookmarkEnd w:id="129"/>
    <w:bookmarkStart w:name="z145" w:id="130"/>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30"/>
    <w:bookmarkStart w:name="z146" w:id="131"/>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31"/>
    <w:bookmarkStart w:name="z147" w:id="13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32"/>
    <w:bookmarkStart w:name="z148" w:id="133"/>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33"/>
    <w:bookmarkStart w:name="z149" w:id="134"/>
    <w:p>
      <w:pPr>
        <w:spacing w:after="0"/>
        <w:ind w:left="0"/>
        <w:jc w:val="both"/>
      </w:pPr>
      <w:r>
        <w:rPr>
          <w:rFonts w:ascii="Times New Roman"/>
          <w:b w:val="false"/>
          <w:i w:val="false"/>
          <w:color w:val="000000"/>
          <w:sz w:val="28"/>
        </w:rPr>
        <w:t>
      20. Біліктілік талаптары:</w:t>
      </w:r>
    </w:p>
    <w:bookmarkEnd w:id="134"/>
    <w:bookmarkStart w:name="z150" w:id="13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шаруашылығы), қоршаған орта (экология), математика және статистика (механика), қоғамдық қауіпсіздік (өрт қауіпсіздігі) және ұйымның тиісті бейіні бойынша кемінде үш жыл жұмыс өтілі немесе техникалық және кәсіптік, орта білімнен кейінгі (арнайы орта, кәсіптік орта) білім: "Орман шаруашылығы, бақ-саябақ және ландшафт құрылысы (түрлері бойынша)", "Экология және табиғат қорғау қызметі (түрлері бойынша)", "Механик (түрлері бойынша)", "Өрт сөндіру", "Өрт қауіпсіздігі (түрлері бойынша)", "Тіршілік қауіпсіздігі және қоршаған ортаны қорғау" және ұйымның тиісті бейіні бойынша жұмыс өтілі кемінде үш жыл.</w:t>
      </w:r>
    </w:p>
    <w:bookmarkEnd w:id="135"/>
    <w:bookmarkStart w:name="z151" w:id="136"/>
    <w:p>
      <w:pPr>
        <w:spacing w:after="0"/>
        <w:ind w:left="0"/>
        <w:jc w:val="left"/>
      </w:pPr>
      <w:r>
        <w:rPr>
          <w:rFonts w:ascii="Times New Roman"/>
          <w:b/>
          <w:i w:val="false"/>
          <w:color w:val="000000"/>
        </w:rPr>
        <w:t xml:space="preserve"> 7-параграф. Бас орман күтуші</w:t>
      </w:r>
    </w:p>
    <w:bookmarkEnd w:id="136"/>
    <w:bookmarkStart w:name="z152" w:id="137"/>
    <w:p>
      <w:pPr>
        <w:spacing w:after="0"/>
        <w:ind w:left="0"/>
        <w:jc w:val="both"/>
      </w:pPr>
      <w:r>
        <w:rPr>
          <w:rFonts w:ascii="Times New Roman"/>
          <w:b w:val="false"/>
          <w:i w:val="false"/>
          <w:color w:val="000000"/>
          <w:sz w:val="28"/>
        </w:rPr>
        <w:t xml:space="preserve">
      21. Лауазымдық міндеттері: </w:t>
      </w:r>
    </w:p>
    <w:bookmarkEnd w:id="137"/>
    <w:bookmarkStart w:name="z153" w:id="138"/>
    <w:p>
      <w:pPr>
        <w:spacing w:after="0"/>
        <w:ind w:left="0"/>
        <w:jc w:val="both"/>
      </w:pPr>
      <w:r>
        <w:rPr>
          <w:rFonts w:ascii="Times New Roman"/>
          <w:b w:val="false"/>
          <w:i w:val="false"/>
          <w:color w:val="000000"/>
          <w:sz w:val="28"/>
        </w:rPr>
        <w:t xml:space="preserve">
      өзінің құзыреті шегінде орманшылықтың өндірістік-шаруашылық қызметіне басшылық етуді жүзеге асырады; </w:t>
      </w:r>
    </w:p>
    <w:bookmarkEnd w:id="138"/>
    <w:bookmarkStart w:name="z154" w:id="139"/>
    <w:p>
      <w:pPr>
        <w:spacing w:after="0"/>
        <w:ind w:left="0"/>
        <w:jc w:val="both"/>
      </w:pPr>
      <w:r>
        <w:rPr>
          <w:rFonts w:ascii="Times New Roman"/>
          <w:b w:val="false"/>
          <w:i w:val="false"/>
          <w:color w:val="000000"/>
          <w:sz w:val="28"/>
        </w:rPr>
        <w:t>
      орман шаруашылығы өндірісінде жоспарлы тапсырмаларды орындауды, материалдық, еңбек және қаржы ресурстарын тиімді пайдалануды, озық техникалар мен технологияларды енгізуді қамтамасыз етеді;</w:t>
      </w:r>
    </w:p>
    <w:bookmarkEnd w:id="139"/>
    <w:bookmarkStart w:name="z155" w:id="140"/>
    <w:p>
      <w:pPr>
        <w:spacing w:after="0"/>
        <w:ind w:left="0"/>
        <w:jc w:val="both"/>
      </w:pPr>
      <w:r>
        <w:rPr>
          <w:rFonts w:ascii="Times New Roman"/>
          <w:b w:val="false"/>
          <w:i w:val="false"/>
          <w:color w:val="000000"/>
          <w:sz w:val="28"/>
        </w:rPr>
        <w:t>
      ормандарды өрттен, заңсыз ағаш кесулер мен орман тәртібін бұзушылықтардан қорғау, ормандарды зиянды жәндіктер мен орман ауруларынан қорғау, сондай-ақ орман тұқымын дайындау ісі, ормандарды молықтыру, кеспеағаштар қорын бөлу мен сүректерді түбірімен босату жөніндегі жұмыстарды қамтамасыз етеді және ұйымдастырады;</w:t>
      </w:r>
    </w:p>
    <w:bookmarkEnd w:id="140"/>
    <w:bookmarkStart w:name="z156" w:id="141"/>
    <w:p>
      <w:pPr>
        <w:spacing w:after="0"/>
        <w:ind w:left="0"/>
        <w:jc w:val="both"/>
      </w:pPr>
      <w:r>
        <w:rPr>
          <w:rFonts w:ascii="Times New Roman"/>
          <w:b w:val="false"/>
          <w:i w:val="false"/>
          <w:color w:val="000000"/>
          <w:sz w:val="28"/>
        </w:rPr>
        <w:t>
      барлық қызметкерлердің ормандарда өрт қауіпсіздігі қағидаларын орындауын жүйелі түрде қамтамасыз етеді;</w:t>
      </w:r>
    </w:p>
    <w:bookmarkEnd w:id="141"/>
    <w:bookmarkStart w:name="z157" w:id="142"/>
    <w:p>
      <w:pPr>
        <w:spacing w:after="0"/>
        <w:ind w:left="0"/>
        <w:jc w:val="both"/>
      </w:pPr>
      <w:r>
        <w:rPr>
          <w:rFonts w:ascii="Times New Roman"/>
          <w:b w:val="false"/>
          <w:i w:val="false"/>
          <w:color w:val="000000"/>
          <w:sz w:val="28"/>
        </w:rPr>
        <w:t>
      дайындалған сүректерді кесу және босату орындарын куәландыруды жүргізеді;</w:t>
      </w:r>
    </w:p>
    <w:bookmarkEnd w:id="142"/>
    <w:bookmarkStart w:name="z158" w:id="143"/>
    <w:p>
      <w:pPr>
        <w:spacing w:after="0"/>
        <w:ind w:left="0"/>
        <w:jc w:val="both"/>
      </w:pPr>
      <w:r>
        <w:rPr>
          <w:rFonts w:ascii="Times New Roman"/>
          <w:b w:val="false"/>
          <w:i w:val="false"/>
          <w:color w:val="000000"/>
          <w:sz w:val="28"/>
        </w:rPr>
        <w:t>
      орманшылықтағы орманның жай-күйіне бақылау жасауды жүзеге асырады және орман ресурстарын ұтымды пайдалануды қамтамасыз етеді;</w:t>
      </w:r>
    </w:p>
    <w:bookmarkEnd w:id="143"/>
    <w:bookmarkStart w:name="z159" w:id="144"/>
    <w:p>
      <w:pPr>
        <w:spacing w:after="0"/>
        <w:ind w:left="0"/>
        <w:jc w:val="both"/>
      </w:pPr>
      <w:r>
        <w:rPr>
          <w:rFonts w:ascii="Times New Roman"/>
          <w:b w:val="false"/>
          <w:i w:val="false"/>
          <w:color w:val="000000"/>
          <w:sz w:val="28"/>
        </w:rPr>
        <w:t>
      ағаш дайындаушыларға көмек көрсетеді және ұзақ мерзімді орман пайдалануға бекітілген ормандарда орман пайдаланудың дұрыстығын қамтамасыз етеді;</w:t>
      </w:r>
    </w:p>
    <w:bookmarkEnd w:id="144"/>
    <w:bookmarkStart w:name="z160" w:id="145"/>
    <w:p>
      <w:pPr>
        <w:spacing w:after="0"/>
        <w:ind w:left="0"/>
        <w:jc w:val="both"/>
      </w:pPr>
      <w:r>
        <w:rPr>
          <w:rFonts w:ascii="Times New Roman"/>
          <w:b w:val="false"/>
          <w:i w:val="false"/>
          <w:color w:val="000000"/>
          <w:sz w:val="28"/>
        </w:rPr>
        <w:t>
      орманшылық аумағында далалық жұмыстарды орындауда орман орналастыру және жобалау-іздестіру партияларына жәрдемдеседі, осы жұмыстардың сапасын қамтамасыз етеді;</w:t>
      </w:r>
    </w:p>
    <w:bookmarkEnd w:id="145"/>
    <w:bookmarkStart w:name="z161" w:id="146"/>
    <w:p>
      <w:pPr>
        <w:spacing w:after="0"/>
        <w:ind w:left="0"/>
        <w:jc w:val="both"/>
      </w:pPr>
      <w:r>
        <w:rPr>
          <w:rFonts w:ascii="Times New Roman"/>
          <w:b w:val="false"/>
          <w:i w:val="false"/>
          <w:color w:val="000000"/>
          <w:sz w:val="28"/>
        </w:rPr>
        <w:t>
      орманшылықтың мемлекеттік орман күзеті қызметкерлерінің орман шаруашылығын, орман дақылдарын өсіру, орман қорғау, өртке қарсы жұмыстар жүргізу бойынша оқуын, сондай-ақ еңбек қауіпсіздігі және оны қорғау мен өндірістіксанитария бойынша оқуын және нұсқаулық алуын ұйымдастырады;</w:t>
      </w:r>
    </w:p>
    <w:bookmarkEnd w:id="146"/>
    <w:bookmarkStart w:name="z162" w:id="147"/>
    <w:p>
      <w:pPr>
        <w:spacing w:after="0"/>
        <w:ind w:left="0"/>
        <w:jc w:val="both"/>
      </w:pPr>
      <w:r>
        <w:rPr>
          <w:rFonts w:ascii="Times New Roman"/>
          <w:b w:val="false"/>
          <w:i w:val="false"/>
          <w:color w:val="000000"/>
          <w:sz w:val="28"/>
        </w:rPr>
        <w:t>
      еңбек қауіпсіздігі және оны қорғау бойынша іс-шаралардыңорындалуын, еңбек заңнамасының сақталуын қамтамасыз етеді;</w:t>
      </w:r>
    </w:p>
    <w:bookmarkEnd w:id="147"/>
    <w:bookmarkStart w:name="z163" w:id="148"/>
    <w:p>
      <w:pPr>
        <w:spacing w:after="0"/>
        <w:ind w:left="0"/>
        <w:jc w:val="both"/>
      </w:pPr>
      <w:r>
        <w:rPr>
          <w:rFonts w:ascii="Times New Roman"/>
          <w:b w:val="false"/>
          <w:i w:val="false"/>
          <w:color w:val="000000"/>
          <w:sz w:val="28"/>
        </w:rPr>
        <w:t>
      орманшылықтың қызметі туралы есеп пен есептілікті ұйымдастырады, қызметтік құжаттамаларды жүргізеді, сондай-ақ орман орналастыру материалдары мен орман қорын есепке алу кітабына ағымдағы өзгерістерді енгізуді қамтамасыз етеді.</w:t>
      </w:r>
    </w:p>
    <w:bookmarkEnd w:id="148"/>
    <w:bookmarkStart w:name="z164" w:id="149"/>
    <w:p>
      <w:pPr>
        <w:spacing w:after="0"/>
        <w:ind w:left="0"/>
        <w:jc w:val="both"/>
      </w:pPr>
      <w:r>
        <w:rPr>
          <w:rFonts w:ascii="Times New Roman"/>
          <w:b w:val="false"/>
          <w:i w:val="false"/>
          <w:color w:val="000000"/>
          <w:sz w:val="28"/>
        </w:rPr>
        <w:t xml:space="preserve">
      22. Білуге тиіс: </w:t>
      </w:r>
    </w:p>
    <w:bookmarkEnd w:id="149"/>
    <w:bookmarkStart w:name="z165" w:id="150"/>
    <w:p>
      <w:pPr>
        <w:spacing w:after="0"/>
        <w:ind w:left="0"/>
        <w:jc w:val="both"/>
      </w:pPr>
      <w:r>
        <w:rPr>
          <w:rFonts w:ascii="Times New Roman"/>
          <w:b w:val="false"/>
          <w:i w:val="false"/>
          <w:color w:val="000000"/>
          <w:sz w:val="28"/>
        </w:rPr>
        <w:t>
      Конституциясын;</w:t>
      </w:r>
    </w:p>
    <w:bookmarkEnd w:id="150"/>
    <w:bookmarkStart w:name="z166" w:id="151"/>
    <w:p>
      <w:pPr>
        <w:spacing w:after="0"/>
        <w:ind w:left="0"/>
        <w:jc w:val="both"/>
      </w:pPr>
      <w:r>
        <w:rPr>
          <w:rFonts w:ascii="Times New Roman"/>
          <w:b w:val="false"/>
          <w:i w:val="false"/>
          <w:color w:val="000000"/>
          <w:sz w:val="28"/>
        </w:rPr>
        <w:t>
      Орман кодексін;</w:t>
      </w:r>
    </w:p>
    <w:bookmarkEnd w:id="151"/>
    <w:bookmarkStart w:name="z167" w:id="152"/>
    <w:p>
      <w:pPr>
        <w:spacing w:after="0"/>
        <w:ind w:left="0"/>
        <w:jc w:val="both"/>
      </w:pPr>
      <w:r>
        <w:rPr>
          <w:rFonts w:ascii="Times New Roman"/>
          <w:b w:val="false"/>
          <w:i w:val="false"/>
          <w:color w:val="000000"/>
          <w:sz w:val="28"/>
        </w:rPr>
        <w:t>
      Еңбек кодексін;</w:t>
      </w:r>
    </w:p>
    <w:bookmarkEnd w:id="152"/>
    <w:bookmarkStart w:name="z168" w:id="153"/>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53"/>
    <w:bookmarkStart w:name="z169" w:id="154"/>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54"/>
    <w:bookmarkStart w:name="z170" w:id="15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55"/>
    <w:bookmarkStart w:name="z171" w:id="156"/>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56"/>
    <w:bookmarkStart w:name="z172" w:id="157"/>
    <w:p>
      <w:pPr>
        <w:spacing w:after="0"/>
        <w:ind w:left="0"/>
        <w:jc w:val="both"/>
      </w:pPr>
      <w:r>
        <w:rPr>
          <w:rFonts w:ascii="Times New Roman"/>
          <w:b w:val="false"/>
          <w:i w:val="false"/>
          <w:color w:val="000000"/>
          <w:sz w:val="28"/>
        </w:rPr>
        <w:t>
      23. Біліктілік талаптары:</w:t>
      </w:r>
    </w:p>
    <w:bookmarkEnd w:id="157"/>
    <w:bookmarkStart w:name="z173" w:id="15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және ұйымның тиісті бейіні бойынша жұмыс өтілі кемінде бес жыл.</w:t>
      </w:r>
    </w:p>
    <w:bookmarkEnd w:id="158"/>
    <w:bookmarkStart w:name="z174" w:id="159"/>
    <w:p>
      <w:pPr>
        <w:spacing w:after="0"/>
        <w:ind w:left="0"/>
        <w:jc w:val="left"/>
      </w:pPr>
      <w:r>
        <w:rPr>
          <w:rFonts w:ascii="Times New Roman"/>
          <w:b/>
          <w:i w:val="false"/>
          <w:color w:val="000000"/>
        </w:rPr>
        <w:t xml:space="preserve"> 8-параграф. Бас орман күтушінің орынбасары</w:t>
      </w:r>
    </w:p>
    <w:bookmarkEnd w:id="159"/>
    <w:bookmarkStart w:name="z175" w:id="160"/>
    <w:p>
      <w:pPr>
        <w:spacing w:after="0"/>
        <w:ind w:left="0"/>
        <w:jc w:val="both"/>
      </w:pPr>
      <w:r>
        <w:rPr>
          <w:rFonts w:ascii="Times New Roman"/>
          <w:b w:val="false"/>
          <w:i w:val="false"/>
          <w:color w:val="000000"/>
          <w:sz w:val="28"/>
        </w:rPr>
        <w:t xml:space="preserve">
      24. Лауазымдық міндеттері: </w:t>
      </w:r>
    </w:p>
    <w:bookmarkEnd w:id="160"/>
    <w:bookmarkStart w:name="z176" w:id="161"/>
    <w:p>
      <w:pPr>
        <w:spacing w:after="0"/>
        <w:ind w:left="0"/>
        <w:jc w:val="both"/>
      </w:pPr>
      <w:r>
        <w:rPr>
          <w:rFonts w:ascii="Times New Roman"/>
          <w:b w:val="false"/>
          <w:i w:val="false"/>
          <w:color w:val="000000"/>
          <w:sz w:val="28"/>
        </w:rPr>
        <w:t>
      өзінің жұмысында тікелей орман күтушіге бағынады;</w:t>
      </w:r>
    </w:p>
    <w:bookmarkEnd w:id="161"/>
    <w:bookmarkStart w:name="z177" w:id="162"/>
    <w:p>
      <w:pPr>
        <w:spacing w:after="0"/>
        <w:ind w:left="0"/>
        <w:jc w:val="both"/>
      </w:pPr>
      <w:r>
        <w:rPr>
          <w:rFonts w:ascii="Times New Roman"/>
          <w:b w:val="false"/>
          <w:i w:val="false"/>
          <w:color w:val="000000"/>
          <w:sz w:val="28"/>
        </w:rPr>
        <w:t>
      орманшылықтың өндірістік қызметіне техникалық басшылық жасайды;</w:t>
      </w:r>
    </w:p>
    <w:bookmarkEnd w:id="162"/>
    <w:bookmarkStart w:name="z178" w:id="163"/>
    <w:p>
      <w:pPr>
        <w:spacing w:after="0"/>
        <w:ind w:left="0"/>
        <w:jc w:val="both"/>
      </w:pPr>
      <w:r>
        <w:rPr>
          <w:rFonts w:ascii="Times New Roman"/>
          <w:b w:val="false"/>
          <w:i w:val="false"/>
          <w:color w:val="000000"/>
          <w:sz w:val="28"/>
        </w:rPr>
        <w:t>
      ағаш кесу, орман тұқымын дайындау ісі, көшет материалдарын өсіру, ормандарды молықтыру және орман өсіру, ормандарды өрттен және заңсыз ағаш кесуден және орман тәртібін бұзушылықтардың түрлерінен қорғау, орманды зиянкестер мен аурулардан қорғау жұмыстарын ұйымдастырады;</w:t>
      </w:r>
    </w:p>
    <w:bookmarkEnd w:id="163"/>
    <w:bookmarkStart w:name="z179" w:id="164"/>
    <w:p>
      <w:pPr>
        <w:spacing w:after="0"/>
        <w:ind w:left="0"/>
        <w:jc w:val="both"/>
      </w:pPr>
      <w:r>
        <w:rPr>
          <w:rFonts w:ascii="Times New Roman"/>
          <w:b w:val="false"/>
          <w:i w:val="false"/>
          <w:color w:val="000000"/>
          <w:sz w:val="28"/>
        </w:rPr>
        <w:t>
      кеспеағаштарды бөлу және таксациялау жөніндегі жұмыстарды ұйымдастырады;</w:t>
      </w:r>
    </w:p>
    <w:bookmarkEnd w:id="164"/>
    <w:bookmarkStart w:name="z180" w:id="165"/>
    <w:p>
      <w:pPr>
        <w:spacing w:after="0"/>
        <w:ind w:left="0"/>
        <w:jc w:val="both"/>
      </w:pPr>
      <w:r>
        <w:rPr>
          <w:rFonts w:ascii="Times New Roman"/>
          <w:b w:val="false"/>
          <w:i w:val="false"/>
          <w:color w:val="000000"/>
          <w:sz w:val="28"/>
        </w:rPr>
        <w:t>
      орман шеберлерінің, орманшы-қорықшылардың, уақытша өрт сөндіруші қарауылдар мен өрт сөндіруші командалардың ескертілген өртке қарсы іс-шараларды өткізуде өздеріне жүктелген міндеттерініңдер кезінде және нақты орындалуын қамтамасыз етеді;</w:t>
      </w:r>
    </w:p>
    <w:bookmarkEnd w:id="165"/>
    <w:bookmarkStart w:name="z181" w:id="166"/>
    <w:p>
      <w:pPr>
        <w:spacing w:after="0"/>
        <w:ind w:left="0"/>
        <w:jc w:val="both"/>
      </w:pPr>
      <w:r>
        <w:rPr>
          <w:rFonts w:ascii="Times New Roman"/>
          <w:b w:val="false"/>
          <w:i w:val="false"/>
          <w:color w:val="000000"/>
          <w:sz w:val="28"/>
        </w:rPr>
        <w:t>
      орман өрттерін сөндіруге қатысады;</w:t>
      </w:r>
    </w:p>
    <w:bookmarkEnd w:id="166"/>
    <w:bookmarkStart w:name="z182" w:id="167"/>
    <w:p>
      <w:pPr>
        <w:spacing w:after="0"/>
        <w:ind w:left="0"/>
        <w:jc w:val="both"/>
      </w:pPr>
      <w:r>
        <w:rPr>
          <w:rFonts w:ascii="Times New Roman"/>
          <w:b w:val="false"/>
          <w:i w:val="false"/>
          <w:color w:val="000000"/>
          <w:sz w:val="28"/>
        </w:rPr>
        <w:t>
      орманшылық аумағында жұмыс істейтін орман пайдаланушылардың сүректерді түбірімен босату, басты мақсатта пайдалану үшін кесу қағидаларын, санитарлық қағидалар мен жанама орман пайдалану қағидаларынсақтауын, өрт қауіпсіздігі және ормандарды орман зиянкестері мен ауруларынан қорғауын қамтамасыз етеді;</w:t>
      </w:r>
    </w:p>
    <w:bookmarkEnd w:id="167"/>
    <w:bookmarkStart w:name="z183" w:id="168"/>
    <w:p>
      <w:pPr>
        <w:spacing w:after="0"/>
        <w:ind w:left="0"/>
        <w:jc w:val="both"/>
      </w:pPr>
      <w:r>
        <w:rPr>
          <w:rFonts w:ascii="Times New Roman"/>
          <w:b w:val="false"/>
          <w:i w:val="false"/>
          <w:color w:val="000000"/>
          <w:sz w:val="28"/>
        </w:rPr>
        <w:t>
      ұзақ мерзімді орман пайдалануға бекітілген ормандарды қорғаудың жай-күйін тексеру және айналымдар мен учаскелерге тексеріс жүргізеді;</w:t>
      </w:r>
    </w:p>
    <w:bookmarkEnd w:id="168"/>
    <w:bookmarkStart w:name="z184" w:id="169"/>
    <w:p>
      <w:pPr>
        <w:spacing w:after="0"/>
        <w:ind w:left="0"/>
        <w:jc w:val="both"/>
      </w:pPr>
      <w:r>
        <w:rPr>
          <w:rFonts w:ascii="Times New Roman"/>
          <w:b w:val="false"/>
          <w:i w:val="false"/>
          <w:color w:val="000000"/>
          <w:sz w:val="28"/>
        </w:rPr>
        <w:t>
      жобалау-іздестіру жұмыстарының орындалуын, сондай-ақ қолданыстағы нормативтердің, өнімділік және бағалау нормаларының қолданылуын қамтамасыз етеді;</w:t>
      </w:r>
    </w:p>
    <w:bookmarkEnd w:id="169"/>
    <w:bookmarkStart w:name="z185" w:id="170"/>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кодексіне сәйкес Қазақстан Республикасының орман заңнамасы, Қазақстан Республикасының жануарлар дүниесін қорғау, өсімін молайту және пайдалану туралы заңнамасы саласындағы әкімшілік құқық бұзушылықтар туралы хаттамалар толтырады;</w:t>
      </w:r>
    </w:p>
    <w:bookmarkEnd w:id="170"/>
    <w:bookmarkStart w:name="z186" w:id="171"/>
    <w:p>
      <w:pPr>
        <w:spacing w:after="0"/>
        <w:ind w:left="0"/>
        <w:jc w:val="both"/>
      </w:pPr>
      <w:r>
        <w:rPr>
          <w:rFonts w:ascii="Times New Roman"/>
          <w:b w:val="false"/>
          <w:i w:val="false"/>
          <w:color w:val="000000"/>
          <w:sz w:val="28"/>
        </w:rPr>
        <w:t>
      мемлекеттік инспекторлардың, орман шеберлерінің, орманшы-қорықшылар мен жұмысшылардың техникалық білім алуы мен өндірістік нұсқаулығын жүргізеді;</w:t>
      </w:r>
    </w:p>
    <w:bookmarkEnd w:id="171"/>
    <w:bookmarkStart w:name="z187" w:id="172"/>
    <w:p>
      <w:pPr>
        <w:spacing w:after="0"/>
        <w:ind w:left="0"/>
        <w:jc w:val="both"/>
      </w:pPr>
      <w:r>
        <w:rPr>
          <w:rFonts w:ascii="Times New Roman"/>
          <w:b w:val="false"/>
          <w:i w:val="false"/>
          <w:color w:val="000000"/>
          <w:sz w:val="28"/>
        </w:rPr>
        <w:t>
      орманшылықта техникалық құжаттаманы жүргізеді, орман қорын есепке алады және таксациялық сипаттама мен картографиялық материалдарға ағымдағы өзгерістерді жүйелі түрде енгізеді.</w:t>
      </w:r>
    </w:p>
    <w:bookmarkEnd w:id="172"/>
    <w:bookmarkStart w:name="z188" w:id="173"/>
    <w:p>
      <w:pPr>
        <w:spacing w:after="0"/>
        <w:ind w:left="0"/>
        <w:jc w:val="both"/>
      </w:pPr>
      <w:r>
        <w:rPr>
          <w:rFonts w:ascii="Times New Roman"/>
          <w:b w:val="false"/>
          <w:i w:val="false"/>
          <w:color w:val="000000"/>
          <w:sz w:val="28"/>
        </w:rPr>
        <w:t xml:space="preserve">
      25. Білуге тиіс: </w:t>
      </w:r>
    </w:p>
    <w:bookmarkEnd w:id="173"/>
    <w:bookmarkStart w:name="z189" w:id="174"/>
    <w:p>
      <w:pPr>
        <w:spacing w:after="0"/>
        <w:ind w:left="0"/>
        <w:jc w:val="both"/>
      </w:pPr>
      <w:r>
        <w:rPr>
          <w:rFonts w:ascii="Times New Roman"/>
          <w:b w:val="false"/>
          <w:i w:val="false"/>
          <w:color w:val="000000"/>
          <w:sz w:val="28"/>
        </w:rPr>
        <w:t>
      Конституциясын;</w:t>
      </w:r>
    </w:p>
    <w:bookmarkEnd w:id="174"/>
    <w:bookmarkStart w:name="z190" w:id="175"/>
    <w:p>
      <w:pPr>
        <w:spacing w:after="0"/>
        <w:ind w:left="0"/>
        <w:jc w:val="both"/>
      </w:pPr>
      <w:r>
        <w:rPr>
          <w:rFonts w:ascii="Times New Roman"/>
          <w:b w:val="false"/>
          <w:i w:val="false"/>
          <w:color w:val="000000"/>
          <w:sz w:val="28"/>
        </w:rPr>
        <w:t>
      Орман кодексін;</w:t>
      </w:r>
    </w:p>
    <w:bookmarkEnd w:id="175"/>
    <w:bookmarkStart w:name="z191" w:id="176"/>
    <w:p>
      <w:pPr>
        <w:spacing w:after="0"/>
        <w:ind w:left="0"/>
        <w:jc w:val="both"/>
      </w:pPr>
      <w:r>
        <w:rPr>
          <w:rFonts w:ascii="Times New Roman"/>
          <w:b w:val="false"/>
          <w:i w:val="false"/>
          <w:color w:val="000000"/>
          <w:sz w:val="28"/>
        </w:rPr>
        <w:t>
      Еңбек кодексін;</w:t>
      </w:r>
    </w:p>
    <w:bookmarkEnd w:id="176"/>
    <w:bookmarkStart w:name="z192" w:id="177"/>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77"/>
    <w:bookmarkStart w:name="z193" w:id="178"/>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78"/>
    <w:bookmarkStart w:name="z194" w:id="17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79"/>
    <w:bookmarkStart w:name="z195" w:id="180"/>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80"/>
    <w:bookmarkStart w:name="z196" w:id="181"/>
    <w:p>
      <w:pPr>
        <w:spacing w:after="0"/>
        <w:ind w:left="0"/>
        <w:jc w:val="both"/>
      </w:pPr>
      <w:r>
        <w:rPr>
          <w:rFonts w:ascii="Times New Roman"/>
          <w:b w:val="false"/>
          <w:i w:val="false"/>
          <w:color w:val="000000"/>
          <w:sz w:val="28"/>
        </w:rPr>
        <w:t>
      26. Біліктілік талаптары:</w:t>
      </w:r>
    </w:p>
    <w:bookmarkEnd w:id="181"/>
    <w:bookmarkStart w:name="z197" w:id="18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және ұйымның тиісті бейіні бойынша жұмыс өтілі кемінде үш жыл.</w:t>
      </w:r>
    </w:p>
    <w:bookmarkEnd w:id="182"/>
    <w:bookmarkStart w:name="z198" w:id="183"/>
    <w:p>
      <w:pPr>
        <w:spacing w:after="0"/>
        <w:ind w:left="0"/>
        <w:jc w:val="left"/>
      </w:pPr>
      <w:r>
        <w:rPr>
          <w:rFonts w:ascii="Times New Roman"/>
          <w:b/>
          <w:i w:val="false"/>
          <w:color w:val="000000"/>
        </w:rPr>
        <w:t xml:space="preserve"> 9-параграф. Орман тұқымбағының басшысы</w:t>
      </w:r>
    </w:p>
    <w:bookmarkEnd w:id="183"/>
    <w:bookmarkStart w:name="z199" w:id="184"/>
    <w:p>
      <w:pPr>
        <w:spacing w:after="0"/>
        <w:ind w:left="0"/>
        <w:jc w:val="both"/>
      </w:pPr>
      <w:r>
        <w:rPr>
          <w:rFonts w:ascii="Times New Roman"/>
          <w:b w:val="false"/>
          <w:i w:val="false"/>
          <w:color w:val="000000"/>
          <w:sz w:val="28"/>
        </w:rPr>
        <w:t xml:space="preserve">
      27. Лауазымдық міндеттері: </w:t>
      </w:r>
    </w:p>
    <w:bookmarkEnd w:id="184"/>
    <w:bookmarkStart w:name="z200" w:id="185"/>
    <w:p>
      <w:pPr>
        <w:spacing w:after="0"/>
        <w:ind w:left="0"/>
        <w:jc w:val="both"/>
      </w:pPr>
      <w:r>
        <w:rPr>
          <w:rFonts w:ascii="Times New Roman"/>
          <w:b w:val="false"/>
          <w:i w:val="false"/>
          <w:color w:val="000000"/>
          <w:sz w:val="28"/>
        </w:rPr>
        <w:t>
      көшет материалдарын өсіру жөніндегі орман тұқымбағының өндірістік- шаруашылық қызметіне басшылық жасайды;</w:t>
      </w:r>
    </w:p>
    <w:bookmarkEnd w:id="185"/>
    <w:bookmarkStart w:name="z201" w:id="186"/>
    <w:p>
      <w:pPr>
        <w:spacing w:after="0"/>
        <w:ind w:left="0"/>
        <w:jc w:val="both"/>
      </w:pPr>
      <w:r>
        <w:rPr>
          <w:rFonts w:ascii="Times New Roman"/>
          <w:b w:val="false"/>
          <w:i w:val="false"/>
          <w:color w:val="000000"/>
          <w:sz w:val="28"/>
        </w:rPr>
        <w:t>
      материалдық және еңбек ресурстарын тиімді пайдалануды қамтамасыз етеді;</w:t>
      </w:r>
    </w:p>
    <w:bookmarkEnd w:id="186"/>
    <w:bookmarkStart w:name="z202" w:id="187"/>
    <w:p>
      <w:pPr>
        <w:spacing w:after="0"/>
        <w:ind w:left="0"/>
        <w:jc w:val="both"/>
      </w:pPr>
      <w:r>
        <w:rPr>
          <w:rFonts w:ascii="Times New Roman"/>
          <w:b w:val="false"/>
          <w:i w:val="false"/>
          <w:color w:val="000000"/>
          <w:sz w:val="28"/>
        </w:rPr>
        <w:t>
      орман тұқымбағының белгіленген өндірістік жоспарын орындау мен белгіленген мерзімдегі жұмыстың сапасын, еңбектің ғылыми ұйымдар жөнінде іс-шаралар енгізуді қамтамасыз етеді;</w:t>
      </w:r>
    </w:p>
    <w:bookmarkEnd w:id="187"/>
    <w:bookmarkStart w:name="z203" w:id="188"/>
    <w:p>
      <w:pPr>
        <w:spacing w:after="0"/>
        <w:ind w:left="0"/>
        <w:jc w:val="both"/>
      </w:pPr>
      <w:r>
        <w:rPr>
          <w:rFonts w:ascii="Times New Roman"/>
          <w:b w:val="false"/>
          <w:i w:val="false"/>
          <w:color w:val="000000"/>
          <w:sz w:val="28"/>
        </w:rPr>
        <w:t>
      тұқымбақта жұмыс істеу үшін бригадалар жинақтауды (олардың сандық және кәсіби-біліктілік құрамы) жүзеге асырады;</w:t>
      </w:r>
    </w:p>
    <w:bookmarkEnd w:id="188"/>
    <w:bookmarkStart w:name="z204" w:id="189"/>
    <w:p>
      <w:pPr>
        <w:spacing w:after="0"/>
        <w:ind w:left="0"/>
        <w:jc w:val="both"/>
      </w:pPr>
      <w:r>
        <w:rPr>
          <w:rFonts w:ascii="Times New Roman"/>
          <w:b w:val="false"/>
          <w:i w:val="false"/>
          <w:color w:val="000000"/>
          <w:sz w:val="28"/>
        </w:rPr>
        <w:t>
      бекітілген жоспарға сәйкес орман дақылдарын іріктеу үлгілерін, көшет материалдарының сапасын бақылау,өсіру мен сату үшін оларды орман тұқымы станциясына жөнелтуді ұйымдастырады;</w:t>
      </w:r>
    </w:p>
    <w:bookmarkEnd w:id="189"/>
    <w:bookmarkStart w:name="z205" w:id="190"/>
    <w:p>
      <w:pPr>
        <w:spacing w:after="0"/>
        <w:ind w:left="0"/>
        <w:jc w:val="both"/>
      </w:pPr>
      <w:r>
        <w:rPr>
          <w:rFonts w:ascii="Times New Roman"/>
          <w:b w:val="false"/>
          <w:i w:val="false"/>
          <w:color w:val="000000"/>
          <w:sz w:val="28"/>
        </w:rPr>
        <w:t>
      көшеттер өсіруге арналған жоғары сапалы тұқымдарды пайдалануды және өндірістік алаңдарды, тыңайтқыштарды, жабдықтарды, көліктер мен механизмдерді тиімді пайдалануды қамтамасыз етеді;</w:t>
      </w:r>
    </w:p>
    <w:bookmarkEnd w:id="190"/>
    <w:bookmarkStart w:name="z206" w:id="191"/>
    <w:p>
      <w:pPr>
        <w:spacing w:after="0"/>
        <w:ind w:left="0"/>
        <w:jc w:val="both"/>
      </w:pPr>
      <w:r>
        <w:rPr>
          <w:rFonts w:ascii="Times New Roman"/>
          <w:b w:val="false"/>
          <w:i w:val="false"/>
          <w:color w:val="000000"/>
          <w:sz w:val="28"/>
        </w:rPr>
        <w:t>
      тұқымбақ бойынша техникалық құжаттамалар мен белгіленген есептілікті жүргізуді, жұмысшылардың өндіру нормаларын орындауын, қызметкерлердің біліктілігін арттыруды қамтамасыз етеді;</w:t>
      </w:r>
    </w:p>
    <w:bookmarkEnd w:id="191"/>
    <w:bookmarkStart w:name="z207" w:id="192"/>
    <w:p>
      <w:pPr>
        <w:spacing w:after="0"/>
        <w:ind w:left="0"/>
        <w:jc w:val="both"/>
      </w:pPr>
      <w:r>
        <w:rPr>
          <w:rFonts w:ascii="Times New Roman"/>
          <w:b w:val="false"/>
          <w:i w:val="false"/>
          <w:color w:val="000000"/>
          <w:sz w:val="28"/>
        </w:rPr>
        <w:t>
      орындалған жұмыстарды есепке алу мен қабылдауды жүргізеді, оның сапасын бақылайды;</w:t>
      </w:r>
    </w:p>
    <w:bookmarkEnd w:id="192"/>
    <w:bookmarkStart w:name="z208" w:id="193"/>
    <w:p>
      <w:pPr>
        <w:spacing w:after="0"/>
        <w:ind w:left="0"/>
        <w:jc w:val="both"/>
      </w:pPr>
      <w:r>
        <w:rPr>
          <w:rFonts w:ascii="Times New Roman"/>
          <w:b w:val="false"/>
          <w:i w:val="false"/>
          <w:color w:val="000000"/>
          <w:sz w:val="28"/>
        </w:rPr>
        <w:t>
      еңбек тәртібін, еңбек қауіпсіздігі мен оны қорғау және өрт қауіпсіздігі қағидаларының сақталуын қамтамасыз етеді.</w:t>
      </w:r>
    </w:p>
    <w:bookmarkEnd w:id="193"/>
    <w:bookmarkStart w:name="z209" w:id="194"/>
    <w:p>
      <w:pPr>
        <w:spacing w:after="0"/>
        <w:ind w:left="0"/>
        <w:jc w:val="both"/>
      </w:pPr>
      <w:r>
        <w:rPr>
          <w:rFonts w:ascii="Times New Roman"/>
          <w:b w:val="false"/>
          <w:i w:val="false"/>
          <w:color w:val="000000"/>
          <w:sz w:val="28"/>
        </w:rPr>
        <w:t xml:space="preserve">
      28. Білуге тиіс: </w:t>
      </w:r>
    </w:p>
    <w:bookmarkEnd w:id="194"/>
    <w:bookmarkStart w:name="z210" w:id="195"/>
    <w:p>
      <w:pPr>
        <w:spacing w:after="0"/>
        <w:ind w:left="0"/>
        <w:jc w:val="both"/>
      </w:pPr>
      <w:r>
        <w:rPr>
          <w:rFonts w:ascii="Times New Roman"/>
          <w:b w:val="false"/>
          <w:i w:val="false"/>
          <w:color w:val="000000"/>
          <w:sz w:val="28"/>
        </w:rPr>
        <w:t>
      Конституциясын;</w:t>
      </w:r>
    </w:p>
    <w:bookmarkEnd w:id="195"/>
    <w:bookmarkStart w:name="z211" w:id="196"/>
    <w:p>
      <w:pPr>
        <w:spacing w:after="0"/>
        <w:ind w:left="0"/>
        <w:jc w:val="both"/>
      </w:pPr>
      <w:r>
        <w:rPr>
          <w:rFonts w:ascii="Times New Roman"/>
          <w:b w:val="false"/>
          <w:i w:val="false"/>
          <w:color w:val="000000"/>
          <w:sz w:val="28"/>
        </w:rPr>
        <w:t>
      Орман кодексін;</w:t>
      </w:r>
    </w:p>
    <w:bookmarkEnd w:id="196"/>
    <w:bookmarkStart w:name="z212" w:id="197"/>
    <w:p>
      <w:pPr>
        <w:spacing w:after="0"/>
        <w:ind w:left="0"/>
        <w:jc w:val="both"/>
      </w:pPr>
      <w:r>
        <w:rPr>
          <w:rFonts w:ascii="Times New Roman"/>
          <w:b w:val="false"/>
          <w:i w:val="false"/>
          <w:color w:val="000000"/>
          <w:sz w:val="28"/>
        </w:rPr>
        <w:t>
      Еңбек кодексін;</w:t>
      </w:r>
    </w:p>
    <w:bookmarkEnd w:id="197"/>
    <w:bookmarkStart w:name="z213" w:id="198"/>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98"/>
    <w:bookmarkStart w:name="z214" w:id="199"/>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99"/>
    <w:bookmarkStart w:name="z215" w:id="20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00"/>
    <w:bookmarkStart w:name="z216" w:id="201"/>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01"/>
    <w:bookmarkStart w:name="z217" w:id="202"/>
    <w:p>
      <w:pPr>
        <w:spacing w:after="0"/>
        <w:ind w:left="0"/>
        <w:jc w:val="both"/>
      </w:pPr>
      <w:r>
        <w:rPr>
          <w:rFonts w:ascii="Times New Roman"/>
          <w:b w:val="false"/>
          <w:i w:val="false"/>
          <w:color w:val="000000"/>
          <w:sz w:val="28"/>
        </w:rPr>
        <w:t>
      29. Біліктілік талаптары:</w:t>
      </w:r>
    </w:p>
    <w:bookmarkEnd w:id="202"/>
    <w:bookmarkStart w:name="z218" w:id="20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агрономия (агрономия), қоршаған орта (экология) және ұйымның тиісті бейіні бойынша кемінде бір жыл жұмыс өтілі немесе техникалық және кәсіптік, орта білімнен кейінгі (орта арнайы, орта кәсіптік) білім: "Орман шаруашылығы, бақ-саябақ және ландшафт құрылысы (түрлері бойынша)", "Агрономия", "Экология және табиғат қорғау қызметі (түрлері бойынша)", "География", "Экология", "Биология" және ұйымның тиісті бейіні бойынша жұмыс өтілі кемінде екі жыл.</w:t>
      </w:r>
    </w:p>
    <w:bookmarkEnd w:id="203"/>
    <w:bookmarkStart w:name="z219" w:id="204"/>
    <w:p>
      <w:pPr>
        <w:spacing w:after="0"/>
        <w:ind w:left="0"/>
        <w:jc w:val="left"/>
      </w:pPr>
      <w:r>
        <w:rPr>
          <w:rFonts w:ascii="Times New Roman"/>
          <w:b/>
          <w:i w:val="false"/>
          <w:color w:val="000000"/>
        </w:rPr>
        <w:t xml:space="preserve"> 10-параграф. Мұражай меңгерушісі</w:t>
      </w:r>
    </w:p>
    <w:bookmarkEnd w:id="204"/>
    <w:bookmarkStart w:name="z220" w:id="205"/>
    <w:p>
      <w:pPr>
        <w:spacing w:after="0"/>
        <w:ind w:left="0"/>
        <w:jc w:val="both"/>
      </w:pPr>
      <w:r>
        <w:rPr>
          <w:rFonts w:ascii="Times New Roman"/>
          <w:b w:val="false"/>
          <w:i w:val="false"/>
          <w:color w:val="000000"/>
          <w:sz w:val="28"/>
        </w:rPr>
        <w:t>
      30. Лауазымдық міндеттері:</w:t>
      </w:r>
    </w:p>
    <w:bookmarkEnd w:id="205"/>
    <w:bookmarkStart w:name="z221" w:id="206"/>
    <w:p>
      <w:pPr>
        <w:spacing w:after="0"/>
        <w:ind w:left="0"/>
        <w:jc w:val="both"/>
      </w:pPr>
      <w:r>
        <w:rPr>
          <w:rFonts w:ascii="Times New Roman"/>
          <w:b w:val="false"/>
          <w:i w:val="false"/>
          <w:color w:val="000000"/>
          <w:sz w:val="28"/>
        </w:rPr>
        <w:t>
      мұражайға келушілердің экскурсияларын ұйымдастырады, мұражай экспонаттарының жай-күйіне тұрақты бақылау жасалуын қамтамасыз етеді, мұражайдың жекелеген экспонаттарын өзгерту, ауыстыру бойынша ұсыныстар енгізеді, мұражай жұмысы туралы, сондай-ақ жануарлар мен өсімдіктердің тыныс-тіршілігін насихаттайтын кітапшаларды, буклеттерді және ақпараттық материалдарды басып шығаруға дайындайды. Мұражай негізінде халықты экологиялық ағарту жұмысын, табиғат мұражайында және экологиялық соқпақтарда лекциялар, әңгімелер өткізеді, мұражайда экологиялық ағарту бойынша тақырыптық лекциялар әзірлеуге қатысады және оны тікелдей жүзеге асырады.</w:t>
      </w:r>
    </w:p>
    <w:bookmarkEnd w:id="206"/>
    <w:bookmarkStart w:name="z222" w:id="207"/>
    <w:p>
      <w:pPr>
        <w:spacing w:after="0"/>
        <w:ind w:left="0"/>
        <w:jc w:val="both"/>
      </w:pPr>
      <w:r>
        <w:rPr>
          <w:rFonts w:ascii="Times New Roman"/>
          <w:b w:val="false"/>
          <w:i w:val="false"/>
          <w:color w:val="000000"/>
          <w:sz w:val="28"/>
        </w:rPr>
        <w:t>
      табиғат мұражайы бойынша экскурсиялық мәтіндер дайындайды. Экологиялық-ағарту жұмысы, экологиялық ағарту жоспарларын әзірлеуге және жасауға қатысады. Халықаралық экологиялық ұйымдармен ынтымақтастықты дамытады.</w:t>
      </w:r>
    </w:p>
    <w:bookmarkEnd w:id="207"/>
    <w:bookmarkStart w:name="z223" w:id="208"/>
    <w:p>
      <w:pPr>
        <w:spacing w:after="0"/>
        <w:ind w:left="0"/>
        <w:jc w:val="both"/>
      </w:pPr>
      <w:r>
        <w:rPr>
          <w:rFonts w:ascii="Times New Roman"/>
          <w:b w:val="false"/>
          <w:i w:val="false"/>
          <w:color w:val="000000"/>
          <w:sz w:val="28"/>
        </w:rPr>
        <w:t>
      ерекше қорғалатын табиғи аумақ пен оның күзет аймағы бойынша экологиялық экскурсиялар өткізуге, тақырыптық көрмелер, радио, телевизия арқылы, баспасөзде, семинарларда, кеңестерде, конференцияларда сөз сөйлеуге қатысады. Бұқаралық табиғат қорғау акцияларын өткізуге, қорық режимін қорғауға және сақтауға қатысады.</w:t>
      </w:r>
    </w:p>
    <w:bookmarkEnd w:id="208"/>
    <w:bookmarkStart w:name="z224" w:id="209"/>
    <w:p>
      <w:pPr>
        <w:spacing w:after="0"/>
        <w:ind w:left="0"/>
        <w:jc w:val="both"/>
      </w:pPr>
      <w:r>
        <w:rPr>
          <w:rFonts w:ascii="Times New Roman"/>
          <w:b w:val="false"/>
          <w:i w:val="false"/>
          <w:color w:val="000000"/>
          <w:sz w:val="28"/>
        </w:rPr>
        <w:t xml:space="preserve">
      31. Білуге тиіс: </w:t>
      </w:r>
    </w:p>
    <w:bookmarkEnd w:id="209"/>
    <w:bookmarkStart w:name="z225" w:id="210"/>
    <w:p>
      <w:pPr>
        <w:spacing w:after="0"/>
        <w:ind w:left="0"/>
        <w:jc w:val="both"/>
      </w:pPr>
      <w:r>
        <w:rPr>
          <w:rFonts w:ascii="Times New Roman"/>
          <w:b w:val="false"/>
          <w:i w:val="false"/>
          <w:color w:val="000000"/>
          <w:sz w:val="28"/>
        </w:rPr>
        <w:t>
      Конституциясын;</w:t>
      </w:r>
    </w:p>
    <w:bookmarkEnd w:id="210"/>
    <w:bookmarkStart w:name="z226" w:id="211"/>
    <w:p>
      <w:pPr>
        <w:spacing w:after="0"/>
        <w:ind w:left="0"/>
        <w:jc w:val="both"/>
      </w:pPr>
      <w:r>
        <w:rPr>
          <w:rFonts w:ascii="Times New Roman"/>
          <w:b w:val="false"/>
          <w:i w:val="false"/>
          <w:color w:val="000000"/>
          <w:sz w:val="28"/>
        </w:rPr>
        <w:t>
      Орман кодексін;</w:t>
      </w:r>
    </w:p>
    <w:bookmarkEnd w:id="211"/>
    <w:bookmarkStart w:name="z227" w:id="212"/>
    <w:p>
      <w:pPr>
        <w:spacing w:after="0"/>
        <w:ind w:left="0"/>
        <w:jc w:val="both"/>
      </w:pPr>
      <w:r>
        <w:rPr>
          <w:rFonts w:ascii="Times New Roman"/>
          <w:b w:val="false"/>
          <w:i w:val="false"/>
          <w:color w:val="000000"/>
          <w:sz w:val="28"/>
        </w:rPr>
        <w:t>
      Еңбек кодексін;</w:t>
      </w:r>
    </w:p>
    <w:bookmarkEnd w:id="212"/>
    <w:bookmarkStart w:name="z228" w:id="213"/>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213"/>
    <w:bookmarkStart w:name="z229" w:id="214"/>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214"/>
    <w:bookmarkStart w:name="z230" w:id="21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15"/>
    <w:bookmarkStart w:name="z231" w:id="216"/>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16"/>
    <w:bookmarkStart w:name="z232" w:id="217"/>
    <w:p>
      <w:pPr>
        <w:spacing w:after="0"/>
        <w:ind w:left="0"/>
        <w:jc w:val="both"/>
      </w:pPr>
      <w:r>
        <w:rPr>
          <w:rFonts w:ascii="Times New Roman"/>
          <w:b w:val="false"/>
          <w:i w:val="false"/>
          <w:color w:val="000000"/>
          <w:sz w:val="28"/>
        </w:rPr>
        <w:t>
      32. Біліктілік талаптары:</w:t>
      </w:r>
    </w:p>
    <w:bookmarkEnd w:id="217"/>
    <w:bookmarkStart w:name="z233" w:id="21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қоршаған орта (география, экология), биологиялық және сабақтас ғылымдар (биология), қызмет көрсету саласы (туризм), гуманитарлық ғылымдар (музей ісі және ескерткіштерді қорғау) және ұйымның тиісті бейіні бойынша кемінде бір жыл жұмыс өтілі немесе техникалық және кәсіптік, орта білімнен кейінгі (орта арнайы, орта кәсіптік) білім "География", "Экология", "Биология", "Музей ісі", "Таксодермия", "Экология және табиғатты қорғау қызметі (түрлері бойынша)" және ұйымның тиісті бейіні бойынша жұмыс өтілі кемінде екі жыл.</w:t>
      </w:r>
    </w:p>
    <w:bookmarkEnd w:id="218"/>
    <w:bookmarkStart w:name="z234" w:id="219"/>
    <w:p>
      <w:pPr>
        <w:spacing w:after="0"/>
        <w:ind w:left="0"/>
        <w:jc w:val="left"/>
      </w:pPr>
      <w:r>
        <w:rPr>
          <w:rFonts w:ascii="Times New Roman"/>
          <w:b/>
          <w:i w:val="false"/>
          <w:color w:val="000000"/>
        </w:rPr>
        <w:t xml:space="preserve"> 11-параграф. Орман (учаске) шебері</w:t>
      </w:r>
    </w:p>
    <w:bookmarkEnd w:id="219"/>
    <w:bookmarkStart w:name="z235" w:id="220"/>
    <w:p>
      <w:pPr>
        <w:spacing w:after="0"/>
        <w:ind w:left="0"/>
        <w:jc w:val="both"/>
      </w:pPr>
      <w:r>
        <w:rPr>
          <w:rFonts w:ascii="Times New Roman"/>
          <w:b w:val="false"/>
          <w:i w:val="false"/>
          <w:color w:val="000000"/>
          <w:sz w:val="28"/>
        </w:rPr>
        <w:t xml:space="preserve">
      33. Лауазымдық міндеттері: </w:t>
      </w:r>
    </w:p>
    <w:bookmarkEnd w:id="220"/>
    <w:bookmarkStart w:name="z236" w:id="221"/>
    <w:p>
      <w:pPr>
        <w:spacing w:after="0"/>
        <w:ind w:left="0"/>
        <w:jc w:val="both"/>
      </w:pPr>
      <w:r>
        <w:rPr>
          <w:rFonts w:ascii="Times New Roman"/>
          <w:b w:val="false"/>
          <w:i w:val="false"/>
          <w:color w:val="000000"/>
          <w:sz w:val="28"/>
        </w:rPr>
        <w:t xml:space="preserve">
      өзінің жұмысында тікелей орман күтушіге және орман күтушінің көмекшісіне бағынады; </w:t>
      </w:r>
    </w:p>
    <w:bookmarkEnd w:id="221"/>
    <w:bookmarkStart w:name="z237" w:id="222"/>
    <w:p>
      <w:pPr>
        <w:spacing w:after="0"/>
        <w:ind w:left="0"/>
        <w:jc w:val="both"/>
      </w:pPr>
      <w:r>
        <w:rPr>
          <w:rFonts w:ascii="Times New Roman"/>
          <w:b w:val="false"/>
          <w:i w:val="false"/>
          <w:color w:val="000000"/>
          <w:sz w:val="28"/>
        </w:rPr>
        <w:t>
      учаскенің орманшы-қорықшы мемлекеттік инспекторларына, уақытша өрт қарауылдарына нұсқаулық беру жұмысын және олардың өздерінің лауазымдық міндеттерін орындауын қамтамасыз етеді;</w:t>
      </w:r>
    </w:p>
    <w:bookmarkEnd w:id="222"/>
    <w:bookmarkStart w:name="z238" w:id="223"/>
    <w:p>
      <w:pPr>
        <w:spacing w:after="0"/>
        <w:ind w:left="0"/>
        <w:jc w:val="both"/>
      </w:pPr>
      <w:r>
        <w:rPr>
          <w:rFonts w:ascii="Times New Roman"/>
          <w:b w:val="false"/>
          <w:i w:val="false"/>
          <w:color w:val="000000"/>
          <w:sz w:val="28"/>
        </w:rPr>
        <w:t>
      айналымдар мен орманшы-қорықшыларға сеніп тапсырылған мүлікке ревизия жүргізеді, сондай-ақ халық арасында орман байлықтарын сақтау мен көбейту мәселелері бойынша түсіндіру жұмысын және орманшы-қорықшылар арасында тәрбие жұмысын және олардың біліктілігін арттыру жұмысын жүргізеді;</w:t>
      </w:r>
    </w:p>
    <w:bookmarkEnd w:id="223"/>
    <w:bookmarkStart w:name="z239" w:id="224"/>
    <w:p>
      <w:pPr>
        <w:spacing w:after="0"/>
        <w:ind w:left="0"/>
        <w:jc w:val="both"/>
      </w:pPr>
      <w:r>
        <w:rPr>
          <w:rFonts w:ascii="Times New Roman"/>
          <w:b w:val="false"/>
          <w:i w:val="false"/>
          <w:color w:val="000000"/>
          <w:sz w:val="28"/>
        </w:rPr>
        <w:t>
      орман пайдаланушылардың ормандардағы өрт қауіпсіздігі, сүректерді түбірімен босату қағидаларын сақтауын, басты мақсатта пайдалануға кесу мен ағаштарды күтіп-баптау үшін кесу, шөп шабу, мал жаю және жанама пайдаланудың түрлері қағидаларының сақталуын тексереді және тәртіп бұзушылықтарды тыю жөнінде шаралар қабылдайды;</w:t>
      </w:r>
    </w:p>
    <w:bookmarkEnd w:id="224"/>
    <w:bookmarkStart w:name="z240" w:id="225"/>
    <w:p>
      <w:pPr>
        <w:spacing w:after="0"/>
        <w:ind w:left="0"/>
        <w:jc w:val="both"/>
      </w:pPr>
      <w:r>
        <w:rPr>
          <w:rFonts w:ascii="Times New Roman"/>
          <w:b w:val="false"/>
          <w:i w:val="false"/>
          <w:color w:val="000000"/>
          <w:sz w:val="28"/>
        </w:rPr>
        <w:t>
      орман өрттерін жою бойынша ол туралы орман күтушіге бір мезгілде хабарлай отырып шаралар қабылдайды;</w:t>
      </w:r>
    </w:p>
    <w:bookmarkEnd w:id="225"/>
    <w:bookmarkStart w:name="z241" w:id="226"/>
    <w:p>
      <w:pPr>
        <w:spacing w:after="0"/>
        <w:ind w:left="0"/>
        <w:jc w:val="both"/>
      </w:pPr>
      <w:r>
        <w:rPr>
          <w:rFonts w:ascii="Times New Roman"/>
          <w:b w:val="false"/>
          <w:i w:val="false"/>
          <w:color w:val="000000"/>
          <w:sz w:val="28"/>
        </w:rPr>
        <w:t>
      орманның санитариялық жай-күйін бақылайды және орманшылардың орманда зиянды орман жәндіктері мен аурулардың пайда болуы және таралуы туралы хабарламаларын тексереді;</w:t>
      </w:r>
    </w:p>
    <w:bookmarkEnd w:id="226"/>
    <w:bookmarkStart w:name="z242" w:id="227"/>
    <w:p>
      <w:pPr>
        <w:spacing w:after="0"/>
        <w:ind w:left="0"/>
        <w:jc w:val="both"/>
      </w:pPr>
      <w:r>
        <w:rPr>
          <w:rFonts w:ascii="Times New Roman"/>
          <w:b w:val="false"/>
          <w:i w:val="false"/>
          <w:color w:val="000000"/>
          <w:sz w:val="28"/>
        </w:rPr>
        <w:t>
      орман күтушінің тапсырмасы бойынша кеспеағаштарды бөлу мен таксациялауды, ағаш кесу орындарын, дайындалған орман материалдарын, шырындарын алуға бөлінген орман екпелерін куәландыруды іске асырады;</w:t>
      </w:r>
    </w:p>
    <w:bookmarkEnd w:id="227"/>
    <w:bookmarkStart w:name="z243" w:id="228"/>
    <w:p>
      <w:pPr>
        <w:spacing w:after="0"/>
        <w:ind w:left="0"/>
        <w:jc w:val="both"/>
      </w:pPr>
      <w:r>
        <w:rPr>
          <w:rFonts w:ascii="Times New Roman"/>
          <w:b w:val="false"/>
          <w:i w:val="false"/>
          <w:color w:val="000000"/>
          <w:sz w:val="28"/>
        </w:rPr>
        <w:t>
      ұзақ мерзімді орман пайдалануға бекітілген ормандарды қорғаудың жай-күйін тексереді;</w:t>
      </w:r>
    </w:p>
    <w:bookmarkEnd w:id="228"/>
    <w:bookmarkStart w:name="z244" w:id="229"/>
    <w:p>
      <w:pPr>
        <w:spacing w:after="0"/>
        <w:ind w:left="0"/>
        <w:jc w:val="both"/>
      </w:pPr>
      <w:r>
        <w:rPr>
          <w:rFonts w:ascii="Times New Roman"/>
          <w:b w:val="false"/>
          <w:i w:val="false"/>
          <w:color w:val="000000"/>
          <w:sz w:val="28"/>
        </w:rPr>
        <w:t>
      қызметкерлердің өндірістік және еңбек тәртібін, еңбекті қорғау мен қауіпсіздік техникасын сақтауын бақылайды;</w:t>
      </w:r>
    </w:p>
    <w:bookmarkEnd w:id="229"/>
    <w:bookmarkStart w:name="z245" w:id="230"/>
    <w:p>
      <w:pPr>
        <w:spacing w:after="0"/>
        <w:ind w:left="0"/>
        <w:jc w:val="both"/>
      </w:pPr>
      <w:r>
        <w:rPr>
          <w:rFonts w:ascii="Times New Roman"/>
          <w:b w:val="false"/>
          <w:i w:val="false"/>
          <w:color w:val="000000"/>
          <w:sz w:val="28"/>
        </w:rPr>
        <w:t>
      орындалған жұмыстардың көлемі мен сапасын есепке алуды жүргізеді.</w:t>
      </w:r>
    </w:p>
    <w:bookmarkEnd w:id="230"/>
    <w:bookmarkStart w:name="z246" w:id="231"/>
    <w:p>
      <w:pPr>
        <w:spacing w:after="0"/>
        <w:ind w:left="0"/>
        <w:jc w:val="both"/>
      </w:pPr>
      <w:r>
        <w:rPr>
          <w:rFonts w:ascii="Times New Roman"/>
          <w:b w:val="false"/>
          <w:i w:val="false"/>
          <w:color w:val="000000"/>
          <w:sz w:val="28"/>
        </w:rPr>
        <w:t xml:space="preserve">
      34. Білуге тиіс: </w:t>
      </w:r>
    </w:p>
    <w:bookmarkEnd w:id="231"/>
    <w:bookmarkStart w:name="z247" w:id="232"/>
    <w:p>
      <w:pPr>
        <w:spacing w:after="0"/>
        <w:ind w:left="0"/>
        <w:jc w:val="both"/>
      </w:pPr>
      <w:r>
        <w:rPr>
          <w:rFonts w:ascii="Times New Roman"/>
          <w:b w:val="false"/>
          <w:i w:val="false"/>
          <w:color w:val="000000"/>
          <w:sz w:val="28"/>
        </w:rPr>
        <w:t>
      Конституциясын;</w:t>
      </w:r>
    </w:p>
    <w:bookmarkEnd w:id="232"/>
    <w:bookmarkStart w:name="z248" w:id="233"/>
    <w:p>
      <w:pPr>
        <w:spacing w:after="0"/>
        <w:ind w:left="0"/>
        <w:jc w:val="both"/>
      </w:pPr>
      <w:r>
        <w:rPr>
          <w:rFonts w:ascii="Times New Roman"/>
          <w:b w:val="false"/>
          <w:i w:val="false"/>
          <w:color w:val="000000"/>
          <w:sz w:val="28"/>
        </w:rPr>
        <w:t>
      Орман кодексін;</w:t>
      </w:r>
    </w:p>
    <w:bookmarkEnd w:id="233"/>
    <w:bookmarkStart w:name="z249" w:id="234"/>
    <w:p>
      <w:pPr>
        <w:spacing w:after="0"/>
        <w:ind w:left="0"/>
        <w:jc w:val="both"/>
      </w:pPr>
      <w:r>
        <w:rPr>
          <w:rFonts w:ascii="Times New Roman"/>
          <w:b w:val="false"/>
          <w:i w:val="false"/>
          <w:color w:val="000000"/>
          <w:sz w:val="28"/>
        </w:rPr>
        <w:t>
      Еңбек кодексін;</w:t>
      </w:r>
    </w:p>
    <w:bookmarkEnd w:id="234"/>
    <w:bookmarkStart w:name="z250" w:id="235"/>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235"/>
    <w:bookmarkStart w:name="z251" w:id="236"/>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236"/>
    <w:bookmarkStart w:name="z252" w:id="23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37"/>
    <w:bookmarkStart w:name="z253" w:id="23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38"/>
    <w:bookmarkStart w:name="z254" w:id="239"/>
    <w:p>
      <w:pPr>
        <w:spacing w:after="0"/>
        <w:ind w:left="0"/>
        <w:jc w:val="both"/>
      </w:pPr>
      <w:r>
        <w:rPr>
          <w:rFonts w:ascii="Times New Roman"/>
          <w:b w:val="false"/>
          <w:i w:val="false"/>
          <w:color w:val="000000"/>
          <w:sz w:val="28"/>
        </w:rPr>
        <w:t>
      35. Біліктілік талаптары:</w:t>
      </w:r>
    </w:p>
    <w:bookmarkEnd w:id="239"/>
    <w:bookmarkStart w:name="z255" w:id="24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биологиялық және сабақтас ғылымдар (биология) және мамандығы бойынша жұмыс өтілі кемінде бес жыл.</w:t>
      </w:r>
    </w:p>
    <w:bookmarkEnd w:id="240"/>
    <w:bookmarkStart w:name="z256" w:id="241"/>
    <w:p>
      <w:pPr>
        <w:spacing w:after="0"/>
        <w:ind w:left="0"/>
        <w:jc w:val="left"/>
      </w:pPr>
      <w:r>
        <w:rPr>
          <w:rFonts w:ascii="Times New Roman"/>
          <w:b/>
          <w:i w:val="false"/>
          <w:color w:val="000000"/>
        </w:rPr>
        <w:t xml:space="preserve"> 2-тарау. Мамандар лауазымдары</w:t>
      </w:r>
    </w:p>
    <w:bookmarkEnd w:id="241"/>
    <w:bookmarkStart w:name="z257" w:id="242"/>
    <w:p>
      <w:pPr>
        <w:spacing w:after="0"/>
        <w:ind w:left="0"/>
        <w:jc w:val="left"/>
      </w:pPr>
      <w:r>
        <w:rPr>
          <w:rFonts w:ascii="Times New Roman"/>
          <w:b/>
          <w:i w:val="false"/>
          <w:color w:val="000000"/>
        </w:rPr>
        <w:t xml:space="preserve"> 1-параграф. Орман күзету және қорғау бас инженері (табиғи кешендерді күзету және қорғау бас инженері)</w:t>
      </w:r>
    </w:p>
    <w:bookmarkEnd w:id="242"/>
    <w:bookmarkStart w:name="z258" w:id="243"/>
    <w:p>
      <w:pPr>
        <w:spacing w:after="0"/>
        <w:ind w:left="0"/>
        <w:jc w:val="both"/>
      </w:pPr>
      <w:r>
        <w:rPr>
          <w:rFonts w:ascii="Times New Roman"/>
          <w:b w:val="false"/>
          <w:i w:val="false"/>
          <w:color w:val="000000"/>
          <w:sz w:val="28"/>
        </w:rPr>
        <w:t>
      36. Лауазымдық міндеттері:</w:t>
      </w:r>
    </w:p>
    <w:bookmarkEnd w:id="243"/>
    <w:bookmarkStart w:name="z259" w:id="244"/>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244"/>
    <w:bookmarkStart w:name="z260" w:id="245"/>
    <w:p>
      <w:pPr>
        <w:spacing w:after="0"/>
        <w:ind w:left="0"/>
        <w:jc w:val="both"/>
      </w:pPr>
      <w:r>
        <w:rPr>
          <w:rFonts w:ascii="Times New Roman"/>
          <w:b w:val="false"/>
          <w:i w:val="false"/>
          <w:color w:val="000000"/>
          <w:sz w:val="28"/>
        </w:rPr>
        <w:t>
      филиалдардың табиғи кешендерін күзету және қорғау мамандарының жұмысын үйлестіреді және бақылайды, практикалық, консультативтік және әдістемелік көмек көрсетеді;</w:t>
      </w:r>
    </w:p>
    <w:bookmarkEnd w:id="245"/>
    <w:bookmarkStart w:name="z261" w:id="246"/>
    <w:p>
      <w:pPr>
        <w:spacing w:after="0"/>
        <w:ind w:left="0"/>
        <w:jc w:val="both"/>
      </w:pPr>
      <w:r>
        <w:rPr>
          <w:rFonts w:ascii="Times New Roman"/>
          <w:b w:val="false"/>
          <w:i w:val="false"/>
          <w:color w:val="000000"/>
          <w:sz w:val="28"/>
        </w:rPr>
        <w:t>
      орман өрттерінің алдын алу, оларды дер кезінде байқау және жою жөнінде іс-шаралар өткізу бойынша филиалдардағы жұмысты, сондай-ақ ормандарды ағаштың заңсыз кесілуінен, зақымданудан, талан-таражға салудан және Қазақстан Республикасы орман заңнамасының тәртіп бұзушылықтарынан қорғау жұмысын қамтамасыз етеді;</w:t>
      </w:r>
    </w:p>
    <w:bookmarkEnd w:id="246"/>
    <w:bookmarkStart w:name="z262" w:id="247"/>
    <w:p>
      <w:pPr>
        <w:spacing w:after="0"/>
        <w:ind w:left="0"/>
        <w:jc w:val="both"/>
      </w:pPr>
      <w:r>
        <w:rPr>
          <w:rFonts w:ascii="Times New Roman"/>
          <w:b w:val="false"/>
          <w:i w:val="false"/>
          <w:color w:val="000000"/>
          <w:sz w:val="28"/>
        </w:rPr>
        <w:t>
      мемлекеттік орман қорының аумағын өртке қарсы және санитариялық тұрғыда жайластыру жөніндегі іс-шаралардың орындалуын қамтамасыз етеді;</w:t>
      </w:r>
    </w:p>
    <w:bookmarkEnd w:id="247"/>
    <w:bookmarkStart w:name="z263" w:id="248"/>
    <w:p>
      <w:pPr>
        <w:spacing w:after="0"/>
        <w:ind w:left="0"/>
        <w:jc w:val="both"/>
      </w:pPr>
      <w:r>
        <w:rPr>
          <w:rFonts w:ascii="Times New Roman"/>
          <w:b w:val="false"/>
          <w:i w:val="false"/>
          <w:color w:val="000000"/>
          <w:sz w:val="28"/>
        </w:rPr>
        <w:t>
      филиалдардың өртке қарсы қызметінің жұмысын, өртке қарсы техника мен құрал-жабдықтардың жай-күйі мен дұрыс пайдаланылуын, бақылау мұнараларын салуды, телефон және радио байланысын тартуды және жөндеуді ұйымдастырады және қамтамасыз етеді;</w:t>
      </w:r>
    </w:p>
    <w:bookmarkEnd w:id="248"/>
    <w:bookmarkStart w:name="z264" w:id="249"/>
    <w:p>
      <w:pPr>
        <w:spacing w:after="0"/>
        <w:ind w:left="0"/>
        <w:jc w:val="both"/>
      </w:pPr>
      <w:r>
        <w:rPr>
          <w:rFonts w:ascii="Times New Roman"/>
          <w:b w:val="false"/>
          <w:i w:val="false"/>
          <w:color w:val="000000"/>
          <w:sz w:val="28"/>
        </w:rPr>
        <w:t xml:space="preserve">
      орман айналымдарын тексеруді жоспарлауды жүзеге асырады; </w:t>
      </w:r>
    </w:p>
    <w:bookmarkEnd w:id="249"/>
    <w:bookmarkStart w:name="z265" w:id="250"/>
    <w:p>
      <w:pPr>
        <w:spacing w:after="0"/>
        <w:ind w:left="0"/>
        <w:jc w:val="both"/>
      </w:pPr>
      <w:r>
        <w:rPr>
          <w:rFonts w:ascii="Times New Roman"/>
          <w:b w:val="false"/>
          <w:i w:val="false"/>
          <w:color w:val="000000"/>
          <w:sz w:val="28"/>
        </w:rPr>
        <w:t xml:space="preserve">
      жеке және заңды тұлғалардың ормандардағы өрт қауіпсіздігі қағидаларын және санитариялық қағидаларды сақтауын, сондай-ақ филиалдарда мемлекеттік орман күзетінің жұмысын тексереді; </w:t>
      </w:r>
    </w:p>
    <w:bookmarkEnd w:id="250"/>
    <w:bookmarkStart w:name="z266" w:id="251"/>
    <w:p>
      <w:pPr>
        <w:spacing w:after="0"/>
        <w:ind w:left="0"/>
        <w:jc w:val="both"/>
      </w:pPr>
      <w:r>
        <w:rPr>
          <w:rFonts w:ascii="Times New Roman"/>
          <w:b w:val="false"/>
          <w:i w:val="false"/>
          <w:color w:val="000000"/>
          <w:sz w:val="28"/>
        </w:rPr>
        <w:t>
      ормандарды жерден және авиациялық қорғау қызметін үйлестіреді;</w:t>
      </w:r>
    </w:p>
    <w:bookmarkEnd w:id="251"/>
    <w:bookmarkStart w:name="z267" w:id="252"/>
    <w:p>
      <w:pPr>
        <w:spacing w:after="0"/>
        <w:ind w:left="0"/>
        <w:jc w:val="both"/>
      </w:pPr>
      <w:r>
        <w:rPr>
          <w:rFonts w:ascii="Times New Roman"/>
          <w:b w:val="false"/>
          <w:i w:val="false"/>
          <w:color w:val="000000"/>
          <w:sz w:val="28"/>
        </w:rPr>
        <w:t>
      мемлекеттік орман қоры аумағында орман патологиялық мониторингін, орман зиянкестерімен және ауруларымен күрес жүргізуді ұйымдастырады;</w:t>
      </w:r>
    </w:p>
    <w:bookmarkEnd w:id="252"/>
    <w:bookmarkStart w:name="z268" w:id="253"/>
    <w:p>
      <w:pPr>
        <w:spacing w:after="0"/>
        <w:ind w:left="0"/>
        <w:jc w:val="both"/>
      </w:pPr>
      <w:r>
        <w:rPr>
          <w:rFonts w:ascii="Times New Roman"/>
          <w:b w:val="false"/>
          <w:i w:val="false"/>
          <w:color w:val="000000"/>
          <w:sz w:val="28"/>
        </w:rPr>
        <w:t xml:space="preserve">
      орман күзетін нысанды киіммен, көлік құралдарымен, таңбалармен, төсбелгілермен, қызметтік куәліктермен материалдық-техникалық жабдықтауды жоспарлайды;филиалдардағы мемлекеттік орман күзеті қызметкерлерінің, уақытша өрт күзетшілерінің және өрт сөндіру командаларының жеке құрамының біліктілігін арттыру бойынша оқу ұйымдастырады; </w:t>
      </w:r>
    </w:p>
    <w:bookmarkEnd w:id="253"/>
    <w:bookmarkStart w:name="z269" w:id="254"/>
    <w:p>
      <w:pPr>
        <w:spacing w:after="0"/>
        <w:ind w:left="0"/>
        <w:jc w:val="both"/>
      </w:pPr>
      <w:r>
        <w:rPr>
          <w:rFonts w:ascii="Times New Roman"/>
          <w:b w:val="false"/>
          <w:i w:val="false"/>
          <w:color w:val="000000"/>
          <w:sz w:val="28"/>
        </w:rPr>
        <w:t xml:space="preserve">
      өртке қарсы профилактикалық іс-шараларды қамтамасыз етеді; </w:t>
      </w:r>
    </w:p>
    <w:bookmarkEnd w:id="254"/>
    <w:bookmarkStart w:name="z270" w:id="255"/>
    <w:p>
      <w:pPr>
        <w:spacing w:after="0"/>
        <w:ind w:left="0"/>
        <w:jc w:val="both"/>
      </w:pPr>
      <w:r>
        <w:rPr>
          <w:rFonts w:ascii="Times New Roman"/>
          <w:b w:val="false"/>
          <w:i w:val="false"/>
          <w:color w:val="000000"/>
          <w:sz w:val="28"/>
        </w:rPr>
        <w:t>
      мемлекеттік органдармен өрт қауіпі бар маусымға жедел жоспарлар жасайды және келісімдейді;</w:t>
      </w:r>
    </w:p>
    <w:bookmarkEnd w:id="255"/>
    <w:bookmarkStart w:name="z271" w:id="256"/>
    <w:p>
      <w:pPr>
        <w:spacing w:after="0"/>
        <w:ind w:left="0"/>
        <w:jc w:val="both"/>
      </w:pPr>
      <w:r>
        <w:rPr>
          <w:rFonts w:ascii="Times New Roman"/>
          <w:b w:val="false"/>
          <w:i w:val="false"/>
          <w:color w:val="000000"/>
          <w:sz w:val="28"/>
        </w:rPr>
        <w:t>
      орманды күзету және қорғау бойынша жоғары тұрған ұйымдарға барлық есеп түрлері, ақпарат берілуін қамтамасыз етеді;</w:t>
      </w:r>
    </w:p>
    <w:bookmarkEnd w:id="256"/>
    <w:bookmarkStart w:name="z272" w:id="257"/>
    <w:p>
      <w:pPr>
        <w:spacing w:after="0"/>
        <w:ind w:left="0"/>
        <w:jc w:val="both"/>
      </w:pPr>
      <w:r>
        <w:rPr>
          <w:rFonts w:ascii="Times New Roman"/>
          <w:b w:val="false"/>
          <w:i w:val="false"/>
          <w:color w:val="000000"/>
          <w:sz w:val="28"/>
        </w:rPr>
        <w:t>
      37. Білуге тиіс:</w:t>
      </w:r>
    </w:p>
    <w:bookmarkEnd w:id="257"/>
    <w:bookmarkStart w:name="z273" w:id="258"/>
    <w:p>
      <w:pPr>
        <w:spacing w:after="0"/>
        <w:ind w:left="0"/>
        <w:jc w:val="both"/>
      </w:pPr>
      <w:r>
        <w:rPr>
          <w:rFonts w:ascii="Times New Roman"/>
          <w:b w:val="false"/>
          <w:i w:val="false"/>
          <w:color w:val="000000"/>
          <w:sz w:val="28"/>
        </w:rPr>
        <w:t>
      Конституциясын;</w:t>
      </w:r>
    </w:p>
    <w:bookmarkEnd w:id="258"/>
    <w:bookmarkStart w:name="z274" w:id="259"/>
    <w:p>
      <w:pPr>
        <w:spacing w:after="0"/>
        <w:ind w:left="0"/>
        <w:jc w:val="both"/>
      </w:pPr>
      <w:r>
        <w:rPr>
          <w:rFonts w:ascii="Times New Roman"/>
          <w:b w:val="false"/>
          <w:i w:val="false"/>
          <w:color w:val="000000"/>
          <w:sz w:val="28"/>
        </w:rPr>
        <w:t>
      Орман кодексін;</w:t>
      </w:r>
    </w:p>
    <w:bookmarkEnd w:id="259"/>
    <w:bookmarkStart w:name="z275" w:id="260"/>
    <w:p>
      <w:pPr>
        <w:spacing w:after="0"/>
        <w:ind w:left="0"/>
        <w:jc w:val="both"/>
      </w:pPr>
      <w:r>
        <w:rPr>
          <w:rFonts w:ascii="Times New Roman"/>
          <w:b w:val="false"/>
          <w:i w:val="false"/>
          <w:color w:val="000000"/>
          <w:sz w:val="28"/>
        </w:rPr>
        <w:t>
      Еңбек кодексін;</w:t>
      </w:r>
    </w:p>
    <w:bookmarkEnd w:id="260"/>
    <w:bookmarkStart w:name="z276" w:id="261"/>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261"/>
    <w:bookmarkStart w:name="z277" w:id="262"/>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262"/>
    <w:bookmarkStart w:name="z278" w:id="26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63"/>
    <w:bookmarkStart w:name="z279" w:id="264"/>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64"/>
    <w:bookmarkStart w:name="z280" w:id="265"/>
    <w:p>
      <w:pPr>
        <w:spacing w:after="0"/>
        <w:ind w:left="0"/>
        <w:jc w:val="both"/>
      </w:pPr>
      <w:r>
        <w:rPr>
          <w:rFonts w:ascii="Times New Roman"/>
          <w:b w:val="false"/>
          <w:i w:val="false"/>
          <w:color w:val="000000"/>
          <w:sz w:val="28"/>
        </w:rPr>
        <w:t>
      38. Біліктілік талаптары:</w:t>
      </w:r>
    </w:p>
    <w:bookmarkEnd w:id="265"/>
    <w:bookmarkStart w:name="z281" w:id="266"/>
    <w:p>
      <w:pPr>
        <w:spacing w:after="0"/>
        <w:ind w:left="0"/>
        <w:jc w:val="both"/>
      </w:pPr>
      <w:r>
        <w:rPr>
          <w:rFonts w:ascii="Times New Roman"/>
          <w:b w:val="false"/>
          <w:i w:val="false"/>
          <w:color w:val="000000"/>
          <w:sz w:val="28"/>
        </w:rPr>
        <w:t>
      1) біліктілігі жоғары деңгейдегі маман:</w:t>
      </w:r>
    </w:p>
    <w:bookmarkEnd w:id="266"/>
    <w:bookmarkStart w:name="z282" w:id="267"/>
    <w:p>
      <w:pPr>
        <w:spacing w:after="0"/>
        <w:ind w:left="0"/>
        <w:jc w:val="both"/>
      </w:pPr>
      <w:r>
        <w:rPr>
          <w:rFonts w:ascii="Times New Roman"/>
          <w:b w:val="false"/>
          <w:i w:val="false"/>
          <w:color w:val="000000"/>
          <w:sz w:val="28"/>
        </w:rPr>
        <w:t>
      жоғары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және біліктілігі жоғары деңгейдегі бірінші санатты инженер лауазымында кемінде үш жыл жұмыс өтілі немесе мамандығы бойынша кемінде төрт жыл жұмыс өтілі;</w:t>
      </w:r>
    </w:p>
    <w:bookmarkEnd w:id="267"/>
    <w:bookmarkStart w:name="z283" w:id="268"/>
    <w:p>
      <w:pPr>
        <w:spacing w:after="0"/>
        <w:ind w:left="0"/>
        <w:jc w:val="both"/>
      </w:pPr>
      <w:r>
        <w:rPr>
          <w:rFonts w:ascii="Times New Roman"/>
          <w:b w:val="false"/>
          <w:i w:val="false"/>
          <w:color w:val="000000"/>
          <w:sz w:val="28"/>
        </w:rPr>
        <w:t>
      бірінші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және біліктілігі жоғары деңгейдегі екінші санатты инженер лауазымында кемінде екі жыл жұмыс өтілі немесе мамандығы бойынша кемінде үш жыл жұмыс өтілі;</w:t>
      </w:r>
    </w:p>
    <w:bookmarkEnd w:id="268"/>
    <w:bookmarkStart w:name="z284" w:id="269"/>
    <w:p>
      <w:pPr>
        <w:spacing w:after="0"/>
        <w:ind w:left="0"/>
        <w:jc w:val="both"/>
      </w:pPr>
      <w:r>
        <w:rPr>
          <w:rFonts w:ascii="Times New Roman"/>
          <w:b w:val="false"/>
          <w:i w:val="false"/>
          <w:color w:val="000000"/>
          <w:sz w:val="28"/>
        </w:rPr>
        <w:t>
      екінші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және біліктілігі жоғары деңгейдегі санаты жоқ инженер лауазымында кемінде бір жыл жұмыс өтілі немесе мамандығы бойынша кемінде екі жыл жұмыс өтілі;</w:t>
      </w:r>
    </w:p>
    <w:bookmarkEnd w:id="269"/>
    <w:bookmarkStart w:name="z285" w:id="270"/>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жұмыс өтіліне талап қойылмайды;</w:t>
      </w:r>
    </w:p>
    <w:bookmarkEnd w:id="270"/>
    <w:bookmarkStart w:name="z286" w:id="271"/>
    <w:p>
      <w:pPr>
        <w:spacing w:after="0"/>
        <w:ind w:left="0"/>
        <w:jc w:val="both"/>
      </w:pPr>
      <w:r>
        <w:rPr>
          <w:rFonts w:ascii="Times New Roman"/>
          <w:b w:val="false"/>
          <w:i w:val="false"/>
          <w:color w:val="000000"/>
          <w:sz w:val="28"/>
        </w:rPr>
        <w:t>
      2) біліктілігі орта деңгейлі маман:</w:t>
      </w:r>
    </w:p>
    <w:bookmarkEnd w:id="271"/>
    <w:bookmarkStart w:name="z287" w:id="272"/>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"Аңшылықтану және аң өсіру" бойынша техникалық және кәсіптік, ортадан кейінгі (орта арнаулы, орта кәсіптік) білім бейінге сәйкес келетін ұйымдағы жұмыс өтілі кемінде бір жыл және біліктілігі орта деңгейлі бірінші санаттағы инженер лауазымындағы жұмыс өтілі кемінде үш жыл;</w:t>
      </w:r>
    </w:p>
    <w:bookmarkEnd w:id="272"/>
    <w:bookmarkStart w:name="z288" w:id="273"/>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"Аңшылықтану және аң өсіру" бойынша техникалық және кәсіптік, ортадан кейінгі (орта арнаулы, орта кәсіптік) білім және біліктілігі орта деңгейлі екінші санаттағы инженер лауазымындағы жұмыс өтілі кемінде екі жыл;</w:t>
      </w:r>
    </w:p>
    <w:bookmarkEnd w:id="273"/>
    <w:bookmarkStart w:name="z289" w:id="274"/>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бойынша)","Аңшылықтану және аң өсіру" бойынша техникалық және кәсіптік, ортадан кейінгі (орта арнаулы, орта кәсіптік) білім және біліктілігі орта деңгейлі санатсыз инженер лауазымындағы жұмыс өтілі кемінде бір жыл;</w:t>
      </w:r>
    </w:p>
    <w:bookmarkEnd w:id="274"/>
    <w:bookmarkStart w:name="z290" w:id="275"/>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бойынша)","Аңшылықтану және аң өсіру" бойынша техникалық және кәсіптік, ортадан кейінгі (орта арнаулы, орта кәсіптік) білім, жұмыс өтіліне талап қойылмайды.</w:t>
      </w:r>
    </w:p>
    <w:bookmarkEnd w:id="275"/>
    <w:bookmarkStart w:name="z291" w:id="276"/>
    <w:p>
      <w:pPr>
        <w:spacing w:after="0"/>
        <w:ind w:left="0"/>
        <w:jc w:val="left"/>
      </w:pPr>
      <w:r>
        <w:rPr>
          <w:rFonts w:ascii="Times New Roman"/>
          <w:b/>
          <w:i w:val="false"/>
          <w:color w:val="000000"/>
        </w:rPr>
        <w:t xml:space="preserve"> 2-параграф. Орман шикізаты ресурстары инженері (орман пайдалану инженері)</w:t>
      </w:r>
    </w:p>
    <w:bookmarkEnd w:id="276"/>
    <w:bookmarkStart w:name="z292" w:id="277"/>
    <w:p>
      <w:pPr>
        <w:spacing w:after="0"/>
        <w:ind w:left="0"/>
        <w:jc w:val="both"/>
      </w:pPr>
      <w:r>
        <w:rPr>
          <w:rFonts w:ascii="Times New Roman"/>
          <w:b w:val="false"/>
          <w:i w:val="false"/>
          <w:color w:val="000000"/>
          <w:sz w:val="28"/>
        </w:rPr>
        <w:t>
      39. Лауазымдық міндеттері:</w:t>
      </w:r>
    </w:p>
    <w:bookmarkEnd w:id="277"/>
    <w:bookmarkStart w:name="z293" w:id="278"/>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278"/>
    <w:bookmarkStart w:name="z294" w:id="279"/>
    <w:p>
      <w:pPr>
        <w:spacing w:after="0"/>
        <w:ind w:left="0"/>
        <w:jc w:val="both"/>
      </w:pPr>
      <w:r>
        <w:rPr>
          <w:rFonts w:ascii="Times New Roman"/>
          <w:b w:val="false"/>
          <w:i w:val="false"/>
          <w:color w:val="000000"/>
          <w:sz w:val="28"/>
        </w:rPr>
        <w:t>
      табиғат қорғау мекемесінің мемлекеттік орман қоры аумағында орман пайдаланудың Қазақстан Республикасының заңнамасы белгілеген барлық түрін ұйымдастырады және қамтамасыз етеді;</w:t>
      </w:r>
    </w:p>
    <w:bookmarkEnd w:id="279"/>
    <w:bookmarkStart w:name="z295" w:id="280"/>
    <w:p>
      <w:pPr>
        <w:spacing w:after="0"/>
        <w:ind w:left="0"/>
        <w:jc w:val="both"/>
      </w:pPr>
      <w:r>
        <w:rPr>
          <w:rFonts w:ascii="Times New Roman"/>
          <w:b w:val="false"/>
          <w:i w:val="false"/>
          <w:color w:val="000000"/>
          <w:sz w:val="28"/>
        </w:rPr>
        <w:t>
      кеспеағаштарды кесуге жоспарлауды, бөлуді және дайындауды жүзеге асырады, ағаш кесу және сүректі түбірімен босату қағидаларының сақталуын, ағаш кесу орындарын тазартуды, ормандардағы өрт қауіпсіздігін, сондай-ақ орман ресурстарын жеке және заңды тұлғаларға ұзақ мерзімді орман пайдалануға беру кезінде олардың ұтымды пайдаланылуын қамтамасыз етеді;</w:t>
      </w:r>
    </w:p>
    <w:bookmarkEnd w:id="280"/>
    <w:bookmarkStart w:name="z296" w:id="281"/>
    <w:p>
      <w:pPr>
        <w:spacing w:after="0"/>
        <w:ind w:left="0"/>
        <w:jc w:val="both"/>
      </w:pPr>
      <w:r>
        <w:rPr>
          <w:rFonts w:ascii="Times New Roman"/>
          <w:b w:val="false"/>
          <w:i w:val="false"/>
          <w:color w:val="000000"/>
          <w:sz w:val="28"/>
        </w:rPr>
        <w:t>
      кеспеағаштардың бөліну сапасының және филиалдарда орман пайдалану бойынша техникалық құжаттаманың жүргізілуін тексереді;</w:t>
      </w:r>
    </w:p>
    <w:bookmarkEnd w:id="281"/>
    <w:bookmarkStart w:name="z297" w:id="282"/>
    <w:p>
      <w:pPr>
        <w:spacing w:after="0"/>
        <w:ind w:left="0"/>
        <w:jc w:val="both"/>
      </w:pPr>
      <w:r>
        <w:rPr>
          <w:rFonts w:ascii="Times New Roman"/>
          <w:b w:val="false"/>
          <w:i w:val="false"/>
          <w:color w:val="000000"/>
          <w:sz w:val="28"/>
        </w:rPr>
        <w:t>
      орман шаруашылығы өндірісінің тиімділігін арттыру, ағаш кесумен айналысатын жұмысшылардың еңбегін жетілдіру бойынша іс-шаралар әзірлейді;</w:t>
      </w:r>
    </w:p>
    <w:bookmarkEnd w:id="282"/>
    <w:bookmarkStart w:name="z298" w:id="283"/>
    <w:p>
      <w:pPr>
        <w:spacing w:after="0"/>
        <w:ind w:left="0"/>
        <w:jc w:val="both"/>
      </w:pPr>
      <w:r>
        <w:rPr>
          <w:rFonts w:ascii="Times New Roman"/>
          <w:b w:val="false"/>
          <w:i w:val="false"/>
          <w:color w:val="000000"/>
          <w:sz w:val="28"/>
        </w:rPr>
        <w:t>
      орман пайдалану бойынша жоғары тұрған ұйымдарға барлық есеп түрлері, ақпарат берілуін қамтамасыз етеді;</w:t>
      </w:r>
    </w:p>
    <w:bookmarkEnd w:id="283"/>
    <w:bookmarkStart w:name="z299" w:id="284"/>
    <w:p>
      <w:pPr>
        <w:spacing w:after="0"/>
        <w:ind w:left="0"/>
        <w:jc w:val="both"/>
      </w:pPr>
      <w:r>
        <w:rPr>
          <w:rFonts w:ascii="Times New Roman"/>
          <w:b w:val="false"/>
          <w:i w:val="false"/>
          <w:color w:val="000000"/>
          <w:sz w:val="28"/>
        </w:rPr>
        <w:t>
      орманды пайдаланудың озық отандық және шетелдік тәжірибесін зерделейді және оларды енгізуді қамтамасыз етеді;</w:t>
      </w:r>
    </w:p>
    <w:bookmarkEnd w:id="284"/>
    <w:bookmarkStart w:name="z300" w:id="285"/>
    <w:p>
      <w:pPr>
        <w:spacing w:after="0"/>
        <w:ind w:left="0"/>
        <w:jc w:val="both"/>
      </w:pPr>
      <w:r>
        <w:rPr>
          <w:rFonts w:ascii="Times New Roman"/>
          <w:b w:val="false"/>
          <w:i w:val="false"/>
          <w:color w:val="000000"/>
          <w:sz w:val="28"/>
        </w:rPr>
        <w:t>
      40. Білуге тиіс:</w:t>
      </w:r>
    </w:p>
    <w:bookmarkEnd w:id="285"/>
    <w:bookmarkStart w:name="z301" w:id="286"/>
    <w:p>
      <w:pPr>
        <w:spacing w:after="0"/>
        <w:ind w:left="0"/>
        <w:jc w:val="both"/>
      </w:pPr>
      <w:r>
        <w:rPr>
          <w:rFonts w:ascii="Times New Roman"/>
          <w:b w:val="false"/>
          <w:i w:val="false"/>
          <w:color w:val="000000"/>
          <w:sz w:val="28"/>
        </w:rPr>
        <w:t>
      Конституциясын;</w:t>
      </w:r>
    </w:p>
    <w:bookmarkEnd w:id="286"/>
    <w:bookmarkStart w:name="z302" w:id="287"/>
    <w:p>
      <w:pPr>
        <w:spacing w:after="0"/>
        <w:ind w:left="0"/>
        <w:jc w:val="both"/>
      </w:pPr>
      <w:r>
        <w:rPr>
          <w:rFonts w:ascii="Times New Roman"/>
          <w:b w:val="false"/>
          <w:i w:val="false"/>
          <w:color w:val="000000"/>
          <w:sz w:val="28"/>
        </w:rPr>
        <w:t>
      Орман кодексін;</w:t>
      </w:r>
    </w:p>
    <w:bookmarkEnd w:id="287"/>
    <w:bookmarkStart w:name="z303" w:id="288"/>
    <w:p>
      <w:pPr>
        <w:spacing w:after="0"/>
        <w:ind w:left="0"/>
        <w:jc w:val="both"/>
      </w:pPr>
      <w:r>
        <w:rPr>
          <w:rFonts w:ascii="Times New Roman"/>
          <w:b w:val="false"/>
          <w:i w:val="false"/>
          <w:color w:val="000000"/>
          <w:sz w:val="28"/>
        </w:rPr>
        <w:t>
      Еңбек кодексін;</w:t>
      </w:r>
    </w:p>
    <w:bookmarkEnd w:id="288"/>
    <w:bookmarkStart w:name="z304" w:id="289"/>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289"/>
    <w:bookmarkStart w:name="z305" w:id="290"/>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290"/>
    <w:bookmarkStart w:name="z306" w:id="29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91"/>
    <w:bookmarkStart w:name="z307" w:id="292"/>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92"/>
    <w:bookmarkStart w:name="z308" w:id="293"/>
    <w:p>
      <w:pPr>
        <w:spacing w:after="0"/>
        <w:ind w:left="0"/>
        <w:jc w:val="both"/>
      </w:pPr>
      <w:r>
        <w:rPr>
          <w:rFonts w:ascii="Times New Roman"/>
          <w:b w:val="false"/>
          <w:i w:val="false"/>
          <w:color w:val="000000"/>
          <w:sz w:val="28"/>
        </w:rPr>
        <w:t>
      41. Біліктілік талаптары:</w:t>
      </w:r>
    </w:p>
    <w:bookmarkEnd w:id="293"/>
    <w:bookmarkStart w:name="z309" w:id="294"/>
    <w:p>
      <w:pPr>
        <w:spacing w:after="0"/>
        <w:ind w:left="0"/>
        <w:jc w:val="both"/>
      </w:pPr>
      <w:r>
        <w:rPr>
          <w:rFonts w:ascii="Times New Roman"/>
          <w:b w:val="false"/>
          <w:i w:val="false"/>
          <w:color w:val="000000"/>
          <w:sz w:val="28"/>
        </w:rPr>
        <w:t>
      1) біліктілігі жоғары деңгейлі маман:</w:t>
      </w:r>
    </w:p>
    <w:bookmarkEnd w:id="294"/>
    <w:bookmarkStart w:name="z310" w:id="295"/>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және біліктілігі жоғары деңгейдегі бірінші санатты инженер лауазымында кемінде үш жыл жұмыс өтілі немесе мамандығы бойынша кемінде төрт жыл жұмыс өтілі;</w:t>
      </w:r>
    </w:p>
    <w:bookmarkEnd w:id="295"/>
    <w:bookmarkStart w:name="z311" w:id="296"/>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және біліктілігі жоғары деңгейдегі екінші санатты инженер лауазымында жұмыс стажы кемінде екі жыл немесе мамандығы бойынша жұмыс стажы кемінде үш жыл;</w:t>
      </w:r>
    </w:p>
    <w:bookmarkEnd w:id="296"/>
    <w:bookmarkStart w:name="z312" w:id="297"/>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және біліктілігі жоғары деңгейдегі санаты жоқ инженер лауазымында кемінде бір жыл жұмыс өтілі немесе мамандығы бойынша кемінде екі жыл жұмыс өтілі;</w:t>
      </w:r>
    </w:p>
    <w:bookmarkEnd w:id="297"/>
    <w:bookmarkStart w:name="z313" w:id="298"/>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жұмыс стажына талаптар қойылмайды.</w:t>
      </w:r>
    </w:p>
    <w:bookmarkEnd w:id="298"/>
    <w:bookmarkStart w:name="z314" w:id="299"/>
    <w:p>
      <w:pPr>
        <w:spacing w:after="0"/>
        <w:ind w:left="0"/>
        <w:jc w:val="both"/>
      </w:pPr>
      <w:r>
        <w:rPr>
          <w:rFonts w:ascii="Times New Roman"/>
          <w:b w:val="false"/>
          <w:i w:val="false"/>
          <w:color w:val="000000"/>
          <w:sz w:val="28"/>
        </w:rPr>
        <w:t>
      2) біліктілігі орта деңгейлі маман:</w:t>
      </w:r>
    </w:p>
    <w:bookmarkEnd w:id="299"/>
    <w:bookmarkStart w:name="z315" w:id="300"/>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және бірінші санатты инженер лауазымындағы жұмыс өтілі кемінде үш жыл;</w:t>
      </w:r>
    </w:p>
    <w:bookmarkEnd w:id="300"/>
    <w:bookmarkStart w:name="z316" w:id="301"/>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және екінші санатты инженер лауазымындағы жұмыс өтілі кемінде екі жыл:</w:t>
      </w:r>
    </w:p>
    <w:bookmarkEnd w:id="301"/>
    <w:bookmarkStart w:name="z317" w:id="302"/>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және санатсыз инженер лауазымындағы жұмыс өтілі кемінде бір жыл;</w:t>
      </w:r>
    </w:p>
    <w:bookmarkEnd w:id="302"/>
    <w:bookmarkStart w:name="z318" w:id="303"/>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жұмыс өтіліне талап қойылмайды.</w:t>
      </w:r>
    </w:p>
    <w:bookmarkEnd w:id="303"/>
    <w:bookmarkStart w:name="z319" w:id="304"/>
    <w:p>
      <w:pPr>
        <w:spacing w:after="0"/>
        <w:ind w:left="0"/>
        <w:jc w:val="left"/>
      </w:pPr>
      <w:r>
        <w:rPr>
          <w:rFonts w:ascii="Times New Roman"/>
          <w:b/>
          <w:i w:val="false"/>
          <w:color w:val="000000"/>
        </w:rPr>
        <w:t xml:space="preserve"> 3-параграф. Ормандарды қалпына келтіру бас инженері (ормандардымолықтыру және орман өсіру бас инженері)</w:t>
      </w:r>
    </w:p>
    <w:bookmarkEnd w:id="304"/>
    <w:bookmarkStart w:name="z320" w:id="305"/>
    <w:p>
      <w:pPr>
        <w:spacing w:after="0"/>
        <w:ind w:left="0"/>
        <w:jc w:val="both"/>
      </w:pPr>
      <w:r>
        <w:rPr>
          <w:rFonts w:ascii="Times New Roman"/>
          <w:b w:val="false"/>
          <w:i w:val="false"/>
          <w:color w:val="000000"/>
          <w:sz w:val="28"/>
        </w:rPr>
        <w:t>
      42. Лауазымдық міндеттері:</w:t>
      </w:r>
    </w:p>
    <w:bookmarkEnd w:id="305"/>
    <w:bookmarkStart w:name="z321" w:id="306"/>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306"/>
    <w:bookmarkStart w:name="z322" w:id="307"/>
    <w:p>
      <w:pPr>
        <w:spacing w:after="0"/>
        <w:ind w:left="0"/>
        <w:jc w:val="both"/>
      </w:pPr>
      <w:r>
        <w:rPr>
          <w:rFonts w:ascii="Times New Roman"/>
          <w:b w:val="false"/>
          <w:i w:val="false"/>
          <w:color w:val="000000"/>
          <w:sz w:val="28"/>
        </w:rPr>
        <w:t>
      филиалдарда ағаш кесілген жерлерде, өртеңдерде және мемлекеттік орман қоры жерлерінің санаттарында ормандарды уақытында қалпына келтіру, ормандардың тұқымдық құрамын жақсарту және олардың өнімділігін ұлғайту жұмысын ұйымдастырады және үйлестіреді;</w:t>
      </w:r>
    </w:p>
    <w:bookmarkEnd w:id="307"/>
    <w:bookmarkStart w:name="z323" w:id="308"/>
    <w:p>
      <w:pPr>
        <w:spacing w:after="0"/>
        <w:ind w:left="0"/>
        <w:jc w:val="both"/>
      </w:pPr>
      <w:r>
        <w:rPr>
          <w:rFonts w:ascii="Times New Roman"/>
          <w:b w:val="false"/>
          <w:i w:val="false"/>
          <w:color w:val="000000"/>
          <w:sz w:val="28"/>
        </w:rPr>
        <w:t>
      орман орналастыру және осы салада маманданған жобалау-іздестіру ұйымдары әзірлеген жобаларға сәйкес ормандарды молықтыру және орман өсіру бойынша мемлекеттік орман қорындағы жұмыс көлемін айқындайды;</w:t>
      </w:r>
    </w:p>
    <w:bookmarkEnd w:id="308"/>
    <w:bookmarkStart w:name="z324" w:id="309"/>
    <w:p>
      <w:pPr>
        <w:spacing w:after="0"/>
        <w:ind w:left="0"/>
        <w:jc w:val="both"/>
      </w:pPr>
      <w:r>
        <w:rPr>
          <w:rFonts w:ascii="Times New Roman"/>
          <w:b w:val="false"/>
          <w:i w:val="false"/>
          <w:color w:val="000000"/>
          <w:sz w:val="28"/>
        </w:rPr>
        <w:t xml:space="preserve">
      филиалдарда мекеменің мемлекеттік орман қоры учаскелерінде уақытша және тұрақты орман тұқымы учаскелерін, орман тұқымы плантацияларын құру жұмысын үйлестіреді; </w:t>
      </w:r>
    </w:p>
    <w:bookmarkEnd w:id="309"/>
    <w:bookmarkStart w:name="z325" w:id="310"/>
    <w:p>
      <w:pPr>
        <w:spacing w:after="0"/>
        <w:ind w:left="0"/>
        <w:jc w:val="both"/>
      </w:pPr>
      <w:r>
        <w:rPr>
          <w:rFonts w:ascii="Times New Roman"/>
          <w:b w:val="false"/>
          <w:i w:val="false"/>
          <w:color w:val="000000"/>
          <w:sz w:val="28"/>
        </w:rPr>
        <w:t>
      орман тұқымдарын дайындауды, өңдеуді және сақтауды, орман дақылдарын өсіру және орман тұқымбағы жұмыстары технологиясының уақтылы жүргізілуін және сақталуын, сондай-ақ осы жұмыстарды ұйымдастыру және орындау кезінде еңбек қауіпсіздігі және оны қорғау жөніндегі қағидалардың сақталуын қамтамасыз етеді;</w:t>
      </w:r>
    </w:p>
    <w:bookmarkEnd w:id="310"/>
    <w:bookmarkStart w:name="z326" w:id="311"/>
    <w:p>
      <w:pPr>
        <w:spacing w:after="0"/>
        <w:ind w:left="0"/>
        <w:jc w:val="both"/>
      </w:pPr>
      <w:r>
        <w:rPr>
          <w:rFonts w:ascii="Times New Roman"/>
          <w:b w:val="false"/>
          <w:i w:val="false"/>
          <w:color w:val="000000"/>
          <w:sz w:val="28"/>
        </w:rPr>
        <w:t>
      ормандарды молықтыру және орман өсіру бойынша жоғары тұрған ұйымдарға барлық есеп түрлері, ақпарат берілуін қамтамасыз етеді;</w:t>
      </w:r>
    </w:p>
    <w:bookmarkEnd w:id="311"/>
    <w:bookmarkStart w:name="z327" w:id="312"/>
    <w:p>
      <w:pPr>
        <w:spacing w:after="0"/>
        <w:ind w:left="0"/>
        <w:jc w:val="both"/>
      </w:pPr>
      <w:r>
        <w:rPr>
          <w:rFonts w:ascii="Times New Roman"/>
          <w:b w:val="false"/>
          <w:i w:val="false"/>
          <w:color w:val="000000"/>
          <w:sz w:val="28"/>
        </w:rPr>
        <w:t>
      ормандарды қалпына келтіру жұмыстарының технологиясы мен механикаландыру құралдарын жетілдіру бойынша рационализаторлық ұсыныстарды қарайды.</w:t>
      </w:r>
    </w:p>
    <w:bookmarkEnd w:id="312"/>
    <w:bookmarkStart w:name="z328" w:id="313"/>
    <w:p>
      <w:pPr>
        <w:spacing w:after="0"/>
        <w:ind w:left="0"/>
        <w:jc w:val="both"/>
      </w:pPr>
      <w:r>
        <w:rPr>
          <w:rFonts w:ascii="Times New Roman"/>
          <w:b w:val="false"/>
          <w:i w:val="false"/>
          <w:color w:val="000000"/>
          <w:sz w:val="28"/>
        </w:rPr>
        <w:t>
      43. Білуге тиіс:</w:t>
      </w:r>
    </w:p>
    <w:bookmarkEnd w:id="313"/>
    <w:bookmarkStart w:name="z329" w:id="314"/>
    <w:p>
      <w:pPr>
        <w:spacing w:after="0"/>
        <w:ind w:left="0"/>
        <w:jc w:val="both"/>
      </w:pPr>
      <w:r>
        <w:rPr>
          <w:rFonts w:ascii="Times New Roman"/>
          <w:b w:val="false"/>
          <w:i w:val="false"/>
          <w:color w:val="000000"/>
          <w:sz w:val="28"/>
        </w:rPr>
        <w:t>
      Конституциясын;</w:t>
      </w:r>
    </w:p>
    <w:bookmarkEnd w:id="314"/>
    <w:bookmarkStart w:name="z330" w:id="315"/>
    <w:p>
      <w:pPr>
        <w:spacing w:after="0"/>
        <w:ind w:left="0"/>
        <w:jc w:val="both"/>
      </w:pPr>
      <w:r>
        <w:rPr>
          <w:rFonts w:ascii="Times New Roman"/>
          <w:b w:val="false"/>
          <w:i w:val="false"/>
          <w:color w:val="000000"/>
          <w:sz w:val="28"/>
        </w:rPr>
        <w:t>
      Орман кодексін;</w:t>
      </w:r>
    </w:p>
    <w:bookmarkEnd w:id="315"/>
    <w:bookmarkStart w:name="z331" w:id="316"/>
    <w:p>
      <w:pPr>
        <w:spacing w:after="0"/>
        <w:ind w:left="0"/>
        <w:jc w:val="both"/>
      </w:pPr>
      <w:r>
        <w:rPr>
          <w:rFonts w:ascii="Times New Roman"/>
          <w:b w:val="false"/>
          <w:i w:val="false"/>
          <w:color w:val="000000"/>
          <w:sz w:val="28"/>
        </w:rPr>
        <w:t>
      Еңбек кодексін;</w:t>
      </w:r>
    </w:p>
    <w:bookmarkEnd w:id="316"/>
    <w:bookmarkStart w:name="z332" w:id="317"/>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317"/>
    <w:bookmarkStart w:name="z333" w:id="318"/>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318"/>
    <w:bookmarkStart w:name="z334" w:id="31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19"/>
    <w:bookmarkStart w:name="z335" w:id="320"/>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320"/>
    <w:bookmarkStart w:name="z336" w:id="321"/>
    <w:p>
      <w:pPr>
        <w:spacing w:after="0"/>
        <w:ind w:left="0"/>
        <w:jc w:val="both"/>
      </w:pPr>
      <w:r>
        <w:rPr>
          <w:rFonts w:ascii="Times New Roman"/>
          <w:b w:val="false"/>
          <w:i w:val="false"/>
          <w:color w:val="000000"/>
          <w:sz w:val="28"/>
        </w:rPr>
        <w:t>
      44. Біліктілік талаптары:</w:t>
      </w:r>
    </w:p>
    <w:bookmarkEnd w:id="321"/>
    <w:bookmarkStart w:name="z337" w:id="322"/>
    <w:p>
      <w:pPr>
        <w:spacing w:after="0"/>
        <w:ind w:left="0"/>
        <w:jc w:val="both"/>
      </w:pPr>
      <w:r>
        <w:rPr>
          <w:rFonts w:ascii="Times New Roman"/>
          <w:b w:val="false"/>
          <w:i w:val="false"/>
          <w:color w:val="000000"/>
          <w:sz w:val="28"/>
        </w:rPr>
        <w:t>
      1) біліктілігі жоғары деңгейлі маман:</w:t>
      </w:r>
    </w:p>
    <w:bookmarkEnd w:id="322"/>
    <w:bookmarkStart w:name="z338" w:id="323"/>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біліктілігі жоғары деңгейдегі бірінші санатты инженер лауазымында кемінде үш жыл жұмыс өтілі немесе мамандығы бойынша кемінде төрт жыл жұмыс өтілі;</w:t>
      </w:r>
    </w:p>
    <w:bookmarkEnd w:id="323"/>
    <w:bookmarkStart w:name="z339" w:id="324"/>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біліктілігі жоғары деңгейдегі екінші санатты инженер лауазымында жұмыс өтілі кемінде екі жыл немесе мамандығы бойынша жұмыс өтілі кемінде үш жыл;</w:t>
      </w:r>
    </w:p>
    <w:bookmarkEnd w:id="324"/>
    <w:bookmarkStart w:name="z340" w:id="325"/>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біліктілігі жоғары деңгейдегі санаты жоқ инженер лауазымында жұмыс өтілі кемінде бір жыл немесе мамандығы бойынша жұмыс өтілі кемінде екі жыл;</w:t>
      </w:r>
    </w:p>
    <w:bookmarkEnd w:id="325"/>
    <w:bookmarkStart w:name="z341" w:id="326"/>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жұмыс өтіліне талап қойылмайды;</w:t>
      </w:r>
    </w:p>
    <w:bookmarkEnd w:id="326"/>
    <w:bookmarkStart w:name="z342" w:id="327"/>
    <w:p>
      <w:pPr>
        <w:spacing w:after="0"/>
        <w:ind w:left="0"/>
        <w:jc w:val="both"/>
      </w:pPr>
      <w:r>
        <w:rPr>
          <w:rFonts w:ascii="Times New Roman"/>
          <w:b w:val="false"/>
          <w:i w:val="false"/>
          <w:color w:val="000000"/>
          <w:sz w:val="28"/>
        </w:rPr>
        <w:t>
      2) біліктілігі орта деңгейлі маман:</w:t>
      </w:r>
    </w:p>
    <w:bookmarkEnd w:id="327"/>
    <w:bookmarkStart w:name="z343" w:id="328"/>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бойынша техникалық және кәсіптік, ортадан кейінгі (орта арнаулы, орта кәсіптік) білім және бірінші санатты біліктілігі орта деңгейлі инженер лауазымындағы жұмыс өтілі кемінде үш жыл;</w:t>
      </w:r>
    </w:p>
    <w:bookmarkEnd w:id="328"/>
    <w:bookmarkStart w:name="z344" w:id="329"/>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бойынша техникалық және кәсіптік, ортадан кейінгі (орта арнаулы, орта кәсіптік) білім және екінші санаттағы біліктілігі орта деңгейлі инженер лауазымындағы жұмыс өтілі кемінде екі жыл:</w:t>
      </w:r>
    </w:p>
    <w:bookmarkEnd w:id="329"/>
    <w:bookmarkStart w:name="z345" w:id="330"/>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бойынша техникалық және кәсіптік, ортадан кейінгі (орта арнаулы, орта кәсіптік) білім және біліктілігі орта деңгейлі санатсыз инженер лауазымындағы жұмыс өтілі кемінде бір жыл;</w:t>
      </w:r>
    </w:p>
    <w:bookmarkEnd w:id="330"/>
    <w:bookmarkStart w:name="z346" w:id="331"/>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бойынша)"бойынша техникалық және кәсіптік, ортадан кейінгі (орта арнаулы, орта кәсіптік) білім, жұмыс өтіліне талап қойылмайды.</w:t>
      </w:r>
    </w:p>
    <w:bookmarkEnd w:id="331"/>
    <w:bookmarkStart w:name="z347" w:id="332"/>
    <w:p>
      <w:pPr>
        <w:spacing w:after="0"/>
        <w:ind w:left="0"/>
        <w:jc w:val="left"/>
      </w:pPr>
      <w:r>
        <w:rPr>
          <w:rFonts w:ascii="Times New Roman"/>
          <w:b/>
          <w:i w:val="false"/>
          <w:color w:val="000000"/>
        </w:rPr>
        <w:t xml:space="preserve"> 4-параграф. Инженер-орман патологы</w:t>
      </w:r>
    </w:p>
    <w:bookmarkEnd w:id="332"/>
    <w:bookmarkStart w:name="z348" w:id="333"/>
    <w:p>
      <w:pPr>
        <w:spacing w:after="0"/>
        <w:ind w:left="0"/>
        <w:jc w:val="both"/>
      </w:pPr>
      <w:r>
        <w:rPr>
          <w:rFonts w:ascii="Times New Roman"/>
          <w:b w:val="false"/>
          <w:i w:val="false"/>
          <w:color w:val="000000"/>
          <w:sz w:val="28"/>
        </w:rPr>
        <w:t>
      45. Лауазымдық міндеттері:</w:t>
      </w:r>
    </w:p>
    <w:bookmarkEnd w:id="333"/>
    <w:bookmarkStart w:name="z349" w:id="334"/>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334"/>
    <w:bookmarkStart w:name="z350" w:id="335"/>
    <w:p>
      <w:pPr>
        <w:spacing w:after="0"/>
        <w:ind w:left="0"/>
        <w:jc w:val="both"/>
      </w:pPr>
      <w:r>
        <w:rPr>
          <w:rFonts w:ascii="Times New Roman"/>
          <w:b w:val="false"/>
          <w:i w:val="false"/>
          <w:color w:val="000000"/>
          <w:sz w:val="28"/>
        </w:rPr>
        <w:t>
      орманның санитариялық жағдайын жақсарту мен оның қорғаныштық және санитариялық-гигиеналық функцияларын сақтауға бағытталған санитариялық-сауықтыру және жою іс-шараларының жобаларын әзірлеу үшін орман патологиялық зерттеулер жүргізеді;</w:t>
      </w:r>
    </w:p>
    <w:bookmarkEnd w:id="335"/>
    <w:bookmarkStart w:name="z351" w:id="336"/>
    <w:p>
      <w:pPr>
        <w:spacing w:after="0"/>
        <w:ind w:left="0"/>
        <w:jc w:val="both"/>
      </w:pPr>
      <w:r>
        <w:rPr>
          <w:rFonts w:ascii="Times New Roman"/>
          <w:b w:val="false"/>
          <w:i w:val="false"/>
          <w:color w:val="000000"/>
          <w:sz w:val="28"/>
        </w:rPr>
        <w:t>
      орман зиянкестері мен аурулары ошақтарының шекараларын, екпелердің санитариялық және орман патологиялық жай-күйін анықтайды және нақтылайды;</w:t>
      </w:r>
    </w:p>
    <w:bookmarkEnd w:id="336"/>
    <w:bookmarkStart w:name="z352" w:id="337"/>
    <w:p>
      <w:pPr>
        <w:spacing w:after="0"/>
        <w:ind w:left="0"/>
        <w:jc w:val="both"/>
      </w:pPr>
      <w:r>
        <w:rPr>
          <w:rFonts w:ascii="Times New Roman"/>
          <w:b w:val="false"/>
          <w:i w:val="false"/>
          <w:color w:val="000000"/>
          <w:sz w:val="28"/>
        </w:rPr>
        <w:t>
      алынған деректердің негізінде зиянкестер таралымдарының одан әрі дамуына болжам жасайды және жою іс-шараларын жүргізу қажеттігі немесе санитариялық мақсатта ағаш кесу көлемдері және орман қорғау іс-шаралары туралы ұсыныстар әзірлейді;</w:t>
      </w:r>
    </w:p>
    <w:bookmarkEnd w:id="337"/>
    <w:bookmarkStart w:name="z353" w:id="338"/>
    <w:p>
      <w:pPr>
        <w:spacing w:after="0"/>
        <w:ind w:left="0"/>
        <w:jc w:val="both"/>
      </w:pPr>
      <w:r>
        <w:rPr>
          <w:rFonts w:ascii="Times New Roman"/>
          <w:b w:val="false"/>
          <w:i w:val="false"/>
          <w:color w:val="000000"/>
          <w:sz w:val="28"/>
        </w:rPr>
        <w:t>
      екпелерді сауықтыруға, сондай-ақ олардың қорғаныштық және санитариялық-гигиеналық функцияларын сақтауға және арттыруға бағытталған орман қорғау, орман шаруашылығы және ұйымдастыру іс-шараларының кешенін әзірлейді;</w:t>
      </w:r>
    </w:p>
    <w:bookmarkEnd w:id="338"/>
    <w:bookmarkStart w:name="z354" w:id="339"/>
    <w:p>
      <w:pPr>
        <w:spacing w:after="0"/>
        <w:ind w:left="0"/>
        <w:jc w:val="both"/>
      </w:pPr>
      <w:r>
        <w:rPr>
          <w:rFonts w:ascii="Times New Roman"/>
          <w:b w:val="false"/>
          <w:i w:val="false"/>
          <w:color w:val="000000"/>
          <w:sz w:val="28"/>
        </w:rPr>
        <w:t>
      бақылау материалдарын өңдейді, орман зиянкестері мен аурулары ошақтарының жиынтық ведомостарын, жобаланып жатқан санитариялық- сауықтыру іс-шараларының ведомостарын жасайды және орман зиянкестерінің ошақтарын жерүсті және авиациялық өңдеу жобаларын жасау үшін қажетті есеп-қисаптар жүргізеді;</w:t>
      </w:r>
    </w:p>
    <w:bookmarkEnd w:id="339"/>
    <w:bookmarkStart w:name="z355" w:id="340"/>
    <w:p>
      <w:pPr>
        <w:spacing w:after="0"/>
        <w:ind w:left="0"/>
        <w:jc w:val="both"/>
      </w:pPr>
      <w:r>
        <w:rPr>
          <w:rFonts w:ascii="Times New Roman"/>
          <w:b w:val="false"/>
          <w:i w:val="false"/>
          <w:color w:val="000000"/>
          <w:sz w:val="28"/>
        </w:rPr>
        <w:t xml:space="preserve">
      орман қорғау жұмыстарын жүргізу кезіңде еңбек қауіпсіздігі және оны қорғау бойынша нұсқаулық өткізеді. </w:t>
      </w:r>
    </w:p>
    <w:bookmarkEnd w:id="340"/>
    <w:bookmarkStart w:name="z356" w:id="341"/>
    <w:p>
      <w:pPr>
        <w:spacing w:after="0"/>
        <w:ind w:left="0"/>
        <w:jc w:val="both"/>
      </w:pPr>
      <w:r>
        <w:rPr>
          <w:rFonts w:ascii="Times New Roman"/>
          <w:b w:val="false"/>
          <w:i w:val="false"/>
          <w:color w:val="000000"/>
          <w:sz w:val="28"/>
        </w:rPr>
        <w:t>
      46. Білуге тиіс:</w:t>
      </w:r>
    </w:p>
    <w:bookmarkEnd w:id="341"/>
    <w:bookmarkStart w:name="z357" w:id="342"/>
    <w:p>
      <w:pPr>
        <w:spacing w:after="0"/>
        <w:ind w:left="0"/>
        <w:jc w:val="both"/>
      </w:pPr>
      <w:r>
        <w:rPr>
          <w:rFonts w:ascii="Times New Roman"/>
          <w:b w:val="false"/>
          <w:i w:val="false"/>
          <w:color w:val="000000"/>
          <w:sz w:val="28"/>
        </w:rPr>
        <w:t>
      Конституциясын;</w:t>
      </w:r>
    </w:p>
    <w:bookmarkEnd w:id="342"/>
    <w:bookmarkStart w:name="z358" w:id="343"/>
    <w:p>
      <w:pPr>
        <w:spacing w:after="0"/>
        <w:ind w:left="0"/>
        <w:jc w:val="both"/>
      </w:pPr>
      <w:r>
        <w:rPr>
          <w:rFonts w:ascii="Times New Roman"/>
          <w:b w:val="false"/>
          <w:i w:val="false"/>
          <w:color w:val="000000"/>
          <w:sz w:val="28"/>
        </w:rPr>
        <w:t>
      Орман кодексін;</w:t>
      </w:r>
    </w:p>
    <w:bookmarkEnd w:id="343"/>
    <w:bookmarkStart w:name="z359" w:id="344"/>
    <w:p>
      <w:pPr>
        <w:spacing w:after="0"/>
        <w:ind w:left="0"/>
        <w:jc w:val="both"/>
      </w:pPr>
      <w:r>
        <w:rPr>
          <w:rFonts w:ascii="Times New Roman"/>
          <w:b w:val="false"/>
          <w:i w:val="false"/>
          <w:color w:val="000000"/>
          <w:sz w:val="28"/>
        </w:rPr>
        <w:t>
      Еңбек кодексін;</w:t>
      </w:r>
    </w:p>
    <w:bookmarkEnd w:id="344"/>
    <w:bookmarkStart w:name="z360" w:id="345"/>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345"/>
    <w:bookmarkStart w:name="z361" w:id="346"/>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346"/>
    <w:bookmarkStart w:name="z362" w:id="34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47"/>
    <w:bookmarkStart w:name="z363" w:id="34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348"/>
    <w:bookmarkStart w:name="z364" w:id="349"/>
    <w:p>
      <w:pPr>
        <w:spacing w:after="0"/>
        <w:ind w:left="0"/>
        <w:jc w:val="both"/>
      </w:pPr>
      <w:r>
        <w:rPr>
          <w:rFonts w:ascii="Times New Roman"/>
          <w:b w:val="false"/>
          <w:i w:val="false"/>
          <w:color w:val="000000"/>
          <w:sz w:val="28"/>
        </w:rPr>
        <w:t>
      47. Біліктілік талаптары:</w:t>
      </w:r>
    </w:p>
    <w:bookmarkEnd w:id="349"/>
    <w:bookmarkStart w:name="z365" w:id="350"/>
    <w:p>
      <w:pPr>
        <w:spacing w:after="0"/>
        <w:ind w:left="0"/>
        <w:jc w:val="both"/>
      </w:pPr>
      <w:r>
        <w:rPr>
          <w:rFonts w:ascii="Times New Roman"/>
          <w:b w:val="false"/>
          <w:i w:val="false"/>
          <w:color w:val="000000"/>
          <w:sz w:val="28"/>
        </w:rPr>
        <w:t>
      1) біліктілігі жоғары деңгейлі маман:</w:t>
      </w:r>
    </w:p>
    <w:bookmarkEnd w:id="350"/>
    <w:bookmarkStart w:name="z366" w:id="351"/>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бірінші санатты инженер лауазымында жұмыс өтілі кемінде үш жыл немесе мамандығы бойынша жұмыс өтілі кемінде төрт жыл;</w:t>
      </w:r>
    </w:p>
    <w:bookmarkEnd w:id="351"/>
    <w:bookmarkStart w:name="z367" w:id="352"/>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екінші санатты инженер лауазымында жұмыс өтілі кемінде екі жыл немесе мамандығы бойынша жұмыс өтілі кемінде үш жыл;</w:t>
      </w:r>
    </w:p>
    <w:bookmarkEnd w:id="352"/>
    <w:bookmarkStart w:name="z368" w:id="353"/>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және біліктілігі жоғары деңгейдегі санаты жоқ инженер лауазымында жұмыс өтілі кемінде бір жыл немесе мамандығы бойынша жұмыс өтілі кемінде екі жыл;</w:t>
      </w:r>
    </w:p>
    <w:bookmarkEnd w:id="353"/>
    <w:bookmarkStart w:name="z369" w:id="354"/>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шаруашылығы), биологиялық және сабақтас ғылымдар (биология), жұмыс өтіліне талаптар қойылмайды;</w:t>
      </w:r>
    </w:p>
    <w:bookmarkEnd w:id="354"/>
    <w:bookmarkStart w:name="z370" w:id="355"/>
    <w:p>
      <w:pPr>
        <w:spacing w:after="0"/>
        <w:ind w:left="0"/>
        <w:jc w:val="both"/>
      </w:pPr>
      <w:r>
        <w:rPr>
          <w:rFonts w:ascii="Times New Roman"/>
          <w:b w:val="false"/>
          <w:i w:val="false"/>
          <w:color w:val="000000"/>
          <w:sz w:val="28"/>
        </w:rPr>
        <w:t>
      2) біліктілігі орта деңгейлі маман:</w:t>
      </w:r>
    </w:p>
    <w:bookmarkEnd w:id="355"/>
    <w:bookmarkStart w:name="z371" w:id="356"/>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"Биология" бойынша техникалық және кәсіптік, ортадан кейінгі (орта арнаулы, орта кәсіптік) білім және бірінші санатты біліктілігі орта деңгейліинженер лауазымындағы жұмыс өтілі кемінде үш жыл;</w:t>
      </w:r>
    </w:p>
    <w:bookmarkEnd w:id="356"/>
    <w:bookmarkStart w:name="z372" w:id="357"/>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"Биология" бойынша техникалық және кәсіптік, ортадан кейінгі (орта арнаулы, орта кәсіптік) білім және екінші санатты біліктілігі орта деңгейлі инженер лауазымындағы жұмыс өтілі кемінде екі жыл:</w:t>
      </w:r>
    </w:p>
    <w:bookmarkEnd w:id="357"/>
    <w:bookmarkStart w:name="z373" w:id="358"/>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"Биология" бойынша техникалық және кәсіптік, ортадан кейінгі (орта арнаулы, орта кәсіптік) білім және санатсыз біліктілігі орта деңгейлі инженер лауазымындағы жұмыс өтілі кемінде бір жыл;</w:t>
      </w:r>
    </w:p>
    <w:bookmarkEnd w:id="358"/>
    <w:bookmarkStart w:name="z374" w:id="359"/>
    <w:p>
      <w:pPr>
        <w:spacing w:after="0"/>
        <w:ind w:left="0"/>
        <w:jc w:val="both"/>
      </w:pPr>
      <w:r>
        <w:rPr>
          <w:rFonts w:ascii="Times New Roman"/>
          <w:b w:val="false"/>
          <w:i w:val="false"/>
          <w:color w:val="000000"/>
          <w:sz w:val="28"/>
        </w:rPr>
        <w:t>
      санатсыз:"Орман шаруашылығы, бақ-саябақ және ландшафтық құрылыс (түрілері бойынша)", "Биология" бойынша техникалық және кәсіптік, ортадан кейінгі (орта арнаулы, орта кәсіптік) білім, жұмыс өтіліне талап қойылмайды.</w:t>
      </w:r>
    </w:p>
    <w:bookmarkEnd w:id="359"/>
    <w:bookmarkStart w:name="z375" w:id="360"/>
    <w:p>
      <w:pPr>
        <w:spacing w:after="0"/>
        <w:ind w:left="0"/>
        <w:jc w:val="left"/>
      </w:pPr>
      <w:r>
        <w:rPr>
          <w:rFonts w:ascii="Times New Roman"/>
          <w:b/>
          <w:i w:val="false"/>
          <w:color w:val="000000"/>
        </w:rPr>
        <w:t xml:space="preserve"> 5-параграф. Орман кадастры инженері</w:t>
      </w:r>
    </w:p>
    <w:bookmarkEnd w:id="360"/>
    <w:bookmarkStart w:name="z376" w:id="361"/>
    <w:p>
      <w:pPr>
        <w:spacing w:after="0"/>
        <w:ind w:left="0"/>
        <w:jc w:val="both"/>
      </w:pPr>
      <w:r>
        <w:rPr>
          <w:rFonts w:ascii="Times New Roman"/>
          <w:b w:val="false"/>
          <w:i w:val="false"/>
          <w:color w:val="000000"/>
          <w:sz w:val="28"/>
        </w:rPr>
        <w:t>
      48. Лауазымдық міндеттері:</w:t>
      </w:r>
    </w:p>
    <w:bookmarkEnd w:id="361"/>
    <w:bookmarkStart w:name="z377" w:id="362"/>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362"/>
    <w:bookmarkStart w:name="z378" w:id="363"/>
    <w:p>
      <w:pPr>
        <w:spacing w:after="0"/>
        <w:ind w:left="0"/>
        <w:jc w:val="both"/>
      </w:pPr>
      <w:r>
        <w:rPr>
          <w:rFonts w:ascii="Times New Roman"/>
          <w:b w:val="false"/>
          <w:i w:val="false"/>
          <w:color w:val="000000"/>
          <w:sz w:val="28"/>
        </w:rPr>
        <w:t xml:space="preserve">
      орман орналастыру жобаларына сәйкес орман кадастрын жүргізу бойынша филиалдардың жұмысын ұйымдастырады; </w:t>
      </w:r>
    </w:p>
    <w:bookmarkEnd w:id="363"/>
    <w:bookmarkStart w:name="z379" w:id="364"/>
    <w:p>
      <w:pPr>
        <w:spacing w:after="0"/>
        <w:ind w:left="0"/>
        <w:jc w:val="both"/>
      </w:pPr>
      <w:r>
        <w:rPr>
          <w:rFonts w:ascii="Times New Roman"/>
          <w:b w:val="false"/>
          <w:i w:val="false"/>
          <w:color w:val="000000"/>
          <w:sz w:val="28"/>
        </w:rPr>
        <w:t>
      орман қорының мемлекеттік есебін, ормандардың сандық және сапалық есебін жүргізу бойынша филиалдардағы жұмысты үйлестіреді, орман қоры шекарасының, ормандардың тұқымдық құрамының сандық және сапалық өзгеруін, олардың жас топтары және қорғаныштық санаттары бойынша бөлінуін тексереді;</w:t>
      </w:r>
    </w:p>
    <w:bookmarkEnd w:id="364"/>
    <w:bookmarkStart w:name="z380" w:id="365"/>
    <w:p>
      <w:pPr>
        <w:spacing w:after="0"/>
        <w:ind w:left="0"/>
        <w:jc w:val="both"/>
      </w:pPr>
      <w:r>
        <w:rPr>
          <w:rFonts w:ascii="Times New Roman"/>
          <w:b w:val="false"/>
          <w:i w:val="false"/>
          <w:color w:val="000000"/>
          <w:sz w:val="28"/>
        </w:rPr>
        <w:t>
      филиалдарда орман кадастрының жүргізілуіне тексеру жүргізеді;</w:t>
      </w:r>
    </w:p>
    <w:bookmarkEnd w:id="365"/>
    <w:bookmarkStart w:name="z381" w:id="366"/>
    <w:p>
      <w:pPr>
        <w:spacing w:after="0"/>
        <w:ind w:left="0"/>
        <w:jc w:val="both"/>
      </w:pPr>
      <w:r>
        <w:rPr>
          <w:rFonts w:ascii="Times New Roman"/>
          <w:b w:val="false"/>
          <w:i w:val="false"/>
          <w:color w:val="000000"/>
          <w:sz w:val="28"/>
        </w:rPr>
        <w:t>
      ормандарды молықтыру, орман кадастры кітабы бойынша есеп пен белгіленген есептілікті жүргізеді;</w:t>
      </w:r>
    </w:p>
    <w:bookmarkEnd w:id="366"/>
    <w:bookmarkStart w:name="z382" w:id="367"/>
    <w:p>
      <w:pPr>
        <w:spacing w:after="0"/>
        <w:ind w:left="0"/>
        <w:jc w:val="both"/>
      </w:pPr>
      <w:r>
        <w:rPr>
          <w:rFonts w:ascii="Times New Roman"/>
          <w:b w:val="false"/>
          <w:i w:val="false"/>
          <w:color w:val="000000"/>
          <w:sz w:val="28"/>
        </w:rPr>
        <w:t>
      орман кадастры ісін ұйымдастыру мен жүргізудің озық отандық және шетелдік тәжірибесін қарайды және зерделейді.</w:t>
      </w:r>
    </w:p>
    <w:bookmarkEnd w:id="367"/>
    <w:bookmarkStart w:name="z383" w:id="368"/>
    <w:p>
      <w:pPr>
        <w:spacing w:after="0"/>
        <w:ind w:left="0"/>
        <w:jc w:val="both"/>
      </w:pPr>
      <w:r>
        <w:rPr>
          <w:rFonts w:ascii="Times New Roman"/>
          <w:b w:val="false"/>
          <w:i w:val="false"/>
          <w:color w:val="000000"/>
          <w:sz w:val="28"/>
        </w:rPr>
        <w:t>
      49. Білуге тиіс:</w:t>
      </w:r>
    </w:p>
    <w:bookmarkEnd w:id="368"/>
    <w:bookmarkStart w:name="z384" w:id="369"/>
    <w:p>
      <w:pPr>
        <w:spacing w:after="0"/>
        <w:ind w:left="0"/>
        <w:jc w:val="both"/>
      </w:pPr>
      <w:r>
        <w:rPr>
          <w:rFonts w:ascii="Times New Roman"/>
          <w:b w:val="false"/>
          <w:i w:val="false"/>
          <w:color w:val="000000"/>
          <w:sz w:val="28"/>
        </w:rPr>
        <w:t>
      Конституциясын;</w:t>
      </w:r>
    </w:p>
    <w:bookmarkEnd w:id="369"/>
    <w:bookmarkStart w:name="z385" w:id="370"/>
    <w:p>
      <w:pPr>
        <w:spacing w:after="0"/>
        <w:ind w:left="0"/>
        <w:jc w:val="both"/>
      </w:pPr>
      <w:r>
        <w:rPr>
          <w:rFonts w:ascii="Times New Roman"/>
          <w:b w:val="false"/>
          <w:i w:val="false"/>
          <w:color w:val="000000"/>
          <w:sz w:val="28"/>
        </w:rPr>
        <w:t>
      Орман кодексін;</w:t>
      </w:r>
    </w:p>
    <w:bookmarkEnd w:id="370"/>
    <w:bookmarkStart w:name="z386" w:id="371"/>
    <w:p>
      <w:pPr>
        <w:spacing w:after="0"/>
        <w:ind w:left="0"/>
        <w:jc w:val="both"/>
      </w:pPr>
      <w:r>
        <w:rPr>
          <w:rFonts w:ascii="Times New Roman"/>
          <w:b w:val="false"/>
          <w:i w:val="false"/>
          <w:color w:val="000000"/>
          <w:sz w:val="28"/>
        </w:rPr>
        <w:t>
      Еңбек кодексін;</w:t>
      </w:r>
    </w:p>
    <w:bookmarkEnd w:id="371"/>
    <w:bookmarkStart w:name="z387" w:id="372"/>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372"/>
    <w:bookmarkStart w:name="z388" w:id="373"/>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373"/>
    <w:bookmarkStart w:name="z389" w:id="37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374"/>
    <w:bookmarkStart w:name="z390" w:id="375"/>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375"/>
    <w:bookmarkStart w:name="z391" w:id="376"/>
    <w:p>
      <w:pPr>
        <w:spacing w:after="0"/>
        <w:ind w:left="0"/>
        <w:jc w:val="both"/>
      </w:pPr>
      <w:r>
        <w:rPr>
          <w:rFonts w:ascii="Times New Roman"/>
          <w:b w:val="false"/>
          <w:i w:val="false"/>
          <w:color w:val="000000"/>
          <w:sz w:val="28"/>
        </w:rPr>
        <w:t>
      50. Біліктілік талаптары:</w:t>
      </w:r>
    </w:p>
    <w:bookmarkEnd w:id="376"/>
    <w:bookmarkStart w:name="z392" w:id="377"/>
    <w:p>
      <w:pPr>
        <w:spacing w:after="0"/>
        <w:ind w:left="0"/>
        <w:jc w:val="both"/>
      </w:pPr>
      <w:r>
        <w:rPr>
          <w:rFonts w:ascii="Times New Roman"/>
          <w:b w:val="false"/>
          <w:i w:val="false"/>
          <w:color w:val="000000"/>
          <w:sz w:val="28"/>
        </w:rPr>
        <w:t>
      1) біліктілігі жоғары деңгейлі маман:</w:t>
      </w:r>
    </w:p>
    <w:bookmarkEnd w:id="377"/>
    <w:bookmarkStart w:name="z393" w:id="378"/>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қоршаған орта (география) және біліктілігі жоғары деңгейдегі бірінші санатты инженер лауазымында кемінде үш жыл жұмыс өтілі немесе мамандығы бойынша кемінде төрт жыл жұмыс өтілі;</w:t>
      </w:r>
    </w:p>
    <w:bookmarkEnd w:id="378"/>
    <w:bookmarkStart w:name="z394" w:id="379"/>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қоршаған орта (география) және біліктілігі жоғары деңгейдегі екінші санатты инженер лауазымында кемінде екі жыл жұмыс өтілі немесе мамандығы бойынша кемінде үш жыл жұмыс өтілі;</w:t>
      </w:r>
    </w:p>
    <w:bookmarkEnd w:id="379"/>
    <w:bookmarkStart w:name="z395" w:id="380"/>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сәулет және құрылыс (геодезия және картография, геодезия, кадастр, жерге орналастыру), қоршаған орта (география) және біліктілігі жоғары деңгейдегі санатсыз инженер лауазымында кемінде бір жыл жұмыс өтілі немесе мамандығы бойынша кемінде екі жыл жұмыс өтілі;</w:t>
      </w:r>
    </w:p>
    <w:bookmarkEnd w:id="380"/>
    <w:bookmarkStart w:name="z396" w:id="381"/>
    <w:p>
      <w:pPr>
        <w:spacing w:after="0"/>
        <w:ind w:left="0"/>
        <w:jc w:val="both"/>
      </w:pPr>
      <w:r>
        <w:rPr>
          <w:rFonts w:ascii="Times New Roman"/>
          <w:b w:val="false"/>
          <w:i w:val="false"/>
          <w:color w:val="000000"/>
          <w:sz w:val="28"/>
        </w:rPr>
        <w:t>
      санатсыз: орман шаруашылығы (орман ресурстары және орман өсіру), сәулет және құрылыс (геодезия және картография, геодезия, кадастр, жерге орналастыру), қоршаған орта (география), жұмыс өтіліне талап қойылмайды;</w:t>
      </w:r>
    </w:p>
    <w:bookmarkEnd w:id="381"/>
    <w:bookmarkStart w:name="z397" w:id="382"/>
    <w:p>
      <w:pPr>
        <w:spacing w:after="0"/>
        <w:ind w:left="0"/>
        <w:jc w:val="both"/>
      </w:pPr>
      <w:r>
        <w:rPr>
          <w:rFonts w:ascii="Times New Roman"/>
          <w:b w:val="false"/>
          <w:i w:val="false"/>
          <w:color w:val="000000"/>
          <w:sz w:val="28"/>
        </w:rPr>
        <w:t>
      2) біліктілігі орта деңгейлі маман:</w:t>
      </w:r>
    </w:p>
    <w:bookmarkEnd w:id="382"/>
    <w:bookmarkStart w:name="z398" w:id="383"/>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"Геодезия және картография", "Геодезия және топография", "Кадастр", "Жерге орналастыру", "География және табиғатты пайдалану" бойынша техникалық және кәсіптік, ортадан кейінгі (орта арнаулы, орта кәсіптік) білім және бірінші санатты біліктілігі орта деңгейлі инженер лауазымындағы жұмыс өтілі кемінде үш жыл;</w:t>
      </w:r>
    </w:p>
    <w:bookmarkEnd w:id="383"/>
    <w:bookmarkStart w:name="z399" w:id="384"/>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"Геодезия және картография", "Геодезия және топография", "Кадастр", "Жерге орналастыру", "География және табиғатты пайдалану" бойынша техникалық және кәсіптік, ортадан кейінгі (орта арнаулы, орта кәсіптік) білім және екінші санатты біліктілігі орта деңгейліинженер лауазымындағы жұмыс өтілі кемінде екі жыл;</w:t>
      </w:r>
    </w:p>
    <w:bookmarkEnd w:id="384"/>
    <w:bookmarkStart w:name="z400" w:id="385"/>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"Геодезия және картография", "Геодезия және топография", "Кадастр", "Жерге орналастыру", "География және табиғатты пайдалану" бойынша техникалық және кәсіптік, ортадан кейінгі (орта арнаулы, орта кәсіптік) білім және санатсыз біліктілігі орта деңгейлі инженер лауазымындағы жұмыс өтілі кемінде бір жыл;</w:t>
      </w:r>
    </w:p>
    <w:bookmarkEnd w:id="385"/>
    <w:bookmarkStart w:name="z401" w:id="386"/>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 "Геодезия және картография", "Геодезия және топография", "Кадастр", "Жерге орналастыру", "География және табиғатты пайдалану"бойынша техникалық және кәсіптік, ортадан кейінгі (орта арнаулы, орта кәсіптік) білім, жұмыс өтіліне талап қойылмайды.</w:t>
      </w:r>
    </w:p>
    <w:bookmarkEnd w:id="386"/>
    <w:bookmarkStart w:name="z402" w:id="387"/>
    <w:p>
      <w:pPr>
        <w:spacing w:after="0"/>
        <w:ind w:left="0"/>
        <w:jc w:val="left"/>
      </w:pPr>
      <w:r>
        <w:rPr>
          <w:rFonts w:ascii="Times New Roman"/>
          <w:b/>
          <w:i w:val="false"/>
          <w:color w:val="000000"/>
        </w:rPr>
        <w:t xml:space="preserve"> 6-параграф. Рекреация және туризм инженері</w:t>
      </w:r>
    </w:p>
    <w:bookmarkEnd w:id="387"/>
    <w:bookmarkStart w:name="z403" w:id="388"/>
    <w:p>
      <w:pPr>
        <w:spacing w:after="0"/>
        <w:ind w:left="0"/>
        <w:jc w:val="both"/>
      </w:pPr>
      <w:r>
        <w:rPr>
          <w:rFonts w:ascii="Times New Roman"/>
          <w:b w:val="false"/>
          <w:i w:val="false"/>
          <w:color w:val="000000"/>
          <w:sz w:val="28"/>
        </w:rPr>
        <w:t>
      51. Лауазымдық міндеттері:</w:t>
      </w:r>
    </w:p>
    <w:bookmarkEnd w:id="388"/>
    <w:bookmarkStart w:name="z404" w:id="389"/>
    <w:p>
      <w:pPr>
        <w:spacing w:after="0"/>
        <w:ind w:left="0"/>
        <w:jc w:val="both"/>
      </w:pPr>
      <w:r>
        <w:rPr>
          <w:rFonts w:ascii="Times New Roman"/>
          <w:b w:val="false"/>
          <w:i w:val="false"/>
          <w:color w:val="000000"/>
          <w:sz w:val="28"/>
        </w:rPr>
        <w:t>
      филиалдардың рекреация және туризм бойынша мамандарының жұмысына бағыт-бағдар береді және үйлестіреді, оларға консультативтік және әдістемелік көмек көрсетеді;</w:t>
      </w:r>
    </w:p>
    <w:bookmarkEnd w:id="389"/>
    <w:bookmarkStart w:name="z405" w:id="390"/>
    <w:p>
      <w:pPr>
        <w:spacing w:after="0"/>
        <w:ind w:left="0"/>
        <w:jc w:val="both"/>
      </w:pPr>
      <w:r>
        <w:rPr>
          <w:rFonts w:ascii="Times New Roman"/>
          <w:b w:val="false"/>
          <w:i w:val="false"/>
          <w:color w:val="000000"/>
          <w:sz w:val="28"/>
        </w:rPr>
        <w:t xml:space="preserve">
      табиғат қорғау ұйымының инфрақұрылымын дамытудың бас жоспарын әзірлеу кезінде филиалдардың рекреация және туризм бойынша мамандарының жұмысын үйлестіреді, туристік және рекреациялық қызметті жүзеге асыру бөлігінде оның орындалуына бақылау жасалуын қамтамасыз етеді; </w:t>
      </w:r>
    </w:p>
    <w:bookmarkEnd w:id="390"/>
    <w:bookmarkStart w:name="z406" w:id="391"/>
    <w:p>
      <w:pPr>
        <w:spacing w:after="0"/>
        <w:ind w:left="0"/>
        <w:jc w:val="both"/>
      </w:pPr>
      <w:r>
        <w:rPr>
          <w:rFonts w:ascii="Times New Roman"/>
          <w:b w:val="false"/>
          <w:i w:val="false"/>
          <w:color w:val="000000"/>
          <w:sz w:val="28"/>
        </w:rPr>
        <w:t>
      табиғат қорғау ұйымының туристік және рекреациялық қызметі бойынша есептіліктің барлық түрі мен ақпарат берілуін қамтамасыз етеді, іс-шаралардың орындалуына талдау жасайды, туристік және рекреациялық қызметті жақсартуға бағытталған ұсыныстар енгізеді;</w:t>
      </w:r>
    </w:p>
    <w:bookmarkEnd w:id="391"/>
    <w:bookmarkStart w:name="z407" w:id="392"/>
    <w:p>
      <w:pPr>
        <w:spacing w:after="0"/>
        <w:ind w:left="0"/>
        <w:jc w:val="both"/>
      </w:pPr>
      <w:r>
        <w:rPr>
          <w:rFonts w:ascii="Times New Roman"/>
          <w:b w:val="false"/>
          <w:i w:val="false"/>
          <w:color w:val="000000"/>
          <w:sz w:val="28"/>
        </w:rPr>
        <w:t>
      ерекше қорғалатын табиғи аумақта экскурсиялар ұйымдастыруды, ұйымның жұмысы туралы, сондай-ақ жануарлар мен өсімдіктердің тыныс-тіршілігін насихаттайтын кітапшалар, буклеттер және ақпараттық материалдар шығаруға дайындықты үйлестіреді, ғылыми қызметкерлермен, туристік және білім беру мекемелерімен, жұртшылықпен тығыз байланыс жасап тұрады;</w:t>
      </w:r>
    </w:p>
    <w:bookmarkEnd w:id="392"/>
    <w:bookmarkStart w:name="z408" w:id="393"/>
    <w:p>
      <w:pPr>
        <w:spacing w:after="0"/>
        <w:ind w:left="0"/>
        <w:jc w:val="both"/>
      </w:pPr>
      <w:r>
        <w:rPr>
          <w:rFonts w:ascii="Times New Roman"/>
          <w:b w:val="false"/>
          <w:i w:val="false"/>
          <w:color w:val="000000"/>
          <w:sz w:val="28"/>
        </w:rPr>
        <w:t>
      ерекше қорғалатын табиғи аумақ пен оған іргелес аумақтар бойынша туристік маршруттар әзірлеуді ұйымдастырады.</w:t>
      </w:r>
    </w:p>
    <w:bookmarkEnd w:id="393"/>
    <w:bookmarkStart w:name="z409" w:id="394"/>
    <w:p>
      <w:pPr>
        <w:spacing w:after="0"/>
        <w:ind w:left="0"/>
        <w:jc w:val="both"/>
      </w:pPr>
      <w:r>
        <w:rPr>
          <w:rFonts w:ascii="Times New Roman"/>
          <w:b w:val="false"/>
          <w:i w:val="false"/>
          <w:color w:val="000000"/>
          <w:sz w:val="28"/>
        </w:rPr>
        <w:t>
      52. Білуге тиіс:</w:t>
      </w:r>
    </w:p>
    <w:bookmarkEnd w:id="394"/>
    <w:bookmarkStart w:name="z410" w:id="395"/>
    <w:p>
      <w:pPr>
        <w:spacing w:after="0"/>
        <w:ind w:left="0"/>
        <w:jc w:val="both"/>
      </w:pPr>
      <w:r>
        <w:rPr>
          <w:rFonts w:ascii="Times New Roman"/>
          <w:b w:val="false"/>
          <w:i w:val="false"/>
          <w:color w:val="000000"/>
          <w:sz w:val="28"/>
        </w:rPr>
        <w:t>
      Конституциясын;</w:t>
      </w:r>
    </w:p>
    <w:bookmarkEnd w:id="395"/>
    <w:bookmarkStart w:name="z411" w:id="396"/>
    <w:p>
      <w:pPr>
        <w:spacing w:after="0"/>
        <w:ind w:left="0"/>
        <w:jc w:val="both"/>
      </w:pPr>
      <w:r>
        <w:rPr>
          <w:rFonts w:ascii="Times New Roman"/>
          <w:b w:val="false"/>
          <w:i w:val="false"/>
          <w:color w:val="000000"/>
          <w:sz w:val="28"/>
        </w:rPr>
        <w:t>
      Орман кодексін;</w:t>
      </w:r>
    </w:p>
    <w:bookmarkEnd w:id="396"/>
    <w:bookmarkStart w:name="z412" w:id="397"/>
    <w:p>
      <w:pPr>
        <w:spacing w:after="0"/>
        <w:ind w:left="0"/>
        <w:jc w:val="both"/>
      </w:pPr>
      <w:r>
        <w:rPr>
          <w:rFonts w:ascii="Times New Roman"/>
          <w:b w:val="false"/>
          <w:i w:val="false"/>
          <w:color w:val="000000"/>
          <w:sz w:val="28"/>
        </w:rPr>
        <w:t>
      Еңбек кодексін;</w:t>
      </w:r>
    </w:p>
    <w:bookmarkEnd w:id="397"/>
    <w:bookmarkStart w:name="z413" w:id="398"/>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398"/>
    <w:bookmarkStart w:name="z414" w:id="399"/>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399"/>
    <w:bookmarkStart w:name="z415" w:id="40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00"/>
    <w:bookmarkStart w:name="z416" w:id="401"/>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401"/>
    <w:bookmarkStart w:name="z417" w:id="402"/>
    <w:p>
      <w:pPr>
        <w:spacing w:after="0"/>
        <w:ind w:left="0"/>
        <w:jc w:val="both"/>
      </w:pPr>
      <w:r>
        <w:rPr>
          <w:rFonts w:ascii="Times New Roman"/>
          <w:b w:val="false"/>
          <w:i w:val="false"/>
          <w:color w:val="000000"/>
          <w:sz w:val="28"/>
        </w:rPr>
        <w:t>
      53. Біліктілік талаптары:</w:t>
      </w:r>
    </w:p>
    <w:bookmarkEnd w:id="402"/>
    <w:bookmarkStart w:name="z418" w:id="403"/>
    <w:p>
      <w:pPr>
        <w:spacing w:after="0"/>
        <w:ind w:left="0"/>
        <w:jc w:val="both"/>
      </w:pPr>
      <w:r>
        <w:rPr>
          <w:rFonts w:ascii="Times New Roman"/>
          <w:b w:val="false"/>
          <w:i w:val="false"/>
          <w:color w:val="000000"/>
          <w:sz w:val="28"/>
        </w:rPr>
        <w:t>
      1) біліктілігі жоғары деңгейлі маман:</w:t>
      </w:r>
    </w:p>
    <w:bookmarkEnd w:id="403"/>
    <w:bookmarkStart w:name="z419" w:id="404"/>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география), қызмет көрсету саласы (туризм) және біліктілігі жоғары деңгейдегі бірінші санатты инженер лауазымында кемінде үш жыл жұмыс өтілі немесе мамандығы бойынша кемінде төрт жыл жұмыс өтілі;</w:t>
      </w:r>
    </w:p>
    <w:bookmarkEnd w:id="404"/>
    <w:bookmarkStart w:name="z420" w:id="405"/>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география), қызмет көрсету саласы (туризм) және біліктілігі жоғары деңгейдегі екінші санатты инженер лауазымында кемінде екі жыл жұмыс өтілі немесе мамандығы бойынша кемінде үш жыл жұмыс өтілі;</w:t>
      </w:r>
    </w:p>
    <w:bookmarkEnd w:id="405"/>
    <w:bookmarkStart w:name="z421" w:id="406"/>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география), қызмет көрсету саласы (туризм) және біліктілігі жоғары деңгейдегі санаты жоқ инженер лауазымында кемінде бір жыл жұмыс өтілі немесе мамандығы бойынша кемінде екі жыл жұмыс өтілі;</w:t>
      </w:r>
    </w:p>
    <w:bookmarkEnd w:id="406"/>
    <w:bookmarkStart w:name="z422" w:id="407"/>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география), қызмет көрсету саласы (туризм), жұмыс өтіліне талаптар қойылмайды;</w:t>
      </w:r>
    </w:p>
    <w:bookmarkEnd w:id="407"/>
    <w:bookmarkStart w:name="z423" w:id="408"/>
    <w:p>
      <w:pPr>
        <w:spacing w:after="0"/>
        <w:ind w:left="0"/>
        <w:jc w:val="both"/>
      </w:pPr>
      <w:r>
        <w:rPr>
          <w:rFonts w:ascii="Times New Roman"/>
          <w:b w:val="false"/>
          <w:i w:val="false"/>
          <w:color w:val="000000"/>
          <w:sz w:val="28"/>
        </w:rPr>
        <w:t>
      2) біліктілігі орта деңгейлі маман:</w:t>
      </w:r>
    </w:p>
    <w:bookmarkEnd w:id="408"/>
    <w:bookmarkStart w:name="z424" w:id="409"/>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"География", "География және табиғатты пайдалану" бойынша техникалық және кәсіптік, ортадан кейінгі (орта арнаулы, орта кәсіптік) білім және бірінші санатты біліктілігі орта деңгейлі инженер лауазымындағы жұмыс өтілі кемінде үш жыл;</w:t>
      </w:r>
    </w:p>
    <w:bookmarkEnd w:id="409"/>
    <w:bookmarkStart w:name="z425" w:id="410"/>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"География", "География және табиғатты пайдалану" бойынша техникалық және кәсіптік, ортадан кейінгі (орта арнаулы, орта кәсіптік) білім және екінші санатты біліктілігі орта деңгейлі инженер лауазымындағы жұмыс өтілі кемінде екі жыл:</w:t>
      </w:r>
    </w:p>
    <w:bookmarkEnd w:id="410"/>
    <w:bookmarkStart w:name="z426" w:id="411"/>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"География", "География және табиғатты пайдалану" бойынша техникалық және кәсіптік, ортадан кейінгі (орта арнаулы, орта кәсіптік) білім және біліктілігі орта деңгейлі санатсыз инженер лауазымындағы жұмыс өтілі кемінде бір жыл;</w:t>
      </w:r>
    </w:p>
    <w:bookmarkEnd w:id="411"/>
    <w:bookmarkStart w:name="z427" w:id="412"/>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 "География", "География және табиғатты пайдалану"бойынша техникалық және кәсіптік, ортадан кейінгі (орта арнаулы, орта кәсіптік) білім, жұмыс өтіліне талап қойылмайды.</w:t>
      </w:r>
    </w:p>
    <w:bookmarkEnd w:id="412"/>
    <w:bookmarkStart w:name="z428" w:id="413"/>
    <w:p>
      <w:pPr>
        <w:spacing w:after="0"/>
        <w:ind w:left="0"/>
        <w:jc w:val="left"/>
      </w:pPr>
      <w:r>
        <w:rPr>
          <w:rFonts w:ascii="Times New Roman"/>
          <w:b/>
          <w:i w:val="false"/>
          <w:color w:val="000000"/>
        </w:rPr>
        <w:t xml:space="preserve"> 7-параграф. Экологиялық ағарту инженері</w:t>
      </w:r>
    </w:p>
    <w:bookmarkEnd w:id="413"/>
    <w:bookmarkStart w:name="z429" w:id="414"/>
    <w:p>
      <w:pPr>
        <w:spacing w:after="0"/>
        <w:ind w:left="0"/>
        <w:jc w:val="both"/>
      </w:pPr>
      <w:r>
        <w:rPr>
          <w:rFonts w:ascii="Times New Roman"/>
          <w:b w:val="false"/>
          <w:i w:val="false"/>
          <w:color w:val="000000"/>
          <w:sz w:val="28"/>
        </w:rPr>
        <w:t>
      54. Лауазымдық міндеттері:</w:t>
      </w:r>
    </w:p>
    <w:bookmarkEnd w:id="414"/>
    <w:bookmarkStart w:name="z430" w:id="415"/>
    <w:p>
      <w:pPr>
        <w:spacing w:after="0"/>
        <w:ind w:left="0"/>
        <w:jc w:val="both"/>
      </w:pPr>
      <w:r>
        <w:rPr>
          <w:rFonts w:ascii="Times New Roman"/>
          <w:b w:val="false"/>
          <w:i w:val="false"/>
          <w:color w:val="000000"/>
          <w:sz w:val="28"/>
        </w:rPr>
        <w:t>
      филиалдардың экологиялық ағарту бойынша мамандарының жұмысын бағыттайды және үйлестіреді, оларға консультативтік және әдістемелік көмек көрсетеді;</w:t>
      </w:r>
    </w:p>
    <w:bookmarkEnd w:id="415"/>
    <w:bookmarkStart w:name="z431" w:id="416"/>
    <w:p>
      <w:pPr>
        <w:spacing w:after="0"/>
        <w:ind w:left="0"/>
        <w:jc w:val="both"/>
      </w:pPr>
      <w:r>
        <w:rPr>
          <w:rFonts w:ascii="Times New Roman"/>
          <w:b w:val="false"/>
          <w:i w:val="false"/>
          <w:color w:val="000000"/>
          <w:sz w:val="28"/>
        </w:rPr>
        <w:t>
      филиалдарда экологиялық ағартуды ұйымдастыру және дамыту жөніндегі жұмыстардың ағымдық және перспективалық жоспарлануын бақылайды;</w:t>
      </w:r>
    </w:p>
    <w:bookmarkEnd w:id="416"/>
    <w:bookmarkStart w:name="z432" w:id="417"/>
    <w:p>
      <w:pPr>
        <w:spacing w:after="0"/>
        <w:ind w:left="0"/>
        <w:jc w:val="both"/>
      </w:pPr>
      <w:r>
        <w:rPr>
          <w:rFonts w:ascii="Times New Roman"/>
          <w:b w:val="false"/>
          <w:i w:val="false"/>
          <w:color w:val="000000"/>
          <w:sz w:val="28"/>
        </w:rPr>
        <w:t>
      балаларды экологиялық ағарту жөніндегі әдістемелік жұмыстардың жоспарын жасауға қатысады және оны тікелей жүзеге асырады;</w:t>
      </w:r>
    </w:p>
    <w:bookmarkEnd w:id="417"/>
    <w:bookmarkStart w:name="z433" w:id="418"/>
    <w:p>
      <w:pPr>
        <w:spacing w:after="0"/>
        <w:ind w:left="0"/>
        <w:jc w:val="both"/>
      </w:pPr>
      <w:r>
        <w:rPr>
          <w:rFonts w:ascii="Times New Roman"/>
          <w:b w:val="false"/>
          <w:i w:val="false"/>
          <w:color w:val="000000"/>
          <w:sz w:val="28"/>
        </w:rPr>
        <w:t>
      жергілікті халық пен туристер арасында табиғат туралы лекциялар, әңгімелер өткізеді, слайдтар мен ғылыми-көпшілік бейнефильмдер көрсетеді;</w:t>
      </w:r>
    </w:p>
    <w:bookmarkEnd w:id="418"/>
    <w:bookmarkStart w:name="z434" w:id="419"/>
    <w:p>
      <w:pPr>
        <w:spacing w:after="0"/>
        <w:ind w:left="0"/>
        <w:jc w:val="both"/>
      </w:pPr>
      <w:r>
        <w:rPr>
          <w:rFonts w:ascii="Times New Roman"/>
          <w:b w:val="false"/>
          <w:i w:val="false"/>
          <w:color w:val="000000"/>
          <w:sz w:val="28"/>
        </w:rPr>
        <w:t>
      сапар-орталығын, табиғат мұражайын биологиялық әртүрлілікті сақтау идеясын насихаттау саласындағы жаңа мерзімді материалдармен қамтамасыз етуді ұйымдастырады;</w:t>
      </w:r>
    </w:p>
    <w:bookmarkEnd w:id="419"/>
    <w:bookmarkStart w:name="z435" w:id="420"/>
    <w:p>
      <w:pPr>
        <w:spacing w:after="0"/>
        <w:ind w:left="0"/>
        <w:jc w:val="both"/>
      </w:pPr>
      <w:r>
        <w:rPr>
          <w:rFonts w:ascii="Times New Roman"/>
          <w:b w:val="false"/>
          <w:i w:val="false"/>
          <w:color w:val="000000"/>
          <w:sz w:val="28"/>
        </w:rPr>
        <w:t>
      экскурсиялық және туристік соқпақтар мен маршруттар, шолу алаңқайларын, ақпараттық бекеттер құру және олардың жұмыс істеуі бойынша ұсыныстар енгізеді;</w:t>
      </w:r>
    </w:p>
    <w:bookmarkEnd w:id="420"/>
    <w:bookmarkStart w:name="z436" w:id="421"/>
    <w:p>
      <w:pPr>
        <w:spacing w:after="0"/>
        <w:ind w:left="0"/>
        <w:jc w:val="both"/>
      </w:pPr>
      <w:r>
        <w:rPr>
          <w:rFonts w:ascii="Times New Roman"/>
          <w:b w:val="false"/>
          <w:i w:val="false"/>
          <w:color w:val="000000"/>
          <w:sz w:val="28"/>
        </w:rPr>
        <w:t>
      ерекше қорғалатын табиғи аумақ мамандарының бұқаралық ақпарат құралдарында мақалалар жазуын, сөйлеп тұруын әзірлеуге, буклеттер, фотоальбомдар әзірлеуге, шығаруға және өткізуге, слайд, кино және бейнефильмдер, анықтамалық материалдар мен ақпараттық-баспа өнімдерін, белгілер, кәдесыйлар, рәміздік бұйымдар жасауға қатысуын ұйымдастырады.</w:t>
      </w:r>
    </w:p>
    <w:bookmarkEnd w:id="421"/>
    <w:bookmarkStart w:name="z437" w:id="422"/>
    <w:p>
      <w:pPr>
        <w:spacing w:after="0"/>
        <w:ind w:left="0"/>
        <w:jc w:val="both"/>
      </w:pPr>
      <w:r>
        <w:rPr>
          <w:rFonts w:ascii="Times New Roman"/>
          <w:b w:val="false"/>
          <w:i w:val="false"/>
          <w:color w:val="000000"/>
          <w:sz w:val="28"/>
        </w:rPr>
        <w:t>
      55. Білуге тиіс:</w:t>
      </w:r>
    </w:p>
    <w:bookmarkEnd w:id="422"/>
    <w:bookmarkStart w:name="z438" w:id="423"/>
    <w:p>
      <w:pPr>
        <w:spacing w:after="0"/>
        <w:ind w:left="0"/>
        <w:jc w:val="both"/>
      </w:pPr>
      <w:r>
        <w:rPr>
          <w:rFonts w:ascii="Times New Roman"/>
          <w:b w:val="false"/>
          <w:i w:val="false"/>
          <w:color w:val="000000"/>
          <w:sz w:val="28"/>
        </w:rPr>
        <w:t>
      Конституциясын;</w:t>
      </w:r>
    </w:p>
    <w:bookmarkEnd w:id="423"/>
    <w:bookmarkStart w:name="z439" w:id="424"/>
    <w:p>
      <w:pPr>
        <w:spacing w:after="0"/>
        <w:ind w:left="0"/>
        <w:jc w:val="both"/>
      </w:pPr>
      <w:r>
        <w:rPr>
          <w:rFonts w:ascii="Times New Roman"/>
          <w:b w:val="false"/>
          <w:i w:val="false"/>
          <w:color w:val="000000"/>
          <w:sz w:val="28"/>
        </w:rPr>
        <w:t>
      Орман кодексін;</w:t>
      </w:r>
    </w:p>
    <w:bookmarkEnd w:id="424"/>
    <w:bookmarkStart w:name="z440" w:id="425"/>
    <w:p>
      <w:pPr>
        <w:spacing w:after="0"/>
        <w:ind w:left="0"/>
        <w:jc w:val="both"/>
      </w:pPr>
      <w:r>
        <w:rPr>
          <w:rFonts w:ascii="Times New Roman"/>
          <w:b w:val="false"/>
          <w:i w:val="false"/>
          <w:color w:val="000000"/>
          <w:sz w:val="28"/>
        </w:rPr>
        <w:t>
      Еңбек кодексін;</w:t>
      </w:r>
    </w:p>
    <w:bookmarkEnd w:id="425"/>
    <w:bookmarkStart w:name="z441" w:id="426"/>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426"/>
    <w:bookmarkStart w:name="z442" w:id="427"/>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427"/>
    <w:bookmarkStart w:name="z443" w:id="42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28"/>
    <w:bookmarkStart w:name="z444" w:id="429"/>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429"/>
    <w:bookmarkStart w:name="z445" w:id="430"/>
    <w:p>
      <w:pPr>
        <w:spacing w:after="0"/>
        <w:ind w:left="0"/>
        <w:jc w:val="both"/>
      </w:pPr>
      <w:r>
        <w:rPr>
          <w:rFonts w:ascii="Times New Roman"/>
          <w:b w:val="false"/>
          <w:i w:val="false"/>
          <w:color w:val="000000"/>
          <w:sz w:val="28"/>
        </w:rPr>
        <w:t>
      56. Біліктілік талаптары:</w:t>
      </w:r>
    </w:p>
    <w:bookmarkEnd w:id="430"/>
    <w:bookmarkStart w:name="z446" w:id="431"/>
    <w:p>
      <w:pPr>
        <w:spacing w:after="0"/>
        <w:ind w:left="0"/>
        <w:jc w:val="both"/>
      </w:pPr>
      <w:r>
        <w:rPr>
          <w:rFonts w:ascii="Times New Roman"/>
          <w:b w:val="false"/>
          <w:i w:val="false"/>
          <w:color w:val="000000"/>
          <w:sz w:val="28"/>
        </w:rPr>
        <w:t>
      1) біліктілігі жоғары деңгейлі маман:</w:t>
      </w:r>
    </w:p>
    <w:bookmarkEnd w:id="431"/>
    <w:bookmarkStart w:name="z447" w:id="432"/>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биологиялық және сабақтас ғылымдар (биология), қоршаған орта (экология, география), өндірістегі гигиена және еңбекті қорғау (тіршілік қауіпсіздігі және қоршаған ортаны қорғау) және біліктілігі жоғары деңгейдегі бірінші санатты инженер лауазымында кемінде екі жыл жұмыс өтілі немесе мамандығы бойынша жұмыс өтілі кемінде төрт жыл;</w:t>
      </w:r>
    </w:p>
    <w:bookmarkEnd w:id="432"/>
    <w:bookmarkStart w:name="z448" w:id="433"/>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биологиялық және сабақтас ғылымдар (биология), қоршаған орта (экология, география), өндірістегі гигиена және еңбекті қорғау (тіршілік қауіпсіздігі және қоршаған ортаны қорғау) және біліктілігі жоғары деңгейдегі екінші санатты инженер лауазымында кемінде бір жыл жұмыс өтілі немесе мамандығы бойынша жұмыс өтілі кемінде үш жыл;</w:t>
      </w:r>
    </w:p>
    <w:bookmarkEnd w:id="433"/>
    <w:bookmarkStart w:name="z449" w:id="434"/>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биологиялық және сабақтас ғылымдар (биология), қоршаған орта (экология, география), өндірістегі гигиена және еңбекті қорғау (тіршілік қауіпсіздігі және қоршаған ортаны қорғау) және біліктілігі жоғары деңгейдегі бірінші санатты инженер лауазымында кемінде бір жыл жұмыс өтілі немесе мамандығы бойынша жұмыс өтілі кемінде екі жыл;</w:t>
      </w:r>
    </w:p>
    <w:bookmarkEnd w:id="434"/>
    <w:bookmarkStart w:name="z450" w:id="435"/>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қызмет көрсету саласы (туризм), орман шаруашылығы (орман ресурстары және орман өсіру, аңшылықтану және аң өсіру), биологиялық және сабақтас ғылымдар (биология), қоршаған орта (экология, география), өндірістегі гигиена және еңбекті қорғау (тіршілік қауіпсіздігі және қоршаған ортаны қорғау), жұмыс өтіліне талап қойылмайды;</w:t>
      </w:r>
    </w:p>
    <w:bookmarkEnd w:id="435"/>
    <w:bookmarkStart w:name="z451" w:id="436"/>
    <w:p>
      <w:pPr>
        <w:spacing w:after="0"/>
        <w:ind w:left="0"/>
        <w:jc w:val="both"/>
      </w:pPr>
      <w:r>
        <w:rPr>
          <w:rFonts w:ascii="Times New Roman"/>
          <w:b w:val="false"/>
          <w:i w:val="false"/>
          <w:color w:val="000000"/>
          <w:sz w:val="28"/>
        </w:rPr>
        <w:t>
      2) біліктілігі орта деңгейлі маман:</w:t>
      </w:r>
    </w:p>
    <w:bookmarkEnd w:id="436"/>
    <w:bookmarkStart w:name="z452" w:id="437"/>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"Қоршаған ортаны қорғау және өмір тіршілігінің қауіпсіздігі", "Экскурсия жүргізуші" бойынша техникалық және кәсіптік, ортадан кейінгі (орта арнаулы, орта кәсіптік) және немесе бірінші санатты біліктілігі орта деңгейлі маман лауазымындағы жұмыс өтілі кемінде үш жыл;</w:t>
      </w:r>
    </w:p>
    <w:bookmarkEnd w:id="437"/>
    <w:bookmarkStart w:name="z453" w:id="438"/>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"Қоршаған ортаны қорғау және өмір тіршілігінің қауіпсіздігі", "Экскурсия жүргізуші" және табиғат қорғау қызметі (түрілері бойынша)"бойынша техникалық және кәсіптік, ортадан кейінгі (орта арнаулы, орта кәсіптік) білім және екінші санатты біліктілігі орта деңгейлімаман лауазымындағы жұмыс өтілі кемінде екі жыл;</w:t>
      </w:r>
    </w:p>
    <w:bookmarkEnd w:id="438"/>
    <w:bookmarkStart w:name="z454" w:id="439"/>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"Қоршаған ортаны қорғау және өмір тіршілігінің қауіпсіздігі", "Экскурсия жүргізуші" бойынша техникалық және кәсіптік, ортадан кейінгі (орта арнаулы, орта кәсіптік) білім және санатсыз біліктілігі орта деңгейлі инженер лауазымындағы жұмыс өтілі кемінде бір жыл;</w:t>
      </w:r>
    </w:p>
    <w:bookmarkEnd w:id="439"/>
    <w:bookmarkStart w:name="z455" w:id="440"/>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"Қоршаған ортаны қорғау және өмір тіршілігінің қауіпсіздігі", "Экскурсия жүргізуші" бойынша техникалық және кәсіптік, ортадан кейінгі (орта арнаулы, орта кәсіптік) білім, жұмыс өтіліне талап қойылмайды.</w:t>
      </w:r>
    </w:p>
    <w:bookmarkEnd w:id="440"/>
    <w:bookmarkStart w:name="z456" w:id="441"/>
    <w:p>
      <w:pPr>
        <w:spacing w:after="0"/>
        <w:ind w:left="0"/>
        <w:jc w:val="left"/>
      </w:pPr>
      <w:r>
        <w:rPr>
          <w:rFonts w:ascii="Times New Roman"/>
          <w:b/>
          <w:i w:val="false"/>
          <w:color w:val="000000"/>
        </w:rPr>
        <w:t xml:space="preserve"> 8-параграф. Аңшылықтанушы</w:t>
      </w:r>
    </w:p>
    <w:bookmarkEnd w:id="441"/>
    <w:bookmarkStart w:name="z457" w:id="442"/>
    <w:p>
      <w:pPr>
        <w:spacing w:after="0"/>
        <w:ind w:left="0"/>
        <w:jc w:val="both"/>
      </w:pPr>
      <w:r>
        <w:rPr>
          <w:rFonts w:ascii="Times New Roman"/>
          <w:b w:val="false"/>
          <w:i w:val="false"/>
          <w:color w:val="000000"/>
          <w:sz w:val="28"/>
        </w:rPr>
        <w:t>
      57. Лауазымдық міндеттері:</w:t>
      </w:r>
    </w:p>
    <w:bookmarkEnd w:id="442"/>
    <w:bookmarkStart w:name="z458" w:id="443"/>
    <w:p>
      <w:pPr>
        <w:spacing w:after="0"/>
        <w:ind w:left="0"/>
        <w:jc w:val="both"/>
      </w:pPr>
      <w:r>
        <w:rPr>
          <w:rFonts w:ascii="Times New Roman"/>
          <w:b w:val="false"/>
          <w:i w:val="false"/>
          <w:color w:val="000000"/>
          <w:sz w:val="28"/>
        </w:rPr>
        <w:t>
      өзінің лауазымдық міндеттерін бас директордың, оның орынбасарларының ортақ басшылығымен және бөлім басшысының басшылығымен орындайды;</w:t>
      </w:r>
    </w:p>
    <w:bookmarkEnd w:id="443"/>
    <w:bookmarkStart w:name="z459" w:id="444"/>
    <w:p>
      <w:pPr>
        <w:spacing w:after="0"/>
        <w:ind w:left="0"/>
        <w:jc w:val="both"/>
      </w:pPr>
      <w:r>
        <w:rPr>
          <w:rFonts w:ascii="Times New Roman"/>
          <w:b w:val="false"/>
          <w:i w:val="false"/>
          <w:color w:val="000000"/>
          <w:sz w:val="28"/>
        </w:rPr>
        <w:t>
      өзінің құзыреті шегінде жануарлар дүниесін қорғау, өсімін молайту және пайдалану бойынша іс шаралар әзірлейді;</w:t>
      </w:r>
    </w:p>
    <w:bookmarkEnd w:id="444"/>
    <w:bookmarkStart w:name="z460" w:id="445"/>
    <w:p>
      <w:pPr>
        <w:spacing w:after="0"/>
        <w:ind w:left="0"/>
        <w:jc w:val="both"/>
      </w:pPr>
      <w:r>
        <w:rPr>
          <w:rFonts w:ascii="Times New Roman"/>
          <w:b w:val="false"/>
          <w:i w:val="false"/>
          <w:color w:val="000000"/>
          <w:sz w:val="28"/>
        </w:rPr>
        <w:t>
      жануарлар дүниесінің мемлекеттік есебін, кадастрын және мониторингін жүргізеді;</w:t>
      </w:r>
    </w:p>
    <w:bookmarkEnd w:id="445"/>
    <w:bookmarkStart w:name="z461" w:id="446"/>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 жөніндегі жұмысты ұйымдастырады;</w:t>
      </w:r>
    </w:p>
    <w:bookmarkEnd w:id="446"/>
    <w:bookmarkStart w:name="z462" w:id="447"/>
    <w:p>
      <w:pPr>
        <w:spacing w:after="0"/>
        <w:ind w:left="0"/>
        <w:jc w:val="both"/>
      </w:pPr>
      <w:r>
        <w:rPr>
          <w:rFonts w:ascii="Times New Roman"/>
          <w:b w:val="false"/>
          <w:i w:val="false"/>
          <w:color w:val="000000"/>
          <w:sz w:val="28"/>
        </w:rPr>
        <w:t>
      жануарлар дүниесі қауымдастықтарының биологиялық әртүрлілігі мен тұтастығын сақтау бойынша іс-шаралардың табиғи еркіндік пен мекендеу ортасына сәйкес жүргізілуін үйлестіреді және қамтамасыз етеді;</w:t>
      </w:r>
    </w:p>
    <w:bookmarkEnd w:id="447"/>
    <w:bookmarkStart w:name="z463" w:id="448"/>
    <w:p>
      <w:pPr>
        <w:spacing w:after="0"/>
        <w:ind w:left="0"/>
        <w:jc w:val="both"/>
      </w:pPr>
      <w:r>
        <w:rPr>
          <w:rFonts w:ascii="Times New Roman"/>
          <w:b w:val="false"/>
          <w:i w:val="false"/>
          <w:color w:val="000000"/>
          <w:sz w:val="28"/>
        </w:rPr>
        <w:t>
      жануарлардың сирек кездесетін және құрып кету қауіпі төнген түрлерінің қырылуына, санының қысқаруына немесе мекендеу ортасының бұзылуына жол бермеу жөнінде шаралар қолданады;</w:t>
      </w:r>
    </w:p>
    <w:bookmarkEnd w:id="448"/>
    <w:bookmarkStart w:name="z464" w:id="449"/>
    <w:p>
      <w:pPr>
        <w:spacing w:after="0"/>
        <w:ind w:left="0"/>
        <w:jc w:val="both"/>
      </w:pPr>
      <w:r>
        <w:rPr>
          <w:rFonts w:ascii="Times New Roman"/>
          <w:b w:val="false"/>
          <w:i w:val="false"/>
          <w:color w:val="000000"/>
          <w:sz w:val="28"/>
        </w:rPr>
        <w:t xml:space="preserve">
      жаппай ауыру, дүлей күш апаттары кезінде немесе және себептер салдарынан қырылу қаупі төнген жағдайларда жануарларға көмек ұйымдастырады және көрсетеді; </w:t>
      </w:r>
    </w:p>
    <w:bookmarkEnd w:id="449"/>
    <w:bookmarkStart w:name="z465" w:id="450"/>
    <w:p>
      <w:pPr>
        <w:spacing w:after="0"/>
        <w:ind w:left="0"/>
        <w:jc w:val="both"/>
      </w:pPr>
      <w:r>
        <w:rPr>
          <w:rFonts w:ascii="Times New Roman"/>
          <w:b w:val="false"/>
          <w:i w:val="false"/>
          <w:color w:val="000000"/>
          <w:sz w:val="28"/>
        </w:rPr>
        <w:t>
      аңшылық алқаптарды пайдалануды жақсарту бойынша ұсыныстар әзірлейді және жасайды.</w:t>
      </w:r>
    </w:p>
    <w:bookmarkEnd w:id="450"/>
    <w:bookmarkStart w:name="z466" w:id="451"/>
    <w:p>
      <w:pPr>
        <w:spacing w:after="0"/>
        <w:ind w:left="0"/>
        <w:jc w:val="both"/>
      </w:pPr>
      <w:r>
        <w:rPr>
          <w:rFonts w:ascii="Times New Roman"/>
          <w:b w:val="false"/>
          <w:i w:val="false"/>
          <w:color w:val="000000"/>
          <w:sz w:val="28"/>
        </w:rPr>
        <w:t>
      58. Білуге тиіс:</w:t>
      </w:r>
    </w:p>
    <w:bookmarkEnd w:id="451"/>
    <w:bookmarkStart w:name="z467" w:id="452"/>
    <w:p>
      <w:pPr>
        <w:spacing w:after="0"/>
        <w:ind w:left="0"/>
        <w:jc w:val="both"/>
      </w:pPr>
      <w:r>
        <w:rPr>
          <w:rFonts w:ascii="Times New Roman"/>
          <w:b w:val="false"/>
          <w:i w:val="false"/>
          <w:color w:val="000000"/>
          <w:sz w:val="28"/>
        </w:rPr>
        <w:t>
      Конституциясын;</w:t>
      </w:r>
    </w:p>
    <w:bookmarkEnd w:id="452"/>
    <w:bookmarkStart w:name="z468" w:id="453"/>
    <w:p>
      <w:pPr>
        <w:spacing w:after="0"/>
        <w:ind w:left="0"/>
        <w:jc w:val="both"/>
      </w:pPr>
      <w:r>
        <w:rPr>
          <w:rFonts w:ascii="Times New Roman"/>
          <w:b w:val="false"/>
          <w:i w:val="false"/>
          <w:color w:val="000000"/>
          <w:sz w:val="28"/>
        </w:rPr>
        <w:t>
      Орман кодексін;</w:t>
      </w:r>
    </w:p>
    <w:bookmarkEnd w:id="453"/>
    <w:bookmarkStart w:name="z469" w:id="454"/>
    <w:p>
      <w:pPr>
        <w:spacing w:after="0"/>
        <w:ind w:left="0"/>
        <w:jc w:val="both"/>
      </w:pPr>
      <w:r>
        <w:rPr>
          <w:rFonts w:ascii="Times New Roman"/>
          <w:b w:val="false"/>
          <w:i w:val="false"/>
          <w:color w:val="000000"/>
          <w:sz w:val="28"/>
        </w:rPr>
        <w:t>
      Еңбек кодексін;</w:t>
      </w:r>
    </w:p>
    <w:bookmarkEnd w:id="454"/>
    <w:bookmarkStart w:name="z470" w:id="455"/>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455"/>
    <w:bookmarkStart w:name="z471" w:id="456"/>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456"/>
    <w:bookmarkStart w:name="z472" w:id="45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57"/>
    <w:bookmarkStart w:name="z473" w:id="45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458"/>
    <w:bookmarkStart w:name="z474" w:id="459"/>
    <w:p>
      <w:pPr>
        <w:spacing w:after="0"/>
        <w:ind w:left="0"/>
        <w:jc w:val="both"/>
      </w:pPr>
      <w:r>
        <w:rPr>
          <w:rFonts w:ascii="Times New Roman"/>
          <w:b w:val="false"/>
          <w:i w:val="false"/>
          <w:color w:val="000000"/>
          <w:sz w:val="28"/>
        </w:rPr>
        <w:t xml:space="preserve">
      59. Біліктілік талаптары: </w:t>
      </w:r>
    </w:p>
    <w:bookmarkEnd w:id="459"/>
    <w:bookmarkStart w:name="z475" w:id="460"/>
    <w:p>
      <w:pPr>
        <w:spacing w:after="0"/>
        <w:ind w:left="0"/>
        <w:jc w:val="both"/>
      </w:pPr>
      <w:r>
        <w:rPr>
          <w:rFonts w:ascii="Times New Roman"/>
          <w:b w:val="false"/>
          <w:i w:val="false"/>
          <w:color w:val="000000"/>
          <w:sz w:val="28"/>
        </w:rPr>
        <w:t>
      1) біліктілігі жоғары деңгейлі маман:</w:t>
      </w:r>
    </w:p>
    <w:bookmarkEnd w:id="460"/>
    <w:bookmarkStart w:name="z476" w:id="461"/>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балық шаруашылығы (балық шаруашылығы және өнеркәсіптік балық аулау) және біліктілігі жоғары деңгейдегі бірінші санатты лауазымдағы жұмыс өтілі кемінде үш жыл немесе мамандығы бойынша жұмыс өтілі кемінде төрт жыл;</w:t>
      </w:r>
    </w:p>
    <w:bookmarkEnd w:id="461"/>
    <w:bookmarkStart w:name="z477" w:id="462"/>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балық шаруашылығы (балық шаруашылығы және өнеркәсіптік балық аулау) және біліктілігі жоғары деңгейдегі екінші санатты лауазымдағы жұмыс өтілі кемінде екі жыл немесе мамандығы бойынша жұмыс өтілі кемінде үш жыл;</w:t>
      </w:r>
    </w:p>
    <w:bookmarkEnd w:id="462"/>
    <w:bookmarkStart w:name="z478" w:id="463"/>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балық шаруашылығы (балық шаруашылығы және өнеркәсіптік балық аулау) және біліктілігі жоғары деңгейдегі санатсыз лауазымдағы жұмыс өтілі кемінде бір жыл немесе мамандығы бойынша жұмыс өтілі кемінде екі жыл;</w:t>
      </w:r>
    </w:p>
    <w:bookmarkEnd w:id="463"/>
    <w:bookmarkStart w:name="z479" w:id="464"/>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балық шаруашылығы (балық шаруашылығы және өнеркәсіптік балық аулау), жұмыс өтіліне талап қойылмайды;</w:t>
      </w:r>
    </w:p>
    <w:bookmarkEnd w:id="464"/>
    <w:bookmarkStart w:name="z480" w:id="465"/>
    <w:p>
      <w:pPr>
        <w:spacing w:after="0"/>
        <w:ind w:left="0"/>
        <w:jc w:val="both"/>
      </w:pPr>
      <w:r>
        <w:rPr>
          <w:rFonts w:ascii="Times New Roman"/>
          <w:b w:val="false"/>
          <w:i w:val="false"/>
          <w:color w:val="000000"/>
          <w:sz w:val="28"/>
        </w:rPr>
        <w:t>
      2) біліктілігі орта деңгейлі маман:</w:t>
      </w:r>
    </w:p>
    <w:bookmarkEnd w:id="465"/>
    <w:bookmarkStart w:name="z481" w:id="466"/>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"Аңшылықтану және аң өсіру", "Балық шаруашылығы" бойынша техникалық және кәсіптік, ортадан кейінгі (орта арнаулы, орта кәсіптік) білім және біліктілігі орта деңгейлі бірінші санатты лауазымдағы жұмыс өтілі кемінде үш жыл;</w:t>
      </w:r>
    </w:p>
    <w:bookmarkEnd w:id="466"/>
    <w:bookmarkStart w:name="z482" w:id="467"/>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"Аңшылықтану және аң өсіру","Балық шаруашылығы" бойынша техникалық және кәсіптік, ортадан кейінгі (орта арнаулы, орта кәсіптік) білім және біліктілігі орта деңгейлі екінші санатты лауазымдағы жұмыс өтілі кемінде екі жыл:</w:t>
      </w:r>
    </w:p>
    <w:bookmarkEnd w:id="467"/>
    <w:bookmarkStart w:name="z483" w:id="468"/>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"Аңшылықтану және аң өсіру", "Балық шаруашылығы" бойынша техникалық және кәсіптік, ортадан кейінгі (орта арнаулы, орта кәсіптік) білім және біліктілігі орта деңгейлі санатсыз лауазымдағы жұмыс өтілі кемінде бір жыл;</w:t>
      </w:r>
    </w:p>
    <w:bookmarkEnd w:id="468"/>
    <w:bookmarkStart w:name="z484" w:id="469"/>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"Аңшылықтану және аң өсіру", "Балық шаруашылығы"бойынша техникалық және кәсіптік, ортадан кейінгі (орта арнаулы, орта кәсіптік) білім, жұмыс өтіліне талап қойылмайды.</w:t>
      </w:r>
    </w:p>
    <w:bookmarkEnd w:id="469"/>
    <w:bookmarkStart w:name="z485" w:id="470"/>
    <w:p>
      <w:pPr>
        <w:spacing w:after="0"/>
        <w:ind w:left="0"/>
        <w:jc w:val="left"/>
      </w:pPr>
      <w:r>
        <w:rPr>
          <w:rFonts w:ascii="Times New Roman"/>
          <w:b/>
          <w:i w:val="false"/>
          <w:color w:val="000000"/>
        </w:rPr>
        <w:t xml:space="preserve"> 9-параграф. Биолог</w:t>
      </w:r>
    </w:p>
    <w:bookmarkEnd w:id="470"/>
    <w:bookmarkStart w:name="z486" w:id="471"/>
    <w:p>
      <w:pPr>
        <w:spacing w:after="0"/>
        <w:ind w:left="0"/>
        <w:jc w:val="both"/>
      </w:pPr>
      <w:r>
        <w:rPr>
          <w:rFonts w:ascii="Times New Roman"/>
          <w:b w:val="false"/>
          <w:i w:val="false"/>
          <w:color w:val="000000"/>
          <w:sz w:val="28"/>
        </w:rPr>
        <w:t>
      60. Лауазымдық міндеттері:</w:t>
      </w:r>
    </w:p>
    <w:bookmarkEnd w:id="471"/>
    <w:bookmarkStart w:name="z487" w:id="472"/>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жалпы басшылығымен және бөлім басшысының басшылығымен орындайды;</w:t>
      </w:r>
    </w:p>
    <w:bookmarkEnd w:id="472"/>
    <w:bookmarkStart w:name="z488" w:id="473"/>
    <w:p>
      <w:pPr>
        <w:spacing w:after="0"/>
        <w:ind w:left="0"/>
        <w:jc w:val="both"/>
      </w:pPr>
      <w:r>
        <w:rPr>
          <w:rFonts w:ascii="Times New Roman"/>
          <w:b w:val="false"/>
          <w:i w:val="false"/>
          <w:color w:val="000000"/>
          <w:sz w:val="28"/>
        </w:rPr>
        <w:t>
      өзінің құзыреті шегінде жануарлар дүниесін қорғау, өсімін молайту және пайдалану бойынша іс-шаралар әзірлейді;</w:t>
      </w:r>
    </w:p>
    <w:bookmarkEnd w:id="473"/>
    <w:bookmarkStart w:name="z489" w:id="474"/>
    <w:p>
      <w:pPr>
        <w:spacing w:after="0"/>
        <w:ind w:left="0"/>
        <w:jc w:val="both"/>
      </w:pPr>
      <w:r>
        <w:rPr>
          <w:rFonts w:ascii="Times New Roman"/>
          <w:b w:val="false"/>
          <w:i w:val="false"/>
          <w:color w:val="000000"/>
          <w:sz w:val="28"/>
        </w:rPr>
        <w:t>
      жануарлар дүниесінің мемлекеттік есебін, кадастрын және мониторингін жүргізеді;</w:t>
      </w:r>
    </w:p>
    <w:bookmarkEnd w:id="474"/>
    <w:bookmarkStart w:name="z490" w:id="475"/>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 жөніндегі жұмысты ұйымдастырады;</w:t>
      </w:r>
    </w:p>
    <w:bookmarkEnd w:id="475"/>
    <w:bookmarkStart w:name="z491" w:id="476"/>
    <w:p>
      <w:pPr>
        <w:spacing w:after="0"/>
        <w:ind w:left="0"/>
        <w:jc w:val="both"/>
      </w:pPr>
      <w:r>
        <w:rPr>
          <w:rFonts w:ascii="Times New Roman"/>
          <w:b w:val="false"/>
          <w:i w:val="false"/>
          <w:color w:val="000000"/>
          <w:sz w:val="28"/>
        </w:rPr>
        <w:t>
      жануарлар дүниесі қауымдастықтарының биологиялық әртүрлілігі мен тұтастығын сақтау бойынша іс-шаралардың табиғи еркіндік пен мекендеу ортасына сәйкес жүргізілуін ұйымдастырады;</w:t>
      </w:r>
    </w:p>
    <w:bookmarkEnd w:id="476"/>
    <w:bookmarkStart w:name="z492" w:id="477"/>
    <w:p>
      <w:pPr>
        <w:spacing w:after="0"/>
        <w:ind w:left="0"/>
        <w:jc w:val="both"/>
      </w:pPr>
      <w:r>
        <w:rPr>
          <w:rFonts w:ascii="Times New Roman"/>
          <w:b w:val="false"/>
          <w:i w:val="false"/>
          <w:color w:val="000000"/>
          <w:sz w:val="28"/>
        </w:rPr>
        <w:t>
      жануарлардың сирек кездесетін және құрып кету қаупі төнген түрлерінің қырылуына, санының қысқаруына немесе мекендеу ортасының бұзылуына жол бермеу жөнінде шаралар қолданады;</w:t>
      </w:r>
    </w:p>
    <w:bookmarkEnd w:id="477"/>
    <w:bookmarkStart w:name="z493" w:id="478"/>
    <w:p>
      <w:pPr>
        <w:spacing w:after="0"/>
        <w:ind w:left="0"/>
        <w:jc w:val="both"/>
      </w:pPr>
      <w:r>
        <w:rPr>
          <w:rFonts w:ascii="Times New Roman"/>
          <w:b w:val="false"/>
          <w:i w:val="false"/>
          <w:color w:val="000000"/>
          <w:sz w:val="28"/>
        </w:rPr>
        <w:t xml:space="preserve">
      жаппай ауыру, дүлей күш апаттары кезінде немесе және себептер салдарынан қырылу қаупі төнген жағдайларда жануарларға көмек ұйымдастырады және көрсетеді; </w:t>
      </w:r>
    </w:p>
    <w:bookmarkEnd w:id="478"/>
    <w:bookmarkStart w:name="z494" w:id="479"/>
    <w:p>
      <w:pPr>
        <w:spacing w:after="0"/>
        <w:ind w:left="0"/>
        <w:jc w:val="both"/>
      </w:pPr>
      <w:r>
        <w:rPr>
          <w:rFonts w:ascii="Times New Roman"/>
          <w:b w:val="false"/>
          <w:i w:val="false"/>
          <w:color w:val="000000"/>
          <w:sz w:val="28"/>
        </w:rPr>
        <w:t>
      аңшылық алқаптарды пайдалануды жақсарту бойынша ұсыныстар әзірлейді және жасайды.</w:t>
      </w:r>
    </w:p>
    <w:bookmarkEnd w:id="479"/>
    <w:bookmarkStart w:name="z495" w:id="480"/>
    <w:p>
      <w:pPr>
        <w:spacing w:after="0"/>
        <w:ind w:left="0"/>
        <w:jc w:val="both"/>
      </w:pPr>
      <w:r>
        <w:rPr>
          <w:rFonts w:ascii="Times New Roman"/>
          <w:b w:val="false"/>
          <w:i w:val="false"/>
          <w:color w:val="000000"/>
          <w:sz w:val="28"/>
        </w:rPr>
        <w:t>
      61. Білуге тиіс:</w:t>
      </w:r>
    </w:p>
    <w:bookmarkEnd w:id="480"/>
    <w:bookmarkStart w:name="z496" w:id="481"/>
    <w:p>
      <w:pPr>
        <w:spacing w:after="0"/>
        <w:ind w:left="0"/>
        <w:jc w:val="both"/>
      </w:pPr>
      <w:r>
        <w:rPr>
          <w:rFonts w:ascii="Times New Roman"/>
          <w:b w:val="false"/>
          <w:i w:val="false"/>
          <w:color w:val="000000"/>
          <w:sz w:val="28"/>
        </w:rPr>
        <w:t>
      Конституциясын;</w:t>
      </w:r>
    </w:p>
    <w:bookmarkEnd w:id="481"/>
    <w:bookmarkStart w:name="z497" w:id="482"/>
    <w:p>
      <w:pPr>
        <w:spacing w:after="0"/>
        <w:ind w:left="0"/>
        <w:jc w:val="both"/>
      </w:pPr>
      <w:r>
        <w:rPr>
          <w:rFonts w:ascii="Times New Roman"/>
          <w:b w:val="false"/>
          <w:i w:val="false"/>
          <w:color w:val="000000"/>
          <w:sz w:val="28"/>
        </w:rPr>
        <w:t>
      Орман кодексін;</w:t>
      </w:r>
    </w:p>
    <w:bookmarkEnd w:id="482"/>
    <w:bookmarkStart w:name="z498" w:id="483"/>
    <w:p>
      <w:pPr>
        <w:spacing w:after="0"/>
        <w:ind w:left="0"/>
        <w:jc w:val="both"/>
      </w:pPr>
      <w:r>
        <w:rPr>
          <w:rFonts w:ascii="Times New Roman"/>
          <w:b w:val="false"/>
          <w:i w:val="false"/>
          <w:color w:val="000000"/>
          <w:sz w:val="28"/>
        </w:rPr>
        <w:t>
      Еңбек кодексін;</w:t>
      </w:r>
    </w:p>
    <w:bookmarkEnd w:id="483"/>
    <w:bookmarkStart w:name="z499" w:id="484"/>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484"/>
    <w:bookmarkStart w:name="z500" w:id="485"/>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485"/>
    <w:bookmarkStart w:name="z501" w:id="48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486"/>
    <w:bookmarkStart w:name="z502" w:id="487"/>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487"/>
    <w:bookmarkStart w:name="z503" w:id="488"/>
    <w:p>
      <w:pPr>
        <w:spacing w:after="0"/>
        <w:ind w:left="0"/>
        <w:jc w:val="both"/>
      </w:pPr>
      <w:r>
        <w:rPr>
          <w:rFonts w:ascii="Times New Roman"/>
          <w:b w:val="false"/>
          <w:i w:val="false"/>
          <w:color w:val="000000"/>
          <w:sz w:val="28"/>
        </w:rPr>
        <w:t>
      62. Біліктілік талаптары:</w:t>
      </w:r>
    </w:p>
    <w:bookmarkEnd w:id="488"/>
    <w:bookmarkStart w:name="z504" w:id="489"/>
    <w:p>
      <w:pPr>
        <w:spacing w:after="0"/>
        <w:ind w:left="0"/>
        <w:jc w:val="both"/>
      </w:pPr>
      <w:r>
        <w:rPr>
          <w:rFonts w:ascii="Times New Roman"/>
          <w:b w:val="false"/>
          <w:i w:val="false"/>
          <w:color w:val="000000"/>
          <w:sz w:val="28"/>
        </w:rPr>
        <w:t>
      1) біліктілігі жоғары деңгейлі маман:</w:t>
      </w:r>
    </w:p>
    <w:bookmarkEnd w:id="489"/>
    <w:bookmarkStart w:name="z505" w:id="490"/>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биологиялық және сабақтас ғылымдар (биология), агрономия (агрономия), қоршаған орта (экология, география), балық шаруашылығы (балық шаруашылығы және өнеркәсіптік балық аулау) және біліктілігі жоғары деңгейдегі бірінші санатты лауазымдағы жұмыс өтілі кемінде үш жыл немесе мамандығы бойынша жұмыс өтілі кемінде төрт жыл;</w:t>
      </w:r>
    </w:p>
    <w:bookmarkEnd w:id="490"/>
    <w:bookmarkStart w:name="z506" w:id="491"/>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биологиялық және сабақтас ғылымдар (биология), агрономия (агрономия), қоршаған орта (экология, география), балық шаруашылығы (балық шаруашылығы және өнеркәсіптік балық аулау) және біліктілігі жоғары деңгейдегі екінші санатты лауазымдағы жұмыс өтілі кемінде екі жыл немесе мамандығы бойынша жұмыс өтілі кемінде үш жыл;</w:t>
      </w:r>
    </w:p>
    <w:bookmarkEnd w:id="491"/>
    <w:bookmarkStart w:name="z507" w:id="492"/>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биологиялық және сабақтас ғылымдар (биология), агрономия (агрономия), қоршаған орта (экология, география), балық шаруашылығы (балық шаруашылығы және өнеркәсіптік балық аулау) және біліктілігі жоғары деңгейдегі санатсыз лауазымдағы жұмыс өтілі кемінде бір жыл немесе мамандығы бойынша жұмыс өтілі кемінде екі жыл;</w:t>
      </w:r>
    </w:p>
    <w:bookmarkEnd w:id="492"/>
    <w:bookmarkStart w:name="z508" w:id="493"/>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(аңшылықтану және аң өсіру, орман ресурстары және орман өсіру), биологиялық және сабақтас ғылымдар (биология), агрономия (агрономия), қоршаған орта (экология, география), балық шаруашылығы (балық шаруашылығы және өнеркәсіптік балық аулау), жұмыс өтіліне талап қойылмайды;</w:t>
      </w:r>
    </w:p>
    <w:bookmarkEnd w:id="493"/>
    <w:bookmarkStart w:name="z509" w:id="494"/>
    <w:p>
      <w:pPr>
        <w:spacing w:after="0"/>
        <w:ind w:left="0"/>
        <w:jc w:val="both"/>
      </w:pPr>
      <w:r>
        <w:rPr>
          <w:rFonts w:ascii="Times New Roman"/>
          <w:b w:val="false"/>
          <w:i w:val="false"/>
          <w:color w:val="000000"/>
          <w:sz w:val="28"/>
        </w:rPr>
        <w:t>
      2) біліктілігі орта деңгейлі маман:</w:t>
      </w:r>
    </w:p>
    <w:bookmarkEnd w:id="494"/>
    <w:bookmarkStart w:name="z510" w:id="495"/>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"Агрономия", "Орман шаруашылығы", "Экология және табиғатты пайдалану", "География", "Балық шаруашылығы" бойынша техникалық және кәсіптік, ортадан кейінгі (орта арнаулы, орта кәсіптік) білім және біліктілігі орта деңгейлі бірінші санатты лауазымдағы жұмыс өтілі кемінде екі жыл;</w:t>
      </w:r>
    </w:p>
    <w:bookmarkEnd w:id="495"/>
    <w:bookmarkStart w:name="z511" w:id="496"/>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"Агрономия", "Орман шаруашылығы", "Экология және табиғатты пайдалану", "География", "Балық шаруашылығы" бойынша техникалық және кәсіптік, ортадан кейінгі (орта арнаулы, орта кәсіптік) білім және біліктілігі орта деңгейлі екінші санатты лауазымдағы жұмыс өтілі кемінде екі жыл:</w:t>
      </w:r>
    </w:p>
    <w:bookmarkEnd w:id="496"/>
    <w:bookmarkStart w:name="z512" w:id="497"/>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"Агрономия", "Орман шаруашылығы", "Экология және табиғатты пайдалану", "География", "Балық шаруашылығы" бойынша техникалық және кәсіптік, ортадан кейінгі (орта арнаулы, орта кәсіптік) білім және біліктілігі орта деңгейлі санатсыз лауазымдағы жұмыс өтілі кемінде бір жыл;</w:t>
      </w:r>
    </w:p>
    <w:bookmarkEnd w:id="497"/>
    <w:bookmarkStart w:name="z513" w:id="498"/>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бойынша)","Агрономия", "Орман шаруашылығы", "Экология және табиғатты пайдалану", "География", "Балық шаруашылығы" бойынша техникалық және кәсіптік, ортадан кейінгі (орта арнаулы, орта кәсіптік) білім, жұмыс өтіліне талап қойылмайды.</w:t>
      </w:r>
    </w:p>
    <w:bookmarkEnd w:id="498"/>
    <w:bookmarkStart w:name="z514" w:id="499"/>
    <w:p>
      <w:pPr>
        <w:spacing w:after="0"/>
        <w:ind w:left="0"/>
        <w:jc w:val="left"/>
      </w:pPr>
      <w:r>
        <w:rPr>
          <w:rFonts w:ascii="Times New Roman"/>
          <w:b/>
          <w:i w:val="false"/>
          <w:color w:val="000000"/>
        </w:rPr>
        <w:t xml:space="preserve"> 10-параграф. Ихтиолог</w:t>
      </w:r>
    </w:p>
    <w:bookmarkEnd w:id="499"/>
    <w:bookmarkStart w:name="z515" w:id="500"/>
    <w:p>
      <w:pPr>
        <w:spacing w:after="0"/>
        <w:ind w:left="0"/>
        <w:jc w:val="both"/>
      </w:pPr>
      <w:r>
        <w:rPr>
          <w:rFonts w:ascii="Times New Roman"/>
          <w:b w:val="false"/>
          <w:i w:val="false"/>
          <w:color w:val="000000"/>
          <w:sz w:val="28"/>
        </w:rPr>
        <w:t>
      63. Лауазымдық міндеттері:</w:t>
      </w:r>
    </w:p>
    <w:bookmarkEnd w:id="500"/>
    <w:bookmarkStart w:name="z516" w:id="501"/>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501"/>
    <w:bookmarkStart w:name="z517" w:id="502"/>
    <w:p>
      <w:pPr>
        <w:spacing w:after="0"/>
        <w:ind w:left="0"/>
        <w:jc w:val="both"/>
      </w:pPr>
      <w:r>
        <w:rPr>
          <w:rFonts w:ascii="Times New Roman"/>
          <w:b w:val="false"/>
          <w:i w:val="false"/>
          <w:color w:val="000000"/>
          <w:sz w:val="28"/>
        </w:rPr>
        <w:t>
      өзінің құзыреті шегінде жануарлар дүниесін қорғау, өсімін молайту және пайдалану бойынша іс-шаралар әзірлейді, балық шаруашылығы іс-шараларын жүргізу бойынша жоспардың орындалуын қамтамасыз етеді;</w:t>
      </w:r>
    </w:p>
    <w:bookmarkEnd w:id="502"/>
    <w:bookmarkStart w:name="z518" w:id="503"/>
    <w:p>
      <w:pPr>
        <w:spacing w:after="0"/>
        <w:ind w:left="0"/>
        <w:jc w:val="both"/>
      </w:pPr>
      <w:r>
        <w:rPr>
          <w:rFonts w:ascii="Times New Roman"/>
          <w:b w:val="false"/>
          <w:i w:val="false"/>
          <w:color w:val="000000"/>
          <w:sz w:val="28"/>
        </w:rPr>
        <w:t>
      аңшылар мен қорықшылардың су айдындарын қорғауды жүргізуі бойынша, балық шаруашылығы іс-шараларын жүргізуі бойынша, сондай-ақ мелиоративтік және әуескойлық мақсаттарда аулауды ұйымдастырудағы жұмыстарын үйлестіреді;</w:t>
      </w:r>
    </w:p>
    <w:bookmarkEnd w:id="503"/>
    <w:bookmarkStart w:name="z519" w:id="504"/>
    <w:p>
      <w:pPr>
        <w:spacing w:after="0"/>
        <w:ind w:left="0"/>
        <w:jc w:val="both"/>
      </w:pPr>
      <w:r>
        <w:rPr>
          <w:rFonts w:ascii="Times New Roman"/>
          <w:b w:val="false"/>
          <w:i w:val="false"/>
          <w:color w:val="000000"/>
          <w:sz w:val="28"/>
        </w:rPr>
        <w:t>
      ерекше қорғалатын табиғи аумақтарды қорғау режимін бақылайды, табиғат қорғау заңнамасын бұзушылықтардың алдын алу және болдырмау жөнінде шаралар қабылдайды;</w:t>
      </w:r>
    </w:p>
    <w:bookmarkEnd w:id="504"/>
    <w:bookmarkStart w:name="z520" w:id="505"/>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кодексіне сәйкес Қазақстан Республикасының орман заңнамасы, Қазақстан Республикасының жануарлар дүниесін қорғау, өсімін молайту және пайдалану туралы заңнамасы саласындағы әкімшілік құқық бұзушылықтар туралы хаттамалар толтырады;</w:t>
      </w:r>
    </w:p>
    <w:bookmarkEnd w:id="505"/>
    <w:bookmarkStart w:name="z521" w:id="506"/>
    <w:p>
      <w:pPr>
        <w:spacing w:after="0"/>
        <w:ind w:left="0"/>
        <w:jc w:val="both"/>
      </w:pPr>
      <w:r>
        <w:rPr>
          <w:rFonts w:ascii="Times New Roman"/>
          <w:b w:val="false"/>
          <w:i w:val="false"/>
          <w:color w:val="000000"/>
          <w:sz w:val="28"/>
        </w:rPr>
        <w:t>
      су айдындарының гидробиологиялық жай-күйіне бақылау жасайды;</w:t>
      </w:r>
    </w:p>
    <w:bookmarkEnd w:id="506"/>
    <w:bookmarkStart w:name="z522" w:id="507"/>
    <w:p>
      <w:pPr>
        <w:spacing w:after="0"/>
        <w:ind w:left="0"/>
        <w:jc w:val="both"/>
      </w:pPr>
      <w:r>
        <w:rPr>
          <w:rFonts w:ascii="Times New Roman"/>
          <w:b w:val="false"/>
          <w:i w:val="false"/>
          <w:color w:val="000000"/>
          <w:sz w:val="28"/>
        </w:rPr>
        <w:t>
      су айдындарының азықтық базасының жай-күйін бағалауды, су айдындарын балық шаруашылық паспорттауды, балықтарды жерсіндіру нәтижелері мен тиімділігін тексеруді, балық ауруларының пайда болуы мен олардың алдын алу және жою жөніндегі шараларды қабылдауды жүргізеді.</w:t>
      </w:r>
    </w:p>
    <w:bookmarkEnd w:id="507"/>
    <w:bookmarkStart w:name="z523" w:id="508"/>
    <w:p>
      <w:pPr>
        <w:spacing w:after="0"/>
        <w:ind w:left="0"/>
        <w:jc w:val="both"/>
      </w:pPr>
      <w:r>
        <w:rPr>
          <w:rFonts w:ascii="Times New Roman"/>
          <w:b w:val="false"/>
          <w:i w:val="false"/>
          <w:color w:val="000000"/>
          <w:sz w:val="28"/>
        </w:rPr>
        <w:t>
      64. Білуге тиіс:</w:t>
      </w:r>
    </w:p>
    <w:bookmarkEnd w:id="508"/>
    <w:bookmarkStart w:name="z524" w:id="509"/>
    <w:p>
      <w:pPr>
        <w:spacing w:after="0"/>
        <w:ind w:left="0"/>
        <w:jc w:val="both"/>
      </w:pPr>
      <w:r>
        <w:rPr>
          <w:rFonts w:ascii="Times New Roman"/>
          <w:b w:val="false"/>
          <w:i w:val="false"/>
          <w:color w:val="000000"/>
          <w:sz w:val="28"/>
        </w:rPr>
        <w:t>
      Конституциясын;</w:t>
      </w:r>
    </w:p>
    <w:bookmarkEnd w:id="509"/>
    <w:bookmarkStart w:name="z525" w:id="510"/>
    <w:p>
      <w:pPr>
        <w:spacing w:after="0"/>
        <w:ind w:left="0"/>
        <w:jc w:val="both"/>
      </w:pPr>
      <w:r>
        <w:rPr>
          <w:rFonts w:ascii="Times New Roman"/>
          <w:b w:val="false"/>
          <w:i w:val="false"/>
          <w:color w:val="000000"/>
          <w:sz w:val="28"/>
        </w:rPr>
        <w:t>
      Орман кодексін;</w:t>
      </w:r>
    </w:p>
    <w:bookmarkEnd w:id="510"/>
    <w:bookmarkStart w:name="z526" w:id="511"/>
    <w:p>
      <w:pPr>
        <w:spacing w:after="0"/>
        <w:ind w:left="0"/>
        <w:jc w:val="both"/>
      </w:pPr>
      <w:r>
        <w:rPr>
          <w:rFonts w:ascii="Times New Roman"/>
          <w:b w:val="false"/>
          <w:i w:val="false"/>
          <w:color w:val="000000"/>
          <w:sz w:val="28"/>
        </w:rPr>
        <w:t>
      Еңбек кодексін;</w:t>
      </w:r>
    </w:p>
    <w:bookmarkEnd w:id="511"/>
    <w:bookmarkStart w:name="z527" w:id="512"/>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512"/>
    <w:bookmarkStart w:name="z528" w:id="513"/>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513"/>
    <w:bookmarkStart w:name="z529" w:id="51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514"/>
    <w:bookmarkStart w:name="z530" w:id="515"/>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515"/>
    <w:bookmarkStart w:name="z531" w:id="516"/>
    <w:p>
      <w:pPr>
        <w:spacing w:after="0"/>
        <w:ind w:left="0"/>
        <w:jc w:val="both"/>
      </w:pPr>
      <w:r>
        <w:rPr>
          <w:rFonts w:ascii="Times New Roman"/>
          <w:b w:val="false"/>
          <w:i w:val="false"/>
          <w:color w:val="000000"/>
          <w:sz w:val="28"/>
        </w:rPr>
        <w:t>
      65. Біліктілік талаптары:</w:t>
      </w:r>
    </w:p>
    <w:bookmarkEnd w:id="516"/>
    <w:bookmarkStart w:name="z532" w:id="517"/>
    <w:p>
      <w:pPr>
        <w:spacing w:after="0"/>
        <w:ind w:left="0"/>
        <w:jc w:val="both"/>
      </w:pPr>
      <w:r>
        <w:rPr>
          <w:rFonts w:ascii="Times New Roman"/>
          <w:b w:val="false"/>
          <w:i w:val="false"/>
          <w:color w:val="000000"/>
          <w:sz w:val="28"/>
        </w:rPr>
        <w:t>
      1) біліктілігі жоғары деңгейлі маман:</w:t>
      </w:r>
    </w:p>
    <w:bookmarkEnd w:id="517"/>
    <w:bookmarkStart w:name="z533" w:id="518"/>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қоршаған орта (биология) және біліктілігі жоғары деңгейдегі бірінші санатты лауазымдағы жұмыс өтілі кемінде үш жыл немесе мамандығы бойынша жұмыс өтілі кемінде төрт жыл;</w:t>
      </w:r>
    </w:p>
    <w:bookmarkEnd w:id="518"/>
    <w:bookmarkStart w:name="z534" w:id="519"/>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қоршаған орта (биология) және біліктілігі жоғары деңгейдегі екінші санатты лауазымдағы жұмыс өтілі кемінде екі жыл немесе мамандығы бойынша жұмыс өтілі кемінде үш жыл;</w:t>
      </w:r>
    </w:p>
    <w:bookmarkEnd w:id="519"/>
    <w:bookmarkStart w:name="z535" w:id="520"/>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қоршаған орта (биология) және біліктілігі жоғары деңгейдегі санатсыз лауазымдағы жұмыс өтілі кемінде бір жыл немесе мамандығы бойынша жұмыс өтілі кемінде екі жыл;</w:t>
      </w:r>
    </w:p>
    <w:bookmarkEnd w:id="520"/>
    <w:bookmarkStart w:name="z536" w:id="521"/>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қоршаған орта (биология), жұмыс өтіліне талап қойылмайды;</w:t>
      </w:r>
    </w:p>
    <w:bookmarkEnd w:id="521"/>
    <w:bookmarkStart w:name="z537" w:id="522"/>
    <w:p>
      <w:pPr>
        <w:spacing w:after="0"/>
        <w:ind w:left="0"/>
        <w:jc w:val="both"/>
      </w:pPr>
      <w:r>
        <w:rPr>
          <w:rFonts w:ascii="Times New Roman"/>
          <w:b w:val="false"/>
          <w:i w:val="false"/>
          <w:color w:val="000000"/>
          <w:sz w:val="28"/>
        </w:rPr>
        <w:t>
      2) біліктілігі орта деңгейлі маман:</w:t>
      </w:r>
    </w:p>
    <w:bookmarkEnd w:id="522"/>
    <w:bookmarkStart w:name="z538" w:id="523"/>
    <w:p>
      <w:pPr>
        <w:spacing w:after="0"/>
        <w:ind w:left="0"/>
        <w:jc w:val="both"/>
      </w:pPr>
      <w:r>
        <w:rPr>
          <w:rFonts w:ascii="Times New Roman"/>
          <w:b w:val="false"/>
          <w:i w:val="false"/>
          <w:color w:val="000000"/>
          <w:sz w:val="28"/>
        </w:rPr>
        <w:t>
      жоғары санатты: "Балық шаруашылығы", "Балық шаруашылығы және өнеркәсіптік балық аулау", "Биология" бойынша техникалық және кәсіптік, ортадан кейінгі (орта арнаулы, орта кәсіптік) білім және біліктілігі орта деңгейлі бірінші санатты лауазымдағы жұмыс өтілі кемінде екі жыл;</w:t>
      </w:r>
    </w:p>
    <w:bookmarkEnd w:id="523"/>
    <w:bookmarkStart w:name="z539" w:id="524"/>
    <w:p>
      <w:pPr>
        <w:spacing w:after="0"/>
        <w:ind w:left="0"/>
        <w:jc w:val="both"/>
      </w:pPr>
      <w:r>
        <w:rPr>
          <w:rFonts w:ascii="Times New Roman"/>
          <w:b w:val="false"/>
          <w:i w:val="false"/>
          <w:color w:val="000000"/>
          <w:sz w:val="28"/>
        </w:rPr>
        <w:t>
      бірінші санатты: "Балық шаруашылығы", "Балық шаруашылығы және өнеркәсіптік балық аулау", "Биология" бойынша техникалық және кәсіптік, ортадан кейінгі (орта арнаулы, орта кәсіптік) білім және біліктілігі орта деңгейлі екінші санатты лауазымдағы жұмыс өтілі кемінде екі жыл;</w:t>
      </w:r>
    </w:p>
    <w:bookmarkEnd w:id="524"/>
    <w:bookmarkStart w:name="z540" w:id="525"/>
    <w:p>
      <w:pPr>
        <w:spacing w:after="0"/>
        <w:ind w:left="0"/>
        <w:jc w:val="both"/>
      </w:pPr>
      <w:r>
        <w:rPr>
          <w:rFonts w:ascii="Times New Roman"/>
          <w:b w:val="false"/>
          <w:i w:val="false"/>
          <w:color w:val="000000"/>
          <w:sz w:val="28"/>
        </w:rPr>
        <w:t>
      екінші санатты: "Балық шаруашылығы", "Балық шаруашылығы және өнеркәсіптік балық аулау", "Биология" бойынша техникалық және кәсіптік, ортадан кейінгі (орта арнаулы, орта кәсіптік) білім және біліктілігі орта деңгейлі санатсыз лауазымдағы жұмыс өтілі кемінде бір жыл;</w:t>
      </w:r>
    </w:p>
    <w:bookmarkEnd w:id="525"/>
    <w:bookmarkStart w:name="z541" w:id="526"/>
    <w:p>
      <w:pPr>
        <w:spacing w:after="0"/>
        <w:ind w:left="0"/>
        <w:jc w:val="both"/>
      </w:pPr>
      <w:r>
        <w:rPr>
          <w:rFonts w:ascii="Times New Roman"/>
          <w:b w:val="false"/>
          <w:i w:val="false"/>
          <w:color w:val="000000"/>
          <w:sz w:val="28"/>
        </w:rPr>
        <w:t>
      санатсыз: "Балық шаруашылығы", "Балық шаруашылығы және өнеркәсіптік балық аулау", "Биология" бойынша техникалық және кәсіптік, ортадан кейінгі (орта арнаулы, орта кәсіптік) білім, жұмыс өтіліне талап қойылмайды.</w:t>
      </w:r>
    </w:p>
    <w:bookmarkEnd w:id="526"/>
    <w:bookmarkStart w:name="z542" w:id="527"/>
    <w:p>
      <w:pPr>
        <w:spacing w:after="0"/>
        <w:ind w:left="0"/>
        <w:jc w:val="left"/>
      </w:pPr>
      <w:r>
        <w:rPr>
          <w:rFonts w:ascii="Times New Roman"/>
          <w:b/>
          <w:i w:val="false"/>
          <w:color w:val="000000"/>
        </w:rPr>
        <w:t xml:space="preserve"> 11-параграф. Орнитолог</w:t>
      </w:r>
    </w:p>
    <w:bookmarkEnd w:id="527"/>
    <w:bookmarkStart w:name="z543" w:id="528"/>
    <w:p>
      <w:pPr>
        <w:spacing w:after="0"/>
        <w:ind w:left="0"/>
        <w:jc w:val="both"/>
      </w:pPr>
      <w:r>
        <w:rPr>
          <w:rFonts w:ascii="Times New Roman"/>
          <w:b w:val="false"/>
          <w:i w:val="false"/>
          <w:color w:val="000000"/>
          <w:sz w:val="28"/>
        </w:rPr>
        <w:t>
      66. Лауазымдық міндеттері:</w:t>
      </w:r>
    </w:p>
    <w:bookmarkEnd w:id="528"/>
    <w:bookmarkStart w:name="z544" w:id="529"/>
    <w:p>
      <w:pPr>
        <w:spacing w:after="0"/>
        <w:ind w:left="0"/>
        <w:jc w:val="both"/>
      </w:pPr>
      <w:r>
        <w:rPr>
          <w:rFonts w:ascii="Times New Roman"/>
          <w:b w:val="false"/>
          <w:i w:val="false"/>
          <w:color w:val="000000"/>
          <w:sz w:val="28"/>
        </w:rPr>
        <w:t>
      өзінің лауазымдық міндеттерін директордың, оның орынбасарларының және бөлім басшысының жалпы басшылығымен орындайды;</w:t>
      </w:r>
    </w:p>
    <w:bookmarkEnd w:id="529"/>
    <w:bookmarkStart w:name="z545" w:id="530"/>
    <w:p>
      <w:pPr>
        <w:spacing w:after="0"/>
        <w:ind w:left="0"/>
        <w:jc w:val="both"/>
      </w:pPr>
      <w:r>
        <w:rPr>
          <w:rFonts w:ascii="Times New Roman"/>
          <w:b w:val="false"/>
          <w:i w:val="false"/>
          <w:color w:val="000000"/>
          <w:sz w:val="28"/>
        </w:rPr>
        <w:t>
      өзінің құзыреті шегінде жануарлар дүниесін қорғау, өсімін молайту және пайдалану бойынша іс-шаралар әзірлейді, іс-шараларын жүргізу бойынша жоспардың орындалуын қамтамасыз етеді;</w:t>
      </w:r>
    </w:p>
    <w:bookmarkEnd w:id="530"/>
    <w:bookmarkStart w:name="z546" w:id="531"/>
    <w:p>
      <w:pPr>
        <w:spacing w:after="0"/>
        <w:ind w:left="0"/>
        <w:jc w:val="both"/>
      </w:pPr>
      <w:r>
        <w:rPr>
          <w:rFonts w:ascii="Times New Roman"/>
          <w:b w:val="false"/>
          <w:i w:val="false"/>
          <w:color w:val="000000"/>
          <w:sz w:val="28"/>
        </w:rPr>
        <w:t>
      қоршаған ортадағы құстардың жай-күйін бақылауды жүзеге асырады, олардың ұшу бағыттарын байқап отырады, құстар өмірінің мониторингі мен есепке алу жұмыстарын жүргізеді;</w:t>
      </w:r>
    </w:p>
    <w:bookmarkEnd w:id="531"/>
    <w:bookmarkStart w:name="z547" w:id="532"/>
    <w:p>
      <w:pPr>
        <w:spacing w:after="0"/>
        <w:ind w:left="0"/>
        <w:jc w:val="both"/>
      </w:pPr>
      <w:r>
        <w:rPr>
          <w:rFonts w:ascii="Times New Roman"/>
          <w:b w:val="false"/>
          <w:i w:val="false"/>
          <w:color w:val="000000"/>
          <w:sz w:val="28"/>
        </w:rPr>
        <w:t>
      құстардың жаппай ауыруына, олардың дүлей күш апаттары кезінде немесе себептер салдарынан қырылуына жол бермеу бойынша мониторинг жүргізеді;</w:t>
      </w:r>
    </w:p>
    <w:bookmarkEnd w:id="532"/>
    <w:bookmarkStart w:name="z548" w:id="533"/>
    <w:p>
      <w:pPr>
        <w:spacing w:after="0"/>
        <w:ind w:left="0"/>
        <w:jc w:val="both"/>
      </w:pPr>
      <w:r>
        <w:rPr>
          <w:rFonts w:ascii="Times New Roman"/>
          <w:b w:val="false"/>
          <w:i w:val="false"/>
          <w:color w:val="000000"/>
          <w:sz w:val="28"/>
        </w:rPr>
        <w:t>
      сирек кездесетін және құрып кету қауіпі төнген құстардың жабайы түрлерінің қырылуына, санының қысқаруына немесе мекендеу ортасының бұзылуына жол бермеу жөнінде шаралар қолданады;</w:t>
      </w:r>
    </w:p>
    <w:bookmarkEnd w:id="533"/>
    <w:bookmarkStart w:name="z549" w:id="534"/>
    <w:p>
      <w:pPr>
        <w:spacing w:after="0"/>
        <w:ind w:left="0"/>
        <w:jc w:val="both"/>
      </w:pPr>
      <w:r>
        <w:rPr>
          <w:rFonts w:ascii="Times New Roman"/>
          <w:b w:val="false"/>
          <w:i w:val="false"/>
          <w:color w:val="000000"/>
          <w:sz w:val="28"/>
        </w:rPr>
        <w:t>
      аңшылық алқаптарды орман құстары үшін пайдалануды жақсарту жөнінде ұсыныстар дайындайды және әзірлейді;</w:t>
      </w:r>
    </w:p>
    <w:bookmarkEnd w:id="534"/>
    <w:bookmarkStart w:name="z550" w:id="535"/>
    <w:p>
      <w:pPr>
        <w:spacing w:after="0"/>
        <w:ind w:left="0"/>
        <w:jc w:val="both"/>
      </w:pPr>
      <w:r>
        <w:rPr>
          <w:rFonts w:ascii="Times New Roman"/>
          <w:b w:val="false"/>
          <w:i w:val="false"/>
          <w:color w:val="000000"/>
          <w:sz w:val="28"/>
        </w:rPr>
        <w:t>
      сирек кездесетін құстар түрлері мекендейтін табиғи ортаны сақтау бойынша іс-шаралар жүргізуді ұйымдастырады.</w:t>
      </w:r>
    </w:p>
    <w:bookmarkEnd w:id="535"/>
    <w:bookmarkStart w:name="z551" w:id="536"/>
    <w:p>
      <w:pPr>
        <w:spacing w:after="0"/>
        <w:ind w:left="0"/>
        <w:jc w:val="both"/>
      </w:pPr>
      <w:r>
        <w:rPr>
          <w:rFonts w:ascii="Times New Roman"/>
          <w:b w:val="false"/>
          <w:i w:val="false"/>
          <w:color w:val="000000"/>
          <w:sz w:val="28"/>
        </w:rPr>
        <w:t>
      67. Білуге тиіс:</w:t>
      </w:r>
    </w:p>
    <w:bookmarkEnd w:id="536"/>
    <w:bookmarkStart w:name="z552" w:id="537"/>
    <w:p>
      <w:pPr>
        <w:spacing w:after="0"/>
        <w:ind w:left="0"/>
        <w:jc w:val="both"/>
      </w:pPr>
      <w:r>
        <w:rPr>
          <w:rFonts w:ascii="Times New Roman"/>
          <w:b w:val="false"/>
          <w:i w:val="false"/>
          <w:color w:val="000000"/>
          <w:sz w:val="28"/>
        </w:rPr>
        <w:t>
      Конституциясын;</w:t>
      </w:r>
    </w:p>
    <w:bookmarkEnd w:id="537"/>
    <w:bookmarkStart w:name="z553" w:id="538"/>
    <w:p>
      <w:pPr>
        <w:spacing w:after="0"/>
        <w:ind w:left="0"/>
        <w:jc w:val="both"/>
      </w:pPr>
      <w:r>
        <w:rPr>
          <w:rFonts w:ascii="Times New Roman"/>
          <w:b w:val="false"/>
          <w:i w:val="false"/>
          <w:color w:val="000000"/>
          <w:sz w:val="28"/>
        </w:rPr>
        <w:t>
      Орман кодексін;</w:t>
      </w:r>
    </w:p>
    <w:bookmarkEnd w:id="538"/>
    <w:bookmarkStart w:name="z554" w:id="539"/>
    <w:p>
      <w:pPr>
        <w:spacing w:after="0"/>
        <w:ind w:left="0"/>
        <w:jc w:val="both"/>
      </w:pPr>
      <w:r>
        <w:rPr>
          <w:rFonts w:ascii="Times New Roman"/>
          <w:b w:val="false"/>
          <w:i w:val="false"/>
          <w:color w:val="000000"/>
          <w:sz w:val="28"/>
        </w:rPr>
        <w:t>
      Еңбек кодексін;</w:t>
      </w:r>
    </w:p>
    <w:bookmarkEnd w:id="539"/>
    <w:bookmarkStart w:name="z555" w:id="540"/>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540"/>
    <w:bookmarkStart w:name="z556" w:id="541"/>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541"/>
    <w:bookmarkStart w:name="z557" w:id="54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542"/>
    <w:bookmarkStart w:name="z558" w:id="543"/>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543"/>
    <w:bookmarkStart w:name="z559" w:id="544"/>
    <w:p>
      <w:pPr>
        <w:spacing w:after="0"/>
        <w:ind w:left="0"/>
        <w:jc w:val="both"/>
      </w:pPr>
      <w:r>
        <w:rPr>
          <w:rFonts w:ascii="Times New Roman"/>
          <w:b w:val="false"/>
          <w:i w:val="false"/>
          <w:color w:val="000000"/>
          <w:sz w:val="28"/>
        </w:rPr>
        <w:t>
      68. Біліктілік талаптары:</w:t>
      </w:r>
    </w:p>
    <w:bookmarkEnd w:id="544"/>
    <w:bookmarkStart w:name="z560" w:id="545"/>
    <w:p>
      <w:pPr>
        <w:spacing w:after="0"/>
        <w:ind w:left="0"/>
        <w:jc w:val="both"/>
      </w:pPr>
      <w:r>
        <w:rPr>
          <w:rFonts w:ascii="Times New Roman"/>
          <w:b w:val="false"/>
          <w:i w:val="false"/>
          <w:color w:val="000000"/>
          <w:sz w:val="28"/>
        </w:rPr>
        <w:t>
      1) біліктілігі жоғары деңгейлі маман:</w:t>
      </w:r>
    </w:p>
    <w:bookmarkEnd w:id="545"/>
    <w:bookmarkStart w:name="z561" w:id="546"/>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(аңшылықтану және аң өсіру), биологиялық және сабақтас ғылымдар (биология) және біліктілігі жоғары деңгейдегі бірінші санатты лауазымдағы жұмыс өтілі кемінде үш жыл немесе мамандығы бойынша жұмыс өтілі кемінде төрт жыл;</w:t>
      </w:r>
    </w:p>
    <w:bookmarkEnd w:id="546"/>
    <w:bookmarkStart w:name="z562" w:id="547"/>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(аңшылықтану және аң өсіру), биологиялық және сабақтас ғылымдар (биология) және біліктілігі жоғары деңгейдегі бірінші санатты лауазымдағы жұмыс өтілі кемінде екі жыл немесе мамандығы бойынша жұмыс өтілі кемінде үш жыл;</w:t>
      </w:r>
    </w:p>
    <w:bookmarkEnd w:id="547"/>
    <w:bookmarkStart w:name="z563" w:id="548"/>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(аңшылықтану және аң өсіру), биологиялық және сабақтас ғылымдар (биология), санатсыз лауазымдағы жұмыс өтілі кемінде бір жыл немесе мамандығы бойынша жұмыс өтілі кемінде үш жыл;</w:t>
      </w:r>
    </w:p>
    <w:bookmarkEnd w:id="548"/>
    <w:bookmarkStart w:name="z564" w:id="549"/>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(аңшылықтану және аң өсіру), биологиялық және сабақтас ғылымдар (биология), жұмыс өтіліне талап қойылмайды;</w:t>
      </w:r>
    </w:p>
    <w:bookmarkEnd w:id="549"/>
    <w:bookmarkStart w:name="z565" w:id="550"/>
    <w:p>
      <w:pPr>
        <w:spacing w:after="0"/>
        <w:ind w:left="0"/>
        <w:jc w:val="both"/>
      </w:pPr>
      <w:r>
        <w:rPr>
          <w:rFonts w:ascii="Times New Roman"/>
          <w:b w:val="false"/>
          <w:i w:val="false"/>
          <w:color w:val="000000"/>
          <w:sz w:val="28"/>
        </w:rPr>
        <w:t>
      2) біліктілігі орта деңгейлі маман:</w:t>
      </w:r>
    </w:p>
    <w:bookmarkEnd w:id="550"/>
    <w:bookmarkStart w:name="z566" w:id="551"/>
    <w:p>
      <w:pPr>
        <w:spacing w:after="0"/>
        <w:ind w:left="0"/>
        <w:jc w:val="both"/>
      </w:pPr>
      <w:r>
        <w:rPr>
          <w:rFonts w:ascii="Times New Roman"/>
          <w:b w:val="false"/>
          <w:i w:val="false"/>
          <w:color w:val="000000"/>
          <w:sz w:val="28"/>
        </w:rPr>
        <w:t>
      жоғары санатты: "Орнитология", "Биология", "Аңшылықтану және аң өсіру" бойынша техникалық және кәсіптік, ортадан кейінгі (орта арнаулы, орта кәсіптік) білім және біліктілігі орта деңгейлі бірінші санатты лауазымдағы жұмыс өтілі кемінде үш жыл;</w:t>
      </w:r>
    </w:p>
    <w:bookmarkEnd w:id="551"/>
    <w:bookmarkStart w:name="z567" w:id="552"/>
    <w:p>
      <w:pPr>
        <w:spacing w:after="0"/>
        <w:ind w:left="0"/>
        <w:jc w:val="both"/>
      </w:pPr>
      <w:r>
        <w:rPr>
          <w:rFonts w:ascii="Times New Roman"/>
          <w:b w:val="false"/>
          <w:i w:val="false"/>
          <w:color w:val="000000"/>
          <w:sz w:val="28"/>
        </w:rPr>
        <w:t>
      бірінші санатты: "Орнитология", "Биология", "Аңшылықтану және аң өсіру" бойынша техникалық және кәсіптік, ортадан кейінгі (орта арнаулы, орта кәсіптік) білім және біліктілігі орта деңгейлі екінші санатты лауазымдағы жұмыс өтілі кемінде екі жыл:</w:t>
      </w:r>
    </w:p>
    <w:bookmarkEnd w:id="552"/>
    <w:bookmarkStart w:name="z568" w:id="553"/>
    <w:p>
      <w:pPr>
        <w:spacing w:after="0"/>
        <w:ind w:left="0"/>
        <w:jc w:val="both"/>
      </w:pPr>
      <w:r>
        <w:rPr>
          <w:rFonts w:ascii="Times New Roman"/>
          <w:b w:val="false"/>
          <w:i w:val="false"/>
          <w:color w:val="000000"/>
          <w:sz w:val="28"/>
        </w:rPr>
        <w:t>
      екінші санатты: "Орнитология", "Биология", "Аңшылықтану және аң өсіру" бойынша техникалық және кәсіптік, ортадан кейінгі (орта арнаулы, орта кәсіптік) білім және біліктілігі орта деңгейлі санатсыз лауазымдағы жұмыс өтілі кемінде бір жыл;</w:t>
      </w:r>
    </w:p>
    <w:bookmarkEnd w:id="553"/>
    <w:bookmarkStart w:name="z569" w:id="554"/>
    <w:p>
      <w:pPr>
        <w:spacing w:after="0"/>
        <w:ind w:left="0"/>
        <w:jc w:val="both"/>
      </w:pPr>
      <w:r>
        <w:rPr>
          <w:rFonts w:ascii="Times New Roman"/>
          <w:b w:val="false"/>
          <w:i w:val="false"/>
          <w:color w:val="000000"/>
          <w:sz w:val="28"/>
        </w:rPr>
        <w:t>
      санатсыз: "Орнитология", "Биология", "Аңшылықтану және аң өсіру"бойынша техникалық және кәсіптік, ортадан кейінгі (орта арнаулы, орта кәсіптік) білім, жұмыс өтіліне талап қойылмайды.</w:t>
      </w:r>
    </w:p>
    <w:bookmarkEnd w:id="554"/>
    <w:bookmarkStart w:name="z570" w:id="555"/>
    <w:p>
      <w:pPr>
        <w:spacing w:after="0"/>
        <w:ind w:left="0"/>
        <w:jc w:val="left"/>
      </w:pPr>
      <w:r>
        <w:rPr>
          <w:rFonts w:ascii="Times New Roman"/>
          <w:b/>
          <w:i w:val="false"/>
          <w:color w:val="000000"/>
        </w:rPr>
        <w:t xml:space="preserve"> 12-параграф. Аумақ қорғау инспекторы</w:t>
      </w:r>
    </w:p>
    <w:bookmarkEnd w:id="555"/>
    <w:bookmarkStart w:name="z571" w:id="556"/>
    <w:p>
      <w:pPr>
        <w:spacing w:after="0"/>
        <w:ind w:left="0"/>
        <w:jc w:val="both"/>
      </w:pPr>
      <w:r>
        <w:rPr>
          <w:rFonts w:ascii="Times New Roman"/>
          <w:b w:val="false"/>
          <w:i w:val="false"/>
          <w:color w:val="000000"/>
          <w:sz w:val="28"/>
        </w:rPr>
        <w:t>
      69. Лауазымдық міндеттері:</w:t>
      </w:r>
    </w:p>
    <w:bookmarkEnd w:id="556"/>
    <w:bookmarkStart w:name="z572" w:id="557"/>
    <w:p>
      <w:pPr>
        <w:spacing w:after="0"/>
        <w:ind w:left="0"/>
        <w:jc w:val="both"/>
      </w:pPr>
      <w:r>
        <w:rPr>
          <w:rFonts w:ascii="Times New Roman"/>
          <w:b w:val="false"/>
          <w:i w:val="false"/>
          <w:color w:val="000000"/>
          <w:sz w:val="28"/>
        </w:rPr>
        <w:t>
      өсімдіктер мен жануарлар дүниесін, оның ішінде сирек кездесетін және құрып кету қаупі төнген өсімдіктер мен жануарлар түрлерін қорғауды қамтитын өзіне бекітіліп берілген учаскедегі табиғи кешендерді қорғауды жүзеге асырады;</w:t>
      </w:r>
    </w:p>
    <w:bookmarkEnd w:id="557"/>
    <w:bookmarkStart w:name="z573" w:id="558"/>
    <w:p>
      <w:pPr>
        <w:spacing w:after="0"/>
        <w:ind w:left="0"/>
        <w:jc w:val="both"/>
      </w:pPr>
      <w:r>
        <w:rPr>
          <w:rFonts w:ascii="Times New Roman"/>
          <w:b w:val="false"/>
          <w:i w:val="false"/>
          <w:color w:val="000000"/>
          <w:sz w:val="28"/>
        </w:rPr>
        <w:t>
      жануарлар дүниесiн қорғау, өсiмiн молайту және пайдалану саласындағы Қазақстан Республикасының заңнамасын бұзушылықтардың алдын алу және болдырмау жөнінде шаралар қабылдайды;</w:t>
      </w:r>
    </w:p>
    <w:bookmarkEnd w:id="558"/>
    <w:bookmarkStart w:name="z574" w:id="559"/>
    <w:p>
      <w:pPr>
        <w:spacing w:after="0"/>
        <w:ind w:left="0"/>
        <w:jc w:val="both"/>
      </w:pPr>
      <w:r>
        <w:rPr>
          <w:rFonts w:ascii="Times New Roman"/>
          <w:b w:val="false"/>
          <w:i w:val="false"/>
          <w:color w:val="000000"/>
          <w:sz w:val="28"/>
        </w:rPr>
        <w:t>
      орман дақылдары, орман шаруашылығы, биотехникалық және есепке алу жұмыстарын, сондай-ақ табиғи кешендерді қорғау мен қалпына келтіруге бағытталған іс-шараларды жүргізеді;</w:t>
      </w:r>
    </w:p>
    <w:bookmarkEnd w:id="559"/>
    <w:bookmarkStart w:name="z575" w:id="560"/>
    <w:p>
      <w:pPr>
        <w:spacing w:after="0"/>
        <w:ind w:left="0"/>
        <w:jc w:val="both"/>
      </w:pPr>
      <w:r>
        <w:rPr>
          <w:rFonts w:ascii="Times New Roman"/>
          <w:b w:val="false"/>
          <w:i w:val="false"/>
          <w:color w:val="000000"/>
          <w:sz w:val="28"/>
        </w:rPr>
        <w:t>
      өртке қарсы және іс-шараларды жүргізуге қатысады;</w:t>
      </w:r>
    </w:p>
    <w:bookmarkEnd w:id="560"/>
    <w:bookmarkStart w:name="z576" w:id="561"/>
    <w:p>
      <w:pPr>
        <w:spacing w:after="0"/>
        <w:ind w:left="0"/>
        <w:jc w:val="both"/>
      </w:pPr>
      <w:r>
        <w:rPr>
          <w:rFonts w:ascii="Times New Roman"/>
          <w:b w:val="false"/>
          <w:i w:val="false"/>
          <w:color w:val="000000"/>
          <w:sz w:val="28"/>
        </w:rPr>
        <w:t>
      аншлагтардың, шекаралық бағаналардың, белгілердің, көпірлердің, соқпақтардың, өрт-қадағалау бекеттері мен шептерінің, байланыс желілерінің сақталуын қадағалайды және олардың жарамды күйде болуын қамтамасыз етеді;</w:t>
      </w:r>
    </w:p>
    <w:bookmarkEnd w:id="561"/>
    <w:bookmarkStart w:name="z577" w:id="562"/>
    <w:p>
      <w:pPr>
        <w:spacing w:after="0"/>
        <w:ind w:left="0"/>
        <w:jc w:val="both"/>
      </w:pPr>
      <w:r>
        <w:rPr>
          <w:rFonts w:ascii="Times New Roman"/>
          <w:b w:val="false"/>
          <w:i w:val="false"/>
          <w:color w:val="000000"/>
          <w:sz w:val="28"/>
        </w:rPr>
        <w:t>
      тұрғындар арасында ерекше қорғалатын табиғи аумақтар режимін бұзушылықтардың алдын алу мен өрт қауіпсіздігі ережелері бойынша түсіндіру жұмыстарын жүргізеді;</w:t>
      </w:r>
    </w:p>
    <w:bookmarkEnd w:id="562"/>
    <w:bookmarkStart w:name="z578" w:id="563"/>
    <w:p>
      <w:pPr>
        <w:spacing w:after="0"/>
        <w:ind w:left="0"/>
        <w:jc w:val="both"/>
      </w:pPr>
      <w:r>
        <w:rPr>
          <w:rFonts w:ascii="Times New Roman"/>
          <w:b w:val="false"/>
          <w:i w:val="false"/>
          <w:color w:val="000000"/>
          <w:sz w:val="28"/>
        </w:rPr>
        <w:t>
      жануарлар санын есепке алуды қоса алғанда, ғылыми және ғылыми-зерттемелік жұмыстарды жүргізуге ұйымдар мен жақтаушы ұйымдардың қызметкерлері жәрдемдеседі;</w:t>
      </w:r>
    </w:p>
    <w:bookmarkEnd w:id="563"/>
    <w:bookmarkStart w:name="z579" w:id="564"/>
    <w:p>
      <w:pPr>
        <w:spacing w:after="0"/>
        <w:ind w:left="0"/>
        <w:jc w:val="both"/>
      </w:pPr>
      <w:r>
        <w:rPr>
          <w:rFonts w:ascii="Times New Roman"/>
          <w:b w:val="false"/>
          <w:i w:val="false"/>
          <w:color w:val="000000"/>
          <w:sz w:val="28"/>
        </w:rPr>
        <w:t>
      есептіліктер және өндірістік іс-шараларды орындау жөніндегі құжаттама жасайды;</w:t>
      </w:r>
    </w:p>
    <w:bookmarkEnd w:id="564"/>
    <w:bookmarkStart w:name="z580" w:id="565"/>
    <w:p>
      <w:pPr>
        <w:spacing w:after="0"/>
        <w:ind w:left="0"/>
        <w:jc w:val="both"/>
      </w:pPr>
      <w:r>
        <w:rPr>
          <w:rFonts w:ascii="Times New Roman"/>
          <w:b w:val="false"/>
          <w:i w:val="false"/>
          <w:color w:val="000000"/>
          <w:sz w:val="28"/>
        </w:rPr>
        <w:t>
      жұмыстардың қауіпсіз жүргізілуін, тұлғалардың еңбек қауіпсіздікгі және оны қорғау, өндірістік санитария мен өртке қарсы қорғану қағидалары мен нормаларын сақтауын қамтамасыз етеді.</w:t>
      </w:r>
    </w:p>
    <w:bookmarkEnd w:id="565"/>
    <w:bookmarkStart w:name="z581" w:id="566"/>
    <w:p>
      <w:pPr>
        <w:spacing w:after="0"/>
        <w:ind w:left="0"/>
        <w:jc w:val="both"/>
      </w:pPr>
      <w:r>
        <w:rPr>
          <w:rFonts w:ascii="Times New Roman"/>
          <w:b w:val="false"/>
          <w:i w:val="false"/>
          <w:color w:val="000000"/>
          <w:sz w:val="28"/>
        </w:rPr>
        <w:t>
      70. Білуге тиіс:</w:t>
      </w:r>
    </w:p>
    <w:bookmarkEnd w:id="566"/>
    <w:bookmarkStart w:name="z582" w:id="567"/>
    <w:p>
      <w:pPr>
        <w:spacing w:after="0"/>
        <w:ind w:left="0"/>
        <w:jc w:val="both"/>
      </w:pPr>
      <w:r>
        <w:rPr>
          <w:rFonts w:ascii="Times New Roman"/>
          <w:b w:val="false"/>
          <w:i w:val="false"/>
          <w:color w:val="000000"/>
          <w:sz w:val="28"/>
        </w:rPr>
        <w:t>
      Конституциясын;</w:t>
      </w:r>
    </w:p>
    <w:bookmarkEnd w:id="567"/>
    <w:bookmarkStart w:name="z583" w:id="568"/>
    <w:p>
      <w:pPr>
        <w:spacing w:after="0"/>
        <w:ind w:left="0"/>
        <w:jc w:val="both"/>
      </w:pPr>
      <w:r>
        <w:rPr>
          <w:rFonts w:ascii="Times New Roman"/>
          <w:b w:val="false"/>
          <w:i w:val="false"/>
          <w:color w:val="000000"/>
          <w:sz w:val="28"/>
        </w:rPr>
        <w:t>
      Орман кодексін;</w:t>
      </w:r>
    </w:p>
    <w:bookmarkEnd w:id="568"/>
    <w:bookmarkStart w:name="z584" w:id="569"/>
    <w:p>
      <w:pPr>
        <w:spacing w:after="0"/>
        <w:ind w:left="0"/>
        <w:jc w:val="both"/>
      </w:pPr>
      <w:r>
        <w:rPr>
          <w:rFonts w:ascii="Times New Roman"/>
          <w:b w:val="false"/>
          <w:i w:val="false"/>
          <w:color w:val="000000"/>
          <w:sz w:val="28"/>
        </w:rPr>
        <w:t>
      Еңбек кодексін;</w:t>
      </w:r>
    </w:p>
    <w:bookmarkEnd w:id="569"/>
    <w:bookmarkStart w:name="z585" w:id="570"/>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570"/>
    <w:bookmarkStart w:name="z586" w:id="571"/>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571"/>
    <w:bookmarkStart w:name="z587" w:id="57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572"/>
    <w:bookmarkStart w:name="z588" w:id="573"/>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573"/>
    <w:bookmarkStart w:name="z589" w:id="574"/>
    <w:p>
      <w:pPr>
        <w:spacing w:after="0"/>
        <w:ind w:left="0"/>
        <w:jc w:val="both"/>
      </w:pPr>
      <w:r>
        <w:rPr>
          <w:rFonts w:ascii="Times New Roman"/>
          <w:b w:val="false"/>
          <w:i w:val="false"/>
          <w:color w:val="000000"/>
          <w:sz w:val="28"/>
        </w:rPr>
        <w:t>
      71. Біліктілік талаптары:</w:t>
      </w:r>
    </w:p>
    <w:bookmarkEnd w:id="574"/>
    <w:bookmarkStart w:name="z590" w:id="575"/>
    <w:p>
      <w:pPr>
        <w:spacing w:after="0"/>
        <w:ind w:left="0"/>
        <w:jc w:val="both"/>
      </w:pPr>
      <w:r>
        <w:rPr>
          <w:rFonts w:ascii="Times New Roman"/>
          <w:b w:val="false"/>
          <w:i w:val="false"/>
          <w:color w:val="000000"/>
          <w:sz w:val="28"/>
        </w:rPr>
        <w:t>
      1) біліктілігі жоғары деңгейлі маман:</w:t>
      </w:r>
    </w:p>
    <w:bookmarkEnd w:id="575"/>
    <w:bookmarkStart w:name="z591" w:id="576"/>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агрономия (агрономия), қоршаған орта (экология), биологиялық және сабақтас ғылымдар (биология, география), қызмет көрсету саласы (туризм), құқық (құқықтану) біліктілігі жоғары деңгейдегі бірінші санатты инспектор лауазымында кемінде екі жыл жұмыс өтілі немесе мамандығы бойынша кемінде төрт жыл;</w:t>
      </w:r>
    </w:p>
    <w:bookmarkEnd w:id="576"/>
    <w:bookmarkStart w:name="z592" w:id="577"/>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агрономия (агрономия), қоршаған орта (экология), биологиялық және сабақтас ғылымдар (биология, география), қызмет көрсету саласы (туризм), құқық (құқықтану) біліктілігі жоғары деңгейдегі екінші санатты инспектор лауазымында кемінде екі жыл жұмыс өтілі немесе мамандығы бойынша кемінде үш жыл;</w:t>
      </w:r>
    </w:p>
    <w:bookmarkEnd w:id="577"/>
    <w:bookmarkStart w:name="z593" w:id="578"/>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агрономия (агрономия), қоршаған орта (экология), биологиялық және сабақтас ғылымдар (биология, география), қызмет көрсету саласы (туризм), құқық (құқықтану) біліктілігі жоғары деңгейдегі санатсыз инспектор лауазымында кемінде бір жыл жұмыс өтілі немесе мамандығы бойынша кемінде екі жыл;</w:t>
      </w:r>
    </w:p>
    <w:bookmarkEnd w:id="578"/>
    <w:bookmarkStart w:name="z594" w:id="579"/>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агрономия (агрономия), қоршаған орта (экология), биологиялық және сабақтас ғылымдар (биология, география), қызмет көрсету саласы (туризм), құқық (құқықтану), жұмыс өтіліне талап қойылмайды;</w:t>
      </w:r>
    </w:p>
    <w:bookmarkEnd w:id="579"/>
    <w:bookmarkStart w:name="z595" w:id="580"/>
    <w:p>
      <w:pPr>
        <w:spacing w:after="0"/>
        <w:ind w:left="0"/>
        <w:jc w:val="both"/>
      </w:pPr>
      <w:r>
        <w:rPr>
          <w:rFonts w:ascii="Times New Roman"/>
          <w:b w:val="false"/>
          <w:i w:val="false"/>
          <w:color w:val="000000"/>
          <w:sz w:val="28"/>
        </w:rPr>
        <w:t>
      2) біліктілігі орта деңгейлі маман:</w:t>
      </w:r>
    </w:p>
    <w:bookmarkEnd w:id="580"/>
    <w:bookmarkStart w:name="z596" w:id="581"/>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"Ара шаруашылығы" бойынша техникалық және кәсіби, ортадан кейінгі (орта арнаулы, орта кәсіби) білім, біліктілігі орта деңгейлі бірінші санаттағыинспектор лауазымындағы жұмыс өтілі кемінде үш жыл немесе мамандығы бойынша жұмыс өтілі кемінде төрт жыл;</w:t>
      </w:r>
    </w:p>
    <w:bookmarkEnd w:id="581"/>
    <w:bookmarkStart w:name="z597" w:id="582"/>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"Ара шаруашылығы" бойынша техникалық және кәсіби, ортадан кейінгі (орта арнаулы, орта кәсіби) білім, біліктілігі орта деңгейлі екінші санаттағы инспектор лауазымындағы жұмыс өтілі кемінде екі жыл немесе мамандығы бойынша жұмыс өтілі кемінде үш жыл;</w:t>
      </w:r>
    </w:p>
    <w:bookmarkEnd w:id="582"/>
    <w:bookmarkStart w:name="z598" w:id="583"/>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"Ара шаруашылығы"бойынша техникалық және кәсіби, ортадан кейінгі (орта арнаулы, орта кәсіби) білім, біліктілігі орта деңгейлі санатсыз инспектор лауазымындағы жұмыс өтілі кемінде бір жыл немесе мамандығы бойынша жұмыс өтілі кемінде екі жыл;</w:t>
      </w:r>
    </w:p>
    <w:bookmarkEnd w:id="583"/>
    <w:bookmarkStart w:name="z599" w:id="584"/>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"Ара шаруашылығы"бойынша техникалық және кәсіби, ортадан кейінгі (орта арнаулы, орта кәсіби) білім, жұмыс өтіліне талап қойылмайды немесе орман шаруашылығында үш жылдан кем емес жұмыс тәжірибесі бар жалпы орта білім.</w:t>
      </w:r>
    </w:p>
    <w:bookmarkEnd w:id="584"/>
    <w:bookmarkStart w:name="z600" w:id="585"/>
    <w:p>
      <w:pPr>
        <w:spacing w:after="0"/>
        <w:ind w:left="0"/>
        <w:jc w:val="left"/>
      </w:pPr>
      <w:r>
        <w:rPr>
          <w:rFonts w:ascii="Times New Roman"/>
          <w:b/>
          <w:i w:val="false"/>
          <w:color w:val="000000"/>
        </w:rPr>
        <w:t xml:space="preserve"> 13-параграф. Экскурсия жүргізуші</w:t>
      </w:r>
    </w:p>
    <w:bookmarkEnd w:id="585"/>
    <w:bookmarkStart w:name="z601" w:id="586"/>
    <w:p>
      <w:pPr>
        <w:spacing w:after="0"/>
        <w:ind w:left="0"/>
        <w:jc w:val="both"/>
      </w:pPr>
      <w:r>
        <w:rPr>
          <w:rFonts w:ascii="Times New Roman"/>
          <w:b w:val="false"/>
          <w:i w:val="false"/>
          <w:color w:val="000000"/>
          <w:sz w:val="28"/>
        </w:rPr>
        <w:t>
      72. Лауазымдық міндеттері:</w:t>
      </w:r>
    </w:p>
    <w:bookmarkEnd w:id="586"/>
    <w:bookmarkStart w:name="z602" w:id="587"/>
    <w:p>
      <w:pPr>
        <w:spacing w:after="0"/>
        <w:ind w:left="0"/>
        <w:jc w:val="both"/>
      </w:pPr>
      <w:r>
        <w:rPr>
          <w:rFonts w:ascii="Times New Roman"/>
          <w:b w:val="false"/>
          <w:i w:val="false"/>
          <w:color w:val="000000"/>
          <w:sz w:val="28"/>
        </w:rPr>
        <w:t>
      ерекше қорғалатын табиғи аумақ пен оның қорғау аймағына келушілердің экскурсияларын ұйымдастырады;</w:t>
      </w:r>
    </w:p>
    <w:bookmarkEnd w:id="587"/>
    <w:bookmarkStart w:name="z603" w:id="588"/>
    <w:p>
      <w:pPr>
        <w:spacing w:after="0"/>
        <w:ind w:left="0"/>
        <w:jc w:val="both"/>
      </w:pPr>
      <w:r>
        <w:rPr>
          <w:rFonts w:ascii="Times New Roman"/>
          <w:b w:val="false"/>
          <w:i w:val="false"/>
          <w:color w:val="000000"/>
          <w:sz w:val="28"/>
        </w:rPr>
        <w:t>
      ерекше қорғалатын табиғи аумақтар мамандарының бұқаралық ақпарат құралдарына сөз сөйлеулерін дайындауға, буклеттер, фотоальбомдар әзірлеуге, шығаруға және таратуға, слайдтарды, кино және бейнефильмдерді, анықтамалық материалдар мен ақпараттық-баспа өнімдерін, белгілерді, кәдесыйларды, рәміздік бұйымдарды жасауға қатысады;</w:t>
      </w:r>
    </w:p>
    <w:bookmarkEnd w:id="588"/>
    <w:bookmarkStart w:name="z604" w:id="589"/>
    <w:p>
      <w:pPr>
        <w:spacing w:after="0"/>
        <w:ind w:left="0"/>
        <w:jc w:val="both"/>
      </w:pPr>
      <w:r>
        <w:rPr>
          <w:rFonts w:ascii="Times New Roman"/>
          <w:b w:val="false"/>
          <w:i w:val="false"/>
          <w:color w:val="000000"/>
          <w:sz w:val="28"/>
        </w:rPr>
        <w:t xml:space="preserve">
      экологиялық тақырыптар бойынша ұйымдарда лекциялар, әңгімелер, сөз сөйлеулер, сондай-ақ экологиялық-ағарту іс-шараларын дайындау мен өткізуге, экскурсиялық және туристік маршруттарды әзірлеуге қатысады, бұқаралық ақпарат құралдарымен жұмыс жүргізеді, тікелей экскурсиялық қызметтермен айналысады; </w:t>
      </w:r>
    </w:p>
    <w:bookmarkEnd w:id="589"/>
    <w:bookmarkStart w:name="z605" w:id="590"/>
    <w:p>
      <w:pPr>
        <w:spacing w:after="0"/>
        <w:ind w:left="0"/>
        <w:jc w:val="both"/>
      </w:pPr>
      <w:r>
        <w:rPr>
          <w:rFonts w:ascii="Times New Roman"/>
          <w:b w:val="false"/>
          <w:i w:val="false"/>
          <w:color w:val="000000"/>
          <w:sz w:val="28"/>
        </w:rPr>
        <w:t>
      экскурсиялық және туристік соқпақтар мен маршруттарды, шолу алаңқайларын, ақпараттық бекеттерді құру мен қалыптастыру жөнінде ұсыныстар енгізеді;</w:t>
      </w:r>
    </w:p>
    <w:bookmarkEnd w:id="590"/>
    <w:bookmarkStart w:name="z606" w:id="591"/>
    <w:p>
      <w:pPr>
        <w:spacing w:after="0"/>
        <w:ind w:left="0"/>
        <w:jc w:val="both"/>
      </w:pPr>
      <w:r>
        <w:rPr>
          <w:rFonts w:ascii="Times New Roman"/>
          <w:b w:val="false"/>
          <w:i w:val="false"/>
          <w:color w:val="000000"/>
          <w:sz w:val="28"/>
        </w:rPr>
        <w:t>
      73. Білуге тиіс:</w:t>
      </w:r>
    </w:p>
    <w:bookmarkEnd w:id="591"/>
    <w:bookmarkStart w:name="z607" w:id="592"/>
    <w:p>
      <w:pPr>
        <w:spacing w:after="0"/>
        <w:ind w:left="0"/>
        <w:jc w:val="both"/>
      </w:pPr>
      <w:r>
        <w:rPr>
          <w:rFonts w:ascii="Times New Roman"/>
          <w:b w:val="false"/>
          <w:i w:val="false"/>
          <w:color w:val="000000"/>
          <w:sz w:val="28"/>
        </w:rPr>
        <w:t>
      Конституциясын;</w:t>
      </w:r>
    </w:p>
    <w:bookmarkEnd w:id="592"/>
    <w:bookmarkStart w:name="z608" w:id="593"/>
    <w:p>
      <w:pPr>
        <w:spacing w:after="0"/>
        <w:ind w:left="0"/>
        <w:jc w:val="both"/>
      </w:pPr>
      <w:r>
        <w:rPr>
          <w:rFonts w:ascii="Times New Roman"/>
          <w:b w:val="false"/>
          <w:i w:val="false"/>
          <w:color w:val="000000"/>
          <w:sz w:val="28"/>
        </w:rPr>
        <w:t>
      Орман кодексін;</w:t>
      </w:r>
    </w:p>
    <w:bookmarkEnd w:id="593"/>
    <w:bookmarkStart w:name="z609" w:id="594"/>
    <w:p>
      <w:pPr>
        <w:spacing w:after="0"/>
        <w:ind w:left="0"/>
        <w:jc w:val="both"/>
      </w:pPr>
      <w:r>
        <w:rPr>
          <w:rFonts w:ascii="Times New Roman"/>
          <w:b w:val="false"/>
          <w:i w:val="false"/>
          <w:color w:val="000000"/>
          <w:sz w:val="28"/>
        </w:rPr>
        <w:t>
      Еңбек кодексін;</w:t>
      </w:r>
    </w:p>
    <w:bookmarkEnd w:id="594"/>
    <w:bookmarkStart w:name="z610" w:id="595"/>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595"/>
    <w:bookmarkStart w:name="z611" w:id="596"/>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596"/>
    <w:bookmarkStart w:name="z612" w:id="59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597"/>
    <w:bookmarkStart w:name="z613" w:id="59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598"/>
    <w:bookmarkStart w:name="z614" w:id="599"/>
    <w:p>
      <w:pPr>
        <w:spacing w:after="0"/>
        <w:ind w:left="0"/>
        <w:jc w:val="both"/>
      </w:pPr>
      <w:r>
        <w:rPr>
          <w:rFonts w:ascii="Times New Roman"/>
          <w:b w:val="false"/>
          <w:i w:val="false"/>
          <w:color w:val="000000"/>
          <w:sz w:val="28"/>
        </w:rPr>
        <w:t>
      74. Біліктілік талаптары:</w:t>
      </w:r>
    </w:p>
    <w:bookmarkEnd w:id="599"/>
    <w:bookmarkStart w:name="z615" w:id="600"/>
    <w:p>
      <w:pPr>
        <w:spacing w:after="0"/>
        <w:ind w:left="0"/>
        <w:jc w:val="both"/>
      </w:pPr>
      <w:r>
        <w:rPr>
          <w:rFonts w:ascii="Times New Roman"/>
          <w:b w:val="false"/>
          <w:i w:val="false"/>
          <w:color w:val="000000"/>
          <w:sz w:val="28"/>
        </w:rPr>
        <w:t>
      1) біліктілігі жоғары деңгейлі маман:</w:t>
      </w:r>
    </w:p>
    <w:bookmarkEnd w:id="600"/>
    <w:bookmarkStart w:name="z616" w:id="601"/>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қызмет көрсету саласы (туризм), қоршаған орта (экология), биологиялық және сабақтас ғылымдар (биология, география), өндірістегі гигиена және еңбекті қорғау (тіршілік қауіпсіздігі және қоршаған ортаны қорғау), тілдер және әдебиет (аударма ісі) және біліктілігі жоғары деңгейдегі бірінші санаттағы экскурсия жүргізуші лауазымындағы жұмыс өтілі кемінде үш жыл немесе мамандығы бойынша жұмыс өтілі кемінде төрт жыл;</w:t>
      </w:r>
    </w:p>
    <w:bookmarkEnd w:id="601"/>
    <w:bookmarkStart w:name="z617" w:id="602"/>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қызмет көрсету саласы (туризм), қоршаған орта (экология), биологиялық және сабақтас ғылымдар (биология, география), өндірістегі гигиена және еңбекті қорғау (тіршілік қауіпсіздігі және қоршаған ортаны қорғау), тілдер және әдебиет (аударма ісі) және біліктілігі жоғары деңгейдегі екінші санаттағы экскурсия жүргізуші лауазымындағы жұмыс өтілі кемінде екі жыл немесе мамандығы бойынша жұмыс өтілі кемінде үш жыл;</w:t>
      </w:r>
    </w:p>
    <w:bookmarkEnd w:id="602"/>
    <w:bookmarkStart w:name="z618" w:id="603"/>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қызмет көрсету саласы (туризм), қоршаған орта (экология), биологиялық және сабақтас ғылымдар (биология, география), өндірістегі гигиена және еңбекті қорғау (тіршілік қауіпсіздігі және қоршаған ортаны қорғау), тілдер және әдебиет (аударма ісі) және біліктілігі жоғары деңгейдегі санатсыз экскурсия жүргізуші лауазымындағы жұмыс өтілі кемінде бір жыл немесе мамандығы бойынша жұмыс өтілі кемінде екі жыл;</w:t>
      </w:r>
    </w:p>
    <w:bookmarkEnd w:id="603"/>
    <w:bookmarkStart w:name="z619" w:id="604"/>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қызмет көрсету саласы (туризм), қоршаған орта (экология), биологиялық және сабақтас ғылымдар (биология, география), өндірістегі гигиена және еңбекті қорғау (тіршілік қауіпсіздігі және қоршаған ортаны қорғау), тілдер және әдебиет (аударма ісі), жұмыс өтіліне талап қойылмайды;</w:t>
      </w:r>
    </w:p>
    <w:bookmarkEnd w:id="604"/>
    <w:bookmarkStart w:name="z620" w:id="605"/>
    <w:p>
      <w:pPr>
        <w:spacing w:after="0"/>
        <w:ind w:left="0"/>
        <w:jc w:val="both"/>
      </w:pPr>
      <w:r>
        <w:rPr>
          <w:rFonts w:ascii="Times New Roman"/>
          <w:b w:val="false"/>
          <w:i w:val="false"/>
          <w:color w:val="000000"/>
          <w:sz w:val="28"/>
        </w:rPr>
        <w:t>
      2) біліктілігі орта деңгейлі маман:</w:t>
      </w:r>
    </w:p>
    <w:bookmarkEnd w:id="605"/>
    <w:bookmarkStart w:name="z621" w:id="606"/>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"Қоршаған ортаны қорғау жəне өміртіршілігінің қауіпсіздігі", "Аудармашы", "Экскурсия жүргізуші" бойынша техникалық және кәсіби білім, ортадан кейінгі (орта арнаулы, орта кәсіби) білім және біліктілігі орта деңгейлі бірінші санаттағы экскурсия жүргізуші лауазымындағы жұмыс өтілі кемінде үш жыл немесе мамандығы бойынша жұмыс өтілі кемінде төрт жыл;</w:t>
      </w:r>
    </w:p>
    <w:bookmarkEnd w:id="606"/>
    <w:bookmarkStart w:name="z622" w:id="607"/>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"Қоршаған ортаны қорғау жəне өмір тіршілігінің қауіпсіздігі", "Аудармашы", "Экскурсия жүргізуші" бойынша техникалық және кәсіби білім, ортадан кейінгі (орта арнаулы, орта кәсіби) білім және біліктілігі орта деңгейлі екінші санаттағы экскурсия жүргізуші лауазымындағы жұмыс өтілі кемінде екі жыл немесе мамандығы бойынша жұмыс өтілі кемінде үш жыл;</w:t>
      </w:r>
    </w:p>
    <w:bookmarkEnd w:id="607"/>
    <w:bookmarkStart w:name="z623" w:id="608"/>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"Қоршаған ортаны қорғау жəне өміртіршілігінің қауіпсіздігі", "Аудармашы", "Экскурсия жүргізуші" бойынша техникалық және кәсіби білім, ортадан кейінгі (орта арнаулы, орта кәсіби) білім және біліктілігі орта деңгейлі екінші санаттағы экскурсия жүргізуші лауазымындағы жұмыс өтілі кемінде бір жыл немесе мамандығы бойынша жұмыс өтілі кемінде екі жыл;</w:t>
      </w:r>
    </w:p>
    <w:bookmarkEnd w:id="608"/>
    <w:bookmarkStart w:name="z624" w:id="609"/>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"Қоршаған ортаны қорғау жəне өміртіршілігінің қауіпсіздігі", "Аудармашы", "Экскурсия жүргізуші" бойынша техникалық және кәсіби білім, ортадан кейінгі (орта арнаулы, орта кәсіби) білім, жұмыс өтіліне талап қойылмайды.</w:t>
      </w:r>
    </w:p>
    <w:bookmarkEnd w:id="609"/>
    <w:bookmarkStart w:name="z625" w:id="610"/>
    <w:p>
      <w:pPr>
        <w:spacing w:after="0"/>
        <w:ind w:left="0"/>
        <w:jc w:val="left"/>
      </w:pPr>
      <w:r>
        <w:rPr>
          <w:rFonts w:ascii="Times New Roman"/>
          <w:b/>
          <w:i w:val="false"/>
          <w:color w:val="000000"/>
        </w:rPr>
        <w:t xml:space="preserve"> 3-бөлім. Облыстық немесе республикалық маңызы бар қалалардың орман шаруашылығы ұйымдарының басшылары мен мамандары лауазымдарының біліктілік сипаттамалары</w:t>
      </w:r>
    </w:p>
    <w:bookmarkEnd w:id="610"/>
    <w:bookmarkStart w:name="z626" w:id="611"/>
    <w:p>
      <w:pPr>
        <w:spacing w:after="0"/>
        <w:ind w:left="0"/>
        <w:jc w:val="left"/>
      </w:pPr>
      <w:r>
        <w:rPr>
          <w:rFonts w:ascii="Times New Roman"/>
          <w:b/>
          <w:i w:val="false"/>
          <w:color w:val="000000"/>
        </w:rPr>
        <w:t xml:space="preserve"> 1-тарау. Басшылар лауазымдары</w:t>
      </w:r>
    </w:p>
    <w:bookmarkEnd w:id="611"/>
    <w:bookmarkStart w:name="z627" w:id="612"/>
    <w:p>
      <w:pPr>
        <w:spacing w:after="0"/>
        <w:ind w:left="0"/>
        <w:jc w:val="left"/>
      </w:pPr>
      <w:r>
        <w:rPr>
          <w:rFonts w:ascii="Times New Roman"/>
          <w:b/>
          <w:i w:val="false"/>
          <w:color w:val="000000"/>
        </w:rPr>
        <w:t xml:space="preserve"> 1-параграф. Директор</w:t>
      </w:r>
    </w:p>
    <w:bookmarkEnd w:id="612"/>
    <w:bookmarkStart w:name="z628" w:id="613"/>
    <w:p>
      <w:pPr>
        <w:spacing w:after="0"/>
        <w:ind w:left="0"/>
        <w:jc w:val="both"/>
      </w:pPr>
      <w:r>
        <w:rPr>
          <w:rFonts w:ascii="Times New Roman"/>
          <w:b w:val="false"/>
          <w:i w:val="false"/>
          <w:color w:val="000000"/>
          <w:sz w:val="28"/>
        </w:rPr>
        <w:t>
      75. Лауазымдық міндеттері:</w:t>
      </w:r>
    </w:p>
    <w:bookmarkEnd w:id="613"/>
    <w:bookmarkStart w:name="z629" w:id="614"/>
    <w:p>
      <w:pPr>
        <w:spacing w:after="0"/>
        <w:ind w:left="0"/>
        <w:jc w:val="both"/>
      </w:pPr>
      <w:r>
        <w:rPr>
          <w:rFonts w:ascii="Times New Roman"/>
          <w:b w:val="false"/>
          <w:i w:val="false"/>
          <w:color w:val="000000"/>
          <w:sz w:val="28"/>
        </w:rPr>
        <w:t xml:space="preserve">
      қолданылып жүрген заңдарға сәйкес мекеменің өндірістік, шаруашылық және қаржы-экономикалық қызметін қамтамасыз етеді және ұйымдастырады; </w:t>
      </w:r>
    </w:p>
    <w:bookmarkEnd w:id="614"/>
    <w:bookmarkStart w:name="z630" w:id="615"/>
    <w:p>
      <w:pPr>
        <w:spacing w:after="0"/>
        <w:ind w:left="0"/>
        <w:jc w:val="both"/>
      </w:pPr>
      <w:r>
        <w:rPr>
          <w:rFonts w:ascii="Times New Roman"/>
          <w:b w:val="false"/>
          <w:i w:val="false"/>
          <w:color w:val="000000"/>
          <w:sz w:val="28"/>
        </w:rPr>
        <w:t xml:space="preserve">
      шаруашылық қызметтің барлық саласы бойынша өндірістік жоспарларды бекітеді; </w:t>
      </w:r>
    </w:p>
    <w:bookmarkEnd w:id="615"/>
    <w:bookmarkStart w:name="z631" w:id="616"/>
    <w:p>
      <w:pPr>
        <w:spacing w:after="0"/>
        <w:ind w:left="0"/>
        <w:jc w:val="both"/>
      </w:pPr>
      <w:r>
        <w:rPr>
          <w:rFonts w:ascii="Times New Roman"/>
          <w:b w:val="false"/>
          <w:i w:val="false"/>
          <w:color w:val="000000"/>
          <w:sz w:val="28"/>
        </w:rPr>
        <w:t xml:space="preserve">
      ормандар мен жануарлар дүниесінің мемлекеттік күзетінің жұмысын ұйымдастырады және қамтамасыз етеді, ормандар мен жануарлар дүниесінің мемлекеттік күзетіне жүктелген міндеттер мен функциялардың орындалуы үшін дербес жауапкершілікте болады; </w:t>
      </w:r>
    </w:p>
    <w:bookmarkEnd w:id="616"/>
    <w:bookmarkStart w:name="z632" w:id="617"/>
    <w:p>
      <w:pPr>
        <w:spacing w:after="0"/>
        <w:ind w:left="0"/>
        <w:jc w:val="both"/>
      </w:pPr>
      <w:r>
        <w:rPr>
          <w:rFonts w:ascii="Times New Roman"/>
          <w:b w:val="false"/>
          <w:i w:val="false"/>
          <w:color w:val="000000"/>
          <w:sz w:val="28"/>
        </w:rPr>
        <w:t xml:space="preserve">
      ормандарды күзету, қорғау, молықтыру мен орман өсіру, орман пайдалануды реттеу бойынша жұмыстарды ұйымдастырады; </w:t>
      </w:r>
    </w:p>
    <w:bookmarkEnd w:id="617"/>
    <w:bookmarkStart w:name="z633" w:id="618"/>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және дамыту, өмір мен денсаулық үшін қауіпсіз еңбек жағдайларын, ұжымда жайлы психологиялық ахуал орнату бойынша шаралар қабылдайды.</w:t>
      </w:r>
    </w:p>
    <w:bookmarkEnd w:id="618"/>
    <w:bookmarkStart w:name="z634" w:id="619"/>
    <w:p>
      <w:pPr>
        <w:spacing w:after="0"/>
        <w:ind w:left="0"/>
        <w:jc w:val="both"/>
      </w:pPr>
      <w:r>
        <w:rPr>
          <w:rFonts w:ascii="Times New Roman"/>
          <w:b w:val="false"/>
          <w:i w:val="false"/>
          <w:color w:val="000000"/>
          <w:sz w:val="28"/>
        </w:rPr>
        <w:t xml:space="preserve">
      76. Білуге тиіс: </w:t>
      </w:r>
    </w:p>
    <w:bookmarkEnd w:id="619"/>
    <w:bookmarkStart w:name="z635" w:id="620"/>
    <w:p>
      <w:pPr>
        <w:spacing w:after="0"/>
        <w:ind w:left="0"/>
        <w:jc w:val="both"/>
      </w:pPr>
      <w:r>
        <w:rPr>
          <w:rFonts w:ascii="Times New Roman"/>
          <w:b w:val="false"/>
          <w:i w:val="false"/>
          <w:color w:val="000000"/>
          <w:sz w:val="28"/>
        </w:rPr>
        <w:t>
      Конституциясын;</w:t>
      </w:r>
    </w:p>
    <w:bookmarkEnd w:id="620"/>
    <w:bookmarkStart w:name="z636" w:id="621"/>
    <w:p>
      <w:pPr>
        <w:spacing w:after="0"/>
        <w:ind w:left="0"/>
        <w:jc w:val="both"/>
      </w:pPr>
      <w:r>
        <w:rPr>
          <w:rFonts w:ascii="Times New Roman"/>
          <w:b w:val="false"/>
          <w:i w:val="false"/>
          <w:color w:val="000000"/>
          <w:sz w:val="28"/>
        </w:rPr>
        <w:t>
      Орман кодексін;</w:t>
      </w:r>
    </w:p>
    <w:bookmarkEnd w:id="621"/>
    <w:bookmarkStart w:name="z637" w:id="622"/>
    <w:p>
      <w:pPr>
        <w:spacing w:after="0"/>
        <w:ind w:left="0"/>
        <w:jc w:val="both"/>
      </w:pPr>
      <w:r>
        <w:rPr>
          <w:rFonts w:ascii="Times New Roman"/>
          <w:b w:val="false"/>
          <w:i w:val="false"/>
          <w:color w:val="000000"/>
          <w:sz w:val="28"/>
        </w:rPr>
        <w:t>
      Еңбек кодексін;</w:t>
      </w:r>
    </w:p>
    <w:bookmarkEnd w:id="622"/>
    <w:bookmarkStart w:name="z638" w:id="623"/>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623"/>
    <w:bookmarkStart w:name="z639" w:id="624"/>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624"/>
    <w:bookmarkStart w:name="z640" w:id="62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625"/>
    <w:bookmarkStart w:name="z641" w:id="626"/>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626"/>
    <w:bookmarkStart w:name="z642" w:id="627"/>
    <w:p>
      <w:pPr>
        <w:spacing w:after="0"/>
        <w:ind w:left="0"/>
        <w:jc w:val="both"/>
      </w:pPr>
      <w:r>
        <w:rPr>
          <w:rFonts w:ascii="Times New Roman"/>
          <w:b w:val="false"/>
          <w:i w:val="false"/>
          <w:color w:val="000000"/>
          <w:sz w:val="28"/>
        </w:rPr>
        <w:t>
      77. Біліктілік талаптары:</w:t>
      </w:r>
    </w:p>
    <w:bookmarkEnd w:id="627"/>
    <w:bookmarkStart w:name="z643" w:id="62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және бейінге сәйкес келетін ұйымдарда басшы лауазымдарда (орман күтуші, директордың орынбасары) жұмыс өтілі кемінде үш жыл немесе өсімдіктер мен жануарлар дүниесі, ерекше қорғалатын табиғи аумақтар немесе қоршаған ортаны қорғау саласында кемінде үш жыл жұмыс өтілі болуы.</w:t>
      </w:r>
    </w:p>
    <w:bookmarkEnd w:id="628"/>
    <w:bookmarkStart w:name="z644" w:id="629"/>
    <w:p>
      <w:pPr>
        <w:spacing w:after="0"/>
        <w:ind w:left="0"/>
        <w:jc w:val="left"/>
      </w:pPr>
      <w:r>
        <w:rPr>
          <w:rFonts w:ascii="Times New Roman"/>
          <w:b/>
          <w:i w:val="false"/>
          <w:color w:val="000000"/>
        </w:rPr>
        <w:t xml:space="preserve"> 2-параграф. Директордың орынбасары</w:t>
      </w:r>
    </w:p>
    <w:bookmarkEnd w:id="629"/>
    <w:bookmarkStart w:name="z645" w:id="630"/>
    <w:p>
      <w:pPr>
        <w:spacing w:after="0"/>
        <w:ind w:left="0"/>
        <w:jc w:val="both"/>
      </w:pPr>
      <w:r>
        <w:rPr>
          <w:rFonts w:ascii="Times New Roman"/>
          <w:b w:val="false"/>
          <w:i w:val="false"/>
          <w:color w:val="000000"/>
          <w:sz w:val="28"/>
        </w:rPr>
        <w:t>
      78. Лауазымдық міндеттері:</w:t>
      </w:r>
    </w:p>
    <w:bookmarkEnd w:id="630"/>
    <w:bookmarkStart w:name="z646" w:id="631"/>
    <w:p>
      <w:pPr>
        <w:spacing w:after="0"/>
        <w:ind w:left="0"/>
        <w:jc w:val="both"/>
      </w:pPr>
      <w:r>
        <w:rPr>
          <w:rFonts w:ascii="Times New Roman"/>
          <w:b w:val="false"/>
          <w:i w:val="false"/>
          <w:color w:val="000000"/>
          <w:sz w:val="28"/>
        </w:rPr>
        <w:t>
      өз міндеттерін орман шаруашылығы мекемесі басшысының жалпы басшылығымен атқарады;</w:t>
      </w:r>
    </w:p>
    <w:bookmarkEnd w:id="631"/>
    <w:bookmarkStart w:name="z647" w:id="632"/>
    <w:p>
      <w:pPr>
        <w:spacing w:after="0"/>
        <w:ind w:left="0"/>
        <w:jc w:val="both"/>
      </w:pPr>
      <w:r>
        <w:rPr>
          <w:rFonts w:ascii="Times New Roman"/>
          <w:b w:val="false"/>
          <w:i w:val="false"/>
          <w:color w:val="000000"/>
          <w:sz w:val="28"/>
        </w:rPr>
        <w:t>
      құрылымдық бөлімшелердің перспективалық және ағымдағы жоспарларын жасауға қатысуын ұйымдастырады;</w:t>
      </w:r>
    </w:p>
    <w:bookmarkEnd w:id="632"/>
    <w:bookmarkStart w:name="z648" w:id="633"/>
    <w:p>
      <w:pPr>
        <w:spacing w:after="0"/>
        <w:ind w:left="0"/>
        <w:jc w:val="both"/>
      </w:pPr>
      <w:r>
        <w:rPr>
          <w:rFonts w:ascii="Times New Roman"/>
          <w:b w:val="false"/>
          <w:i w:val="false"/>
          <w:color w:val="000000"/>
          <w:sz w:val="28"/>
        </w:rPr>
        <w:t>
      техникалық құралдардың, әкімшілік ғимараттардың, шаруашылық құрылыстардың, кордондардың және үй-жайлардың ақаусыз күйінде болуын қамтамасыз етеді;</w:t>
      </w:r>
    </w:p>
    <w:bookmarkEnd w:id="633"/>
    <w:bookmarkStart w:name="z649" w:id="634"/>
    <w:p>
      <w:pPr>
        <w:spacing w:after="0"/>
        <w:ind w:left="0"/>
        <w:jc w:val="both"/>
      </w:pPr>
      <w:r>
        <w:rPr>
          <w:rFonts w:ascii="Times New Roman"/>
          <w:b w:val="false"/>
          <w:i w:val="false"/>
          <w:color w:val="000000"/>
          <w:sz w:val="28"/>
        </w:rPr>
        <w:t>
      айналымдардың жоспарлы, жоспардан тыс, бақылау ревизияларын өткізуге қамтамасыз етеді;</w:t>
      </w:r>
    </w:p>
    <w:bookmarkEnd w:id="634"/>
    <w:bookmarkStart w:name="z650" w:id="635"/>
    <w:p>
      <w:pPr>
        <w:spacing w:after="0"/>
        <w:ind w:left="0"/>
        <w:jc w:val="both"/>
      </w:pPr>
      <w:r>
        <w:rPr>
          <w:rFonts w:ascii="Times New Roman"/>
          <w:b w:val="false"/>
          <w:i w:val="false"/>
          <w:color w:val="000000"/>
          <w:sz w:val="28"/>
        </w:rPr>
        <w:t xml:space="preserve">
      жергілікті халық арасында табиғат қорғау заңнамасын бұзудың алдын алу бойынша түсіндіру жұмыстарын жүргізуді қамтамасыз етеді; </w:t>
      </w:r>
    </w:p>
    <w:bookmarkEnd w:id="635"/>
    <w:bookmarkStart w:name="z651" w:id="636"/>
    <w:p>
      <w:pPr>
        <w:spacing w:after="0"/>
        <w:ind w:left="0"/>
        <w:jc w:val="both"/>
      </w:pPr>
      <w:r>
        <w:rPr>
          <w:rFonts w:ascii="Times New Roman"/>
          <w:b w:val="false"/>
          <w:i w:val="false"/>
          <w:color w:val="000000"/>
          <w:sz w:val="28"/>
        </w:rPr>
        <w:t xml:space="preserve">
      орман мен жануарлар дүниесін жайғастыру, есепке алу олардың кадастры мен мониторингі бойынша іс-шаралар ұйымдастырады және өткізеді; </w:t>
      </w:r>
    </w:p>
    <w:bookmarkEnd w:id="636"/>
    <w:bookmarkStart w:name="z652" w:id="637"/>
    <w:p>
      <w:pPr>
        <w:spacing w:after="0"/>
        <w:ind w:left="0"/>
        <w:jc w:val="both"/>
      </w:pPr>
      <w:r>
        <w:rPr>
          <w:rFonts w:ascii="Times New Roman"/>
          <w:b w:val="false"/>
          <w:i w:val="false"/>
          <w:color w:val="000000"/>
          <w:sz w:val="28"/>
        </w:rPr>
        <w:t>
      мекеме басшысының басшылығымен ормандар мен жануарлар дүниесінің мемлекеттік күзетінің жұмысын ұйымдастырады және ормандар мен жануарлар дүниесінің мемлекеттік күзетіне жүктелген міндеттер мен функциялардың орындалуы үшін жауаптылықта болады;</w:t>
      </w:r>
    </w:p>
    <w:bookmarkEnd w:id="637"/>
    <w:bookmarkStart w:name="z653" w:id="638"/>
    <w:p>
      <w:pPr>
        <w:spacing w:after="0"/>
        <w:ind w:left="0"/>
        <w:jc w:val="both"/>
      </w:pPr>
      <w:r>
        <w:rPr>
          <w:rFonts w:ascii="Times New Roman"/>
          <w:b w:val="false"/>
          <w:i w:val="false"/>
          <w:color w:val="000000"/>
          <w:sz w:val="28"/>
        </w:rPr>
        <w:t>
      ормандарды қорғау, күзету, молықтыру және орман өсіру, орман пайдалануды реттеу жұмысын ұйымдастырады;</w:t>
      </w:r>
    </w:p>
    <w:bookmarkEnd w:id="638"/>
    <w:bookmarkStart w:name="z654" w:id="639"/>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және дамыту жөнінде шаралар қолданады;</w:t>
      </w:r>
    </w:p>
    <w:bookmarkEnd w:id="639"/>
    <w:bookmarkStart w:name="z655" w:id="640"/>
    <w:p>
      <w:pPr>
        <w:spacing w:after="0"/>
        <w:ind w:left="0"/>
        <w:jc w:val="both"/>
      </w:pPr>
      <w:r>
        <w:rPr>
          <w:rFonts w:ascii="Times New Roman"/>
          <w:b w:val="false"/>
          <w:i w:val="false"/>
          <w:color w:val="000000"/>
          <w:sz w:val="28"/>
        </w:rPr>
        <w:t>
      79. Білуге тиіс:</w:t>
      </w:r>
    </w:p>
    <w:bookmarkEnd w:id="640"/>
    <w:bookmarkStart w:name="z656" w:id="641"/>
    <w:p>
      <w:pPr>
        <w:spacing w:after="0"/>
        <w:ind w:left="0"/>
        <w:jc w:val="both"/>
      </w:pPr>
      <w:r>
        <w:rPr>
          <w:rFonts w:ascii="Times New Roman"/>
          <w:b w:val="false"/>
          <w:i w:val="false"/>
          <w:color w:val="000000"/>
          <w:sz w:val="28"/>
        </w:rPr>
        <w:t>
      Конституциясын;</w:t>
      </w:r>
    </w:p>
    <w:bookmarkEnd w:id="641"/>
    <w:bookmarkStart w:name="z657" w:id="642"/>
    <w:p>
      <w:pPr>
        <w:spacing w:after="0"/>
        <w:ind w:left="0"/>
        <w:jc w:val="both"/>
      </w:pPr>
      <w:r>
        <w:rPr>
          <w:rFonts w:ascii="Times New Roman"/>
          <w:b w:val="false"/>
          <w:i w:val="false"/>
          <w:color w:val="000000"/>
          <w:sz w:val="28"/>
        </w:rPr>
        <w:t>
      Орман кодексін;</w:t>
      </w:r>
    </w:p>
    <w:bookmarkEnd w:id="642"/>
    <w:bookmarkStart w:name="z658" w:id="643"/>
    <w:p>
      <w:pPr>
        <w:spacing w:after="0"/>
        <w:ind w:left="0"/>
        <w:jc w:val="both"/>
      </w:pPr>
      <w:r>
        <w:rPr>
          <w:rFonts w:ascii="Times New Roman"/>
          <w:b w:val="false"/>
          <w:i w:val="false"/>
          <w:color w:val="000000"/>
          <w:sz w:val="28"/>
        </w:rPr>
        <w:t>
      Еңбек кодексін;</w:t>
      </w:r>
    </w:p>
    <w:bookmarkEnd w:id="643"/>
    <w:bookmarkStart w:name="z659" w:id="644"/>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644"/>
    <w:bookmarkStart w:name="z660" w:id="645"/>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645"/>
    <w:bookmarkStart w:name="z661" w:id="64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646"/>
    <w:bookmarkStart w:name="z662" w:id="647"/>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647"/>
    <w:bookmarkStart w:name="z663" w:id="648"/>
    <w:p>
      <w:pPr>
        <w:spacing w:after="0"/>
        <w:ind w:left="0"/>
        <w:jc w:val="both"/>
      </w:pPr>
      <w:r>
        <w:rPr>
          <w:rFonts w:ascii="Times New Roman"/>
          <w:b w:val="false"/>
          <w:i w:val="false"/>
          <w:color w:val="000000"/>
          <w:sz w:val="28"/>
        </w:rPr>
        <w:t>
      80. Біліктілік талаптары:</w:t>
      </w:r>
    </w:p>
    <w:bookmarkEnd w:id="648"/>
    <w:bookmarkStart w:name="z664" w:id="64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шаруашылығы), қоршаған орта (экология) және бейінге сәйкес келетін ұйымдарда (орман күтуші, бас маман, бөлім бастығы) басшы лауазымдардағы жұмыс өтілі кемінде екі жыл немесе өсімдіктер мен жануарлар дүниесі, ерекше қорғалатын табиғи аумақ немесе қоршаған ортаны қорғау саласында кемінде екі жыл жұмыс өтілі болуы.</w:t>
      </w:r>
    </w:p>
    <w:bookmarkEnd w:id="649"/>
    <w:bookmarkStart w:name="z665" w:id="650"/>
    <w:p>
      <w:pPr>
        <w:spacing w:after="0"/>
        <w:ind w:left="0"/>
        <w:jc w:val="left"/>
      </w:pPr>
      <w:r>
        <w:rPr>
          <w:rFonts w:ascii="Times New Roman"/>
          <w:b/>
          <w:i w:val="false"/>
          <w:color w:val="000000"/>
        </w:rPr>
        <w:t xml:space="preserve"> 3-параграф. Бас орман күтуші</w:t>
      </w:r>
    </w:p>
    <w:bookmarkEnd w:id="650"/>
    <w:bookmarkStart w:name="z666" w:id="651"/>
    <w:p>
      <w:pPr>
        <w:spacing w:after="0"/>
        <w:ind w:left="0"/>
        <w:jc w:val="both"/>
      </w:pPr>
      <w:r>
        <w:rPr>
          <w:rFonts w:ascii="Times New Roman"/>
          <w:b w:val="false"/>
          <w:i w:val="false"/>
          <w:color w:val="000000"/>
          <w:sz w:val="28"/>
        </w:rPr>
        <w:t>
      81. Лауазымдық міндеттері:</w:t>
      </w:r>
    </w:p>
    <w:bookmarkEnd w:id="651"/>
    <w:bookmarkStart w:name="z667" w:id="652"/>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652"/>
    <w:bookmarkStart w:name="z668" w:id="653"/>
    <w:p>
      <w:pPr>
        <w:spacing w:after="0"/>
        <w:ind w:left="0"/>
        <w:jc w:val="both"/>
      </w:pPr>
      <w:r>
        <w:rPr>
          <w:rFonts w:ascii="Times New Roman"/>
          <w:b w:val="false"/>
          <w:i w:val="false"/>
          <w:color w:val="000000"/>
          <w:sz w:val="28"/>
        </w:rPr>
        <w:t>
      өзінің құзіреті шегінде орманшылықтың өндірістік-шаруашылық қызметіне басшылық жасауды жүзеге асырады;</w:t>
      </w:r>
    </w:p>
    <w:bookmarkEnd w:id="653"/>
    <w:bookmarkStart w:name="z669" w:id="654"/>
    <w:p>
      <w:pPr>
        <w:spacing w:after="0"/>
        <w:ind w:left="0"/>
        <w:jc w:val="both"/>
      </w:pPr>
      <w:r>
        <w:rPr>
          <w:rFonts w:ascii="Times New Roman"/>
          <w:b w:val="false"/>
          <w:i w:val="false"/>
          <w:color w:val="000000"/>
          <w:sz w:val="28"/>
        </w:rPr>
        <w:t>
      ормандарды өрттен, өз бетімен ағаштың заңсыз кесілуінен және орман тәртібін бұзушылықтардан қорғау, ормандарды зиянды жәндіктер мен орман ауруларынан қорғау жөніндегі жұмыстарды, сондай-ақ орман тұқымын дайындау ісі, ормандарды молықтыру, кеспеағаш қорын бөлу және сүректі түбірімен босату жөніндегі жұмыстарды қамтамасыз етеді және ұйымдастырады;</w:t>
      </w:r>
    </w:p>
    <w:bookmarkEnd w:id="654"/>
    <w:bookmarkStart w:name="z670" w:id="655"/>
    <w:p>
      <w:pPr>
        <w:spacing w:after="0"/>
        <w:ind w:left="0"/>
        <w:jc w:val="both"/>
      </w:pPr>
      <w:r>
        <w:rPr>
          <w:rFonts w:ascii="Times New Roman"/>
          <w:b w:val="false"/>
          <w:i w:val="false"/>
          <w:color w:val="000000"/>
          <w:sz w:val="28"/>
        </w:rPr>
        <w:t>
      өзінің орманшылығы бойынша өртке қарсы іс-шаралардың жылдық жедел жоспарларын әзірлеуге қатысады;</w:t>
      </w:r>
    </w:p>
    <w:bookmarkEnd w:id="655"/>
    <w:bookmarkStart w:name="z671" w:id="656"/>
    <w:p>
      <w:pPr>
        <w:spacing w:after="0"/>
        <w:ind w:left="0"/>
        <w:jc w:val="both"/>
      </w:pPr>
      <w:r>
        <w:rPr>
          <w:rFonts w:ascii="Times New Roman"/>
          <w:b w:val="false"/>
          <w:i w:val="false"/>
          <w:color w:val="000000"/>
          <w:sz w:val="28"/>
        </w:rPr>
        <w:t>
      барлық жұмыскерлердің орманда өрт қауіпсіздігі қағидаларын орындауын қамтамасыз етеді;</w:t>
      </w:r>
    </w:p>
    <w:bookmarkEnd w:id="656"/>
    <w:bookmarkStart w:name="z672" w:id="657"/>
    <w:p>
      <w:pPr>
        <w:spacing w:after="0"/>
        <w:ind w:left="0"/>
        <w:jc w:val="both"/>
      </w:pPr>
      <w:r>
        <w:rPr>
          <w:rFonts w:ascii="Times New Roman"/>
          <w:b w:val="false"/>
          <w:i w:val="false"/>
          <w:color w:val="000000"/>
          <w:sz w:val="28"/>
        </w:rPr>
        <w:t>
      орманшылық аумағында орман өрттерін сөндіруді қамтамасыз етеді;</w:t>
      </w:r>
    </w:p>
    <w:bookmarkEnd w:id="657"/>
    <w:bookmarkStart w:name="z673" w:id="658"/>
    <w:p>
      <w:pPr>
        <w:spacing w:after="0"/>
        <w:ind w:left="0"/>
        <w:jc w:val="both"/>
      </w:pPr>
      <w:r>
        <w:rPr>
          <w:rFonts w:ascii="Times New Roman"/>
          <w:b w:val="false"/>
          <w:i w:val="false"/>
          <w:color w:val="000000"/>
          <w:sz w:val="28"/>
        </w:rPr>
        <w:t>
      ағаш кесу орындарына және дайындалған сүрекке куәландыру жүргізеді;</w:t>
      </w:r>
    </w:p>
    <w:bookmarkEnd w:id="658"/>
    <w:bookmarkStart w:name="z674" w:id="659"/>
    <w:p>
      <w:pPr>
        <w:spacing w:after="0"/>
        <w:ind w:left="0"/>
        <w:jc w:val="both"/>
      </w:pPr>
      <w:r>
        <w:rPr>
          <w:rFonts w:ascii="Times New Roman"/>
          <w:b w:val="false"/>
          <w:i w:val="false"/>
          <w:color w:val="000000"/>
          <w:sz w:val="28"/>
        </w:rPr>
        <w:t xml:space="preserve">
      орманшылықта орманның жай-күйіне қадағалау жасауды жүзеге асырады және орман ресурстарының ұтымды пайдаланылуын қамтамасыз етеді; </w:t>
      </w:r>
    </w:p>
    <w:bookmarkEnd w:id="659"/>
    <w:bookmarkStart w:name="z675" w:id="660"/>
    <w:p>
      <w:pPr>
        <w:spacing w:after="0"/>
        <w:ind w:left="0"/>
        <w:jc w:val="both"/>
      </w:pPr>
      <w:r>
        <w:rPr>
          <w:rFonts w:ascii="Times New Roman"/>
          <w:b w:val="false"/>
          <w:i w:val="false"/>
          <w:color w:val="000000"/>
          <w:sz w:val="28"/>
        </w:rPr>
        <w:t>
      ағаш дайындаушыларға көмек көрсетеді және ұзақ мерзімді орман пайдалануға бекітілген ормандарда орман пайдаланудың дұрыстығын қамтамасыз етеді;</w:t>
      </w:r>
    </w:p>
    <w:bookmarkEnd w:id="660"/>
    <w:bookmarkStart w:name="z676" w:id="661"/>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кодексіне сәйкес Қазақстан Республикасының орман заңнамасы, Қазақстан Республикасының жануарлар дүниесін қорғау, өсімін молайту және пайдалану туралы заңнамасы саласындағы әкімшілік құқық бұзушылықтар туралы хаттамалар толтырады; </w:t>
      </w:r>
    </w:p>
    <w:bookmarkEnd w:id="661"/>
    <w:bookmarkStart w:name="z677" w:id="662"/>
    <w:p>
      <w:pPr>
        <w:spacing w:after="0"/>
        <w:ind w:left="0"/>
        <w:jc w:val="both"/>
      </w:pPr>
      <w:r>
        <w:rPr>
          <w:rFonts w:ascii="Times New Roman"/>
          <w:b w:val="false"/>
          <w:i w:val="false"/>
          <w:color w:val="000000"/>
          <w:sz w:val="28"/>
        </w:rPr>
        <w:t>
      орманшылық аумағында дала жұмыстарын орындауда орман орналастыру және жобалау-іздестіру партияларына көмектеседі, осы жұмыстардың сапасын қамтамасыз етеді;</w:t>
      </w:r>
    </w:p>
    <w:bookmarkEnd w:id="662"/>
    <w:bookmarkStart w:name="z678" w:id="663"/>
    <w:p>
      <w:pPr>
        <w:spacing w:after="0"/>
        <w:ind w:left="0"/>
        <w:jc w:val="both"/>
      </w:pPr>
      <w:r>
        <w:rPr>
          <w:rFonts w:ascii="Times New Roman"/>
          <w:b w:val="false"/>
          <w:i w:val="false"/>
          <w:color w:val="000000"/>
          <w:sz w:val="28"/>
        </w:rPr>
        <w:t xml:space="preserve">
      орманшылықтың мемлекеттік орман күзеті қызметкерлерінің орман шаруашылығы, орман дақылдарын өсіру, ормандарды қорғау, өртке қарсы жұмыстарды жүргізу жөнінде білім алуын, сондай-ақ қауіпсіздік техникасы және өндірістік санитария бойынша білім алуы мен нұсқаулар беруін ұйымдастырады; </w:t>
      </w:r>
    </w:p>
    <w:bookmarkEnd w:id="663"/>
    <w:bookmarkStart w:name="z679" w:id="664"/>
    <w:p>
      <w:pPr>
        <w:spacing w:after="0"/>
        <w:ind w:left="0"/>
        <w:jc w:val="both"/>
      </w:pPr>
      <w:r>
        <w:rPr>
          <w:rFonts w:ascii="Times New Roman"/>
          <w:b w:val="false"/>
          <w:i w:val="false"/>
          <w:color w:val="000000"/>
          <w:sz w:val="28"/>
        </w:rPr>
        <w:t>
      еңбекті қорғау және қауіпсіздік техникасы жөніндегі іс-шаралардың орындалуын, еңбек заңнамасының сақталуын қамтамасыз етеді.</w:t>
      </w:r>
    </w:p>
    <w:bookmarkEnd w:id="664"/>
    <w:bookmarkStart w:name="z680" w:id="665"/>
    <w:p>
      <w:pPr>
        <w:spacing w:after="0"/>
        <w:ind w:left="0"/>
        <w:jc w:val="both"/>
      </w:pPr>
      <w:r>
        <w:rPr>
          <w:rFonts w:ascii="Times New Roman"/>
          <w:b w:val="false"/>
          <w:i w:val="false"/>
          <w:color w:val="000000"/>
          <w:sz w:val="28"/>
        </w:rPr>
        <w:t xml:space="preserve">
      82. Білуге тиіс: </w:t>
      </w:r>
    </w:p>
    <w:bookmarkEnd w:id="665"/>
    <w:bookmarkStart w:name="z681" w:id="666"/>
    <w:p>
      <w:pPr>
        <w:spacing w:after="0"/>
        <w:ind w:left="0"/>
        <w:jc w:val="both"/>
      </w:pPr>
      <w:r>
        <w:rPr>
          <w:rFonts w:ascii="Times New Roman"/>
          <w:b w:val="false"/>
          <w:i w:val="false"/>
          <w:color w:val="000000"/>
          <w:sz w:val="28"/>
        </w:rPr>
        <w:t>
      Конституциясын;</w:t>
      </w:r>
    </w:p>
    <w:bookmarkEnd w:id="666"/>
    <w:bookmarkStart w:name="z682" w:id="667"/>
    <w:p>
      <w:pPr>
        <w:spacing w:after="0"/>
        <w:ind w:left="0"/>
        <w:jc w:val="both"/>
      </w:pPr>
      <w:r>
        <w:rPr>
          <w:rFonts w:ascii="Times New Roman"/>
          <w:b w:val="false"/>
          <w:i w:val="false"/>
          <w:color w:val="000000"/>
          <w:sz w:val="28"/>
        </w:rPr>
        <w:t>
      Орман кодексін;</w:t>
      </w:r>
    </w:p>
    <w:bookmarkEnd w:id="667"/>
    <w:bookmarkStart w:name="z683" w:id="668"/>
    <w:p>
      <w:pPr>
        <w:spacing w:after="0"/>
        <w:ind w:left="0"/>
        <w:jc w:val="both"/>
      </w:pPr>
      <w:r>
        <w:rPr>
          <w:rFonts w:ascii="Times New Roman"/>
          <w:b w:val="false"/>
          <w:i w:val="false"/>
          <w:color w:val="000000"/>
          <w:sz w:val="28"/>
        </w:rPr>
        <w:t>
      Еңбек кодексін;</w:t>
      </w:r>
    </w:p>
    <w:bookmarkEnd w:id="668"/>
    <w:bookmarkStart w:name="z684" w:id="669"/>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669"/>
    <w:bookmarkStart w:name="z685" w:id="670"/>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670"/>
    <w:bookmarkStart w:name="z686" w:id="67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671"/>
    <w:bookmarkStart w:name="z687" w:id="672"/>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672"/>
    <w:bookmarkStart w:name="z688" w:id="673"/>
    <w:p>
      <w:pPr>
        <w:spacing w:after="0"/>
        <w:ind w:left="0"/>
        <w:jc w:val="both"/>
      </w:pPr>
      <w:r>
        <w:rPr>
          <w:rFonts w:ascii="Times New Roman"/>
          <w:b w:val="false"/>
          <w:i w:val="false"/>
          <w:color w:val="000000"/>
          <w:sz w:val="28"/>
        </w:rPr>
        <w:t>
      83. Біліктілік талаптары:</w:t>
      </w:r>
    </w:p>
    <w:bookmarkEnd w:id="673"/>
    <w:bookmarkStart w:name="z689" w:id="67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ұйымның тиісті бейіні бойынша жұмыс өтілі кемінде төрт жыл.</w:t>
      </w:r>
    </w:p>
    <w:bookmarkEnd w:id="674"/>
    <w:bookmarkStart w:name="z690" w:id="675"/>
    <w:p>
      <w:pPr>
        <w:spacing w:after="0"/>
        <w:ind w:left="0"/>
        <w:jc w:val="left"/>
      </w:pPr>
      <w:r>
        <w:rPr>
          <w:rFonts w:ascii="Times New Roman"/>
          <w:b/>
          <w:i w:val="false"/>
          <w:color w:val="000000"/>
        </w:rPr>
        <w:t xml:space="preserve"> 4-параграф. Бас орман күтушінің орынбасары</w:t>
      </w:r>
    </w:p>
    <w:bookmarkEnd w:id="675"/>
    <w:bookmarkStart w:name="z691" w:id="676"/>
    <w:p>
      <w:pPr>
        <w:spacing w:after="0"/>
        <w:ind w:left="0"/>
        <w:jc w:val="both"/>
      </w:pPr>
      <w:r>
        <w:rPr>
          <w:rFonts w:ascii="Times New Roman"/>
          <w:b w:val="false"/>
          <w:i w:val="false"/>
          <w:color w:val="000000"/>
          <w:sz w:val="28"/>
        </w:rPr>
        <w:t>
      84. Лауазымдық міндеттері:</w:t>
      </w:r>
    </w:p>
    <w:bookmarkEnd w:id="676"/>
    <w:bookmarkStart w:name="z692" w:id="677"/>
    <w:p>
      <w:pPr>
        <w:spacing w:after="0"/>
        <w:ind w:left="0"/>
        <w:jc w:val="both"/>
      </w:pPr>
      <w:r>
        <w:rPr>
          <w:rFonts w:ascii="Times New Roman"/>
          <w:b w:val="false"/>
          <w:i w:val="false"/>
          <w:color w:val="000000"/>
          <w:sz w:val="28"/>
        </w:rPr>
        <w:t>
      өзiнiң жұмысында тiкелей орман күтушіге бағынады;</w:t>
      </w:r>
    </w:p>
    <w:bookmarkEnd w:id="677"/>
    <w:bookmarkStart w:name="z693" w:id="678"/>
    <w:p>
      <w:pPr>
        <w:spacing w:after="0"/>
        <w:ind w:left="0"/>
        <w:jc w:val="both"/>
      </w:pPr>
      <w:r>
        <w:rPr>
          <w:rFonts w:ascii="Times New Roman"/>
          <w:b w:val="false"/>
          <w:i w:val="false"/>
          <w:color w:val="000000"/>
          <w:sz w:val="28"/>
        </w:rPr>
        <w:t>
      орманшылықтың өндірістік қызметіне техникалық басшылық жасауды жүзеге асырады;</w:t>
      </w:r>
    </w:p>
    <w:bookmarkEnd w:id="678"/>
    <w:bookmarkStart w:name="z694" w:id="679"/>
    <w:p>
      <w:pPr>
        <w:spacing w:after="0"/>
        <w:ind w:left="0"/>
        <w:jc w:val="both"/>
      </w:pPr>
      <w:r>
        <w:rPr>
          <w:rFonts w:ascii="Times New Roman"/>
          <w:b w:val="false"/>
          <w:i w:val="false"/>
          <w:color w:val="000000"/>
          <w:sz w:val="28"/>
        </w:rPr>
        <w:t>
      ағаш кесу, орман тұқымы ісі, екпе материалын өсіру, ормандардың өсімін молайту және орман өсіру, ормандарды өрттер мен заңсыз ағаш кесулерден және орман бұзушылықтың түрлерінен қорғау, ормандарды зиянкестер мен аурулардан қорғау жөніндегі жұмыстарды ұйымдастырады;</w:t>
      </w:r>
    </w:p>
    <w:bookmarkEnd w:id="679"/>
    <w:bookmarkStart w:name="z695" w:id="680"/>
    <w:p>
      <w:pPr>
        <w:spacing w:after="0"/>
        <w:ind w:left="0"/>
        <w:jc w:val="both"/>
      </w:pPr>
      <w:r>
        <w:rPr>
          <w:rFonts w:ascii="Times New Roman"/>
          <w:b w:val="false"/>
          <w:i w:val="false"/>
          <w:color w:val="000000"/>
          <w:sz w:val="28"/>
        </w:rPr>
        <w:t>
      кеспеағаштарды бөліп беру және таксациялау жөніндегі жұмысты орындайды;</w:t>
      </w:r>
    </w:p>
    <w:bookmarkEnd w:id="680"/>
    <w:bookmarkStart w:name="z696" w:id="681"/>
    <w:p>
      <w:pPr>
        <w:spacing w:after="0"/>
        <w:ind w:left="0"/>
        <w:jc w:val="both"/>
      </w:pPr>
      <w:r>
        <w:rPr>
          <w:rFonts w:ascii="Times New Roman"/>
          <w:b w:val="false"/>
          <w:i w:val="false"/>
          <w:color w:val="000000"/>
          <w:sz w:val="28"/>
        </w:rPr>
        <w:t>
      орман шеберлерінің, орман күтуші қорықшылардың, уақытша өрт сөндіру күзетшілері мен өрт сөндіру командаларының өртке қарсы алдын алу іс-шараларын жүргізу үшін оларға жүктелген міндеттерді уақытында және дәлме-дәл орындауын қамтамасыз етеді;</w:t>
      </w:r>
    </w:p>
    <w:bookmarkEnd w:id="681"/>
    <w:bookmarkStart w:name="z697" w:id="682"/>
    <w:p>
      <w:pPr>
        <w:spacing w:after="0"/>
        <w:ind w:left="0"/>
        <w:jc w:val="both"/>
      </w:pPr>
      <w:r>
        <w:rPr>
          <w:rFonts w:ascii="Times New Roman"/>
          <w:b w:val="false"/>
          <w:i w:val="false"/>
          <w:color w:val="000000"/>
          <w:sz w:val="28"/>
        </w:rPr>
        <w:t>
      орман өрттерін сөндіруге қатысады;</w:t>
      </w:r>
    </w:p>
    <w:bookmarkEnd w:id="682"/>
    <w:bookmarkStart w:name="z698" w:id="683"/>
    <w:p>
      <w:pPr>
        <w:spacing w:after="0"/>
        <w:ind w:left="0"/>
        <w:jc w:val="both"/>
      </w:pPr>
      <w:r>
        <w:rPr>
          <w:rFonts w:ascii="Times New Roman"/>
          <w:b w:val="false"/>
          <w:i w:val="false"/>
          <w:color w:val="000000"/>
          <w:sz w:val="28"/>
        </w:rPr>
        <w:t>
      орманшылық аумағында жұмыс істейтін орман пайдаланушылардың сүректі түбірімен босату, басты мақсатта пайдалану үшін ағаш кесу ережелерін, санитариялық ережелерді және жанама орман пайдалану, өрт қауіпсіздігі және ормандарды зиянкестер мен аурулардан қорғау қағидаларын сақтауын қамтамасыз етеді;</w:t>
      </w:r>
    </w:p>
    <w:bookmarkEnd w:id="683"/>
    <w:bookmarkStart w:name="z699" w:id="684"/>
    <w:p>
      <w:pPr>
        <w:spacing w:after="0"/>
        <w:ind w:left="0"/>
        <w:jc w:val="both"/>
      </w:pPr>
      <w:r>
        <w:rPr>
          <w:rFonts w:ascii="Times New Roman"/>
          <w:b w:val="false"/>
          <w:i w:val="false"/>
          <w:color w:val="000000"/>
          <w:sz w:val="28"/>
        </w:rPr>
        <w:t>
      айналымдар мен учаскелер тексерісін және ұзақ мерзімді орман пайдалануға бекітілген ормандарды күзетудің жай-күйін тексеруді жүргізеді;</w:t>
      </w:r>
    </w:p>
    <w:bookmarkEnd w:id="684"/>
    <w:bookmarkStart w:name="z700" w:id="685"/>
    <w:p>
      <w:pPr>
        <w:spacing w:after="0"/>
        <w:ind w:left="0"/>
        <w:jc w:val="both"/>
      </w:pPr>
      <w:r>
        <w:rPr>
          <w:rFonts w:ascii="Times New Roman"/>
          <w:b w:val="false"/>
          <w:i w:val="false"/>
          <w:color w:val="000000"/>
          <w:sz w:val="28"/>
        </w:rPr>
        <w:t>
      жобалау-іздестіру жұмыстарының орындалуын, сондай-ақ қолданыстағы нормативтердің, өнімділік және бағалау нормаларының қолданылуын бақылауды жүзеге асырады;</w:t>
      </w:r>
    </w:p>
    <w:bookmarkEnd w:id="685"/>
    <w:bookmarkStart w:name="z701" w:id="686"/>
    <w:p>
      <w:pPr>
        <w:spacing w:after="0"/>
        <w:ind w:left="0"/>
        <w:jc w:val="both"/>
      </w:pPr>
      <w:r>
        <w:rPr>
          <w:rFonts w:ascii="Times New Roman"/>
          <w:b w:val="false"/>
          <w:i w:val="false"/>
          <w:color w:val="000000"/>
          <w:sz w:val="28"/>
        </w:rPr>
        <w:t>
      орман шеберлеріне, орман күтуші қорықшылар мен жұмысшыларға техникалық оқу жүргізеді және өндірістік нұсқама береді;</w:t>
      </w:r>
    </w:p>
    <w:bookmarkEnd w:id="686"/>
    <w:bookmarkStart w:name="z702" w:id="687"/>
    <w:p>
      <w:pPr>
        <w:spacing w:after="0"/>
        <w:ind w:left="0"/>
        <w:jc w:val="both"/>
      </w:pPr>
      <w:r>
        <w:rPr>
          <w:rFonts w:ascii="Times New Roman"/>
          <w:b w:val="false"/>
          <w:i w:val="false"/>
          <w:color w:val="000000"/>
          <w:sz w:val="28"/>
        </w:rPr>
        <w:t>
      орман дақылдары мен қорғаныстық екпе ағаштары өндірісінің жобаларын әзірлейді;</w:t>
      </w:r>
    </w:p>
    <w:bookmarkEnd w:id="687"/>
    <w:bookmarkStart w:name="z703" w:id="688"/>
    <w:p>
      <w:pPr>
        <w:spacing w:after="0"/>
        <w:ind w:left="0"/>
        <w:jc w:val="both"/>
      </w:pPr>
      <w:r>
        <w:rPr>
          <w:rFonts w:ascii="Times New Roman"/>
          <w:b w:val="false"/>
          <w:i w:val="false"/>
          <w:color w:val="000000"/>
          <w:sz w:val="28"/>
        </w:rPr>
        <w:t>
      орманшылықта техникалық құжаттаманы, орман қорының есебін жүргізеді және таксациялық сипаттамалар мен картографиялық материалдарға ағымдағы өзгерістерді жүйелі түрде енгізіп отырады.</w:t>
      </w:r>
    </w:p>
    <w:bookmarkEnd w:id="688"/>
    <w:bookmarkStart w:name="z704" w:id="689"/>
    <w:p>
      <w:pPr>
        <w:spacing w:after="0"/>
        <w:ind w:left="0"/>
        <w:jc w:val="both"/>
      </w:pPr>
      <w:r>
        <w:rPr>
          <w:rFonts w:ascii="Times New Roman"/>
          <w:b w:val="false"/>
          <w:i w:val="false"/>
          <w:color w:val="000000"/>
          <w:sz w:val="28"/>
        </w:rPr>
        <w:t xml:space="preserve">
      85. Білуге тиіс: </w:t>
      </w:r>
    </w:p>
    <w:bookmarkEnd w:id="689"/>
    <w:bookmarkStart w:name="z705" w:id="690"/>
    <w:p>
      <w:pPr>
        <w:spacing w:after="0"/>
        <w:ind w:left="0"/>
        <w:jc w:val="both"/>
      </w:pPr>
      <w:r>
        <w:rPr>
          <w:rFonts w:ascii="Times New Roman"/>
          <w:b w:val="false"/>
          <w:i w:val="false"/>
          <w:color w:val="000000"/>
          <w:sz w:val="28"/>
        </w:rPr>
        <w:t>
      Конституциясын;</w:t>
      </w:r>
    </w:p>
    <w:bookmarkEnd w:id="690"/>
    <w:bookmarkStart w:name="z706" w:id="691"/>
    <w:p>
      <w:pPr>
        <w:spacing w:after="0"/>
        <w:ind w:left="0"/>
        <w:jc w:val="both"/>
      </w:pPr>
      <w:r>
        <w:rPr>
          <w:rFonts w:ascii="Times New Roman"/>
          <w:b w:val="false"/>
          <w:i w:val="false"/>
          <w:color w:val="000000"/>
          <w:sz w:val="28"/>
        </w:rPr>
        <w:t>
      Орман кодексін;</w:t>
      </w:r>
    </w:p>
    <w:bookmarkEnd w:id="691"/>
    <w:bookmarkStart w:name="z707" w:id="692"/>
    <w:p>
      <w:pPr>
        <w:spacing w:after="0"/>
        <w:ind w:left="0"/>
        <w:jc w:val="both"/>
      </w:pPr>
      <w:r>
        <w:rPr>
          <w:rFonts w:ascii="Times New Roman"/>
          <w:b w:val="false"/>
          <w:i w:val="false"/>
          <w:color w:val="000000"/>
          <w:sz w:val="28"/>
        </w:rPr>
        <w:t>
      Еңбек кодексін;</w:t>
      </w:r>
    </w:p>
    <w:bookmarkEnd w:id="692"/>
    <w:bookmarkStart w:name="z708" w:id="693"/>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693"/>
    <w:bookmarkStart w:name="z709" w:id="694"/>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694"/>
    <w:bookmarkStart w:name="z710" w:id="69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695"/>
    <w:bookmarkStart w:name="z711" w:id="696"/>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696"/>
    <w:bookmarkStart w:name="z712" w:id="697"/>
    <w:p>
      <w:pPr>
        <w:spacing w:after="0"/>
        <w:ind w:left="0"/>
        <w:jc w:val="both"/>
      </w:pPr>
      <w:r>
        <w:rPr>
          <w:rFonts w:ascii="Times New Roman"/>
          <w:b w:val="false"/>
          <w:i w:val="false"/>
          <w:color w:val="000000"/>
          <w:sz w:val="28"/>
        </w:rPr>
        <w:t>
      86. Біліктілік талаптары:</w:t>
      </w:r>
    </w:p>
    <w:bookmarkEnd w:id="697"/>
    <w:bookmarkStart w:name="z713" w:id="69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және ұйымның тиісті бейіні бойынша жұмыс өтілі кемінде үш жыл.</w:t>
      </w:r>
    </w:p>
    <w:bookmarkEnd w:id="698"/>
    <w:bookmarkStart w:name="z714" w:id="699"/>
    <w:p>
      <w:pPr>
        <w:spacing w:after="0"/>
        <w:ind w:left="0"/>
        <w:jc w:val="left"/>
      </w:pPr>
      <w:r>
        <w:rPr>
          <w:rFonts w:ascii="Times New Roman"/>
          <w:b/>
          <w:i w:val="false"/>
          <w:color w:val="000000"/>
        </w:rPr>
        <w:t xml:space="preserve"> 5-параграф. 2-үлгідегі орман өрт сөндіру стансасының басшысы</w:t>
      </w:r>
    </w:p>
    <w:bookmarkEnd w:id="699"/>
    <w:bookmarkStart w:name="z715" w:id="700"/>
    <w:p>
      <w:pPr>
        <w:spacing w:after="0"/>
        <w:ind w:left="0"/>
        <w:jc w:val="both"/>
      </w:pPr>
      <w:r>
        <w:rPr>
          <w:rFonts w:ascii="Times New Roman"/>
          <w:b w:val="false"/>
          <w:i w:val="false"/>
          <w:color w:val="000000"/>
          <w:sz w:val="28"/>
        </w:rPr>
        <w:t xml:space="preserve">
      87. Лауазымдық міндеттері: </w:t>
      </w:r>
    </w:p>
    <w:bookmarkEnd w:id="700"/>
    <w:bookmarkStart w:name="z716" w:id="701"/>
    <w:p>
      <w:pPr>
        <w:spacing w:after="0"/>
        <w:ind w:left="0"/>
        <w:jc w:val="both"/>
      </w:pPr>
      <w:r>
        <w:rPr>
          <w:rFonts w:ascii="Times New Roman"/>
          <w:b w:val="false"/>
          <w:i w:val="false"/>
          <w:color w:val="000000"/>
          <w:sz w:val="28"/>
        </w:rPr>
        <w:t>
      өзінің құзыреті шегінде 2-үлгідегі орман өрт сөндіру станциясы қызметіне басшылық етеді;</w:t>
      </w:r>
    </w:p>
    <w:bookmarkEnd w:id="701"/>
    <w:bookmarkStart w:name="z717" w:id="702"/>
    <w:p>
      <w:pPr>
        <w:spacing w:after="0"/>
        <w:ind w:left="0"/>
        <w:jc w:val="both"/>
      </w:pPr>
      <w:r>
        <w:rPr>
          <w:rFonts w:ascii="Times New Roman"/>
          <w:b w:val="false"/>
          <w:i w:val="false"/>
          <w:color w:val="000000"/>
          <w:sz w:val="28"/>
        </w:rPr>
        <w:t xml:space="preserve">
      командалар жеке құрамының, сондай-ақ орман өрт сөндіру стансасына бекітілген техниканың мінсіз және толассыз жұмыс істеуін қамтамасыз етеді; </w:t>
      </w:r>
    </w:p>
    <w:bookmarkEnd w:id="702"/>
    <w:bookmarkStart w:name="z718" w:id="703"/>
    <w:p>
      <w:pPr>
        <w:spacing w:after="0"/>
        <w:ind w:left="0"/>
        <w:jc w:val="both"/>
      </w:pPr>
      <w:r>
        <w:rPr>
          <w:rFonts w:ascii="Times New Roman"/>
          <w:b w:val="false"/>
          <w:i w:val="false"/>
          <w:color w:val="000000"/>
          <w:sz w:val="28"/>
        </w:rPr>
        <w:t>
      өрт қаупі бар маусым басталар алдында және оның өн бойында еңбек қауіпсіздігі және оны қорғау бойынша нұсқаулықтар, сондай-ақ орман өрт сөндіру стансасының өртке қарсы қызметі жұмыскерлерінің орман өрттерін сөндіру бойынша жаттығуларын ұйымдастырады және өткізеді;</w:t>
      </w:r>
    </w:p>
    <w:bookmarkEnd w:id="703"/>
    <w:bookmarkStart w:name="z719" w:id="704"/>
    <w:p>
      <w:pPr>
        <w:spacing w:after="0"/>
        <w:ind w:left="0"/>
        <w:jc w:val="both"/>
      </w:pPr>
      <w:r>
        <w:rPr>
          <w:rFonts w:ascii="Times New Roman"/>
          <w:b w:val="false"/>
          <w:i w:val="false"/>
          <w:color w:val="000000"/>
          <w:sz w:val="28"/>
        </w:rPr>
        <w:t xml:space="preserve">
      орман өрт сөндіру стансасының өртке қарсы қызметінің жұмыскерлеріне өрт сөндіру техникасы мен құралдарын, байланыс құралдарын бөліп береді; </w:t>
      </w:r>
    </w:p>
    <w:bookmarkEnd w:id="704"/>
    <w:bookmarkStart w:name="z720" w:id="705"/>
    <w:p>
      <w:pPr>
        <w:spacing w:after="0"/>
        <w:ind w:left="0"/>
        <w:jc w:val="both"/>
      </w:pPr>
      <w:r>
        <w:rPr>
          <w:rFonts w:ascii="Times New Roman"/>
          <w:b w:val="false"/>
          <w:i w:val="false"/>
          <w:color w:val="000000"/>
          <w:sz w:val="28"/>
        </w:rPr>
        <w:t>
      ауа райы жағдайлары бойынша ормандағы өрт қаупінің сыныбын анықтауды ұйымдастырады;</w:t>
      </w:r>
    </w:p>
    <w:bookmarkEnd w:id="705"/>
    <w:bookmarkStart w:name="z721" w:id="706"/>
    <w:p>
      <w:pPr>
        <w:spacing w:after="0"/>
        <w:ind w:left="0"/>
        <w:jc w:val="both"/>
      </w:pPr>
      <w:r>
        <w:rPr>
          <w:rFonts w:ascii="Times New Roman"/>
          <w:b w:val="false"/>
          <w:i w:val="false"/>
          <w:color w:val="000000"/>
          <w:sz w:val="28"/>
        </w:rPr>
        <w:t>
      өрттің шығуы барынша ықтимал жерлерде қарауылдау ұйымдастырады;</w:t>
      </w:r>
    </w:p>
    <w:bookmarkEnd w:id="706"/>
    <w:bookmarkStart w:name="z722" w:id="707"/>
    <w:p>
      <w:pPr>
        <w:spacing w:after="0"/>
        <w:ind w:left="0"/>
        <w:jc w:val="both"/>
      </w:pPr>
      <w:r>
        <w:rPr>
          <w:rFonts w:ascii="Times New Roman"/>
          <w:b w:val="false"/>
          <w:i w:val="false"/>
          <w:color w:val="000000"/>
          <w:sz w:val="28"/>
        </w:rPr>
        <w:t>
      өрт-қадағалау мұнарасынан (бекетінен), авиациялық қарауылдау тікұшағынан (ұшағынан), орман өрт сөндіру стансасы қызмет көрсететін аумақта өрт шыққаны туралы ақпараттың көздерінен хабар алған кезде орман өрт сөндіру стансасының өртке қарсы қызметі жұмыскерлерінің өрт сөндіру техникасымен орман өрті болып жатқан жерге баруын қамтамасыз етеді;</w:t>
      </w:r>
    </w:p>
    <w:bookmarkEnd w:id="707"/>
    <w:bookmarkStart w:name="z723" w:id="708"/>
    <w:p>
      <w:pPr>
        <w:spacing w:after="0"/>
        <w:ind w:left="0"/>
        <w:jc w:val="both"/>
      </w:pPr>
      <w:r>
        <w:rPr>
          <w:rFonts w:ascii="Times New Roman"/>
          <w:b w:val="false"/>
          <w:i w:val="false"/>
          <w:color w:val="000000"/>
          <w:sz w:val="28"/>
        </w:rPr>
        <w:t>
      команданың жеке құрамының әрбір қызметкерінің кезекшілікке, өрт сөндіру техникасы мен жабдықтарына қызмет көрсетуге, өрттерді сөндіруге жұмсаған уақытын есепке алуды жүргізеді;</w:t>
      </w:r>
    </w:p>
    <w:bookmarkEnd w:id="708"/>
    <w:bookmarkStart w:name="z724" w:id="709"/>
    <w:p>
      <w:pPr>
        <w:spacing w:after="0"/>
        <w:ind w:left="0"/>
        <w:jc w:val="both"/>
      </w:pPr>
      <w:r>
        <w:rPr>
          <w:rFonts w:ascii="Times New Roman"/>
          <w:b w:val="false"/>
          <w:i w:val="false"/>
          <w:color w:val="000000"/>
          <w:sz w:val="28"/>
        </w:rPr>
        <w:t>
      орман өрт сөндіру стансасының өрт сөндіру техникасы мен жабдықтарын жөндеу жұмысын ұйымдастырады;</w:t>
      </w:r>
    </w:p>
    <w:bookmarkEnd w:id="709"/>
    <w:bookmarkStart w:name="z725" w:id="710"/>
    <w:p>
      <w:pPr>
        <w:spacing w:after="0"/>
        <w:ind w:left="0"/>
        <w:jc w:val="both"/>
      </w:pPr>
      <w:r>
        <w:rPr>
          <w:rFonts w:ascii="Times New Roman"/>
          <w:b w:val="false"/>
          <w:i w:val="false"/>
          <w:color w:val="000000"/>
          <w:sz w:val="28"/>
        </w:rPr>
        <w:t>
      орман өрт сөндіру стансасының өрт сөндірудің от өшіретін химиялық құралдарының, өрт сөндіру техникасы мен мүкәммалының сақталуын және тиімді қолданылуын қамтамасыз етеді;</w:t>
      </w:r>
    </w:p>
    <w:bookmarkEnd w:id="710"/>
    <w:bookmarkStart w:name="z726" w:id="711"/>
    <w:p>
      <w:pPr>
        <w:spacing w:after="0"/>
        <w:ind w:left="0"/>
        <w:jc w:val="both"/>
      </w:pPr>
      <w:r>
        <w:rPr>
          <w:rFonts w:ascii="Times New Roman"/>
          <w:b w:val="false"/>
          <w:i w:val="false"/>
          <w:color w:val="000000"/>
          <w:sz w:val="28"/>
        </w:rPr>
        <w:t xml:space="preserve">
      Қазақстан Республикасының өрт қауіпсіздігі және орман заңнамасы салаларындағы әкімшілік құқық бұзушылықтар туралы хаттамалар толтырады; </w:t>
      </w:r>
    </w:p>
    <w:bookmarkEnd w:id="711"/>
    <w:bookmarkStart w:name="z727" w:id="712"/>
    <w:p>
      <w:pPr>
        <w:spacing w:after="0"/>
        <w:ind w:left="0"/>
        <w:jc w:val="both"/>
      </w:pPr>
      <w:r>
        <w:rPr>
          <w:rFonts w:ascii="Times New Roman"/>
          <w:b w:val="false"/>
          <w:i w:val="false"/>
          <w:color w:val="000000"/>
          <w:sz w:val="28"/>
        </w:rPr>
        <w:t>
      қызметкерлердің еңбек және өндірістік тәртіпті, сондай-ақ еңбек қауіпсіздігі және оны қорғау, өндірістік санитария мен өртке қарсы қорғану қағиадаларын сақтауын қамтамасыз етеді;</w:t>
      </w:r>
    </w:p>
    <w:bookmarkEnd w:id="712"/>
    <w:bookmarkStart w:name="z728" w:id="713"/>
    <w:p>
      <w:pPr>
        <w:spacing w:after="0"/>
        <w:ind w:left="0"/>
        <w:jc w:val="both"/>
      </w:pPr>
      <w:r>
        <w:rPr>
          <w:rFonts w:ascii="Times New Roman"/>
          <w:b w:val="false"/>
          <w:i w:val="false"/>
          <w:color w:val="000000"/>
          <w:sz w:val="28"/>
        </w:rPr>
        <w:t xml:space="preserve">
      88. Білуге тиіс: </w:t>
      </w:r>
    </w:p>
    <w:bookmarkEnd w:id="713"/>
    <w:bookmarkStart w:name="z729" w:id="714"/>
    <w:p>
      <w:pPr>
        <w:spacing w:after="0"/>
        <w:ind w:left="0"/>
        <w:jc w:val="both"/>
      </w:pPr>
      <w:r>
        <w:rPr>
          <w:rFonts w:ascii="Times New Roman"/>
          <w:b w:val="false"/>
          <w:i w:val="false"/>
          <w:color w:val="000000"/>
          <w:sz w:val="28"/>
        </w:rPr>
        <w:t>
      Конституциясын;</w:t>
      </w:r>
    </w:p>
    <w:bookmarkEnd w:id="714"/>
    <w:bookmarkStart w:name="z730" w:id="715"/>
    <w:p>
      <w:pPr>
        <w:spacing w:after="0"/>
        <w:ind w:left="0"/>
        <w:jc w:val="both"/>
      </w:pPr>
      <w:r>
        <w:rPr>
          <w:rFonts w:ascii="Times New Roman"/>
          <w:b w:val="false"/>
          <w:i w:val="false"/>
          <w:color w:val="000000"/>
          <w:sz w:val="28"/>
        </w:rPr>
        <w:t>
      Орман кодексін;</w:t>
      </w:r>
    </w:p>
    <w:bookmarkEnd w:id="715"/>
    <w:bookmarkStart w:name="z731" w:id="716"/>
    <w:p>
      <w:pPr>
        <w:spacing w:after="0"/>
        <w:ind w:left="0"/>
        <w:jc w:val="both"/>
      </w:pPr>
      <w:r>
        <w:rPr>
          <w:rFonts w:ascii="Times New Roman"/>
          <w:b w:val="false"/>
          <w:i w:val="false"/>
          <w:color w:val="000000"/>
          <w:sz w:val="28"/>
        </w:rPr>
        <w:t>
      Еңбек кодексін;</w:t>
      </w:r>
    </w:p>
    <w:bookmarkEnd w:id="716"/>
    <w:bookmarkStart w:name="z732" w:id="717"/>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717"/>
    <w:bookmarkStart w:name="z733" w:id="718"/>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718"/>
    <w:bookmarkStart w:name="z734" w:id="71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719"/>
    <w:bookmarkStart w:name="z735" w:id="720"/>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720"/>
    <w:bookmarkStart w:name="z736" w:id="721"/>
    <w:p>
      <w:pPr>
        <w:spacing w:after="0"/>
        <w:ind w:left="0"/>
        <w:jc w:val="both"/>
      </w:pPr>
      <w:r>
        <w:rPr>
          <w:rFonts w:ascii="Times New Roman"/>
          <w:b w:val="false"/>
          <w:i w:val="false"/>
          <w:color w:val="000000"/>
          <w:sz w:val="28"/>
        </w:rPr>
        <w:t>
      89. Біліктілік талаптары.</w:t>
      </w:r>
    </w:p>
    <w:bookmarkEnd w:id="721"/>
    <w:bookmarkStart w:name="z737" w:id="722"/>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шаруашылығы), қоғамдық қауіпсіздік (өрт қауіпсіздігі), математика және статистика (механика), қоршаған орта (экология) және ұйымның тиісті бейіні бойынша жұмыс өтілі кемінде бір жыл немесе техникалық және кәсіптік, орта білімнен кейінгі (арнайы орта, кәсіптік орта) білім: "Орман шаруашылығы, бақ-саябақ және ландшафтық құрылыс (түрлері бойынша)", "Экология және табиғатты қорғау қызметі (түрлері бойынша)", "Механик (түрлері бойынша)", "Өрт сөндіру", "өрт қауіпсіздігі" (түрлері бойынша), "тіршілік қауіпсіздігі және қоршаған ортаны қорғау" және ұйымның тиісті бейіні бойынша жұмыс өтілі кемінде екі жыл.</w:t>
      </w:r>
    </w:p>
    <w:bookmarkEnd w:id="722"/>
    <w:bookmarkStart w:name="z738" w:id="723"/>
    <w:p>
      <w:pPr>
        <w:spacing w:after="0"/>
        <w:ind w:left="0"/>
        <w:jc w:val="left"/>
      </w:pPr>
      <w:r>
        <w:rPr>
          <w:rFonts w:ascii="Times New Roman"/>
          <w:b/>
          <w:i w:val="false"/>
          <w:color w:val="000000"/>
        </w:rPr>
        <w:t xml:space="preserve"> 6-параграф. Тұқымбақ басшысы</w:t>
      </w:r>
    </w:p>
    <w:bookmarkEnd w:id="723"/>
    <w:bookmarkStart w:name="z739" w:id="724"/>
    <w:p>
      <w:pPr>
        <w:spacing w:after="0"/>
        <w:ind w:left="0"/>
        <w:jc w:val="both"/>
      </w:pPr>
      <w:r>
        <w:rPr>
          <w:rFonts w:ascii="Times New Roman"/>
          <w:b w:val="false"/>
          <w:i w:val="false"/>
          <w:color w:val="000000"/>
          <w:sz w:val="28"/>
        </w:rPr>
        <w:t xml:space="preserve">
      90. Лауазымдық міндеттері: </w:t>
      </w:r>
    </w:p>
    <w:bookmarkEnd w:id="724"/>
    <w:bookmarkStart w:name="z740" w:id="725"/>
    <w:p>
      <w:pPr>
        <w:spacing w:after="0"/>
        <w:ind w:left="0"/>
        <w:jc w:val="both"/>
      </w:pPr>
      <w:r>
        <w:rPr>
          <w:rFonts w:ascii="Times New Roman"/>
          <w:b w:val="false"/>
          <w:i w:val="false"/>
          <w:color w:val="000000"/>
          <w:sz w:val="28"/>
        </w:rPr>
        <w:t>
      орман тұқымбағының көшеттік материал өсіру жөніндегі өндірістік-шаруашылық қызметіне басшылық жасауды жүзеге асырады;</w:t>
      </w:r>
    </w:p>
    <w:bookmarkEnd w:id="725"/>
    <w:bookmarkStart w:name="z741" w:id="726"/>
    <w:p>
      <w:pPr>
        <w:spacing w:after="0"/>
        <w:ind w:left="0"/>
        <w:jc w:val="both"/>
      </w:pPr>
      <w:r>
        <w:rPr>
          <w:rFonts w:ascii="Times New Roman"/>
          <w:b w:val="false"/>
          <w:i w:val="false"/>
          <w:color w:val="000000"/>
          <w:sz w:val="28"/>
        </w:rPr>
        <w:t>
      орман тұқымбағының бекітілген өндірістік жоспарының белгіленген мерзімде орындалуын және жұмыс сапасын, еңбекті ғылыми ұйымдастыру жөніндегі іс-шаралардың енгізілуін қамтамасыз етеді;</w:t>
      </w:r>
    </w:p>
    <w:bookmarkEnd w:id="726"/>
    <w:bookmarkStart w:name="z742" w:id="727"/>
    <w:p>
      <w:pPr>
        <w:spacing w:after="0"/>
        <w:ind w:left="0"/>
        <w:jc w:val="both"/>
      </w:pPr>
      <w:r>
        <w:rPr>
          <w:rFonts w:ascii="Times New Roman"/>
          <w:b w:val="false"/>
          <w:i w:val="false"/>
          <w:color w:val="000000"/>
          <w:sz w:val="28"/>
        </w:rPr>
        <w:t xml:space="preserve">
      көшеттік материал жөніндегі қажеттіліктің есеп-қисабын жасайды; </w:t>
      </w:r>
    </w:p>
    <w:bookmarkEnd w:id="727"/>
    <w:bookmarkStart w:name="z743" w:id="728"/>
    <w:p>
      <w:pPr>
        <w:spacing w:after="0"/>
        <w:ind w:left="0"/>
        <w:jc w:val="both"/>
      </w:pPr>
      <w:r>
        <w:rPr>
          <w:rFonts w:ascii="Times New Roman"/>
          <w:b w:val="false"/>
          <w:i w:val="false"/>
          <w:color w:val="000000"/>
          <w:sz w:val="28"/>
        </w:rPr>
        <w:t>
      тұқымбақта жұмыс істеу үшін бригада құруды жүзеге асырады (олардың сандық және кәсіби-біліктілік құрамы);</w:t>
      </w:r>
    </w:p>
    <w:bookmarkEnd w:id="728"/>
    <w:bookmarkStart w:name="z744" w:id="729"/>
    <w:p>
      <w:pPr>
        <w:spacing w:after="0"/>
        <w:ind w:left="0"/>
        <w:jc w:val="both"/>
      </w:pPr>
      <w:r>
        <w:rPr>
          <w:rFonts w:ascii="Times New Roman"/>
          <w:b w:val="false"/>
          <w:i w:val="false"/>
          <w:color w:val="000000"/>
          <w:sz w:val="28"/>
        </w:rPr>
        <w:t>
      бекітілген жоспарға сәйкес орман тұқымдарының үлгілерін сұрыптауды және оларды сапасын бақылау үшін орман тұқымы станциясына жіберуді, көшеттік материал өсіру мен өткізуді ұйымдастырады;</w:t>
      </w:r>
    </w:p>
    <w:bookmarkEnd w:id="729"/>
    <w:bookmarkStart w:name="z745" w:id="730"/>
    <w:p>
      <w:pPr>
        <w:spacing w:after="0"/>
        <w:ind w:left="0"/>
        <w:jc w:val="both"/>
      </w:pPr>
      <w:r>
        <w:rPr>
          <w:rFonts w:ascii="Times New Roman"/>
          <w:b w:val="false"/>
          <w:i w:val="false"/>
          <w:color w:val="000000"/>
          <w:sz w:val="28"/>
        </w:rPr>
        <w:t>
      көшеттік материал өсіру үшін жоғары сапалы тұқымдар пайдалануды және өндірістік алаңдарды, тыңайтқыштарды, жабдықтарды, машиналар мен механизмдерді тиімді пайдалануды қамтамасыз етеді;</w:t>
      </w:r>
    </w:p>
    <w:bookmarkEnd w:id="730"/>
    <w:bookmarkStart w:name="z746" w:id="731"/>
    <w:p>
      <w:pPr>
        <w:spacing w:after="0"/>
        <w:ind w:left="0"/>
        <w:jc w:val="both"/>
      </w:pPr>
      <w:r>
        <w:rPr>
          <w:rFonts w:ascii="Times New Roman"/>
          <w:b w:val="false"/>
          <w:i w:val="false"/>
          <w:color w:val="000000"/>
          <w:sz w:val="28"/>
        </w:rPr>
        <w:t>
      тұқымбақ бойынша техникалық құжаттама мен белгіленген есептіліктің жүргізілуін, жұмысшылардың өнімділік нормаларын орындауын, жұмыскерлердің біліктілігін арттыруды қамтамасыз етеді;</w:t>
      </w:r>
    </w:p>
    <w:bookmarkEnd w:id="731"/>
    <w:bookmarkStart w:name="z747" w:id="732"/>
    <w:p>
      <w:pPr>
        <w:spacing w:after="0"/>
        <w:ind w:left="0"/>
        <w:jc w:val="both"/>
      </w:pPr>
      <w:r>
        <w:rPr>
          <w:rFonts w:ascii="Times New Roman"/>
          <w:b w:val="false"/>
          <w:i w:val="false"/>
          <w:color w:val="000000"/>
          <w:sz w:val="28"/>
        </w:rPr>
        <w:t xml:space="preserve">
      орындалған жұмыстарды есепке алу мен қабылдауды жүргізеді, олардың сапасын қамтамасыз етеді; </w:t>
      </w:r>
    </w:p>
    <w:bookmarkEnd w:id="732"/>
    <w:bookmarkStart w:name="z748" w:id="733"/>
    <w:p>
      <w:pPr>
        <w:spacing w:after="0"/>
        <w:ind w:left="0"/>
        <w:jc w:val="both"/>
      </w:pPr>
      <w:r>
        <w:rPr>
          <w:rFonts w:ascii="Times New Roman"/>
          <w:b w:val="false"/>
          <w:i w:val="false"/>
          <w:color w:val="000000"/>
          <w:sz w:val="28"/>
        </w:rPr>
        <w:t>
      тұқымбақта жұмысты ұйымдастырудың озық тәжірибесін зерделейді;</w:t>
      </w:r>
    </w:p>
    <w:bookmarkEnd w:id="733"/>
    <w:bookmarkStart w:name="z749" w:id="734"/>
    <w:p>
      <w:pPr>
        <w:spacing w:after="0"/>
        <w:ind w:left="0"/>
        <w:jc w:val="both"/>
      </w:pPr>
      <w:r>
        <w:rPr>
          <w:rFonts w:ascii="Times New Roman"/>
          <w:b w:val="false"/>
          <w:i w:val="false"/>
          <w:color w:val="000000"/>
          <w:sz w:val="28"/>
        </w:rPr>
        <w:t xml:space="preserve">
      еңбек тәртібінің, еңбек қауіпсіздігі және оны қорғау қағидаларының сақталуын, өндірістік санитария мен өртке қарсы қауіпсіздікті қамтамасыз етеді; </w:t>
      </w:r>
    </w:p>
    <w:bookmarkEnd w:id="734"/>
    <w:bookmarkStart w:name="z750" w:id="735"/>
    <w:p>
      <w:pPr>
        <w:spacing w:after="0"/>
        <w:ind w:left="0"/>
        <w:jc w:val="both"/>
      </w:pPr>
      <w:r>
        <w:rPr>
          <w:rFonts w:ascii="Times New Roman"/>
          <w:b w:val="false"/>
          <w:i w:val="false"/>
          <w:color w:val="000000"/>
          <w:sz w:val="28"/>
        </w:rPr>
        <w:t>
      91. Білуге тиіс:</w:t>
      </w:r>
    </w:p>
    <w:bookmarkEnd w:id="735"/>
    <w:bookmarkStart w:name="z751" w:id="736"/>
    <w:p>
      <w:pPr>
        <w:spacing w:after="0"/>
        <w:ind w:left="0"/>
        <w:jc w:val="both"/>
      </w:pPr>
      <w:r>
        <w:rPr>
          <w:rFonts w:ascii="Times New Roman"/>
          <w:b w:val="false"/>
          <w:i w:val="false"/>
          <w:color w:val="000000"/>
          <w:sz w:val="28"/>
        </w:rPr>
        <w:t>
      Конституциясын;</w:t>
      </w:r>
    </w:p>
    <w:bookmarkEnd w:id="736"/>
    <w:bookmarkStart w:name="z752" w:id="737"/>
    <w:p>
      <w:pPr>
        <w:spacing w:after="0"/>
        <w:ind w:left="0"/>
        <w:jc w:val="both"/>
      </w:pPr>
      <w:r>
        <w:rPr>
          <w:rFonts w:ascii="Times New Roman"/>
          <w:b w:val="false"/>
          <w:i w:val="false"/>
          <w:color w:val="000000"/>
          <w:sz w:val="28"/>
        </w:rPr>
        <w:t>
      Орман кодексін;</w:t>
      </w:r>
    </w:p>
    <w:bookmarkEnd w:id="737"/>
    <w:bookmarkStart w:name="z753" w:id="738"/>
    <w:p>
      <w:pPr>
        <w:spacing w:after="0"/>
        <w:ind w:left="0"/>
        <w:jc w:val="both"/>
      </w:pPr>
      <w:r>
        <w:rPr>
          <w:rFonts w:ascii="Times New Roman"/>
          <w:b w:val="false"/>
          <w:i w:val="false"/>
          <w:color w:val="000000"/>
          <w:sz w:val="28"/>
        </w:rPr>
        <w:t>
      Еңбек кодексін;</w:t>
      </w:r>
    </w:p>
    <w:bookmarkEnd w:id="738"/>
    <w:bookmarkStart w:name="z754" w:id="739"/>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739"/>
    <w:bookmarkStart w:name="z755" w:id="740"/>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740"/>
    <w:bookmarkStart w:name="z756" w:id="74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741"/>
    <w:bookmarkStart w:name="z757" w:id="742"/>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742"/>
    <w:bookmarkStart w:name="z758" w:id="743"/>
    <w:p>
      <w:pPr>
        <w:spacing w:after="0"/>
        <w:ind w:left="0"/>
        <w:jc w:val="both"/>
      </w:pPr>
      <w:r>
        <w:rPr>
          <w:rFonts w:ascii="Times New Roman"/>
          <w:b w:val="false"/>
          <w:i w:val="false"/>
          <w:color w:val="000000"/>
          <w:sz w:val="28"/>
        </w:rPr>
        <w:t xml:space="preserve">
      92. Біліктілік талаптары: </w:t>
      </w:r>
    </w:p>
    <w:bookmarkEnd w:id="743"/>
    <w:bookmarkStart w:name="z759" w:id="74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агрономия (агрономия) және ұйымның тиісті бейіні бойынша жұмыс өтілі кемінде бір жыл немесе техникалық және кәсіптік, орта білімнен кейінгі (арнайы орта, кәсіптік орта) білім: "Орман шаруашылығы, бақ-саябақ және ландшафт құрылысы (түрлері бойынша)", "Экология және табиғат қорғау қызметі (түрлері бойынша)" және ұйымның тиісті бейіні бойынша жұмыс өтілі кемінде үш жыл.</w:t>
      </w:r>
    </w:p>
    <w:bookmarkEnd w:id="744"/>
    <w:bookmarkStart w:name="z760" w:id="745"/>
    <w:p>
      <w:pPr>
        <w:spacing w:after="0"/>
        <w:ind w:left="0"/>
        <w:jc w:val="left"/>
      </w:pPr>
      <w:r>
        <w:rPr>
          <w:rFonts w:ascii="Times New Roman"/>
          <w:b/>
          <w:i w:val="false"/>
          <w:color w:val="000000"/>
        </w:rPr>
        <w:t xml:space="preserve"> 7-параграф. (Учаскелік) орман шебері</w:t>
      </w:r>
    </w:p>
    <w:bookmarkEnd w:id="745"/>
    <w:bookmarkStart w:name="z761" w:id="746"/>
    <w:p>
      <w:pPr>
        <w:spacing w:after="0"/>
        <w:ind w:left="0"/>
        <w:jc w:val="both"/>
      </w:pPr>
      <w:r>
        <w:rPr>
          <w:rFonts w:ascii="Times New Roman"/>
          <w:b w:val="false"/>
          <w:i w:val="false"/>
          <w:color w:val="000000"/>
          <w:sz w:val="28"/>
        </w:rPr>
        <w:t>
      93. Лауазымдық міндеттері:</w:t>
      </w:r>
    </w:p>
    <w:bookmarkEnd w:id="746"/>
    <w:bookmarkStart w:name="z762" w:id="747"/>
    <w:p>
      <w:pPr>
        <w:spacing w:after="0"/>
        <w:ind w:left="0"/>
        <w:jc w:val="both"/>
      </w:pPr>
      <w:r>
        <w:rPr>
          <w:rFonts w:ascii="Times New Roman"/>
          <w:b w:val="false"/>
          <w:i w:val="false"/>
          <w:color w:val="000000"/>
          <w:sz w:val="28"/>
        </w:rPr>
        <w:t>
      өзінің жұмысында тікелей орманшылық басшысына (орман күтуші) және бас орман күтушінің көмекшісіне бағынады;</w:t>
      </w:r>
    </w:p>
    <w:bookmarkEnd w:id="747"/>
    <w:bookmarkStart w:name="z763" w:id="748"/>
    <w:p>
      <w:pPr>
        <w:spacing w:after="0"/>
        <w:ind w:left="0"/>
        <w:jc w:val="both"/>
      </w:pPr>
      <w:r>
        <w:rPr>
          <w:rFonts w:ascii="Times New Roman"/>
          <w:b w:val="false"/>
          <w:i w:val="false"/>
          <w:color w:val="000000"/>
          <w:sz w:val="28"/>
        </w:rPr>
        <w:t>
      өз учаскесінің орманшыларын, қорықшыларын, уақытша өрт қарауылдарын жұмыспен қамтамасыз етеді және оларға нұсқаулық береді, олардың лауазымдық міндеттерінің орындауын қамтамасыз етеді;</w:t>
      </w:r>
    </w:p>
    <w:bookmarkEnd w:id="748"/>
    <w:bookmarkStart w:name="z764" w:id="749"/>
    <w:p>
      <w:pPr>
        <w:spacing w:after="0"/>
        <w:ind w:left="0"/>
        <w:jc w:val="both"/>
      </w:pPr>
      <w:r>
        <w:rPr>
          <w:rFonts w:ascii="Times New Roman"/>
          <w:b w:val="false"/>
          <w:i w:val="false"/>
          <w:color w:val="000000"/>
          <w:sz w:val="28"/>
        </w:rPr>
        <w:t>
      айналымдарға және орманшыларға, қорықшыларға сеніп тапсырылған мүлікке ревизия өткізеді, сондай-ақ халық арасында орман байлығын сақтау мен көбейту мәселелері бойынша түсіндіру жұмысын және орманшылар, қорықшылар арасында тәрбие жұмысын және олардың біліктілігін арттыру жұмысын жүргізеді;</w:t>
      </w:r>
    </w:p>
    <w:bookmarkEnd w:id="749"/>
    <w:bookmarkStart w:name="z765" w:id="750"/>
    <w:p>
      <w:pPr>
        <w:spacing w:after="0"/>
        <w:ind w:left="0"/>
        <w:jc w:val="both"/>
      </w:pPr>
      <w:r>
        <w:rPr>
          <w:rFonts w:ascii="Times New Roman"/>
          <w:b w:val="false"/>
          <w:i w:val="false"/>
          <w:color w:val="000000"/>
          <w:sz w:val="28"/>
        </w:rPr>
        <w:t>
      орман пайдаланушылардың ормандардағы өрт қауіпсіздігі, сүректі түбірімен босату қағидаларын сақтауын, басты мақсатта пайдалану үшін ағаш кесу және орманға күтім жасау үшін ағаш кесу, шөп шабу, мал жаю және жанама пайдаланудың түрлері қағидаларының сақтауын тексереді, тәртіп бұзушылықтарды тыю жөнінде шаралар қабылдайды;</w:t>
      </w:r>
    </w:p>
    <w:bookmarkEnd w:id="750"/>
    <w:bookmarkStart w:name="z766" w:id="751"/>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кодексіне сәйкес Қазақстан Республикасының орман заңнамасы, Қазақстан Республикасының жануарлар дүниесін қорғау, өсімін молайту және пайдалану туралы заңнамасы саласындағы әкімшілік құқық бұзушылықтар туралы хаттамалар толтырады;</w:t>
      </w:r>
    </w:p>
    <w:bookmarkEnd w:id="751"/>
    <w:bookmarkStart w:name="z767" w:id="752"/>
    <w:p>
      <w:pPr>
        <w:spacing w:after="0"/>
        <w:ind w:left="0"/>
        <w:jc w:val="both"/>
      </w:pPr>
      <w:r>
        <w:rPr>
          <w:rFonts w:ascii="Times New Roman"/>
          <w:b w:val="false"/>
          <w:i w:val="false"/>
          <w:color w:val="000000"/>
          <w:sz w:val="28"/>
        </w:rPr>
        <w:t>
      орман өрттерін жою бойынша шаралар қабылдап, бұл жайында орман күтушіге бір мезгілде хабарлайды;</w:t>
      </w:r>
    </w:p>
    <w:bookmarkEnd w:id="752"/>
    <w:bookmarkStart w:name="z768" w:id="753"/>
    <w:p>
      <w:pPr>
        <w:spacing w:after="0"/>
        <w:ind w:left="0"/>
        <w:jc w:val="both"/>
      </w:pPr>
      <w:r>
        <w:rPr>
          <w:rFonts w:ascii="Times New Roman"/>
          <w:b w:val="false"/>
          <w:i w:val="false"/>
          <w:color w:val="000000"/>
          <w:sz w:val="28"/>
        </w:rPr>
        <w:t>
      орманның санитариялық жай-күйін бақылайды және зиянды орман жәндіктері мен орман ауруларының пайда болуы және таралуы туралы орманшылардың хабарламаларын тексереді;</w:t>
      </w:r>
    </w:p>
    <w:bookmarkEnd w:id="753"/>
    <w:bookmarkStart w:name="z769" w:id="754"/>
    <w:p>
      <w:pPr>
        <w:spacing w:after="0"/>
        <w:ind w:left="0"/>
        <w:jc w:val="both"/>
      </w:pPr>
      <w:r>
        <w:rPr>
          <w:rFonts w:ascii="Times New Roman"/>
          <w:b w:val="false"/>
          <w:i w:val="false"/>
          <w:color w:val="000000"/>
          <w:sz w:val="28"/>
        </w:rPr>
        <w:t>
      орман күтушінің тапсыруы бойынша кеспеағаштарды бөлу мен таксациялауды, ағаш кесу орындарын, дайындалған ағаш материалдарын, шырындар алуға бөлінген орман екпелерін куәландыруды іске асырады;</w:t>
      </w:r>
    </w:p>
    <w:bookmarkEnd w:id="754"/>
    <w:bookmarkStart w:name="z770" w:id="755"/>
    <w:p>
      <w:pPr>
        <w:spacing w:after="0"/>
        <w:ind w:left="0"/>
        <w:jc w:val="both"/>
      </w:pPr>
      <w:r>
        <w:rPr>
          <w:rFonts w:ascii="Times New Roman"/>
          <w:b w:val="false"/>
          <w:i w:val="false"/>
          <w:color w:val="000000"/>
          <w:sz w:val="28"/>
        </w:rPr>
        <w:t>
      ұзақ мерзімді орман пайдалануға бекітілген ормандарды қорғаудың жай-күйін тексереді;</w:t>
      </w:r>
    </w:p>
    <w:bookmarkEnd w:id="755"/>
    <w:bookmarkStart w:name="z771" w:id="756"/>
    <w:p>
      <w:pPr>
        <w:spacing w:after="0"/>
        <w:ind w:left="0"/>
        <w:jc w:val="both"/>
      </w:pPr>
      <w:r>
        <w:rPr>
          <w:rFonts w:ascii="Times New Roman"/>
          <w:b w:val="false"/>
          <w:i w:val="false"/>
          <w:color w:val="000000"/>
          <w:sz w:val="28"/>
        </w:rPr>
        <w:t>
      орындалған жұмыстардың көлемі мен сапасын есепке алуды жүргізеді;</w:t>
      </w:r>
    </w:p>
    <w:bookmarkEnd w:id="756"/>
    <w:bookmarkStart w:name="z772" w:id="757"/>
    <w:p>
      <w:pPr>
        <w:spacing w:after="0"/>
        <w:ind w:left="0"/>
        <w:jc w:val="both"/>
      </w:pPr>
      <w:r>
        <w:rPr>
          <w:rFonts w:ascii="Times New Roman"/>
          <w:b w:val="false"/>
          <w:i w:val="false"/>
          <w:color w:val="000000"/>
          <w:sz w:val="28"/>
        </w:rPr>
        <w:t>
      қызметкерлердің өндірістік және еңбек тәртібін, еңбек қауіпсіздігі мен оны қорғау қағидаларын сақтауын қамтамасыз етеді.</w:t>
      </w:r>
    </w:p>
    <w:bookmarkEnd w:id="757"/>
    <w:bookmarkStart w:name="z773" w:id="758"/>
    <w:p>
      <w:pPr>
        <w:spacing w:after="0"/>
        <w:ind w:left="0"/>
        <w:jc w:val="both"/>
      </w:pPr>
      <w:r>
        <w:rPr>
          <w:rFonts w:ascii="Times New Roman"/>
          <w:b w:val="false"/>
          <w:i w:val="false"/>
          <w:color w:val="000000"/>
          <w:sz w:val="28"/>
        </w:rPr>
        <w:t>
      94. Білуге тиіс:</w:t>
      </w:r>
    </w:p>
    <w:bookmarkEnd w:id="758"/>
    <w:bookmarkStart w:name="z774" w:id="759"/>
    <w:p>
      <w:pPr>
        <w:spacing w:after="0"/>
        <w:ind w:left="0"/>
        <w:jc w:val="both"/>
      </w:pPr>
      <w:r>
        <w:rPr>
          <w:rFonts w:ascii="Times New Roman"/>
          <w:b w:val="false"/>
          <w:i w:val="false"/>
          <w:color w:val="000000"/>
          <w:sz w:val="28"/>
        </w:rPr>
        <w:t>
      Конституциясын;</w:t>
      </w:r>
    </w:p>
    <w:bookmarkEnd w:id="759"/>
    <w:bookmarkStart w:name="z775" w:id="760"/>
    <w:p>
      <w:pPr>
        <w:spacing w:after="0"/>
        <w:ind w:left="0"/>
        <w:jc w:val="both"/>
      </w:pPr>
      <w:r>
        <w:rPr>
          <w:rFonts w:ascii="Times New Roman"/>
          <w:b w:val="false"/>
          <w:i w:val="false"/>
          <w:color w:val="000000"/>
          <w:sz w:val="28"/>
        </w:rPr>
        <w:t>
      Орман кодексін;</w:t>
      </w:r>
    </w:p>
    <w:bookmarkEnd w:id="760"/>
    <w:bookmarkStart w:name="z776" w:id="761"/>
    <w:p>
      <w:pPr>
        <w:spacing w:after="0"/>
        <w:ind w:left="0"/>
        <w:jc w:val="both"/>
      </w:pPr>
      <w:r>
        <w:rPr>
          <w:rFonts w:ascii="Times New Roman"/>
          <w:b w:val="false"/>
          <w:i w:val="false"/>
          <w:color w:val="000000"/>
          <w:sz w:val="28"/>
        </w:rPr>
        <w:t>
      Еңбек кодексін;</w:t>
      </w:r>
    </w:p>
    <w:bookmarkEnd w:id="761"/>
    <w:bookmarkStart w:name="z777" w:id="762"/>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762"/>
    <w:bookmarkStart w:name="z778" w:id="763"/>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763"/>
    <w:bookmarkStart w:name="z779" w:id="76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764"/>
    <w:bookmarkStart w:name="z780" w:id="765"/>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765"/>
    <w:bookmarkStart w:name="z781" w:id="766"/>
    <w:p>
      <w:pPr>
        <w:spacing w:after="0"/>
        <w:ind w:left="0"/>
        <w:jc w:val="both"/>
      </w:pPr>
      <w:r>
        <w:rPr>
          <w:rFonts w:ascii="Times New Roman"/>
          <w:b w:val="false"/>
          <w:i w:val="false"/>
          <w:color w:val="000000"/>
          <w:sz w:val="28"/>
        </w:rPr>
        <w:t>
      95. Біліктілік талаптары:</w:t>
      </w:r>
    </w:p>
    <w:bookmarkEnd w:id="766"/>
    <w:bookmarkStart w:name="z782" w:id="76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қоршаған орта (экология), биологиялық және сабақтас ғылымдар (биология) және мамандығы бойынша жұмыс өтілі кемінде төрт жыл.</w:t>
      </w:r>
    </w:p>
    <w:bookmarkEnd w:id="767"/>
    <w:bookmarkStart w:name="z783" w:id="768"/>
    <w:p>
      <w:pPr>
        <w:spacing w:after="0"/>
        <w:ind w:left="0"/>
        <w:jc w:val="left"/>
      </w:pPr>
      <w:r>
        <w:rPr>
          <w:rFonts w:ascii="Times New Roman"/>
          <w:b/>
          <w:i w:val="false"/>
          <w:color w:val="000000"/>
        </w:rPr>
        <w:t xml:space="preserve"> 2-тарау. Мамандар лауазымдары</w:t>
      </w:r>
    </w:p>
    <w:bookmarkEnd w:id="768"/>
    <w:bookmarkStart w:name="z784" w:id="769"/>
    <w:p>
      <w:pPr>
        <w:spacing w:after="0"/>
        <w:ind w:left="0"/>
        <w:jc w:val="left"/>
      </w:pPr>
      <w:r>
        <w:rPr>
          <w:rFonts w:ascii="Times New Roman"/>
          <w:b/>
          <w:i w:val="false"/>
          <w:color w:val="000000"/>
        </w:rPr>
        <w:t xml:space="preserve"> 1-параграф. Орман күзету және қорғау бас инженері (Табиғи кешендерді күзету және қорғау бас инженері)</w:t>
      </w:r>
    </w:p>
    <w:bookmarkEnd w:id="769"/>
    <w:bookmarkStart w:name="z785" w:id="770"/>
    <w:p>
      <w:pPr>
        <w:spacing w:after="0"/>
        <w:ind w:left="0"/>
        <w:jc w:val="both"/>
      </w:pPr>
      <w:r>
        <w:rPr>
          <w:rFonts w:ascii="Times New Roman"/>
          <w:b w:val="false"/>
          <w:i w:val="false"/>
          <w:color w:val="000000"/>
          <w:sz w:val="28"/>
        </w:rPr>
        <w:t>
      96. Лауазымдық міндеттері:</w:t>
      </w:r>
    </w:p>
    <w:bookmarkEnd w:id="770"/>
    <w:bookmarkStart w:name="z786" w:id="771"/>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771"/>
    <w:bookmarkStart w:name="z787" w:id="772"/>
    <w:p>
      <w:pPr>
        <w:spacing w:after="0"/>
        <w:ind w:left="0"/>
        <w:jc w:val="both"/>
      </w:pPr>
      <w:r>
        <w:rPr>
          <w:rFonts w:ascii="Times New Roman"/>
          <w:b w:val="false"/>
          <w:i w:val="false"/>
          <w:color w:val="000000"/>
          <w:sz w:val="28"/>
        </w:rPr>
        <w:t>
      орман өрттерінің алдын алу жөніндегі іс-шараларды жүргізу, оларды дер кезінде анықтау және жою жұмыстарын ұйымдастырады;</w:t>
      </w:r>
    </w:p>
    <w:bookmarkEnd w:id="772"/>
    <w:bookmarkStart w:name="z788" w:id="773"/>
    <w:p>
      <w:pPr>
        <w:spacing w:after="0"/>
        <w:ind w:left="0"/>
        <w:jc w:val="both"/>
      </w:pPr>
      <w:r>
        <w:rPr>
          <w:rFonts w:ascii="Times New Roman"/>
          <w:b w:val="false"/>
          <w:i w:val="false"/>
          <w:color w:val="000000"/>
          <w:sz w:val="28"/>
        </w:rPr>
        <w:t>
      ормандарды ағаштың заңсыз кесілуінен және Қазақстан Республикасы орман заңнамасының бұзушылықтарынан қорғау жөніндегі жұмыстарды жүргізеді;</w:t>
      </w:r>
    </w:p>
    <w:bookmarkEnd w:id="773"/>
    <w:bookmarkStart w:name="z789" w:id="774"/>
    <w:p>
      <w:pPr>
        <w:spacing w:after="0"/>
        <w:ind w:left="0"/>
        <w:jc w:val="both"/>
      </w:pPr>
      <w:r>
        <w:rPr>
          <w:rFonts w:ascii="Times New Roman"/>
          <w:b w:val="false"/>
          <w:i w:val="false"/>
          <w:color w:val="000000"/>
          <w:sz w:val="28"/>
        </w:rPr>
        <w:t>
      мемлекеттік орман қорының аумағын өртке қарсы және санитариялық жайластыру жөніндегі іс-шаралардың орындалуын қамтамасыз етеді;</w:t>
      </w:r>
    </w:p>
    <w:bookmarkEnd w:id="774"/>
    <w:bookmarkStart w:name="z790" w:id="775"/>
    <w:p>
      <w:pPr>
        <w:spacing w:after="0"/>
        <w:ind w:left="0"/>
        <w:jc w:val="both"/>
      </w:pPr>
      <w:r>
        <w:rPr>
          <w:rFonts w:ascii="Times New Roman"/>
          <w:b w:val="false"/>
          <w:i w:val="false"/>
          <w:color w:val="000000"/>
          <w:sz w:val="28"/>
        </w:rPr>
        <w:t>
      өртке қарсы қызметтің жұмысын ұйымдастырады, өртке қарсы техника мен мүкәммалдың жай-күйі мен дұрыс пайдаланылуын, қадағалау мұнараларын салуды және жөндеуді, телефон және радио байланысын қамтамасыз етеді;</w:t>
      </w:r>
    </w:p>
    <w:bookmarkEnd w:id="775"/>
    <w:bookmarkStart w:name="z791" w:id="776"/>
    <w:p>
      <w:pPr>
        <w:spacing w:after="0"/>
        <w:ind w:left="0"/>
        <w:jc w:val="both"/>
      </w:pPr>
      <w:r>
        <w:rPr>
          <w:rFonts w:ascii="Times New Roman"/>
          <w:b w:val="false"/>
          <w:i w:val="false"/>
          <w:color w:val="000000"/>
          <w:sz w:val="28"/>
        </w:rPr>
        <w:t>
      аумақтар айналымдарын жоспарлайды және жүзеге асырады;</w:t>
      </w:r>
    </w:p>
    <w:bookmarkEnd w:id="776"/>
    <w:bookmarkStart w:name="z792" w:id="777"/>
    <w:p>
      <w:pPr>
        <w:spacing w:after="0"/>
        <w:ind w:left="0"/>
        <w:jc w:val="both"/>
      </w:pPr>
      <w:r>
        <w:rPr>
          <w:rFonts w:ascii="Times New Roman"/>
          <w:b w:val="false"/>
          <w:i w:val="false"/>
          <w:color w:val="000000"/>
          <w:sz w:val="28"/>
        </w:rPr>
        <w:t>
      жеке және заңды тұлғалардың ормандардағы өрт қауіпсіздігі қағидалары мен санитариялық қағидаларды сақтауын, сондай-ақ орманшылықтарда мемлекеттік орман күзетінің жұмысын тексереді;</w:t>
      </w:r>
    </w:p>
    <w:bookmarkEnd w:id="777"/>
    <w:bookmarkStart w:name="z793" w:id="778"/>
    <w:p>
      <w:pPr>
        <w:spacing w:after="0"/>
        <w:ind w:left="0"/>
        <w:jc w:val="both"/>
      </w:pPr>
      <w:r>
        <w:rPr>
          <w:rFonts w:ascii="Times New Roman"/>
          <w:b w:val="false"/>
          <w:i w:val="false"/>
          <w:color w:val="000000"/>
          <w:sz w:val="28"/>
        </w:rPr>
        <w:t>
      ормандарды жерден және авиациямен қорғау қызметін үйлестіреді;</w:t>
      </w:r>
    </w:p>
    <w:bookmarkEnd w:id="778"/>
    <w:bookmarkStart w:name="z794" w:id="779"/>
    <w:p>
      <w:pPr>
        <w:spacing w:after="0"/>
        <w:ind w:left="0"/>
        <w:jc w:val="both"/>
      </w:pPr>
      <w:r>
        <w:rPr>
          <w:rFonts w:ascii="Times New Roman"/>
          <w:b w:val="false"/>
          <w:i w:val="false"/>
          <w:color w:val="000000"/>
          <w:sz w:val="28"/>
        </w:rPr>
        <w:t>
      мемлекеттік орман қоры аумағында орман патологиялық мониторингін жүргізуді, орман зиянкестерімен және ауруларымен күресу жұмыстарын жүргізуді, сондай-ақ орман өрттерімен және зиянкестерімен күресу кезінде қолданылатын химикаттарға, машиналар мен жабдықтарға өтінімдер ұйымдастырады;</w:t>
      </w:r>
    </w:p>
    <w:bookmarkEnd w:id="779"/>
    <w:bookmarkStart w:name="z795" w:id="780"/>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кодексіне сәйкес Қазақстан Республикасының орман заңнамасы саласындағы әкімшілік құқық бұзушылықтар туралы хаттамалар толтырады;</w:t>
      </w:r>
    </w:p>
    <w:bookmarkEnd w:id="780"/>
    <w:bookmarkStart w:name="z796" w:id="781"/>
    <w:p>
      <w:pPr>
        <w:spacing w:after="0"/>
        <w:ind w:left="0"/>
        <w:jc w:val="both"/>
      </w:pPr>
      <w:r>
        <w:rPr>
          <w:rFonts w:ascii="Times New Roman"/>
          <w:b w:val="false"/>
          <w:i w:val="false"/>
          <w:color w:val="000000"/>
          <w:sz w:val="28"/>
        </w:rPr>
        <w:t xml:space="preserve">
      хаттамалардың дұрыс және уақытында толтырылуын қадағалайды және айыппұлдар мен талап-арыздарды өндіріп алу хаттамалардың құқық қорғау органдары мен соттарға берілуін қамтамасыз етеді; </w:t>
      </w:r>
    </w:p>
    <w:bookmarkEnd w:id="781"/>
    <w:bookmarkStart w:name="z797" w:id="782"/>
    <w:p>
      <w:pPr>
        <w:spacing w:after="0"/>
        <w:ind w:left="0"/>
        <w:jc w:val="both"/>
      </w:pPr>
      <w:r>
        <w:rPr>
          <w:rFonts w:ascii="Times New Roman"/>
          <w:b w:val="false"/>
          <w:i w:val="false"/>
          <w:color w:val="000000"/>
          <w:sz w:val="28"/>
        </w:rPr>
        <w:t>
      орман күзетін нысанды киіммен, көлік құралдарымен, таңбалармен, кеуде белгілерімен, қызметтік куәліктермен және қарумен материалдық-техникалық жабдықтауды жоспарлайды;</w:t>
      </w:r>
    </w:p>
    <w:bookmarkEnd w:id="782"/>
    <w:bookmarkStart w:name="z798" w:id="783"/>
    <w:p>
      <w:pPr>
        <w:spacing w:after="0"/>
        <w:ind w:left="0"/>
        <w:jc w:val="both"/>
      </w:pPr>
      <w:r>
        <w:rPr>
          <w:rFonts w:ascii="Times New Roman"/>
          <w:b w:val="false"/>
          <w:i w:val="false"/>
          <w:color w:val="000000"/>
          <w:sz w:val="28"/>
        </w:rPr>
        <w:t>
      мемлекеттік орман күзеті жұмыскерлерінің, уақытша өрт сөндіру күзетшілерінің және өрт сөндіру командаларының жеке құрамының біліктілігін арттыру бойынша оқыту жұмысын жүргізеді;</w:t>
      </w:r>
    </w:p>
    <w:bookmarkEnd w:id="783"/>
    <w:bookmarkStart w:name="z799" w:id="784"/>
    <w:p>
      <w:pPr>
        <w:spacing w:after="0"/>
        <w:ind w:left="0"/>
        <w:jc w:val="both"/>
      </w:pPr>
      <w:r>
        <w:rPr>
          <w:rFonts w:ascii="Times New Roman"/>
          <w:b w:val="false"/>
          <w:i w:val="false"/>
          <w:color w:val="000000"/>
          <w:sz w:val="28"/>
        </w:rPr>
        <w:t>
      ұйымдардың күштері мен құралдарын ірі өрттерді жоюға тарту бойынша олармен шарттар дайындауды қамтамасыз етеді;</w:t>
      </w:r>
    </w:p>
    <w:bookmarkEnd w:id="784"/>
    <w:bookmarkStart w:name="z800" w:id="785"/>
    <w:p>
      <w:pPr>
        <w:spacing w:after="0"/>
        <w:ind w:left="0"/>
        <w:jc w:val="both"/>
      </w:pPr>
      <w:r>
        <w:rPr>
          <w:rFonts w:ascii="Times New Roman"/>
          <w:b w:val="false"/>
          <w:i w:val="false"/>
          <w:color w:val="000000"/>
          <w:sz w:val="28"/>
        </w:rPr>
        <w:t>
      орман күзету және қорғау бойынша есеп пен есептілік жүргізеді.</w:t>
      </w:r>
    </w:p>
    <w:bookmarkEnd w:id="785"/>
    <w:bookmarkStart w:name="z801" w:id="786"/>
    <w:p>
      <w:pPr>
        <w:spacing w:after="0"/>
        <w:ind w:left="0"/>
        <w:jc w:val="both"/>
      </w:pPr>
      <w:r>
        <w:rPr>
          <w:rFonts w:ascii="Times New Roman"/>
          <w:b w:val="false"/>
          <w:i w:val="false"/>
          <w:color w:val="000000"/>
          <w:sz w:val="28"/>
        </w:rPr>
        <w:t xml:space="preserve">
      97. Білуге тиіс: </w:t>
      </w:r>
    </w:p>
    <w:bookmarkEnd w:id="786"/>
    <w:bookmarkStart w:name="z802" w:id="787"/>
    <w:p>
      <w:pPr>
        <w:spacing w:after="0"/>
        <w:ind w:left="0"/>
        <w:jc w:val="both"/>
      </w:pPr>
      <w:r>
        <w:rPr>
          <w:rFonts w:ascii="Times New Roman"/>
          <w:b w:val="false"/>
          <w:i w:val="false"/>
          <w:color w:val="000000"/>
          <w:sz w:val="28"/>
        </w:rPr>
        <w:t>
      Конституциясын;</w:t>
      </w:r>
    </w:p>
    <w:bookmarkEnd w:id="787"/>
    <w:bookmarkStart w:name="z803" w:id="788"/>
    <w:p>
      <w:pPr>
        <w:spacing w:after="0"/>
        <w:ind w:left="0"/>
        <w:jc w:val="both"/>
      </w:pPr>
      <w:r>
        <w:rPr>
          <w:rFonts w:ascii="Times New Roman"/>
          <w:b w:val="false"/>
          <w:i w:val="false"/>
          <w:color w:val="000000"/>
          <w:sz w:val="28"/>
        </w:rPr>
        <w:t>
      Орман кодексін;</w:t>
      </w:r>
    </w:p>
    <w:bookmarkEnd w:id="788"/>
    <w:bookmarkStart w:name="z804" w:id="789"/>
    <w:p>
      <w:pPr>
        <w:spacing w:after="0"/>
        <w:ind w:left="0"/>
        <w:jc w:val="both"/>
      </w:pPr>
      <w:r>
        <w:rPr>
          <w:rFonts w:ascii="Times New Roman"/>
          <w:b w:val="false"/>
          <w:i w:val="false"/>
          <w:color w:val="000000"/>
          <w:sz w:val="28"/>
        </w:rPr>
        <w:t>
      Еңбек кодексін;</w:t>
      </w:r>
    </w:p>
    <w:bookmarkEnd w:id="789"/>
    <w:bookmarkStart w:name="z805" w:id="790"/>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790"/>
    <w:bookmarkStart w:name="z806" w:id="791"/>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791"/>
    <w:bookmarkStart w:name="z807" w:id="79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792"/>
    <w:bookmarkStart w:name="z808" w:id="793"/>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793"/>
    <w:bookmarkStart w:name="z809" w:id="794"/>
    <w:p>
      <w:pPr>
        <w:spacing w:after="0"/>
        <w:ind w:left="0"/>
        <w:jc w:val="both"/>
      </w:pPr>
      <w:r>
        <w:rPr>
          <w:rFonts w:ascii="Times New Roman"/>
          <w:b w:val="false"/>
          <w:i w:val="false"/>
          <w:color w:val="000000"/>
          <w:sz w:val="28"/>
        </w:rPr>
        <w:t>
      98. Біліктілік талаптары:</w:t>
      </w:r>
    </w:p>
    <w:bookmarkEnd w:id="794"/>
    <w:bookmarkStart w:name="z810" w:id="795"/>
    <w:p>
      <w:pPr>
        <w:spacing w:after="0"/>
        <w:ind w:left="0"/>
        <w:jc w:val="both"/>
      </w:pPr>
      <w:r>
        <w:rPr>
          <w:rFonts w:ascii="Times New Roman"/>
          <w:b w:val="false"/>
          <w:i w:val="false"/>
          <w:color w:val="000000"/>
          <w:sz w:val="28"/>
        </w:rPr>
        <w:t>
      1) біліктілігі жоғары деңгейлі маман:</w:t>
      </w:r>
    </w:p>
    <w:bookmarkEnd w:id="795"/>
    <w:bookmarkStart w:name="z811" w:id="796"/>
    <w:p>
      <w:pPr>
        <w:spacing w:after="0"/>
        <w:ind w:left="0"/>
        <w:jc w:val="both"/>
      </w:pPr>
      <w:r>
        <w:rPr>
          <w:rFonts w:ascii="Times New Roman"/>
          <w:b w:val="false"/>
          <w:i w:val="false"/>
          <w:color w:val="000000"/>
          <w:sz w:val="28"/>
        </w:rPr>
        <w:t xml:space="preserve">
      жоғары санатты: </w:t>
      </w:r>
    </w:p>
    <w:bookmarkEnd w:id="796"/>
    <w:bookmarkStart w:name="z812" w:id="79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және біліктілігі жоғары деңгейдегі бірінші санатты орман шаруашылығы саласындағы инженер лауазымында кемінде төрт жыл жұмыс өтілі немесе мамандығы бойынша кемінде алты жыл жұмыс өтілі;</w:t>
      </w:r>
    </w:p>
    <w:bookmarkEnd w:id="797"/>
    <w:bookmarkStart w:name="z813" w:id="798"/>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және біліктілігі жоғары деңгейдегі екінші санатты орман шаруашылығы саласындағы инженер лауазымында кемінде бір жыл жұмыс өтілі немесе мамандығы бойынша кемінде үш жыл жұмыс өтілі;</w:t>
      </w:r>
    </w:p>
    <w:bookmarkEnd w:id="798"/>
    <w:bookmarkStart w:name="z814" w:id="799"/>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жұмыс өтіліне талап қойылмайды;</w:t>
      </w:r>
    </w:p>
    <w:bookmarkEnd w:id="799"/>
    <w:bookmarkStart w:name="z815" w:id="800"/>
    <w:p>
      <w:pPr>
        <w:spacing w:after="0"/>
        <w:ind w:left="0"/>
        <w:jc w:val="both"/>
      </w:pPr>
      <w:r>
        <w:rPr>
          <w:rFonts w:ascii="Times New Roman"/>
          <w:b w:val="false"/>
          <w:i w:val="false"/>
          <w:color w:val="000000"/>
          <w:sz w:val="28"/>
        </w:rPr>
        <w:t>
      2) біліктілігі орта деңгейлі маман:</w:t>
      </w:r>
    </w:p>
    <w:bookmarkEnd w:id="800"/>
    <w:bookmarkStart w:name="z816" w:id="801"/>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мамандығы бойынша техникалық және кәсіптік, ортадан кейінгі (орта арнаулы, орта кәсіптік) білім және біліктілігі бірінші санатты орта деңгейлі орман шаруашылығы саласындағы инженер лауазымында жұмыс өтілі кемінде бес жыл немесе мамандығы бойынша жұмыс өтілі кемінде жеті жыл;</w:t>
      </w:r>
    </w:p>
    <w:bookmarkEnd w:id="801"/>
    <w:bookmarkStart w:name="z817" w:id="802"/>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мамандығы бойынша техникалық және кәсіптік, ортадан кейінгі (орта арнаулы, орта кәсіптік) білім, жұмыс өтіліне талап қойылмайды.</w:t>
      </w:r>
    </w:p>
    <w:bookmarkEnd w:id="802"/>
    <w:bookmarkStart w:name="z818" w:id="803"/>
    <w:p>
      <w:pPr>
        <w:spacing w:after="0"/>
        <w:ind w:left="0"/>
        <w:jc w:val="left"/>
      </w:pPr>
      <w:r>
        <w:rPr>
          <w:rFonts w:ascii="Times New Roman"/>
          <w:b/>
          <w:i w:val="false"/>
          <w:color w:val="000000"/>
        </w:rPr>
        <w:t xml:space="preserve"> 2-параграф. Ормандарды қалпына келтіру бас инженері (Ормандарды молықтыру және орман өсiру бас инженері)</w:t>
      </w:r>
    </w:p>
    <w:bookmarkEnd w:id="803"/>
    <w:bookmarkStart w:name="z819" w:id="804"/>
    <w:p>
      <w:pPr>
        <w:spacing w:after="0"/>
        <w:ind w:left="0"/>
        <w:jc w:val="both"/>
      </w:pPr>
      <w:r>
        <w:rPr>
          <w:rFonts w:ascii="Times New Roman"/>
          <w:b w:val="false"/>
          <w:i w:val="false"/>
          <w:color w:val="000000"/>
          <w:sz w:val="28"/>
        </w:rPr>
        <w:t>
      99. Лауазымдық міндеттері:</w:t>
      </w:r>
    </w:p>
    <w:bookmarkEnd w:id="804"/>
    <w:bookmarkStart w:name="z820" w:id="805"/>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805"/>
    <w:bookmarkStart w:name="z821" w:id="806"/>
    <w:p>
      <w:pPr>
        <w:spacing w:after="0"/>
        <w:ind w:left="0"/>
        <w:jc w:val="both"/>
      </w:pPr>
      <w:r>
        <w:rPr>
          <w:rFonts w:ascii="Times New Roman"/>
          <w:b w:val="false"/>
          <w:i w:val="false"/>
          <w:color w:val="000000"/>
          <w:sz w:val="28"/>
        </w:rPr>
        <w:t>
      ағашы кесілген жерлерде, өртеңдерде және мемлекеттік орман қоры жерлерінің санаттарында ормандарды уақытында қалпына келтіру, ормандардың тұқымдық құрамын жақсарту және олардың өнімділігін арттыру жөніндегі жұмыстарды ұйымдастырады;</w:t>
      </w:r>
    </w:p>
    <w:bookmarkEnd w:id="806"/>
    <w:bookmarkStart w:name="z822" w:id="807"/>
    <w:p>
      <w:pPr>
        <w:spacing w:after="0"/>
        <w:ind w:left="0"/>
        <w:jc w:val="both"/>
      </w:pPr>
      <w:r>
        <w:rPr>
          <w:rFonts w:ascii="Times New Roman"/>
          <w:b w:val="false"/>
          <w:i w:val="false"/>
          <w:color w:val="000000"/>
          <w:sz w:val="28"/>
        </w:rPr>
        <w:t>
      ормандарды молықтыру және орман өсіру үшін тұқымдар мен көшеттік материал жөніндегі қажеттіліктің ғылыми және техникалық негізделген нормаларына сәйкес мекеменің мемлекеттік орман қоры учаскелерінде уақытша және тұрақты орман тұқымы учаскелерін, орман тұқымы плантацияларын құру бойынша жұмыстар жүргізеді;</w:t>
      </w:r>
    </w:p>
    <w:bookmarkEnd w:id="807"/>
    <w:bookmarkStart w:name="z823" w:id="808"/>
    <w:p>
      <w:pPr>
        <w:spacing w:after="0"/>
        <w:ind w:left="0"/>
        <w:jc w:val="both"/>
      </w:pPr>
      <w:r>
        <w:rPr>
          <w:rFonts w:ascii="Times New Roman"/>
          <w:b w:val="false"/>
          <w:i w:val="false"/>
          <w:color w:val="000000"/>
          <w:sz w:val="28"/>
        </w:rPr>
        <w:t>
      орман тұқымдарын дайындауды, өңдеуді және сақтауды, орман дақылдары және орман тұқымбағы жұмыстары технологиясының дер кезінде жүргізілуін және сақталуын, сондай-ақ осы жұмыстарды ұйымдастыру және орындау кезінде еңбек қауіпсіздігі және оны қорғау қағидаларының сақталуын ұйымдастырады;</w:t>
      </w:r>
    </w:p>
    <w:bookmarkEnd w:id="808"/>
    <w:bookmarkStart w:name="z824" w:id="809"/>
    <w:p>
      <w:pPr>
        <w:spacing w:after="0"/>
        <w:ind w:left="0"/>
        <w:jc w:val="both"/>
      </w:pPr>
      <w:r>
        <w:rPr>
          <w:rFonts w:ascii="Times New Roman"/>
          <w:b w:val="false"/>
          <w:i w:val="false"/>
          <w:color w:val="000000"/>
          <w:sz w:val="28"/>
        </w:rPr>
        <w:t>
      орман дақылдарын, орман тұқымбақтарын, орман тұқымдарын есепке алу кітаптарын, сондай-ақ орман дақылдары бойынша есеп пен белгіленген есептілікті жүргізеді;</w:t>
      </w:r>
    </w:p>
    <w:bookmarkEnd w:id="809"/>
    <w:bookmarkStart w:name="z825" w:id="810"/>
    <w:p>
      <w:pPr>
        <w:spacing w:after="0"/>
        <w:ind w:left="0"/>
        <w:jc w:val="both"/>
      </w:pPr>
      <w:r>
        <w:rPr>
          <w:rFonts w:ascii="Times New Roman"/>
          <w:b w:val="false"/>
          <w:i w:val="false"/>
          <w:color w:val="000000"/>
          <w:sz w:val="28"/>
        </w:rPr>
        <w:t>
      орман шаруашылығы өндірісінің тиімділігін арттыру, орман дақылдарын өндіруде жұмысшылардың еңбегін ұйымдастыруды жетілдіру және оларды енгізуді қамтамасыз ету бойынша іс-шаралар әзірлейді;</w:t>
      </w:r>
    </w:p>
    <w:bookmarkEnd w:id="810"/>
    <w:bookmarkStart w:name="z826" w:id="811"/>
    <w:p>
      <w:pPr>
        <w:spacing w:after="0"/>
        <w:ind w:left="0"/>
        <w:jc w:val="both"/>
      </w:pPr>
      <w:r>
        <w:rPr>
          <w:rFonts w:ascii="Times New Roman"/>
          <w:b w:val="false"/>
          <w:i w:val="false"/>
          <w:color w:val="000000"/>
          <w:sz w:val="28"/>
        </w:rPr>
        <w:t xml:space="preserve">
      Әкімшілік құқық бұзушылық туралы Қазақстан Республикасының кодексіне сәйкес Қазақстан Республикасының орман заңнамасы саласындағы әкімшілік құқық бұзушылықтар туралы хаттамалар толтырады; </w:t>
      </w:r>
    </w:p>
    <w:bookmarkEnd w:id="811"/>
    <w:bookmarkStart w:name="z827" w:id="812"/>
    <w:p>
      <w:pPr>
        <w:spacing w:after="0"/>
        <w:ind w:left="0"/>
        <w:jc w:val="both"/>
      </w:pPr>
      <w:r>
        <w:rPr>
          <w:rFonts w:ascii="Times New Roman"/>
          <w:b w:val="false"/>
          <w:i w:val="false"/>
          <w:color w:val="000000"/>
          <w:sz w:val="28"/>
        </w:rPr>
        <w:t>
      ормандарды қалпына келтіру жұмыстарының технологиясын және механикаландыру құралдарын жетілдіру бойынша рационализаторлық ұсыныстарды қарайды.</w:t>
      </w:r>
    </w:p>
    <w:bookmarkEnd w:id="812"/>
    <w:bookmarkStart w:name="z828" w:id="813"/>
    <w:p>
      <w:pPr>
        <w:spacing w:after="0"/>
        <w:ind w:left="0"/>
        <w:jc w:val="both"/>
      </w:pPr>
      <w:r>
        <w:rPr>
          <w:rFonts w:ascii="Times New Roman"/>
          <w:b w:val="false"/>
          <w:i w:val="false"/>
          <w:color w:val="000000"/>
          <w:sz w:val="28"/>
        </w:rPr>
        <w:t xml:space="preserve">
      100. Білуге тиіс: </w:t>
      </w:r>
    </w:p>
    <w:bookmarkEnd w:id="813"/>
    <w:bookmarkStart w:name="z829" w:id="814"/>
    <w:p>
      <w:pPr>
        <w:spacing w:after="0"/>
        <w:ind w:left="0"/>
        <w:jc w:val="both"/>
      </w:pPr>
      <w:r>
        <w:rPr>
          <w:rFonts w:ascii="Times New Roman"/>
          <w:b w:val="false"/>
          <w:i w:val="false"/>
          <w:color w:val="000000"/>
          <w:sz w:val="28"/>
        </w:rPr>
        <w:t>
      Конституциясын;</w:t>
      </w:r>
    </w:p>
    <w:bookmarkEnd w:id="814"/>
    <w:bookmarkStart w:name="z830" w:id="815"/>
    <w:p>
      <w:pPr>
        <w:spacing w:after="0"/>
        <w:ind w:left="0"/>
        <w:jc w:val="both"/>
      </w:pPr>
      <w:r>
        <w:rPr>
          <w:rFonts w:ascii="Times New Roman"/>
          <w:b w:val="false"/>
          <w:i w:val="false"/>
          <w:color w:val="000000"/>
          <w:sz w:val="28"/>
        </w:rPr>
        <w:t>
      Орман кодексін;</w:t>
      </w:r>
    </w:p>
    <w:bookmarkEnd w:id="815"/>
    <w:bookmarkStart w:name="z831" w:id="816"/>
    <w:p>
      <w:pPr>
        <w:spacing w:after="0"/>
        <w:ind w:left="0"/>
        <w:jc w:val="both"/>
      </w:pPr>
      <w:r>
        <w:rPr>
          <w:rFonts w:ascii="Times New Roman"/>
          <w:b w:val="false"/>
          <w:i w:val="false"/>
          <w:color w:val="000000"/>
          <w:sz w:val="28"/>
        </w:rPr>
        <w:t>
      Еңбек кодексін;</w:t>
      </w:r>
    </w:p>
    <w:bookmarkEnd w:id="816"/>
    <w:bookmarkStart w:name="z832" w:id="817"/>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817"/>
    <w:bookmarkStart w:name="z833" w:id="818"/>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818"/>
    <w:bookmarkStart w:name="z834" w:id="81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819"/>
    <w:bookmarkStart w:name="z835" w:id="820"/>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820"/>
    <w:bookmarkStart w:name="z836" w:id="821"/>
    <w:p>
      <w:pPr>
        <w:spacing w:after="0"/>
        <w:ind w:left="0"/>
        <w:jc w:val="both"/>
      </w:pPr>
      <w:r>
        <w:rPr>
          <w:rFonts w:ascii="Times New Roman"/>
          <w:b w:val="false"/>
          <w:i w:val="false"/>
          <w:color w:val="000000"/>
          <w:sz w:val="28"/>
        </w:rPr>
        <w:t>
      101. Біліктілік талаптары:</w:t>
      </w:r>
    </w:p>
    <w:bookmarkEnd w:id="821"/>
    <w:bookmarkStart w:name="z837" w:id="822"/>
    <w:p>
      <w:pPr>
        <w:spacing w:after="0"/>
        <w:ind w:left="0"/>
        <w:jc w:val="both"/>
      </w:pPr>
      <w:r>
        <w:rPr>
          <w:rFonts w:ascii="Times New Roman"/>
          <w:b w:val="false"/>
          <w:i w:val="false"/>
          <w:color w:val="000000"/>
          <w:sz w:val="28"/>
        </w:rPr>
        <w:t>
      1) біліктілігі жоғары деңгейлі маман:</w:t>
      </w:r>
    </w:p>
    <w:bookmarkEnd w:id="822"/>
    <w:bookmarkStart w:name="z838" w:id="823"/>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шаруашылығы саласындағы бірінші санаттағы инженер лауазымында кемінде үш жыл жұмыс өтілі немесе мамандығы бойынша кемінде алты жыл жұмыс өтілі;</w:t>
      </w:r>
    </w:p>
    <w:bookmarkEnd w:id="823"/>
    <w:bookmarkStart w:name="z839" w:id="824"/>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шаруашылығы саласындағы екінші санаттағы инженер лауазымында кемінде екі жыл жұмыс өтілі немесе мамандығы бойынша кемінде үш жыл жұмыс өтілі;</w:t>
      </w:r>
    </w:p>
    <w:bookmarkEnd w:id="824"/>
    <w:bookmarkStart w:name="z840" w:id="825"/>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шаруашылығы саласындағы санатсыз инженер лауазымында кемінде бір жыл жұмыс өтілі немесе мамандығы бойынша кемінде үш жыл жұмыс өтілі;</w:t>
      </w:r>
    </w:p>
    <w:bookmarkEnd w:id="825"/>
    <w:bookmarkStart w:name="z841" w:id="826"/>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жұмыс өтіліне талап қойылмайды;</w:t>
      </w:r>
    </w:p>
    <w:bookmarkEnd w:id="826"/>
    <w:bookmarkStart w:name="z842" w:id="827"/>
    <w:p>
      <w:pPr>
        <w:spacing w:after="0"/>
        <w:ind w:left="0"/>
        <w:jc w:val="both"/>
      </w:pPr>
      <w:r>
        <w:rPr>
          <w:rFonts w:ascii="Times New Roman"/>
          <w:b w:val="false"/>
          <w:i w:val="false"/>
          <w:color w:val="000000"/>
          <w:sz w:val="28"/>
        </w:rPr>
        <w:t>
      2) біліктілігі орта деңгейлі маман:</w:t>
      </w:r>
    </w:p>
    <w:bookmarkEnd w:id="827"/>
    <w:bookmarkStart w:name="z843" w:id="828"/>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бірінші санатты орман шаруашылығы саласындағы инженер лауазымында жұмыс өтілі кемінде бес жыл немесе мамандығы бойынша жұмыс өтілі кемінде жеті жыл;</w:t>
      </w:r>
    </w:p>
    <w:bookmarkEnd w:id="828"/>
    <w:bookmarkStart w:name="z844" w:id="829"/>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екінші санатты орман шаруашылығы саласындағы инженер лауазымында жұмыс өтілі кемінде үш жыл;</w:t>
      </w:r>
    </w:p>
    <w:bookmarkEnd w:id="829"/>
    <w:bookmarkStart w:name="z845" w:id="830"/>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орман шаруашылығы саласындағы инженер лауазымында жұмыс өтілі кемінде бір жыл;</w:t>
      </w:r>
    </w:p>
    <w:bookmarkEnd w:id="830"/>
    <w:bookmarkStart w:name="z846" w:id="831"/>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жұмыс өтіліне талап қойылмайды.</w:t>
      </w:r>
    </w:p>
    <w:bookmarkEnd w:id="831"/>
    <w:bookmarkStart w:name="z847" w:id="832"/>
    <w:p>
      <w:pPr>
        <w:spacing w:after="0"/>
        <w:ind w:left="0"/>
        <w:jc w:val="left"/>
      </w:pPr>
      <w:r>
        <w:rPr>
          <w:rFonts w:ascii="Times New Roman"/>
          <w:b/>
          <w:i w:val="false"/>
          <w:color w:val="000000"/>
        </w:rPr>
        <w:t xml:space="preserve"> 3-параграф. Орман шикізаты ресурстары инженері (орман пайдалану инженері)</w:t>
      </w:r>
    </w:p>
    <w:bookmarkEnd w:id="832"/>
    <w:bookmarkStart w:name="z848" w:id="833"/>
    <w:p>
      <w:pPr>
        <w:spacing w:after="0"/>
        <w:ind w:left="0"/>
        <w:jc w:val="both"/>
      </w:pPr>
      <w:r>
        <w:rPr>
          <w:rFonts w:ascii="Times New Roman"/>
          <w:b w:val="false"/>
          <w:i w:val="false"/>
          <w:color w:val="000000"/>
          <w:sz w:val="28"/>
        </w:rPr>
        <w:t>
      102. Лауазымдық міндеттері:</w:t>
      </w:r>
    </w:p>
    <w:bookmarkEnd w:id="833"/>
    <w:bookmarkStart w:name="z849" w:id="834"/>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834"/>
    <w:bookmarkStart w:name="z850" w:id="835"/>
    <w:p>
      <w:pPr>
        <w:spacing w:after="0"/>
        <w:ind w:left="0"/>
        <w:jc w:val="both"/>
      </w:pPr>
      <w:r>
        <w:rPr>
          <w:rFonts w:ascii="Times New Roman"/>
          <w:b w:val="false"/>
          <w:i w:val="false"/>
          <w:color w:val="000000"/>
          <w:sz w:val="28"/>
        </w:rPr>
        <w:t>
      мекеменің мемлекеттік орман қоры аумағында Қазақстан Республикасының орман заңнамасында белгіленген орман пайдаланудың барлық түрін ұйымдастырады;</w:t>
      </w:r>
    </w:p>
    <w:bookmarkEnd w:id="835"/>
    <w:bookmarkStart w:name="z851" w:id="836"/>
    <w:p>
      <w:pPr>
        <w:spacing w:after="0"/>
        <w:ind w:left="0"/>
        <w:jc w:val="both"/>
      </w:pPr>
      <w:r>
        <w:rPr>
          <w:rFonts w:ascii="Times New Roman"/>
          <w:b w:val="false"/>
          <w:i w:val="false"/>
          <w:color w:val="000000"/>
          <w:sz w:val="28"/>
        </w:rPr>
        <w:t>
      кеспеағаштарды кесуге жоспарлауды, бөлуді және оларды кесуге дайындауды жүзеге асырады, ағаш кесу және сүректі түбірімен босату қағидаларының сақталуын, ағаш кесілген жерлердің тазартылуын, ормандарда өрт қауіпсіздігінің сақталуын, сондай-ақ орман ресурстарын жеке және заңды тұлғаларға ұзақ мерзімді орман пайдалануға беру кезінде олардың ұтымды пайдаланылуын қамтамасыз етеді;</w:t>
      </w:r>
    </w:p>
    <w:bookmarkEnd w:id="836"/>
    <w:bookmarkStart w:name="z852" w:id="837"/>
    <w:p>
      <w:pPr>
        <w:spacing w:after="0"/>
        <w:ind w:left="0"/>
        <w:jc w:val="both"/>
      </w:pPr>
      <w:r>
        <w:rPr>
          <w:rFonts w:ascii="Times New Roman"/>
          <w:b w:val="false"/>
          <w:i w:val="false"/>
          <w:color w:val="000000"/>
          <w:sz w:val="28"/>
        </w:rPr>
        <w:t>
      кеспеағаштарды бөліп беру сапасын және орманшылықтарда орман пайдалану бойынша техникалық құжаттаманың жүргізілуін тексереді;</w:t>
      </w:r>
    </w:p>
    <w:bookmarkEnd w:id="837"/>
    <w:bookmarkStart w:name="z853" w:id="838"/>
    <w:p>
      <w:pPr>
        <w:spacing w:after="0"/>
        <w:ind w:left="0"/>
        <w:jc w:val="both"/>
      </w:pPr>
      <w:r>
        <w:rPr>
          <w:rFonts w:ascii="Times New Roman"/>
          <w:b w:val="false"/>
          <w:i w:val="false"/>
          <w:color w:val="000000"/>
          <w:sz w:val="28"/>
        </w:rPr>
        <w:t>
      кеспеағаш қорын бөліп беру бойынша, жанама орман пайдалануға арналған жиынтық құжаттаманы, орман шығысын, жаппай ағаш кесу, орманды күтіп-баптау мақсатында ағаш кесу жүргізілген алқаптарды есепке алу, орман қоры мен орман кадастрын есепке алу кітаптарын жүргізеді;</w:t>
      </w:r>
    </w:p>
    <w:bookmarkEnd w:id="838"/>
    <w:bookmarkStart w:name="z854" w:id="839"/>
    <w:p>
      <w:pPr>
        <w:spacing w:after="0"/>
        <w:ind w:left="0"/>
        <w:jc w:val="both"/>
      </w:pPr>
      <w:r>
        <w:rPr>
          <w:rFonts w:ascii="Times New Roman"/>
          <w:b w:val="false"/>
          <w:i w:val="false"/>
          <w:color w:val="000000"/>
          <w:sz w:val="28"/>
        </w:rPr>
        <w:t>
      орман пайдалану бойынша өндірістік-қаржы жоспары мен жұмыстардың жедел-күнтізбелік жоспарларын жасауға, сондай-ақ ормандарда өртке қарсы алдын алу іс-шараларын әзірлеуге және енгізуге қатысады;</w:t>
      </w:r>
    </w:p>
    <w:bookmarkEnd w:id="839"/>
    <w:bookmarkStart w:name="z855" w:id="840"/>
    <w:p>
      <w:pPr>
        <w:spacing w:after="0"/>
        <w:ind w:left="0"/>
        <w:jc w:val="both"/>
      </w:pPr>
      <w:r>
        <w:rPr>
          <w:rFonts w:ascii="Times New Roman"/>
          <w:b w:val="false"/>
          <w:i w:val="false"/>
          <w:color w:val="000000"/>
          <w:sz w:val="28"/>
        </w:rPr>
        <w:t>
      орман шаруашылығы өндірісінің тиімділігін арттыру, ағаш кесуде жұмыс істеп жатқан жұмысшылардың еңбегін ұйымдастыруды жетілдіру бойынша іс-шараларды әзірлейді;</w:t>
      </w:r>
    </w:p>
    <w:bookmarkEnd w:id="840"/>
    <w:bookmarkStart w:name="z856" w:id="841"/>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кодексіне сәйкес Қазақстан Республикасының орман заңнамасы саласындағы әкімшілік құқық бұзушылықтар туралы хаттамалар толтырады; </w:t>
      </w:r>
    </w:p>
    <w:bookmarkEnd w:id="841"/>
    <w:bookmarkStart w:name="z857" w:id="842"/>
    <w:p>
      <w:pPr>
        <w:spacing w:after="0"/>
        <w:ind w:left="0"/>
        <w:jc w:val="both"/>
      </w:pPr>
      <w:r>
        <w:rPr>
          <w:rFonts w:ascii="Times New Roman"/>
          <w:b w:val="false"/>
          <w:i w:val="false"/>
          <w:color w:val="000000"/>
          <w:sz w:val="28"/>
        </w:rPr>
        <w:t>
      орман пайдалануды ұйымдастырудың озық отандық және шетелдік тәжірибесін зерделейді және оның енгізілуін қамтамасыз етеді.</w:t>
      </w:r>
    </w:p>
    <w:bookmarkEnd w:id="842"/>
    <w:bookmarkStart w:name="z858" w:id="843"/>
    <w:p>
      <w:pPr>
        <w:spacing w:after="0"/>
        <w:ind w:left="0"/>
        <w:jc w:val="both"/>
      </w:pPr>
      <w:r>
        <w:rPr>
          <w:rFonts w:ascii="Times New Roman"/>
          <w:b w:val="false"/>
          <w:i w:val="false"/>
          <w:color w:val="000000"/>
          <w:sz w:val="28"/>
        </w:rPr>
        <w:t xml:space="preserve">
      103. Білуге тиіс: </w:t>
      </w:r>
    </w:p>
    <w:bookmarkEnd w:id="843"/>
    <w:bookmarkStart w:name="z859" w:id="844"/>
    <w:p>
      <w:pPr>
        <w:spacing w:after="0"/>
        <w:ind w:left="0"/>
        <w:jc w:val="both"/>
      </w:pPr>
      <w:r>
        <w:rPr>
          <w:rFonts w:ascii="Times New Roman"/>
          <w:b w:val="false"/>
          <w:i w:val="false"/>
          <w:color w:val="000000"/>
          <w:sz w:val="28"/>
        </w:rPr>
        <w:t>
      Конституциясын;</w:t>
      </w:r>
    </w:p>
    <w:bookmarkEnd w:id="844"/>
    <w:bookmarkStart w:name="z860" w:id="845"/>
    <w:p>
      <w:pPr>
        <w:spacing w:after="0"/>
        <w:ind w:left="0"/>
        <w:jc w:val="both"/>
      </w:pPr>
      <w:r>
        <w:rPr>
          <w:rFonts w:ascii="Times New Roman"/>
          <w:b w:val="false"/>
          <w:i w:val="false"/>
          <w:color w:val="000000"/>
          <w:sz w:val="28"/>
        </w:rPr>
        <w:t>
      Орман кодексін;</w:t>
      </w:r>
    </w:p>
    <w:bookmarkEnd w:id="845"/>
    <w:bookmarkStart w:name="z861" w:id="846"/>
    <w:p>
      <w:pPr>
        <w:spacing w:after="0"/>
        <w:ind w:left="0"/>
        <w:jc w:val="both"/>
      </w:pPr>
      <w:r>
        <w:rPr>
          <w:rFonts w:ascii="Times New Roman"/>
          <w:b w:val="false"/>
          <w:i w:val="false"/>
          <w:color w:val="000000"/>
          <w:sz w:val="28"/>
        </w:rPr>
        <w:t>
      Еңбек кодексін;</w:t>
      </w:r>
    </w:p>
    <w:bookmarkEnd w:id="846"/>
    <w:bookmarkStart w:name="z862" w:id="847"/>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847"/>
    <w:bookmarkStart w:name="z863" w:id="848"/>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848"/>
    <w:bookmarkStart w:name="z864" w:id="84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849"/>
    <w:bookmarkStart w:name="z865" w:id="850"/>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850"/>
    <w:bookmarkStart w:name="z866" w:id="851"/>
    <w:p>
      <w:pPr>
        <w:spacing w:after="0"/>
        <w:ind w:left="0"/>
        <w:jc w:val="both"/>
      </w:pPr>
      <w:r>
        <w:rPr>
          <w:rFonts w:ascii="Times New Roman"/>
          <w:b w:val="false"/>
          <w:i w:val="false"/>
          <w:color w:val="000000"/>
          <w:sz w:val="28"/>
        </w:rPr>
        <w:t>
      104. Біліктілік талаптары:</w:t>
      </w:r>
    </w:p>
    <w:bookmarkEnd w:id="851"/>
    <w:bookmarkStart w:name="z867" w:id="852"/>
    <w:p>
      <w:pPr>
        <w:spacing w:after="0"/>
        <w:ind w:left="0"/>
        <w:jc w:val="both"/>
      </w:pPr>
      <w:r>
        <w:rPr>
          <w:rFonts w:ascii="Times New Roman"/>
          <w:b w:val="false"/>
          <w:i w:val="false"/>
          <w:color w:val="000000"/>
          <w:sz w:val="28"/>
        </w:rPr>
        <w:t>
      1) біліктілігі жоғары деңгейлі маман:</w:t>
      </w:r>
    </w:p>
    <w:bookmarkEnd w:id="852"/>
    <w:bookmarkStart w:name="z868" w:id="853"/>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бірінші санатты орман шаруашылығы саласында инженер лауазымында жұмыс өтілі кемінде төрт жыл немесе мамандығы бойынша кемінде алты жыл;</w:t>
      </w:r>
    </w:p>
    <w:bookmarkEnd w:id="853"/>
    <w:bookmarkStart w:name="z869" w:id="854"/>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екінші санатты орман шаруашылығы саласында инженер лауазымында жұмыс өтілі кемінде екі жыл немесе мамандығы бойынша кемінде трех жыл;</w:t>
      </w:r>
    </w:p>
    <w:bookmarkEnd w:id="854"/>
    <w:bookmarkStart w:name="z870" w:id="855"/>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санатсыз орман шаруашылығы саласында инженер лауазымында жұмыс өтілі кемінде бір жыл немесе мамандығы бойынша кемінде үш жыл;</w:t>
      </w:r>
    </w:p>
    <w:bookmarkEnd w:id="855"/>
    <w:bookmarkStart w:name="z871" w:id="856"/>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жұмыс өтіліне талап қойылмайды;</w:t>
      </w:r>
    </w:p>
    <w:bookmarkEnd w:id="856"/>
    <w:bookmarkStart w:name="z872" w:id="857"/>
    <w:p>
      <w:pPr>
        <w:spacing w:after="0"/>
        <w:ind w:left="0"/>
        <w:jc w:val="both"/>
      </w:pPr>
      <w:r>
        <w:rPr>
          <w:rFonts w:ascii="Times New Roman"/>
          <w:b w:val="false"/>
          <w:i w:val="false"/>
          <w:color w:val="000000"/>
          <w:sz w:val="28"/>
        </w:rPr>
        <w:t>
      2) біліктілігі орта деңгейлі маман:</w:t>
      </w:r>
    </w:p>
    <w:bookmarkEnd w:id="857"/>
    <w:bookmarkStart w:name="z873" w:id="858"/>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бірінші санатты орман шаруашылығы саласындағы инженер лауазымында жұмыс өтілі кемінде бес жыл немесе мамандығы бойынша жұмыс өтілі кемінде жеті жыл;</w:t>
      </w:r>
    </w:p>
    <w:bookmarkEnd w:id="858"/>
    <w:bookmarkStart w:name="z874" w:id="859"/>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екінші санатты орман шаруашылығы саласындағы инженер лауазымында жұмыс өтілі кемінде үш жыл;</w:t>
      </w:r>
    </w:p>
    <w:bookmarkEnd w:id="859"/>
    <w:bookmarkStart w:name="z875" w:id="860"/>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орман шаруашылығы саласындағы инженер лауазымында жұмыс өтілі кемінде бір жыл;</w:t>
      </w:r>
    </w:p>
    <w:bookmarkEnd w:id="860"/>
    <w:bookmarkStart w:name="z876" w:id="861"/>
    <w:p>
      <w:pPr>
        <w:spacing w:after="0"/>
        <w:ind w:left="0"/>
        <w:jc w:val="both"/>
      </w:pPr>
      <w:r>
        <w:rPr>
          <w:rFonts w:ascii="Times New Roman"/>
          <w:b w:val="false"/>
          <w:i w:val="false"/>
          <w:color w:val="000000"/>
          <w:sz w:val="28"/>
        </w:rPr>
        <w:t>
      санаты жоқ: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жұмыс өтіліне талап қойылмайды.</w:t>
      </w:r>
    </w:p>
    <w:bookmarkEnd w:id="861"/>
    <w:bookmarkStart w:name="z877" w:id="862"/>
    <w:p>
      <w:pPr>
        <w:spacing w:after="0"/>
        <w:ind w:left="0"/>
        <w:jc w:val="left"/>
      </w:pPr>
      <w:r>
        <w:rPr>
          <w:rFonts w:ascii="Times New Roman"/>
          <w:b/>
          <w:i w:val="false"/>
          <w:color w:val="000000"/>
        </w:rPr>
        <w:t xml:space="preserve"> 4-параграф. Орман патологы-инженері</w:t>
      </w:r>
    </w:p>
    <w:bookmarkEnd w:id="862"/>
    <w:bookmarkStart w:name="z878" w:id="863"/>
    <w:p>
      <w:pPr>
        <w:spacing w:after="0"/>
        <w:ind w:left="0"/>
        <w:jc w:val="both"/>
      </w:pPr>
      <w:r>
        <w:rPr>
          <w:rFonts w:ascii="Times New Roman"/>
          <w:b w:val="false"/>
          <w:i w:val="false"/>
          <w:color w:val="000000"/>
          <w:sz w:val="28"/>
        </w:rPr>
        <w:t>
      105. Лауазымдық міндеттері:</w:t>
      </w:r>
    </w:p>
    <w:bookmarkEnd w:id="863"/>
    <w:bookmarkStart w:name="z879" w:id="864"/>
    <w:p>
      <w:pPr>
        <w:spacing w:after="0"/>
        <w:ind w:left="0"/>
        <w:jc w:val="both"/>
      </w:pPr>
      <w:r>
        <w:rPr>
          <w:rFonts w:ascii="Times New Roman"/>
          <w:b w:val="false"/>
          <w:i w:val="false"/>
          <w:color w:val="000000"/>
          <w:sz w:val="28"/>
        </w:rPr>
        <w:t>
      өзінің лауазымдық міндеттерін директор мен оның орынбасарларының жалпы басшылығымен атқарады;</w:t>
      </w:r>
    </w:p>
    <w:bookmarkEnd w:id="864"/>
    <w:bookmarkStart w:name="z880" w:id="865"/>
    <w:p>
      <w:pPr>
        <w:spacing w:after="0"/>
        <w:ind w:left="0"/>
        <w:jc w:val="both"/>
      </w:pPr>
      <w:r>
        <w:rPr>
          <w:rFonts w:ascii="Times New Roman"/>
          <w:b w:val="false"/>
          <w:i w:val="false"/>
          <w:color w:val="000000"/>
          <w:sz w:val="28"/>
        </w:rPr>
        <w:t>
      орманның санитариялық жай-күйін жақсартуға және оның қорғаныштық және санитариялық-гигиеналық функцияларын сақтауға бағытталған санитариялық-сауықтыру және құтқару-жою іс-шараларының жобаларын әзірлеу үшін орман патологиялық тексерулер жүргізеді;</w:t>
      </w:r>
    </w:p>
    <w:bookmarkEnd w:id="865"/>
    <w:bookmarkStart w:name="z881" w:id="866"/>
    <w:p>
      <w:pPr>
        <w:spacing w:after="0"/>
        <w:ind w:left="0"/>
        <w:jc w:val="both"/>
      </w:pPr>
      <w:r>
        <w:rPr>
          <w:rFonts w:ascii="Times New Roman"/>
          <w:b w:val="false"/>
          <w:i w:val="false"/>
          <w:color w:val="000000"/>
          <w:sz w:val="28"/>
        </w:rPr>
        <w:t>
      орман шаруашылығы аумағында орман шаруашылығы басшыларымен біргеорман зиянкестері мен ауруларының шекараларын, екпе ағаштардың санитариялық және орман патологиялық жай-күйін анықтайды және нақтылайды;</w:t>
      </w:r>
    </w:p>
    <w:bookmarkEnd w:id="866"/>
    <w:bookmarkStart w:name="z882" w:id="867"/>
    <w:p>
      <w:pPr>
        <w:spacing w:after="0"/>
        <w:ind w:left="0"/>
        <w:jc w:val="both"/>
      </w:pPr>
      <w:r>
        <w:rPr>
          <w:rFonts w:ascii="Times New Roman"/>
          <w:b w:val="false"/>
          <w:i w:val="false"/>
          <w:color w:val="000000"/>
          <w:sz w:val="28"/>
        </w:rPr>
        <w:t>
      орман зиянкестері мен ауруларының түрлер құрамын, олардың саны мен орман шаруашылығы аумағында орман шаруашылығы басшыларымен таралуын ашады;</w:t>
      </w:r>
    </w:p>
    <w:bookmarkEnd w:id="867"/>
    <w:bookmarkStart w:name="z883" w:id="868"/>
    <w:p>
      <w:pPr>
        <w:spacing w:after="0"/>
        <w:ind w:left="0"/>
        <w:jc w:val="both"/>
      </w:pPr>
      <w:r>
        <w:rPr>
          <w:rFonts w:ascii="Times New Roman"/>
          <w:b w:val="false"/>
          <w:i w:val="false"/>
          <w:color w:val="000000"/>
          <w:sz w:val="28"/>
        </w:rPr>
        <w:t>
      орман зиянкестері мен ауруларының түрлік құрамын, санын және таралуын анықтайды;</w:t>
      </w:r>
    </w:p>
    <w:bookmarkEnd w:id="868"/>
    <w:bookmarkStart w:name="z884" w:id="869"/>
    <w:p>
      <w:pPr>
        <w:spacing w:after="0"/>
        <w:ind w:left="0"/>
        <w:jc w:val="both"/>
      </w:pPr>
      <w:r>
        <w:rPr>
          <w:rFonts w:ascii="Times New Roman"/>
          <w:b w:val="false"/>
          <w:i w:val="false"/>
          <w:color w:val="000000"/>
          <w:sz w:val="28"/>
        </w:rPr>
        <w:t>
      зиянкестер популяциясының жай-күйіне талдау жүргізеді;</w:t>
      </w:r>
    </w:p>
    <w:bookmarkEnd w:id="869"/>
    <w:bookmarkStart w:name="z885" w:id="870"/>
    <w:p>
      <w:pPr>
        <w:spacing w:after="0"/>
        <w:ind w:left="0"/>
        <w:jc w:val="both"/>
      </w:pPr>
      <w:r>
        <w:rPr>
          <w:rFonts w:ascii="Times New Roman"/>
          <w:b w:val="false"/>
          <w:i w:val="false"/>
          <w:color w:val="000000"/>
          <w:sz w:val="28"/>
        </w:rPr>
        <w:t>
      алынған деректер негіздерінде зиянкестер популяциясының бұдан әрі дамуына болжам жасайды және құтқару-жою іс-шараларын жүргізудің орындылығы немесе санитариялық ағаш кесу көлемдері мен орман қорғау іс-шаралары туралы ұсыныстарын дайындайды;</w:t>
      </w:r>
    </w:p>
    <w:bookmarkEnd w:id="870"/>
    <w:bookmarkStart w:name="z886" w:id="871"/>
    <w:p>
      <w:pPr>
        <w:spacing w:after="0"/>
        <w:ind w:left="0"/>
        <w:jc w:val="both"/>
      </w:pPr>
      <w:r>
        <w:rPr>
          <w:rFonts w:ascii="Times New Roman"/>
          <w:b w:val="false"/>
          <w:i w:val="false"/>
          <w:color w:val="000000"/>
          <w:sz w:val="28"/>
        </w:rPr>
        <w:t>
      екпе ағаштардысауықтыруға, сондай-ақ олардың қорғаныштық және санитариялық-гигиеналық функцияларын сақтауға бағытталған орман қорғау, орман шаруашылығы және ұйымдастыру іс-шараларының кешенін әзірлейді;</w:t>
      </w:r>
    </w:p>
    <w:bookmarkEnd w:id="871"/>
    <w:bookmarkStart w:name="z887" w:id="872"/>
    <w:p>
      <w:pPr>
        <w:spacing w:after="0"/>
        <w:ind w:left="0"/>
        <w:jc w:val="both"/>
      </w:pPr>
      <w:r>
        <w:rPr>
          <w:rFonts w:ascii="Times New Roman"/>
          <w:b w:val="false"/>
          <w:i w:val="false"/>
          <w:color w:val="000000"/>
          <w:sz w:val="28"/>
        </w:rPr>
        <w:t>
      қадағалау материалдарын өңдейдi, орман зиянкестерi мен аурулары ошақтарының жиынтық ведомостерін, жобаланатын санитариялық-сауықтыру iс-шараларының ведомостарын жасайды және орман зиянкестерiнiң ошақтарын жерүстінен және авиациямен өңдеудi жүргiзу жобаларын жасау үшiн қажеттi есептер жүргiзедi;</w:t>
      </w:r>
    </w:p>
    <w:bookmarkEnd w:id="872"/>
    <w:bookmarkStart w:name="z888" w:id="873"/>
    <w:p>
      <w:pPr>
        <w:spacing w:after="0"/>
        <w:ind w:left="0"/>
        <w:jc w:val="both"/>
      </w:pPr>
      <w:r>
        <w:rPr>
          <w:rFonts w:ascii="Times New Roman"/>
          <w:b w:val="false"/>
          <w:i w:val="false"/>
          <w:color w:val="000000"/>
          <w:sz w:val="28"/>
        </w:rPr>
        <w:t>
      орман қорғау жұмыстарын жүргізу кезіндегі еңбек қауіпсіздігі және оны қорғау бойынша нұсқаулық жүргізеді.</w:t>
      </w:r>
    </w:p>
    <w:bookmarkEnd w:id="873"/>
    <w:bookmarkStart w:name="z889" w:id="874"/>
    <w:p>
      <w:pPr>
        <w:spacing w:after="0"/>
        <w:ind w:left="0"/>
        <w:jc w:val="both"/>
      </w:pPr>
      <w:r>
        <w:rPr>
          <w:rFonts w:ascii="Times New Roman"/>
          <w:b w:val="false"/>
          <w:i w:val="false"/>
          <w:color w:val="000000"/>
          <w:sz w:val="28"/>
        </w:rPr>
        <w:t xml:space="preserve">
      106. Білуге тиіс: </w:t>
      </w:r>
    </w:p>
    <w:bookmarkEnd w:id="874"/>
    <w:bookmarkStart w:name="z890" w:id="875"/>
    <w:p>
      <w:pPr>
        <w:spacing w:after="0"/>
        <w:ind w:left="0"/>
        <w:jc w:val="both"/>
      </w:pPr>
      <w:r>
        <w:rPr>
          <w:rFonts w:ascii="Times New Roman"/>
          <w:b w:val="false"/>
          <w:i w:val="false"/>
          <w:color w:val="000000"/>
          <w:sz w:val="28"/>
        </w:rPr>
        <w:t>
      Конституциясын;</w:t>
      </w:r>
    </w:p>
    <w:bookmarkEnd w:id="875"/>
    <w:bookmarkStart w:name="z891" w:id="876"/>
    <w:p>
      <w:pPr>
        <w:spacing w:after="0"/>
        <w:ind w:left="0"/>
        <w:jc w:val="both"/>
      </w:pPr>
      <w:r>
        <w:rPr>
          <w:rFonts w:ascii="Times New Roman"/>
          <w:b w:val="false"/>
          <w:i w:val="false"/>
          <w:color w:val="000000"/>
          <w:sz w:val="28"/>
        </w:rPr>
        <w:t>
      Орман кодексін;</w:t>
      </w:r>
    </w:p>
    <w:bookmarkEnd w:id="876"/>
    <w:bookmarkStart w:name="z892" w:id="877"/>
    <w:p>
      <w:pPr>
        <w:spacing w:after="0"/>
        <w:ind w:left="0"/>
        <w:jc w:val="both"/>
      </w:pPr>
      <w:r>
        <w:rPr>
          <w:rFonts w:ascii="Times New Roman"/>
          <w:b w:val="false"/>
          <w:i w:val="false"/>
          <w:color w:val="000000"/>
          <w:sz w:val="28"/>
        </w:rPr>
        <w:t>
      Еңбек кодексін;</w:t>
      </w:r>
    </w:p>
    <w:bookmarkEnd w:id="877"/>
    <w:bookmarkStart w:name="z893" w:id="878"/>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878"/>
    <w:bookmarkStart w:name="z894" w:id="879"/>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879"/>
    <w:bookmarkStart w:name="z895" w:id="88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880"/>
    <w:bookmarkStart w:name="z896" w:id="881"/>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881"/>
    <w:bookmarkStart w:name="z897" w:id="882"/>
    <w:p>
      <w:pPr>
        <w:spacing w:after="0"/>
        <w:ind w:left="0"/>
        <w:jc w:val="both"/>
      </w:pPr>
      <w:r>
        <w:rPr>
          <w:rFonts w:ascii="Times New Roman"/>
          <w:b w:val="false"/>
          <w:i w:val="false"/>
          <w:color w:val="000000"/>
          <w:sz w:val="28"/>
        </w:rPr>
        <w:t>
      107. Біліктілік талаптары:</w:t>
      </w:r>
    </w:p>
    <w:bookmarkEnd w:id="882"/>
    <w:bookmarkStart w:name="z898" w:id="883"/>
    <w:p>
      <w:pPr>
        <w:spacing w:after="0"/>
        <w:ind w:left="0"/>
        <w:jc w:val="both"/>
      </w:pPr>
      <w:r>
        <w:rPr>
          <w:rFonts w:ascii="Times New Roman"/>
          <w:b w:val="false"/>
          <w:i w:val="false"/>
          <w:color w:val="000000"/>
          <w:sz w:val="28"/>
        </w:rPr>
        <w:t>
      1) біліктілігі жоғары деңгейлі маман:</w:t>
      </w:r>
    </w:p>
    <w:bookmarkEnd w:id="883"/>
    <w:bookmarkStart w:name="z899" w:id="884"/>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(фитопатология және энтомология) және орман шаруашылығы саласында бірінші санаттағы инженер лауазымында жұмыс өтілі кемінде төрт жыл немесе мамандығы бойынша кемінде алты жыл;</w:t>
      </w:r>
    </w:p>
    <w:bookmarkEnd w:id="884"/>
    <w:bookmarkStart w:name="z900" w:id="885"/>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(фитопатология және энтомология) және орман шаруашылығы саласында екінші санаттағы инженер лауазымында жұмыс өтілі кемінде екі жыл немесе мамандығы бойынша кемінде үш жыл;</w:t>
      </w:r>
    </w:p>
    <w:bookmarkEnd w:id="885"/>
    <w:bookmarkStart w:name="z901" w:id="886"/>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(фитопатология және энтомология) және орман шаруашылығы саласында санатсыз инженер лауазымында жұмыс өтілі кемінде бір жыл немесе мамандығы бойынша кемінде үш жыл;</w:t>
      </w:r>
    </w:p>
    <w:bookmarkEnd w:id="886"/>
    <w:bookmarkStart w:name="z902" w:id="887"/>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биологиялық және сабақтас ғылымдар (биология), (фитопатология және энтомология), жұмыс өтіліне талап қойылмайды.</w:t>
      </w:r>
    </w:p>
    <w:bookmarkEnd w:id="887"/>
    <w:bookmarkStart w:name="z903" w:id="888"/>
    <w:p>
      <w:pPr>
        <w:spacing w:after="0"/>
        <w:ind w:left="0"/>
        <w:jc w:val="both"/>
      </w:pPr>
      <w:r>
        <w:rPr>
          <w:rFonts w:ascii="Times New Roman"/>
          <w:b w:val="false"/>
          <w:i w:val="false"/>
          <w:color w:val="000000"/>
          <w:sz w:val="28"/>
        </w:rPr>
        <w:t>
      2) біліктілігі орта деңгейлі маман:</w:t>
      </w:r>
    </w:p>
    <w:bookmarkEnd w:id="888"/>
    <w:bookmarkStart w:name="z904" w:id="889"/>
    <w:p>
      <w:pPr>
        <w:spacing w:after="0"/>
        <w:ind w:left="0"/>
        <w:jc w:val="both"/>
      </w:pPr>
      <w:r>
        <w:rPr>
          <w:rFonts w:ascii="Times New Roman"/>
          <w:b w:val="false"/>
          <w:i w:val="false"/>
          <w:color w:val="000000"/>
          <w:sz w:val="28"/>
        </w:rPr>
        <w:t xml:space="preserve">
      жоғары санатты: "Орман шаруашылығы, бақ-саябақ және ландшафтық құрылыс (түрілері бойынша)", "Экология және табиғат қорғау қызметі (түрілері бойынша)"бойынша техникалық және кәсіптік (орта арнаулы, орта кәсіптік) білім және біліктілігі бірінші санатты орман шаруашылығы саласындағы инженер лауазымында жұмыс өтілі кемінде бес жыл немесе мамандығы бойынша жұмыс өтілі кемінде жеті жыл; </w:t>
      </w:r>
    </w:p>
    <w:bookmarkEnd w:id="889"/>
    <w:bookmarkStart w:name="z905" w:id="890"/>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біліктілігі екінші санатты орман шаруашылығы саласындағы инженер лауазымында жұмыс өтілі кемінде үш жыл;</w:t>
      </w:r>
    </w:p>
    <w:bookmarkEnd w:id="890"/>
    <w:bookmarkStart w:name="z906" w:id="891"/>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және орман шаруашылығы саласындағы инженер лауазымында жұмыс өтілі кемінде бір жыл;</w:t>
      </w:r>
    </w:p>
    <w:bookmarkEnd w:id="891"/>
    <w:bookmarkStart w:name="z907" w:id="892"/>
    <w:p>
      <w:pPr>
        <w:spacing w:after="0"/>
        <w:ind w:left="0"/>
        <w:jc w:val="both"/>
      </w:pPr>
      <w:r>
        <w:rPr>
          <w:rFonts w:ascii="Times New Roman"/>
          <w:b w:val="false"/>
          <w:i w:val="false"/>
          <w:color w:val="000000"/>
          <w:sz w:val="28"/>
        </w:rPr>
        <w:t xml:space="preserve">
      санаты жоқ:"Орман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 арнаулы, орта кәсіптік) білім, жұмыс өтіліне талап қойылмайды. </w:t>
      </w:r>
    </w:p>
    <w:bookmarkEnd w:id="892"/>
    <w:bookmarkStart w:name="z908" w:id="893"/>
    <w:p>
      <w:pPr>
        <w:spacing w:after="0"/>
        <w:ind w:left="0"/>
        <w:jc w:val="left"/>
      </w:pPr>
      <w:r>
        <w:rPr>
          <w:rFonts w:ascii="Times New Roman"/>
          <w:b/>
          <w:i w:val="false"/>
          <w:color w:val="000000"/>
        </w:rPr>
        <w:t xml:space="preserve"> 5-параграф. Аңшылықтанушы</w:t>
      </w:r>
    </w:p>
    <w:bookmarkEnd w:id="893"/>
    <w:bookmarkStart w:name="z909" w:id="894"/>
    <w:p>
      <w:pPr>
        <w:spacing w:after="0"/>
        <w:ind w:left="0"/>
        <w:jc w:val="both"/>
      </w:pPr>
      <w:r>
        <w:rPr>
          <w:rFonts w:ascii="Times New Roman"/>
          <w:b w:val="false"/>
          <w:i w:val="false"/>
          <w:color w:val="000000"/>
          <w:sz w:val="28"/>
        </w:rPr>
        <w:t>
      108. Лауазымдық міндеттері:</w:t>
      </w:r>
    </w:p>
    <w:bookmarkEnd w:id="894"/>
    <w:bookmarkStart w:name="z910" w:id="895"/>
    <w:p>
      <w:pPr>
        <w:spacing w:after="0"/>
        <w:ind w:left="0"/>
        <w:jc w:val="both"/>
      </w:pPr>
      <w:r>
        <w:rPr>
          <w:rFonts w:ascii="Times New Roman"/>
          <w:b w:val="false"/>
          <w:i w:val="false"/>
          <w:color w:val="000000"/>
          <w:sz w:val="28"/>
        </w:rPr>
        <w:t>
      өзінің лауазымдық міндеттерін бас директордың және оның орынбасарларының жалпы басшылығымен орындайды;</w:t>
      </w:r>
    </w:p>
    <w:bookmarkEnd w:id="895"/>
    <w:bookmarkStart w:name="z911" w:id="896"/>
    <w:p>
      <w:pPr>
        <w:spacing w:after="0"/>
        <w:ind w:left="0"/>
        <w:jc w:val="both"/>
      </w:pPr>
      <w:r>
        <w:rPr>
          <w:rFonts w:ascii="Times New Roman"/>
          <w:b w:val="false"/>
          <w:i w:val="false"/>
          <w:color w:val="000000"/>
          <w:sz w:val="28"/>
        </w:rPr>
        <w:t>
      өзінің құзыреті шегінде жануарлар дүниесін қорғау, өсімін молайту және пайдалану бойынша іс шаралар әзірлейді;</w:t>
      </w:r>
    </w:p>
    <w:bookmarkEnd w:id="896"/>
    <w:bookmarkStart w:name="z912" w:id="897"/>
    <w:p>
      <w:pPr>
        <w:spacing w:after="0"/>
        <w:ind w:left="0"/>
        <w:jc w:val="both"/>
      </w:pPr>
      <w:r>
        <w:rPr>
          <w:rFonts w:ascii="Times New Roman"/>
          <w:b w:val="false"/>
          <w:i w:val="false"/>
          <w:color w:val="000000"/>
          <w:sz w:val="28"/>
        </w:rPr>
        <w:t>
      жануарлар дүниесінің мемлекеттік есебін, кадастрын және мониторингін жүргізеді;</w:t>
      </w:r>
    </w:p>
    <w:bookmarkEnd w:id="897"/>
    <w:bookmarkStart w:name="z913" w:id="898"/>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ғылыми зерттеулер мен жобалау-іздестіру жұмыстарын жүргізу жұмыстарын ұйымдастырады;</w:t>
      </w:r>
    </w:p>
    <w:bookmarkEnd w:id="898"/>
    <w:bookmarkStart w:name="z914" w:id="899"/>
    <w:p>
      <w:pPr>
        <w:spacing w:after="0"/>
        <w:ind w:left="0"/>
        <w:jc w:val="both"/>
      </w:pPr>
      <w:r>
        <w:rPr>
          <w:rFonts w:ascii="Times New Roman"/>
          <w:b w:val="false"/>
          <w:i w:val="false"/>
          <w:color w:val="000000"/>
          <w:sz w:val="28"/>
        </w:rPr>
        <w:t>
      жануарлар дүниесі қауымдастықтарының биологиялық әртүрлілігі мен тұтастығын сақтау бойынша іс-шаралардың табиғи еркіндік пен мекендеу ортасына сәйкес жүргізілуін ұйымдастырады;</w:t>
      </w:r>
    </w:p>
    <w:bookmarkEnd w:id="899"/>
    <w:bookmarkStart w:name="z915" w:id="900"/>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кодексіне сәйкес Қазақстан Республикасының орман заңнамасы, Қазақстан Республикасының жануарлар дүниесін қорғау, өсімін молайту және пайдалану туралы заңнамасы саласындағы әкімшілік құқық бұзушылықтар туралы хаттамалар толтырады; </w:t>
      </w:r>
    </w:p>
    <w:bookmarkEnd w:id="900"/>
    <w:bookmarkStart w:name="z916" w:id="901"/>
    <w:p>
      <w:pPr>
        <w:spacing w:after="0"/>
        <w:ind w:left="0"/>
        <w:jc w:val="both"/>
      </w:pPr>
      <w:r>
        <w:rPr>
          <w:rFonts w:ascii="Times New Roman"/>
          <w:b w:val="false"/>
          <w:i w:val="false"/>
          <w:color w:val="000000"/>
          <w:sz w:val="28"/>
        </w:rPr>
        <w:t>
      жануарлардың сирек кездесетін және құрып кету қауіпі төнген түрлерінің өлім-жітіміне, санының қысқаруына немесе мекендеу ортасының бұзылуына жол бермеу жөнінде шаралар қолданады;</w:t>
      </w:r>
    </w:p>
    <w:bookmarkEnd w:id="901"/>
    <w:bookmarkStart w:name="z917" w:id="902"/>
    <w:p>
      <w:pPr>
        <w:spacing w:after="0"/>
        <w:ind w:left="0"/>
        <w:jc w:val="both"/>
      </w:pPr>
      <w:r>
        <w:rPr>
          <w:rFonts w:ascii="Times New Roman"/>
          <w:b w:val="false"/>
          <w:i w:val="false"/>
          <w:color w:val="000000"/>
          <w:sz w:val="28"/>
        </w:rPr>
        <w:t xml:space="preserve">
      жаппай ауыру, дүлей күш апаттары кезінде немесе және себептер салдарынан қырылу қаупі төнген жағдайларда жануарларға көмек ұйымдастырады және көрсетеді; </w:t>
      </w:r>
    </w:p>
    <w:bookmarkEnd w:id="902"/>
    <w:bookmarkStart w:name="z918" w:id="903"/>
    <w:p>
      <w:pPr>
        <w:spacing w:after="0"/>
        <w:ind w:left="0"/>
        <w:jc w:val="both"/>
      </w:pPr>
      <w:r>
        <w:rPr>
          <w:rFonts w:ascii="Times New Roman"/>
          <w:b w:val="false"/>
          <w:i w:val="false"/>
          <w:color w:val="000000"/>
          <w:sz w:val="28"/>
        </w:rPr>
        <w:t>
      биотехникалық, аңшылық шаруашылығы іс-шараларын өткізу бойынша жоспарлар мен тапсырмалардың орындалуын қамтамасыз етеді;</w:t>
      </w:r>
    </w:p>
    <w:bookmarkEnd w:id="903"/>
    <w:bookmarkStart w:name="z919" w:id="904"/>
    <w:p>
      <w:pPr>
        <w:spacing w:after="0"/>
        <w:ind w:left="0"/>
        <w:jc w:val="both"/>
      </w:pPr>
      <w:r>
        <w:rPr>
          <w:rFonts w:ascii="Times New Roman"/>
          <w:b w:val="false"/>
          <w:i w:val="false"/>
          <w:color w:val="000000"/>
          <w:sz w:val="28"/>
        </w:rPr>
        <w:t>
      аңшылық алқаптарды пайдалануды жақсарту бойынша ұсыныстар әзірлейді және жасайды;</w:t>
      </w:r>
    </w:p>
    <w:bookmarkEnd w:id="904"/>
    <w:bookmarkStart w:name="z920" w:id="905"/>
    <w:p>
      <w:pPr>
        <w:spacing w:after="0"/>
        <w:ind w:left="0"/>
        <w:jc w:val="both"/>
      </w:pPr>
      <w:r>
        <w:rPr>
          <w:rFonts w:ascii="Times New Roman"/>
          <w:b w:val="false"/>
          <w:i w:val="false"/>
          <w:color w:val="000000"/>
          <w:sz w:val="28"/>
        </w:rPr>
        <w:t>
      аңшылық шаруашылығы үшін зиянды жабайы жануарлардың санын реттеу бойынша қорықшылар құрамының және қажет болған жағдайда жергілікті аңшылардың жұмысын ұйымдастырады;</w:t>
      </w:r>
    </w:p>
    <w:bookmarkEnd w:id="905"/>
    <w:bookmarkStart w:name="z921" w:id="906"/>
    <w:p>
      <w:pPr>
        <w:spacing w:after="0"/>
        <w:ind w:left="0"/>
        <w:jc w:val="both"/>
      </w:pPr>
      <w:r>
        <w:rPr>
          <w:rFonts w:ascii="Times New Roman"/>
          <w:b w:val="false"/>
          <w:i w:val="false"/>
          <w:color w:val="000000"/>
          <w:sz w:val="28"/>
        </w:rPr>
        <w:t>
      жануарлардың ветеринариялық жай-күйін қадағалайды;</w:t>
      </w:r>
    </w:p>
    <w:bookmarkEnd w:id="906"/>
    <w:bookmarkStart w:name="z922" w:id="907"/>
    <w:p>
      <w:pPr>
        <w:spacing w:after="0"/>
        <w:ind w:left="0"/>
        <w:jc w:val="both"/>
      </w:pPr>
      <w:r>
        <w:rPr>
          <w:rFonts w:ascii="Times New Roman"/>
          <w:b w:val="false"/>
          <w:i w:val="false"/>
          <w:color w:val="000000"/>
          <w:sz w:val="28"/>
        </w:rPr>
        <w:t>
      қорықшылар құрамының біліктілігін арттыру бойынша сабақтар мен нұсқаулықтар өткізеді.</w:t>
      </w:r>
    </w:p>
    <w:bookmarkEnd w:id="907"/>
    <w:bookmarkStart w:name="z923" w:id="908"/>
    <w:p>
      <w:pPr>
        <w:spacing w:after="0"/>
        <w:ind w:left="0"/>
        <w:jc w:val="both"/>
      </w:pPr>
      <w:r>
        <w:rPr>
          <w:rFonts w:ascii="Times New Roman"/>
          <w:b w:val="false"/>
          <w:i w:val="false"/>
          <w:color w:val="000000"/>
          <w:sz w:val="28"/>
        </w:rPr>
        <w:t xml:space="preserve">
      109. Білуге тиіс: </w:t>
      </w:r>
    </w:p>
    <w:bookmarkEnd w:id="908"/>
    <w:bookmarkStart w:name="z924" w:id="909"/>
    <w:p>
      <w:pPr>
        <w:spacing w:after="0"/>
        <w:ind w:left="0"/>
        <w:jc w:val="both"/>
      </w:pPr>
      <w:r>
        <w:rPr>
          <w:rFonts w:ascii="Times New Roman"/>
          <w:b w:val="false"/>
          <w:i w:val="false"/>
          <w:color w:val="000000"/>
          <w:sz w:val="28"/>
        </w:rPr>
        <w:t>
      Конституциясын;</w:t>
      </w:r>
    </w:p>
    <w:bookmarkEnd w:id="909"/>
    <w:bookmarkStart w:name="z925" w:id="910"/>
    <w:p>
      <w:pPr>
        <w:spacing w:after="0"/>
        <w:ind w:left="0"/>
        <w:jc w:val="both"/>
      </w:pPr>
      <w:r>
        <w:rPr>
          <w:rFonts w:ascii="Times New Roman"/>
          <w:b w:val="false"/>
          <w:i w:val="false"/>
          <w:color w:val="000000"/>
          <w:sz w:val="28"/>
        </w:rPr>
        <w:t>
      Орман кодексін;</w:t>
      </w:r>
    </w:p>
    <w:bookmarkEnd w:id="910"/>
    <w:bookmarkStart w:name="z926" w:id="911"/>
    <w:p>
      <w:pPr>
        <w:spacing w:after="0"/>
        <w:ind w:left="0"/>
        <w:jc w:val="both"/>
      </w:pPr>
      <w:r>
        <w:rPr>
          <w:rFonts w:ascii="Times New Roman"/>
          <w:b w:val="false"/>
          <w:i w:val="false"/>
          <w:color w:val="000000"/>
          <w:sz w:val="28"/>
        </w:rPr>
        <w:t>
      Еңбек кодексін;</w:t>
      </w:r>
    </w:p>
    <w:bookmarkEnd w:id="911"/>
    <w:bookmarkStart w:name="z927" w:id="912"/>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912"/>
    <w:bookmarkStart w:name="z928" w:id="913"/>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913"/>
    <w:bookmarkStart w:name="z929" w:id="91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914"/>
    <w:bookmarkStart w:name="z930" w:id="915"/>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915"/>
    <w:bookmarkStart w:name="z931" w:id="916"/>
    <w:p>
      <w:pPr>
        <w:spacing w:after="0"/>
        <w:ind w:left="0"/>
        <w:jc w:val="both"/>
      </w:pPr>
      <w:r>
        <w:rPr>
          <w:rFonts w:ascii="Times New Roman"/>
          <w:b w:val="false"/>
          <w:i w:val="false"/>
          <w:color w:val="000000"/>
          <w:sz w:val="28"/>
        </w:rPr>
        <w:t xml:space="preserve">
      110. Біліктілік талаптары: </w:t>
      </w:r>
    </w:p>
    <w:bookmarkEnd w:id="916"/>
    <w:bookmarkStart w:name="z932" w:id="917"/>
    <w:p>
      <w:pPr>
        <w:spacing w:after="0"/>
        <w:ind w:left="0"/>
        <w:jc w:val="both"/>
      </w:pPr>
      <w:r>
        <w:rPr>
          <w:rFonts w:ascii="Times New Roman"/>
          <w:b w:val="false"/>
          <w:i w:val="false"/>
          <w:color w:val="000000"/>
          <w:sz w:val="28"/>
        </w:rPr>
        <w:t>
      1) біліктілігі жоғары деңгейлі маман:</w:t>
      </w:r>
    </w:p>
    <w:bookmarkEnd w:id="917"/>
    <w:bookmarkStart w:name="z933" w:id="918"/>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қоршаған орта (география, экология), балық шаруашылығы (балық шаруашылығы және өнеркәсіптік балық аулау) және бірінші санаттағы аңшылықтанушы лауазымында кемінде үш жыл жұмыс өтілі немесе мамандығы бойынша кемінде төрт жыл жұмыс өтілі;</w:t>
      </w:r>
    </w:p>
    <w:bookmarkEnd w:id="918"/>
    <w:bookmarkStart w:name="z934" w:id="919"/>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қоршаған орта (география, экология), балық шаруашылығы (балық шаруашылығы және өнеркәсіптік балық аулау) және екінші санаттағы аңшылықтанушы лауазымында кемінде екі жыл жұмыс өтілі немесе мамандығы бойынша кемінде үш жыл жұмыс өтілі;</w:t>
      </w:r>
    </w:p>
    <w:bookmarkEnd w:id="919"/>
    <w:bookmarkStart w:name="z935" w:id="920"/>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қоршаған орта (география, экология), балық шаруашылығы (балық шаруашылығы және өнеркәсіптік балық аулау) және санатсыз аңшылықтанушы лауазымында кемінде бір жыл жұмыс өтілі немесе мамандығы бойынша кемінде екі жыл жұмыс өтілі;</w:t>
      </w:r>
    </w:p>
    <w:bookmarkEnd w:id="920"/>
    <w:bookmarkStart w:name="z936" w:id="921"/>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қоршаған орта (география, экология), балық шаруашылығы (балық шаруашылығы және өнеркәсіптік балық аулау), жұмыс өтіліне талап қойылмайды;</w:t>
      </w:r>
    </w:p>
    <w:bookmarkEnd w:id="921"/>
    <w:bookmarkStart w:name="z937" w:id="922"/>
    <w:p>
      <w:pPr>
        <w:spacing w:after="0"/>
        <w:ind w:left="0"/>
        <w:jc w:val="both"/>
      </w:pPr>
      <w:r>
        <w:rPr>
          <w:rFonts w:ascii="Times New Roman"/>
          <w:b w:val="false"/>
          <w:i w:val="false"/>
          <w:color w:val="000000"/>
          <w:sz w:val="28"/>
        </w:rPr>
        <w:t>
      2) біліктілігі орта деңгейлі маман:</w:t>
      </w:r>
    </w:p>
    <w:bookmarkEnd w:id="922"/>
    <w:bookmarkStart w:name="z938" w:id="923"/>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"Балық шаруашылығы"бойынша техникалық және кәсіптік, ортадан кейінгі (орта арнаулы, орта кәсіптік) білім және біліктілігі бірінші санатты аңшылықтанушы лауазымында жұмыс өтілі кемінде үш жыл немесе мамандығы бойынша жұмыс өтілі кемінде үш жыл;</w:t>
      </w:r>
    </w:p>
    <w:bookmarkEnd w:id="923"/>
    <w:bookmarkStart w:name="z939" w:id="924"/>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өсіру","Балық шаруашылығы" бойынша техникалық және кәсіптік, ортадан кейінгі (орта арнаулы, орта кәсіптік) білім және біліктілігі екінші санатты аңшылықтанушы лауазымында жұмыс өтілі кемінде екі жыл немесе мамандығы бойынша жұмыс өтілі кемінде екі жыл;</w:t>
      </w:r>
    </w:p>
    <w:bookmarkEnd w:id="924"/>
    <w:bookmarkStart w:name="z940" w:id="925"/>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"Балық шаруашылығы"бойынша техникалық және кәсіптік, ортадан кейінгі (орта арнаулы, орта кәсіптік) білім және біліктілігі санатсыз аңшылықтанушы лауазымында жұмыс өтілі кемінде бір жыл немесе мамандығы бойынша жұмыс өтілі кемінде бір жыл;</w:t>
      </w:r>
    </w:p>
    <w:bookmarkEnd w:id="925"/>
    <w:bookmarkStart w:name="z941" w:id="926"/>
    <w:p>
      <w:pPr>
        <w:spacing w:after="0"/>
        <w:ind w:left="0"/>
        <w:jc w:val="both"/>
      </w:pPr>
      <w:r>
        <w:rPr>
          <w:rFonts w:ascii="Times New Roman"/>
          <w:b w:val="false"/>
          <w:i w:val="false"/>
          <w:color w:val="000000"/>
          <w:sz w:val="28"/>
        </w:rPr>
        <w:t xml:space="preserve">
      санатсыз: "Орман шаруашылығы, бақ-саябақ және ландшафтық құрылыс (түрілері бойынша)", "Экология және табиғат қорғау қызметі (түрілері бойынша)", "Аңшылықтану және аң өсіру", "Балық шаруашылығы" бойынша техникалық және кәсіптік, ортадан кейінгі (орта арнаулы, орта кәсіптік) білім, жұмыс өтіліне талап қойылмайды. </w:t>
      </w:r>
    </w:p>
    <w:bookmarkEnd w:id="926"/>
    <w:bookmarkStart w:name="z942" w:id="927"/>
    <w:p>
      <w:pPr>
        <w:spacing w:after="0"/>
        <w:ind w:left="0"/>
        <w:jc w:val="left"/>
      </w:pPr>
      <w:r>
        <w:rPr>
          <w:rFonts w:ascii="Times New Roman"/>
          <w:b/>
          <w:i w:val="false"/>
          <w:color w:val="000000"/>
        </w:rPr>
        <w:t xml:space="preserve"> 6-параграф. Орманшы (инспектор)</w:t>
      </w:r>
    </w:p>
    <w:bookmarkEnd w:id="927"/>
    <w:bookmarkStart w:name="z943" w:id="928"/>
    <w:p>
      <w:pPr>
        <w:spacing w:after="0"/>
        <w:ind w:left="0"/>
        <w:jc w:val="both"/>
      </w:pPr>
      <w:r>
        <w:rPr>
          <w:rFonts w:ascii="Times New Roman"/>
          <w:b w:val="false"/>
          <w:i w:val="false"/>
          <w:color w:val="000000"/>
          <w:sz w:val="28"/>
        </w:rPr>
        <w:t xml:space="preserve">
      111. Лауазымдық міндеттері: </w:t>
      </w:r>
    </w:p>
    <w:bookmarkEnd w:id="928"/>
    <w:bookmarkStart w:name="z944" w:id="929"/>
    <w:p>
      <w:pPr>
        <w:spacing w:after="0"/>
        <w:ind w:left="0"/>
        <w:jc w:val="both"/>
      </w:pPr>
      <w:r>
        <w:rPr>
          <w:rFonts w:ascii="Times New Roman"/>
          <w:b w:val="false"/>
          <w:i w:val="false"/>
          <w:color w:val="000000"/>
          <w:sz w:val="28"/>
        </w:rPr>
        <w:t>
      ағаштың заңсыз кесілуін, мал жаюды және Қазақстан Республикасының орман заңнамасын бұзудың түрлерiн болдырмау бойынша шаралар қабылдайды;</w:t>
      </w:r>
    </w:p>
    <w:bookmarkEnd w:id="929"/>
    <w:bookmarkStart w:name="z945" w:id="930"/>
    <w:p>
      <w:pPr>
        <w:spacing w:after="0"/>
        <w:ind w:left="0"/>
        <w:jc w:val="both"/>
      </w:pPr>
      <w:r>
        <w:rPr>
          <w:rFonts w:ascii="Times New Roman"/>
          <w:b w:val="false"/>
          <w:i w:val="false"/>
          <w:color w:val="000000"/>
          <w:sz w:val="28"/>
        </w:rPr>
        <w:t>
      орман өртi шыққан жағдайда мемлекеттiк орман күзетiнiң жоғары тұрған қызметкерлеріне өрт туралы бiр мезгілде хабарлап, оны жою жөнінде шаралар қолданады;</w:t>
      </w:r>
    </w:p>
    <w:bookmarkEnd w:id="930"/>
    <w:bookmarkStart w:name="z946" w:id="931"/>
    <w:p>
      <w:pPr>
        <w:spacing w:after="0"/>
        <w:ind w:left="0"/>
        <w:jc w:val="both"/>
      </w:pPr>
      <w:r>
        <w:rPr>
          <w:rFonts w:ascii="Times New Roman"/>
          <w:b w:val="false"/>
          <w:i w:val="false"/>
          <w:color w:val="000000"/>
          <w:sz w:val="28"/>
        </w:rPr>
        <w:t>
      айналым аумағында барлық жұмыс iстейтін мен орналасқан ұйымдардың, сондай-ақ орманда жүрген жеке тұлғалардың Ормандардағы өрт қауiпсiздiгi қағидаларын, ормандардағы санитариялық қағидаларды сақтауы бойынша жұмыс жүргiзедi, барлық тәртіп бұзушылықтар туралы орман шеберіне дереу хабарлайды, ал қажет болған жағдайда әкiмшiлiк құқық бұзушылық туралы хаттама толтырады;</w:t>
      </w:r>
    </w:p>
    <w:bookmarkEnd w:id="931"/>
    <w:bookmarkStart w:name="z947" w:id="932"/>
    <w:p>
      <w:pPr>
        <w:spacing w:after="0"/>
        <w:ind w:left="0"/>
        <w:jc w:val="both"/>
      </w:pPr>
      <w:r>
        <w:rPr>
          <w:rFonts w:ascii="Times New Roman"/>
          <w:b w:val="false"/>
          <w:i w:val="false"/>
          <w:color w:val="000000"/>
          <w:sz w:val="28"/>
        </w:rPr>
        <w:t>
      өзiнiң айналымында көпiрлердiң, өрт мұнараларының, телефон желiсiнiң, межелік, орман орналастыру және орман шаруашылығы белгілерiнiң сақталуын қадағалайды;</w:t>
      </w:r>
    </w:p>
    <w:bookmarkEnd w:id="932"/>
    <w:bookmarkStart w:name="z948" w:id="933"/>
    <w:p>
      <w:pPr>
        <w:spacing w:after="0"/>
        <w:ind w:left="0"/>
        <w:jc w:val="both"/>
      </w:pPr>
      <w:r>
        <w:rPr>
          <w:rFonts w:ascii="Times New Roman"/>
          <w:b w:val="false"/>
          <w:i w:val="false"/>
          <w:color w:val="000000"/>
          <w:sz w:val="28"/>
        </w:rPr>
        <w:t>
      айналым кезінде анықталған зиянды жәндiктердiң ошақтары, орман аурулары, сүрекдіңдердің қурауы және орман шаруашылығына нұқсан келтiруi мүмкiн құбылыстар туралы орман мастеріне немесе орманшылыққа хабарлайды;</w:t>
      </w:r>
    </w:p>
    <w:bookmarkEnd w:id="933"/>
    <w:bookmarkStart w:name="z949" w:id="934"/>
    <w:p>
      <w:pPr>
        <w:spacing w:after="0"/>
        <w:ind w:left="0"/>
        <w:jc w:val="both"/>
      </w:pPr>
      <w:r>
        <w:rPr>
          <w:rFonts w:ascii="Times New Roman"/>
          <w:b w:val="false"/>
          <w:i w:val="false"/>
          <w:color w:val="000000"/>
          <w:sz w:val="28"/>
        </w:rPr>
        <w:t>
      сүрек дайындауға, мал жаюға, шөп шабуға және орман пайдаланудың түрлерiне құқық беретін құжаттарды зерделейді;</w:t>
      </w:r>
    </w:p>
    <w:bookmarkEnd w:id="934"/>
    <w:bookmarkStart w:name="z950" w:id="935"/>
    <w:p>
      <w:pPr>
        <w:spacing w:after="0"/>
        <w:ind w:left="0"/>
        <w:jc w:val="both"/>
      </w:pPr>
      <w:r>
        <w:rPr>
          <w:rFonts w:ascii="Times New Roman"/>
          <w:b w:val="false"/>
          <w:i w:val="false"/>
          <w:color w:val="000000"/>
          <w:sz w:val="28"/>
        </w:rPr>
        <w:t>
      орман өрттерiнiң шығуына кiнәлi тұлғаларды ұстайды;</w:t>
      </w:r>
    </w:p>
    <w:bookmarkEnd w:id="935"/>
    <w:bookmarkStart w:name="z951" w:id="936"/>
    <w:p>
      <w:pPr>
        <w:spacing w:after="0"/>
        <w:ind w:left="0"/>
        <w:jc w:val="both"/>
      </w:pPr>
      <w:r>
        <w:rPr>
          <w:rFonts w:ascii="Times New Roman"/>
          <w:b w:val="false"/>
          <w:i w:val="false"/>
          <w:color w:val="000000"/>
          <w:sz w:val="28"/>
        </w:rPr>
        <w:t>
      бекітілген айналымдағы орманды, өзіне сеніп тапсырылған мүлікті күзетуді жүзеге асырады;</w:t>
      </w:r>
    </w:p>
    <w:bookmarkEnd w:id="936"/>
    <w:bookmarkStart w:name="z952" w:id="937"/>
    <w:p>
      <w:pPr>
        <w:spacing w:after="0"/>
        <w:ind w:left="0"/>
        <w:jc w:val="both"/>
      </w:pPr>
      <w:r>
        <w:rPr>
          <w:rFonts w:ascii="Times New Roman"/>
          <w:b w:val="false"/>
          <w:i w:val="false"/>
          <w:color w:val="000000"/>
          <w:sz w:val="28"/>
        </w:rPr>
        <w:t>
      орман заңнамасы мен өртке қарсы қауіпсіздік қағидаларының анықталған тәртіп бұзушылықтары, орман өрттері, орман қоры жерлерінде аң аулау қағидалары туралы өкімдер, нұсқаулар береді, хаттамалар толтырады және оларды орманшылыққа немесе орман шеберіне тапсырады;</w:t>
      </w:r>
    </w:p>
    <w:bookmarkEnd w:id="937"/>
    <w:bookmarkStart w:name="z953" w:id="938"/>
    <w:p>
      <w:pPr>
        <w:spacing w:after="0"/>
        <w:ind w:left="0"/>
        <w:jc w:val="both"/>
      </w:pPr>
      <w:r>
        <w:rPr>
          <w:rFonts w:ascii="Times New Roman"/>
          <w:b w:val="false"/>
          <w:i w:val="false"/>
          <w:color w:val="000000"/>
          <w:sz w:val="28"/>
        </w:rPr>
        <w:t>
      орман тәртібін бұзуға және аң аулау қағидаларын бұзуға кінәлі тұлғаларды белгіленген тәртіппен ұстайды;</w:t>
      </w:r>
    </w:p>
    <w:bookmarkEnd w:id="938"/>
    <w:bookmarkStart w:name="z954" w:id="939"/>
    <w:p>
      <w:pPr>
        <w:spacing w:after="0"/>
        <w:ind w:left="0"/>
        <w:jc w:val="both"/>
      </w:pPr>
      <w:r>
        <w:rPr>
          <w:rFonts w:ascii="Times New Roman"/>
          <w:b w:val="false"/>
          <w:i w:val="false"/>
          <w:color w:val="000000"/>
          <w:sz w:val="28"/>
        </w:rPr>
        <w:t>
      белгіленген тәртіппен заттарды қарап-тексереді, сондай-ақ құқық бұзушылардан орман және аңшылық өнімін, тәртіп бұзу құралдарын және олардың құжаттарын алып қояды;</w:t>
      </w:r>
    </w:p>
    <w:bookmarkEnd w:id="939"/>
    <w:bookmarkStart w:name="z955" w:id="940"/>
    <w:p>
      <w:pPr>
        <w:spacing w:after="0"/>
        <w:ind w:left="0"/>
        <w:jc w:val="both"/>
      </w:pPr>
      <w:r>
        <w:rPr>
          <w:rFonts w:ascii="Times New Roman"/>
          <w:b w:val="false"/>
          <w:i w:val="false"/>
          <w:color w:val="000000"/>
          <w:sz w:val="28"/>
        </w:rPr>
        <w:t>
      халық арасында ормандар мен жануарлар дүниесін күзету және қорғау мәселелері бойынша түсіндіру жұмысын жүргізеді;</w:t>
      </w:r>
    </w:p>
    <w:bookmarkEnd w:id="940"/>
    <w:bookmarkStart w:name="z956" w:id="941"/>
    <w:p>
      <w:pPr>
        <w:spacing w:after="0"/>
        <w:ind w:left="0"/>
        <w:jc w:val="both"/>
      </w:pPr>
      <w:r>
        <w:rPr>
          <w:rFonts w:ascii="Times New Roman"/>
          <w:b w:val="false"/>
          <w:i w:val="false"/>
          <w:color w:val="000000"/>
          <w:sz w:val="28"/>
        </w:rPr>
        <w:t>
      жоғары тұрған лауазымды тұлға келгенге дейін орман өрттерін сөндіру жұмыстарын ұйымдастырады және қамтамасыз етеді;</w:t>
      </w:r>
    </w:p>
    <w:bookmarkEnd w:id="941"/>
    <w:bookmarkStart w:name="z957" w:id="942"/>
    <w:p>
      <w:pPr>
        <w:spacing w:after="0"/>
        <w:ind w:left="0"/>
        <w:jc w:val="both"/>
      </w:pPr>
      <w:r>
        <w:rPr>
          <w:rFonts w:ascii="Times New Roman"/>
          <w:b w:val="false"/>
          <w:i w:val="false"/>
          <w:color w:val="000000"/>
          <w:sz w:val="28"/>
        </w:rPr>
        <w:t>
      бекітілген айналым шегінде орман шеберіне орман шаруашылығы және орман дақылдары жұмыстарын ұйымдастыру мен жүргізуде, кеспеағаштар, сондай-ақ шөп шабу, жайылым мен пайдалану түрлері үшін орман алқаптарын бөліп беруге бақылау жасауда, орман орналастыруды жүргізу кезінде шекараларды, межелік белгілерді, орамдық орман жолдарын, бағандарды және басқаларды тұрған күйінде көрсетіп беруде көмек көрсетеді.</w:t>
      </w:r>
    </w:p>
    <w:bookmarkEnd w:id="942"/>
    <w:bookmarkStart w:name="z958" w:id="943"/>
    <w:p>
      <w:pPr>
        <w:spacing w:after="0"/>
        <w:ind w:left="0"/>
        <w:jc w:val="both"/>
      </w:pPr>
      <w:r>
        <w:rPr>
          <w:rFonts w:ascii="Times New Roman"/>
          <w:b w:val="false"/>
          <w:i w:val="false"/>
          <w:color w:val="000000"/>
          <w:sz w:val="28"/>
        </w:rPr>
        <w:t xml:space="preserve">
      112. Білуге тиіс: </w:t>
      </w:r>
    </w:p>
    <w:bookmarkEnd w:id="943"/>
    <w:bookmarkStart w:name="z959" w:id="944"/>
    <w:p>
      <w:pPr>
        <w:spacing w:after="0"/>
        <w:ind w:left="0"/>
        <w:jc w:val="both"/>
      </w:pPr>
      <w:r>
        <w:rPr>
          <w:rFonts w:ascii="Times New Roman"/>
          <w:b w:val="false"/>
          <w:i w:val="false"/>
          <w:color w:val="000000"/>
          <w:sz w:val="28"/>
        </w:rPr>
        <w:t>
      Конституциясын;</w:t>
      </w:r>
    </w:p>
    <w:bookmarkEnd w:id="944"/>
    <w:bookmarkStart w:name="z960" w:id="945"/>
    <w:p>
      <w:pPr>
        <w:spacing w:after="0"/>
        <w:ind w:left="0"/>
        <w:jc w:val="both"/>
      </w:pPr>
      <w:r>
        <w:rPr>
          <w:rFonts w:ascii="Times New Roman"/>
          <w:b w:val="false"/>
          <w:i w:val="false"/>
          <w:color w:val="000000"/>
          <w:sz w:val="28"/>
        </w:rPr>
        <w:t>
      Орман кодексін;</w:t>
      </w:r>
    </w:p>
    <w:bookmarkEnd w:id="945"/>
    <w:bookmarkStart w:name="z961" w:id="946"/>
    <w:p>
      <w:pPr>
        <w:spacing w:after="0"/>
        <w:ind w:left="0"/>
        <w:jc w:val="both"/>
      </w:pPr>
      <w:r>
        <w:rPr>
          <w:rFonts w:ascii="Times New Roman"/>
          <w:b w:val="false"/>
          <w:i w:val="false"/>
          <w:color w:val="000000"/>
          <w:sz w:val="28"/>
        </w:rPr>
        <w:t>
      Еңбек кодексін;</w:t>
      </w:r>
    </w:p>
    <w:bookmarkEnd w:id="946"/>
    <w:bookmarkStart w:name="z962" w:id="947"/>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947"/>
    <w:bookmarkStart w:name="z963" w:id="948"/>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948"/>
    <w:bookmarkStart w:name="z964" w:id="94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949"/>
    <w:bookmarkStart w:name="z965" w:id="950"/>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950"/>
    <w:bookmarkStart w:name="z966" w:id="951"/>
    <w:p>
      <w:pPr>
        <w:spacing w:after="0"/>
        <w:ind w:left="0"/>
        <w:jc w:val="both"/>
      </w:pPr>
      <w:r>
        <w:rPr>
          <w:rFonts w:ascii="Times New Roman"/>
          <w:b w:val="false"/>
          <w:i w:val="false"/>
          <w:color w:val="000000"/>
          <w:sz w:val="28"/>
        </w:rPr>
        <w:t>
      113. Біліктілік талаптары:</w:t>
      </w:r>
    </w:p>
    <w:bookmarkEnd w:id="951"/>
    <w:bookmarkStart w:name="z967" w:id="952"/>
    <w:p>
      <w:pPr>
        <w:spacing w:after="0"/>
        <w:ind w:left="0"/>
        <w:jc w:val="both"/>
      </w:pPr>
      <w:r>
        <w:rPr>
          <w:rFonts w:ascii="Times New Roman"/>
          <w:b w:val="false"/>
          <w:i w:val="false"/>
          <w:color w:val="000000"/>
          <w:sz w:val="28"/>
        </w:rPr>
        <w:t>
      1) біліктілігі жоғары деңгейлі маман:</w:t>
      </w:r>
    </w:p>
    <w:bookmarkEnd w:id="952"/>
    <w:bookmarkStart w:name="z968" w:id="953"/>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және біліктілігі жоғары деңгейдегі бірінші санатты орман шебері лауазымында кемінде үш жыл жұмыс өтілі немесе мамандығы бойынша кемінде бес жыл жұмыс өтілі;</w:t>
      </w:r>
    </w:p>
    <w:bookmarkEnd w:id="953"/>
    <w:bookmarkStart w:name="z969" w:id="954"/>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және біліктілігі жоғары деңгейдегі екінші санатты орман шебері лауазымында кемінде екі жыл жұмыс өтілі немесе мамандығы бойынша кемінде төрт жыл жұмыс өтілі;</w:t>
      </w:r>
    </w:p>
    <w:bookmarkEnd w:id="954"/>
    <w:bookmarkStart w:name="z970" w:id="955"/>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санатсыз орман шебері лауазымында кемінде бір жыл жұмыс өтілі немесе мамандығы бойынша кемінде үш жыл жұмыс өтілі;</w:t>
      </w:r>
    </w:p>
    <w:bookmarkEnd w:id="955"/>
    <w:bookmarkStart w:name="z971" w:id="956"/>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жұмыс өтіліне талап қойылмайды;</w:t>
      </w:r>
    </w:p>
    <w:bookmarkEnd w:id="956"/>
    <w:bookmarkStart w:name="z972" w:id="957"/>
    <w:p>
      <w:pPr>
        <w:spacing w:after="0"/>
        <w:ind w:left="0"/>
        <w:jc w:val="both"/>
      </w:pPr>
      <w:r>
        <w:rPr>
          <w:rFonts w:ascii="Times New Roman"/>
          <w:b w:val="false"/>
          <w:i w:val="false"/>
          <w:color w:val="000000"/>
          <w:sz w:val="28"/>
        </w:rPr>
        <w:t>
      2) біліктілігі орта деңгейлі маман:</w:t>
      </w:r>
    </w:p>
    <w:bookmarkEnd w:id="957"/>
    <w:bookmarkStart w:name="z973" w:id="958"/>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орта техникалық және кәсіптік, ортадан кейінгі (орта арнаулы, орта кәсіптік) білім және біліктілігі орта деңгейдегі бірінші санатты орман шебері лауазымындағы жұмыс өтілі кемінде үш жыл немесе мамандығы бойынша жұмыс өтілі кемінде бес жыл;</w:t>
      </w:r>
    </w:p>
    <w:bookmarkEnd w:id="958"/>
    <w:bookmarkStart w:name="z974" w:id="959"/>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орта техникалық және кәсіптік, ортадан кейінгі (орта арнаулы, орта кәсіптік) білім және мамандығы бойынша кемінде төрт жыл жұмыс өтілі;</w:t>
      </w:r>
    </w:p>
    <w:bookmarkEnd w:id="959"/>
    <w:bookmarkStart w:name="z975" w:id="960"/>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орта техникалық және кәсіптік, ортадан кейінгі (орта арнаулы, орта кәсіптік) білім және жұмыс өтіліне талап қойылмайды;</w:t>
      </w:r>
    </w:p>
    <w:bookmarkEnd w:id="960"/>
    <w:bookmarkStart w:name="z976" w:id="961"/>
    <w:p>
      <w:pPr>
        <w:spacing w:after="0"/>
        <w:ind w:left="0"/>
        <w:jc w:val="both"/>
      </w:pPr>
      <w:r>
        <w:rPr>
          <w:rFonts w:ascii="Times New Roman"/>
          <w:b w:val="false"/>
          <w:i w:val="false"/>
          <w:color w:val="000000"/>
          <w:sz w:val="28"/>
        </w:rPr>
        <w:t>
      санатсыз: жалпы орта білім, жұмыс өтіліне талап қойылмайды.</w:t>
      </w:r>
    </w:p>
    <w:bookmarkEnd w:id="961"/>
    <w:bookmarkStart w:name="z977" w:id="962"/>
    <w:p>
      <w:pPr>
        <w:spacing w:after="0"/>
        <w:ind w:left="0"/>
        <w:jc w:val="left"/>
      </w:pPr>
      <w:r>
        <w:rPr>
          <w:rFonts w:ascii="Times New Roman"/>
          <w:b/>
          <w:i w:val="false"/>
          <w:color w:val="000000"/>
        </w:rPr>
        <w:t xml:space="preserve"> 7-параграф. Диспетчер</w:t>
      </w:r>
    </w:p>
    <w:bookmarkEnd w:id="962"/>
    <w:bookmarkStart w:name="z978" w:id="963"/>
    <w:p>
      <w:pPr>
        <w:spacing w:after="0"/>
        <w:ind w:left="0"/>
        <w:jc w:val="both"/>
      </w:pPr>
      <w:r>
        <w:rPr>
          <w:rFonts w:ascii="Times New Roman"/>
          <w:b w:val="false"/>
          <w:i w:val="false"/>
          <w:color w:val="000000"/>
          <w:sz w:val="28"/>
        </w:rPr>
        <w:t xml:space="preserve">
      114. Лауазымдық міндеттері: </w:t>
      </w:r>
    </w:p>
    <w:bookmarkEnd w:id="963"/>
    <w:bookmarkStart w:name="z979" w:id="964"/>
    <w:p>
      <w:pPr>
        <w:spacing w:after="0"/>
        <w:ind w:left="0"/>
        <w:jc w:val="both"/>
      </w:pPr>
      <w:r>
        <w:rPr>
          <w:rFonts w:ascii="Times New Roman"/>
          <w:b w:val="false"/>
          <w:i w:val="false"/>
          <w:color w:val="000000"/>
          <w:sz w:val="28"/>
        </w:rPr>
        <w:t>
      жол жүру парақтарын және тауар-көлік ілеспе құжаттарын толтырады, береді және қабылдайды;</w:t>
      </w:r>
    </w:p>
    <w:bookmarkEnd w:id="964"/>
    <w:bookmarkStart w:name="z980" w:id="965"/>
    <w:p>
      <w:pPr>
        <w:spacing w:after="0"/>
        <w:ind w:left="0"/>
        <w:jc w:val="both"/>
      </w:pPr>
      <w:r>
        <w:rPr>
          <w:rFonts w:ascii="Times New Roman"/>
          <w:b w:val="false"/>
          <w:i w:val="false"/>
          <w:color w:val="000000"/>
          <w:sz w:val="28"/>
        </w:rPr>
        <w:t xml:space="preserve">
      олардың дұрыс ресімделуін, тауар-көлік ілеспе құжаттарында деректемелері мен мөртабандарының болуын тексереді; </w:t>
      </w:r>
    </w:p>
    <w:bookmarkEnd w:id="965"/>
    <w:bookmarkStart w:name="z981" w:id="966"/>
    <w:p>
      <w:pPr>
        <w:spacing w:after="0"/>
        <w:ind w:left="0"/>
        <w:jc w:val="both"/>
      </w:pPr>
      <w:r>
        <w:rPr>
          <w:rFonts w:ascii="Times New Roman"/>
          <w:b w:val="false"/>
          <w:i w:val="false"/>
          <w:color w:val="000000"/>
          <w:sz w:val="28"/>
        </w:rPr>
        <w:t>
      маршруттардағы көлік құралдарының жолға шығу және қозғалыс кестелерін сақтауын, таксомоторларға арналған тапсырыстардың орындалуын қамтамасыз етеді;</w:t>
      </w:r>
    </w:p>
    <w:bookmarkEnd w:id="966"/>
    <w:bookmarkStart w:name="z982" w:id="967"/>
    <w:p>
      <w:pPr>
        <w:spacing w:after="0"/>
        <w:ind w:left="0"/>
        <w:jc w:val="both"/>
      </w:pPr>
      <w:r>
        <w:rPr>
          <w:rFonts w:ascii="Times New Roman"/>
          <w:b w:val="false"/>
          <w:i w:val="false"/>
          <w:color w:val="000000"/>
          <w:sz w:val="28"/>
        </w:rPr>
        <w:t>
      жол құжаттамасының тіркеу журналдарында тіркелуін жүзеге асырады немесе деректер банкін құрады;</w:t>
      </w:r>
    </w:p>
    <w:bookmarkEnd w:id="967"/>
    <w:bookmarkStart w:name="z983" w:id="968"/>
    <w:p>
      <w:pPr>
        <w:spacing w:after="0"/>
        <w:ind w:left="0"/>
        <w:jc w:val="both"/>
      </w:pPr>
      <w:r>
        <w:rPr>
          <w:rFonts w:ascii="Times New Roman"/>
          <w:b w:val="false"/>
          <w:i w:val="false"/>
          <w:color w:val="000000"/>
          <w:sz w:val="28"/>
        </w:rPr>
        <w:t>
      спидометр көрсеткіштерінің, жанар-жағармай материалдарын алу және олардың қалдығы жазбаларының дұрыс болуын қамтамасыз етеді;</w:t>
      </w:r>
    </w:p>
    <w:bookmarkEnd w:id="968"/>
    <w:bookmarkStart w:name="z984" w:id="969"/>
    <w:p>
      <w:pPr>
        <w:spacing w:after="0"/>
        <w:ind w:left="0"/>
        <w:jc w:val="both"/>
      </w:pPr>
      <w:r>
        <w:rPr>
          <w:rFonts w:ascii="Times New Roman"/>
          <w:b w:val="false"/>
          <w:i w:val="false"/>
          <w:color w:val="000000"/>
          <w:sz w:val="28"/>
        </w:rPr>
        <w:t xml:space="preserve">
      мүліктің, міндеттемелердің және шаруашылық операциялардың бухгалтерлік есебін жүргізу жұмысын орындайды (негізгі құрал-жабдықтарды, тауар-материалдық құндылықтарды, өнім өндіру, өткізу шығындарын, шаруашылық-қаржы нәтижелерін есепке алу, өнім жеткізіп берушілермен және тапсырыс берушілермен, сондай-ақ көрсетілген қызметтер үшін есеп айырысу); </w:t>
      </w:r>
    </w:p>
    <w:bookmarkEnd w:id="969"/>
    <w:bookmarkStart w:name="z985" w:id="970"/>
    <w:p>
      <w:pPr>
        <w:spacing w:after="0"/>
        <w:ind w:left="0"/>
        <w:jc w:val="both"/>
      </w:pPr>
      <w:r>
        <w:rPr>
          <w:rFonts w:ascii="Times New Roman"/>
          <w:b w:val="false"/>
          <w:i w:val="false"/>
          <w:color w:val="000000"/>
          <w:sz w:val="28"/>
        </w:rPr>
        <w:t>
      есептілік жасау үшін бухгалтерлік есептің тиісті учаскелері бойынша деректер дайындайды, бухгалтерлік құжаттардың сақталуын қадағалайды, оларды мұрағатқа тапсыру үшін белгіленген тәртіпке сәйкес ресімдейді;</w:t>
      </w:r>
    </w:p>
    <w:bookmarkEnd w:id="970"/>
    <w:bookmarkStart w:name="z986" w:id="971"/>
    <w:p>
      <w:pPr>
        <w:spacing w:after="0"/>
        <w:ind w:left="0"/>
        <w:jc w:val="both"/>
      </w:pPr>
      <w:r>
        <w:rPr>
          <w:rFonts w:ascii="Times New Roman"/>
          <w:b w:val="false"/>
          <w:i w:val="false"/>
          <w:color w:val="000000"/>
          <w:sz w:val="28"/>
        </w:rPr>
        <w:t>
      бухгалтерлік ақпарат деректерінің базасын қалыптастыру, жүргізу және сақтау бойынша жұмыстар жүргізеді, деректерді өңдеу кезінде пайдаланылатын анықтамалық және нормативтік ақпаратқа өзгерістер енгізеді;</w:t>
      </w:r>
    </w:p>
    <w:bookmarkEnd w:id="971"/>
    <w:bookmarkStart w:name="z987" w:id="972"/>
    <w:p>
      <w:pPr>
        <w:spacing w:after="0"/>
        <w:ind w:left="0"/>
        <w:jc w:val="both"/>
      </w:pPr>
      <w:r>
        <w:rPr>
          <w:rFonts w:ascii="Times New Roman"/>
          <w:b w:val="false"/>
          <w:i w:val="false"/>
          <w:color w:val="000000"/>
          <w:sz w:val="28"/>
        </w:rPr>
        <w:t>
      есептеу техникасының көмегімен шешілетін міндеттердің не олардың жекелеген кезеңдерінің экономикалық тұрғыда қойылуын қалыптастыруға қатысады, экономикалық ақпаратты өңдеудің экономикалық тұрғыда негізделген жүйесін жасауға мүмкіндік беретін дайын жобаларды, алгоритмдерді, қолданбалы бағдарламалар топтамасын пайдалану мүмкіндігін анықтайды.</w:t>
      </w:r>
    </w:p>
    <w:bookmarkEnd w:id="972"/>
    <w:bookmarkStart w:name="z988" w:id="973"/>
    <w:p>
      <w:pPr>
        <w:spacing w:after="0"/>
        <w:ind w:left="0"/>
        <w:jc w:val="both"/>
      </w:pPr>
      <w:r>
        <w:rPr>
          <w:rFonts w:ascii="Times New Roman"/>
          <w:b w:val="false"/>
          <w:i w:val="false"/>
          <w:color w:val="000000"/>
          <w:sz w:val="28"/>
        </w:rPr>
        <w:t xml:space="preserve">
      115. Білуге тиіс: </w:t>
      </w:r>
    </w:p>
    <w:bookmarkEnd w:id="973"/>
    <w:bookmarkStart w:name="z989" w:id="974"/>
    <w:p>
      <w:pPr>
        <w:spacing w:after="0"/>
        <w:ind w:left="0"/>
        <w:jc w:val="both"/>
      </w:pPr>
      <w:r>
        <w:rPr>
          <w:rFonts w:ascii="Times New Roman"/>
          <w:b w:val="false"/>
          <w:i w:val="false"/>
          <w:color w:val="000000"/>
          <w:sz w:val="28"/>
        </w:rPr>
        <w:t>
      Конституциясын;</w:t>
      </w:r>
    </w:p>
    <w:bookmarkEnd w:id="974"/>
    <w:bookmarkStart w:name="z990" w:id="975"/>
    <w:p>
      <w:pPr>
        <w:spacing w:after="0"/>
        <w:ind w:left="0"/>
        <w:jc w:val="both"/>
      </w:pPr>
      <w:r>
        <w:rPr>
          <w:rFonts w:ascii="Times New Roman"/>
          <w:b w:val="false"/>
          <w:i w:val="false"/>
          <w:color w:val="000000"/>
          <w:sz w:val="28"/>
        </w:rPr>
        <w:t>
      Орман кодексін;</w:t>
      </w:r>
    </w:p>
    <w:bookmarkEnd w:id="975"/>
    <w:bookmarkStart w:name="z991" w:id="976"/>
    <w:p>
      <w:pPr>
        <w:spacing w:after="0"/>
        <w:ind w:left="0"/>
        <w:jc w:val="both"/>
      </w:pPr>
      <w:r>
        <w:rPr>
          <w:rFonts w:ascii="Times New Roman"/>
          <w:b w:val="false"/>
          <w:i w:val="false"/>
          <w:color w:val="000000"/>
          <w:sz w:val="28"/>
        </w:rPr>
        <w:t>
      Еңбек кодексін;</w:t>
      </w:r>
    </w:p>
    <w:bookmarkEnd w:id="976"/>
    <w:bookmarkStart w:name="z992" w:id="977"/>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977"/>
    <w:bookmarkStart w:name="z993" w:id="978"/>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978"/>
    <w:bookmarkStart w:name="z994" w:id="97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979"/>
    <w:bookmarkStart w:name="z995" w:id="980"/>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980"/>
    <w:bookmarkStart w:name="z996" w:id="981"/>
    <w:p>
      <w:pPr>
        <w:spacing w:after="0"/>
        <w:ind w:left="0"/>
        <w:jc w:val="both"/>
      </w:pPr>
      <w:r>
        <w:rPr>
          <w:rFonts w:ascii="Times New Roman"/>
          <w:b w:val="false"/>
          <w:i w:val="false"/>
          <w:color w:val="000000"/>
          <w:sz w:val="28"/>
        </w:rPr>
        <w:t xml:space="preserve">
      116. Біліктілік талаптары: </w:t>
      </w:r>
    </w:p>
    <w:bookmarkEnd w:id="981"/>
    <w:bookmarkStart w:name="z997" w:id="982"/>
    <w:p>
      <w:pPr>
        <w:spacing w:after="0"/>
        <w:ind w:left="0"/>
        <w:jc w:val="both"/>
      </w:pPr>
      <w:r>
        <w:rPr>
          <w:rFonts w:ascii="Times New Roman"/>
          <w:b w:val="false"/>
          <w:i w:val="false"/>
          <w:color w:val="000000"/>
          <w:sz w:val="28"/>
        </w:rPr>
        <w:t xml:space="preserve">
      1) жоғары санатты маман: </w:t>
      </w:r>
    </w:p>
    <w:bookmarkEnd w:id="982"/>
    <w:bookmarkStart w:name="z998" w:id="983"/>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және белгіленген бағдарлама бойынша арнайы дайындық және есепке алу мен бақылау бойынша жұмыс өтілі кемінде үш жыл;</w:t>
      </w:r>
    </w:p>
    <w:bookmarkEnd w:id="983"/>
    <w:bookmarkStart w:name="z999" w:id="984"/>
    <w:p>
      <w:pPr>
        <w:spacing w:after="0"/>
        <w:ind w:left="0"/>
        <w:jc w:val="both"/>
      </w:pPr>
      <w:r>
        <w:rPr>
          <w:rFonts w:ascii="Times New Roman"/>
          <w:b w:val="false"/>
          <w:i w:val="false"/>
          <w:color w:val="000000"/>
          <w:sz w:val="28"/>
        </w:rPr>
        <w:t xml:space="preserve">
      2) біліктілігі орта деңгейлі маман: </w:t>
      </w:r>
    </w:p>
    <w:bookmarkEnd w:id="984"/>
    <w:bookmarkStart w:name="z1000" w:id="985"/>
    <w:p>
      <w:pPr>
        <w:spacing w:after="0"/>
        <w:ind w:left="0"/>
        <w:jc w:val="both"/>
      </w:pPr>
      <w:r>
        <w:rPr>
          <w:rFonts w:ascii="Times New Roman"/>
          <w:b w:val="false"/>
          <w:i w:val="false"/>
          <w:color w:val="000000"/>
          <w:sz w:val="28"/>
        </w:rPr>
        <w:t>
      техникалық және кәсіптік (орта арнаулы, орта кәсіптік) білім және белгіленген бағдарлама бойынша арнайы дайындық, жұмыс өтіліне талап қойылмайды.</w:t>
      </w:r>
    </w:p>
    <w:bookmarkEnd w:id="985"/>
    <w:bookmarkStart w:name="z1001" w:id="986"/>
    <w:p>
      <w:pPr>
        <w:spacing w:after="0"/>
        <w:ind w:left="0"/>
        <w:jc w:val="left"/>
      </w:pPr>
      <w:r>
        <w:rPr>
          <w:rFonts w:ascii="Times New Roman"/>
          <w:b/>
          <w:i w:val="false"/>
          <w:color w:val="000000"/>
        </w:rPr>
        <w:t xml:space="preserve"> 4-бөлім. Мамандандырылған ұйымдарының басшылары мен мамандары лауазымдарының біліктілік сипаттамалары</w:t>
      </w:r>
    </w:p>
    <w:bookmarkEnd w:id="986"/>
    <w:bookmarkStart w:name="z1002" w:id="987"/>
    <w:p>
      <w:pPr>
        <w:spacing w:after="0"/>
        <w:ind w:left="0"/>
        <w:jc w:val="left"/>
      </w:pPr>
      <w:r>
        <w:rPr>
          <w:rFonts w:ascii="Times New Roman"/>
          <w:b/>
          <w:i w:val="false"/>
          <w:color w:val="000000"/>
        </w:rPr>
        <w:t xml:space="preserve"> 1-бөлімше Жануарлар дүниесін қорғау, өсімін молайту және пайдалану жөніндегі ұйымдар</w:t>
      </w:r>
    </w:p>
    <w:bookmarkEnd w:id="987"/>
    <w:bookmarkStart w:name="z1003" w:id="988"/>
    <w:p>
      <w:pPr>
        <w:spacing w:after="0"/>
        <w:ind w:left="0"/>
        <w:jc w:val="left"/>
      </w:pPr>
      <w:r>
        <w:rPr>
          <w:rFonts w:ascii="Times New Roman"/>
          <w:b/>
          <w:i w:val="false"/>
          <w:color w:val="000000"/>
        </w:rPr>
        <w:t xml:space="preserve"> 1-тарау. Басшылар лауазымдары</w:t>
      </w:r>
    </w:p>
    <w:bookmarkEnd w:id="988"/>
    <w:bookmarkStart w:name="z1004" w:id="989"/>
    <w:p>
      <w:pPr>
        <w:spacing w:after="0"/>
        <w:ind w:left="0"/>
        <w:jc w:val="left"/>
      </w:pPr>
      <w:r>
        <w:rPr>
          <w:rFonts w:ascii="Times New Roman"/>
          <w:b/>
          <w:i w:val="false"/>
          <w:color w:val="000000"/>
        </w:rPr>
        <w:t xml:space="preserve"> 1-параграф. Бас директор</w:t>
      </w:r>
    </w:p>
    <w:bookmarkEnd w:id="989"/>
    <w:bookmarkStart w:name="z1005" w:id="990"/>
    <w:p>
      <w:pPr>
        <w:spacing w:after="0"/>
        <w:ind w:left="0"/>
        <w:jc w:val="both"/>
      </w:pPr>
      <w:r>
        <w:rPr>
          <w:rFonts w:ascii="Times New Roman"/>
          <w:b w:val="false"/>
          <w:i w:val="false"/>
          <w:color w:val="000000"/>
          <w:sz w:val="28"/>
        </w:rPr>
        <w:t>
      117. Лауазымдық міндеттері:</w:t>
      </w:r>
    </w:p>
    <w:bookmarkEnd w:id="990"/>
    <w:bookmarkStart w:name="z1006" w:id="991"/>
    <w:p>
      <w:pPr>
        <w:spacing w:after="0"/>
        <w:ind w:left="0"/>
        <w:jc w:val="both"/>
      </w:pPr>
      <w:r>
        <w:rPr>
          <w:rFonts w:ascii="Times New Roman"/>
          <w:b w:val="false"/>
          <w:i w:val="false"/>
          <w:color w:val="000000"/>
          <w:sz w:val="28"/>
        </w:rPr>
        <w:t>
      қолданыстағы заңнамаға сәйкес мекеменің өндірістік, шаруашылық және қаржы-экономикалық қызметін қамтамасыз етеді және ұйымдастырады;</w:t>
      </w:r>
    </w:p>
    <w:bookmarkEnd w:id="991"/>
    <w:bookmarkStart w:name="z1007" w:id="992"/>
    <w:p>
      <w:pPr>
        <w:spacing w:after="0"/>
        <w:ind w:left="0"/>
        <w:jc w:val="both"/>
      </w:pPr>
      <w:r>
        <w:rPr>
          <w:rFonts w:ascii="Times New Roman"/>
          <w:b w:val="false"/>
          <w:i w:val="false"/>
          <w:color w:val="000000"/>
          <w:sz w:val="28"/>
        </w:rPr>
        <w:t xml:space="preserve">
      шаруашылық қызметтің барлық саласы бойынша өндірістік жоспарларды бекітеді; </w:t>
      </w:r>
    </w:p>
    <w:bookmarkEnd w:id="992"/>
    <w:bookmarkStart w:name="z1008" w:id="993"/>
    <w:p>
      <w:pPr>
        <w:spacing w:after="0"/>
        <w:ind w:left="0"/>
        <w:jc w:val="both"/>
      </w:pPr>
      <w:r>
        <w:rPr>
          <w:rFonts w:ascii="Times New Roman"/>
          <w:b w:val="false"/>
          <w:i w:val="false"/>
          <w:color w:val="000000"/>
          <w:sz w:val="28"/>
        </w:rPr>
        <w:t>
      ормандарды, жануарлар дүниесін, табиғи-қорық қорының табиғи кешендері мен объектілерін күзетуді қамтамасыз етуді, олардың аман сақталуы, қорғалуы және молықтырылуы үшін профилакикалық іс-әрекеттерді, ерекше қорғалатын табиғи аумақтардың өсімдіктер мен жануарлар дүниесінің ресурстарын мемлекеттік реттеуді және оларды ұтымды пайдалануды қамтамасыз етуді жүзеге асырады;</w:t>
      </w:r>
    </w:p>
    <w:bookmarkEnd w:id="993"/>
    <w:bookmarkStart w:name="z1009" w:id="994"/>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және дамыту, өмір сүру мен денсаулық үшін қауіпсіз еңбек жағдайларын жасау, ұжымда жайлы психологиялық ахуал орнату бойынша шаралар қолданады;</w:t>
      </w:r>
    </w:p>
    <w:bookmarkEnd w:id="994"/>
    <w:bookmarkStart w:name="z1010" w:id="995"/>
    <w:p>
      <w:pPr>
        <w:spacing w:after="0"/>
        <w:ind w:left="0"/>
        <w:jc w:val="both"/>
      </w:pPr>
      <w:r>
        <w:rPr>
          <w:rFonts w:ascii="Times New Roman"/>
          <w:b w:val="false"/>
          <w:i w:val="false"/>
          <w:color w:val="000000"/>
          <w:sz w:val="28"/>
        </w:rPr>
        <w:t xml:space="preserve">
      ерекше қорғалатын табиғи аумақтарды қорғау режимін, экологиялық стандарттар мен нормативтерді сақтауды қамтамасыз етеді, жануарлар дүниесін қорғау, өсімін молайту және пайдалану саласында заңнаманы бұзудың алдын алу және болдырмау жөнінде шаралар қолданады; </w:t>
      </w:r>
    </w:p>
    <w:bookmarkEnd w:id="995"/>
    <w:bookmarkStart w:name="z1011" w:id="996"/>
    <w:p>
      <w:pPr>
        <w:spacing w:after="0"/>
        <w:ind w:left="0"/>
        <w:jc w:val="both"/>
      </w:pPr>
      <w:r>
        <w:rPr>
          <w:rFonts w:ascii="Times New Roman"/>
          <w:b w:val="false"/>
          <w:i w:val="false"/>
          <w:color w:val="000000"/>
          <w:sz w:val="28"/>
        </w:rPr>
        <w:t>
      еңбек және өндірістік тәртіптің сақталуын қамтамасыз етеді.</w:t>
      </w:r>
    </w:p>
    <w:bookmarkEnd w:id="996"/>
    <w:bookmarkStart w:name="z1012" w:id="997"/>
    <w:p>
      <w:pPr>
        <w:spacing w:after="0"/>
        <w:ind w:left="0"/>
        <w:jc w:val="both"/>
      </w:pPr>
      <w:r>
        <w:rPr>
          <w:rFonts w:ascii="Times New Roman"/>
          <w:b w:val="false"/>
          <w:i w:val="false"/>
          <w:color w:val="000000"/>
          <w:sz w:val="28"/>
        </w:rPr>
        <w:t xml:space="preserve">
      118. Білуге тиіс: </w:t>
      </w:r>
    </w:p>
    <w:bookmarkEnd w:id="997"/>
    <w:bookmarkStart w:name="z1013" w:id="998"/>
    <w:p>
      <w:pPr>
        <w:spacing w:after="0"/>
        <w:ind w:left="0"/>
        <w:jc w:val="both"/>
      </w:pPr>
      <w:r>
        <w:rPr>
          <w:rFonts w:ascii="Times New Roman"/>
          <w:b w:val="false"/>
          <w:i w:val="false"/>
          <w:color w:val="000000"/>
          <w:sz w:val="28"/>
        </w:rPr>
        <w:t>
      Конституциясын;</w:t>
      </w:r>
    </w:p>
    <w:bookmarkEnd w:id="998"/>
    <w:bookmarkStart w:name="z1014" w:id="999"/>
    <w:p>
      <w:pPr>
        <w:spacing w:after="0"/>
        <w:ind w:left="0"/>
        <w:jc w:val="both"/>
      </w:pPr>
      <w:r>
        <w:rPr>
          <w:rFonts w:ascii="Times New Roman"/>
          <w:b w:val="false"/>
          <w:i w:val="false"/>
          <w:color w:val="000000"/>
          <w:sz w:val="28"/>
        </w:rPr>
        <w:t>
      Орман кодексін;</w:t>
      </w:r>
    </w:p>
    <w:bookmarkEnd w:id="999"/>
    <w:bookmarkStart w:name="z1015" w:id="1000"/>
    <w:p>
      <w:pPr>
        <w:spacing w:after="0"/>
        <w:ind w:left="0"/>
        <w:jc w:val="both"/>
      </w:pPr>
      <w:r>
        <w:rPr>
          <w:rFonts w:ascii="Times New Roman"/>
          <w:b w:val="false"/>
          <w:i w:val="false"/>
          <w:color w:val="000000"/>
          <w:sz w:val="28"/>
        </w:rPr>
        <w:t>
      Еңбек кодексін;</w:t>
      </w:r>
    </w:p>
    <w:bookmarkEnd w:id="1000"/>
    <w:bookmarkStart w:name="z1016" w:id="1001"/>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001"/>
    <w:bookmarkStart w:name="z1017" w:id="1002"/>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002"/>
    <w:bookmarkStart w:name="z1018" w:id="100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003"/>
    <w:bookmarkStart w:name="z1019" w:id="1004"/>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004"/>
    <w:bookmarkStart w:name="z1020" w:id="1005"/>
    <w:p>
      <w:pPr>
        <w:spacing w:after="0"/>
        <w:ind w:left="0"/>
        <w:jc w:val="both"/>
      </w:pPr>
      <w:r>
        <w:rPr>
          <w:rFonts w:ascii="Times New Roman"/>
          <w:b w:val="false"/>
          <w:i w:val="false"/>
          <w:color w:val="000000"/>
          <w:sz w:val="28"/>
        </w:rPr>
        <w:t>
      119. Біліктілік талаптары:</w:t>
      </w:r>
    </w:p>
    <w:bookmarkEnd w:id="1005"/>
    <w:bookmarkStart w:name="z1021" w:id="100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балық шаруашылығы (балық шаруашылығы және өнеркәсіптік балық аулау), биологиялық және сабақтас ғылымдар (биология), бизнес және басқару (экономика), қоршаған орта (экология) және мамандығы бойынша кемінде бес жыл жұмыс өтілі немесе ұйымда басшылық лауазымдарда жұмыс өтілі кемінде бес жыл және (немесе) өсімдіктер мен жануарлар дүниесі, ерекше қорғалатын табиғи аумақтар немесе қоршаған ортаны қорғау саласында кемінде үш жыл жұмыс өтілінің болуы.</w:t>
      </w:r>
    </w:p>
    <w:bookmarkEnd w:id="1006"/>
    <w:bookmarkStart w:name="z1022" w:id="1007"/>
    <w:p>
      <w:pPr>
        <w:spacing w:after="0"/>
        <w:ind w:left="0"/>
        <w:jc w:val="left"/>
      </w:pPr>
      <w:r>
        <w:rPr>
          <w:rFonts w:ascii="Times New Roman"/>
          <w:b/>
          <w:i w:val="false"/>
          <w:color w:val="000000"/>
        </w:rPr>
        <w:t xml:space="preserve"> 2-параграф. Бас директордың өндірістік қызмет жөніндегі орынбасары</w:t>
      </w:r>
    </w:p>
    <w:bookmarkEnd w:id="1007"/>
    <w:bookmarkStart w:name="z1023" w:id="1008"/>
    <w:p>
      <w:pPr>
        <w:spacing w:after="0"/>
        <w:ind w:left="0"/>
        <w:jc w:val="both"/>
      </w:pPr>
      <w:r>
        <w:rPr>
          <w:rFonts w:ascii="Times New Roman"/>
          <w:b w:val="false"/>
          <w:i w:val="false"/>
          <w:color w:val="000000"/>
          <w:sz w:val="28"/>
        </w:rPr>
        <w:t xml:space="preserve">
      120. Лауазымдық міндеттері: </w:t>
      </w:r>
    </w:p>
    <w:bookmarkEnd w:id="1008"/>
    <w:bookmarkStart w:name="z1024" w:id="1009"/>
    <w:p>
      <w:pPr>
        <w:spacing w:after="0"/>
        <w:ind w:left="0"/>
        <w:jc w:val="both"/>
      </w:pPr>
      <w:r>
        <w:rPr>
          <w:rFonts w:ascii="Times New Roman"/>
          <w:b w:val="false"/>
          <w:i w:val="false"/>
          <w:color w:val="000000"/>
          <w:sz w:val="28"/>
        </w:rPr>
        <w:t xml:space="preserve">
      өз міндеттерін бөлімше туралы ережеге сәйкес бөлімше басшысының жалпы басшылығымен орындайды; </w:t>
      </w:r>
    </w:p>
    <w:bookmarkEnd w:id="1009"/>
    <w:bookmarkStart w:name="z1025" w:id="1010"/>
    <w:p>
      <w:pPr>
        <w:spacing w:after="0"/>
        <w:ind w:left="0"/>
        <w:jc w:val="both"/>
      </w:pPr>
      <w:r>
        <w:rPr>
          <w:rFonts w:ascii="Times New Roman"/>
          <w:b w:val="false"/>
          <w:i w:val="false"/>
          <w:color w:val="000000"/>
          <w:sz w:val="28"/>
        </w:rPr>
        <w:t>
      құрылымдық бөлімшенің перспективалық және ағымдағы жоспарлар жасауға қатысуын ұйымдастырады;</w:t>
      </w:r>
    </w:p>
    <w:bookmarkEnd w:id="1010"/>
    <w:bookmarkStart w:name="z1026" w:id="1011"/>
    <w:p>
      <w:pPr>
        <w:spacing w:after="0"/>
        <w:ind w:left="0"/>
        <w:jc w:val="both"/>
      </w:pPr>
      <w:r>
        <w:rPr>
          <w:rFonts w:ascii="Times New Roman"/>
          <w:b w:val="false"/>
          <w:i w:val="false"/>
          <w:color w:val="000000"/>
          <w:sz w:val="28"/>
        </w:rPr>
        <w:t xml:space="preserve">
      бөлімшенің құзыретіне кіретін жұмыс мәселелері бойынша озық отандық және шетелдік тәжірибені зерделейді және жинақтайды; </w:t>
      </w:r>
    </w:p>
    <w:bookmarkEnd w:id="1011"/>
    <w:bookmarkStart w:name="z1027" w:id="1012"/>
    <w:p>
      <w:pPr>
        <w:spacing w:after="0"/>
        <w:ind w:left="0"/>
        <w:jc w:val="both"/>
      </w:pPr>
      <w:r>
        <w:rPr>
          <w:rFonts w:ascii="Times New Roman"/>
          <w:b w:val="false"/>
          <w:i w:val="false"/>
          <w:color w:val="000000"/>
          <w:sz w:val="28"/>
        </w:rPr>
        <w:t xml:space="preserve">
      ұйым мен бөлімшенің перспективалық жұмыс жоспарларын дайындауға қатысады; </w:t>
      </w:r>
    </w:p>
    <w:bookmarkEnd w:id="1012"/>
    <w:bookmarkStart w:name="z1028" w:id="1013"/>
    <w:p>
      <w:pPr>
        <w:spacing w:after="0"/>
        <w:ind w:left="0"/>
        <w:jc w:val="both"/>
      </w:pPr>
      <w:r>
        <w:rPr>
          <w:rFonts w:ascii="Times New Roman"/>
          <w:b w:val="false"/>
          <w:i w:val="false"/>
          <w:color w:val="000000"/>
          <w:sz w:val="28"/>
        </w:rPr>
        <w:t>
      жануарлар дүниесін қорғау, өсімін молайту және пайдалану, өсімдіктер дүниесін қорғау саласындағы заңнаманы бұзудың алдын алу және болдырмау, теориялық және практикалық білімді арттыру бойынша құрылымдық бөлімше мамандарының жұмысын ұйымдастырады;</w:t>
      </w:r>
    </w:p>
    <w:bookmarkEnd w:id="1013"/>
    <w:bookmarkStart w:name="z1029" w:id="1014"/>
    <w:p>
      <w:pPr>
        <w:spacing w:after="0"/>
        <w:ind w:left="0"/>
        <w:jc w:val="both"/>
      </w:pPr>
      <w:r>
        <w:rPr>
          <w:rFonts w:ascii="Times New Roman"/>
          <w:b w:val="false"/>
          <w:i w:val="false"/>
          <w:color w:val="000000"/>
          <w:sz w:val="28"/>
        </w:rPr>
        <w:t>
      еңбек қауіпсіздігі және оны қорғау, өртке қарсы қауіпсіздік қағидаларының және санитариялық-гигиеналық нормалардың сақталуын қамтамасыз етеді, бағынысты қызметкерлердің еңбек тәртібінің жай-күйін қамтамасыз етеді;</w:t>
      </w:r>
    </w:p>
    <w:bookmarkEnd w:id="1014"/>
    <w:bookmarkStart w:name="z1030" w:id="1015"/>
    <w:p>
      <w:pPr>
        <w:spacing w:after="0"/>
        <w:ind w:left="0"/>
        <w:jc w:val="both"/>
      </w:pPr>
      <w:r>
        <w:rPr>
          <w:rFonts w:ascii="Times New Roman"/>
          <w:b w:val="false"/>
          <w:i w:val="false"/>
          <w:color w:val="000000"/>
          <w:sz w:val="28"/>
        </w:rPr>
        <w:t xml:space="preserve">
      өндірісті ұйымдастыру және басқаруды, жұмыстарды механикаландыру және автоматтандыруды жетілдіру, ғылыми зерттеулер мен эксперименттер, жаңа техника мен технологияларды сынау жөніндегі шараларды әзірлеуге қатысады; </w:t>
      </w:r>
    </w:p>
    <w:bookmarkEnd w:id="1015"/>
    <w:bookmarkStart w:name="z1031" w:id="1016"/>
    <w:p>
      <w:pPr>
        <w:spacing w:after="0"/>
        <w:ind w:left="0"/>
        <w:jc w:val="both"/>
      </w:pPr>
      <w:r>
        <w:rPr>
          <w:rFonts w:ascii="Times New Roman"/>
          <w:b w:val="false"/>
          <w:i w:val="false"/>
          <w:color w:val="000000"/>
          <w:sz w:val="28"/>
        </w:rPr>
        <w:t>
      ерекше қорғалатын табиғи аумақты қорғау режимінің, экологиялық стандарттар мен нормативтердің сақталуын қамтамасыз етеді;</w:t>
      </w:r>
    </w:p>
    <w:bookmarkEnd w:id="1016"/>
    <w:bookmarkStart w:name="z1032" w:id="1017"/>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заңнаманы бұзудың алдын алу және болдырмау жөнінде шараларды қолданады, есептілік нысандарын жүргізеді;</w:t>
      </w:r>
    </w:p>
    <w:bookmarkEnd w:id="1017"/>
    <w:bookmarkStart w:name="z1033" w:id="1018"/>
    <w:p>
      <w:pPr>
        <w:spacing w:after="0"/>
        <w:ind w:left="0"/>
        <w:jc w:val="both"/>
      </w:pPr>
      <w:r>
        <w:rPr>
          <w:rFonts w:ascii="Times New Roman"/>
          <w:b w:val="false"/>
          <w:i w:val="false"/>
          <w:color w:val="000000"/>
          <w:sz w:val="28"/>
        </w:rPr>
        <w:t>
      жануарлар дүниесін қорғау, есепке алу және мониторингі бойынша іс-шаралар жүргізеді;</w:t>
      </w:r>
    </w:p>
    <w:bookmarkEnd w:id="1018"/>
    <w:bookmarkStart w:name="z1034" w:id="1019"/>
    <w:p>
      <w:pPr>
        <w:spacing w:after="0"/>
        <w:ind w:left="0"/>
        <w:jc w:val="both"/>
      </w:pPr>
      <w:r>
        <w:rPr>
          <w:rFonts w:ascii="Times New Roman"/>
          <w:b w:val="false"/>
          <w:i w:val="false"/>
          <w:color w:val="000000"/>
          <w:sz w:val="28"/>
        </w:rPr>
        <w:t xml:space="preserve">
      құрылымдық бөлімшенің инспекторлық қызметі қызметкерлерінің техникалық білімін арттыру бойынша іс-шаралар ұйымдастырады; </w:t>
      </w:r>
    </w:p>
    <w:bookmarkEnd w:id="1019"/>
    <w:bookmarkStart w:name="z1035" w:id="1020"/>
    <w:p>
      <w:pPr>
        <w:spacing w:after="0"/>
        <w:ind w:left="0"/>
        <w:jc w:val="both"/>
      </w:pPr>
      <w:r>
        <w:rPr>
          <w:rFonts w:ascii="Times New Roman"/>
          <w:b w:val="false"/>
          <w:i w:val="false"/>
          <w:color w:val="000000"/>
          <w:sz w:val="28"/>
        </w:rPr>
        <w:t>
      өрт қаупі бар кезеңге дайындалу бойынша іс-шаралар әзірлейді.</w:t>
      </w:r>
    </w:p>
    <w:bookmarkEnd w:id="1020"/>
    <w:bookmarkStart w:name="z1036" w:id="1021"/>
    <w:p>
      <w:pPr>
        <w:spacing w:after="0"/>
        <w:ind w:left="0"/>
        <w:jc w:val="both"/>
      </w:pPr>
      <w:r>
        <w:rPr>
          <w:rFonts w:ascii="Times New Roman"/>
          <w:b w:val="false"/>
          <w:i w:val="false"/>
          <w:color w:val="000000"/>
          <w:sz w:val="28"/>
        </w:rPr>
        <w:t xml:space="preserve">
      121. Білуге тиіс: </w:t>
      </w:r>
    </w:p>
    <w:bookmarkEnd w:id="1021"/>
    <w:bookmarkStart w:name="z1037" w:id="1022"/>
    <w:p>
      <w:pPr>
        <w:spacing w:after="0"/>
        <w:ind w:left="0"/>
        <w:jc w:val="both"/>
      </w:pPr>
      <w:r>
        <w:rPr>
          <w:rFonts w:ascii="Times New Roman"/>
          <w:b w:val="false"/>
          <w:i w:val="false"/>
          <w:color w:val="000000"/>
          <w:sz w:val="28"/>
        </w:rPr>
        <w:t>
      Конституциясын;</w:t>
      </w:r>
    </w:p>
    <w:bookmarkEnd w:id="1022"/>
    <w:bookmarkStart w:name="z1038" w:id="1023"/>
    <w:p>
      <w:pPr>
        <w:spacing w:after="0"/>
        <w:ind w:left="0"/>
        <w:jc w:val="both"/>
      </w:pPr>
      <w:r>
        <w:rPr>
          <w:rFonts w:ascii="Times New Roman"/>
          <w:b w:val="false"/>
          <w:i w:val="false"/>
          <w:color w:val="000000"/>
          <w:sz w:val="28"/>
        </w:rPr>
        <w:t>
      Орман кодексін;</w:t>
      </w:r>
    </w:p>
    <w:bookmarkEnd w:id="1023"/>
    <w:bookmarkStart w:name="z1039" w:id="1024"/>
    <w:p>
      <w:pPr>
        <w:spacing w:after="0"/>
        <w:ind w:left="0"/>
        <w:jc w:val="both"/>
      </w:pPr>
      <w:r>
        <w:rPr>
          <w:rFonts w:ascii="Times New Roman"/>
          <w:b w:val="false"/>
          <w:i w:val="false"/>
          <w:color w:val="000000"/>
          <w:sz w:val="28"/>
        </w:rPr>
        <w:t>
      Еңбек кодексін;</w:t>
      </w:r>
    </w:p>
    <w:bookmarkEnd w:id="1024"/>
    <w:bookmarkStart w:name="z1040" w:id="1025"/>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025"/>
    <w:bookmarkStart w:name="z1041" w:id="1026"/>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026"/>
    <w:bookmarkStart w:name="z1042" w:id="102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027"/>
    <w:bookmarkStart w:name="z1043" w:id="102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028"/>
    <w:bookmarkStart w:name="z1044" w:id="1029"/>
    <w:p>
      <w:pPr>
        <w:spacing w:after="0"/>
        <w:ind w:left="0"/>
        <w:jc w:val="both"/>
      </w:pPr>
      <w:r>
        <w:rPr>
          <w:rFonts w:ascii="Times New Roman"/>
          <w:b w:val="false"/>
          <w:i w:val="false"/>
          <w:color w:val="000000"/>
          <w:sz w:val="28"/>
        </w:rPr>
        <w:t>
      122. Біліктілік талаптары:</w:t>
      </w:r>
    </w:p>
    <w:bookmarkEnd w:id="1029"/>
    <w:bookmarkStart w:name="z1045" w:id="103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балық шаруашылығы (балық шаруашылығы және өнеркәсіптік балық аулау), биологиялық және сабақтас ғылымдар (биология), бизнес және басқару (экономика), қоршаған орта (экология) және мамандығы бойынша кемінде үш жыл жұмыс өтілі немесе өсімдіктер мен жануарлар дүниесі, ерекше қорғалатын табиғи аумақтар немесе қоршаған ортаны қорғау саласындағы ұйымдарда басшылық лауазымдарда кемінде екі жыл жұмыс өтілінің болуы.</w:t>
      </w:r>
    </w:p>
    <w:bookmarkEnd w:id="1030"/>
    <w:bookmarkStart w:name="z1046" w:id="1031"/>
    <w:p>
      <w:pPr>
        <w:spacing w:after="0"/>
        <w:ind w:left="0"/>
        <w:jc w:val="left"/>
      </w:pPr>
      <w:r>
        <w:rPr>
          <w:rFonts w:ascii="Times New Roman"/>
          <w:b/>
          <w:i w:val="false"/>
          <w:color w:val="000000"/>
        </w:rPr>
        <w:t xml:space="preserve"> 3-параграф. Бас директордың материалдық-техникалық қамтамасыз ету және автокөлік пайдалану жөніндегі орынбасары</w:t>
      </w:r>
    </w:p>
    <w:bookmarkEnd w:id="1031"/>
    <w:bookmarkStart w:name="z1047" w:id="1032"/>
    <w:p>
      <w:pPr>
        <w:spacing w:after="0"/>
        <w:ind w:left="0"/>
        <w:jc w:val="both"/>
      </w:pPr>
      <w:r>
        <w:rPr>
          <w:rFonts w:ascii="Times New Roman"/>
          <w:b w:val="false"/>
          <w:i w:val="false"/>
          <w:color w:val="000000"/>
          <w:sz w:val="28"/>
        </w:rPr>
        <w:t xml:space="preserve">
      123. Лауазымдық міндеттері: </w:t>
      </w:r>
    </w:p>
    <w:bookmarkEnd w:id="1032"/>
    <w:bookmarkStart w:name="z1048" w:id="1033"/>
    <w:p>
      <w:pPr>
        <w:spacing w:after="0"/>
        <w:ind w:left="0"/>
        <w:jc w:val="both"/>
      </w:pPr>
      <w:r>
        <w:rPr>
          <w:rFonts w:ascii="Times New Roman"/>
          <w:b w:val="false"/>
          <w:i w:val="false"/>
          <w:color w:val="000000"/>
          <w:sz w:val="28"/>
        </w:rPr>
        <w:t>
      өзінің құзыреті шегінде басшылық жасауды жүзеге асырады және ұйымның тиісті құрылымдық бөлімшелері мен қызметкерлерінің қызметін қамтамасыз етеді;</w:t>
      </w:r>
    </w:p>
    <w:bookmarkEnd w:id="1033"/>
    <w:bookmarkStart w:name="z1049" w:id="1034"/>
    <w:p>
      <w:pPr>
        <w:spacing w:after="0"/>
        <w:ind w:left="0"/>
        <w:jc w:val="both"/>
      </w:pPr>
      <w:r>
        <w:rPr>
          <w:rFonts w:ascii="Times New Roman"/>
          <w:b w:val="false"/>
          <w:i w:val="false"/>
          <w:color w:val="000000"/>
          <w:sz w:val="28"/>
        </w:rPr>
        <w:t>
      бар үй-жайлардың, құрылыстардың және жабдықтардың жай-күйіне техникалық қадағалау жасалуын және жөнделуін қамтамасыз етеді;</w:t>
      </w:r>
    </w:p>
    <w:bookmarkEnd w:id="1034"/>
    <w:bookmarkStart w:name="z1050" w:id="1035"/>
    <w:p>
      <w:pPr>
        <w:spacing w:after="0"/>
        <w:ind w:left="0"/>
        <w:jc w:val="both"/>
      </w:pPr>
      <w:r>
        <w:rPr>
          <w:rFonts w:ascii="Times New Roman"/>
          <w:b w:val="false"/>
          <w:i w:val="false"/>
          <w:color w:val="000000"/>
          <w:sz w:val="28"/>
        </w:rPr>
        <w:t>
      материалдық ресурстардың дұрыс жұмсалуын қамтамасыз етеді;</w:t>
      </w:r>
    </w:p>
    <w:bookmarkEnd w:id="1035"/>
    <w:bookmarkStart w:name="z1051" w:id="1036"/>
    <w:p>
      <w:pPr>
        <w:spacing w:after="0"/>
        <w:ind w:left="0"/>
        <w:jc w:val="both"/>
      </w:pPr>
      <w:r>
        <w:rPr>
          <w:rFonts w:ascii="Times New Roman"/>
          <w:b w:val="false"/>
          <w:i w:val="false"/>
          <w:color w:val="000000"/>
          <w:sz w:val="28"/>
        </w:rPr>
        <w:t>
      пайдалану және жөндеу жұмыстарын жүргізу кезінде еңбек қауіпсіздігі және оны қорғау қағидаларының, экологиялық қауіпсіздік талаптарының сақталуын қамтамасыз етеді.</w:t>
      </w:r>
    </w:p>
    <w:bookmarkEnd w:id="1036"/>
    <w:bookmarkStart w:name="z1052" w:id="1037"/>
    <w:p>
      <w:pPr>
        <w:spacing w:after="0"/>
        <w:ind w:left="0"/>
        <w:jc w:val="both"/>
      </w:pPr>
      <w:r>
        <w:rPr>
          <w:rFonts w:ascii="Times New Roman"/>
          <w:b w:val="false"/>
          <w:i w:val="false"/>
          <w:color w:val="000000"/>
          <w:sz w:val="28"/>
        </w:rPr>
        <w:t>
      жаңа жабдықтар қабылдау мен орнатуға, тиімділігі төмен жабдықтарды жаңартуға және оларды өнімділігі жоғары жабдықтармен ауыстыруға, қолмен істелетін ауыр және көп еңбекті қажет ететін жұмыстарды механикаландыру құралдарын енгізуге қатысады;</w:t>
      </w:r>
    </w:p>
    <w:bookmarkEnd w:id="1037"/>
    <w:bookmarkStart w:name="z1053" w:id="1038"/>
    <w:p>
      <w:pPr>
        <w:spacing w:after="0"/>
        <w:ind w:left="0"/>
        <w:jc w:val="both"/>
      </w:pPr>
      <w:r>
        <w:rPr>
          <w:rFonts w:ascii="Times New Roman"/>
          <w:b w:val="false"/>
          <w:i w:val="false"/>
          <w:color w:val="000000"/>
          <w:sz w:val="28"/>
        </w:rPr>
        <w:t>
      жабдықтардың барлық түрін, оның ішінде амортизациялық мерзімін өтеген және моральдық тұрғыда ескірген жабдықтарды есепке алуды, оларды есептен шығаруға құжаттар дайындауды ұйымдастырады;</w:t>
      </w:r>
    </w:p>
    <w:bookmarkEnd w:id="1038"/>
    <w:bookmarkStart w:name="z1054" w:id="1039"/>
    <w:p>
      <w:pPr>
        <w:spacing w:after="0"/>
        <w:ind w:left="0"/>
        <w:jc w:val="both"/>
      </w:pPr>
      <w:r>
        <w:rPr>
          <w:rFonts w:ascii="Times New Roman"/>
          <w:b w:val="false"/>
          <w:i w:val="false"/>
          <w:color w:val="000000"/>
          <w:sz w:val="28"/>
        </w:rPr>
        <w:t>
      мерзімінен бұрын тозу себептерін анықтау мақсатында жабдықтардың, жекелеген бөлшектер мен тораптардың жұмыс істеу жағдайларын зерделейді;</w:t>
      </w:r>
    </w:p>
    <w:bookmarkEnd w:id="1039"/>
    <w:bookmarkStart w:name="z1055" w:id="1040"/>
    <w:p>
      <w:pPr>
        <w:spacing w:after="0"/>
        <w:ind w:left="0"/>
        <w:jc w:val="both"/>
      </w:pPr>
      <w:r>
        <w:rPr>
          <w:rFonts w:ascii="Times New Roman"/>
          <w:b w:val="false"/>
          <w:i w:val="false"/>
          <w:color w:val="000000"/>
          <w:sz w:val="28"/>
        </w:rPr>
        <w:t>
      механизмдердің тораптары мен бөлшектерін жөндеу және қалпына келтірудің прогрессивті әдістерін, сондай-ақ жабдықтың қызмет ету мерзімін ұзарту, оның бос тұрып қалуын қысқарту және ауысымдылығын арттыру, авариялар мен өндірістік жарақаттың алдын алу, жөндеудің көп еңбекті қажет етуі мен өзіндік құнын азайту, оның сапасын жақсарту бойынша іс-шаралар әзірлейді және енгізеді;</w:t>
      </w:r>
    </w:p>
    <w:bookmarkEnd w:id="1040"/>
    <w:bookmarkStart w:name="z1056" w:id="1041"/>
    <w:p>
      <w:pPr>
        <w:spacing w:after="0"/>
        <w:ind w:left="0"/>
        <w:jc w:val="both"/>
      </w:pPr>
      <w:r>
        <w:rPr>
          <w:rFonts w:ascii="Times New Roman"/>
          <w:b w:val="false"/>
          <w:i w:val="false"/>
          <w:color w:val="000000"/>
          <w:sz w:val="28"/>
        </w:rPr>
        <w:t>
      цех жабдықтарының техникалық дәлдігін тексеруге, жабдықтарды тиімді пайдалануға көмектесетін олардың оңтайлы жұмыс режимдерін орнатуға, жабдықтарды техникалық пайдалану, майлау оларға күтім жасау бойынша, жөндеу жұмыстарын қауіпсіз жүргізу бойынша нұсқаулықтар әзірлеуге қатысады.</w:t>
      </w:r>
    </w:p>
    <w:bookmarkEnd w:id="1041"/>
    <w:bookmarkStart w:name="z1057" w:id="1042"/>
    <w:p>
      <w:pPr>
        <w:spacing w:after="0"/>
        <w:ind w:left="0"/>
        <w:jc w:val="both"/>
      </w:pPr>
      <w:r>
        <w:rPr>
          <w:rFonts w:ascii="Times New Roman"/>
          <w:b w:val="false"/>
          <w:i w:val="false"/>
          <w:color w:val="000000"/>
          <w:sz w:val="28"/>
        </w:rPr>
        <w:t xml:space="preserve">
      124. Білуге тиіс: </w:t>
      </w:r>
    </w:p>
    <w:bookmarkEnd w:id="1042"/>
    <w:bookmarkStart w:name="z1058" w:id="1043"/>
    <w:p>
      <w:pPr>
        <w:spacing w:after="0"/>
        <w:ind w:left="0"/>
        <w:jc w:val="both"/>
      </w:pPr>
      <w:r>
        <w:rPr>
          <w:rFonts w:ascii="Times New Roman"/>
          <w:b w:val="false"/>
          <w:i w:val="false"/>
          <w:color w:val="000000"/>
          <w:sz w:val="28"/>
        </w:rPr>
        <w:t>
      Конституциясын;</w:t>
      </w:r>
    </w:p>
    <w:bookmarkEnd w:id="1043"/>
    <w:bookmarkStart w:name="z1059" w:id="1044"/>
    <w:p>
      <w:pPr>
        <w:spacing w:after="0"/>
        <w:ind w:left="0"/>
        <w:jc w:val="both"/>
      </w:pPr>
      <w:r>
        <w:rPr>
          <w:rFonts w:ascii="Times New Roman"/>
          <w:b w:val="false"/>
          <w:i w:val="false"/>
          <w:color w:val="000000"/>
          <w:sz w:val="28"/>
        </w:rPr>
        <w:t>
      Орман кодексін;</w:t>
      </w:r>
    </w:p>
    <w:bookmarkEnd w:id="1044"/>
    <w:bookmarkStart w:name="z1060" w:id="1045"/>
    <w:p>
      <w:pPr>
        <w:spacing w:after="0"/>
        <w:ind w:left="0"/>
        <w:jc w:val="both"/>
      </w:pPr>
      <w:r>
        <w:rPr>
          <w:rFonts w:ascii="Times New Roman"/>
          <w:b w:val="false"/>
          <w:i w:val="false"/>
          <w:color w:val="000000"/>
          <w:sz w:val="28"/>
        </w:rPr>
        <w:t>
      Еңбек кодексін;</w:t>
      </w:r>
    </w:p>
    <w:bookmarkEnd w:id="1045"/>
    <w:bookmarkStart w:name="z1061" w:id="1046"/>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046"/>
    <w:bookmarkStart w:name="z1062" w:id="1047"/>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047"/>
    <w:bookmarkStart w:name="z1063" w:id="104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048"/>
    <w:bookmarkStart w:name="z1064" w:id="1049"/>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049"/>
    <w:bookmarkStart w:name="z1065" w:id="1050"/>
    <w:p>
      <w:pPr>
        <w:spacing w:after="0"/>
        <w:ind w:left="0"/>
        <w:jc w:val="both"/>
      </w:pPr>
      <w:r>
        <w:rPr>
          <w:rFonts w:ascii="Times New Roman"/>
          <w:b w:val="false"/>
          <w:i w:val="false"/>
          <w:color w:val="000000"/>
          <w:sz w:val="28"/>
        </w:rPr>
        <w:t>
      125. Біліктілік талаптары:</w:t>
      </w:r>
    </w:p>
    <w:bookmarkEnd w:id="1050"/>
    <w:bookmarkStart w:name="z1066" w:id="105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бизнес және басқару (экономика), математика және статистика (механик) және мамандықтар бойынша кемінде үш жыл жұмыс өтілі немесе ұйымдарда басшылық лауазымдарда кемінде үш жыл жұмыс өтілі және (немесе) өсімдіктер мен жануарлар дүниесі, ерекше қорғалатын табиғи аумақтар немесе қоршаған ортаны қорғау саласында кемінде үш жыл немесе техникалық және кәсіптік, орта білімнен кейінгі (арнайы орта, кәсіптік орта) білім: "Орман шаруашылығы, бақ-саябақ және ландшафт құрылысы (түрлері бойынша)", "Экология және табиғат қорғау қызметі (түрлері бойынша)", "Экономика", "Механик" және мамандығы бойынша жұмыс өтілі кемінде үш жыл немесе басшылық лауазымдарда жұмыс өтілі кемінде үш жыл немесе өсімдіктер мен жануарлар дүниесі, ерекше қорғалатын табиғи аумақ немесе қоршаған ортаны қорғау саласында кемінде үш жыл жұмыс өтілінің болуы.</w:t>
      </w:r>
    </w:p>
    <w:bookmarkEnd w:id="1051"/>
    <w:bookmarkStart w:name="z1067" w:id="1052"/>
    <w:p>
      <w:pPr>
        <w:spacing w:after="0"/>
        <w:ind w:left="0"/>
        <w:jc w:val="left"/>
      </w:pPr>
      <w:r>
        <w:rPr>
          <w:rFonts w:ascii="Times New Roman"/>
          <w:b/>
          <w:i w:val="false"/>
          <w:color w:val="000000"/>
        </w:rPr>
        <w:t xml:space="preserve"> 4-параграф. Филиал директоры</w:t>
      </w:r>
    </w:p>
    <w:bookmarkEnd w:id="1052"/>
    <w:bookmarkStart w:name="z1068" w:id="1053"/>
    <w:p>
      <w:pPr>
        <w:spacing w:after="0"/>
        <w:ind w:left="0"/>
        <w:jc w:val="both"/>
      </w:pPr>
      <w:r>
        <w:rPr>
          <w:rFonts w:ascii="Times New Roman"/>
          <w:b w:val="false"/>
          <w:i w:val="false"/>
          <w:color w:val="000000"/>
          <w:sz w:val="28"/>
        </w:rPr>
        <w:t xml:space="preserve">
      126. Лауазымдық міндеттері: </w:t>
      </w:r>
    </w:p>
    <w:bookmarkEnd w:id="1053"/>
    <w:bookmarkStart w:name="z1069" w:id="1054"/>
    <w:p>
      <w:pPr>
        <w:spacing w:after="0"/>
        <w:ind w:left="0"/>
        <w:jc w:val="both"/>
      </w:pPr>
      <w:r>
        <w:rPr>
          <w:rFonts w:ascii="Times New Roman"/>
          <w:b w:val="false"/>
          <w:i w:val="false"/>
          <w:color w:val="000000"/>
          <w:sz w:val="28"/>
        </w:rPr>
        <w:t>
      филиал қызметін қамтамасыз етеді;</w:t>
      </w:r>
    </w:p>
    <w:bookmarkEnd w:id="1054"/>
    <w:bookmarkStart w:name="z1070" w:id="1055"/>
    <w:p>
      <w:pPr>
        <w:spacing w:after="0"/>
        <w:ind w:left="0"/>
        <w:jc w:val="both"/>
      </w:pPr>
      <w:r>
        <w:rPr>
          <w:rFonts w:ascii="Times New Roman"/>
          <w:b w:val="false"/>
          <w:i w:val="false"/>
          <w:color w:val="000000"/>
          <w:sz w:val="28"/>
        </w:rPr>
        <w:t>
      филиалдың жұмысын ұйымдастырады және филиал мүлкінің аман сақталуын, сметалық-қаржы, шарт және еңбек тәртібінің сақталуын, істің шаруашылық тұрғыда жүргізілуін, жануарлар дүниесін, оның мекендеу ортасын, жануарлардың көбею жағдайларын, қоныс аудару жолдары мен жиналу орындарын және олардың биологиялық әртүрлілігін сақтауды, таралымдарды қалпына келтіруді және жануарлар дүниесі объектілерінің өсімін молайтуды қамтамасыз етеді;</w:t>
      </w:r>
    </w:p>
    <w:bookmarkEnd w:id="1055"/>
    <w:bookmarkStart w:name="z1071" w:id="1056"/>
    <w:p>
      <w:pPr>
        <w:spacing w:after="0"/>
        <w:ind w:left="0"/>
        <w:jc w:val="both"/>
      </w:pPr>
      <w:r>
        <w:rPr>
          <w:rFonts w:ascii="Times New Roman"/>
          <w:b w:val="false"/>
          <w:i w:val="false"/>
          <w:color w:val="000000"/>
          <w:sz w:val="28"/>
        </w:rPr>
        <w:t>
      бұқаралық ақпарат құралдарында жануарлар дүниесі мен ерекше қорғалатын табиғи аумақтарды қорғауға, молықтыруға және пайдалануға байланысты проблемалар мен оқиғаларды көрсетеді;</w:t>
      </w:r>
    </w:p>
    <w:bookmarkEnd w:id="1056"/>
    <w:bookmarkStart w:name="z1072" w:id="1057"/>
    <w:p>
      <w:pPr>
        <w:spacing w:after="0"/>
        <w:ind w:left="0"/>
        <w:jc w:val="both"/>
      </w:pPr>
      <w:r>
        <w:rPr>
          <w:rFonts w:ascii="Times New Roman"/>
          <w:b w:val="false"/>
          <w:i w:val="false"/>
          <w:color w:val="000000"/>
          <w:sz w:val="28"/>
        </w:rPr>
        <w:t>
      филиал қызметкерлерінің біліктілігін арттыру үшін жағдайлар жасайды;</w:t>
      </w:r>
    </w:p>
    <w:bookmarkEnd w:id="1057"/>
    <w:bookmarkStart w:name="z1073" w:id="1058"/>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 жұмыстардың орындалуын ұйымдастырады;</w:t>
      </w:r>
    </w:p>
    <w:bookmarkEnd w:id="1058"/>
    <w:bookmarkStart w:name="z1074" w:id="1059"/>
    <w:p>
      <w:pPr>
        <w:spacing w:after="0"/>
        <w:ind w:left="0"/>
        <w:jc w:val="both"/>
      </w:pPr>
      <w:r>
        <w:rPr>
          <w:rFonts w:ascii="Times New Roman"/>
          <w:b w:val="false"/>
          <w:i w:val="false"/>
          <w:color w:val="000000"/>
          <w:sz w:val="28"/>
        </w:rPr>
        <w:t>
      жануарлар дүниесінің интродукциясы мен реинтродукциясы бойынша жұмыстар ұйымдастырады;</w:t>
      </w:r>
    </w:p>
    <w:bookmarkEnd w:id="1059"/>
    <w:bookmarkStart w:name="z1075" w:id="1060"/>
    <w:p>
      <w:pPr>
        <w:spacing w:after="0"/>
        <w:ind w:left="0"/>
        <w:jc w:val="both"/>
      </w:pPr>
      <w:r>
        <w:rPr>
          <w:rFonts w:ascii="Times New Roman"/>
          <w:b w:val="false"/>
          <w:i w:val="false"/>
          <w:color w:val="000000"/>
          <w:sz w:val="28"/>
        </w:rPr>
        <w:t>
      филиал қызметінде және оның шаруашылық-экономикалық байланыстарын жүзеге асыруда заңдылықтың сақталуын, шарт және қаржы тәртібін нығайтуды, әлеуметтік-еңбек қатынастарын реттеуді қамтамасыз етеді.</w:t>
      </w:r>
    </w:p>
    <w:bookmarkEnd w:id="1060"/>
    <w:bookmarkStart w:name="z1076" w:id="1061"/>
    <w:p>
      <w:pPr>
        <w:spacing w:after="0"/>
        <w:ind w:left="0"/>
        <w:jc w:val="both"/>
      </w:pPr>
      <w:r>
        <w:rPr>
          <w:rFonts w:ascii="Times New Roman"/>
          <w:b w:val="false"/>
          <w:i w:val="false"/>
          <w:color w:val="000000"/>
          <w:sz w:val="28"/>
        </w:rPr>
        <w:t xml:space="preserve">
      127. Білуге тиіс: </w:t>
      </w:r>
    </w:p>
    <w:bookmarkEnd w:id="1061"/>
    <w:bookmarkStart w:name="z1077" w:id="1062"/>
    <w:p>
      <w:pPr>
        <w:spacing w:after="0"/>
        <w:ind w:left="0"/>
        <w:jc w:val="both"/>
      </w:pPr>
      <w:r>
        <w:rPr>
          <w:rFonts w:ascii="Times New Roman"/>
          <w:b w:val="false"/>
          <w:i w:val="false"/>
          <w:color w:val="000000"/>
          <w:sz w:val="28"/>
        </w:rPr>
        <w:t>
      Конституциясын;</w:t>
      </w:r>
    </w:p>
    <w:bookmarkEnd w:id="1062"/>
    <w:bookmarkStart w:name="z1078" w:id="1063"/>
    <w:p>
      <w:pPr>
        <w:spacing w:after="0"/>
        <w:ind w:left="0"/>
        <w:jc w:val="both"/>
      </w:pPr>
      <w:r>
        <w:rPr>
          <w:rFonts w:ascii="Times New Roman"/>
          <w:b w:val="false"/>
          <w:i w:val="false"/>
          <w:color w:val="000000"/>
          <w:sz w:val="28"/>
        </w:rPr>
        <w:t>
      Орман кодексін;</w:t>
      </w:r>
    </w:p>
    <w:bookmarkEnd w:id="1063"/>
    <w:bookmarkStart w:name="z1079" w:id="1064"/>
    <w:p>
      <w:pPr>
        <w:spacing w:after="0"/>
        <w:ind w:left="0"/>
        <w:jc w:val="both"/>
      </w:pPr>
      <w:r>
        <w:rPr>
          <w:rFonts w:ascii="Times New Roman"/>
          <w:b w:val="false"/>
          <w:i w:val="false"/>
          <w:color w:val="000000"/>
          <w:sz w:val="28"/>
        </w:rPr>
        <w:t>
      Еңбек кодексін;</w:t>
      </w:r>
    </w:p>
    <w:bookmarkEnd w:id="1064"/>
    <w:bookmarkStart w:name="z1080" w:id="1065"/>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065"/>
    <w:bookmarkStart w:name="z1081" w:id="1066"/>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066"/>
    <w:bookmarkStart w:name="z1082" w:id="106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067"/>
    <w:bookmarkStart w:name="z1083" w:id="106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068"/>
    <w:bookmarkStart w:name="z1084" w:id="1069"/>
    <w:p>
      <w:pPr>
        <w:spacing w:after="0"/>
        <w:ind w:left="0"/>
        <w:jc w:val="both"/>
      </w:pPr>
      <w:r>
        <w:rPr>
          <w:rFonts w:ascii="Times New Roman"/>
          <w:b w:val="false"/>
          <w:i w:val="false"/>
          <w:color w:val="000000"/>
          <w:sz w:val="28"/>
        </w:rPr>
        <w:t xml:space="preserve">
      128. Біліктілік талаптары: </w:t>
      </w:r>
    </w:p>
    <w:bookmarkEnd w:id="1069"/>
    <w:bookmarkStart w:name="z1085" w:id="1070"/>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қоршаған орта (экология), құқық (құқықтану), бизнес және басқару (экономика) және мамандығы бойынша жұмыс өтілі кемінде үш жыл немесе бейінге сәйкес келетін ұйымдарда басшылық лауазымдарда жұмыс өтілі кемінде үш жыл немесе жануарлар дүниесі, ерекше қорғалатын табиғи аумақ немесе қоршаған ортаны қорғау саласында кемінде екі жыл жұмыс өтілінің болуы.</w:t>
      </w:r>
    </w:p>
    <w:bookmarkEnd w:id="1070"/>
    <w:bookmarkStart w:name="z1086" w:id="1071"/>
    <w:p>
      <w:pPr>
        <w:spacing w:after="0"/>
        <w:ind w:left="0"/>
        <w:jc w:val="left"/>
      </w:pPr>
      <w:r>
        <w:rPr>
          <w:rFonts w:ascii="Times New Roman"/>
          <w:b/>
          <w:i w:val="false"/>
          <w:color w:val="000000"/>
        </w:rPr>
        <w:t xml:space="preserve"> 5-параграф. Филиал директорының орынбасары</w:t>
      </w:r>
    </w:p>
    <w:bookmarkEnd w:id="1071"/>
    <w:bookmarkStart w:name="z1087" w:id="1072"/>
    <w:p>
      <w:pPr>
        <w:spacing w:after="0"/>
        <w:ind w:left="0"/>
        <w:jc w:val="both"/>
      </w:pPr>
      <w:r>
        <w:rPr>
          <w:rFonts w:ascii="Times New Roman"/>
          <w:b w:val="false"/>
          <w:i w:val="false"/>
          <w:color w:val="000000"/>
          <w:sz w:val="28"/>
        </w:rPr>
        <w:t xml:space="preserve">
      129. Лауазымдық міндеттері: </w:t>
      </w:r>
    </w:p>
    <w:bookmarkEnd w:id="1072"/>
    <w:bookmarkStart w:name="z1088" w:id="1073"/>
    <w:p>
      <w:pPr>
        <w:spacing w:after="0"/>
        <w:ind w:left="0"/>
        <w:jc w:val="both"/>
      </w:pPr>
      <w:r>
        <w:rPr>
          <w:rFonts w:ascii="Times New Roman"/>
          <w:b w:val="false"/>
          <w:i w:val="false"/>
          <w:color w:val="000000"/>
          <w:sz w:val="28"/>
        </w:rPr>
        <w:t>
      басшылықты жүзеге асырады және өндірістік-шаруашылық іс-шаралар жоспарларының, еңбек қауіпсіздігі және оны қорғау жөніндегі, еңбек жағдайларын жақсарту жөніндегі және филиал қызметіне байланысты жұмыстың барлық түрі бойынша іс-шаралардың орындалуына берілген өндірістік тапсырмалардың орындалуын қамтамасыз етеді;</w:t>
      </w:r>
    </w:p>
    <w:bookmarkEnd w:id="1073"/>
    <w:bookmarkStart w:name="z1089" w:id="1074"/>
    <w:p>
      <w:pPr>
        <w:spacing w:after="0"/>
        <w:ind w:left="0"/>
        <w:jc w:val="both"/>
      </w:pPr>
      <w:r>
        <w:rPr>
          <w:rFonts w:ascii="Times New Roman"/>
          <w:b w:val="false"/>
          <w:i w:val="false"/>
          <w:color w:val="000000"/>
          <w:sz w:val="28"/>
        </w:rPr>
        <w:t xml:space="preserve">
      филиал бойынша өндірістік-шаруашылық іс-шараларының жоспарларын, оның ішінде жануарлар дүниесін қорғау, өсімін молайту және пайдалану мәселелері бойынша жоспарлар әзірлейді және олардың орындалуын жүзеге асырады; </w:t>
      </w:r>
    </w:p>
    <w:bookmarkEnd w:id="1074"/>
    <w:bookmarkStart w:name="z1090" w:id="1075"/>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саласындағы заңнамасын бұзудың алдын алу және болдырмау, теориялық және практикалық білімді арттыру бойынша филиал жұмысын ұйымдастырады, қызметкерлердің лауазымдық нұсқаулықтарды, қағидаларды және директивалық нұсқауларды сақтауын және орындауын қамтамасыз етеді; </w:t>
      </w:r>
    </w:p>
    <w:bookmarkEnd w:id="1075"/>
    <w:bookmarkStart w:name="z1091" w:id="1076"/>
    <w:p>
      <w:pPr>
        <w:spacing w:after="0"/>
        <w:ind w:left="0"/>
        <w:jc w:val="both"/>
      </w:pPr>
      <w:r>
        <w:rPr>
          <w:rFonts w:ascii="Times New Roman"/>
          <w:b w:val="false"/>
          <w:i w:val="false"/>
          <w:color w:val="000000"/>
          <w:sz w:val="28"/>
        </w:rPr>
        <w:t>
      жануарлар дүниесін есепке алу және оның мониторингі, оны қорғау, өсімін молайту және пайдалану жөніндегі іс-шараларды өткізеді;</w:t>
      </w:r>
    </w:p>
    <w:bookmarkEnd w:id="1076"/>
    <w:bookmarkStart w:name="z1092" w:id="1077"/>
    <w:p>
      <w:pPr>
        <w:spacing w:after="0"/>
        <w:ind w:left="0"/>
        <w:jc w:val="both"/>
      </w:pPr>
      <w:r>
        <w:rPr>
          <w:rFonts w:ascii="Times New Roman"/>
          <w:b w:val="false"/>
          <w:i w:val="false"/>
          <w:color w:val="000000"/>
          <w:sz w:val="28"/>
        </w:rPr>
        <w:t>
      бұқаралық ақпарат құралдарында жануарлар дүниесін, ерекше қорғалатын табиғи аумақты қорғауға, молықтыруға және пайдалануға байланысты проблемалар мен оқиғаларды көрсетеді.</w:t>
      </w:r>
    </w:p>
    <w:bookmarkEnd w:id="1077"/>
    <w:bookmarkStart w:name="z1093" w:id="1078"/>
    <w:p>
      <w:pPr>
        <w:spacing w:after="0"/>
        <w:ind w:left="0"/>
        <w:jc w:val="both"/>
      </w:pPr>
      <w:r>
        <w:rPr>
          <w:rFonts w:ascii="Times New Roman"/>
          <w:b w:val="false"/>
          <w:i w:val="false"/>
          <w:color w:val="000000"/>
          <w:sz w:val="28"/>
        </w:rPr>
        <w:t xml:space="preserve">
      130. Білуге тиіс: </w:t>
      </w:r>
    </w:p>
    <w:bookmarkEnd w:id="1078"/>
    <w:bookmarkStart w:name="z1094" w:id="1079"/>
    <w:p>
      <w:pPr>
        <w:spacing w:after="0"/>
        <w:ind w:left="0"/>
        <w:jc w:val="both"/>
      </w:pPr>
      <w:r>
        <w:rPr>
          <w:rFonts w:ascii="Times New Roman"/>
          <w:b w:val="false"/>
          <w:i w:val="false"/>
          <w:color w:val="000000"/>
          <w:sz w:val="28"/>
        </w:rPr>
        <w:t>
      Конституциясын;</w:t>
      </w:r>
    </w:p>
    <w:bookmarkEnd w:id="1079"/>
    <w:bookmarkStart w:name="z1095" w:id="1080"/>
    <w:p>
      <w:pPr>
        <w:spacing w:after="0"/>
        <w:ind w:left="0"/>
        <w:jc w:val="both"/>
      </w:pPr>
      <w:r>
        <w:rPr>
          <w:rFonts w:ascii="Times New Roman"/>
          <w:b w:val="false"/>
          <w:i w:val="false"/>
          <w:color w:val="000000"/>
          <w:sz w:val="28"/>
        </w:rPr>
        <w:t>
      Орман кодексін;</w:t>
      </w:r>
    </w:p>
    <w:bookmarkEnd w:id="1080"/>
    <w:bookmarkStart w:name="z1096" w:id="1081"/>
    <w:p>
      <w:pPr>
        <w:spacing w:after="0"/>
        <w:ind w:left="0"/>
        <w:jc w:val="both"/>
      </w:pPr>
      <w:r>
        <w:rPr>
          <w:rFonts w:ascii="Times New Roman"/>
          <w:b w:val="false"/>
          <w:i w:val="false"/>
          <w:color w:val="000000"/>
          <w:sz w:val="28"/>
        </w:rPr>
        <w:t>
      Еңбек кодексін;</w:t>
      </w:r>
    </w:p>
    <w:bookmarkEnd w:id="1081"/>
    <w:bookmarkStart w:name="z1097" w:id="1082"/>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082"/>
    <w:bookmarkStart w:name="z1098" w:id="1083"/>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083"/>
    <w:bookmarkStart w:name="z1099" w:id="108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084"/>
    <w:bookmarkStart w:name="z1100" w:id="1085"/>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085"/>
    <w:bookmarkStart w:name="z1101" w:id="1086"/>
    <w:p>
      <w:pPr>
        <w:spacing w:after="0"/>
        <w:ind w:left="0"/>
        <w:jc w:val="both"/>
      </w:pPr>
      <w:r>
        <w:rPr>
          <w:rFonts w:ascii="Times New Roman"/>
          <w:b w:val="false"/>
          <w:i w:val="false"/>
          <w:color w:val="000000"/>
          <w:sz w:val="28"/>
        </w:rPr>
        <w:t xml:space="preserve">
      131. Біліктілік талаптары: </w:t>
      </w:r>
    </w:p>
    <w:bookmarkEnd w:id="1086"/>
    <w:bookmarkStart w:name="z1102" w:id="108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биологиялық және сабақтас ғылымдар (биология), қоршаған орта (экология), құқық (құқықтану), бизнес және басқару (экономика) және мамандығы бойынша жұмыс өтілі кемінде екі жыл немесе бейінге сәйкес келетін ұйымдарда басшылық лауазымдарда жұмыс өтілі кемінде екі жыл және жануарлар дүниесі, ерекше қорғалатын табиғи аумақ немесе қоршаған ортаны қорғау саласында кемінде екі жыл жұмыс өтілінің болуы.</w:t>
      </w:r>
    </w:p>
    <w:bookmarkEnd w:id="1087"/>
    <w:bookmarkStart w:name="z1103" w:id="1088"/>
    <w:p>
      <w:pPr>
        <w:spacing w:after="0"/>
        <w:ind w:left="0"/>
        <w:jc w:val="left"/>
      </w:pPr>
      <w:r>
        <w:rPr>
          <w:rFonts w:ascii="Times New Roman"/>
          <w:b/>
          <w:i w:val="false"/>
          <w:color w:val="000000"/>
        </w:rPr>
        <w:t xml:space="preserve"> 6-параграф. Құрылымдық бөлімшенің (басқарманың, бөлімнің, қызметтің) басшысы</w:t>
      </w:r>
    </w:p>
    <w:bookmarkEnd w:id="1088"/>
    <w:bookmarkStart w:name="z1104" w:id="1089"/>
    <w:p>
      <w:pPr>
        <w:spacing w:after="0"/>
        <w:ind w:left="0"/>
        <w:jc w:val="both"/>
      </w:pPr>
      <w:r>
        <w:rPr>
          <w:rFonts w:ascii="Times New Roman"/>
          <w:b w:val="false"/>
          <w:i w:val="false"/>
          <w:color w:val="000000"/>
          <w:sz w:val="28"/>
        </w:rPr>
        <w:t>
      132. Лауазымдық міндеттері:</w:t>
      </w:r>
    </w:p>
    <w:bookmarkEnd w:id="1089"/>
    <w:bookmarkStart w:name="z1105" w:id="1090"/>
    <w:p>
      <w:pPr>
        <w:spacing w:after="0"/>
        <w:ind w:left="0"/>
        <w:jc w:val="both"/>
      </w:pPr>
      <w:r>
        <w:rPr>
          <w:rFonts w:ascii="Times New Roman"/>
          <w:b w:val="false"/>
          <w:i w:val="false"/>
          <w:color w:val="000000"/>
          <w:sz w:val="28"/>
        </w:rPr>
        <w:t>
      Бөлімше туралы ережеге сәйкес құрылымдық бөлімшенің қызметін қамтамасыз етеді;</w:t>
      </w:r>
    </w:p>
    <w:bookmarkEnd w:id="1090"/>
    <w:bookmarkStart w:name="z1106" w:id="1091"/>
    <w:p>
      <w:pPr>
        <w:spacing w:after="0"/>
        <w:ind w:left="0"/>
        <w:jc w:val="both"/>
      </w:pPr>
      <w:r>
        <w:rPr>
          <w:rFonts w:ascii="Times New Roman"/>
          <w:b w:val="false"/>
          <w:i w:val="false"/>
          <w:color w:val="000000"/>
          <w:sz w:val="28"/>
        </w:rPr>
        <w:t xml:space="preserve">
      ұйым мен бөлімшенің перспективалық жұмыс жоспарларын дайындауға қатысады; </w:t>
      </w:r>
    </w:p>
    <w:bookmarkEnd w:id="1091"/>
    <w:bookmarkStart w:name="z1107" w:id="1092"/>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заңнаманы бұзудың алдын алу және болдырмау, теориялық және практикалық білімді арттыру бойынша құрылымдық бөлімше мамандарының жұмысын ұйымдастырады, қызметкерлердің лауазымдық нұсқаулықтарды, қағидаларды және директивалық нұсқауларды сақтауы мен орындауына бақылау жасайды;</w:t>
      </w:r>
    </w:p>
    <w:bookmarkEnd w:id="1092"/>
    <w:bookmarkStart w:name="z1108" w:id="1093"/>
    <w:p>
      <w:pPr>
        <w:spacing w:after="0"/>
        <w:ind w:left="0"/>
        <w:jc w:val="both"/>
      </w:pPr>
      <w:r>
        <w:rPr>
          <w:rFonts w:ascii="Times New Roman"/>
          <w:b w:val="false"/>
          <w:i w:val="false"/>
          <w:color w:val="000000"/>
          <w:sz w:val="28"/>
        </w:rPr>
        <w:t>
      қызметкерлердің біліктілігін арттыру үшін жағдайлар жасайды;</w:t>
      </w:r>
    </w:p>
    <w:bookmarkEnd w:id="1093"/>
    <w:bookmarkStart w:name="z1109" w:id="1094"/>
    <w:p>
      <w:pPr>
        <w:spacing w:after="0"/>
        <w:ind w:left="0"/>
        <w:jc w:val="both"/>
      </w:pPr>
      <w:r>
        <w:rPr>
          <w:rFonts w:ascii="Times New Roman"/>
          <w:b w:val="false"/>
          <w:i w:val="false"/>
          <w:color w:val="000000"/>
          <w:sz w:val="28"/>
        </w:rPr>
        <w:t>
      еңбек қауіпсіздігі және оны қорғау, өртке қарсы қауіпсіздік қағидаларының және санитариялық-гигиеналық нормалардың сақталуын қамтамасыз етеді;</w:t>
      </w:r>
    </w:p>
    <w:bookmarkEnd w:id="1094"/>
    <w:bookmarkStart w:name="z1110" w:id="1095"/>
    <w:p>
      <w:pPr>
        <w:spacing w:after="0"/>
        <w:ind w:left="0"/>
        <w:jc w:val="both"/>
      </w:pPr>
      <w:r>
        <w:rPr>
          <w:rFonts w:ascii="Times New Roman"/>
          <w:b w:val="false"/>
          <w:i w:val="false"/>
          <w:color w:val="000000"/>
          <w:sz w:val="28"/>
        </w:rPr>
        <w:t>
      бағынысты қызметкерлердің еңбек тәртібінің жай-күйін қамтамасыз етеді;</w:t>
      </w:r>
    </w:p>
    <w:bookmarkEnd w:id="1095"/>
    <w:bookmarkStart w:name="z1111" w:id="1096"/>
    <w:p>
      <w:pPr>
        <w:spacing w:after="0"/>
        <w:ind w:left="0"/>
        <w:jc w:val="both"/>
      </w:pPr>
      <w:r>
        <w:rPr>
          <w:rFonts w:ascii="Times New Roman"/>
          <w:b w:val="false"/>
          <w:i w:val="false"/>
          <w:color w:val="000000"/>
          <w:sz w:val="28"/>
        </w:rPr>
        <w:t>
      жануарлар дүниесі объектілерінің интродукциясы мен реинтродукциясы, жануарлар дүниесінің есебі мен мониторингі бойынша жұмыстар ұйымдастырады;</w:t>
      </w:r>
    </w:p>
    <w:bookmarkEnd w:id="1096"/>
    <w:bookmarkStart w:name="z1112" w:id="1097"/>
    <w:p>
      <w:pPr>
        <w:spacing w:after="0"/>
        <w:ind w:left="0"/>
        <w:jc w:val="both"/>
      </w:pPr>
      <w:r>
        <w:rPr>
          <w:rFonts w:ascii="Times New Roman"/>
          <w:b w:val="false"/>
          <w:i w:val="false"/>
          <w:color w:val="000000"/>
          <w:sz w:val="28"/>
        </w:rPr>
        <w:t>
      бұқаралық ақпарат құралдарында жануарлар дүниесі мен ерекше қорғалатын табиғи аумақты қорғауға, молықтыруға және пайдалануға байланысты проблемалар мен оқиғаларды көрсетеді.</w:t>
      </w:r>
    </w:p>
    <w:bookmarkEnd w:id="1097"/>
    <w:bookmarkStart w:name="z1113" w:id="1098"/>
    <w:p>
      <w:pPr>
        <w:spacing w:after="0"/>
        <w:ind w:left="0"/>
        <w:jc w:val="both"/>
      </w:pPr>
      <w:r>
        <w:rPr>
          <w:rFonts w:ascii="Times New Roman"/>
          <w:b w:val="false"/>
          <w:i w:val="false"/>
          <w:color w:val="000000"/>
          <w:sz w:val="28"/>
        </w:rPr>
        <w:t xml:space="preserve">
      133. Білуге тиіс: </w:t>
      </w:r>
    </w:p>
    <w:bookmarkEnd w:id="1098"/>
    <w:bookmarkStart w:name="z1114" w:id="1099"/>
    <w:p>
      <w:pPr>
        <w:spacing w:after="0"/>
        <w:ind w:left="0"/>
        <w:jc w:val="both"/>
      </w:pPr>
      <w:r>
        <w:rPr>
          <w:rFonts w:ascii="Times New Roman"/>
          <w:b w:val="false"/>
          <w:i w:val="false"/>
          <w:color w:val="000000"/>
          <w:sz w:val="28"/>
        </w:rPr>
        <w:t>
      Конституциясын;</w:t>
      </w:r>
    </w:p>
    <w:bookmarkEnd w:id="1099"/>
    <w:bookmarkStart w:name="z1115" w:id="1100"/>
    <w:p>
      <w:pPr>
        <w:spacing w:after="0"/>
        <w:ind w:left="0"/>
        <w:jc w:val="both"/>
      </w:pPr>
      <w:r>
        <w:rPr>
          <w:rFonts w:ascii="Times New Roman"/>
          <w:b w:val="false"/>
          <w:i w:val="false"/>
          <w:color w:val="000000"/>
          <w:sz w:val="28"/>
        </w:rPr>
        <w:t>
      Орман кодексін;</w:t>
      </w:r>
    </w:p>
    <w:bookmarkEnd w:id="1100"/>
    <w:bookmarkStart w:name="z1116" w:id="1101"/>
    <w:p>
      <w:pPr>
        <w:spacing w:after="0"/>
        <w:ind w:left="0"/>
        <w:jc w:val="both"/>
      </w:pPr>
      <w:r>
        <w:rPr>
          <w:rFonts w:ascii="Times New Roman"/>
          <w:b w:val="false"/>
          <w:i w:val="false"/>
          <w:color w:val="000000"/>
          <w:sz w:val="28"/>
        </w:rPr>
        <w:t>
      Еңбек кодексін;</w:t>
      </w:r>
    </w:p>
    <w:bookmarkEnd w:id="1101"/>
    <w:bookmarkStart w:name="z1117" w:id="1102"/>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102"/>
    <w:bookmarkStart w:name="z1118" w:id="1103"/>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103"/>
    <w:bookmarkStart w:name="z1119" w:id="110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104"/>
    <w:bookmarkStart w:name="z1120" w:id="1105"/>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105"/>
    <w:bookmarkStart w:name="z1121" w:id="1106"/>
    <w:p>
      <w:pPr>
        <w:spacing w:after="0"/>
        <w:ind w:left="0"/>
        <w:jc w:val="both"/>
      </w:pPr>
      <w:r>
        <w:rPr>
          <w:rFonts w:ascii="Times New Roman"/>
          <w:b w:val="false"/>
          <w:i w:val="false"/>
          <w:color w:val="000000"/>
          <w:sz w:val="28"/>
        </w:rPr>
        <w:t xml:space="preserve">
      134. Біліктілік талаптары: </w:t>
      </w:r>
    </w:p>
    <w:bookmarkEnd w:id="1106"/>
    <w:bookmarkStart w:name="z1122" w:id="110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биологиялық және сабақтас ғылымдар (биология) және бейінге сәйкес келетін ұйымдарда жұмыс өтілі кемінде бес жыл.</w:t>
      </w:r>
    </w:p>
    <w:bookmarkEnd w:id="1107"/>
    <w:bookmarkStart w:name="z1123" w:id="1108"/>
    <w:p>
      <w:pPr>
        <w:spacing w:after="0"/>
        <w:ind w:left="0"/>
        <w:jc w:val="left"/>
      </w:pPr>
      <w:r>
        <w:rPr>
          <w:rFonts w:ascii="Times New Roman"/>
          <w:b/>
          <w:i w:val="false"/>
          <w:color w:val="000000"/>
        </w:rPr>
        <w:t xml:space="preserve"> 7-параграф. Құрылымдық бөлімше (бөлім) басшысының орынбасары</w:t>
      </w:r>
    </w:p>
    <w:bookmarkEnd w:id="1108"/>
    <w:bookmarkStart w:name="z1124" w:id="1109"/>
    <w:p>
      <w:pPr>
        <w:spacing w:after="0"/>
        <w:ind w:left="0"/>
        <w:jc w:val="both"/>
      </w:pPr>
      <w:r>
        <w:rPr>
          <w:rFonts w:ascii="Times New Roman"/>
          <w:b w:val="false"/>
          <w:i w:val="false"/>
          <w:color w:val="000000"/>
          <w:sz w:val="28"/>
        </w:rPr>
        <w:t>
      135. Лауазымдық міндеттері:</w:t>
      </w:r>
    </w:p>
    <w:bookmarkEnd w:id="1109"/>
    <w:bookmarkStart w:name="z1125" w:id="1110"/>
    <w:p>
      <w:pPr>
        <w:spacing w:after="0"/>
        <w:ind w:left="0"/>
        <w:jc w:val="both"/>
      </w:pPr>
      <w:r>
        <w:rPr>
          <w:rFonts w:ascii="Times New Roman"/>
          <w:b w:val="false"/>
          <w:i w:val="false"/>
          <w:color w:val="000000"/>
          <w:sz w:val="28"/>
        </w:rPr>
        <w:t xml:space="preserve">
      өз міндеттерін Бөлімше туралы ережеге сәйкес бөлімше басшысының жалпы басшылығымен орындайды; </w:t>
      </w:r>
    </w:p>
    <w:bookmarkEnd w:id="1110"/>
    <w:bookmarkStart w:name="z1126" w:id="1111"/>
    <w:p>
      <w:pPr>
        <w:spacing w:after="0"/>
        <w:ind w:left="0"/>
        <w:jc w:val="both"/>
      </w:pPr>
      <w:r>
        <w:rPr>
          <w:rFonts w:ascii="Times New Roman"/>
          <w:b w:val="false"/>
          <w:i w:val="false"/>
          <w:color w:val="000000"/>
          <w:sz w:val="28"/>
        </w:rPr>
        <w:t>
      өзінің қызметін жүзеге асыру кезінде бөлімше қызметкерлеріне жануарлар дүниесін, табиғи-қорық қорының табиғи кешендері мен объектілерін күзету, қорғау, молықтыру бойынша өндірістік-шаруашылық іс-шараларын атқару жөнінде нұсқаулар береді;</w:t>
      </w:r>
    </w:p>
    <w:bookmarkEnd w:id="1111"/>
    <w:bookmarkStart w:name="z1127" w:id="1112"/>
    <w:p>
      <w:pPr>
        <w:spacing w:after="0"/>
        <w:ind w:left="0"/>
        <w:jc w:val="both"/>
      </w:pPr>
      <w:r>
        <w:rPr>
          <w:rFonts w:ascii="Times New Roman"/>
          <w:b w:val="false"/>
          <w:i w:val="false"/>
          <w:color w:val="000000"/>
          <w:sz w:val="28"/>
        </w:rPr>
        <w:t>
      перспективалық және ағымдағы жұмыс жоспарларын жасауға құрылымдық бөлімшенің қатысуын ұйымдастырады, өндірістік қызметтің ұзақ мерзімді стратегиясын айқындайды;</w:t>
      </w:r>
    </w:p>
    <w:bookmarkEnd w:id="1112"/>
    <w:bookmarkStart w:name="z1128" w:id="1113"/>
    <w:p>
      <w:pPr>
        <w:spacing w:after="0"/>
        <w:ind w:left="0"/>
        <w:jc w:val="both"/>
      </w:pPr>
      <w:r>
        <w:rPr>
          <w:rFonts w:ascii="Times New Roman"/>
          <w:b w:val="false"/>
          <w:i w:val="false"/>
          <w:color w:val="000000"/>
          <w:sz w:val="28"/>
        </w:rPr>
        <w:t>
      техникалық құралдардың, әкімшілік үйлердің, шаруашылық үй-жайлардың, кордондардың және құрылыстардың ақаусыз күйде болуын қамтамасыз етеді, бюджеттік бағдарламаның жоспарына сәйкес жөндеу және құрылыс жоспарларын ұйымдастырады;</w:t>
      </w:r>
    </w:p>
    <w:bookmarkEnd w:id="1113"/>
    <w:bookmarkStart w:name="z1129" w:id="1114"/>
    <w:p>
      <w:pPr>
        <w:spacing w:after="0"/>
        <w:ind w:left="0"/>
        <w:jc w:val="both"/>
      </w:pPr>
      <w:r>
        <w:rPr>
          <w:rFonts w:ascii="Times New Roman"/>
          <w:b w:val="false"/>
          <w:i w:val="false"/>
          <w:color w:val="000000"/>
          <w:sz w:val="28"/>
        </w:rPr>
        <w:t>
      ұйым мен бөлімшенің перспективалық жұмыс жоспарларын дайындауға қатысады;</w:t>
      </w:r>
    </w:p>
    <w:bookmarkEnd w:id="1114"/>
    <w:bookmarkStart w:name="z1130" w:id="1115"/>
    <w:p>
      <w:pPr>
        <w:spacing w:after="0"/>
        <w:ind w:left="0"/>
        <w:jc w:val="both"/>
      </w:pPr>
      <w:r>
        <w:rPr>
          <w:rFonts w:ascii="Times New Roman"/>
          <w:b w:val="false"/>
          <w:i w:val="false"/>
          <w:color w:val="000000"/>
          <w:sz w:val="28"/>
        </w:rPr>
        <w:t>
      жануарлар дүниесін қорғау, өсімін молайту және пайдалану, өсімдіктер дүниесін қорғау саласындағы заңнаманы бұзудың алдын алу және болдырмау, теориялық және практикалық білімді арттыру бойынша құрылымдық бөлімшенің жұмысын ұйымдастырады, қызметкерлердің лауазымдық нұсқаулықтарды, қағидаларды және директивалық нұсқауларды сақтауы мен орындауына бақылау жасайды;</w:t>
      </w:r>
    </w:p>
    <w:bookmarkEnd w:id="1115"/>
    <w:bookmarkStart w:name="z1131" w:id="1116"/>
    <w:p>
      <w:pPr>
        <w:spacing w:after="0"/>
        <w:ind w:left="0"/>
        <w:jc w:val="both"/>
      </w:pPr>
      <w:r>
        <w:rPr>
          <w:rFonts w:ascii="Times New Roman"/>
          <w:b w:val="false"/>
          <w:i w:val="false"/>
          <w:color w:val="000000"/>
          <w:sz w:val="28"/>
        </w:rPr>
        <w:t>
      қызметкерлердің біліктілігін арттыруға жағдай жасайды;</w:t>
      </w:r>
    </w:p>
    <w:bookmarkEnd w:id="1116"/>
    <w:bookmarkStart w:name="z1132" w:id="1117"/>
    <w:p>
      <w:pPr>
        <w:spacing w:after="0"/>
        <w:ind w:left="0"/>
        <w:jc w:val="both"/>
      </w:pPr>
      <w:r>
        <w:rPr>
          <w:rFonts w:ascii="Times New Roman"/>
          <w:b w:val="false"/>
          <w:i w:val="false"/>
          <w:color w:val="000000"/>
          <w:sz w:val="28"/>
        </w:rPr>
        <w:t>
      еңбек қауіпсіздігі және оны қорғау, өртке қарсы қауіпсіздік қағидалары мен санитариялық-гигиеналық нормалардың сақталуын қамтамасыз етеді, бағынысты қызметкерлер еңбек тәртібінің жай-күйін қамтамасыз етеді;</w:t>
      </w:r>
    </w:p>
    <w:bookmarkEnd w:id="1117"/>
    <w:bookmarkStart w:name="z1133" w:id="1118"/>
    <w:p>
      <w:pPr>
        <w:spacing w:after="0"/>
        <w:ind w:left="0"/>
        <w:jc w:val="both"/>
      </w:pPr>
      <w:r>
        <w:rPr>
          <w:rFonts w:ascii="Times New Roman"/>
          <w:b w:val="false"/>
          <w:i w:val="false"/>
          <w:color w:val="000000"/>
          <w:sz w:val="28"/>
        </w:rPr>
        <w:t xml:space="preserve">
      жануарлар дүниесін қорғау, есепке алу және оның мониторингі бойынша іс-шаралар өткізеді; </w:t>
      </w:r>
    </w:p>
    <w:bookmarkEnd w:id="1118"/>
    <w:bookmarkStart w:name="z1134" w:id="1119"/>
    <w:p>
      <w:pPr>
        <w:spacing w:after="0"/>
        <w:ind w:left="0"/>
        <w:jc w:val="both"/>
      </w:pPr>
      <w:r>
        <w:rPr>
          <w:rFonts w:ascii="Times New Roman"/>
          <w:b w:val="false"/>
          <w:i w:val="false"/>
          <w:color w:val="000000"/>
          <w:sz w:val="28"/>
        </w:rPr>
        <w:t xml:space="preserve">
      құрылымдық бөлімшенің инспекторлық қызметтері қызметкерлерінің техникалық білімін арттыру жөнінде іс-шаралар ұйымдастырады. </w:t>
      </w:r>
    </w:p>
    <w:bookmarkEnd w:id="1119"/>
    <w:bookmarkStart w:name="z1135" w:id="1120"/>
    <w:p>
      <w:pPr>
        <w:spacing w:after="0"/>
        <w:ind w:left="0"/>
        <w:jc w:val="both"/>
      </w:pPr>
      <w:r>
        <w:rPr>
          <w:rFonts w:ascii="Times New Roman"/>
          <w:b w:val="false"/>
          <w:i w:val="false"/>
          <w:color w:val="000000"/>
          <w:sz w:val="28"/>
        </w:rPr>
        <w:t xml:space="preserve">
      136. Білуге тиіс: </w:t>
      </w:r>
    </w:p>
    <w:bookmarkEnd w:id="1120"/>
    <w:bookmarkStart w:name="z1136" w:id="1121"/>
    <w:p>
      <w:pPr>
        <w:spacing w:after="0"/>
        <w:ind w:left="0"/>
        <w:jc w:val="both"/>
      </w:pPr>
      <w:r>
        <w:rPr>
          <w:rFonts w:ascii="Times New Roman"/>
          <w:b w:val="false"/>
          <w:i w:val="false"/>
          <w:color w:val="000000"/>
          <w:sz w:val="28"/>
        </w:rPr>
        <w:t>
      Конституциясын;</w:t>
      </w:r>
    </w:p>
    <w:bookmarkEnd w:id="1121"/>
    <w:bookmarkStart w:name="z1137" w:id="1122"/>
    <w:p>
      <w:pPr>
        <w:spacing w:after="0"/>
        <w:ind w:left="0"/>
        <w:jc w:val="both"/>
      </w:pPr>
      <w:r>
        <w:rPr>
          <w:rFonts w:ascii="Times New Roman"/>
          <w:b w:val="false"/>
          <w:i w:val="false"/>
          <w:color w:val="000000"/>
          <w:sz w:val="28"/>
        </w:rPr>
        <w:t>
      Орман кодексін;</w:t>
      </w:r>
    </w:p>
    <w:bookmarkEnd w:id="1122"/>
    <w:bookmarkStart w:name="z1138" w:id="1123"/>
    <w:p>
      <w:pPr>
        <w:spacing w:after="0"/>
        <w:ind w:left="0"/>
        <w:jc w:val="both"/>
      </w:pPr>
      <w:r>
        <w:rPr>
          <w:rFonts w:ascii="Times New Roman"/>
          <w:b w:val="false"/>
          <w:i w:val="false"/>
          <w:color w:val="000000"/>
          <w:sz w:val="28"/>
        </w:rPr>
        <w:t>
      Еңбек кодексін;</w:t>
      </w:r>
    </w:p>
    <w:bookmarkEnd w:id="1123"/>
    <w:bookmarkStart w:name="z1139" w:id="1124"/>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124"/>
    <w:bookmarkStart w:name="z1140" w:id="1125"/>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125"/>
    <w:bookmarkStart w:name="z1141" w:id="112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126"/>
    <w:bookmarkStart w:name="z1142" w:id="1127"/>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127"/>
    <w:bookmarkStart w:name="z1143" w:id="1128"/>
    <w:p>
      <w:pPr>
        <w:spacing w:after="0"/>
        <w:ind w:left="0"/>
        <w:jc w:val="both"/>
      </w:pPr>
      <w:r>
        <w:rPr>
          <w:rFonts w:ascii="Times New Roman"/>
          <w:b w:val="false"/>
          <w:i w:val="false"/>
          <w:color w:val="000000"/>
          <w:sz w:val="28"/>
        </w:rPr>
        <w:t>
      137. Біліктілік талаптары:</w:t>
      </w:r>
    </w:p>
    <w:bookmarkEnd w:id="1128"/>
    <w:bookmarkStart w:name="z1144" w:id="1129"/>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құқық (құқықтану), биологиялық және сабақтас ғылымдар (биология), қоршаған орта (экология) және бейінге сәйкес келетін ұйымдарда жұмыс өтілі кемінде үш жыл.</w:t>
      </w:r>
    </w:p>
    <w:bookmarkEnd w:id="1129"/>
    <w:bookmarkStart w:name="z1145" w:id="1130"/>
    <w:p>
      <w:pPr>
        <w:spacing w:after="0"/>
        <w:ind w:left="0"/>
        <w:jc w:val="left"/>
      </w:pPr>
      <w:r>
        <w:rPr>
          <w:rFonts w:ascii="Times New Roman"/>
          <w:b/>
          <w:i w:val="false"/>
          <w:color w:val="000000"/>
        </w:rPr>
        <w:t xml:space="preserve"> 2-тарау. Мамандар лауазымдары</w:t>
      </w:r>
    </w:p>
    <w:bookmarkEnd w:id="1130"/>
    <w:bookmarkStart w:name="z1146" w:id="1131"/>
    <w:p>
      <w:pPr>
        <w:spacing w:after="0"/>
        <w:ind w:left="0"/>
        <w:jc w:val="left"/>
      </w:pPr>
      <w:r>
        <w:rPr>
          <w:rFonts w:ascii="Times New Roman"/>
          <w:b/>
          <w:i w:val="false"/>
          <w:color w:val="000000"/>
        </w:rPr>
        <w:t xml:space="preserve"> 1-параграф. Табиғат пайдалану жөніндегі инженер</w:t>
      </w:r>
    </w:p>
    <w:bookmarkEnd w:id="1131"/>
    <w:bookmarkStart w:name="z1147" w:id="1132"/>
    <w:p>
      <w:pPr>
        <w:spacing w:after="0"/>
        <w:ind w:left="0"/>
        <w:jc w:val="both"/>
      </w:pPr>
      <w:r>
        <w:rPr>
          <w:rFonts w:ascii="Times New Roman"/>
          <w:b w:val="false"/>
          <w:i w:val="false"/>
          <w:color w:val="000000"/>
          <w:sz w:val="28"/>
        </w:rPr>
        <w:t>
      138. Лауазымдық міндеттері:</w:t>
      </w:r>
    </w:p>
    <w:bookmarkEnd w:id="1132"/>
    <w:bookmarkStart w:name="z1148" w:id="1133"/>
    <w:p>
      <w:pPr>
        <w:spacing w:after="0"/>
        <w:ind w:left="0"/>
        <w:jc w:val="both"/>
      </w:pPr>
      <w:r>
        <w:rPr>
          <w:rFonts w:ascii="Times New Roman"/>
          <w:b w:val="false"/>
          <w:i w:val="false"/>
          <w:color w:val="000000"/>
          <w:sz w:val="28"/>
        </w:rPr>
        <w:t xml:space="preserve">
      өз міндеттерін Бөлімше туралы ережеге сәйкес бөлімше басшысының жалпы басшылығымен орындайды; </w:t>
      </w:r>
    </w:p>
    <w:bookmarkEnd w:id="1133"/>
    <w:bookmarkStart w:name="z1149" w:id="1134"/>
    <w:p>
      <w:pPr>
        <w:spacing w:after="0"/>
        <w:ind w:left="0"/>
        <w:jc w:val="both"/>
      </w:pPr>
      <w:r>
        <w:rPr>
          <w:rFonts w:ascii="Times New Roman"/>
          <w:b w:val="false"/>
          <w:i w:val="false"/>
          <w:color w:val="000000"/>
          <w:sz w:val="28"/>
        </w:rPr>
        <w:t>
      жануарлар дүниесі объектілерін есепке алу, мониторингі және пайдалану жөнінде іс-шаралар ұйымдастырады;</w:t>
      </w:r>
    </w:p>
    <w:bookmarkEnd w:id="1134"/>
    <w:bookmarkStart w:name="z1150" w:id="1135"/>
    <w:p>
      <w:pPr>
        <w:spacing w:after="0"/>
        <w:ind w:left="0"/>
        <w:jc w:val="both"/>
      </w:pPr>
      <w:r>
        <w:rPr>
          <w:rFonts w:ascii="Times New Roman"/>
          <w:b w:val="false"/>
          <w:i w:val="false"/>
          <w:color w:val="000000"/>
          <w:sz w:val="28"/>
        </w:rPr>
        <w:t>
      бөлімшенің іс-шаралар жоспарларын жасауға қатысады;</w:t>
      </w:r>
    </w:p>
    <w:bookmarkEnd w:id="1135"/>
    <w:bookmarkStart w:name="z1151" w:id="1136"/>
    <w:p>
      <w:pPr>
        <w:spacing w:after="0"/>
        <w:ind w:left="0"/>
        <w:jc w:val="both"/>
      </w:pPr>
      <w:r>
        <w:rPr>
          <w:rFonts w:ascii="Times New Roman"/>
          <w:b w:val="false"/>
          <w:i w:val="false"/>
          <w:color w:val="000000"/>
          <w:sz w:val="28"/>
        </w:rPr>
        <w:t>
      табиғи аумақтар аумағында қорғау және мониторингтік іс-шаралардың орындалуын талдайды және тексереді;</w:t>
      </w:r>
    </w:p>
    <w:bookmarkEnd w:id="1136"/>
    <w:bookmarkStart w:name="z1152" w:id="1137"/>
    <w:p>
      <w:pPr>
        <w:spacing w:after="0"/>
        <w:ind w:left="0"/>
        <w:jc w:val="both"/>
      </w:pPr>
      <w:r>
        <w:rPr>
          <w:rFonts w:ascii="Times New Roman"/>
          <w:b w:val="false"/>
          <w:i w:val="false"/>
          <w:color w:val="000000"/>
          <w:sz w:val="28"/>
        </w:rPr>
        <w:t>
      кәсіпорынның жылдық есептіліктерін дайындауға қатысады;</w:t>
      </w:r>
    </w:p>
    <w:bookmarkEnd w:id="1137"/>
    <w:bookmarkStart w:name="z1153" w:id="1138"/>
    <w:p>
      <w:pPr>
        <w:spacing w:after="0"/>
        <w:ind w:left="0"/>
        <w:jc w:val="both"/>
      </w:pPr>
      <w:r>
        <w:rPr>
          <w:rFonts w:ascii="Times New Roman"/>
          <w:b w:val="false"/>
          <w:i w:val="false"/>
          <w:color w:val="000000"/>
          <w:sz w:val="28"/>
        </w:rPr>
        <w:t>
      жергілікті халық арасында ерекше қорғалатын табиғи аумақтар аумағында жануарлар және өсімдіктер дүниесінің биологиялық әртүрлілігін қорғау және сақтау мәселелері бойынша үгіт-насихат және түсіндіру іс-шараларын өткізеді;</w:t>
      </w:r>
    </w:p>
    <w:bookmarkEnd w:id="1138"/>
    <w:bookmarkStart w:name="z1154" w:id="1139"/>
    <w:p>
      <w:pPr>
        <w:spacing w:after="0"/>
        <w:ind w:left="0"/>
        <w:jc w:val="both"/>
      </w:pPr>
      <w:r>
        <w:rPr>
          <w:rFonts w:ascii="Times New Roman"/>
          <w:b w:val="false"/>
          <w:i w:val="false"/>
          <w:color w:val="000000"/>
          <w:sz w:val="28"/>
        </w:rPr>
        <w:t>
      жануарлар дүниесі объектілерін есепке алу және мониторингі мәселелері жөніндегі ұйым бөлімшесінің қызметін әдістемелік басшылыққа алуды жүзеге асырады;</w:t>
      </w:r>
    </w:p>
    <w:bookmarkEnd w:id="1139"/>
    <w:bookmarkStart w:name="z1155" w:id="1140"/>
    <w:p>
      <w:pPr>
        <w:spacing w:after="0"/>
        <w:ind w:left="0"/>
        <w:jc w:val="both"/>
      </w:pPr>
      <w:r>
        <w:rPr>
          <w:rFonts w:ascii="Times New Roman"/>
          <w:b w:val="false"/>
          <w:i w:val="false"/>
          <w:color w:val="000000"/>
          <w:sz w:val="28"/>
        </w:rPr>
        <w:t>
      бөлімшенің іс-шаралар жоспарын әзірлеуге қатысады; табиғи аумақтарда қорғау және мониторинг жүргізу іс-шараларын орындау бойынша талдау жасауды және бақылауды жүзеге асырады;</w:t>
      </w:r>
    </w:p>
    <w:bookmarkEnd w:id="1140"/>
    <w:bookmarkStart w:name="z1156" w:id="1141"/>
    <w:p>
      <w:pPr>
        <w:spacing w:after="0"/>
        <w:ind w:left="0"/>
        <w:jc w:val="both"/>
      </w:pPr>
      <w:r>
        <w:rPr>
          <w:rFonts w:ascii="Times New Roman"/>
          <w:b w:val="false"/>
          <w:i w:val="false"/>
          <w:color w:val="000000"/>
          <w:sz w:val="28"/>
        </w:rPr>
        <w:t>
      мекеменің жылдық есебін дайындауға қатысады;</w:t>
      </w:r>
    </w:p>
    <w:bookmarkEnd w:id="1141"/>
    <w:bookmarkStart w:name="z1157" w:id="1142"/>
    <w:p>
      <w:pPr>
        <w:spacing w:after="0"/>
        <w:ind w:left="0"/>
        <w:jc w:val="both"/>
      </w:pPr>
      <w:r>
        <w:rPr>
          <w:rFonts w:ascii="Times New Roman"/>
          <w:b w:val="false"/>
          <w:i w:val="false"/>
          <w:color w:val="000000"/>
          <w:sz w:val="28"/>
        </w:rPr>
        <w:t>
      жергілікті тұрғындар арасында жануарлар және өсімдіктер дүниесінің биоәртүрлілігін сақтау және қорғау мәселелері жөніндегі түсіндірме жұмыстарын жүргізеді;</w:t>
      </w:r>
    </w:p>
    <w:bookmarkEnd w:id="1142"/>
    <w:bookmarkStart w:name="z1158" w:id="1143"/>
    <w:p>
      <w:pPr>
        <w:spacing w:after="0"/>
        <w:ind w:left="0"/>
        <w:jc w:val="both"/>
      </w:pPr>
      <w:r>
        <w:rPr>
          <w:rFonts w:ascii="Times New Roman"/>
          <w:b w:val="false"/>
          <w:i w:val="false"/>
          <w:color w:val="000000"/>
          <w:sz w:val="28"/>
        </w:rPr>
        <w:t>
      бұқаралық ақпарат құралдарында, оның ішінде ғылыми басылымдарда жануарлар дүниесінің биоәртүрлілігі мен оның мекендеу ортасын сақтау проблемаларын көрсетеді;</w:t>
      </w:r>
    </w:p>
    <w:bookmarkEnd w:id="1143"/>
    <w:bookmarkStart w:name="z1159" w:id="1144"/>
    <w:p>
      <w:pPr>
        <w:spacing w:after="0"/>
        <w:ind w:left="0"/>
        <w:jc w:val="both"/>
      </w:pPr>
      <w:r>
        <w:rPr>
          <w:rFonts w:ascii="Times New Roman"/>
          <w:b w:val="false"/>
          <w:i w:val="false"/>
          <w:color w:val="000000"/>
          <w:sz w:val="28"/>
        </w:rPr>
        <w:t xml:space="preserve">
      139. Білуге тиіс: </w:t>
      </w:r>
    </w:p>
    <w:bookmarkEnd w:id="1144"/>
    <w:bookmarkStart w:name="z1160" w:id="1145"/>
    <w:p>
      <w:pPr>
        <w:spacing w:after="0"/>
        <w:ind w:left="0"/>
        <w:jc w:val="both"/>
      </w:pPr>
      <w:r>
        <w:rPr>
          <w:rFonts w:ascii="Times New Roman"/>
          <w:b w:val="false"/>
          <w:i w:val="false"/>
          <w:color w:val="000000"/>
          <w:sz w:val="28"/>
        </w:rPr>
        <w:t>
      Конституциясын;</w:t>
      </w:r>
    </w:p>
    <w:bookmarkEnd w:id="1145"/>
    <w:bookmarkStart w:name="z1161" w:id="1146"/>
    <w:p>
      <w:pPr>
        <w:spacing w:after="0"/>
        <w:ind w:left="0"/>
        <w:jc w:val="both"/>
      </w:pPr>
      <w:r>
        <w:rPr>
          <w:rFonts w:ascii="Times New Roman"/>
          <w:b w:val="false"/>
          <w:i w:val="false"/>
          <w:color w:val="000000"/>
          <w:sz w:val="28"/>
        </w:rPr>
        <w:t>
      Орман кодексін;</w:t>
      </w:r>
    </w:p>
    <w:bookmarkEnd w:id="1146"/>
    <w:bookmarkStart w:name="z1162" w:id="1147"/>
    <w:p>
      <w:pPr>
        <w:spacing w:after="0"/>
        <w:ind w:left="0"/>
        <w:jc w:val="both"/>
      </w:pPr>
      <w:r>
        <w:rPr>
          <w:rFonts w:ascii="Times New Roman"/>
          <w:b w:val="false"/>
          <w:i w:val="false"/>
          <w:color w:val="000000"/>
          <w:sz w:val="28"/>
        </w:rPr>
        <w:t>
      Еңбек кодексін;</w:t>
      </w:r>
    </w:p>
    <w:bookmarkEnd w:id="1147"/>
    <w:bookmarkStart w:name="z1163" w:id="1148"/>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148"/>
    <w:bookmarkStart w:name="z1164" w:id="1149"/>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149"/>
    <w:bookmarkStart w:name="z1165" w:id="115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150"/>
    <w:bookmarkStart w:name="z1166" w:id="1151"/>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151"/>
    <w:bookmarkStart w:name="z1167" w:id="1152"/>
    <w:p>
      <w:pPr>
        <w:spacing w:after="0"/>
        <w:ind w:left="0"/>
        <w:jc w:val="both"/>
      </w:pPr>
      <w:r>
        <w:rPr>
          <w:rFonts w:ascii="Times New Roman"/>
          <w:b w:val="false"/>
          <w:i w:val="false"/>
          <w:color w:val="000000"/>
          <w:sz w:val="28"/>
        </w:rPr>
        <w:t>
      140. Біліктілік талаптары:</w:t>
      </w:r>
    </w:p>
    <w:bookmarkEnd w:id="1152"/>
    <w:bookmarkStart w:name="z1168" w:id="1153"/>
    <w:p>
      <w:pPr>
        <w:spacing w:after="0"/>
        <w:ind w:left="0"/>
        <w:jc w:val="both"/>
      </w:pPr>
      <w:r>
        <w:rPr>
          <w:rFonts w:ascii="Times New Roman"/>
          <w:b w:val="false"/>
          <w:i w:val="false"/>
          <w:color w:val="000000"/>
          <w:sz w:val="28"/>
        </w:rPr>
        <w:t>
      1) біліктілігі жоғары деңгейдегі маман:</w:t>
      </w:r>
    </w:p>
    <w:bookmarkEnd w:id="1153"/>
    <w:bookmarkStart w:name="z1169" w:id="1154"/>
    <w:p>
      <w:pPr>
        <w:spacing w:after="0"/>
        <w:ind w:left="0"/>
        <w:jc w:val="both"/>
      </w:pPr>
      <w:r>
        <w:rPr>
          <w:rFonts w:ascii="Times New Roman"/>
          <w:b w:val="false"/>
          <w:i w:val="false"/>
          <w:color w:val="000000"/>
          <w:sz w:val="28"/>
        </w:rPr>
        <w:t>
      жоғары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география), биологиялық және сабақтас ғылымдар (биология), құқық (құқықтану) және мамандығы бойынша жұмыс өтілі кемінде үш жыл;</w:t>
      </w:r>
    </w:p>
    <w:bookmarkEnd w:id="1154"/>
    <w:bookmarkStart w:name="z1170" w:id="1155"/>
    <w:p>
      <w:pPr>
        <w:spacing w:after="0"/>
        <w:ind w:left="0"/>
        <w:jc w:val="both"/>
      </w:pPr>
      <w:r>
        <w:rPr>
          <w:rFonts w:ascii="Times New Roman"/>
          <w:b w:val="false"/>
          <w:i w:val="false"/>
          <w:color w:val="000000"/>
          <w:sz w:val="28"/>
        </w:rPr>
        <w:t>
      бірінші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география), биологиялық және сабақтас ғылымдар (биология), құқық (құқықтану) және мамандығы бойынша жұмыс өтілі кемінде екі жыл;</w:t>
      </w:r>
    </w:p>
    <w:bookmarkEnd w:id="1155"/>
    <w:bookmarkStart w:name="z1171" w:id="1156"/>
    <w:p>
      <w:pPr>
        <w:spacing w:after="0"/>
        <w:ind w:left="0"/>
        <w:jc w:val="both"/>
      </w:pPr>
      <w:r>
        <w:rPr>
          <w:rFonts w:ascii="Times New Roman"/>
          <w:b w:val="false"/>
          <w:i w:val="false"/>
          <w:color w:val="000000"/>
          <w:sz w:val="28"/>
        </w:rPr>
        <w:t>
      екінші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география), биологиялық және сабақтас ғылымдар (биология), құқық (құқықтану) және мамандығы бойынша жұмыс өтілі кемінде бір жыл;</w:t>
      </w:r>
    </w:p>
    <w:bookmarkEnd w:id="1156"/>
    <w:bookmarkStart w:name="z1172" w:id="1157"/>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география), биологиялық және сабақтас ғылымдар (биология), құқық (құқықтану), жұмыс өтіліне талап қойылмайды;</w:t>
      </w:r>
    </w:p>
    <w:bookmarkEnd w:id="1157"/>
    <w:bookmarkStart w:name="z1173" w:id="1158"/>
    <w:p>
      <w:pPr>
        <w:spacing w:after="0"/>
        <w:ind w:left="0"/>
        <w:jc w:val="both"/>
      </w:pPr>
      <w:r>
        <w:rPr>
          <w:rFonts w:ascii="Times New Roman"/>
          <w:b w:val="false"/>
          <w:i w:val="false"/>
          <w:color w:val="000000"/>
          <w:sz w:val="28"/>
        </w:rPr>
        <w:t>
      2) біліктілігі орта деңгейдегі маман:</w:t>
      </w:r>
    </w:p>
    <w:bookmarkEnd w:id="1158"/>
    <w:bookmarkStart w:name="z1174" w:id="1159"/>
    <w:p>
      <w:pPr>
        <w:spacing w:after="0"/>
        <w:ind w:left="0"/>
        <w:jc w:val="both"/>
      </w:pPr>
      <w:r>
        <w:rPr>
          <w:rFonts w:ascii="Times New Roman"/>
          <w:b w:val="false"/>
          <w:i w:val="false"/>
          <w:color w:val="000000"/>
          <w:sz w:val="28"/>
        </w:rPr>
        <w:t>
      жоғары санат: "Орман шаруашылығы, бақ-саябақ және ландшафтық құрылыс (түрілері бойынша)", "Экология және табиғат қорғау қызметі (түрілері бойынша)", "Биология", "Юриспруденция" бойынша техникалық және кәсіптік, ортадан кейінгі (орта арнаулы, орта кәсіптік) білім және мамандығы бойынша жұмыс өтілі кемінде үш жыл;</w:t>
      </w:r>
    </w:p>
    <w:bookmarkEnd w:id="1159"/>
    <w:bookmarkStart w:name="z1175" w:id="1160"/>
    <w:p>
      <w:pPr>
        <w:spacing w:after="0"/>
        <w:ind w:left="0"/>
        <w:jc w:val="both"/>
      </w:pPr>
      <w:r>
        <w:rPr>
          <w:rFonts w:ascii="Times New Roman"/>
          <w:b w:val="false"/>
          <w:i w:val="false"/>
          <w:color w:val="000000"/>
          <w:sz w:val="28"/>
        </w:rPr>
        <w:t>
      бірінші санат: "Орман шаруашылығы, бақ-саябақ және ландшафтық құрылыс (түрілері бойынша)", "Экология және табиғат қорғау қызметі (түрілері бойынша)", "Биология", "Юриспруденция" бойынша техникалық және кәсіптік, ортадан кейінгі (орта арнаулы, орта кәсіптік) білім және мамандығы бойынша жұмыс өтілі кемінде екі жыл;</w:t>
      </w:r>
    </w:p>
    <w:bookmarkEnd w:id="1160"/>
    <w:bookmarkStart w:name="z1176" w:id="1161"/>
    <w:p>
      <w:pPr>
        <w:spacing w:after="0"/>
        <w:ind w:left="0"/>
        <w:jc w:val="both"/>
      </w:pPr>
      <w:r>
        <w:rPr>
          <w:rFonts w:ascii="Times New Roman"/>
          <w:b w:val="false"/>
          <w:i w:val="false"/>
          <w:color w:val="000000"/>
          <w:sz w:val="28"/>
        </w:rPr>
        <w:t>
      екінші санат: "Орман шаруашылығы, бақ-саябақ және ландшафтық құрылыс (түрілері бойынша)", "Экология және табиғат қорғау қызметі (түрілері бойынша)", "Биология", "Юриспруденция" бойынша техникалық және кәсіптік, ортадан кейінгі (орта арнаулы, орта кәсіптік) білім және мамандығы бойынша жұмыс өтілі кемінде бір жыл;</w:t>
      </w:r>
    </w:p>
    <w:bookmarkEnd w:id="1161"/>
    <w:bookmarkStart w:name="z1177" w:id="1162"/>
    <w:p>
      <w:pPr>
        <w:spacing w:after="0"/>
        <w:ind w:left="0"/>
        <w:jc w:val="both"/>
      </w:pPr>
      <w:r>
        <w:rPr>
          <w:rFonts w:ascii="Times New Roman"/>
          <w:b w:val="false"/>
          <w:i w:val="false"/>
          <w:color w:val="000000"/>
          <w:sz w:val="28"/>
        </w:rPr>
        <w:t>
      санатсыз: "Орман шаруашылығы, бақ-саябақ және ландшафтық құрылыс (түрілері бойынша)", "Экология және табиғат қорғау қызметі (түрілері бойынша)", "Биология", "Юриспруденция" бойынша техникалық және кәсіптік, ортадан кейінгі (орта арнаулы, орта кәсіптік) білім, жұмыс өтіліне талап қойылмайды.</w:t>
      </w:r>
    </w:p>
    <w:bookmarkEnd w:id="1162"/>
    <w:bookmarkStart w:name="z1178" w:id="1163"/>
    <w:p>
      <w:pPr>
        <w:spacing w:after="0"/>
        <w:ind w:left="0"/>
        <w:jc w:val="left"/>
      </w:pPr>
      <w:r>
        <w:rPr>
          <w:rFonts w:ascii="Times New Roman"/>
          <w:b/>
          <w:i w:val="false"/>
          <w:color w:val="000000"/>
        </w:rPr>
        <w:t xml:space="preserve"> 2-параграф. Инженер (рекреация және туризм бойынша)</w:t>
      </w:r>
    </w:p>
    <w:bookmarkEnd w:id="1163"/>
    <w:bookmarkStart w:name="z1179" w:id="1164"/>
    <w:p>
      <w:pPr>
        <w:spacing w:after="0"/>
        <w:ind w:left="0"/>
        <w:jc w:val="both"/>
      </w:pPr>
      <w:r>
        <w:rPr>
          <w:rFonts w:ascii="Times New Roman"/>
          <w:b w:val="false"/>
          <w:i w:val="false"/>
          <w:color w:val="000000"/>
          <w:sz w:val="28"/>
        </w:rPr>
        <w:t>
      141. Лауазымдық міндеттері:</w:t>
      </w:r>
    </w:p>
    <w:bookmarkEnd w:id="1164"/>
    <w:bookmarkStart w:name="z1180" w:id="1165"/>
    <w:p>
      <w:pPr>
        <w:spacing w:after="0"/>
        <w:ind w:left="0"/>
        <w:jc w:val="both"/>
      </w:pPr>
      <w:r>
        <w:rPr>
          <w:rFonts w:ascii="Times New Roman"/>
          <w:b w:val="false"/>
          <w:i w:val="false"/>
          <w:color w:val="000000"/>
          <w:sz w:val="28"/>
        </w:rPr>
        <w:t xml:space="preserve">
      ерекше қорғалатын табиғи аумақтар бойынша экскурсиялар ұйымдастырады; </w:t>
      </w:r>
    </w:p>
    <w:bookmarkEnd w:id="1165"/>
    <w:bookmarkStart w:name="z1181" w:id="1166"/>
    <w:p>
      <w:pPr>
        <w:spacing w:after="0"/>
        <w:ind w:left="0"/>
        <w:jc w:val="both"/>
      </w:pPr>
      <w:r>
        <w:rPr>
          <w:rFonts w:ascii="Times New Roman"/>
          <w:b w:val="false"/>
          <w:i w:val="false"/>
          <w:color w:val="000000"/>
          <w:sz w:val="28"/>
        </w:rPr>
        <w:t>
      ұйым жұмысы, сондай-ақ жануарлар мен өсімдіктердің тыныс-тіршілігін насихаттайтын брошюралар, буклеттер және ақпараттық материалдарды басып шығаруға дайындайды;</w:t>
      </w:r>
    </w:p>
    <w:bookmarkEnd w:id="1166"/>
    <w:bookmarkStart w:name="z1182" w:id="1167"/>
    <w:p>
      <w:pPr>
        <w:spacing w:after="0"/>
        <w:ind w:left="0"/>
        <w:jc w:val="both"/>
      </w:pPr>
      <w:r>
        <w:rPr>
          <w:rFonts w:ascii="Times New Roman"/>
          <w:b w:val="false"/>
          <w:i w:val="false"/>
          <w:color w:val="000000"/>
          <w:sz w:val="28"/>
        </w:rPr>
        <w:t xml:space="preserve">
      ғылыми қызметкерлерімен, туристік және білім беру мекемелерімен, жұртшылықпен тығыз байланыс жасайды; </w:t>
      </w:r>
    </w:p>
    <w:bookmarkEnd w:id="1167"/>
    <w:bookmarkStart w:name="z1183" w:id="1168"/>
    <w:p>
      <w:pPr>
        <w:spacing w:after="0"/>
        <w:ind w:left="0"/>
        <w:jc w:val="both"/>
      </w:pPr>
      <w:r>
        <w:rPr>
          <w:rFonts w:ascii="Times New Roman"/>
          <w:b w:val="false"/>
          <w:i w:val="false"/>
          <w:color w:val="000000"/>
          <w:sz w:val="28"/>
        </w:rPr>
        <w:t>
      халықты экологиялық ағарту бойынша жұмыс жүргізеді;</w:t>
      </w:r>
    </w:p>
    <w:bookmarkEnd w:id="1168"/>
    <w:bookmarkStart w:name="z1184" w:id="1169"/>
    <w:p>
      <w:pPr>
        <w:spacing w:after="0"/>
        <w:ind w:left="0"/>
        <w:jc w:val="both"/>
      </w:pPr>
      <w:r>
        <w:rPr>
          <w:rFonts w:ascii="Times New Roman"/>
          <w:b w:val="false"/>
          <w:i w:val="false"/>
          <w:color w:val="000000"/>
          <w:sz w:val="28"/>
        </w:rPr>
        <w:t>
      экскурсия жүргізу қызметімен тікелей айналысады;</w:t>
      </w:r>
    </w:p>
    <w:bookmarkEnd w:id="1169"/>
    <w:bookmarkStart w:name="z1185" w:id="1170"/>
    <w:p>
      <w:pPr>
        <w:spacing w:after="0"/>
        <w:ind w:left="0"/>
        <w:jc w:val="both"/>
      </w:pPr>
      <w:r>
        <w:rPr>
          <w:rFonts w:ascii="Times New Roman"/>
          <w:b w:val="false"/>
          <w:i w:val="false"/>
          <w:color w:val="000000"/>
          <w:sz w:val="28"/>
        </w:rPr>
        <w:t xml:space="preserve">
      ерекше қорғалатын табиғи аумақтар және оған іргелес аумақтар бойынша туристік маршруттар әзірлеуге қатысады; </w:t>
      </w:r>
    </w:p>
    <w:bookmarkEnd w:id="1170"/>
    <w:bookmarkStart w:name="z1186" w:id="1171"/>
    <w:p>
      <w:pPr>
        <w:spacing w:after="0"/>
        <w:ind w:left="0"/>
        <w:jc w:val="both"/>
      </w:pPr>
      <w:r>
        <w:rPr>
          <w:rFonts w:ascii="Times New Roman"/>
          <w:b w:val="false"/>
          <w:i w:val="false"/>
          <w:color w:val="000000"/>
          <w:sz w:val="28"/>
        </w:rPr>
        <w:t>
      жергілікті бұқаралық ақпарат құралдарында жергілікті табиғатпен және ерекше қорғалатын табиғи аумақпен байланысты проблемалар мен оқиғаларды көрсетеді, жергілікті журналистер үшін жүйелі түрде баспасөз баяндарын дайындайды.</w:t>
      </w:r>
    </w:p>
    <w:bookmarkEnd w:id="1171"/>
    <w:bookmarkStart w:name="z1187" w:id="1172"/>
    <w:p>
      <w:pPr>
        <w:spacing w:after="0"/>
        <w:ind w:left="0"/>
        <w:jc w:val="both"/>
      </w:pPr>
      <w:r>
        <w:rPr>
          <w:rFonts w:ascii="Times New Roman"/>
          <w:b w:val="false"/>
          <w:i w:val="false"/>
          <w:color w:val="000000"/>
          <w:sz w:val="28"/>
        </w:rPr>
        <w:t xml:space="preserve">
      142. Білуге тиіс: </w:t>
      </w:r>
    </w:p>
    <w:bookmarkEnd w:id="1172"/>
    <w:bookmarkStart w:name="z1188" w:id="1173"/>
    <w:p>
      <w:pPr>
        <w:spacing w:after="0"/>
        <w:ind w:left="0"/>
        <w:jc w:val="both"/>
      </w:pPr>
      <w:r>
        <w:rPr>
          <w:rFonts w:ascii="Times New Roman"/>
          <w:b w:val="false"/>
          <w:i w:val="false"/>
          <w:color w:val="000000"/>
          <w:sz w:val="28"/>
        </w:rPr>
        <w:t>
      Конституциясын;</w:t>
      </w:r>
    </w:p>
    <w:bookmarkEnd w:id="1173"/>
    <w:bookmarkStart w:name="z1189" w:id="1174"/>
    <w:p>
      <w:pPr>
        <w:spacing w:after="0"/>
        <w:ind w:left="0"/>
        <w:jc w:val="both"/>
      </w:pPr>
      <w:r>
        <w:rPr>
          <w:rFonts w:ascii="Times New Roman"/>
          <w:b w:val="false"/>
          <w:i w:val="false"/>
          <w:color w:val="000000"/>
          <w:sz w:val="28"/>
        </w:rPr>
        <w:t>
      Орман кодексін;</w:t>
      </w:r>
    </w:p>
    <w:bookmarkEnd w:id="1174"/>
    <w:bookmarkStart w:name="z1190" w:id="1175"/>
    <w:p>
      <w:pPr>
        <w:spacing w:after="0"/>
        <w:ind w:left="0"/>
        <w:jc w:val="both"/>
      </w:pPr>
      <w:r>
        <w:rPr>
          <w:rFonts w:ascii="Times New Roman"/>
          <w:b w:val="false"/>
          <w:i w:val="false"/>
          <w:color w:val="000000"/>
          <w:sz w:val="28"/>
        </w:rPr>
        <w:t>
      Еңбек кодексін;</w:t>
      </w:r>
    </w:p>
    <w:bookmarkEnd w:id="1175"/>
    <w:bookmarkStart w:name="z1191" w:id="1176"/>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176"/>
    <w:bookmarkStart w:name="z1192" w:id="1177"/>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177"/>
    <w:bookmarkStart w:name="z1193" w:id="117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178"/>
    <w:bookmarkStart w:name="z1194" w:id="1179"/>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179"/>
    <w:bookmarkStart w:name="z1195" w:id="1180"/>
    <w:p>
      <w:pPr>
        <w:spacing w:after="0"/>
        <w:ind w:left="0"/>
        <w:jc w:val="both"/>
      </w:pPr>
      <w:r>
        <w:rPr>
          <w:rFonts w:ascii="Times New Roman"/>
          <w:b w:val="false"/>
          <w:i w:val="false"/>
          <w:color w:val="000000"/>
          <w:sz w:val="28"/>
        </w:rPr>
        <w:t>
      143. Біліктілік талаптары:</w:t>
      </w:r>
    </w:p>
    <w:bookmarkEnd w:id="1180"/>
    <w:bookmarkStart w:name="z1196" w:id="1181"/>
    <w:p>
      <w:pPr>
        <w:spacing w:after="0"/>
        <w:ind w:left="0"/>
        <w:jc w:val="both"/>
      </w:pPr>
      <w:r>
        <w:rPr>
          <w:rFonts w:ascii="Times New Roman"/>
          <w:b w:val="false"/>
          <w:i w:val="false"/>
          <w:color w:val="000000"/>
          <w:sz w:val="28"/>
        </w:rPr>
        <w:t>
      1) біліктілігі жоғары деңгейдегі маман:</w:t>
      </w:r>
    </w:p>
    <w:bookmarkEnd w:id="1181"/>
    <w:bookmarkStart w:name="z1197" w:id="1182"/>
    <w:p>
      <w:pPr>
        <w:spacing w:after="0"/>
        <w:ind w:left="0"/>
        <w:jc w:val="both"/>
      </w:pPr>
      <w:r>
        <w:rPr>
          <w:rFonts w:ascii="Times New Roman"/>
          <w:b w:val="false"/>
          <w:i w:val="false"/>
          <w:color w:val="000000"/>
          <w:sz w:val="28"/>
        </w:rPr>
        <w:t>
      жоғары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география), биологиялық және сабақтас ғылымдар (биология), қызмет көрсету саласы (туризм) және мамандығы бойынша жұмыс өтілі кемінде үш жыл;</w:t>
      </w:r>
    </w:p>
    <w:bookmarkEnd w:id="1182"/>
    <w:bookmarkStart w:name="z1198" w:id="1183"/>
    <w:p>
      <w:pPr>
        <w:spacing w:after="0"/>
        <w:ind w:left="0"/>
        <w:jc w:val="both"/>
      </w:pPr>
      <w:r>
        <w:rPr>
          <w:rFonts w:ascii="Times New Roman"/>
          <w:b w:val="false"/>
          <w:i w:val="false"/>
          <w:color w:val="000000"/>
          <w:sz w:val="28"/>
        </w:rPr>
        <w:t>
      бірінші санат: орман шаруашылығы (орман ресурстары және орман өсіру, аңшылықтану және аң өсіру), қоршаған орта (экология, география), биологиялық және сабақтас ғылымдар (биология), қызмет көрсету саласы (туризм) және мамандығы бойынша жұмыс өтілі кемінде екі жыл;</w:t>
      </w:r>
    </w:p>
    <w:bookmarkEnd w:id="1183"/>
    <w:bookmarkStart w:name="z1199" w:id="1184"/>
    <w:p>
      <w:pPr>
        <w:spacing w:after="0"/>
        <w:ind w:left="0"/>
        <w:jc w:val="both"/>
      </w:pPr>
      <w:r>
        <w:rPr>
          <w:rFonts w:ascii="Times New Roman"/>
          <w:b w:val="false"/>
          <w:i w:val="false"/>
          <w:color w:val="000000"/>
          <w:sz w:val="28"/>
        </w:rPr>
        <w:t>
      екінші санат: орман шаруашылығы (орман ресурстары және орман өсіру, аңшылықтану және аң өсіру), қоршаған орта (экология, география), биологиялық және сабақтас ғылымдар (биология), қызмет көрсету саласы (туризм) және мамандығы бойынша жұмыс өтілі кемінде бір жыл;</w:t>
      </w:r>
    </w:p>
    <w:bookmarkEnd w:id="1184"/>
    <w:bookmarkStart w:name="z1200" w:id="1185"/>
    <w:p>
      <w:pPr>
        <w:spacing w:after="0"/>
        <w:ind w:left="0"/>
        <w:jc w:val="both"/>
      </w:pPr>
      <w:r>
        <w:rPr>
          <w:rFonts w:ascii="Times New Roman"/>
          <w:b w:val="false"/>
          <w:i w:val="false"/>
          <w:color w:val="000000"/>
          <w:sz w:val="28"/>
        </w:rPr>
        <w:t>
      санатсыз: орман шаруашылығы (орман ресурстары және орман өсіру, аңшылықтану және аң өсіру), қоршаған орта (экология, география), биологиялық және сабақтас ғылымдар (биология), қызмет көрсету саласы (туризм), жұмыс өтіліне талап қойылмайды;</w:t>
      </w:r>
    </w:p>
    <w:bookmarkEnd w:id="1185"/>
    <w:bookmarkStart w:name="z1201" w:id="1186"/>
    <w:p>
      <w:pPr>
        <w:spacing w:after="0"/>
        <w:ind w:left="0"/>
        <w:jc w:val="both"/>
      </w:pPr>
      <w:r>
        <w:rPr>
          <w:rFonts w:ascii="Times New Roman"/>
          <w:b w:val="false"/>
          <w:i w:val="false"/>
          <w:color w:val="000000"/>
          <w:sz w:val="28"/>
        </w:rPr>
        <w:t>
      2) біліктілігі орта деңгейдегі маман:</w:t>
      </w:r>
    </w:p>
    <w:bookmarkEnd w:id="1186"/>
    <w:bookmarkStart w:name="z1202" w:id="1187"/>
    <w:p>
      <w:pPr>
        <w:spacing w:after="0"/>
        <w:ind w:left="0"/>
        <w:jc w:val="both"/>
      </w:pPr>
      <w:r>
        <w:rPr>
          <w:rFonts w:ascii="Times New Roman"/>
          <w:b w:val="false"/>
          <w:i w:val="false"/>
          <w:color w:val="000000"/>
          <w:sz w:val="28"/>
        </w:rPr>
        <w:t>
      жоғары санат: "Орман шаруашылығы, бақ-саябақ және ландшафтық құрылыс (түрілері бойынша)","Экология және табиғат қорғау қызметі (түрілері бойынша)", "Туризм" бойынша техникалық және кәсіптік, ортадан кейінгі (орта арнаулы, орта кәсіптік) білім, мамандығы бойынша жұмыс өтілі кемінде үш жыл;</w:t>
      </w:r>
    </w:p>
    <w:bookmarkEnd w:id="1187"/>
    <w:bookmarkStart w:name="z1203" w:id="1188"/>
    <w:p>
      <w:pPr>
        <w:spacing w:after="0"/>
        <w:ind w:left="0"/>
        <w:jc w:val="both"/>
      </w:pPr>
      <w:r>
        <w:rPr>
          <w:rFonts w:ascii="Times New Roman"/>
          <w:b w:val="false"/>
          <w:i w:val="false"/>
          <w:color w:val="000000"/>
          <w:sz w:val="28"/>
        </w:rPr>
        <w:t>
      бірінші санат: "Экология және табиғат пайдалану", "Орман шаруашылығы, бақ-саябақ және ландшафтық құрылыс (түрілері бойынша)", "Экология және табиғат қорғау қызметі (түрілері бойынша)", "Туризм" бойынша техникалық және кәсіптік, ортадан кейінгі (орта арнаулы, орта кәсіптік) білім, мамандығы бойынша жұмыс өтілі кемінде екі жыл;</w:t>
      </w:r>
    </w:p>
    <w:bookmarkEnd w:id="1188"/>
    <w:bookmarkStart w:name="z1204" w:id="1189"/>
    <w:p>
      <w:pPr>
        <w:spacing w:after="0"/>
        <w:ind w:left="0"/>
        <w:jc w:val="both"/>
      </w:pPr>
      <w:r>
        <w:rPr>
          <w:rFonts w:ascii="Times New Roman"/>
          <w:b w:val="false"/>
          <w:i w:val="false"/>
          <w:color w:val="000000"/>
          <w:sz w:val="28"/>
        </w:rPr>
        <w:t>
      екінші санат: "Экология және табиғат пайдалану", "Орман шаруашылығы, бақ-саябақ және ландшафтық құрылыс (түрілері бойынша)", "Экология және табиғат қорғау қызметі (түрілері бойынша)", "Туризм" бойынша техникалық және кәсіптік (орта арнаулы, орта кәсіптік) білім, мамандығы бойынша жұмыс өтілі кемінде бір жыл;</w:t>
      </w:r>
    </w:p>
    <w:bookmarkEnd w:id="1189"/>
    <w:bookmarkStart w:name="z1205" w:id="1190"/>
    <w:p>
      <w:pPr>
        <w:spacing w:after="0"/>
        <w:ind w:left="0"/>
        <w:jc w:val="both"/>
      </w:pPr>
      <w:r>
        <w:rPr>
          <w:rFonts w:ascii="Times New Roman"/>
          <w:b w:val="false"/>
          <w:i w:val="false"/>
          <w:color w:val="000000"/>
          <w:sz w:val="28"/>
        </w:rPr>
        <w:t>
      санатсыз: "Экология және табиғат пайдалану", "Орман шаруашылығы, бақ-саябақ және ландшафтық құрылыс (түрілері бойынша)", "Экология және табиғат қорғау қызметі (түрілері бойынша)", "Туризм" бойынша техникалық және кәсіптік, ортадан кейінгі (орта арнаулы, орта кәсіптік) білім, жұмыс өтіліне талап қойылмайды.</w:t>
      </w:r>
    </w:p>
    <w:bookmarkEnd w:id="1190"/>
    <w:bookmarkStart w:name="z1206" w:id="1191"/>
    <w:p>
      <w:pPr>
        <w:spacing w:after="0"/>
        <w:ind w:left="0"/>
        <w:jc w:val="left"/>
      </w:pPr>
      <w:r>
        <w:rPr>
          <w:rFonts w:ascii="Times New Roman"/>
          <w:b/>
          <w:i w:val="false"/>
          <w:color w:val="000000"/>
        </w:rPr>
        <w:t xml:space="preserve"> 3-параграф. Аңшылықтанушы</w:t>
      </w:r>
    </w:p>
    <w:bookmarkEnd w:id="1191"/>
    <w:bookmarkStart w:name="z1207" w:id="1192"/>
    <w:p>
      <w:pPr>
        <w:spacing w:after="0"/>
        <w:ind w:left="0"/>
        <w:jc w:val="both"/>
      </w:pPr>
      <w:r>
        <w:rPr>
          <w:rFonts w:ascii="Times New Roman"/>
          <w:b w:val="false"/>
          <w:i w:val="false"/>
          <w:color w:val="000000"/>
          <w:sz w:val="28"/>
        </w:rPr>
        <w:t>
      144. Лауазымдық міндеттері:</w:t>
      </w:r>
    </w:p>
    <w:bookmarkEnd w:id="1192"/>
    <w:bookmarkStart w:name="z1208" w:id="1193"/>
    <w:p>
      <w:pPr>
        <w:spacing w:after="0"/>
        <w:ind w:left="0"/>
        <w:jc w:val="both"/>
      </w:pPr>
      <w:r>
        <w:rPr>
          <w:rFonts w:ascii="Times New Roman"/>
          <w:b w:val="false"/>
          <w:i w:val="false"/>
          <w:color w:val="000000"/>
          <w:sz w:val="28"/>
        </w:rPr>
        <w:t xml:space="preserve">
      жануарлар дүниесін, аңшылық шаруашылығындағы аңшылық жануарлар ресурстарын қорғау, өсімін молайту және ұтымды пайдалану жөніндегі жұмыстарға басшылық жасайды; </w:t>
      </w:r>
    </w:p>
    <w:bookmarkEnd w:id="1193"/>
    <w:bookmarkStart w:name="z1209" w:id="1194"/>
    <w:p>
      <w:pPr>
        <w:spacing w:after="0"/>
        <w:ind w:left="0"/>
        <w:jc w:val="both"/>
      </w:pPr>
      <w:r>
        <w:rPr>
          <w:rFonts w:ascii="Times New Roman"/>
          <w:b w:val="false"/>
          <w:i w:val="false"/>
          <w:color w:val="000000"/>
          <w:sz w:val="28"/>
        </w:rPr>
        <w:t xml:space="preserve">
      биотехникалық және аңшылық шаруашылығы іс-шараларын, браконьерлікпен күрес жүргізуді қамтамасыз етеді; </w:t>
      </w:r>
    </w:p>
    <w:bookmarkEnd w:id="1194"/>
    <w:bookmarkStart w:name="z1210" w:id="1195"/>
    <w:p>
      <w:pPr>
        <w:spacing w:after="0"/>
        <w:ind w:left="0"/>
        <w:jc w:val="both"/>
      </w:pPr>
      <w:r>
        <w:rPr>
          <w:rFonts w:ascii="Times New Roman"/>
          <w:b w:val="false"/>
          <w:i w:val="false"/>
          <w:color w:val="000000"/>
          <w:sz w:val="28"/>
        </w:rPr>
        <w:t>
      жануарлар дүниесін қорғау жөніндегі инспекторлардың жануарлардың сирек кездесетін және жойылып бара жатқан түрлерін қорғау және есепке алу жұмысын үйлестіреді;</w:t>
      </w:r>
    </w:p>
    <w:bookmarkEnd w:id="1195"/>
    <w:bookmarkStart w:name="z1211" w:id="1196"/>
    <w:p>
      <w:pPr>
        <w:spacing w:after="0"/>
        <w:ind w:left="0"/>
        <w:jc w:val="both"/>
      </w:pPr>
      <w:r>
        <w:rPr>
          <w:rFonts w:ascii="Times New Roman"/>
          <w:b w:val="false"/>
          <w:i w:val="false"/>
          <w:color w:val="000000"/>
          <w:sz w:val="28"/>
        </w:rPr>
        <w:t xml:space="preserve">
      еңбек тәртібін, еңбек қауіпсіздігі және оны қорғау мен өндірістік санитария қағидаларын сақтауды қамтамасыз етеді; </w:t>
      </w:r>
    </w:p>
    <w:bookmarkEnd w:id="1196"/>
    <w:bookmarkStart w:name="z1212" w:id="1197"/>
    <w:p>
      <w:pPr>
        <w:spacing w:after="0"/>
        <w:ind w:left="0"/>
        <w:jc w:val="both"/>
      </w:pPr>
      <w:r>
        <w:rPr>
          <w:rFonts w:ascii="Times New Roman"/>
          <w:b w:val="false"/>
          <w:i w:val="false"/>
          <w:color w:val="000000"/>
          <w:sz w:val="28"/>
        </w:rPr>
        <w:t>
      өзіне бекітілген жануарлар дүниесін қорғауды қамтитын учаскеде табиғи кешендерді тікелей қорғауды жүзеге асырады;</w:t>
      </w:r>
    </w:p>
    <w:bookmarkEnd w:id="1197"/>
    <w:bookmarkStart w:name="z1213" w:id="1198"/>
    <w:p>
      <w:pPr>
        <w:spacing w:after="0"/>
        <w:ind w:left="0"/>
        <w:jc w:val="both"/>
      </w:pPr>
      <w:r>
        <w:rPr>
          <w:rFonts w:ascii="Times New Roman"/>
          <w:b w:val="false"/>
          <w:i w:val="false"/>
          <w:color w:val="000000"/>
          <w:sz w:val="28"/>
        </w:rPr>
        <w:t xml:space="preserve">
      халықты экологиялық ағарту бойынша жұмыс жүргізеді; </w:t>
      </w:r>
    </w:p>
    <w:bookmarkEnd w:id="1198"/>
    <w:bookmarkStart w:name="z1214" w:id="1199"/>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Қазақстан Республикасының заңнамасын бұзуды болдырмау мақсатында аумақтарды қарауылдауды, оның ішінде жердегі және әуе көлігін қолдана отырып қарауылдауды ұйымдастырады;</w:t>
      </w:r>
    </w:p>
    <w:bookmarkEnd w:id="1199"/>
    <w:bookmarkStart w:name="z1215" w:id="1200"/>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құқық бұзушылықтардың алдын алады және болдырмайды, сондай-ақ уәкілетті, құқық қорғау және сот органдарына жануарлар дүниесін қорғау, өсімін молайту және пайдалану саласындағы Қазақстан Республикасының заңнамасын бұзу фактілері бойынша ақпарат, талап-арыздар және материалдар жолдайды;</w:t>
      </w:r>
    </w:p>
    <w:bookmarkEnd w:id="1200"/>
    <w:bookmarkStart w:name="z1216" w:id="1201"/>
    <w:p>
      <w:pPr>
        <w:spacing w:after="0"/>
        <w:ind w:left="0"/>
        <w:jc w:val="both"/>
      </w:pPr>
      <w:r>
        <w:rPr>
          <w:rFonts w:ascii="Times New Roman"/>
          <w:b w:val="false"/>
          <w:i w:val="false"/>
          <w:color w:val="000000"/>
          <w:sz w:val="28"/>
        </w:rPr>
        <w:t xml:space="preserve">
      ұйымдар мен бөгде ұйымдардың қызметкерлеріне жануарлар санын есепке алу және мониторинг жүргізуді қоса алғанда, ғылыми және ғылыми-зерттеу жұмыстарын жүргізуге көмек көрсетеді; </w:t>
      </w:r>
    </w:p>
    <w:bookmarkEnd w:id="1201"/>
    <w:bookmarkStart w:name="z1217" w:id="1202"/>
    <w:p>
      <w:pPr>
        <w:spacing w:after="0"/>
        <w:ind w:left="0"/>
        <w:jc w:val="both"/>
      </w:pPr>
      <w:r>
        <w:rPr>
          <w:rFonts w:ascii="Times New Roman"/>
          <w:b w:val="false"/>
          <w:i w:val="false"/>
          <w:color w:val="000000"/>
          <w:sz w:val="28"/>
        </w:rPr>
        <w:t xml:space="preserve">
      нұсқаулықтарға сәйкес фенологиялық байқаулар жүргізеді; </w:t>
      </w:r>
    </w:p>
    <w:bookmarkEnd w:id="1202"/>
    <w:bookmarkStart w:name="z1218" w:id="1203"/>
    <w:p>
      <w:pPr>
        <w:spacing w:after="0"/>
        <w:ind w:left="0"/>
        <w:jc w:val="both"/>
      </w:pPr>
      <w:r>
        <w:rPr>
          <w:rFonts w:ascii="Times New Roman"/>
          <w:b w:val="false"/>
          <w:i w:val="false"/>
          <w:color w:val="000000"/>
          <w:sz w:val="28"/>
        </w:rPr>
        <w:t xml:space="preserve">
      өндірістік іс-шараларды орындау бойынша есептіліктер мен құжаттама жасайды; </w:t>
      </w:r>
    </w:p>
    <w:bookmarkEnd w:id="1203"/>
    <w:bookmarkStart w:name="z1219" w:id="1204"/>
    <w:p>
      <w:pPr>
        <w:spacing w:after="0"/>
        <w:ind w:left="0"/>
        <w:jc w:val="both"/>
      </w:pPr>
      <w:r>
        <w:rPr>
          <w:rFonts w:ascii="Times New Roman"/>
          <w:b w:val="false"/>
          <w:i w:val="false"/>
          <w:color w:val="000000"/>
          <w:sz w:val="28"/>
        </w:rPr>
        <w:t>
      жануарлар дүниесі объектілерін аулау мен қоныс аударуды ұйымдастырады;</w:t>
      </w:r>
    </w:p>
    <w:bookmarkEnd w:id="1204"/>
    <w:bookmarkStart w:name="z1220" w:id="1205"/>
    <w:p>
      <w:pPr>
        <w:spacing w:after="0"/>
        <w:ind w:left="0"/>
        <w:jc w:val="both"/>
      </w:pPr>
      <w:r>
        <w:rPr>
          <w:rFonts w:ascii="Times New Roman"/>
          <w:b w:val="false"/>
          <w:i w:val="false"/>
          <w:color w:val="000000"/>
          <w:sz w:val="28"/>
        </w:rPr>
        <w:t xml:space="preserve">
      биотехникалық және өсімін молайту іс-шараларын жүргізуді жүзеге асырады; </w:t>
      </w:r>
    </w:p>
    <w:bookmarkEnd w:id="1205"/>
    <w:bookmarkStart w:name="z1221" w:id="1206"/>
    <w:p>
      <w:pPr>
        <w:spacing w:after="0"/>
        <w:ind w:left="0"/>
        <w:jc w:val="both"/>
      </w:pPr>
      <w:r>
        <w:rPr>
          <w:rFonts w:ascii="Times New Roman"/>
          <w:b w:val="false"/>
          <w:i w:val="false"/>
          <w:color w:val="000000"/>
          <w:sz w:val="28"/>
        </w:rPr>
        <w:t>
      кәсіпші-аңшылар, әуесқой аңшылар және жергілікті халық арасында табиғи байлыққа жанашырлықпен қарау, оларды дұрыс және ұтымды пайдалану мәселелері жөнінде түсіндіру жұмыстарын жүргізеді.</w:t>
      </w:r>
    </w:p>
    <w:bookmarkEnd w:id="1206"/>
    <w:bookmarkStart w:name="z1222" w:id="1207"/>
    <w:p>
      <w:pPr>
        <w:spacing w:after="0"/>
        <w:ind w:left="0"/>
        <w:jc w:val="both"/>
      </w:pPr>
      <w:r>
        <w:rPr>
          <w:rFonts w:ascii="Times New Roman"/>
          <w:b w:val="false"/>
          <w:i w:val="false"/>
          <w:color w:val="000000"/>
          <w:sz w:val="28"/>
        </w:rPr>
        <w:t xml:space="preserve">
      145. Білуге тиіс: </w:t>
      </w:r>
    </w:p>
    <w:bookmarkEnd w:id="1207"/>
    <w:bookmarkStart w:name="z1223" w:id="1208"/>
    <w:p>
      <w:pPr>
        <w:spacing w:after="0"/>
        <w:ind w:left="0"/>
        <w:jc w:val="both"/>
      </w:pPr>
      <w:r>
        <w:rPr>
          <w:rFonts w:ascii="Times New Roman"/>
          <w:b w:val="false"/>
          <w:i w:val="false"/>
          <w:color w:val="000000"/>
          <w:sz w:val="28"/>
        </w:rPr>
        <w:t>
      Конституциясын;</w:t>
      </w:r>
    </w:p>
    <w:bookmarkEnd w:id="1208"/>
    <w:bookmarkStart w:name="z1224" w:id="1209"/>
    <w:p>
      <w:pPr>
        <w:spacing w:after="0"/>
        <w:ind w:left="0"/>
        <w:jc w:val="both"/>
      </w:pPr>
      <w:r>
        <w:rPr>
          <w:rFonts w:ascii="Times New Roman"/>
          <w:b w:val="false"/>
          <w:i w:val="false"/>
          <w:color w:val="000000"/>
          <w:sz w:val="28"/>
        </w:rPr>
        <w:t>
      Орман кодексін;</w:t>
      </w:r>
    </w:p>
    <w:bookmarkEnd w:id="1209"/>
    <w:bookmarkStart w:name="z1225" w:id="1210"/>
    <w:p>
      <w:pPr>
        <w:spacing w:after="0"/>
        <w:ind w:left="0"/>
        <w:jc w:val="both"/>
      </w:pPr>
      <w:r>
        <w:rPr>
          <w:rFonts w:ascii="Times New Roman"/>
          <w:b w:val="false"/>
          <w:i w:val="false"/>
          <w:color w:val="000000"/>
          <w:sz w:val="28"/>
        </w:rPr>
        <w:t>
      Еңбек кодексін;</w:t>
      </w:r>
    </w:p>
    <w:bookmarkEnd w:id="1210"/>
    <w:bookmarkStart w:name="z1226" w:id="1211"/>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211"/>
    <w:bookmarkStart w:name="z1227" w:id="1212"/>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212"/>
    <w:bookmarkStart w:name="z1228" w:id="121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213"/>
    <w:bookmarkStart w:name="z1229" w:id="1214"/>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214"/>
    <w:bookmarkStart w:name="z1230" w:id="1215"/>
    <w:p>
      <w:pPr>
        <w:spacing w:after="0"/>
        <w:ind w:left="0"/>
        <w:jc w:val="both"/>
      </w:pPr>
      <w:r>
        <w:rPr>
          <w:rFonts w:ascii="Times New Roman"/>
          <w:b w:val="false"/>
          <w:i w:val="false"/>
          <w:color w:val="000000"/>
          <w:sz w:val="28"/>
        </w:rPr>
        <w:t xml:space="preserve">
      146. Біліктілік талаптары. </w:t>
      </w:r>
    </w:p>
    <w:bookmarkEnd w:id="1215"/>
    <w:bookmarkStart w:name="z1231" w:id="1216"/>
    <w:p>
      <w:pPr>
        <w:spacing w:after="0"/>
        <w:ind w:left="0"/>
        <w:jc w:val="both"/>
      </w:pPr>
      <w:r>
        <w:rPr>
          <w:rFonts w:ascii="Times New Roman"/>
          <w:b w:val="false"/>
          <w:i w:val="false"/>
          <w:color w:val="000000"/>
          <w:sz w:val="28"/>
        </w:rPr>
        <w:t>
      1) біліктілігі жоғары деңгейдегі маман:</w:t>
      </w:r>
    </w:p>
    <w:bookmarkEnd w:id="1216"/>
    <w:bookmarkStart w:name="z1232" w:id="1217"/>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балық шаруашылығы (балық шаруашылығы және өнеркәсіптік балық аулау), биологиялық және сабақтас ғылымдар (биология) және бірінші санатты инспектор лауазымында жұмыс өтілі кемінде үш жыл немесе мамандығы бойынша жұмыс өтілі кемінде төрт жыл;</w:t>
      </w:r>
    </w:p>
    <w:bookmarkEnd w:id="1217"/>
    <w:bookmarkStart w:name="z1233" w:id="1218"/>
    <w:p>
      <w:pPr>
        <w:spacing w:after="0"/>
        <w:ind w:left="0"/>
        <w:jc w:val="both"/>
      </w:pPr>
      <w:r>
        <w:rPr>
          <w:rFonts w:ascii="Times New Roman"/>
          <w:b w:val="false"/>
          <w:i w:val="false"/>
          <w:color w:val="000000"/>
          <w:sz w:val="28"/>
        </w:rPr>
        <w:t>
      бірінші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балық шаруашылығы (балық шаруашылығы және өнеркәсіптік балық аулау), биологиялық және сабақтас ғылымдар (биология) және екінші санатты инспектор лауазымында жұмыс өтілі кемінде екі жыл немесе мамандығы бойынша жұмыс өтілі кемінде үш жыл;</w:t>
      </w:r>
    </w:p>
    <w:bookmarkEnd w:id="1218"/>
    <w:bookmarkStart w:name="z1234" w:id="1219"/>
    <w:p>
      <w:pPr>
        <w:spacing w:after="0"/>
        <w:ind w:left="0"/>
        <w:jc w:val="both"/>
      </w:pPr>
      <w:r>
        <w:rPr>
          <w:rFonts w:ascii="Times New Roman"/>
          <w:b w:val="false"/>
          <w:i w:val="false"/>
          <w:color w:val="000000"/>
          <w:sz w:val="28"/>
        </w:rPr>
        <w:t>
      екінші санат: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балық шаруашылығы (балық шаруашылығы және өнеркәсіптік балық аулау), биологиялық және сабақтас ғылымдар (биология) және санатсыз инспектор лауазымында жұмыс өтілі кемінде бір жыл немесе мамандығы бойынша жұмыс өтілі кемінде екі жыл;</w:t>
      </w:r>
    </w:p>
    <w:bookmarkEnd w:id="1219"/>
    <w:bookmarkStart w:name="z1235" w:id="1220"/>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балық шаруашылығы (балық шаруашылығы және өнеркәсіптік балық аулау), биологиялық және сабақтас ғылымдар (биология), жұмыс өтіліне талап қойылмайды;</w:t>
      </w:r>
    </w:p>
    <w:bookmarkEnd w:id="1220"/>
    <w:bookmarkStart w:name="z1236" w:id="1221"/>
    <w:p>
      <w:pPr>
        <w:spacing w:after="0"/>
        <w:ind w:left="0"/>
        <w:jc w:val="both"/>
      </w:pPr>
      <w:r>
        <w:rPr>
          <w:rFonts w:ascii="Times New Roman"/>
          <w:b w:val="false"/>
          <w:i w:val="false"/>
          <w:color w:val="000000"/>
          <w:sz w:val="28"/>
        </w:rPr>
        <w:t>
      2) біліктілігі орта деңгейдегі маман:</w:t>
      </w:r>
    </w:p>
    <w:bookmarkEnd w:id="1221"/>
    <w:bookmarkStart w:name="z1237" w:id="1222"/>
    <w:p>
      <w:pPr>
        <w:spacing w:after="0"/>
        <w:ind w:left="0"/>
        <w:jc w:val="both"/>
      </w:pPr>
      <w:r>
        <w:rPr>
          <w:rFonts w:ascii="Times New Roman"/>
          <w:b w:val="false"/>
          <w:i w:val="false"/>
          <w:color w:val="000000"/>
          <w:sz w:val="28"/>
        </w:rPr>
        <w:t>
      жоғары санат: "Аңшылықтану және аң өсіру", "Орман шаруашылығы, бақ-саябақ және ландшафтық құрылыс (түрілері бойынша)", "Экология және табиғат қорғау қызметі (түрілері бойынша)", "Биология" бойынша техникалық және кәсіптік, ортадан кейінгі (орта арнаулы, орта кәсіптік) білім, бірінші санатты инспектор лауазымында жұмыс өтілі кемінде екі жыл немесе мамандығы бойынша жұмыс өтілі кемінде үш жыл;</w:t>
      </w:r>
    </w:p>
    <w:bookmarkEnd w:id="1222"/>
    <w:bookmarkStart w:name="z1238" w:id="1223"/>
    <w:p>
      <w:pPr>
        <w:spacing w:after="0"/>
        <w:ind w:left="0"/>
        <w:jc w:val="both"/>
      </w:pPr>
      <w:r>
        <w:rPr>
          <w:rFonts w:ascii="Times New Roman"/>
          <w:b w:val="false"/>
          <w:i w:val="false"/>
          <w:color w:val="000000"/>
          <w:sz w:val="28"/>
        </w:rPr>
        <w:t>
      бірінші санат: "Аңшылықтану және аң өсіру","Орман шаруашылығы, бақ-саябақ және ландшафтық құрылыс (түрілері бойынша)", "Экология және табиғат қорғау қызметі (түрілері бойынша)", "Биология" бойынша техникалық және кәсіптік, ортадан кейінгі (орта арнаулы, орта кәсіптік) білім, екінші санатты инспектор лауазымында жұмыс өтілі кемінде екі жыл немесе мамандығы бойынша жұмыс өтілі кемінде үш жыл;</w:t>
      </w:r>
    </w:p>
    <w:bookmarkEnd w:id="1223"/>
    <w:bookmarkStart w:name="z1239" w:id="1224"/>
    <w:p>
      <w:pPr>
        <w:spacing w:after="0"/>
        <w:ind w:left="0"/>
        <w:jc w:val="both"/>
      </w:pPr>
      <w:r>
        <w:rPr>
          <w:rFonts w:ascii="Times New Roman"/>
          <w:b w:val="false"/>
          <w:i w:val="false"/>
          <w:color w:val="000000"/>
          <w:sz w:val="28"/>
        </w:rPr>
        <w:t>
      екінші санат: "Аңшылықтану және аң өсіру","Орман шаруашылығы, бақ-саябақ және ландшафтық құрылыс (түрілері бойынша)", "Экология және табиғат қорғау қызметі (түрілері бойынша)", "Биология" бойынша техникалық және кәсіптік, ортадан кейінгі (орта арнаулы, орта кәсіптік) білім, санатсыз инспектор лауазымында жұмыс өтілі кемінде бір жыл немесе мамандығы бойынша жұмыс өтілі кемінде екі жыл;</w:t>
      </w:r>
    </w:p>
    <w:bookmarkEnd w:id="1224"/>
    <w:bookmarkStart w:name="z1240" w:id="1225"/>
    <w:p>
      <w:pPr>
        <w:spacing w:after="0"/>
        <w:ind w:left="0"/>
        <w:jc w:val="both"/>
      </w:pPr>
      <w:r>
        <w:rPr>
          <w:rFonts w:ascii="Times New Roman"/>
          <w:b w:val="false"/>
          <w:i w:val="false"/>
          <w:color w:val="000000"/>
          <w:sz w:val="28"/>
        </w:rPr>
        <w:t>
      санаты жоқ: "Аңшылықтану және аң өсіру","Орман шаруашылығы, бақ-саябақ және ландшафтық құрылыс (түрілері бойынша)", "Экология және табиғат қорғау қызметі (түрілері бойынша)", "Биология" бойынша техникалық және кәсіптік, ортадан кейінгі (орта арнаулы, орта кәсіптік) білім, жұмыс өтіліне талап қойылмайды.</w:t>
      </w:r>
    </w:p>
    <w:bookmarkEnd w:id="1225"/>
    <w:bookmarkStart w:name="z1241" w:id="1226"/>
    <w:p>
      <w:pPr>
        <w:spacing w:after="0"/>
        <w:ind w:left="0"/>
        <w:jc w:val="left"/>
      </w:pPr>
      <w:r>
        <w:rPr>
          <w:rFonts w:ascii="Times New Roman"/>
          <w:b/>
          <w:i w:val="false"/>
          <w:color w:val="000000"/>
        </w:rPr>
        <w:t xml:space="preserve"> 4-параграф. Инспектор</w:t>
      </w:r>
    </w:p>
    <w:bookmarkEnd w:id="1226"/>
    <w:bookmarkStart w:name="z1242" w:id="1227"/>
    <w:p>
      <w:pPr>
        <w:spacing w:after="0"/>
        <w:ind w:left="0"/>
        <w:jc w:val="both"/>
      </w:pPr>
      <w:r>
        <w:rPr>
          <w:rFonts w:ascii="Times New Roman"/>
          <w:b w:val="false"/>
          <w:i w:val="false"/>
          <w:color w:val="000000"/>
          <w:sz w:val="28"/>
        </w:rPr>
        <w:t xml:space="preserve">
      147. Лауазымдық міндеттері: </w:t>
      </w:r>
    </w:p>
    <w:bookmarkEnd w:id="1227"/>
    <w:bookmarkStart w:name="z1243" w:id="1228"/>
    <w:p>
      <w:pPr>
        <w:spacing w:after="0"/>
        <w:ind w:left="0"/>
        <w:jc w:val="both"/>
      </w:pPr>
      <w:r>
        <w:rPr>
          <w:rFonts w:ascii="Times New Roman"/>
          <w:b w:val="false"/>
          <w:i w:val="false"/>
          <w:color w:val="000000"/>
          <w:sz w:val="28"/>
        </w:rPr>
        <w:t>
      өсімдіктер мен жануарлар дүниесін, оның ішінде бекітілген және резервтік аңшылық алқаптары мен балық шаруашылығы учаскелеріндегі өсімдіктер мен жануарлар дүниесін қорғауды қамтитын ұйымның жұмыс жоспарларына сәйкес басшылықтың бұйрығымен өзіне бекітіп берілген бүкіл облыс аумағындағы табиғи кешендерді қорғауды жүзеге асырады;</w:t>
      </w:r>
    </w:p>
    <w:bookmarkEnd w:id="1228"/>
    <w:bookmarkStart w:name="z1244" w:id="1229"/>
    <w:p>
      <w:pPr>
        <w:spacing w:after="0"/>
        <w:ind w:left="0"/>
        <w:jc w:val="both"/>
      </w:pPr>
      <w:r>
        <w:rPr>
          <w:rFonts w:ascii="Times New Roman"/>
          <w:b w:val="false"/>
          <w:i w:val="false"/>
          <w:color w:val="000000"/>
          <w:sz w:val="28"/>
        </w:rPr>
        <w:t xml:space="preserve">
      рейділік іс-шаралар барысында Қазақстан Республикасының жануарлар дүниесін қорғау, өсімін молайту және пайдалану мен орман шаруашылығы саласындағы заңнамасын бұзудың алдын алу және оны болдырмау бойынша шаралар қабылдайды; </w:t>
      </w:r>
    </w:p>
    <w:bookmarkEnd w:id="1229"/>
    <w:bookmarkStart w:name="z1245" w:id="1230"/>
    <w:p>
      <w:pPr>
        <w:spacing w:after="0"/>
        <w:ind w:left="0"/>
        <w:jc w:val="both"/>
      </w:pPr>
      <w:r>
        <w:rPr>
          <w:rFonts w:ascii="Times New Roman"/>
          <w:b w:val="false"/>
          <w:i w:val="false"/>
          <w:color w:val="000000"/>
          <w:sz w:val="28"/>
        </w:rPr>
        <w:t>
      уәкiлеттi құқық қорғау органдарына жiберу үшiн өсімдіктер мен жануарлар дүниесiн қорғау, молықтыру және пайдалану саласындағы тәртіп бұзушылық фактiлерi бойынша жауапты тұлғаларға материалдар жолдайды;</w:t>
      </w:r>
    </w:p>
    <w:bookmarkEnd w:id="1230"/>
    <w:bookmarkStart w:name="z1246" w:id="1231"/>
    <w:p>
      <w:pPr>
        <w:spacing w:after="0"/>
        <w:ind w:left="0"/>
        <w:jc w:val="both"/>
      </w:pPr>
      <w:r>
        <w:rPr>
          <w:rFonts w:ascii="Times New Roman"/>
          <w:b w:val="false"/>
          <w:i w:val="false"/>
          <w:color w:val="000000"/>
          <w:sz w:val="28"/>
        </w:rPr>
        <w:t>
      орман өрттерінің алдын алу, мүшкіл күйге ұшыраған жабайы жануарларды құтқару, қасқырлар мен қаңғыбас иттерді ату бойынша жұмыстарды жүргізуге қатысады;</w:t>
      </w:r>
    </w:p>
    <w:bookmarkEnd w:id="1231"/>
    <w:bookmarkStart w:name="z1247" w:id="1232"/>
    <w:p>
      <w:pPr>
        <w:spacing w:after="0"/>
        <w:ind w:left="0"/>
        <w:jc w:val="both"/>
      </w:pPr>
      <w:r>
        <w:rPr>
          <w:rFonts w:ascii="Times New Roman"/>
          <w:b w:val="false"/>
          <w:i w:val="false"/>
          <w:color w:val="000000"/>
          <w:sz w:val="28"/>
        </w:rPr>
        <w:t xml:space="preserve">
      өрт қаупі бар маусымға жоспарлы дайындық жұмыстарын жүргізуді ұйымдастыруға, орман өрттерін сөндіруге, орман патологиялық бақылауға қатысады; </w:t>
      </w:r>
    </w:p>
    <w:bookmarkEnd w:id="1232"/>
    <w:bookmarkStart w:name="z1248" w:id="1233"/>
    <w:p>
      <w:pPr>
        <w:spacing w:after="0"/>
        <w:ind w:left="0"/>
        <w:jc w:val="both"/>
      </w:pPr>
      <w:r>
        <w:rPr>
          <w:rFonts w:ascii="Times New Roman"/>
          <w:b w:val="false"/>
          <w:i w:val="false"/>
          <w:color w:val="000000"/>
          <w:sz w:val="28"/>
        </w:rPr>
        <w:t>
      ерекше қорғалатын табиғи аумақ режимін және өрт қауіпсіздігі қағидаларын бұзудың алдын алу бойынша, өсімдіктер мен жануарлар дүниесiне ұқыпты қарау, өсімдіктер мен жануарлар дүниесiн қорғау, молықтыру және пайдалану саласындағы Қазақстан Республикасының заңнамасын сақтау мәселелерi бойынша халық арасында түсiндіру жұмысын жүргiзедi;</w:t>
      </w:r>
    </w:p>
    <w:bookmarkEnd w:id="1233"/>
    <w:bookmarkStart w:name="z1249" w:id="1234"/>
    <w:p>
      <w:pPr>
        <w:spacing w:after="0"/>
        <w:ind w:left="0"/>
        <w:jc w:val="both"/>
      </w:pPr>
      <w:r>
        <w:rPr>
          <w:rFonts w:ascii="Times New Roman"/>
          <w:b w:val="false"/>
          <w:i w:val="false"/>
          <w:color w:val="000000"/>
          <w:sz w:val="28"/>
        </w:rPr>
        <w:t>
      өндірістік іс-шараларды орындау бойынша есептіліктер мен құжаттама жасайды;</w:t>
      </w:r>
    </w:p>
    <w:bookmarkEnd w:id="1234"/>
    <w:bookmarkStart w:name="z1250" w:id="1235"/>
    <w:p>
      <w:pPr>
        <w:spacing w:after="0"/>
        <w:ind w:left="0"/>
        <w:jc w:val="both"/>
      </w:pPr>
      <w:r>
        <w:rPr>
          <w:rFonts w:ascii="Times New Roman"/>
          <w:b w:val="false"/>
          <w:i w:val="false"/>
          <w:color w:val="000000"/>
          <w:sz w:val="28"/>
        </w:rPr>
        <w:t>
      жоспарланып отырған талдамаларды, сондай-ақ жүргізілген жұмыстардың нәтижелері туралы есептіліктерді басшылықтың қарауына және бекітуіне ұсынады;</w:t>
      </w:r>
    </w:p>
    <w:bookmarkEnd w:id="1235"/>
    <w:bookmarkStart w:name="z1251" w:id="1236"/>
    <w:p>
      <w:pPr>
        <w:spacing w:after="0"/>
        <w:ind w:left="0"/>
        <w:jc w:val="both"/>
      </w:pPr>
      <w:r>
        <w:rPr>
          <w:rFonts w:ascii="Times New Roman"/>
          <w:b w:val="false"/>
          <w:i w:val="false"/>
          <w:color w:val="000000"/>
          <w:sz w:val="28"/>
        </w:rPr>
        <w:t>
      жұмыстардың қауіпсіз жүргізілуін, тұлғалардың еңбек қауіпсіздігі және оны қорғау, өндірістік санитария және өртке қарсы қорғаныс қағидалары мен нормаларын сақтауын қамтамасыз етеді.</w:t>
      </w:r>
    </w:p>
    <w:bookmarkEnd w:id="1236"/>
    <w:bookmarkStart w:name="z1252" w:id="1237"/>
    <w:p>
      <w:pPr>
        <w:spacing w:after="0"/>
        <w:ind w:left="0"/>
        <w:jc w:val="both"/>
      </w:pPr>
      <w:r>
        <w:rPr>
          <w:rFonts w:ascii="Times New Roman"/>
          <w:b w:val="false"/>
          <w:i w:val="false"/>
          <w:color w:val="000000"/>
          <w:sz w:val="28"/>
        </w:rPr>
        <w:t xml:space="preserve">
      148. Білуге тиіс: </w:t>
      </w:r>
    </w:p>
    <w:bookmarkEnd w:id="1237"/>
    <w:bookmarkStart w:name="z1253" w:id="1238"/>
    <w:p>
      <w:pPr>
        <w:spacing w:after="0"/>
        <w:ind w:left="0"/>
        <w:jc w:val="both"/>
      </w:pPr>
      <w:r>
        <w:rPr>
          <w:rFonts w:ascii="Times New Roman"/>
          <w:b w:val="false"/>
          <w:i w:val="false"/>
          <w:color w:val="000000"/>
          <w:sz w:val="28"/>
        </w:rPr>
        <w:t>
      Конституциясын;</w:t>
      </w:r>
    </w:p>
    <w:bookmarkEnd w:id="1238"/>
    <w:bookmarkStart w:name="z1254" w:id="1239"/>
    <w:p>
      <w:pPr>
        <w:spacing w:after="0"/>
        <w:ind w:left="0"/>
        <w:jc w:val="both"/>
      </w:pPr>
      <w:r>
        <w:rPr>
          <w:rFonts w:ascii="Times New Roman"/>
          <w:b w:val="false"/>
          <w:i w:val="false"/>
          <w:color w:val="000000"/>
          <w:sz w:val="28"/>
        </w:rPr>
        <w:t>
      Орман кодексін;</w:t>
      </w:r>
    </w:p>
    <w:bookmarkEnd w:id="1239"/>
    <w:bookmarkStart w:name="z1255" w:id="1240"/>
    <w:p>
      <w:pPr>
        <w:spacing w:after="0"/>
        <w:ind w:left="0"/>
        <w:jc w:val="both"/>
      </w:pPr>
      <w:r>
        <w:rPr>
          <w:rFonts w:ascii="Times New Roman"/>
          <w:b w:val="false"/>
          <w:i w:val="false"/>
          <w:color w:val="000000"/>
          <w:sz w:val="28"/>
        </w:rPr>
        <w:t>
      Еңбек кодексін;</w:t>
      </w:r>
    </w:p>
    <w:bookmarkEnd w:id="1240"/>
    <w:bookmarkStart w:name="z1256" w:id="1241"/>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241"/>
    <w:bookmarkStart w:name="z1257" w:id="1242"/>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242"/>
    <w:bookmarkStart w:name="z1258" w:id="124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243"/>
    <w:bookmarkStart w:name="z1259" w:id="1244"/>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244"/>
    <w:bookmarkStart w:name="z1260" w:id="1245"/>
    <w:p>
      <w:pPr>
        <w:spacing w:after="0"/>
        <w:ind w:left="0"/>
        <w:jc w:val="both"/>
      </w:pPr>
      <w:r>
        <w:rPr>
          <w:rFonts w:ascii="Times New Roman"/>
          <w:b w:val="false"/>
          <w:i w:val="false"/>
          <w:color w:val="000000"/>
          <w:sz w:val="28"/>
        </w:rPr>
        <w:t xml:space="preserve">
      149. Біліктілік талаптары: </w:t>
      </w:r>
    </w:p>
    <w:bookmarkEnd w:id="1245"/>
    <w:bookmarkStart w:name="z1261" w:id="1246"/>
    <w:p>
      <w:pPr>
        <w:spacing w:after="0"/>
        <w:ind w:left="0"/>
        <w:jc w:val="both"/>
      </w:pPr>
      <w:r>
        <w:rPr>
          <w:rFonts w:ascii="Times New Roman"/>
          <w:b w:val="false"/>
          <w:i w:val="false"/>
          <w:color w:val="000000"/>
          <w:sz w:val="28"/>
        </w:rPr>
        <w:t>
      1) біліктілігі жоғары деңгейлі маман:</w:t>
      </w:r>
    </w:p>
    <w:bookmarkEnd w:id="1246"/>
    <w:bookmarkStart w:name="z1262" w:id="1247"/>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балық шаруашылығы (балық шаруашылығы және өнеркәсіптік балық аулау), қоршаған орта (экология), биологиялық және сабақтас ғылымдар (биология), құқық (құқықтану) және бірінші санатты инспектор лауазымында жұмыс өтілі кемінде екі жыл немесе мамандығы бойынша жұмыс өтілі кемінде төрт жыл;</w:t>
      </w:r>
    </w:p>
    <w:bookmarkEnd w:id="1247"/>
    <w:bookmarkStart w:name="z1263" w:id="1248"/>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балық шаруашылығы (балық шаруашылығы және өнеркәсіптік балық аулау), қоршаған орта (экология), биологиялық және сабақтас ғылымдар (биология), құқық (құқықтану) және екінші санатты инспектор лауазымында жұмыс өтілі кемінде екі жыл немесе мамандығы бойынша жұмыс өтілі кемінде үш жыл;</w:t>
      </w:r>
    </w:p>
    <w:bookmarkEnd w:id="1248"/>
    <w:bookmarkStart w:name="z1264" w:id="1249"/>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балық шаруашылығы (балық шаруашылығы және өнеркәсіптік балық аулау), қоршаған орта (экология), биологиялық және сабақтас ғылымдар (биология), құқық (құқықтану) және санатсыз инспектор лауазымында жұмыс өтілі кемінде бір жыл немесе мамандығы бойынша жұмыс өтілі кемінде екі жыл;</w:t>
      </w:r>
    </w:p>
    <w:bookmarkEnd w:id="1249"/>
    <w:bookmarkStart w:name="z1265" w:id="1250"/>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балық шаруашылығы (балық шаруашылығы және өнеркәсіптік балық аулау), қоршаған орта (экология), биологиялық және сабақтас ғылымдар (биология), құқық (құқықтану), жұмыс өтіліне талап қойылмайды;</w:t>
      </w:r>
    </w:p>
    <w:bookmarkEnd w:id="1250"/>
    <w:bookmarkStart w:name="z1266" w:id="1251"/>
    <w:p>
      <w:pPr>
        <w:spacing w:after="0"/>
        <w:ind w:left="0"/>
        <w:jc w:val="both"/>
      </w:pPr>
      <w:r>
        <w:rPr>
          <w:rFonts w:ascii="Times New Roman"/>
          <w:b w:val="false"/>
          <w:i w:val="false"/>
          <w:color w:val="000000"/>
          <w:sz w:val="28"/>
        </w:rPr>
        <w:t>
      2) біліктілігі орта деңгейлі маман:</w:t>
      </w:r>
    </w:p>
    <w:bookmarkEnd w:id="1251"/>
    <w:bookmarkStart w:name="z1267" w:id="1252"/>
    <w:p>
      <w:pPr>
        <w:spacing w:after="0"/>
        <w:ind w:left="0"/>
        <w:jc w:val="both"/>
      </w:pPr>
      <w:r>
        <w:rPr>
          <w:rFonts w:ascii="Times New Roman"/>
          <w:b w:val="false"/>
          <w:i w:val="false"/>
          <w:color w:val="000000"/>
          <w:sz w:val="28"/>
        </w:rPr>
        <w:t>
      жоғары санатты: "Аңшылықтану және аң өсіру", "Орман шаруашылығы, бақ-саябақ және ландшафтық құрылыс (түрілері бойынша)", "Балық шаруашылығы және өнеркәсіптік балық аулау" , "Экология және табиғат қорғау қызметі (түрілері бойынша)", "Биология", "Юриспруденция" бойынша техникалық және кәсіптік, ортадан кейінгі (орта арнаулы, орта кәсіптік) білім және бірінші санатты инспектор лауазымында жұмыс өтілі кемінде екі жыл немесе мамандығы бойынша жұмыс өтілі кемінде үш жыл;</w:t>
      </w:r>
    </w:p>
    <w:bookmarkEnd w:id="1252"/>
    <w:bookmarkStart w:name="z1268" w:id="1253"/>
    <w:p>
      <w:pPr>
        <w:spacing w:after="0"/>
        <w:ind w:left="0"/>
        <w:jc w:val="both"/>
      </w:pPr>
      <w:r>
        <w:rPr>
          <w:rFonts w:ascii="Times New Roman"/>
          <w:b w:val="false"/>
          <w:i w:val="false"/>
          <w:color w:val="000000"/>
          <w:sz w:val="28"/>
        </w:rPr>
        <w:t>
      бірінші санатты: "Аңшылықтану және аң өсіру", "Орман шаруашылығы, бақ-саябақ және ландшафтық құрылыс (түрілері бойынша)", "Балық шаруашылығы және өнеркәсіптік балық аулау" , "Экология және табиғат қорғау қызметі (түрілері бойынша)", "Биология", "Юриспруденция" бойынша техникалық және кәсіптік, ортадан кейінгі (орта арнаулы, орта кәсіптік) білім және екінші санатты инспектор лауазымында жұмыс өтілі кемінде екі жыл немесе мамандығы бойынша жұмыс өтілі кемінде екі жыл;</w:t>
      </w:r>
    </w:p>
    <w:bookmarkEnd w:id="1253"/>
    <w:bookmarkStart w:name="z1269" w:id="1254"/>
    <w:p>
      <w:pPr>
        <w:spacing w:after="0"/>
        <w:ind w:left="0"/>
        <w:jc w:val="both"/>
      </w:pPr>
      <w:r>
        <w:rPr>
          <w:rFonts w:ascii="Times New Roman"/>
          <w:b w:val="false"/>
          <w:i w:val="false"/>
          <w:color w:val="000000"/>
          <w:sz w:val="28"/>
        </w:rPr>
        <w:t>
      екінші санатты: "Аңшылықтану және аң өсіру", "Орман шаруашылығы, бақ-саябақ және ландшафтық құрылыс (түрілері бойынша)", "Балық шаруашылығы және өнеркәсіптік балық аулау" , "Экология және табиғат қорғау қызметі (түрілері бойынша)", "Биология", "Юриспруденция" бойынша техникалық және кәсіптік, ортадан кейінгі (орта арнаулы, орта кәсіптік) білім және санатсыз инспектор лауазымында жұмыс өтілі кемінде бір жыл немесе мамандығы бойынша жұмыс өтілі кемінде бір жыл;</w:t>
      </w:r>
    </w:p>
    <w:bookmarkEnd w:id="1254"/>
    <w:bookmarkStart w:name="z1270" w:id="1255"/>
    <w:p>
      <w:pPr>
        <w:spacing w:after="0"/>
        <w:ind w:left="0"/>
        <w:jc w:val="both"/>
      </w:pPr>
      <w:r>
        <w:rPr>
          <w:rFonts w:ascii="Times New Roman"/>
          <w:b w:val="false"/>
          <w:i w:val="false"/>
          <w:color w:val="000000"/>
          <w:sz w:val="28"/>
        </w:rPr>
        <w:t>
      санаты жоқ: "Аңшылықтану және аң өсіру", "Орман шаруашылығы, бақ-саябақ және ландшафтық құрылыс (түрілері бойынша)", "Балық шаруашылығы және өнеркәсіптік балық аулау" , "Экология және табиғат қорғау қызметі (түрілері бойынша)", "Биология", "Юриспруденция" бойынша техникалық және кәсіптік, ортадан кейінгі (орта арнаулы, орта кәсіптік) білім, жұмыс өтіліне талап қойылмайды.</w:t>
      </w:r>
    </w:p>
    <w:bookmarkEnd w:id="1255"/>
    <w:bookmarkStart w:name="z1271" w:id="1256"/>
    <w:p>
      <w:pPr>
        <w:spacing w:after="0"/>
        <w:ind w:left="0"/>
        <w:jc w:val="left"/>
      </w:pPr>
      <w:r>
        <w:rPr>
          <w:rFonts w:ascii="Times New Roman"/>
          <w:b/>
          <w:i w:val="false"/>
          <w:color w:val="000000"/>
        </w:rPr>
        <w:t xml:space="preserve"> 2- бөлімше Авиациямен орман қорғау және орман шаруашылығына қызмет көрсету ұйымдары</w:t>
      </w:r>
    </w:p>
    <w:bookmarkEnd w:id="1256"/>
    <w:bookmarkStart w:name="z1272" w:id="1257"/>
    <w:p>
      <w:pPr>
        <w:spacing w:after="0"/>
        <w:ind w:left="0"/>
        <w:jc w:val="left"/>
      </w:pPr>
      <w:r>
        <w:rPr>
          <w:rFonts w:ascii="Times New Roman"/>
          <w:b/>
          <w:i w:val="false"/>
          <w:color w:val="000000"/>
        </w:rPr>
        <w:t xml:space="preserve"> 1-тарау. Басшылар лауазымдары</w:t>
      </w:r>
    </w:p>
    <w:bookmarkEnd w:id="1257"/>
    <w:bookmarkStart w:name="z1273" w:id="1258"/>
    <w:p>
      <w:pPr>
        <w:spacing w:after="0"/>
        <w:ind w:left="0"/>
        <w:jc w:val="left"/>
      </w:pPr>
      <w:r>
        <w:rPr>
          <w:rFonts w:ascii="Times New Roman"/>
          <w:b/>
          <w:i w:val="false"/>
          <w:color w:val="000000"/>
        </w:rPr>
        <w:t xml:space="preserve"> 1-параграф. Бас директор</w:t>
      </w:r>
    </w:p>
    <w:bookmarkEnd w:id="1258"/>
    <w:bookmarkStart w:name="z1274" w:id="1259"/>
    <w:p>
      <w:pPr>
        <w:spacing w:after="0"/>
        <w:ind w:left="0"/>
        <w:jc w:val="both"/>
      </w:pPr>
      <w:r>
        <w:rPr>
          <w:rFonts w:ascii="Times New Roman"/>
          <w:b w:val="false"/>
          <w:i w:val="false"/>
          <w:color w:val="000000"/>
          <w:sz w:val="28"/>
        </w:rPr>
        <w:t>
      150. Лауазымдық міндеттері:</w:t>
      </w:r>
    </w:p>
    <w:bookmarkEnd w:id="1259"/>
    <w:bookmarkStart w:name="z1275" w:id="1260"/>
    <w:p>
      <w:pPr>
        <w:spacing w:after="0"/>
        <w:ind w:left="0"/>
        <w:jc w:val="both"/>
      </w:pPr>
      <w:r>
        <w:rPr>
          <w:rFonts w:ascii="Times New Roman"/>
          <w:b w:val="false"/>
          <w:i w:val="false"/>
          <w:color w:val="000000"/>
          <w:sz w:val="28"/>
        </w:rPr>
        <w:t>
      ұйымның өндірістік, шаруашылық және қаржы-экономикалық қызметін қамтамасыз етеді;</w:t>
      </w:r>
    </w:p>
    <w:bookmarkEnd w:id="1260"/>
    <w:bookmarkStart w:name="z1276" w:id="1261"/>
    <w:p>
      <w:pPr>
        <w:spacing w:after="0"/>
        <w:ind w:left="0"/>
        <w:jc w:val="both"/>
      </w:pPr>
      <w:r>
        <w:rPr>
          <w:rFonts w:ascii="Times New Roman"/>
          <w:b w:val="false"/>
          <w:i w:val="false"/>
          <w:color w:val="000000"/>
          <w:sz w:val="28"/>
        </w:rPr>
        <w:t>
      ұйым қызметінің саясатын, стратегиясын және оны орындау тетігін іске асырады;</w:t>
      </w:r>
    </w:p>
    <w:bookmarkEnd w:id="1261"/>
    <w:bookmarkStart w:name="z1277" w:id="1262"/>
    <w:p>
      <w:pPr>
        <w:spacing w:after="0"/>
        <w:ind w:left="0"/>
        <w:jc w:val="both"/>
      </w:pPr>
      <w:r>
        <w:rPr>
          <w:rFonts w:ascii="Times New Roman"/>
          <w:b w:val="false"/>
          <w:i w:val="false"/>
          <w:color w:val="000000"/>
          <w:sz w:val="28"/>
        </w:rPr>
        <w:t>
      ормандарды қорғаудың және орман шаруашылығына қызмет көрсетудің тиімділігі мен сапасын одан әрі арттыруға бағытталған персонал жұмысының жаңа ұйымдық нысандары мен әдістерін енгізуді және қазіргі нысандары мен әдістерін жетілдіруді қамтамасыз етеді;</w:t>
      </w:r>
    </w:p>
    <w:bookmarkEnd w:id="1262"/>
    <w:bookmarkStart w:name="z1278" w:id="1263"/>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тәжірибесін ұтымды пайдалану, өмір мен денсаулығы үшін қауіпсіз еңбек жағдайлар жасау, ұжымда жайлы психологиялық ахуал қалыптастыру жөнінде шаралар қабылдайды;</w:t>
      </w:r>
    </w:p>
    <w:bookmarkEnd w:id="1263"/>
    <w:bookmarkStart w:name="z1279" w:id="1264"/>
    <w:p>
      <w:pPr>
        <w:spacing w:after="0"/>
        <w:ind w:left="0"/>
        <w:jc w:val="both"/>
      </w:pPr>
      <w:r>
        <w:rPr>
          <w:rFonts w:ascii="Times New Roman"/>
          <w:b w:val="false"/>
          <w:i w:val="false"/>
          <w:color w:val="000000"/>
          <w:sz w:val="28"/>
        </w:rPr>
        <w:t xml:space="preserve">
      ұйым қызметіне талдау жасау және оның жұмысының көрсеткіштерін бағалау негізінде ұйым жұмысының нысандары мен әдістерін жақсарту жөнінде қажетті шаралар қолданады; </w:t>
      </w:r>
    </w:p>
    <w:bookmarkEnd w:id="1264"/>
    <w:bookmarkStart w:name="z1280" w:id="1265"/>
    <w:p>
      <w:pPr>
        <w:spacing w:after="0"/>
        <w:ind w:left="0"/>
        <w:jc w:val="both"/>
      </w:pPr>
      <w:r>
        <w:rPr>
          <w:rFonts w:ascii="Times New Roman"/>
          <w:b w:val="false"/>
          <w:i w:val="false"/>
          <w:color w:val="000000"/>
          <w:sz w:val="28"/>
        </w:rPr>
        <w:t>
      ұйым қызметінде, оның ішінде қаржы-шаруашылық басқару, шарттық және қаржылық тәртіпті нығайту, әлеуметтік-еңбек қатынастарын реттеу мәселелерінде заңдылықтың сақталуын қамтамасыз етеді;</w:t>
      </w:r>
    </w:p>
    <w:bookmarkEnd w:id="1265"/>
    <w:bookmarkStart w:name="z1281" w:id="1266"/>
    <w:p>
      <w:pPr>
        <w:spacing w:after="0"/>
        <w:ind w:left="0"/>
        <w:jc w:val="both"/>
      </w:pPr>
      <w:r>
        <w:rPr>
          <w:rFonts w:ascii="Times New Roman"/>
          <w:b w:val="false"/>
          <w:i w:val="false"/>
          <w:color w:val="000000"/>
          <w:sz w:val="28"/>
        </w:rPr>
        <w:t>
      өзінің құзыреті шегінде мәселелер бойынша барлық қызметкерлер үшін міндетті өкімдер мен бұйрықтар шығарады;</w:t>
      </w:r>
    </w:p>
    <w:bookmarkEnd w:id="1266"/>
    <w:bookmarkStart w:name="z1282" w:id="1267"/>
    <w:p>
      <w:pPr>
        <w:spacing w:after="0"/>
        <w:ind w:left="0"/>
        <w:jc w:val="both"/>
      </w:pPr>
      <w:r>
        <w:rPr>
          <w:rFonts w:ascii="Times New Roman"/>
          <w:b w:val="false"/>
          <w:i w:val="false"/>
          <w:color w:val="000000"/>
          <w:sz w:val="28"/>
        </w:rPr>
        <w:t>
      мемлекеттік органдарда, ұйымдарда және сотта ұйымның өкілі болады;</w:t>
      </w:r>
    </w:p>
    <w:bookmarkEnd w:id="1267"/>
    <w:bookmarkStart w:name="z1283" w:id="1268"/>
    <w:p>
      <w:pPr>
        <w:spacing w:after="0"/>
        <w:ind w:left="0"/>
        <w:jc w:val="both"/>
      </w:pPr>
      <w:r>
        <w:rPr>
          <w:rFonts w:ascii="Times New Roman"/>
          <w:b w:val="false"/>
          <w:i w:val="false"/>
          <w:color w:val="000000"/>
          <w:sz w:val="28"/>
        </w:rPr>
        <w:t>
      ішкі еңбек тәртібінің, техника мен жабдықтарды техникалық пайдалану талаптарының орындалуын, еңбек қауіпсіздігі және еңбек қорғау, өрт қауіпсіздігі жөніндегі нормалар мен ережелердің сақталуын қамтамасыз етеді;</w:t>
      </w:r>
    </w:p>
    <w:bookmarkEnd w:id="1268"/>
    <w:bookmarkStart w:name="z1284" w:id="1269"/>
    <w:p>
      <w:pPr>
        <w:spacing w:after="0"/>
        <w:ind w:left="0"/>
        <w:jc w:val="both"/>
      </w:pPr>
      <w:r>
        <w:rPr>
          <w:rFonts w:ascii="Times New Roman"/>
          <w:b w:val="false"/>
          <w:i w:val="false"/>
          <w:color w:val="000000"/>
          <w:sz w:val="28"/>
        </w:rPr>
        <w:t>
      ұйымның дер кезінде есеп беріп отыруын қамтамасыз етеді;</w:t>
      </w:r>
    </w:p>
    <w:bookmarkEnd w:id="1269"/>
    <w:bookmarkStart w:name="z1285" w:id="1270"/>
    <w:p>
      <w:pPr>
        <w:spacing w:after="0"/>
        <w:ind w:left="0"/>
        <w:jc w:val="both"/>
      </w:pPr>
      <w:r>
        <w:rPr>
          <w:rFonts w:ascii="Times New Roman"/>
          <w:b w:val="false"/>
          <w:i w:val="false"/>
          <w:color w:val="000000"/>
          <w:sz w:val="28"/>
        </w:rPr>
        <w:t>
      орман қорының мемлекеттік есебін, ормандардың мемлекеттік мониторингін жүргізуге, мемлекеттік орман қорының бекітілген аумағында орман өрттерінің алдын алу және олармен күресу жөніндегі іс-шараларды әзірлеуге және олардың орындалуын іске асыруға ұйымның қатысуын қамтамасыз етеді;</w:t>
      </w:r>
    </w:p>
    <w:bookmarkEnd w:id="1270"/>
    <w:bookmarkStart w:name="z1286" w:id="1271"/>
    <w:p>
      <w:pPr>
        <w:spacing w:after="0"/>
        <w:ind w:left="0"/>
        <w:jc w:val="both"/>
      </w:pPr>
      <w:r>
        <w:rPr>
          <w:rFonts w:ascii="Times New Roman"/>
          <w:b w:val="false"/>
          <w:i w:val="false"/>
          <w:color w:val="000000"/>
          <w:sz w:val="28"/>
        </w:rPr>
        <w:t>
      ормандарды күзету және қорғау жөніндегі жұмысты ұйымдастырады;</w:t>
      </w:r>
    </w:p>
    <w:bookmarkEnd w:id="1271"/>
    <w:bookmarkStart w:name="z1287" w:id="1272"/>
    <w:p>
      <w:pPr>
        <w:spacing w:after="0"/>
        <w:ind w:left="0"/>
        <w:jc w:val="both"/>
      </w:pPr>
      <w:r>
        <w:rPr>
          <w:rFonts w:ascii="Times New Roman"/>
          <w:b w:val="false"/>
          <w:i w:val="false"/>
          <w:color w:val="000000"/>
          <w:sz w:val="28"/>
        </w:rPr>
        <w:t>
      Қазақстан Республикасының орман заңнамасы саласындағы құқықбұзушылықтың алдын алу және болдырмау жөнінде шаралар қолданады;</w:t>
      </w:r>
    </w:p>
    <w:bookmarkEnd w:id="1272"/>
    <w:bookmarkStart w:name="z1288" w:id="1273"/>
    <w:p>
      <w:pPr>
        <w:spacing w:after="0"/>
        <w:ind w:left="0"/>
        <w:jc w:val="both"/>
      </w:pPr>
      <w:r>
        <w:rPr>
          <w:rFonts w:ascii="Times New Roman"/>
          <w:b w:val="false"/>
          <w:i w:val="false"/>
          <w:color w:val="000000"/>
          <w:sz w:val="28"/>
        </w:rPr>
        <w:t>
      барлық құрылымдық бөлімшелердің жұмысын және олардың өзара тиімді жұмыс істеуін ұйымдастырады, олардың жұмысын ормандарды күзету және қорғау жөніндегі қызметті дамытуға және жетілдіруге бағыттайды;</w:t>
      </w:r>
    </w:p>
    <w:bookmarkEnd w:id="1273"/>
    <w:bookmarkStart w:name="z1289" w:id="1274"/>
    <w:p>
      <w:pPr>
        <w:spacing w:after="0"/>
        <w:ind w:left="0"/>
        <w:jc w:val="both"/>
      </w:pPr>
      <w:r>
        <w:rPr>
          <w:rFonts w:ascii="Times New Roman"/>
          <w:b w:val="false"/>
          <w:i w:val="false"/>
          <w:color w:val="000000"/>
          <w:sz w:val="28"/>
        </w:rPr>
        <w:t>
      ұйымның мемлекеттік органдардың, жинақтаушы зейнетақы және сақтандыру қорларының, банктер алдындағы міндеттемелерінің орындалуын, сондай-ақ шаруашылық және еңбек шарттарының, бизнес-жоспар көрсеткіштерінің орындалуын қамтамасыз етеді.</w:t>
      </w:r>
    </w:p>
    <w:bookmarkEnd w:id="1274"/>
    <w:bookmarkStart w:name="z1290" w:id="1275"/>
    <w:p>
      <w:pPr>
        <w:spacing w:after="0"/>
        <w:ind w:left="0"/>
        <w:jc w:val="both"/>
      </w:pPr>
      <w:r>
        <w:rPr>
          <w:rFonts w:ascii="Times New Roman"/>
          <w:b w:val="false"/>
          <w:i w:val="false"/>
          <w:color w:val="000000"/>
          <w:sz w:val="28"/>
        </w:rPr>
        <w:t xml:space="preserve">
      151. Білуге тиіс: </w:t>
      </w:r>
    </w:p>
    <w:bookmarkEnd w:id="1275"/>
    <w:bookmarkStart w:name="z1291" w:id="1276"/>
    <w:p>
      <w:pPr>
        <w:spacing w:after="0"/>
        <w:ind w:left="0"/>
        <w:jc w:val="both"/>
      </w:pPr>
      <w:r>
        <w:rPr>
          <w:rFonts w:ascii="Times New Roman"/>
          <w:b w:val="false"/>
          <w:i w:val="false"/>
          <w:color w:val="000000"/>
          <w:sz w:val="28"/>
        </w:rPr>
        <w:t>
      Конституциясын;</w:t>
      </w:r>
    </w:p>
    <w:bookmarkEnd w:id="1276"/>
    <w:bookmarkStart w:name="z1292" w:id="1277"/>
    <w:p>
      <w:pPr>
        <w:spacing w:after="0"/>
        <w:ind w:left="0"/>
        <w:jc w:val="both"/>
      </w:pPr>
      <w:r>
        <w:rPr>
          <w:rFonts w:ascii="Times New Roman"/>
          <w:b w:val="false"/>
          <w:i w:val="false"/>
          <w:color w:val="000000"/>
          <w:sz w:val="28"/>
        </w:rPr>
        <w:t>
      Орман кодексін;</w:t>
      </w:r>
    </w:p>
    <w:bookmarkEnd w:id="1277"/>
    <w:bookmarkStart w:name="z1293" w:id="1278"/>
    <w:p>
      <w:pPr>
        <w:spacing w:after="0"/>
        <w:ind w:left="0"/>
        <w:jc w:val="both"/>
      </w:pPr>
      <w:r>
        <w:rPr>
          <w:rFonts w:ascii="Times New Roman"/>
          <w:b w:val="false"/>
          <w:i w:val="false"/>
          <w:color w:val="000000"/>
          <w:sz w:val="28"/>
        </w:rPr>
        <w:t>
      Еңбек кодексін;</w:t>
      </w:r>
    </w:p>
    <w:bookmarkEnd w:id="1278"/>
    <w:bookmarkStart w:name="z1294" w:id="1279"/>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279"/>
    <w:bookmarkStart w:name="z1295" w:id="1280"/>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 </w:t>
      </w:r>
    </w:p>
    <w:bookmarkEnd w:id="1280"/>
    <w:bookmarkStart w:name="z1296" w:id="128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281"/>
    <w:bookmarkStart w:name="z1297" w:id="1282"/>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282"/>
    <w:bookmarkStart w:name="z1298" w:id="1283"/>
    <w:p>
      <w:pPr>
        <w:spacing w:after="0"/>
        <w:ind w:left="0"/>
        <w:jc w:val="both"/>
      </w:pPr>
      <w:r>
        <w:rPr>
          <w:rFonts w:ascii="Times New Roman"/>
          <w:b w:val="false"/>
          <w:i w:val="false"/>
          <w:color w:val="000000"/>
          <w:sz w:val="28"/>
        </w:rPr>
        <w:t>
      152. Біліктілік талаптары:</w:t>
      </w:r>
    </w:p>
    <w:bookmarkEnd w:id="1283"/>
    <w:bookmarkStart w:name="z1299" w:id="1284"/>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орман шаруашылығы (орман ресурстары және орман өсіру), ұшқыш-бақылаушы куәлігінің болуы; бейінге сәйкес келетін ұйымдарда басшылық лауазымдардағы жұмыс өтілі кемінде бес жыл. </w:t>
      </w:r>
    </w:p>
    <w:bookmarkEnd w:id="1284"/>
    <w:bookmarkStart w:name="z1300" w:id="1285"/>
    <w:p>
      <w:pPr>
        <w:spacing w:after="0"/>
        <w:ind w:left="0"/>
        <w:jc w:val="left"/>
      </w:pPr>
      <w:r>
        <w:rPr>
          <w:rFonts w:ascii="Times New Roman"/>
          <w:b/>
          <w:i w:val="false"/>
          <w:color w:val="000000"/>
        </w:rPr>
        <w:t xml:space="preserve"> 2-параграф. Бас директордың орынбасары</w:t>
      </w:r>
    </w:p>
    <w:bookmarkEnd w:id="1285"/>
    <w:bookmarkStart w:name="z1301" w:id="1286"/>
    <w:p>
      <w:pPr>
        <w:spacing w:after="0"/>
        <w:ind w:left="0"/>
        <w:jc w:val="both"/>
      </w:pPr>
      <w:r>
        <w:rPr>
          <w:rFonts w:ascii="Times New Roman"/>
          <w:b w:val="false"/>
          <w:i w:val="false"/>
          <w:color w:val="000000"/>
          <w:sz w:val="28"/>
        </w:rPr>
        <w:t>
      153. Лауазымдық міндеттері:</w:t>
      </w:r>
    </w:p>
    <w:bookmarkEnd w:id="1286"/>
    <w:bookmarkStart w:name="z1302" w:id="1287"/>
    <w:p>
      <w:pPr>
        <w:spacing w:after="0"/>
        <w:ind w:left="0"/>
        <w:jc w:val="both"/>
      </w:pPr>
      <w:r>
        <w:rPr>
          <w:rFonts w:ascii="Times New Roman"/>
          <w:b w:val="false"/>
          <w:i w:val="false"/>
          <w:color w:val="000000"/>
          <w:sz w:val="28"/>
        </w:rPr>
        <w:t>
      өзіне бағынысты құрылымдық бөлімшелердің қызметіне басшылық жасауды қамтамасыз етеді, олардың жұмысы мен тиімді өзара іс-қимылын ұйымдастырады;</w:t>
      </w:r>
    </w:p>
    <w:bookmarkEnd w:id="1287"/>
    <w:bookmarkStart w:name="z1303" w:id="1288"/>
    <w:p>
      <w:pPr>
        <w:spacing w:after="0"/>
        <w:ind w:left="0"/>
        <w:jc w:val="both"/>
      </w:pPr>
      <w:r>
        <w:rPr>
          <w:rFonts w:ascii="Times New Roman"/>
          <w:b w:val="false"/>
          <w:i w:val="false"/>
          <w:color w:val="000000"/>
          <w:sz w:val="28"/>
        </w:rPr>
        <w:t>
      орман қорының бекітілген аумағында ормандарды өрттерден авиациямен қорғау және орман шаруашылығы ұйымдарына қызмет көрсету жөніндегі жоспарлы тапсырмалардың орындалуын қамтамасыз етеді;</w:t>
      </w:r>
    </w:p>
    <w:bookmarkEnd w:id="1288"/>
    <w:bookmarkStart w:name="z1304" w:id="1289"/>
    <w:p>
      <w:pPr>
        <w:spacing w:after="0"/>
        <w:ind w:left="0"/>
        <w:jc w:val="both"/>
      </w:pPr>
      <w:r>
        <w:rPr>
          <w:rFonts w:ascii="Times New Roman"/>
          <w:b w:val="false"/>
          <w:i w:val="false"/>
          <w:color w:val="000000"/>
          <w:sz w:val="28"/>
        </w:rPr>
        <w:t>
      ұйымның барлық бөлімшелерін дер кезінде және сапалы дайындауды және белгіленген жұмыс технологияларының сақталуын жүзеге асырады;</w:t>
      </w:r>
    </w:p>
    <w:bookmarkEnd w:id="1289"/>
    <w:bookmarkStart w:name="z1305" w:id="1290"/>
    <w:p>
      <w:pPr>
        <w:spacing w:after="0"/>
        <w:ind w:left="0"/>
        <w:jc w:val="both"/>
      </w:pPr>
      <w:r>
        <w:rPr>
          <w:rFonts w:ascii="Times New Roman"/>
          <w:b w:val="false"/>
          <w:i w:val="false"/>
          <w:color w:val="000000"/>
          <w:sz w:val="28"/>
        </w:rPr>
        <w:t>
      ормандарды қорғау мен орман шаруашылығына қызмет көрсету тиімділігі мен сапасын одан әрі арттыруға бағытталған қызметшілер жұмысының жаңа ұйымдық нысандары мен әдістерін енгізуді және қазіргі нысандары мен әдістерін жетілдіруді қамтамасыз етеді;</w:t>
      </w:r>
    </w:p>
    <w:bookmarkEnd w:id="1290"/>
    <w:bookmarkStart w:name="z1306" w:id="1291"/>
    <w:p>
      <w:pPr>
        <w:spacing w:after="0"/>
        <w:ind w:left="0"/>
        <w:jc w:val="both"/>
      </w:pPr>
      <w:r>
        <w:rPr>
          <w:rFonts w:ascii="Times New Roman"/>
          <w:b w:val="false"/>
          <w:i w:val="false"/>
          <w:color w:val="000000"/>
          <w:sz w:val="28"/>
        </w:rPr>
        <w:t>
      өмір мен денсаулық үшін қауіпсіз және қолайлы еңбек жағдайларын жасайды, ұжымда жайлы психологиялық ахуал қалыптастырады;</w:t>
      </w:r>
    </w:p>
    <w:bookmarkEnd w:id="1291"/>
    <w:bookmarkStart w:name="z1307" w:id="1292"/>
    <w:p>
      <w:pPr>
        <w:spacing w:after="0"/>
        <w:ind w:left="0"/>
        <w:jc w:val="both"/>
      </w:pPr>
      <w:r>
        <w:rPr>
          <w:rFonts w:ascii="Times New Roman"/>
          <w:b w:val="false"/>
          <w:i w:val="false"/>
          <w:color w:val="000000"/>
          <w:sz w:val="28"/>
        </w:rPr>
        <w:t>
      өзінің құзыреті шегінде мемлекеттік органдарда, ұйымдарда және сотта ұйымның өкілі болады;</w:t>
      </w:r>
    </w:p>
    <w:bookmarkEnd w:id="1292"/>
    <w:bookmarkStart w:name="z1308" w:id="1293"/>
    <w:p>
      <w:pPr>
        <w:spacing w:after="0"/>
        <w:ind w:left="0"/>
        <w:jc w:val="both"/>
      </w:pPr>
      <w:r>
        <w:rPr>
          <w:rFonts w:ascii="Times New Roman"/>
          <w:b w:val="false"/>
          <w:i w:val="false"/>
          <w:color w:val="000000"/>
          <w:sz w:val="28"/>
        </w:rPr>
        <w:t>
      еңбек тәртібінің сақталуын, қызметкерлердің еңбекке құштарлығын, бастамашылығы мен белсенділігін дамытуға, ішкі еңбек тәртібінің, техника мен жабдықтарды техникалық пайдалану талаптарының орындалуына, еңбек қауіпсіздігі және еңбекті қорғау, өрт қауіпсіздігі жөніндегі нормалар мен ережелердің сақталуына жәрдемдеседі;</w:t>
      </w:r>
    </w:p>
    <w:bookmarkEnd w:id="1293"/>
    <w:bookmarkStart w:name="z1309" w:id="1294"/>
    <w:p>
      <w:pPr>
        <w:spacing w:after="0"/>
        <w:ind w:left="0"/>
        <w:jc w:val="both"/>
      </w:pPr>
      <w:r>
        <w:rPr>
          <w:rFonts w:ascii="Times New Roman"/>
          <w:b w:val="false"/>
          <w:i w:val="false"/>
          <w:color w:val="000000"/>
          <w:sz w:val="28"/>
        </w:rPr>
        <w:t>
      статистикалық есепке алудың жүргізілуі мен ұйым қызметі туралы есептемелердің берілуін ұйымдастырады;</w:t>
      </w:r>
    </w:p>
    <w:bookmarkEnd w:id="1294"/>
    <w:bookmarkStart w:name="z1310" w:id="1295"/>
    <w:p>
      <w:pPr>
        <w:spacing w:after="0"/>
        <w:ind w:left="0"/>
        <w:jc w:val="both"/>
      </w:pPr>
      <w:r>
        <w:rPr>
          <w:rFonts w:ascii="Times New Roman"/>
          <w:b w:val="false"/>
          <w:i w:val="false"/>
          <w:color w:val="000000"/>
          <w:sz w:val="28"/>
        </w:rPr>
        <w:t>
      ұшқыштар құрамының және авиациямен өрт сөндіру командасы қызметкерлерінің медициналық айғақталуын және ұшу алдында тексеруден өтуін, біліктілігінің арттырылуын, картографиялық материалдармен қамтамасыз етілуін ұйымдастырады:</w:t>
      </w:r>
    </w:p>
    <w:bookmarkEnd w:id="1295"/>
    <w:bookmarkStart w:name="z1311" w:id="1296"/>
    <w:p>
      <w:pPr>
        <w:spacing w:after="0"/>
        <w:ind w:left="0"/>
        <w:jc w:val="both"/>
      </w:pPr>
      <w:r>
        <w:rPr>
          <w:rFonts w:ascii="Times New Roman"/>
          <w:b w:val="false"/>
          <w:i w:val="false"/>
          <w:color w:val="000000"/>
          <w:sz w:val="28"/>
        </w:rPr>
        <w:t>
      дайындық және авиациямен орман қорғау жұмыстарын жоспарлауды ұйымдастырады:</w:t>
      </w:r>
    </w:p>
    <w:bookmarkEnd w:id="1296"/>
    <w:bookmarkStart w:name="z1312" w:id="1297"/>
    <w:p>
      <w:pPr>
        <w:spacing w:after="0"/>
        <w:ind w:left="0"/>
        <w:jc w:val="both"/>
      </w:pPr>
      <w:r>
        <w:rPr>
          <w:rFonts w:ascii="Times New Roman"/>
          <w:b w:val="false"/>
          <w:i w:val="false"/>
          <w:color w:val="000000"/>
          <w:sz w:val="28"/>
        </w:rPr>
        <w:t>
      авиациямен қарауылдау кезінде ұшқыш-бақылаушылардың, диспетчерлік қызметтің жұмысын, белгіленген жұмыс технологиясының, өндірістік, шаруашылық және қаржылық қызметтің сақталуын қамтамасыз етеді;</w:t>
      </w:r>
    </w:p>
    <w:bookmarkEnd w:id="1297"/>
    <w:bookmarkStart w:name="z1313" w:id="1298"/>
    <w:p>
      <w:pPr>
        <w:spacing w:after="0"/>
        <w:ind w:left="0"/>
        <w:jc w:val="both"/>
      </w:pPr>
      <w:r>
        <w:rPr>
          <w:rFonts w:ascii="Times New Roman"/>
          <w:b w:val="false"/>
          <w:i w:val="false"/>
          <w:color w:val="000000"/>
          <w:sz w:val="28"/>
        </w:rPr>
        <w:t>
      мүдделі ұйымдармен келісім бойынша қажет болған жағдайларда өрт сөндіру күштері мен құралдарын тиімді пайдаланады, қосымша әуе кемелерін, өрт сөндіруші-десантшылар командаларын тартады:</w:t>
      </w:r>
    </w:p>
    <w:bookmarkEnd w:id="1298"/>
    <w:bookmarkStart w:name="z1314" w:id="1299"/>
    <w:p>
      <w:pPr>
        <w:spacing w:after="0"/>
        <w:ind w:left="0"/>
        <w:jc w:val="both"/>
      </w:pPr>
      <w:r>
        <w:rPr>
          <w:rFonts w:ascii="Times New Roman"/>
          <w:b w:val="false"/>
          <w:i w:val="false"/>
          <w:color w:val="000000"/>
          <w:sz w:val="28"/>
        </w:rPr>
        <w:t xml:space="preserve">
      республикалық диспетчерлік қызметтің жұмысын ұйымдастырады, ұйымның авиациялық бөлімшелерінің ұшу және өндірістік құжаттаманы жүргізуін қамтамасыз етеді; </w:t>
      </w:r>
    </w:p>
    <w:bookmarkEnd w:id="1299"/>
    <w:bookmarkStart w:name="z1315" w:id="1300"/>
    <w:p>
      <w:pPr>
        <w:spacing w:after="0"/>
        <w:ind w:left="0"/>
        <w:jc w:val="both"/>
      </w:pPr>
      <w:r>
        <w:rPr>
          <w:rFonts w:ascii="Times New Roman"/>
          <w:b w:val="false"/>
          <w:i w:val="false"/>
          <w:color w:val="000000"/>
          <w:sz w:val="28"/>
        </w:rPr>
        <w:t>
      жеке ұшу сағаттарын есепке алуды, ұшу кітапшаларын жүргізуді ұйымдастырады;</w:t>
      </w:r>
    </w:p>
    <w:bookmarkEnd w:id="1300"/>
    <w:bookmarkStart w:name="z1316" w:id="1301"/>
    <w:p>
      <w:pPr>
        <w:spacing w:after="0"/>
        <w:ind w:left="0"/>
        <w:jc w:val="both"/>
      </w:pPr>
      <w:r>
        <w:rPr>
          <w:rFonts w:ascii="Times New Roman"/>
          <w:b w:val="false"/>
          <w:i w:val="false"/>
          <w:color w:val="000000"/>
          <w:sz w:val="28"/>
        </w:rPr>
        <w:t>
      рационализация және өнертапқыштық жұмысын ұйымдастырады, ғылыми-зерттеу жұмыстарын жүргізуге қатысады, озық жұмыс тәжірибесін енгізуді қамтамасыз етеді.</w:t>
      </w:r>
    </w:p>
    <w:bookmarkEnd w:id="1301"/>
    <w:bookmarkStart w:name="z1317" w:id="1302"/>
    <w:p>
      <w:pPr>
        <w:spacing w:after="0"/>
        <w:ind w:left="0"/>
        <w:jc w:val="both"/>
      </w:pPr>
      <w:r>
        <w:rPr>
          <w:rFonts w:ascii="Times New Roman"/>
          <w:b w:val="false"/>
          <w:i w:val="false"/>
          <w:color w:val="000000"/>
          <w:sz w:val="28"/>
        </w:rPr>
        <w:t xml:space="preserve">
      154. Білуге тиіс: </w:t>
      </w:r>
    </w:p>
    <w:bookmarkEnd w:id="1302"/>
    <w:bookmarkStart w:name="z1318" w:id="1303"/>
    <w:p>
      <w:pPr>
        <w:spacing w:after="0"/>
        <w:ind w:left="0"/>
        <w:jc w:val="both"/>
      </w:pPr>
      <w:r>
        <w:rPr>
          <w:rFonts w:ascii="Times New Roman"/>
          <w:b w:val="false"/>
          <w:i w:val="false"/>
          <w:color w:val="000000"/>
          <w:sz w:val="28"/>
        </w:rPr>
        <w:t>
      Конституциясын;</w:t>
      </w:r>
    </w:p>
    <w:bookmarkEnd w:id="1303"/>
    <w:bookmarkStart w:name="z1319" w:id="1304"/>
    <w:p>
      <w:pPr>
        <w:spacing w:after="0"/>
        <w:ind w:left="0"/>
        <w:jc w:val="both"/>
      </w:pPr>
      <w:r>
        <w:rPr>
          <w:rFonts w:ascii="Times New Roman"/>
          <w:b w:val="false"/>
          <w:i w:val="false"/>
          <w:color w:val="000000"/>
          <w:sz w:val="28"/>
        </w:rPr>
        <w:t>
      Орман кодексін;</w:t>
      </w:r>
    </w:p>
    <w:bookmarkEnd w:id="1304"/>
    <w:bookmarkStart w:name="z1320" w:id="1305"/>
    <w:p>
      <w:pPr>
        <w:spacing w:after="0"/>
        <w:ind w:left="0"/>
        <w:jc w:val="both"/>
      </w:pPr>
      <w:r>
        <w:rPr>
          <w:rFonts w:ascii="Times New Roman"/>
          <w:b w:val="false"/>
          <w:i w:val="false"/>
          <w:color w:val="000000"/>
          <w:sz w:val="28"/>
        </w:rPr>
        <w:t>
      Еңбек кодексін;</w:t>
      </w:r>
    </w:p>
    <w:bookmarkEnd w:id="1305"/>
    <w:bookmarkStart w:name="z1321" w:id="1306"/>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306"/>
    <w:bookmarkStart w:name="z1322" w:id="1307"/>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 </w:t>
      </w:r>
    </w:p>
    <w:bookmarkEnd w:id="1307"/>
    <w:bookmarkStart w:name="z1323" w:id="130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308"/>
    <w:bookmarkStart w:name="z1324" w:id="1309"/>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309"/>
    <w:bookmarkStart w:name="z1325" w:id="1310"/>
    <w:p>
      <w:pPr>
        <w:spacing w:after="0"/>
        <w:ind w:left="0"/>
        <w:jc w:val="both"/>
      </w:pPr>
      <w:r>
        <w:rPr>
          <w:rFonts w:ascii="Times New Roman"/>
          <w:b w:val="false"/>
          <w:i w:val="false"/>
          <w:color w:val="000000"/>
          <w:sz w:val="28"/>
        </w:rPr>
        <w:t>
      155. Біліктілік талаптары:</w:t>
      </w:r>
    </w:p>
    <w:bookmarkEnd w:id="1310"/>
    <w:bookmarkStart w:name="z1326" w:id="1311"/>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орман шаруашылығы (орман ресурстары және орман өсіру), ұшқыш-бақылаушы куәлігінің болуы; бейінге сәйкес келетін ұйымдарда басшылық лауазымдардағы жұмыс өтілі кемінде төрт жыл. </w:t>
      </w:r>
    </w:p>
    <w:bookmarkEnd w:id="1311"/>
    <w:bookmarkStart w:name="z1327" w:id="1312"/>
    <w:p>
      <w:pPr>
        <w:spacing w:after="0"/>
        <w:ind w:left="0"/>
        <w:jc w:val="left"/>
      </w:pPr>
      <w:r>
        <w:rPr>
          <w:rFonts w:ascii="Times New Roman"/>
          <w:b/>
          <w:i w:val="false"/>
          <w:color w:val="000000"/>
        </w:rPr>
        <w:t xml:space="preserve"> 3-параграф. Авиациялық звено командирі</w:t>
      </w:r>
    </w:p>
    <w:bookmarkEnd w:id="1312"/>
    <w:bookmarkStart w:name="z1328" w:id="1313"/>
    <w:p>
      <w:pPr>
        <w:spacing w:after="0"/>
        <w:ind w:left="0"/>
        <w:jc w:val="both"/>
      </w:pPr>
      <w:r>
        <w:rPr>
          <w:rFonts w:ascii="Times New Roman"/>
          <w:b w:val="false"/>
          <w:i w:val="false"/>
          <w:color w:val="000000"/>
          <w:sz w:val="28"/>
        </w:rPr>
        <w:t>
      156. Лауазымдық міндеттері:</w:t>
      </w:r>
    </w:p>
    <w:bookmarkEnd w:id="1313"/>
    <w:bookmarkStart w:name="z1329" w:id="1314"/>
    <w:p>
      <w:pPr>
        <w:spacing w:after="0"/>
        <w:ind w:left="0"/>
        <w:jc w:val="both"/>
      </w:pPr>
      <w:r>
        <w:rPr>
          <w:rFonts w:ascii="Times New Roman"/>
          <w:b w:val="false"/>
          <w:i w:val="false"/>
          <w:color w:val="000000"/>
          <w:sz w:val="28"/>
        </w:rPr>
        <w:t>
      бекітіліп берілген мемлекеттік орман қорының аумағындағы ормандарды өрттерден авиациямен қорғау жөніндегі тапсырмалардың орындалуын және орман шаруашылығы кәсіпорындарына қызмет көрсетуді қамтамасыз етеді:</w:t>
      </w:r>
    </w:p>
    <w:bookmarkEnd w:id="1314"/>
    <w:bookmarkStart w:name="z1330" w:id="1315"/>
    <w:p>
      <w:pPr>
        <w:spacing w:after="0"/>
        <w:ind w:left="0"/>
        <w:jc w:val="both"/>
      </w:pPr>
      <w:r>
        <w:rPr>
          <w:rFonts w:ascii="Times New Roman"/>
          <w:b w:val="false"/>
          <w:i w:val="false"/>
          <w:color w:val="000000"/>
          <w:sz w:val="28"/>
        </w:rPr>
        <w:t>
      орман өрттерін байқау және сөндіру бойынша тікұшақтар мен ұшақтардың ұшу сапарларының орындалуын қамтамасыз етеді;</w:t>
      </w:r>
    </w:p>
    <w:bookmarkEnd w:id="1315"/>
    <w:bookmarkStart w:name="z1331" w:id="1316"/>
    <w:p>
      <w:pPr>
        <w:spacing w:after="0"/>
        <w:ind w:left="0"/>
        <w:jc w:val="both"/>
      </w:pPr>
      <w:r>
        <w:rPr>
          <w:rFonts w:ascii="Times New Roman"/>
          <w:b w:val="false"/>
          <w:i w:val="false"/>
          <w:color w:val="000000"/>
          <w:sz w:val="28"/>
        </w:rPr>
        <w:t>
      авиациялық техникаға техникалық қызмет көрсету жөніндегі жұмысты жоспарлайды және ұйымдастырады;</w:t>
      </w:r>
    </w:p>
    <w:bookmarkEnd w:id="1316"/>
    <w:bookmarkStart w:name="z1332" w:id="1317"/>
    <w:p>
      <w:pPr>
        <w:spacing w:after="0"/>
        <w:ind w:left="0"/>
        <w:jc w:val="both"/>
      </w:pPr>
      <w:r>
        <w:rPr>
          <w:rFonts w:ascii="Times New Roman"/>
          <w:b w:val="false"/>
          <w:i w:val="false"/>
          <w:color w:val="000000"/>
          <w:sz w:val="28"/>
        </w:rPr>
        <w:t>
      авиациялық техника бойынша жұмыстар орындауды қамтамасыз етеді;</w:t>
      </w:r>
    </w:p>
    <w:bookmarkEnd w:id="1317"/>
    <w:bookmarkStart w:name="z1333" w:id="1318"/>
    <w:p>
      <w:pPr>
        <w:spacing w:after="0"/>
        <w:ind w:left="0"/>
        <w:jc w:val="both"/>
      </w:pPr>
      <w:r>
        <w:rPr>
          <w:rFonts w:ascii="Times New Roman"/>
          <w:b w:val="false"/>
          <w:i w:val="false"/>
          <w:color w:val="000000"/>
          <w:sz w:val="28"/>
        </w:rPr>
        <w:t xml:space="preserve">
      өрттің алдын алу іс-шараларын жүргізуді, авиациямен қарауылдауды және орман өрттерін сөндіруді ұйымдастырады; </w:t>
      </w:r>
    </w:p>
    <w:bookmarkEnd w:id="1318"/>
    <w:bookmarkStart w:name="z1334" w:id="1319"/>
    <w:p>
      <w:pPr>
        <w:spacing w:after="0"/>
        <w:ind w:left="0"/>
        <w:jc w:val="both"/>
      </w:pPr>
      <w:r>
        <w:rPr>
          <w:rFonts w:ascii="Times New Roman"/>
          <w:b w:val="false"/>
          <w:i w:val="false"/>
          <w:color w:val="000000"/>
          <w:sz w:val="28"/>
        </w:rPr>
        <w:t>
      жалпы орман патологиялық қадағалауды жүзеге асырады;</w:t>
      </w:r>
    </w:p>
    <w:bookmarkEnd w:id="1319"/>
    <w:bookmarkStart w:name="z1335" w:id="1320"/>
    <w:p>
      <w:pPr>
        <w:spacing w:after="0"/>
        <w:ind w:left="0"/>
        <w:jc w:val="both"/>
      </w:pPr>
      <w:r>
        <w:rPr>
          <w:rFonts w:ascii="Times New Roman"/>
          <w:b w:val="false"/>
          <w:i w:val="false"/>
          <w:color w:val="000000"/>
          <w:sz w:val="28"/>
        </w:rPr>
        <w:t>
      авиациялық техниканың: әуе кемелерінің, өрт сөндіретін техникалық құралдардың, көліктің, байланыс құралдарының ұтымды пайдаланылуын қамтамасыз етеді;</w:t>
      </w:r>
    </w:p>
    <w:bookmarkEnd w:id="1320"/>
    <w:bookmarkStart w:name="z1336" w:id="1321"/>
    <w:p>
      <w:pPr>
        <w:spacing w:after="0"/>
        <w:ind w:left="0"/>
        <w:jc w:val="both"/>
      </w:pPr>
      <w:r>
        <w:rPr>
          <w:rFonts w:ascii="Times New Roman"/>
          <w:b w:val="false"/>
          <w:i w:val="false"/>
          <w:color w:val="000000"/>
          <w:sz w:val="28"/>
        </w:rPr>
        <w:t>
      өндірістік қызметке байланысты төтенше оқиғалар жайында ұйым басшылығына дер кезінде баяндайды;</w:t>
      </w:r>
    </w:p>
    <w:bookmarkEnd w:id="1321"/>
    <w:bookmarkStart w:name="z1337" w:id="1322"/>
    <w:p>
      <w:pPr>
        <w:spacing w:after="0"/>
        <w:ind w:left="0"/>
        <w:jc w:val="both"/>
      </w:pPr>
      <w:r>
        <w:rPr>
          <w:rFonts w:ascii="Times New Roman"/>
          <w:b w:val="false"/>
          <w:i w:val="false"/>
          <w:color w:val="000000"/>
          <w:sz w:val="28"/>
        </w:rPr>
        <w:t>
      ұйым бөлімшелерінің материалдық құндылықтарының бар-жоғын тексереді;</w:t>
      </w:r>
    </w:p>
    <w:bookmarkEnd w:id="1322"/>
    <w:bookmarkStart w:name="z1338" w:id="1323"/>
    <w:p>
      <w:pPr>
        <w:spacing w:after="0"/>
        <w:ind w:left="0"/>
        <w:jc w:val="both"/>
      </w:pPr>
      <w:r>
        <w:rPr>
          <w:rFonts w:ascii="Times New Roman"/>
          <w:b w:val="false"/>
          <w:i w:val="false"/>
          <w:color w:val="000000"/>
          <w:sz w:val="28"/>
        </w:rPr>
        <w:t>
      бөлінген қаражат пен материалдық құндылықтардың ұтымды және мақсатты пайдаланылуы, ұйымның авиациялық звеносы ақша қаражатының жұмсалуы үшін жауаптылықта болады;</w:t>
      </w:r>
    </w:p>
    <w:bookmarkEnd w:id="1323"/>
    <w:bookmarkStart w:name="z1339" w:id="1324"/>
    <w:p>
      <w:pPr>
        <w:spacing w:after="0"/>
        <w:ind w:left="0"/>
        <w:jc w:val="both"/>
      </w:pPr>
      <w:r>
        <w:rPr>
          <w:rFonts w:ascii="Times New Roman"/>
          <w:b w:val="false"/>
          <w:i w:val="false"/>
          <w:color w:val="000000"/>
          <w:sz w:val="28"/>
        </w:rPr>
        <w:t>
      авиациялық техникада жұмыс істеу кезінде қауіпсіздік шараларын қамтамасыз етеді;</w:t>
      </w:r>
    </w:p>
    <w:bookmarkEnd w:id="1324"/>
    <w:bookmarkStart w:name="z1340" w:id="1325"/>
    <w:p>
      <w:pPr>
        <w:spacing w:after="0"/>
        <w:ind w:left="0"/>
        <w:jc w:val="both"/>
      </w:pPr>
      <w:r>
        <w:rPr>
          <w:rFonts w:ascii="Times New Roman"/>
          <w:b w:val="false"/>
          <w:i w:val="false"/>
          <w:color w:val="000000"/>
          <w:sz w:val="28"/>
        </w:rPr>
        <w:t xml:space="preserve">
      157. Білуге тиіс: </w:t>
      </w:r>
    </w:p>
    <w:bookmarkEnd w:id="1325"/>
    <w:bookmarkStart w:name="z1341" w:id="1326"/>
    <w:p>
      <w:pPr>
        <w:spacing w:after="0"/>
        <w:ind w:left="0"/>
        <w:jc w:val="both"/>
      </w:pPr>
      <w:r>
        <w:rPr>
          <w:rFonts w:ascii="Times New Roman"/>
          <w:b w:val="false"/>
          <w:i w:val="false"/>
          <w:color w:val="000000"/>
          <w:sz w:val="28"/>
        </w:rPr>
        <w:t>
      Конституциясын;</w:t>
      </w:r>
    </w:p>
    <w:bookmarkEnd w:id="1326"/>
    <w:bookmarkStart w:name="z1342" w:id="1327"/>
    <w:p>
      <w:pPr>
        <w:spacing w:after="0"/>
        <w:ind w:left="0"/>
        <w:jc w:val="both"/>
      </w:pPr>
      <w:r>
        <w:rPr>
          <w:rFonts w:ascii="Times New Roman"/>
          <w:b w:val="false"/>
          <w:i w:val="false"/>
          <w:color w:val="000000"/>
          <w:sz w:val="28"/>
        </w:rPr>
        <w:t>
      Орман кодексін;</w:t>
      </w:r>
    </w:p>
    <w:bookmarkEnd w:id="1327"/>
    <w:bookmarkStart w:name="z1343" w:id="1328"/>
    <w:p>
      <w:pPr>
        <w:spacing w:after="0"/>
        <w:ind w:left="0"/>
        <w:jc w:val="both"/>
      </w:pPr>
      <w:r>
        <w:rPr>
          <w:rFonts w:ascii="Times New Roman"/>
          <w:b w:val="false"/>
          <w:i w:val="false"/>
          <w:color w:val="000000"/>
          <w:sz w:val="28"/>
        </w:rPr>
        <w:t>
      Еңбек кодексін;</w:t>
      </w:r>
    </w:p>
    <w:bookmarkEnd w:id="1328"/>
    <w:bookmarkStart w:name="z1344" w:id="1329"/>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329"/>
    <w:bookmarkStart w:name="z1345" w:id="1330"/>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 </w:t>
      </w:r>
    </w:p>
    <w:bookmarkEnd w:id="1330"/>
    <w:bookmarkStart w:name="z1346" w:id="133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331"/>
    <w:bookmarkStart w:name="z1347" w:id="1332"/>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332"/>
    <w:bookmarkStart w:name="z1348" w:id="1333"/>
    <w:p>
      <w:pPr>
        <w:spacing w:after="0"/>
        <w:ind w:left="0"/>
        <w:jc w:val="both"/>
      </w:pPr>
      <w:r>
        <w:rPr>
          <w:rFonts w:ascii="Times New Roman"/>
          <w:b w:val="false"/>
          <w:i w:val="false"/>
          <w:color w:val="000000"/>
          <w:sz w:val="28"/>
        </w:rPr>
        <w:t>
      158. Біліктілік талаптары:</w:t>
      </w:r>
    </w:p>
    <w:bookmarkEnd w:id="1333"/>
    <w:bookmarkStart w:name="z1349" w:id="1334"/>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орман шаруашылығы (орман ресурстары және орман өсіру), ұшқыш-бақылаушы куәлігінің болуы, бейінге сәйкес келетін ұйымдардағы жұмыс өтілі кемінде бес жыл. </w:t>
      </w:r>
    </w:p>
    <w:bookmarkEnd w:id="1334"/>
    <w:bookmarkStart w:name="z1350" w:id="1335"/>
    <w:p>
      <w:pPr>
        <w:spacing w:after="0"/>
        <w:ind w:left="0"/>
        <w:jc w:val="left"/>
      </w:pPr>
      <w:r>
        <w:rPr>
          <w:rFonts w:ascii="Times New Roman"/>
          <w:b/>
          <w:i w:val="false"/>
          <w:color w:val="000000"/>
        </w:rPr>
        <w:t xml:space="preserve"> 4-параграф. Өндірістік-ұшу қызметінің басшысы</w:t>
      </w:r>
    </w:p>
    <w:bookmarkEnd w:id="1335"/>
    <w:bookmarkStart w:name="z1351" w:id="1336"/>
    <w:p>
      <w:pPr>
        <w:spacing w:after="0"/>
        <w:ind w:left="0"/>
        <w:jc w:val="both"/>
      </w:pPr>
      <w:r>
        <w:rPr>
          <w:rFonts w:ascii="Times New Roman"/>
          <w:b w:val="false"/>
          <w:i w:val="false"/>
          <w:color w:val="000000"/>
          <w:sz w:val="28"/>
        </w:rPr>
        <w:t>
      159. Лауазымдық міндеттері:</w:t>
      </w:r>
    </w:p>
    <w:bookmarkEnd w:id="1336"/>
    <w:bookmarkStart w:name="z1352" w:id="1337"/>
    <w:p>
      <w:pPr>
        <w:spacing w:after="0"/>
        <w:ind w:left="0"/>
        <w:jc w:val="both"/>
      </w:pPr>
      <w:r>
        <w:rPr>
          <w:rFonts w:ascii="Times New Roman"/>
          <w:b w:val="false"/>
          <w:i w:val="false"/>
          <w:color w:val="000000"/>
          <w:sz w:val="28"/>
        </w:rPr>
        <w:t>
      ұшу-өндірістік қызметіне басшылық жасайды;</w:t>
      </w:r>
    </w:p>
    <w:bookmarkEnd w:id="1337"/>
    <w:bookmarkStart w:name="z1353" w:id="1338"/>
    <w:p>
      <w:pPr>
        <w:spacing w:after="0"/>
        <w:ind w:left="0"/>
        <w:jc w:val="both"/>
      </w:pPr>
      <w:r>
        <w:rPr>
          <w:rFonts w:ascii="Times New Roman"/>
          <w:b w:val="false"/>
          <w:i w:val="false"/>
          <w:color w:val="000000"/>
          <w:sz w:val="28"/>
        </w:rPr>
        <w:t>
      бекітіліп берілген орман қорының аумағында ормандарды өрттерден авиациямен қорғау және орман шаруашылығы ұйымдарына қызмет көрсету жөніндегі жоспарлы тапсырмалардың орындалуын қамтамасыз етеді;</w:t>
      </w:r>
    </w:p>
    <w:bookmarkEnd w:id="1338"/>
    <w:bookmarkStart w:name="z1354" w:id="1339"/>
    <w:p>
      <w:pPr>
        <w:spacing w:after="0"/>
        <w:ind w:left="0"/>
        <w:jc w:val="both"/>
      </w:pPr>
      <w:r>
        <w:rPr>
          <w:rFonts w:ascii="Times New Roman"/>
          <w:b w:val="false"/>
          <w:i w:val="false"/>
          <w:color w:val="000000"/>
          <w:sz w:val="28"/>
        </w:rPr>
        <w:t>
      орман өрттерін байқау және сөндіру жөнінде тікұшақтармен және ұшақтармен ұшу сапарларының орындалуын қамтамасыз етеді;</w:t>
      </w:r>
    </w:p>
    <w:bookmarkEnd w:id="1339"/>
    <w:bookmarkStart w:name="z1355" w:id="1340"/>
    <w:p>
      <w:pPr>
        <w:spacing w:after="0"/>
        <w:ind w:left="0"/>
        <w:jc w:val="both"/>
      </w:pPr>
      <w:r>
        <w:rPr>
          <w:rFonts w:ascii="Times New Roman"/>
          <w:b w:val="false"/>
          <w:i w:val="false"/>
          <w:color w:val="000000"/>
          <w:sz w:val="28"/>
        </w:rPr>
        <w:t>
      өртке қарсы алдын алу іс-шараларын жүргізуді, авиациямен қарауылдауды және орман өрттерін сөндіруді, жалпы орман патологиялық қадағалауды жүзеге асыруды ұйымдастырады;</w:t>
      </w:r>
    </w:p>
    <w:bookmarkEnd w:id="1340"/>
    <w:bookmarkStart w:name="z1356" w:id="1341"/>
    <w:p>
      <w:pPr>
        <w:spacing w:after="0"/>
        <w:ind w:left="0"/>
        <w:jc w:val="both"/>
      </w:pPr>
      <w:r>
        <w:rPr>
          <w:rFonts w:ascii="Times New Roman"/>
          <w:b w:val="false"/>
          <w:i w:val="false"/>
          <w:color w:val="000000"/>
          <w:sz w:val="28"/>
        </w:rPr>
        <w:t>
      әуе кемелерінің, өрт сөндіретін техникалық құралдардың, көліктің, байланыс құралдарының ұтымды пайдаланылуын қамтамасыз етеді;</w:t>
      </w:r>
    </w:p>
    <w:bookmarkEnd w:id="1341"/>
    <w:bookmarkStart w:name="z1357" w:id="1342"/>
    <w:p>
      <w:pPr>
        <w:spacing w:after="0"/>
        <w:ind w:left="0"/>
        <w:jc w:val="both"/>
      </w:pPr>
      <w:r>
        <w:rPr>
          <w:rFonts w:ascii="Times New Roman"/>
          <w:b w:val="false"/>
          <w:i w:val="false"/>
          <w:color w:val="000000"/>
          <w:sz w:val="28"/>
        </w:rPr>
        <w:t>
      авиациямен қарауылдау кезінде ұшқыш-байқаушылардың жұмысын тексереді;</w:t>
      </w:r>
    </w:p>
    <w:bookmarkEnd w:id="1342"/>
    <w:bookmarkStart w:name="z1358" w:id="1343"/>
    <w:p>
      <w:pPr>
        <w:spacing w:after="0"/>
        <w:ind w:left="0"/>
        <w:jc w:val="both"/>
      </w:pPr>
      <w:r>
        <w:rPr>
          <w:rFonts w:ascii="Times New Roman"/>
          <w:b w:val="false"/>
          <w:i w:val="false"/>
          <w:color w:val="000000"/>
          <w:sz w:val="28"/>
        </w:rPr>
        <w:t>
      ұйымның авиациялық бөлімшелерінің ұшу және өндірістік құжаттаманы жүргізуін қамтамасыз етеді;</w:t>
      </w:r>
    </w:p>
    <w:bookmarkEnd w:id="1343"/>
    <w:bookmarkStart w:name="z1359" w:id="1344"/>
    <w:p>
      <w:pPr>
        <w:spacing w:after="0"/>
        <w:ind w:left="0"/>
        <w:jc w:val="both"/>
      </w:pPr>
      <w:r>
        <w:rPr>
          <w:rFonts w:ascii="Times New Roman"/>
          <w:b w:val="false"/>
          <w:i w:val="false"/>
          <w:color w:val="000000"/>
          <w:sz w:val="28"/>
        </w:rPr>
        <w:t>
      кадрлар іріктеуді жүзеге асырады, оларды жұмысқа қабылдау және босату жөнінде басшылыққа ұсыныстар енгізеді;</w:t>
      </w:r>
    </w:p>
    <w:bookmarkEnd w:id="1344"/>
    <w:bookmarkStart w:name="z1360" w:id="1345"/>
    <w:p>
      <w:pPr>
        <w:spacing w:after="0"/>
        <w:ind w:left="0"/>
        <w:jc w:val="both"/>
      </w:pPr>
      <w:r>
        <w:rPr>
          <w:rFonts w:ascii="Times New Roman"/>
          <w:b w:val="false"/>
          <w:i w:val="false"/>
          <w:color w:val="000000"/>
          <w:sz w:val="28"/>
        </w:rPr>
        <w:t>
      ұйым қызметкерлерімен оқу сабақтарын және түсіндірме жұмысын ұйымдастырады және тікелей өткізеді.</w:t>
      </w:r>
    </w:p>
    <w:bookmarkEnd w:id="1345"/>
    <w:bookmarkStart w:name="z1361" w:id="1346"/>
    <w:p>
      <w:pPr>
        <w:spacing w:after="0"/>
        <w:ind w:left="0"/>
        <w:jc w:val="both"/>
      </w:pPr>
      <w:r>
        <w:rPr>
          <w:rFonts w:ascii="Times New Roman"/>
          <w:b w:val="false"/>
          <w:i w:val="false"/>
          <w:color w:val="000000"/>
          <w:sz w:val="28"/>
        </w:rPr>
        <w:t xml:space="preserve">
      160. Білуге тиіс: </w:t>
      </w:r>
    </w:p>
    <w:bookmarkEnd w:id="1346"/>
    <w:bookmarkStart w:name="z1362" w:id="1347"/>
    <w:p>
      <w:pPr>
        <w:spacing w:after="0"/>
        <w:ind w:left="0"/>
        <w:jc w:val="both"/>
      </w:pPr>
      <w:r>
        <w:rPr>
          <w:rFonts w:ascii="Times New Roman"/>
          <w:b w:val="false"/>
          <w:i w:val="false"/>
          <w:color w:val="000000"/>
          <w:sz w:val="28"/>
        </w:rPr>
        <w:t>
      Конституциясын;</w:t>
      </w:r>
    </w:p>
    <w:bookmarkEnd w:id="1347"/>
    <w:bookmarkStart w:name="z1363" w:id="1348"/>
    <w:p>
      <w:pPr>
        <w:spacing w:after="0"/>
        <w:ind w:left="0"/>
        <w:jc w:val="both"/>
      </w:pPr>
      <w:r>
        <w:rPr>
          <w:rFonts w:ascii="Times New Roman"/>
          <w:b w:val="false"/>
          <w:i w:val="false"/>
          <w:color w:val="000000"/>
          <w:sz w:val="28"/>
        </w:rPr>
        <w:t>
      Орман кодексін;</w:t>
      </w:r>
    </w:p>
    <w:bookmarkEnd w:id="1348"/>
    <w:bookmarkStart w:name="z1364" w:id="1349"/>
    <w:p>
      <w:pPr>
        <w:spacing w:after="0"/>
        <w:ind w:left="0"/>
        <w:jc w:val="both"/>
      </w:pPr>
      <w:r>
        <w:rPr>
          <w:rFonts w:ascii="Times New Roman"/>
          <w:b w:val="false"/>
          <w:i w:val="false"/>
          <w:color w:val="000000"/>
          <w:sz w:val="28"/>
        </w:rPr>
        <w:t>
      Еңбек кодексін;</w:t>
      </w:r>
    </w:p>
    <w:bookmarkEnd w:id="1349"/>
    <w:bookmarkStart w:name="z1365" w:id="1350"/>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350"/>
    <w:bookmarkStart w:name="z1366" w:id="1351"/>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 </w:t>
      </w:r>
    </w:p>
    <w:bookmarkEnd w:id="1351"/>
    <w:bookmarkStart w:name="z1367" w:id="1352"/>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352"/>
    <w:bookmarkStart w:name="z1368" w:id="1353"/>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353"/>
    <w:bookmarkStart w:name="z1369" w:id="1354"/>
    <w:p>
      <w:pPr>
        <w:spacing w:after="0"/>
        <w:ind w:left="0"/>
        <w:jc w:val="both"/>
      </w:pPr>
      <w:r>
        <w:rPr>
          <w:rFonts w:ascii="Times New Roman"/>
          <w:b w:val="false"/>
          <w:i w:val="false"/>
          <w:color w:val="000000"/>
          <w:sz w:val="28"/>
        </w:rPr>
        <w:t>
      161. Біліктілік талаптары:</w:t>
      </w:r>
    </w:p>
    <w:bookmarkEnd w:id="1354"/>
    <w:bookmarkStart w:name="z1370" w:id="1355"/>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ұшқыш-бақылаушы куәлігінің болуы, бейінге сәйкес келетін ұйымдардағы жұмыс өтілі кемінде бес жыл.</w:t>
      </w:r>
    </w:p>
    <w:bookmarkEnd w:id="1355"/>
    <w:bookmarkStart w:name="z1371" w:id="1356"/>
    <w:p>
      <w:pPr>
        <w:spacing w:after="0"/>
        <w:ind w:left="0"/>
        <w:jc w:val="left"/>
      </w:pPr>
      <w:r>
        <w:rPr>
          <w:rFonts w:ascii="Times New Roman"/>
          <w:b/>
          <w:i w:val="false"/>
          <w:color w:val="000000"/>
        </w:rPr>
        <w:t xml:space="preserve"> 5-параграф. Инспекторлық қызметтің басшысы</w:t>
      </w:r>
    </w:p>
    <w:bookmarkEnd w:id="1356"/>
    <w:bookmarkStart w:name="z1372" w:id="1357"/>
    <w:p>
      <w:pPr>
        <w:spacing w:after="0"/>
        <w:ind w:left="0"/>
        <w:jc w:val="both"/>
      </w:pPr>
      <w:r>
        <w:rPr>
          <w:rFonts w:ascii="Times New Roman"/>
          <w:b w:val="false"/>
          <w:i w:val="false"/>
          <w:color w:val="000000"/>
          <w:sz w:val="28"/>
        </w:rPr>
        <w:t>
      162. Лауазымдық міндеттері:</w:t>
      </w:r>
    </w:p>
    <w:bookmarkEnd w:id="1357"/>
    <w:bookmarkStart w:name="z1373" w:id="1358"/>
    <w:p>
      <w:pPr>
        <w:spacing w:after="0"/>
        <w:ind w:left="0"/>
        <w:jc w:val="both"/>
      </w:pPr>
      <w:r>
        <w:rPr>
          <w:rFonts w:ascii="Times New Roman"/>
          <w:b w:val="false"/>
          <w:i w:val="false"/>
          <w:color w:val="000000"/>
          <w:sz w:val="28"/>
        </w:rPr>
        <w:t>
      өндірістік жоспарларға, тапсырмаларға және нормативтік құжаттарға сәйкес ұйымның Бөлімшелерінде орман өрттерін байқау және сөндіру бойынша әуе кемелерінің ұшу сапарларын орындау жөніндегі жұмысты қамтамасыз етеді;</w:t>
      </w:r>
    </w:p>
    <w:bookmarkEnd w:id="1358"/>
    <w:bookmarkStart w:name="z1374" w:id="1359"/>
    <w:p>
      <w:pPr>
        <w:spacing w:after="0"/>
        <w:ind w:left="0"/>
        <w:jc w:val="both"/>
      </w:pPr>
      <w:r>
        <w:rPr>
          <w:rFonts w:ascii="Times New Roman"/>
          <w:b w:val="false"/>
          <w:i w:val="false"/>
          <w:color w:val="000000"/>
          <w:sz w:val="28"/>
        </w:rPr>
        <w:t>
      Бөлімшелердің қаржы қаражатын, әуе кемелерін, техникалық байланыс, өрт сөндіру және көлік құралдарын тиімді пайдалануды қамтамасыз етеді;</w:t>
      </w:r>
    </w:p>
    <w:bookmarkEnd w:id="1359"/>
    <w:bookmarkStart w:name="z1375" w:id="1360"/>
    <w:p>
      <w:pPr>
        <w:spacing w:after="0"/>
        <w:ind w:left="0"/>
        <w:jc w:val="both"/>
      </w:pPr>
      <w:r>
        <w:rPr>
          <w:rFonts w:ascii="Times New Roman"/>
          <w:b w:val="false"/>
          <w:i w:val="false"/>
          <w:color w:val="000000"/>
          <w:sz w:val="28"/>
        </w:rPr>
        <w:t>
      ұшқыш-бақылаушылармен бақылау-тексеру ұшу сапарларын жүргізеді;</w:t>
      </w:r>
    </w:p>
    <w:bookmarkEnd w:id="1360"/>
    <w:bookmarkStart w:name="z1376" w:id="1361"/>
    <w:p>
      <w:pPr>
        <w:spacing w:after="0"/>
        <w:ind w:left="0"/>
        <w:jc w:val="both"/>
      </w:pPr>
      <w:r>
        <w:rPr>
          <w:rFonts w:ascii="Times New Roman"/>
          <w:b w:val="false"/>
          <w:i w:val="false"/>
          <w:color w:val="000000"/>
          <w:sz w:val="28"/>
        </w:rPr>
        <w:t>
      сабақтар, оқу-жаттығу ұшу сапарларын өткізуді және емтихан қабылдауды жүзеге асырады;</w:t>
      </w:r>
    </w:p>
    <w:bookmarkEnd w:id="1361"/>
    <w:bookmarkStart w:name="z1377" w:id="1362"/>
    <w:p>
      <w:pPr>
        <w:spacing w:after="0"/>
        <w:ind w:left="0"/>
        <w:jc w:val="both"/>
      </w:pPr>
      <w:r>
        <w:rPr>
          <w:rFonts w:ascii="Times New Roman"/>
          <w:b w:val="false"/>
          <w:i w:val="false"/>
          <w:color w:val="000000"/>
          <w:sz w:val="28"/>
        </w:rPr>
        <w:t>
      ұшқыш-бақылаушылар курстарының курсанттарымен, тыңдаушыларымен жұмыс жүргізеді;</w:t>
      </w:r>
    </w:p>
    <w:bookmarkEnd w:id="1362"/>
    <w:bookmarkStart w:name="z1378" w:id="1363"/>
    <w:p>
      <w:pPr>
        <w:spacing w:after="0"/>
        <w:ind w:left="0"/>
        <w:jc w:val="both"/>
      </w:pPr>
      <w:r>
        <w:rPr>
          <w:rFonts w:ascii="Times New Roman"/>
          <w:b w:val="false"/>
          <w:i w:val="false"/>
          <w:color w:val="000000"/>
          <w:sz w:val="28"/>
        </w:rPr>
        <w:t>
      инспекторлық тексерулер өткізеді және ұйым бөлімшелерінің ұшу құжаттарын тексереді;</w:t>
      </w:r>
    </w:p>
    <w:bookmarkEnd w:id="1363"/>
    <w:bookmarkStart w:name="z1379" w:id="1364"/>
    <w:p>
      <w:pPr>
        <w:spacing w:after="0"/>
        <w:ind w:left="0"/>
        <w:jc w:val="both"/>
      </w:pPr>
      <w:r>
        <w:rPr>
          <w:rFonts w:ascii="Times New Roman"/>
          <w:b w:val="false"/>
          <w:i w:val="false"/>
          <w:color w:val="000000"/>
          <w:sz w:val="28"/>
        </w:rPr>
        <w:t>
      орман өрттерін байқау мен сөндірудің перспективалы технологияларын және өрт сөндіру құралдарын енгізу жөнінде ұсыныстар әзірлейді және енгізеді;</w:t>
      </w:r>
    </w:p>
    <w:bookmarkEnd w:id="1364"/>
    <w:bookmarkStart w:name="z1380" w:id="1365"/>
    <w:p>
      <w:pPr>
        <w:spacing w:after="0"/>
        <w:ind w:left="0"/>
        <w:jc w:val="both"/>
      </w:pPr>
      <w:r>
        <w:rPr>
          <w:rFonts w:ascii="Times New Roman"/>
          <w:b w:val="false"/>
          <w:i w:val="false"/>
          <w:color w:val="000000"/>
          <w:sz w:val="28"/>
        </w:rPr>
        <w:t>
      әуе кемесінің экипажы құрамында ормандарды авиациямен қарауылдау, өрт сөндіруші десантшыларды және өрт сөндіру құралдарын орман өрттері болып жатқан жерлерге жеткізу жөнінде ұшу сапарларын орындайды;</w:t>
      </w:r>
    </w:p>
    <w:bookmarkEnd w:id="1365"/>
    <w:bookmarkStart w:name="z1381" w:id="1366"/>
    <w:p>
      <w:pPr>
        <w:spacing w:after="0"/>
        <w:ind w:left="0"/>
        <w:jc w:val="both"/>
      </w:pPr>
      <w:r>
        <w:rPr>
          <w:rFonts w:ascii="Times New Roman"/>
          <w:b w:val="false"/>
          <w:i w:val="false"/>
          <w:color w:val="000000"/>
          <w:sz w:val="28"/>
        </w:rPr>
        <w:t>
      орман өрттерін әуеден және жерде сөндіруді ұйымдастырады, жалпы және егжей-тегжейлі орман патологиялық қадағалуын жасайды;</w:t>
      </w:r>
    </w:p>
    <w:bookmarkEnd w:id="1366"/>
    <w:bookmarkStart w:name="z1382" w:id="1367"/>
    <w:p>
      <w:pPr>
        <w:spacing w:after="0"/>
        <w:ind w:left="0"/>
        <w:jc w:val="both"/>
      </w:pPr>
      <w:r>
        <w:rPr>
          <w:rFonts w:ascii="Times New Roman"/>
          <w:b w:val="false"/>
          <w:i w:val="false"/>
          <w:color w:val="000000"/>
          <w:sz w:val="28"/>
        </w:rPr>
        <w:t>
      өндірістік қызметпен байланысты төтенше оқиғалар жайында ұйым басшылығына дер кезінде баяндайды;</w:t>
      </w:r>
    </w:p>
    <w:bookmarkEnd w:id="1367"/>
    <w:bookmarkStart w:name="z1383" w:id="1368"/>
    <w:p>
      <w:pPr>
        <w:spacing w:after="0"/>
        <w:ind w:left="0"/>
        <w:jc w:val="both"/>
      </w:pPr>
      <w:r>
        <w:rPr>
          <w:rFonts w:ascii="Times New Roman"/>
          <w:b w:val="false"/>
          <w:i w:val="false"/>
          <w:color w:val="000000"/>
          <w:sz w:val="28"/>
        </w:rPr>
        <w:t>
      "Орман қорын күзету және қорғау жөніндегі авиациялық жұмыстарды жүзеге асыру қағидаларын", басшылық құжаттарды өрескел бұзу анықталып, бұл ұшу немесе төтенше оқиғаларға душар еткен немесе душар ету жағдайда кәсіпорын басшылығы шешім қабылдағанға дейін қызметкерлерді жұмыстарды орындаудан шеттетеді;</w:t>
      </w:r>
    </w:p>
    <w:bookmarkEnd w:id="1368"/>
    <w:bookmarkStart w:name="z1384" w:id="1369"/>
    <w:p>
      <w:pPr>
        <w:spacing w:after="0"/>
        <w:ind w:left="0"/>
        <w:jc w:val="both"/>
      </w:pPr>
      <w:r>
        <w:rPr>
          <w:rFonts w:ascii="Times New Roman"/>
          <w:b w:val="false"/>
          <w:i w:val="false"/>
          <w:color w:val="000000"/>
          <w:sz w:val="28"/>
        </w:rPr>
        <w:t>
      қорғалатын аумақта орман авиациялық жұмыстарын орындау кезінде</w:t>
      </w:r>
    </w:p>
    <w:bookmarkEnd w:id="1369"/>
    <w:bookmarkStart w:name="z1385" w:id="1370"/>
    <w:p>
      <w:pPr>
        <w:spacing w:after="0"/>
        <w:ind w:left="0"/>
        <w:jc w:val="both"/>
      </w:pPr>
      <w:r>
        <w:rPr>
          <w:rFonts w:ascii="Times New Roman"/>
          <w:b w:val="false"/>
          <w:i w:val="false"/>
          <w:color w:val="000000"/>
          <w:sz w:val="28"/>
        </w:rPr>
        <w:t>
      әуе кемелерінің мақсатты пайдаланылуы үшін және ресімделген өндірістік-ұшу құжаттарының (ұшуға өтініш, бақылаушы-ұшқыштың борт журналы, ұшу өтінішінің орындалуы туралы акт, авиациялық қызмет көрсету бойынша орындалған жұмыстар туралы акт, жанар-жағар май материалдарын сақтау, жұмсау және есептен шығару туралы құжаттар) дұрыстығы үшін Орман қорын күзету және қорғау жөніндегі авиациялық жұмыстарды жүзеге асыру қағидаларына сәйкес дербес жауап береді.</w:t>
      </w:r>
    </w:p>
    <w:bookmarkEnd w:id="1370"/>
    <w:bookmarkStart w:name="z1386" w:id="1371"/>
    <w:p>
      <w:pPr>
        <w:spacing w:after="0"/>
        <w:ind w:left="0"/>
        <w:jc w:val="both"/>
      </w:pPr>
      <w:r>
        <w:rPr>
          <w:rFonts w:ascii="Times New Roman"/>
          <w:b w:val="false"/>
          <w:i w:val="false"/>
          <w:color w:val="000000"/>
          <w:sz w:val="28"/>
        </w:rPr>
        <w:t xml:space="preserve">
      163. Білуге тиіс: </w:t>
      </w:r>
    </w:p>
    <w:bookmarkEnd w:id="1371"/>
    <w:bookmarkStart w:name="z1387" w:id="1372"/>
    <w:p>
      <w:pPr>
        <w:spacing w:after="0"/>
        <w:ind w:left="0"/>
        <w:jc w:val="both"/>
      </w:pPr>
      <w:r>
        <w:rPr>
          <w:rFonts w:ascii="Times New Roman"/>
          <w:b w:val="false"/>
          <w:i w:val="false"/>
          <w:color w:val="000000"/>
          <w:sz w:val="28"/>
        </w:rPr>
        <w:t>
      Конституциясын;</w:t>
      </w:r>
    </w:p>
    <w:bookmarkEnd w:id="1372"/>
    <w:bookmarkStart w:name="z1388" w:id="1373"/>
    <w:p>
      <w:pPr>
        <w:spacing w:after="0"/>
        <w:ind w:left="0"/>
        <w:jc w:val="both"/>
      </w:pPr>
      <w:r>
        <w:rPr>
          <w:rFonts w:ascii="Times New Roman"/>
          <w:b w:val="false"/>
          <w:i w:val="false"/>
          <w:color w:val="000000"/>
          <w:sz w:val="28"/>
        </w:rPr>
        <w:t>
      Орман кодексін;</w:t>
      </w:r>
    </w:p>
    <w:bookmarkEnd w:id="1373"/>
    <w:bookmarkStart w:name="z1389" w:id="1374"/>
    <w:p>
      <w:pPr>
        <w:spacing w:after="0"/>
        <w:ind w:left="0"/>
        <w:jc w:val="both"/>
      </w:pPr>
      <w:r>
        <w:rPr>
          <w:rFonts w:ascii="Times New Roman"/>
          <w:b w:val="false"/>
          <w:i w:val="false"/>
          <w:color w:val="000000"/>
          <w:sz w:val="28"/>
        </w:rPr>
        <w:t>
      Еңбек кодексін;</w:t>
      </w:r>
    </w:p>
    <w:bookmarkEnd w:id="1374"/>
    <w:bookmarkStart w:name="z1390" w:id="1375"/>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375"/>
    <w:bookmarkStart w:name="z1391" w:id="1376"/>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 </w:t>
      </w:r>
    </w:p>
    <w:bookmarkEnd w:id="1376"/>
    <w:bookmarkStart w:name="z1392" w:id="137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377"/>
    <w:bookmarkStart w:name="z1393" w:id="137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378"/>
    <w:bookmarkStart w:name="z1394" w:id="1379"/>
    <w:p>
      <w:pPr>
        <w:spacing w:after="0"/>
        <w:ind w:left="0"/>
        <w:jc w:val="both"/>
      </w:pPr>
      <w:r>
        <w:rPr>
          <w:rFonts w:ascii="Times New Roman"/>
          <w:b w:val="false"/>
          <w:i w:val="false"/>
          <w:color w:val="000000"/>
          <w:sz w:val="28"/>
        </w:rPr>
        <w:t>
      164. Біліктілік талаптары:</w:t>
      </w:r>
    </w:p>
    <w:bookmarkEnd w:id="1379"/>
    <w:bookmarkStart w:name="z1395" w:id="1380"/>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орман шаруашылығы (орман ресурстары және орман өсіру), ұшқыш-бақылаушының қолданыстағы куәлігінің болуы, бейінге сәйкес келетін ұйымдарда жұмыс өтілі кемінде бес жыл. </w:t>
      </w:r>
    </w:p>
    <w:bookmarkEnd w:id="1380"/>
    <w:bookmarkStart w:name="z1396" w:id="1381"/>
    <w:p>
      <w:pPr>
        <w:spacing w:after="0"/>
        <w:ind w:left="0"/>
        <w:jc w:val="left"/>
      </w:pPr>
      <w:r>
        <w:rPr>
          <w:rFonts w:ascii="Times New Roman"/>
          <w:b/>
          <w:i w:val="false"/>
          <w:color w:val="000000"/>
        </w:rPr>
        <w:t xml:space="preserve"> 6-параграф. Авиациялық бөлімшенің басшысы</w:t>
      </w:r>
    </w:p>
    <w:bookmarkEnd w:id="1381"/>
    <w:bookmarkStart w:name="z1397" w:id="1382"/>
    <w:p>
      <w:pPr>
        <w:spacing w:after="0"/>
        <w:ind w:left="0"/>
        <w:jc w:val="both"/>
      </w:pPr>
      <w:r>
        <w:rPr>
          <w:rFonts w:ascii="Times New Roman"/>
          <w:b w:val="false"/>
          <w:i w:val="false"/>
          <w:color w:val="000000"/>
          <w:sz w:val="28"/>
        </w:rPr>
        <w:t>
      165. Лауазымдық міндеттері:</w:t>
      </w:r>
    </w:p>
    <w:bookmarkEnd w:id="1382"/>
    <w:bookmarkStart w:name="z1398" w:id="1383"/>
    <w:p>
      <w:pPr>
        <w:spacing w:after="0"/>
        <w:ind w:left="0"/>
        <w:jc w:val="both"/>
      </w:pPr>
      <w:r>
        <w:rPr>
          <w:rFonts w:ascii="Times New Roman"/>
          <w:b w:val="false"/>
          <w:i w:val="false"/>
          <w:color w:val="000000"/>
          <w:sz w:val="28"/>
        </w:rPr>
        <w:t>
      ұйымның авиациялық бөлімшесіне басшылық жасайды;</w:t>
      </w:r>
    </w:p>
    <w:bookmarkEnd w:id="1383"/>
    <w:bookmarkStart w:name="z1399" w:id="1384"/>
    <w:p>
      <w:pPr>
        <w:spacing w:after="0"/>
        <w:ind w:left="0"/>
        <w:jc w:val="both"/>
      </w:pPr>
      <w:r>
        <w:rPr>
          <w:rFonts w:ascii="Times New Roman"/>
          <w:b w:val="false"/>
          <w:i w:val="false"/>
          <w:color w:val="000000"/>
          <w:sz w:val="28"/>
        </w:rPr>
        <w:t>
      қабылданатын шешімдер, мүліктің сақталуы және тиімді пайдаланылуы үшін жауаптылықта болады;</w:t>
      </w:r>
    </w:p>
    <w:bookmarkEnd w:id="1384"/>
    <w:bookmarkStart w:name="z1400" w:id="1385"/>
    <w:p>
      <w:pPr>
        <w:spacing w:after="0"/>
        <w:ind w:left="0"/>
        <w:jc w:val="both"/>
      </w:pPr>
      <w:r>
        <w:rPr>
          <w:rFonts w:ascii="Times New Roman"/>
          <w:b w:val="false"/>
          <w:i w:val="false"/>
          <w:color w:val="000000"/>
          <w:sz w:val="28"/>
        </w:rPr>
        <w:t>
      бекітіп берілген орман қорының аумағында ормандарды өрттерден авиациямен қорғауды және орман шаруашылығына қызмет көрсетуді ұйымдастырады және орындайды;</w:t>
      </w:r>
    </w:p>
    <w:bookmarkEnd w:id="1385"/>
    <w:bookmarkStart w:name="z1401" w:id="1386"/>
    <w:p>
      <w:pPr>
        <w:spacing w:after="0"/>
        <w:ind w:left="0"/>
        <w:jc w:val="both"/>
      </w:pPr>
      <w:r>
        <w:rPr>
          <w:rFonts w:ascii="Times New Roman"/>
          <w:b w:val="false"/>
          <w:i w:val="false"/>
          <w:color w:val="000000"/>
          <w:sz w:val="28"/>
        </w:rPr>
        <w:t>
      өндірістік жоспарларға, тапсырмаларға және "Орман қорын күзету және қорғау жөніндегі авиациялық жұмыстарды жүзеге асыру қағидаларына" сәйкес орман өрттерін байқау және сөндіру бойынша тікұшақ пен ұшақтың ұшу сапарларының орындалуын қамтамасыз етеді;</w:t>
      </w:r>
    </w:p>
    <w:bookmarkEnd w:id="1386"/>
    <w:bookmarkStart w:name="z1402" w:id="1387"/>
    <w:p>
      <w:pPr>
        <w:spacing w:after="0"/>
        <w:ind w:left="0"/>
        <w:jc w:val="both"/>
      </w:pPr>
      <w:r>
        <w:rPr>
          <w:rFonts w:ascii="Times New Roman"/>
          <w:b w:val="false"/>
          <w:i w:val="false"/>
          <w:color w:val="000000"/>
          <w:sz w:val="28"/>
        </w:rPr>
        <w:t>
      әуе кемесінің экипажы құрамында ормандарды авиациямен қарауылдау, өрт сөндіруші - десантшылар мен өрт сөндіру құралдарын орман өрті болып жатқан жерлерге жеткізу бойынша ұшу сапарларын орындайды;</w:t>
      </w:r>
    </w:p>
    <w:bookmarkEnd w:id="1387"/>
    <w:bookmarkStart w:name="z1403" w:id="1388"/>
    <w:p>
      <w:pPr>
        <w:spacing w:after="0"/>
        <w:ind w:left="0"/>
        <w:jc w:val="both"/>
      </w:pPr>
      <w:r>
        <w:rPr>
          <w:rFonts w:ascii="Times New Roman"/>
          <w:b w:val="false"/>
          <w:i w:val="false"/>
          <w:color w:val="000000"/>
          <w:sz w:val="28"/>
        </w:rPr>
        <w:t>
      орман өрттерін әуеден және жерден сөндіруді ұйымдастырады, жалпы және егжей-тегжейлі орман патологиялық қадағалауды жүзеге асырады;</w:t>
      </w:r>
    </w:p>
    <w:bookmarkEnd w:id="1388"/>
    <w:bookmarkStart w:name="z1404" w:id="1389"/>
    <w:p>
      <w:pPr>
        <w:spacing w:after="0"/>
        <w:ind w:left="0"/>
        <w:jc w:val="both"/>
      </w:pPr>
      <w:r>
        <w:rPr>
          <w:rFonts w:ascii="Times New Roman"/>
          <w:b w:val="false"/>
          <w:i w:val="false"/>
          <w:color w:val="000000"/>
          <w:sz w:val="28"/>
        </w:rPr>
        <w:t>
      қолда бар күшпен өртке қарсы профилактикалық іс-шараларының жүргізілуін, авиациямен қарауылдауды және орман өрттерін сөндіруді, жалпы орман патологиялық қадағалауды жүзеге асыруды ұйымдастырады, ормандарда өрт қауіпсіздігі ережелерінің сақталуын қамтамасыз етеді;</w:t>
      </w:r>
    </w:p>
    <w:bookmarkEnd w:id="1389"/>
    <w:bookmarkStart w:name="z1405" w:id="1390"/>
    <w:p>
      <w:pPr>
        <w:spacing w:after="0"/>
        <w:ind w:left="0"/>
        <w:jc w:val="both"/>
      </w:pPr>
      <w:r>
        <w:rPr>
          <w:rFonts w:ascii="Times New Roman"/>
          <w:b w:val="false"/>
          <w:i w:val="false"/>
          <w:color w:val="000000"/>
          <w:sz w:val="28"/>
        </w:rPr>
        <w:t xml:space="preserve">
      әуе кемелерінің, өрт сөндіретін техникалық құралдардың, көліктің, байланыс құралдарының ұтымды пайдаланылуын қамтамасыз етеді; </w:t>
      </w:r>
    </w:p>
    <w:bookmarkEnd w:id="1390"/>
    <w:bookmarkStart w:name="z1406" w:id="1391"/>
    <w:p>
      <w:pPr>
        <w:spacing w:after="0"/>
        <w:ind w:left="0"/>
        <w:jc w:val="both"/>
      </w:pPr>
      <w:r>
        <w:rPr>
          <w:rFonts w:ascii="Times New Roman"/>
          <w:b w:val="false"/>
          <w:i w:val="false"/>
          <w:color w:val="000000"/>
          <w:sz w:val="28"/>
        </w:rPr>
        <w:t>
      ұшқыш-байқаушылардың және авиаөртсөндіру командалары мен авиаөртсөндіру тобы нұсқаушыларының жұмыстарын басқарады және үйлестіреді;</w:t>
      </w:r>
    </w:p>
    <w:bookmarkEnd w:id="1391"/>
    <w:bookmarkStart w:name="z1407" w:id="1392"/>
    <w:p>
      <w:pPr>
        <w:spacing w:after="0"/>
        <w:ind w:left="0"/>
        <w:jc w:val="both"/>
      </w:pPr>
      <w:r>
        <w:rPr>
          <w:rFonts w:ascii="Times New Roman"/>
          <w:b w:val="false"/>
          <w:i w:val="false"/>
          <w:color w:val="000000"/>
          <w:sz w:val="28"/>
        </w:rPr>
        <w:t>
      өрт қаупі бар маусымға жоспарлы дайындық жұмыстарын жүргізеді;</w:t>
      </w:r>
    </w:p>
    <w:bookmarkEnd w:id="1392"/>
    <w:bookmarkStart w:name="z1408" w:id="1393"/>
    <w:p>
      <w:pPr>
        <w:spacing w:after="0"/>
        <w:ind w:left="0"/>
        <w:jc w:val="both"/>
      </w:pPr>
      <w:r>
        <w:rPr>
          <w:rFonts w:ascii="Times New Roman"/>
          <w:b w:val="false"/>
          <w:i w:val="false"/>
          <w:color w:val="000000"/>
          <w:sz w:val="28"/>
        </w:rPr>
        <w:t>
      мемлекеттік орман иеленушілермен өзара іс-қимылды жүзеге асырады;</w:t>
      </w:r>
    </w:p>
    <w:bookmarkEnd w:id="1393"/>
    <w:bookmarkStart w:name="z1409" w:id="1394"/>
    <w:p>
      <w:pPr>
        <w:spacing w:after="0"/>
        <w:ind w:left="0"/>
        <w:jc w:val="both"/>
      </w:pPr>
      <w:r>
        <w:rPr>
          <w:rFonts w:ascii="Times New Roman"/>
          <w:b w:val="false"/>
          <w:i w:val="false"/>
          <w:color w:val="000000"/>
          <w:sz w:val="28"/>
        </w:rPr>
        <w:t>
      авиациялық бөлімшенің (топтың) өндірістік, шаруашылық және қаржылық қызметі туралы есептер жасайды.</w:t>
      </w:r>
    </w:p>
    <w:bookmarkEnd w:id="1394"/>
    <w:bookmarkStart w:name="z1410" w:id="1395"/>
    <w:p>
      <w:pPr>
        <w:spacing w:after="0"/>
        <w:ind w:left="0"/>
        <w:jc w:val="both"/>
      </w:pPr>
      <w:r>
        <w:rPr>
          <w:rFonts w:ascii="Times New Roman"/>
          <w:b w:val="false"/>
          <w:i w:val="false"/>
          <w:color w:val="000000"/>
          <w:sz w:val="28"/>
        </w:rPr>
        <w:t xml:space="preserve">
      166. Білуге тиіс: </w:t>
      </w:r>
    </w:p>
    <w:bookmarkEnd w:id="1395"/>
    <w:bookmarkStart w:name="z1411" w:id="1396"/>
    <w:p>
      <w:pPr>
        <w:spacing w:after="0"/>
        <w:ind w:left="0"/>
        <w:jc w:val="both"/>
      </w:pPr>
      <w:r>
        <w:rPr>
          <w:rFonts w:ascii="Times New Roman"/>
          <w:b w:val="false"/>
          <w:i w:val="false"/>
          <w:color w:val="000000"/>
          <w:sz w:val="28"/>
        </w:rPr>
        <w:t>
      Конституциясын;</w:t>
      </w:r>
    </w:p>
    <w:bookmarkEnd w:id="1396"/>
    <w:bookmarkStart w:name="z1412" w:id="1397"/>
    <w:p>
      <w:pPr>
        <w:spacing w:after="0"/>
        <w:ind w:left="0"/>
        <w:jc w:val="both"/>
      </w:pPr>
      <w:r>
        <w:rPr>
          <w:rFonts w:ascii="Times New Roman"/>
          <w:b w:val="false"/>
          <w:i w:val="false"/>
          <w:color w:val="000000"/>
          <w:sz w:val="28"/>
        </w:rPr>
        <w:t>
      Орман кодексін;</w:t>
      </w:r>
    </w:p>
    <w:bookmarkEnd w:id="1397"/>
    <w:bookmarkStart w:name="z1413" w:id="1398"/>
    <w:p>
      <w:pPr>
        <w:spacing w:after="0"/>
        <w:ind w:left="0"/>
        <w:jc w:val="both"/>
      </w:pPr>
      <w:r>
        <w:rPr>
          <w:rFonts w:ascii="Times New Roman"/>
          <w:b w:val="false"/>
          <w:i w:val="false"/>
          <w:color w:val="000000"/>
          <w:sz w:val="28"/>
        </w:rPr>
        <w:t>
      Еңбек кодексін;</w:t>
      </w:r>
    </w:p>
    <w:bookmarkEnd w:id="1398"/>
    <w:bookmarkStart w:name="z1414" w:id="1399"/>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399"/>
    <w:bookmarkStart w:name="z1415" w:id="1400"/>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 </w:t>
      </w:r>
    </w:p>
    <w:bookmarkEnd w:id="1400"/>
    <w:bookmarkStart w:name="z1416" w:id="140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401"/>
    <w:bookmarkStart w:name="z1417" w:id="1402"/>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402"/>
    <w:bookmarkStart w:name="z1418" w:id="1403"/>
    <w:p>
      <w:pPr>
        <w:spacing w:after="0"/>
        <w:ind w:left="0"/>
        <w:jc w:val="both"/>
      </w:pPr>
      <w:r>
        <w:rPr>
          <w:rFonts w:ascii="Times New Roman"/>
          <w:b w:val="false"/>
          <w:i w:val="false"/>
          <w:color w:val="000000"/>
          <w:sz w:val="28"/>
        </w:rPr>
        <w:t>
      167. Біліктілік талаптары:</w:t>
      </w:r>
    </w:p>
    <w:bookmarkEnd w:id="1403"/>
    <w:bookmarkStart w:name="z1419" w:id="1404"/>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биологиялық және сабақтас ғылымдар (биология) мамандығы бойынша жоғары білім, ұшқыш-бақылаушының қолданыстағы куәлігінің болуы, бейінге сәйкес келетін ұйымдарда жұмыс өтілі кемінде үш жыл. </w:t>
      </w:r>
    </w:p>
    <w:bookmarkEnd w:id="1404"/>
    <w:bookmarkStart w:name="z1420" w:id="1405"/>
    <w:p>
      <w:pPr>
        <w:spacing w:after="0"/>
        <w:ind w:left="0"/>
        <w:jc w:val="left"/>
      </w:pPr>
      <w:r>
        <w:rPr>
          <w:rFonts w:ascii="Times New Roman"/>
          <w:b/>
          <w:i w:val="false"/>
          <w:color w:val="000000"/>
        </w:rPr>
        <w:t xml:space="preserve"> 7-параграф. Авиациялық өрт сөндіру қызметінің басшысы</w:t>
      </w:r>
    </w:p>
    <w:bookmarkEnd w:id="1405"/>
    <w:bookmarkStart w:name="z1421" w:id="1406"/>
    <w:p>
      <w:pPr>
        <w:spacing w:after="0"/>
        <w:ind w:left="0"/>
        <w:jc w:val="both"/>
      </w:pPr>
      <w:r>
        <w:rPr>
          <w:rFonts w:ascii="Times New Roman"/>
          <w:b w:val="false"/>
          <w:i w:val="false"/>
          <w:color w:val="000000"/>
          <w:sz w:val="28"/>
        </w:rPr>
        <w:t>
      168. Лауазымдық міндеттері.</w:t>
      </w:r>
    </w:p>
    <w:bookmarkEnd w:id="1406"/>
    <w:bookmarkStart w:name="z1422" w:id="1407"/>
    <w:p>
      <w:pPr>
        <w:spacing w:after="0"/>
        <w:ind w:left="0"/>
        <w:jc w:val="both"/>
      </w:pPr>
      <w:r>
        <w:rPr>
          <w:rFonts w:ascii="Times New Roman"/>
          <w:b w:val="false"/>
          <w:i w:val="false"/>
          <w:color w:val="000000"/>
          <w:sz w:val="28"/>
        </w:rPr>
        <w:t>
      ұйымның өрт сөндіру-десанттық қызметінің жұмысын ұйымдастырады;</w:t>
      </w:r>
    </w:p>
    <w:bookmarkEnd w:id="1407"/>
    <w:bookmarkStart w:name="z1423" w:id="1408"/>
    <w:p>
      <w:pPr>
        <w:spacing w:after="0"/>
        <w:ind w:left="0"/>
        <w:jc w:val="both"/>
      </w:pPr>
      <w:r>
        <w:rPr>
          <w:rFonts w:ascii="Times New Roman"/>
          <w:b w:val="false"/>
          <w:i w:val="false"/>
          <w:color w:val="000000"/>
          <w:sz w:val="28"/>
        </w:rPr>
        <w:t>
      өрт сөндіруші-десантшылар мен нұсқаушылар құрамының бастапқы білім алуы мен дайындығын өткізеді;</w:t>
      </w:r>
    </w:p>
    <w:bookmarkEnd w:id="1408"/>
    <w:bookmarkStart w:name="z1424" w:id="1409"/>
    <w:p>
      <w:pPr>
        <w:spacing w:after="0"/>
        <w:ind w:left="0"/>
        <w:jc w:val="both"/>
      </w:pPr>
      <w:r>
        <w:rPr>
          <w:rFonts w:ascii="Times New Roman"/>
          <w:b w:val="false"/>
          <w:i w:val="false"/>
          <w:color w:val="000000"/>
          <w:sz w:val="28"/>
        </w:rPr>
        <w:t>
      өндірістік жоспарға сәйкес өрт сөндіру десанттық қызметінің дайындығы үшін жауап береді;</w:t>
      </w:r>
    </w:p>
    <w:bookmarkEnd w:id="1409"/>
    <w:bookmarkStart w:name="z1425" w:id="1410"/>
    <w:p>
      <w:pPr>
        <w:spacing w:after="0"/>
        <w:ind w:left="0"/>
        <w:jc w:val="both"/>
      </w:pPr>
      <w:r>
        <w:rPr>
          <w:rFonts w:ascii="Times New Roman"/>
          <w:b w:val="false"/>
          <w:i w:val="false"/>
          <w:color w:val="000000"/>
          <w:sz w:val="28"/>
        </w:rPr>
        <w:t>
      авиациялық бөлімшелердің өртке қарсы мүлікпен, десанттық жабдықпен, арнаулы киіммен және жеке қорғану құралдарымен жарақтандырылуын қамтамасыз етеді;</w:t>
      </w:r>
    </w:p>
    <w:bookmarkEnd w:id="1410"/>
    <w:bookmarkStart w:name="z1426" w:id="1411"/>
    <w:p>
      <w:pPr>
        <w:spacing w:after="0"/>
        <w:ind w:left="0"/>
        <w:jc w:val="both"/>
      </w:pPr>
      <w:r>
        <w:rPr>
          <w:rFonts w:ascii="Times New Roman"/>
          <w:b w:val="false"/>
          <w:i w:val="false"/>
          <w:color w:val="000000"/>
          <w:sz w:val="28"/>
        </w:rPr>
        <w:t>
      тікұшақтан түсіру құрылғыларымен жерге түсу жөнінде жерүсті және әуеде жаттығулар ұйымдастырады және өткізеді, авиациялық бөлімшелердің жеке құрамы мен орман өрттерін сөндіру бойынша жаттығулар ұйымдастырады және өткізеді;</w:t>
      </w:r>
    </w:p>
    <w:bookmarkEnd w:id="1411"/>
    <w:bookmarkStart w:name="z1427" w:id="1412"/>
    <w:p>
      <w:pPr>
        <w:spacing w:after="0"/>
        <w:ind w:left="0"/>
        <w:jc w:val="both"/>
      </w:pPr>
      <w:r>
        <w:rPr>
          <w:rFonts w:ascii="Times New Roman"/>
          <w:b w:val="false"/>
          <w:i w:val="false"/>
          <w:color w:val="000000"/>
          <w:sz w:val="28"/>
        </w:rPr>
        <w:t xml:space="preserve">
      орман өртін сөндіруде өрт сөндіру-десанттық қызметінің жұмысын ұйымдастыруға қатысады; </w:t>
      </w:r>
    </w:p>
    <w:bookmarkEnd w:id="1412"/>
    <w:bookmarkStart w:name="z1428" w:id="1413"/>
    <w:p>
      <w:pPr>
        <w:spacing w:after="0"/>
        <w:ind w:left="0"/>
        <w:jc w:val="both"/>
      </w:pPr>
      <w:r>
        <w:rPr>
          <w:rFonts w:ascii="Times New Roman"/>
          <w:b w:val="false"/>
          <w:i w:val="false"/>
          <w:color w:val="000000"/>
          <w:sz w:val="28"/>
        </w:rPr>
        <w:t>
      қызметтік жолаушы ретінде тікұшақтардағы орманды қарауылдап ұшу сапарларын және ұшақтардағы көліктік ұшу сапарларын орындайды;</w:t>
      </w:r>
    </w:p>
    <w:bookmarkEnd w:id="1413"/>
    <w:bookmarkStart w:name="z1429" w:id="1414"/>
    <w:p>
      <w:pPr>
        <w:spacing w:after="0"/>
        <w:ind w:left="0"/>
        <w:jc w:val="both"/>
      </w:pPr>
      <w:r>
        <w:rPr>
          <w:rFonts w:ascii="Times New Roman"/>
          <w:b w:val="false"/>
          <w:i w:val="false"/>
          <w:color w:val="000000"/>
          <w:sz w:val="28"/>
        </w:rPr>
        <w:t>
      тікұшақтан жерге түсу кезіндегі еңбек қауіпсіздігі және оны қорғау қағидаларының сақталуын қамтамасыз етеді;</w:t>
      </w:r>
    </w:p>
    <w:bookmarkEnd w:id="1414"/>
    <w:bookmarkStart w:name="z1430" w:id="1415"/>
    <w:p>
      <w:pPr>
        <w:spacing w:after="0"/>
        <w:ind w:left="0"/>
        <w:jc w:val="both"/>
      </w:pPr>
      <w:r>
        <w:rPr>
          <w:rFonts w:ascii="Times New Roman"/>
          <w:b w:val="false"/>
          <w:i w:val="false"/>
          <w:color w:val="000000"/>
          <w:sz w:val="28"/>
        </w:rPr>
        <w:t>
      орман өртін сөндіруге ұшу және бару кезінде авиаөрттсөндіру командасының тез арада дайын болуын қамтамасыз етеді;</w:t>
      </w:r>
    </w:p>
    <w:bookmarkEnd w:id="1415"/>
    <w:bookmarkStart w:name="z1431" w:id="1416"/>
    <w:p>
      <w:pPr>
        <w:spacing w:after="0"/>
        <w:ind w:left="0"/>
        <w:jc w:val="both"/>
      </w:pPr>
      <w:r>
        <w:rPr>
          <w:rFonts w:ascii="Times New Roman"/>
          <w:b w:val="false"/>
          <w:i w:val="false"/>
          <w:color w:val="000000"/>
          <w:sz w:val="28"/>
        </w:rPr>
        <w:t>
      ормандарды авиациямен қорғауда парашюттік-десанттық жұмыстар бойынша нұсқаулықтар талаптарының орындалуын қамтамасыз етеді;</w:t>
      </w:r>
    </w:p>
    <w:bookmarkEnd w:id="1416"/>
    <w:bookmarkStart w:name="z1432" w:id="1417"/>
    <w:p>
      <w:pPr>
        <w:spacing w:after="0"/>
        <w:ind w:left="0"/>
        <w:jc w:val="both"/>
      </w:pPr>
      <w:r>
        <w:rPr>
          <w:rFonts w:ascii="Times New Roman"/>
          <w:b w:val="false"/>
          <w:i w:val="false"/>
          <w:color w:val="000000"/>
          <w:sz w:val="28"/>
        </w:rPr>
        <w:t>
      өрт сөндірудің озық технологиялары мен құралдарының практикаға енгізілуін қамтамасыз етеді;</w:t>
      </w:r>
    </w:p>
    <w:bookmarkEnd w:id="1417"/>
    <w:bookmarkStart w:name="z1433" w:id="1418"/>
    <w:p>
      <w:pPr>
        <w:spacing w:after="0"/>
        <w:ind w:left="0"/>
        <w:jc w:val="both"/>
      </w:pPr>
      <w:r>
        <w:rPr>
          <w:rFonts w:ascii="Times New Roman"/>
          <w:b w:val="false"/>
          <w:i w:val="false"/>
          <w:color w:val="000000"/>
          <w:sz w:val="28"/>
        </w:rPr>
        <w:t>
      ұйымның өрт сөндіру-десанттық қызметі жұмысының өндірістік және статистикалық есептілігін жүргізеді.</w:t>
      </w:r>
    </w:p>
    <w:bookmarkEnd w:id="1418"/>
    <w:bookmarkStart w:name="z1434" w:id="1419"/>
    <w:p>
      <w:pPr>
        <w:spacing w:after="0"/>
        <w:ind w:left="0"/>
        <w:jc w:val="both"/>
      </w:pPr>
      <w:r>
        <w:rPr>
          <w:rFonts w:ascii="Times New Roman"/>
          <w:b w:val="false"/>
          <w:i w:val="false"/>
          <w:color w:val="000000"/>
          <w:sz w:val="28"/>
        </w:rPr>
        <w:t xml:space="preserve">
      169. Білуге тиіс: </w:t>
      </w:r>
    </w:p>
    <w:bookmarkEnd w:id="1419"/>
    <w:bookmarkStart w:name="z1435" w:id="1420"/>
    <w:p>
      <w:pPr>
        <w:spacing w:after="0"/>
        <w:ind w:left="0"/>
        <w:jc w:val="both"/>
      </w:pPr>
      <w:r>
        <w:rPr>
          <w:rFonts w:ascii="Times New Roman"/>
          <w:b w:val="false"/>
          <w:i w:val="false"/>
          <w:color w:val="000000"/>
          <w:sz w:val="28"/>
        </w:rPr>
        <w:t>
      Конституциясын;</w:t>
      </w:r>
    </w:p>
    <w:bookmarkEnd w:id="1420"/>
    <w:bookmarkStart w:name="z1436" w:id="1421"/>
    <w:p>
      <w:pPr>
        <w:spacing w:after="0"/>
        <w:ind w:left="0"/>
        <w:jc w:val="both"/>
      </w:pPr>
      <w:r>
        <w:rPr>
          <w:rFonts w:ascii="Times New Roman"/>
          <w:b w:val="false"/>
          <w:i w:val="false"/>
          <w:color w:val="000000"/>
          <w:sz w:val="28"/>
        </w:rPr>
        <w:t>
      Орман кодексін;</w:t>
      </w:r>
    </w:p>
    <w:bookmarkEnd w:id="1421"/>
    <w:bookmarkStart w:name="z1437" w:id="1422"/>
    <w:p>
      <w:pPr>
        <w:spacing w:after="0"/>
        <w:ind w:left="0"/>
        <w:jc w:val="both"/>
      </w:pPr>
      <w:r>
        <w:rPr>
          <w:rFonts w:ascii="Times New Roman"/>
          <w:b w:val="false"/>
          <w:i w:val="false"/>
          <w:color w:val="000000"/>
          <w:sz w:val="28"/>
        </w:rPr>
        <w:t>
      Еңбек кодексін;</w:t>
      </w:r>
    </w:p>
    <w:bookmarkEnd w:id="1422"/>
    <w:bookmarkStart w:name="z1438" w:id="1423"/>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423"/>
    <w:bookmarkStart w:name="z1439" w:id="1424"/>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 </w:t>
      </w:r>
    </w:p>
    <w:bookmarkEnd w:id="1424"/>
    <w:bookmarkStart w:name="z1440" w:id="142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425"/>
    <w:bookmarkStart w:name="z1441" w:id="1426"/>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426"/>
    <w:bookmarkStart w:name="z1442" w:id="1427"/>
    <w:p>
      <w:pPr>
        <w:spacing w:after="0"/>
        <w:ind w:left="0"/>
        <w:jc w:val="both"/>
      </w:pPr>
      <w:r>
        <w:rPr>
          <w:rFonts w:ascii="Times New Roman"/>
          <w:b w:val="false"/>
          <w:i w:val="false"/>
          <w:color w:val="000000"/>
          <w:sz w:val="28"/>
        </w:rPr>
        <w:t>
      170. Біліктілік талаптары:</w:t>
      </w:r>
    </w:p>
    <w:bookmarkEnd w:id="1427"/>
    <w:bookmarkStart w:name="z1443" w:id="142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авиа-өрт сөндіру командасының нұсқаушысы ретінде жұмыс өтілі кемінде үш жыл.</w:t>
      </w:r>
    </w:p>
    <w:bookmarkEnd w:id="1428"/>
    <w:bookmarkStart w:name="z1444" w:id="1429"/>
    <w:p>
      <w:pPr>
        <w:spacing w:after="0"/>
        <w:ind w:left="0"/>
        <w:jc w:val="left"/>
      </w:pPr>
      <w:r>
        <w:rPr>
          <w:rFonts w:ascii="Times New Roman"/>
          <w:b/>
          <w:i w:val="false"/>
          <w:color w:val="000000"/>
        </w:rPr>
        <w:t xml:space="preserve"> 8-параграф. Республикалық диспетчерлік қызметтің басшысы</w:t>
      </w:r>
    </w:p>
    <w:bookmarkEnd w:id="1429"/>
    <w:bookmarkStart w:name="z1445" w:id="1430"/>
    <w:p>
      <w:pPr>
        <w:spacing w:after="0"/>
        <w:ind w:left="0"/>
        <w:jc w:val="both"/>
      </w:pPr>
      <w:r>
        <w:rPr>
          <w:rFonts w:ascii="Times New Roman"/>
          <w:b w:val="false"/>
          <w:i w:val="false"/>
          <w:color w:val="000000"/>
          <w:sz w:val="28"/>
        </w:rPr>
        <w:t>
      171. Лауазымдық міндеттері:</w:t>
      </w:r>
    </w:p>
    <w:bookmarkEnd w:id="1430"/>
    <w:bookmarkStart w:name="z1446" w:id="1431"/>
    <w:p>
      <w:pPr>
        <w:spacing w:after="0"/>
        <w:ind w:left="0"/>
        <w:jc w:val="both"/>
      </w:pPr>
      <w:r>
        <w:rPr>
          <w:rFonts w:ascii="Times New Roman"/>
          <w:b w:val="false"/>
          <w:i w:val="false"/>
          <w:color w:val="000000"/>
          <w:sz w:val="28"/>
        </w:rPr>
        <w:t>
      авиабөлімшелердің жұмысын жоспарлайды және өрт қауіптілігінің сыныбына, ауа райына және ормандардың нақты өртенуінің орын алуына байланысты жұмыс істеуіне баға береді;</w:t>
      </w:r>
    </w:p>
    <w:bookmarkEnd w:id="1431"/>
    <w:bookmarkStart w:name="z1447" w:id="1432"/>
    <w:p>
      <w:pPr>
        <w:spacing w:after="0"/>
        <w:ind w:left="0"/>
        <w:jc w:val="both"/>
      </w:pPr>
      <w:r>
        <w:rPr>
          <w:rFonts w:ascii="Times New Roman"/>
          <w:b w:val="false"/>
          <w:i w:val="false"/>
          <w:color w:val="000000"/>
          <w:sz w:val="28"/>
        </w:rPr>
        <w:t>
      авиабөлімшелерден, орман бойынша мемлекеттік мекемелерден, ұлттық парктер мен ерекше қорғалатын табиғи аумақтардан, топтық диспетчерлік бекеттерден әуе кемелерінің жұмысы, орман өрттері, заңсыз ағаш кесу туралы ақпараттарды жинау мен өңдеуді жүзеге асырады, дер кезінде оны бөлімше басшылығына және мүдделі ұйымдарға жеткізеді;</w:t>
      </w:r>
    </w:p>
    <w:bookmarkEnd w:id="1432"/>
    <w:bookmarkStart w:name="z1448" w:id="1433"/>
    <w:p>
      <w:pPr>
        <w:spacing w:after="0"/>
        <w:ind w:left="0"/>
        <w:jc w:val="both"/>
      </w:pPr>
      <w:r>
        <w:rPr>
          <w:rFonts w:ascii="Times New Roman"/>
          <w:b w:val="false"/>
          <w:i w:val="false"/>
          <w:color w:val="000000"/>
          <w:sz w:val="28"/>
        </w:rPr>
        <w:t>
      авиабөлімшелердің жұмысын қамтамасыз етеді;</w:t>
      </w:r>
    </w:p>
    <w:bookmarkEnd w:id="1433"/>
    <w:bookmarkStart w:name="z1449" w:id="1434"/>
    <w:p>
      <w:pPr>
        <w:spacing w:after="0"/>
        <w:ind w:left="0"/>
        <w:jc w:val="both"/>
      </w:pPr>
      <w:r>
        <w:rPr>
          <w:rFonts w:ascii="Times New Roman"/>
          <w:b w:val="false"/>
          <w:i w:val="false"/>
          <w:color w:val="000000"/>
          <w:sz w:val="28"/>
        </w:rPr>
        <w:t xml:space="preserve">
      авиациялық бөлімнің бұйрықтары мен тікелей басқару жұмыстарына қатысты бөлімшелердің өкімдерінің орындалуын қамтамасыз етеді; </w:t>
      </w:r>
    </w:p>
    <w:bookmarkEnd w:id="1434"/>
    <w:bookmarkStart w:name="z1450" w:id="1435"/>
    <w:p>
      <w:pPr>
        <w:spacing w:after="0"/>
        <w:ind w:left="0"/>
        <w:jc w:val="both"/>
      </w:pPr>
      <w:r>
        <w:rPr>
          <w:rFonts w:ascii="Times New Roman"/>
          <w:b w:val="false"/>
          <w:i w:val="false"/>
          <w:color w:val="000000"/>
          <w:sz w:val="28"/>
        </w:rPr>
        <w:t>
      өрт қаупі көрсеткішінің ақпараттық картасын, күнделікті ауа-райы туралы бюллетенін, ауа-райын, Қазақстан Республикасы аумағындағы гидрометеорологиялық шарт пен термиялық белсенді нүктелер туралы спутниктік ақпараттарды алады және өңдейді;</w:t>
      </w:r>
    </w:p>
    <w:bookmarkEnd w:id="1435"/>
    <w:bookmarkStart w:name="z1451" w:id="1436"/>
    <w:p>
      <w:pPr>
        <w:spacing w:after="0"/>
        <w:ind w:left="0"/>
        <w:jc w:val="both"/>
      </w:pPr>
      <w:r>
        <w:rPr>
          <w:rFonts w:ascii="Times New Roman"/>
          <w:b w:val="false"/>
          <w:i w:val="false"/>
          <w:color w:val="000000"/>
          <w:sz w:val="28"/>
        </w:rPr>
        <w:t>
      авиаорманқорғау қызметтерінің жер үстіндегі орман қорғау қызметтерімен бірлескен іс-қимылдарын үйлестіруді жүзеге асырады;</w:t>
      </w:r>
    </w:p>
    <w:bookmarkEnd w:id="1436"/>
    <w:bookmarkStart w:name="z1452" w:id="1437"/>
    <w:p>
      <w:pPr>
        <w:spacing w:after="0"/>
        <w:ind w:left="0"/>
        <w:jc w:val="both"/>
      </w:pPr>
      <w:r>
        <w:rPr>
          <w:rFonts w:ascii="Times New Roman"/>
          <w:b w:val="false"/>
          <w:i w:val="false"/>
          <w:color w:val="000000"/>
          <w:sz w:val="28"/>
        </w:rPr>
        <w:t xml:space="preserve">
      172. Білуге тиіс: </w:t>
      </w:r>
    </w:p>
    <w:bookmarkEnd w:id="1437"/>
    <w:bookmarkStart w:name="z1453" w:id="1438"/>
    <w:p>
      <w:pPr>
        <w:spacing w:after="0"/>
        <w:ind w:left="0"/>
        <w:jc w:val="both"/>
      </w:pPr>
      <w:r>
        <w:rPr>
          <w:rFonts w:ascii="Times New Roman"/>
          <w:b w:val="false"/>
          <w:i w:val="false"/>
          <w:color w:val="000000"/>
          <w:sz w:val="28"/>
        </w:rPr>
        <w:t>
      Конституциясын;</w:t>
      </w:r>
    </w:p>
    <w:bookmarkEnd w:id="1438"/>
    <w:bookmarkStart w:name="z1454" w:id="1439"/>
    <w:p>
      <w:pPr>
        <w:spacing w:after="0"/>
        <w:ind w:left="0"/>
        <w:jc w:val="both"/>
      </w:pPr>
      <w:r>
        <w:rPr>
          <w:rFonts w:ascii="Times New Roman"/>
          <w:b w:val="false"/>
          <w:i w:val="false"/>
          <w:color w:val="000000"/>
          <w:sz w:val="28"/>
        </w:rPr>
        <w:t>
      Орман кодексін;</w:t>
      </w:r>
    </w:p>
    <w:bookmarkEnd w:id="1439"/>
    <w:bookmarkStart w:name="z1455" w:id="1440"/>
    <w:p>
      <w:pPr>
        <w:spacing w:after="0"/>
        <w:ind w:left="0"/>
        <w:jc w:val="both"/>
      </w:pPr>
      <w:r>
        <w:rPr>
          <w:rFonts w:ascii="Times New Roman"/>
          <w:b w:val="false"/>
          <w:i w:val="false"/>
          <w:color w:val="000000"/>
          <w:sz w:val="28"/>
        </w:rPr>
        <w:t>
      Еңбек кодексін;</w:t>
      </w:r>
    </w:p>
    <w:bookmarkEnd w:id="1440"/>
    <w:bookmarkStart w:name="z1456" w:id="1441"/>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441"/>
    <w:bookmarkStart w:name="z1457" w:id="1442"/>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 </w:t>
      </w:r>
    </w:p>
    <w:bookmarkEnd w:id="1442"/>
    <w:bookmarkStart w:name="z1458" w:id="144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443"/>
    <w:bookmarkStart w:name="z1459" w:id="1444"/>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444"/>
    <w:bookmarkStart w:name="z1460" w:id="1445"/>
    <w:p>
      <w:pPr>
        <w:spacing w:after="0"/>
        <w:ind w:left="0"/>
        <w:jc w:val="both"/>
      </w:pPr>
      <w:r>
        <w:rPr>
          <w:rFonts w:ascii="Times New Roman"/>
          <w:b w:val="false"/>
          <w:i w:val="false"/>
          <w:color w:val="000000"/>
          <w:sz w:val="28"/>
        </w:rPr>
        <w:t>
      173. Біліктілік талаптары:</w:t>
      </w:r>
    </w:p>
    <w:bookmarkEnd w:id="1445"/>
    <w:bookmarkStart w:name="z1461" w:id="1446"/>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орман шаруашылығы (орман ресурстары және орман өсіру) мамандығы бойынша жоғары (немесе жоғары оқу орнынан кейінгі) білім және орман шаруашылығы кәсіпорындарындағы жұмыс өтілі кемінде үш жыл. </w:t>
      </w:r>
    </w:p>
    <w:bookmarkEnd w:id="1446"/>
    <w:bookmarkStart w:name="z1462" w:id="1447"/>
    <w:p>
      <w:pPr>
        <w:spacing w:after="0"/>
        <w:ind w:left="0"/>
        <w:jc w:val="left"/>
      </w:pPr>
      <w:r>
        <w:rPr>
          <w:rFonts w:ascii="Times New Roman"/>
          <w:b/>
          <w:i w:val="false"/>
          <w:color w:val="000000"/>
        </w:rPr>
        <w:t xml:space="preserve"> 2-тарау. Мамандар лауазымдары</w:t>
      </w:r>
    </w:p>
    <w:bookmarkEnd w:id="1447"/>
    <w:bookmarkStart w:name="z1463" w:id="1448"/>
    <w:p>
      <w:pPr>
        <w:spacing w:after="0"/>
        <w:ind w:left="0"/>
        <w:jc w:val="left"/>
      </w:pPr>
      <w:r>
        <w:rPr>
          <w:rFonts w:ascii="Times New Roman"/>
          <w:b/>
          <w:i w:val="false"/>
          <w:color w:val="000000"/>
        </w:rPr>
        <w:t xml:space="preserve"> 1-параграф. Ұшу-өндірістік қызметінің инспекторы</w:t>
      </w:r>
    </w:p>
    <w:bookmarkEnd w:id="1448"/>
    <w:bookmarkStart w:name="z1464" w:id="1449"/>
    <w:p>
      <w:pPr>
        <w:spacing w:after="0"/>
        <w:ind w:left="0"/>
        <w:jc w:val="both"/>
      </w:pPr>
      <w:r>
        <w:rPr>
          <w:rFonts w:ascii="Times New Roman"/>
          <w:b w:val="false"/>
          <w:i w:val="false"/>
          <w:color w:val="000000"/>
          <w:sz w:val="28"/>
        </w:rPr>
        <w:t>
      174. Лауазымдық міндеттері:</w:t>
      </w:r>
    </w:p>
    <w:bookmarkEnd w:id="1449"/>
    <w:bookmarkStart w:name="z1465" w:id="1450"/>
    <w:p>
      <w:pPr>
        <w:spacing w:after="0"/>
        <w:ind w:left="0"/>
        <w:jc w:val="both"/>
      </w:pPr>
      <w:r>
        <w:rPr>
          <w:rFonts w:ascii="Times New Roman"/>
          <w:b w:val="false"/>
          <w:i w:val="false"/>
          <w:color w:val="000000"/>
          <w:sz w:val="28"/>
        </w:rPr>
        <w:t>
      ормандарды өрттерден авиациямен қорғау және орман шаруашылығы ұйымдарына қызмет көрсету жөніндегі тапсырмалардың орындалуын қамтамасыз етеді;</w:t>
      </w:r>
    </w:p>
    <w:bookmarkEnd w:id="1450"/>
    <w:bookmarkStart w:name="z1466" w:id="1451"/>
    <w:p>
      <w:pPr>
        <w:spacing w:after="0"/>
        <w:ind w:left="0"/>
        <w:jc w:val="both"/>
      </w:pPr>
      <w:r>
        <w:rPr>
          <w:rFonts w:ascii="Times New Roman"/>
          <w:b w:val="false"/>
          <w:i w:val="false"/>
          <w:color w:val="000000"/>
          <w:sz w:val="28"/>
        </w:rPr>
        <w:t xml:space="preserve">
      әуе кемесінің экипажы құрамында ормандарды авиациямен қарауылдау, өрт сөндіруші десантшылар мен өрт сөндіру құралдарын орман өрті болып жатқан жерлерге әуеден және жерден жеткізу жөніндегі ұшу сапарларын ұйымдастырады және орындайды; </w:t>
      </w:r>
    </w:p>
    <w:bookmarkEnd w:id="1451"/>
    <w:bookmarkStart w:name="z1467" w:id="1452"/>
    <w:p>
      <w:pPr>
        <w:spacing w:after="0"/>
        <w:ind w:left="0"/>
        <w:jc w:val="both"/>
      </w:pPr>
      <w:r>
        <w:rPr>
          <w:rFonts w:ascii="Times New Roman"/>
          <w:b w:val="false"/>
          <w:i w:val="false"/>
          <w:color w:val="000000"/>
          <w:sz w:val="28"/>
        </w:rPr>
        <w:t xml:space="preserve">
      жалпы орман патологиялық қадағалуды жүзеге асыру жөніндегі жұмыстарды қамтамасыз етеді; </w:t>
      </w:r>
    </w:p>
    <w:bookmarkEnd w:id="1452"/>
    <w:bookmarkStart w:name="z1468" w:id="1453"/>
    <w:p>
      <w:pPr>
        <w:spacing w:after="0"/>
        <w:ind w:left="0"/>
        <w:jc w:val="both"/>
      </w:pPr>
      <w:r>
        <w:rPr>
          <w:rFonts w:ascii="Times New Roman"/>
          <w:b w:val="false"/>
          <w:i w:val="false"/>
          <w:color w:val="000000"/>
          <w:sz w:val="28"/>
        </w:rPr>
        <w:t>
      ұшқыш-байқаушылармен бақылау-тексеру ұшу сапарларын жүргізеді;</w:t>
      </w:r>
    </w:p>
    <w:bookmarkEnd w:id="1453"/>
    <w:bookmarkStart w:name="z1469" w:id="1454"/>
    <w:p>
      <w:pPr>
        <w:spacing w:after="0"/>
        <w:ind w:left="0"/>
        <w:jc w:val="both"/>
      </w:pPr>
      <w:r>
        <w:rPr>
          <w:rFonts w:ascii="Times New Roman"/>
          <w:b w:val="false"/>
          <w:i w:val="false"/>
          <w:color w:val="000000"/>
          <w:sz w:val="28"/>
        </w:rPr>
        <w:t>
      сабақтар, оқу-жаттығу ұшу сапарларын өткізуді және емтихан қабылдауды жүзеге асырады;</w:t>
      </w:r>
    </w:p>
    <w:bookmarkEnd w:id="1454"/>
    <w:bookmarkStart w:name="z1470" w:id="1455"/>
    <w:p>
      <w:pPr>
        <w:spacing w:after="0"/>
        <w:ind w:left="0"/>
        <w:jc w:val="both"/>
      </w:pPr>
      <w:r>
        <w:rPr>
          <w:rFonts w:ascii="Times New Roman"/>
          <w:b w:val="false"/>
          <w:i w:val="false"/>
          <w:color w:val="000000"/>
          <w:sz w:val="28"/>
        </w:rPr>
        <w:t>
      ұшқыш-байқаушылар курстарының курсанттарымен, тыңдаушыларымен жұмыс жүргізеді;</w:t>
      </w:r>
    </w:p>
    <w:bookmarkEnd w:id="1455"/>
    <w:bookmarkStart w:name="z1471" w:id="1456"/>
    <w:p>
      <w:pPr>
        <w:spacing w:after="0"/>
        <w:ind w:left="0"/>
        <w:jc w:val="both"/>
      </w:pPr>
      <w:r>
        <w:rPr>
          <w:rFonts w:ascii="Times New Roman"/>
          <w:b w:val="false"/>
          <w:i w:val="false"/>
          <w:color w:val="000000"/>
          <w:sz w:val="28"/>
        </w:rPr>
        <w:t>
      инспекторлық тексерулер өткізеді және ұйым бөлімшелерінің ұшу құжаттарын тексереді;</w:t>
      </w:r>
    </w:p>
    <w:bookmarkEnd w:id="1456"/>
    <w:bookmarkStart w:name="z1472" w:id="1457"/>
    <w:p>
      <w:pPr>
        <w:spacing w:after="0"/>
        <w:ind w:left="0"/>
        <w:jc w:val="both"/>
      </w:pPr>
      <w:r>
        <w:rPr>
          <w:rFonts w:ascii="Times New Roman"/>
          <w:b w:val="false"/>
          <w:i w:val="false"/>
          <w:color w:val="000000"/>
          <w:sz w:val="28"/>
        </w:rPr>
        <w:t>
      ұйымның ұшу-өндірістік қызметіне байланысты ағымдағы өндірістік мәселелерді шешеді;</w:t>
      </w:r>
    </w:p>
    <w:bookmarkEnd w:id="1457"/>
    <w:bookmarkStart w:name="z1473" w:id="1458"/>
    <w:p>
      <w:pPr>
        <w:spacing w:after="0"/>
        <w:ind w:left="0"/>
        <w:jc w:val="both"/>
      </w:pPr>
      <w:r>
        <w:rPr>
          <w:rFonts w:ascii="Times New Roman"/>
          <w:b w:val="false"/>
          <w:i w:val="false"/>
          <w:color w:val="000000"/>
          <w:sz w:val="28"/>
        </w:rPr>
        <w:t>
      өндірістік жоспарларға, тапсырмаларға және нормативтік құжаттарға сәйкес өртке қарсы профилактикалық іс-шаралардың, авиақарауылдау және орман өрттерін сөндірудің жүргізілуін қамтамасыз етеді;</w:t>
      </w:r>
    </w:p>
    <w:bookmarkEnd w:id="1458"/>
    <w:bookmarkStart w:name="z1474" w:id="1459"/>
    <w:p>
      <w:pPr>
        <w:spacing w:after="0"/>
        <w:ind w:left="0"/>
        <w:jc w:val="both"/>
      </w:pPr>
      <w:r>
        <w:rPr>
          <w:rFonts w:ascii="Times New Roman"/>
          <w:b w:val="false"/>
          <w:i w:val="false"/>
          <w:color w:val="000000"/>
          <w:sz w:val="28"/>
        </w:rPr>
        <w:t>
      әуе кемелерінің, техникалық байланыс құралдарының және өрт сөндіретін көліктің ұтымды пайдаланылуын қамтамасыз етеді және қамтамасыз етеді;</w:t>
      </w:r>
    </w:p>
    <w:bookmarkEnd w:id="1459"/>
    <w:bookmarkStart w:name="z1475" w:id="1460"/>
    <w:p>
      <w:pPr>
        <w:spacing w:after="0"/>
        <w:ind w:left="0"/>
        <w:jc w:val="both"/>
      </w:pPr>
      <w:r>
        <w:rPr>
          <w:rFonts w:ascii="Times New Roman"/>
          <w:b w:val="false"/>
          <w:i w:val="false"/>
          <w:color w:val="000000"/>
          <w:sz w:val="28"/>
        </w:rPr>
        <w:t xml:space="preserve">
      өндірістік қызметпен байланысты төтенше оқиғалар туралы ұйым басшылығына дер кезінде баяндайды; </w:t>
      </w:r>
    </w:p>
    <w:bookmarkEnd w:id="1460"/>
    <w:bookmarkStart w:name="z1476" w:id="1461"/>
    <w:p>
      <w:pPr>
        <w:spacing w:after="0"/>
        <w:ind w:left="0"/>
        <w:jc w:val="both"/>
      </w:pPr>
      <w:r>
        <w:rPr>
          <w:rFonts w:ascii="Times New Roman"/>
          <w:b w:val="false"/>
          <w:i w:val="false"/>
          <w:color w:val="000000"/>
          <w:sz w:val="28"/>
        </w:rPr>
        <w:t>
      ұйым бөлімшелерінің материалдық құндылықтарының болуын тексереді.</w:t>
      </w:r>
    </w:p>
    <w:bookmarkEnd w:id="1461"/>
    <w:bookmarkStart w:name="z1477" w:id="1462"/>
    <w:p>
      <w:pPr>
        <w:spacing w:after="0"/>
        <w:ind w:left="0"/>
        <w:jc w:val="both"/>
      </w:pPr>
      <w:r>
        <w:rPr>
          <w:rFonts w:ascii="Times New Roman"/>
          <w:b w:val="false"/>
          <w:i w:val="false"/>
          <w:color w:val="000000"/>
          <w:sz w:val="28"/>
        </w:rPr>
        <w:t xml:space="preserve">
      175. Білуге тиіс: </w:t>
      </w:r>
    </w:p>
    <w:bookmarkEnd w:id="1462"/>
    <w:bookmarkStart w:name="z1478" w:id="1463"/>
    <w:p>
      <w:pPr>
        <w:spacing w:after="0"/>
        <w:ind w:left="0"/>
        <w:jc w:val="both"/>
      </w:pPr>
      <w:r>
        <w:rPr>
          <w:rFonts w:ascii="Times New Roman"/>
          <w:b w:val="false"/>
          <w:i w:val="false"/>
          <w:color w:val="000000"/>
          <w:sz w:val="28"/>
        </w:rPr>
        <w:t>
      Конституциясын;</w:t>
      </w:r>
    </w:p>
    <w:bookmarkEnd w:id="1463"/>
    <w:bookmarkStart w:name="z1479" w:id="1464"/>
    <w:p>
      <w:pPr>
        <w:spacing w:after="0"/>
        <w:ind w:left="0"/>
        <w:jc w:val="both"/>
      </w:pPr>
      <w:r>
        <w:rPr>
          <w:rFonts w:ascii="Times New Roman"/>
          <w:b w:val="false"/>
          <w:i w:val="false"/>
          <w:color w:val="000000"/>
          <w:sz w:val="28"/>
        </w:rPr>
        <w:t>
      Орман кодексін;</w:t>
      </w:r>
    </w:p>
    <w:bookmarkEnd w:id="1464"/>
    <w:bookmarkStart w:name="z1480" w:id="1465"/>
    <w:p>
      <w:pPr>
        <w:spacing w:after="0"/>
        <w:ind w:left="0"/>
        <w:jc w:val="both"/>
      </w:pPr>
      <w:r>
        <w:rPr>
          <w:rFonts w:ascii="Times New Roman"/>
          <w:b w:val="false"/>
          <w:i w:val="false"/>
          <w:color w:val="000000"/>
          <w:sz w:val="28"/>
        </w:rPr>
        <w:t>
      Еңбек кодексін;</w:t>
      </w:r>
    </w:p>
    <w:bookmarkEnd w:id="1465"/>
    <w:bookmarkStart w:name="z1481" w:id="1466"/>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466"/>
    <w:bookmarkStart w:name="z1482" w:id="1467"/>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 </w:t>
      </w:r>
    </w:p>
    <w:bookmarkEnd w:id="1467"/>
    <w:bookmarkStart w:name="z1483" w:id="146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468"/>
    <w:bookmarkStart w:name="z1484" w:id="1469"/>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469"/>
    <w:bookmarkStart w:name="z1485" w:id="1470"/>
    <w:p>
      <w:pPr>
        <w:spacing w:after="0"/>
        <w:ind w:left="0"/>
        <w:jc w:val="both"/>
      </w:pPr>
      <w:r>
        <w:rPr>
          <w:rFonts w:ascii="Times New Roman"/>
          <w:b w:val="false"/>
          <w:i w:val="false"/>
          <w:color w:val="000000"/>
          <w:sz w:val="28"/>
        </w:rPr>
        <w:t>
      176. Біліктілік талаптары:</w:t>
      </w:r>
    </w:p>
    <w:bookmarkEnd w:id="1470"/>
    <w:bookmarkStart w:name="z1486" w:id="1471"/>
    <w:p>
      <w:pPr>
        <w:spacing w:after="0"/>
        <w:ind w:left="0"/>
        <w:jc w:val="both"/>
      </w:pPr>
      <w:r>
        <w:rPr>
          <w:rFonts w:ascii="Times New Roman"/>
          <w:b w:val="false"/>
          <w:i w:val="false"/>
          <w:color w:val="000000"/>
          <w:sz w:val="28"/>
        </w:rPr>
        <w:t>
      1) біліктілігі жоғары деңгейлі маман:</w:t>
      </w:r>
    </w:p>
    <w:bookmarkEnd w:id="1471"/>
    <w:bookmarkStart w:name="z1487" w:id="1472"/>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мамандығы бойынша жоғары (жоғары оқу орнынан кейінгі) білім, ұшқыш-бақылаушы куәлігінің болуы, бірінші санатты инспектор лауазымында жұмыс істеу өтілі кемінде үш жыл немесе мамандығы бойынша жұмыс өтілі кемінде бес жыл;</w:t>
      </w:r>
    </w:p>
    <w:bookmarkEnd w:id="1472"/>
    <w:bookmarkStart w:name="z1488" w:id="1473"/>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мамандығы бойынша жоғары (жоғары оқу орнынан кейінгі) білім, ұшқыш-бақылаушы куәлігінің болуы, бірінші санатты инспектор лауазымында жұмыс істеу өтілі кемінде үш жыл немесе мамандығы бойынша жұмыс өтілі кемінде төрт жыл;</w:t>
      </w:r>
    </w:p>
    <w:bookmarkEnd w:id="1473"/>
    <w:bookmarkStart w:name="z1489" w:id="1474"/>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мамандығы бойынша жоғары (жоғары оқу орнынан кейінгі) білім, ұшқыш-бақылаушы куәлігінің болуы, санатсыз инспектор лауазымында жұмыс істеу өтілі кемінде бір жыл немесе мамандығы бойынша жұмыс өтілі кемінде үш жыл;</w:t>
      </w:r>
    </w:p>
    <w:bookmarkEnd w:id="1474"/>
    <w:bookmarkStart w:name="z1490" w:id="1475"/>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мамандығы бойынша жоғары (жоғары оқу орнынан кейінгі) білім, ұшқыш-бақылаушы куәлігінің болуы, жұмыс өтіліне талап қойылмайды;</w:t>
      </w:r>
    </w:p>
    <w:bookmarkEnd w:id="1475"/>
    <w:bookmarkStart w:name="z1491" w:id="1476"/>
    <w:p>
      <w:pPr>
        <w:spacing w:after="0"/>
        <w:ind w:left="0"/>
        <w:jc w:val="both"/>
      </w:pPr>
      <w:r>
        <w:rPr>
          <w:rFonts w:ascii="Times New Roman"/>
          <w:b w:val="false"/>
          <w:i w:val="false"/>
          <w:color w:val="000000"/>
          <w:sz w:val="28"/>
        </w:rPr>
        <w:t>
      2) біліктілігі орта деңгейлі маман:</w:t>
      </w:r>
    </w:p>
    <w:bookmarkEnd w:id="1476"/>
    <w:bookmarkStart w:name="z1492" w:id="1477"/>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мамандығы бойынша техникалық және кәсіптік, ортадан кейінгі (орта арнаулы, орта кәсіптік) білім, бірінші санатты инженер лауазымында жұмыс істеу өтілі кемінде үш жыл немесе мамандығы бойынша жұмыс өтілі кемінде бес жыл;</w:t>
      </w:r>
    </w:p>
    <w:bookmarkEnd w:id="1477"/>
    <w:bookmarkStart w:name="z1493" w:id="1478"/>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бірінші санатты инженер лауазымында жұмыс істеу өтілі кемінде үш жыл немесе мамандығы бойынша жұмыс өтілі кемінде төрт жыл;</w:t>
      </w:r>
    </w:p>
    <w:bookmarkEnd w:id="1478"/>
    <w:bookmarkStart w:name="z1494" w:id="1479"/>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санатсыз орта деңгейлі инженер лауазымында жұмыс істеу өтілі кемінде бір жыл немесе мамандығы бойынша жұмыс өтілі кемінде үш жыл;</w:t>
      </w:r>
    </w:p>
    <w:bookmarkEnd w:id="1479"/>
    <w:bookmarkStart w:name="z1495" w:id="1480"/>
    <w:p>
      <w:pPr>
        <w:spacing w:after="0"/>
        <w:ind w:left="0"/>
        <w:jc w:val="both"/>
      </w:pPr>
      <w:r>
        <w:rPr>
          <w:rFonts w:ascii="Times New Roman"/>
          <w:b w:val="false"/>
          <w:i w:val="false"/>
          <w:color w:val="000000"/>
          <w:sz w:val="28"/>
        </w:rPr>
        <w:t>
      санаты жоқ: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жұмыс өтіліне талап қойылмайды.</w:t>
      </w:r>
    </w:p>
    <w:bookmarkEnd w:id="1480"/>
    <w:bookmarkStart w:name="z1496" w:id="1481"/>
    <w:p>
      <w:pPr>
        <w:spacing w:after="0"/>
        <w:ind w:left="0"/>
        <w:jc w:val="left"/>
      </w:pPr>
      <w:r>
        <w:rPr>
          <w:rFonts w:ascii="Times New Roman"/>
          <w:b/>
          <w:i w:val="false"/>
          <w:color w:val="000000"/>
        </w:rPr>
        <w:t xml:space="preserve"> 2-параграф. Инженер (ұшу аппараттарын пайдалану бойынша)</w:t>
      </w:r>
    </w:p>
    <w:bookmarkEnd w:id="1481"/>
    <w:bookmarkStart w:name="z1497" w:id="1482"/>
    <w:p>
      <w:pPr>
        <w:spacing w:after="0"/>
        <w:ind w:left="0"/>
        <w:jc w:val="both"/>
      </w:pPr>
      <w:r>
        <w:rPr>
          <w:rFonts w:ascii="Times New Roman"/>
          <w:b w:val="false"/>
          <w:i w:val="false"/>
          <w:color w:val="000000"/>
          <w:sz w:val="28"/>
        </w:rPr>
        <w:t>
      177. Лауазымдық міндеттері:</w:t>
      </w:r>
    </w:p>
    <w:bookmarkEnd w:id="1482"/>
    <w:bookmarkStart w:name="z1498" w:id="1483"/>
    <w:p>
      <w:pPr>
        <w:spacing w:after="0"/>
        <w:ind w:left="0"/>
        <w:jc w:val="both"/>
      </w:pPr>
      <w:r>
        <w:rPr>
          <w:rFonts w:ascii="Times New Roman"/>
          <w:b w:val="false"/>
          <w:i w:val="false"/>
          <w:color w:val="000000"/>
          <w:sz w:val="28"/>
        </w:rPr>
        <w:t>
      авиациялық техниканы: конструкция элементтерін, агрегаттар мен жүйелерді жөндеуді ұйымдастырады;</w:t>
      </w:r>
    </w:p>
    <w:bookmarkEnd w:id="1483"/>
    <w:bookmarkStart w:name="z1499" w:id="1484"/>
    <w:p>
      <w:pPr>
        <w:spacing w:after="0"/>
        <w:ind w:left="0"/>
        <w:jc w:val="both"/>
      </w:pPr>
      <w:r>
        <w:rPr>
          <w:rFonts w:ascii="Times New Roman"/>
          <w:b w:val="false"/>
          <w:i w:val="false"/>
          <w:color w:val="000000"/>
          <w:sz w:val="28"/>
        </w:rPr>
        <w:t>
      техникалық қызмет көрсету жөніндегі жұмыстарды орындайды:</w:t>
      </w:r>
    </w:p>
    <w:bookmarkEnd w:id="1484"/>
    <w:bookmarkStart w:name="z1500" w:id="1485"/>
    <w:p>
      <w:pPr>
        <w:spacing w:after="0"/>
        <w:ind w:left="0"/>
        <w:jc w:val="both"/>
      </w:pPr>
      <w:r>
        <w:rPr>
          <w:rFonts w:ascii="Times New Roman"/>
          <w:b w:val="false"/>
          <w:i w:val="false"/>
          <w:color w:val="000000"/>
          <w:sz w:val="28"/>
        </w:rPr>
        <w:t>
      авиациялық техниканың ақауларын іздеу және жою;</w:t>
      </w:r>
    </w:p>
    <w:bookmarkEnd w:id="1485"/>
    <w:bookmarkStart w:name="z1501" w:id="1486"/>
    <w:p>
      <w:pPr>
        <w:spacing w:after="0"/>
        <w:ind w:left="0"/>
        <w:jc w:val="both"/>
      </w:pPr>
      <w:r>
        <w:rPr>
          <w:rFonts w:ascii="Times New Roman"/>
          <w:b w:val="false"/>
          <w:i w:val="false"/>
          <w:color w:val="000000"/>
          <w:sz w:val="28"/>
        </w:rPr>
        <w:t>
      қосалқы бөлшектерге, жерүсті қызмет көрсететін материалдық құралдарға аспаптық бақылау жасайды;</w:t>
      </w:r>
    </w:p>
    <w:bookmarkEnd w:id="1486"/>
    <w:bookmarkStart w:name="z1502" w:id="1487"/>
    <w:p>
      <w:pPr>
        <w:spacing w:after="0"/>
        <w:ind w:left="0"/>
        <w:jc w:val="both"/>
      </w:pPr>
      <w:r>
        <w:rPr>
          <w:rFonts w:ascii="Times New Roman"/>
          <w:b w:val="false"/>
          <w:i w:val="false"/>
          <w:color w:val="000000"/>
          <w:sz w:val="28"/>
        </w:rPr>
        <w:t>
      техникалық-пайдалану және жөндеу құжаттамасын жүргізуді жүзеге асырады;</w:t>
      </w:r>
    </w:p>
    <w:bookmarkEnd w:id="1487"/>
    <w:bookmarkStart w:name="z1503" w:id="1488"/>
    <w:p>
      <w:pPr>
        <w:spacing w:after="0"/>
        <w:ind w:left="0"/>
        <w:jc w:val="both"/>
      </w:pPr>
      <w:r>
        <w:rPr>
          <w:rFonts w:ascii="Times New Roman"/>
          <w:b w:val="false"/>
          <w:i w:val="false"/>
          <w:color w:val="000000"/>
          <w:sz w:val="28"/>
        </w:rPr>
        <w:t>
      еңбек және қауіпсіздік техникасы ережелері мен нормаларының орындалуын қамтамасыз етеді;</w:t>
      </w:r>
    </w:p>
    <w:bookmarkEnd w:id="1488"/>
    <w:bookmarkStart w:name="z1504" w:id="1489"/>
    <w:p>
      <w:pPr>
        <w:spacing w:after="0"/>
        <w:ind w:left="0"/>
        <w:jc w:val="both"/>
      </w:pPr>
      <w:r>
        <w:rPr>
          <w:rFonts w:ascii="Times New Roman"/>
          <w:b w:val="false"/>
          <w:i w:val="false"/>
          <w:color w:val="000000"/>
          <w:sz w:val="28"/>
        </w:rPr>
        <w:t>
      әуе кемелерінің тораптары мен агрегаттарын пайдалану жөніндегі жұмыстардың есебін жүргізеді;</w:t>
      </w:r>
    </w:p>
    <w:bookmarkEnd w:id="1489"/>
    <w:bookmarkStart w:name="z1505" w:id="1490"/>
    <w:p>
      <w:pPr>
        <w:spacing w:after="0"/>
        <w:ind w:left="0"/>
        <w:jc w:val="both"/>
      </w:pPr>
      <w:r>
        <w:rPr>
          <w:rFonts w:ascii="Times New Roman"/>
          <w:b w:val="false"/>
          <w:i w:val="false"/>
          <w:color w:val="000000"/>
          <w:sz w:val="28"/>
        </w:rPr>
        <w:t>
      әуе кемесінің техникалық әзірлігінің кемшіліктерін жою жөнінде жедел шаралар қолданады;</w:t>
      </w:r>
    </w:p>
    <w:bookmarkEnd w:id="1490"/>
    <w:bookmarkStart w:name="z1506" w:id="1491"/>
    <w:p>
      <w:pPr>
        <w:spacing w:after="0"/>
        <w:ind w:left="0"/>
        <w:jc w:val="both"/>
      </w:pPr>
      <w:r>
        <w:rPr>
          <w:rFonts w:ascii="Times New Roman"/>
          <w:b w:val="false"/>
          <w:i w:val="false"/>
          <w:color w:val="000000"/>
          <w:sz w:val="28"/>
        </w:rPr>
        <w:t>
      авиатехникаға техникалық қызмет көрсету жөніндегі жұмыстарды орындайды;</w:t>
      </w:r>
    </w:p>
    <w:bookmarkEnd w:id="1491"/>
    <w:bookmarkStart w:name="z1507" w:id="1492"/>
    <w:p>
      <w:pPr>
        <w:spacing w:after="0"/>
        <w:ind w:left="0"/>
        <w:jc w:val="both"/>
      </w:pPr>
      <w:r>
        <w:rPr>
          <w:rFonts w:ascii="Times New Roman"/>
          <w:b w:val="false"/>
          <w:i w:val="false"/>
          <w:color w:val="000000"/>
          <w:sz w:val="28"/>
        </w:rPr>
        <w:t>
      әуе кемелерінің инспекторлық байқауларына қатысады.</w:t>
      </w:r>
    </w:p>
    <w:bookmarkEnd w:id="1492"/>
    <w:bookmarkStart w:name="z1508" w:id="1493"/>
    <w:p>
      <w:pPr>
        <w:spacing w:after="0"/>
        <w:ind w:left="0"/>
        <w:jc w:val="both"/>
      </w:pPr>
      <w:r>
        <w:rPr>
          <w:rFonts w:ascii="Times New Roman"/>
          <w:b w:val="false"/>
          <w:i w:val="false"/>
          <w:color w:val="000000"/>
          <w:sz w:val="28"/>
        </w:rPr>
        <w:t xml:space="preserve">
      178. Білуге тиіс: </w:t>
      </w:r>
    </w:p>
    <w:bookmarkEnd w:id="1493"/>
    <w:bookmarkStart w:name="z1509" w:id="1494"/>
    <w:p>
      <w:pPr>
        <w:spacing w:after="0"/>
        <w:ind w:left="0"/>
        <w:jc w:val="both"/>
      </w:pPr>
      <w:r>
        <w:rPr>
          <w:rFonts w:ascii="Times New Roman"/>
          <w:b w:val="false"/>
          <w:i w:val="false"/>
          <w:color w:val="000000"/>
          <w:sz w:val="28"/>
        </w:rPr>
        <w:t>
      Конституциясын;</w:t>
      </w:r>
    </w:p>
    <w:bookmarkEnd w:id="1494"/>
    <w:bookmarkStart w:name="z1510" w:id="1495"/>
    <w:p>
      <w:pPr>
        <w:spacing w:after="0"/>
        <w:ind w:left="0"/>
        <w:jc w:val="both"/>
      </w:pPr>
      <w:r>
        <w:rPr>
          <w:rFonts w:ascii="Times New Roman"/>
          <w:b w:val="false"/>
          <w:i w:val="false"/>
          <w:color w:val="000000"/>
          <w:sz w:val="28"/>
        </w:rPr>
        <w:t>
      Орман кодексін;</w:t>
      </w:r>
    </w:p>
    <w:bookmarkEnd w:id="1495"/>
    <w:bookmarkStart w:name="z1511" w:id="1496"/>
    <w:p>
      <w:pPr>
        <w:spacing w:after="0"/>
        <w:ind w:left="0"/>
        <w:jc w:val="both"/>
      </w:pPr>
      <w:r>
        <w:rPr>
          <w:rFonts w:ascii="Times New Roman"/>
          <w:b w:val="false"/>
          <w:i w:val="false"/>
          <w:color w:val="000000"/>
          <w:sz w:val="28"/>
        </w:rPr>
        <w:t>
      Еңбек кодексін;</w:t>
      </w:r>
    </w:p>
    <w:bookmarkEnd w:id="1496"/>
    <w:bookmarkStart w:name="z1512" w:id="1497"/>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497"/>
    <w:bookmarkStart w:name="z1513" w:id="1498"/>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 </w:t>
      </w:r>
    </w:p>
    <w:bookmarkEnd w:id="1498"/>
    <w:bookmarkStart w:name="z1514" w:id="149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499"/>
    <w:bookmarkStart w:name="z1515" w:id="1500"/>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500"/>
    <w:bookmarkStart w:name="z1516" w:id="1501"/>
    <w:p>
      <w:pPr>
        <w:spacing w:after="0"/>
        <w:ind w:left="0"/>
        <w:jc w:val="both"/>
      </w:pPr>
      <w:r>
        <w:rPr>
          <w:rFonts w:ascii="Times New Roman"/>
          <w:b w:val="false"/>
          <w:i w:val="false"/>
          <w:color w:val="000000"/>
          <w:sz w:val="28"/>
        </w:rPr>
        <w:t>
      179. Біліктілік талаптары:</w:t>
      </w:r>
    </w:p>
    <w:bookmarkEnd w:id="1501"/>
    <w:bookmarkStart w:name="z1517" w:id="1502"/>
    <w:p>
      <w:pPr>
        <w:spacing w:after="0"/>
        <w:ind w:left="0"/>
        <w:jc w:val="both"/>
      </w:pPr>
      <w:r>
        <w:rPr>
          <w:rFonts w:ascii="Times New Roman"/>
          <w:b w:val="false"/>
          <w:i w:val="false"/>
          <w:color w:val="000000"/>
          <w:sz w:val="28"/>
        </w:rPr>
        <w:t>
      1) біліктілігі жоғары деңгейлі маман:</w:t>
      </w:r>
    </w:p>
    <w:bookmarkEnd w:id="1502"/>
    <w:bookmarkStart w:name="z1518" w:id="1503"/>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"Ұшу-техникалық" мамандығы бойынша жоғары (жоғары оқу орнынан кейінгі) білім, бірінші санатты инженер қызметінде жұмыс істеу өтілі кемінде үш жыл немесе мамандық бойынша жұмыс өтілі кемінде бес жыл;</w:t>
      </w:r>
    </w:p>
    <w:bookmarkEnd w:id="1503"/>
    <w:bookmarkStart w:name="z1519" w:id="1504"/>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"Ұшу-техникалық" мамандығы бойынша жоғары (жоғары оқу орнынан кейінгі) білім, бірінші санатты инженер қызметінде жұмыс істеу өтілі кемінде үш жыл немесе мамандық бойынша жұмыс өтілі кеміндетөртжыл;</w:t>
      </w:r>
    </w:p>
    <w:bookmarkEnd w:id="1504"/>
    <w:bookmarkStart w:name="z1520" w:id="1505"/>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"Ұшу-техникалық" мамандығы бойынша жоғары (жоғары оқу орнынан кейінгі) білім, инженер қызметінде санаты жоқ жұмыс істеу өтілі кемінде бір жыл немесе мамандық бойынша жұмыс өтілі кемінде үш жыл;</w:t>
      </w:r>
    </w:p>
    <w:bookmarkEnd w:id="1505"/>
    <w:bookmarkStart w:name="z1521" w:id="1506"/>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"Ұшу-техникалық" мамандығы бойынша жоғары (жоғары оқу орнынан кейінгі) білім, жұмыс өтіліне талап қойылмайды;</w:t>
      </w:r>
    </w:p>
    <w:bookmarkEnd w:id="1506"/>
    <w:bookmarkStart w:name="z1522" w:id="1507"/>
    <w:p>
      <w:pPr>
        <w:spacing w:after="0"/>
        <w:ind w:left="0"/>
        <w:jc w:val="both"/>
      </w:pPr>
      <w:r>
        <w:rPr>
          <w:rFonts w:ascii="Times New Roman"/>
          <w:b w:val="false"/>
          <w:i w:val="false"/>
          <w:color w:val="000000"/>
          <w:sz w:val="28"/>
        </w:rPr>
        <w:t xml:space="preserve">
      2) біліктілігі орта деңгейлі маман: </w:t>
      </w:r>
    </w:p>
    <w:bookmarkEnd w:id="1507"/>
    <w:bookmarkStart w:name="z1523" w:id="1508"/>
    <w:p>
      <w:pPr>
        <w:spacing w:after="0"/>
        <w:ind w:left="0"/>
        <w:jc w:val="both"/>
      </w:pPr>
      <w:r>
        <w:rPr>
          <w:rFonts w:ascii="Times New Roman"/>
          <w:b w:val="false"/>
          <w:i w:val="false"/>
          <w:color w:val="000000"/>
          <w:sz w:val="28"/>
        </w:rPr>
        <w:t>
      жоғары санатты: "Ұшу-техникалық" мамандығы бойынша техникалық және кәсіптік, ортадан кейінгі (орта арнаулы, орта кәсіптік) білім, бірінші санатты инженер лауазымында жұмыс істеу өтілі кемінде үш жыл немесе мамандығы бойынша жұмыс өтілі кемінде бес жыл;</w:t>
      </w:r>
    </w:p>
    <w:bookmarkEnd w:id="1508"/>
    <w:bookmarkStart w:name="z1524" w:id="1509"/>
    <w:p>
      <w:pPr>
        <w:spacing w:after="0"/>
        <w:ind w:left="0"/>
        <w:jc w:val="both"/>
      </w:pPr>
      <w:r>
        <w:rPr>
          <w:rFonts w:ascii="Times New Roman"/>
          <w:b w:val="false"/>
          <w:i w:val="false"/>
          <w:color w:val="000000"/>
          <w:sz w:val="28"/>
        </w:rPr>
        <w:t>
      бірінші санатты: "Ұшу-техникалық" мамандығы бойынша техникалық және кәсіптік, ортадан кейінгі (орта арнаулы, орта кәсіптік) білім, бірінші санатты инженер лауазымында жұмыс істеу өтілі кемінде үш жыл немесе мамандығы бойынша жұмыс өтілі кемінде төрт жыл;</w:t>
      </w:r>
    </w:p>
    <w:bookmarkEnd w:id="1509"/>
    <w:bookmarkStart w:name="z1525" w:id="1510"/>
    <w:p>
      <w:pPr>
        <w:spacing w:after="0"/>
        <w:ind w:left="0"/>
        <w:jc w:val="both"/>
      </w:pPr>
      <w:r>
        <w:rPr>
          <w:rFonts w:ascii="Times New Roman"/>
          <w:b w:val="false"/>
          <w:i w:val="false"/>
          <w:color w:val="000000"/>
          <w:sz w:val="28"/>
        </w:rPr>
        <w:t>
      екінші санатты: "Ұшу-техникалық" мамандығы" бойынша техникалық және кәсіптік, ортадан кейінгі (орта арнаулы, орта кәсіптік) білім, санатсыз инженер лауазымында жұмыс істеу өтілі кемінде үш жыл немесе мамандығы бойынша жұмыс өтілі кемінде бес жыл;</w:t>
      </w:r>
    </w:p>
    <w:bookmarkEnd w:id="1510"/>
    <w:bookmarkStart w:name="z1526" w:id="1511"/>
    <w:p>
      <w:pPr>
        <w:spacing w:after="0"/>
        <w:ind w:left="0"/>
        <w:jc w:val="both"/>
      </w:pPr>
      <w:r>
        <w:rPr>
          <w:rFonts w:ascii="Times New Roman"/>
          <w:b w:val="false"/>
          <w:i w:val="false"/>
          <w:color w:val="000000"/>
          <w:sz w:val="28"/>
        </w:rPr>
        <w:t>
      санаты жоқ: Ұшу-техникалық" мамандығы бойынша техникалық және кәсіптік, ортадан кейінгі (орта арнаулы, орта кәсіптік) білім, жұмыс өтіліне талап қойылмайды.</w:t>
      </w:r>
    </w:p>
    <w:bookmarkEnd w:id="1511"/>
    <w:bookmarkStart w:name="z1527" w:id="1512"/>
    <w:p>
      <w:pPr>
        <w:spacing w:after="0"/>
        <w:ind w:left="0"/>
        <w:jc w:val="left"/>
      </w:pPr>
      <w:r>
        <w:rPr>
          <w:rFonts w:ascii="Times New Roman"/>
          <w:b/>
          <w:i w:val="false"/>
          <w:color w:val="000000"/>
        </w:rPr>
        <w:t xml:space="preserve"> 3-параграф. Ұшқыш-бақылаушы</w:t>
      </w:r>
    </w:p>
    <w:bookmarkEnd w:id="1512"/>
    <w:bookmarkStart w:name="z1528" w:id="1513"/>
    <w:p>
      <w:pPr>
        <w:spacing w:after="0"/>
        <w:ind w:left="0"/>
        <w:jc w:val="both"/>
      </w:pPr>
      <w:r>
        <w:rPr>
          <w:rFonts w:ascii="Times New Roman"/>
          <w:b w:val="false"/>
          <w:i w:val="false"/>
          <w:color w:val="000000"/>
          <w:sz w:val="28"/>
        </w:rPr>
        <w:t>
      180. Лауазымдық міндеттері:</w:t>
      </w:r>
    </w:p>
    <w:bookmarkEnd w:id="1513"/>
    <w:bookmarkStart w:name="z1529" w:id="1514"/>
    <w:p>
      <w:pPr>
        <w:spacing w:after="0"/>
        <w:ind w:left="0"/>
        <w:jc w:val="both"/>
      </w:pPr>
      <w:r>
        <w:rPr>
          <w:rFonts w:ascii="Times New Roman"/>
          <w:b w:val="false"/>
          <w:i w:val="false"/>
          <w:color w:val="000000"/>
          <w:sz w:val="28"/>
        </w:rPr>
        <w:t>
      ормандарды авиациямен қорғауды ұйымдастыру және өткізу жөніндегі жұмыстарды орындайды;</w:t>
      </w:r>
    </w:p>
    <w:bookmarkEnd w:id="1514"/>
    <w:bookmarkStart w:name="z1530" w:id="1515"/>
    <w:p>
      <w:pPr>
        <w:spacing w:after="0"/>
        <w:ind w:left="0"/>
        <w:jc w:val="both"/>
      </w:pPr>
      <w:r>
        <w:rPr>
          <w:rFonts w:ascii="Times New Roman"/>
          <w:b w:val="false"/>
          <w:i w:val="false"/>
          <w:color w:val="000000"/>
          <w:sz w:val="28"/>
        </w:rPr>
        <w:t>
      әуе кемесі экипажының құрамында ормандарды авиациямен қарауылдау, өрт сөндіруші десантшылар мен өрт сөндіру құралдарын орман өрттері болып жатқан жерлерге жеткізу жөнінде ұшу сапарларын орындайды;</w:t>
      </w:r>
    </w:p>
    <w:bookmarkEnd w:id="1515"/>
    <w:bookmarkStart w:name="z1531" w:id="1516"/>
    <w:p>
      <w:pPr>
        <w:spacing w:after="0"/>
        <w:ind w:left="0"/>
        <w:jc w:val="both"/>
      </w:pPr>
      <w:r>
        <w:rPr>
          <w:rFonts w:ascii="Times New Roman"/>
          <w:b w:val="false"/>
          <w:i w:val="false"/>
          <w:color w:val="000000"/>
          <w:sz w:val="28"/>
        </w:rPr>
        <w:t>
      орман өрттерін әуеден және жерде сөндіруді ұйымдастырады, жалпы және егжей-тегжейлі орман патологиялық қадағалауды жүзеге асырады;</w:t>
      </w:r>
    </w:p>
    <w:bookmarkEnd w:id="1516"/>
    <w:bookmarkStart w:name="z1532" w:id="1517"/>
    <w:p>
      <w:pPr>
        <w:spacing w:after="0"/>
        <w:ind w:left="0"/>
        <w:jc w:val="both"/>
      </w:pPr>
      <w:r>
        <w:rPr>
          <w:rFonts w:ascii="Times New Roman"/>
          <w:b w:val="false"/>
          <w:i w:val="false"/>
          <w:color w:val="000000"/>
          <w:sz w:val="28"/>
        </w:rPr>
        <w:t>
      орманда өрт қаупі бар маусымға жоспарлы әзірлік жұмыстарын жүргізуді қамтамасыз етеді;</w:t>
      </w:r>
    </w:p>
    <w:bookmarkEnd w:id="1517"/>
    <w:bookmarkStart w:name="z1533" w:id="1518"/>
    <w:p>
      <w:pPr>
        <w:spacing w:after="0"/>
        <w:ind w:left="0"/>
        <w:jc w:val="both"/>
      </w:pPr>
      <w:r>
        <w:rPr>
          <w:rFonts w:ascii="Times New Roman"/>
          <w:b w:val="false"/>
          <w:i w:val="false"/>
          <w:color w:val="000000"/>
          <w:sz w:val="28"/>
        </w:rPr>
        <w:t>
      мемлекеттік орман иеленушілермен бірлесіп жұмыс істейді.</w:t>
      </w:r>
    </w:p>
    <w:bookmarkEnd w:id="1518"/>
    <w:bookmarkStart w:name="z1534" w:id="1519"/>
    <w:p>
      <w:pPr>
        <w:spacing w:after="0"/>
        <w:ind w:left="0"/>
        <w:jc w:val="both"/>
      </w:pPr>
      <w:r>
        <w:rPr>
          <w:rFonts w:ascii="Times New Roman"/>
          <w:b w:val="false"/>
          <w:i w:val="false"/>
          <w:color w:val="000000"/>
          <w:sz w:val="28"/>
        </w:rPr>
        <w:t xml:space="preserve">
      181. Білуге тиіс: </w:t>
      </w:r>
    </w:p>
    <w:bookmarkEnd w:id="1519"/>
    <w:bookmarkStart w:name="z1535" w:id="1520"/>
    <w:p>
      <w:pPr>
        <w:spacing w:after="0"/>
        <w:ind w:left="0"/>
        <w:jc w:val="both"/>
      </w:pPr>
      <w:r>
        <w:rPr>
          <w:rFonts w:ascii="Times New Roman"/>
          <w:b w:val="false"/>
          <w:i w:val="false"/>
          <w:color w:val="000000"/>
          <w:sz w:val="28"/>
        </w:rPr>
        <w:t>
      Конституциясын;</w:t>
      </w:r>
    </w:p>
    <w:bookmarkEnd w:id="1520"/>
    <w:bookmarkStart w:name="z1536" w:id="1521"/>
    <w:p>
      <w:pPr>
        <w:spacing w:after="0"/>
        <w:ind w:left="0"/>
        <w:jc w:val="both"/>
      </w:pPr>
      <w:r>
        <w:rPr>
          <w:rFonts w:ascii="Times New Roman"/>
          <w:b w:val="false"/>
          <w:i w:val="false"/>
          <w:color w:val="000000"/>
          <w:sz w:val="28"/>
        </w:rPr>
        <w:t>
      Орман кодексін;</w:t>
      </w:r>
    </w:p>
    <w:bookmarkEnd w:id="1521"/>
    <w:bookmarkStart w:name="z1537" w:id="1522"/>
    <w:p>
      <w:pPr>
        <w:spacing w:after="0"/>
        <w:ind w:left="0"/>
        <w:jc w:val="both"/>
      </w:pPr>
      <w:r>
        <w:rPr>
          <w:rFonts w:ascii="Times New Roman"/>
          <w:b w:val="false"/>
          <w:i w:val="false"/>
          <w:color w:val="000000"/>
          <w:sz w:val="28"/>
        </w:rPr>
        <w:t>
      Еңбек кодексін;</w:t>
      </w:r>
    </w:p>
    <w:bookmarkEnd w:id="1522"/>
    <w:bookmarkStart w:name="z1538" w:id="1523"/>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523"/>
    <w:bookmarkStart w:name="z1539" w:id="1524"/>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 </w:t>
      </w:r>
    </w:p>
    <w:bookmarkEnd w:id="1524"/>
    <w:bookmarkStart w:name="z1540" w:id="152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525"/>
    <w:bookmarkStart w:name="z1541" w:id="1526"/>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526"/>
    <w:bookmarkStart w:name="z1542" w:id="1527"/>
    <w:p>
      <w:pPr>
        <w:spacing w:after="0"/>
        <w:ind w:left="0"/>
        <w:jc w:val="both"/>
      </w:pPr>
      <w:r>
        <w:rPr>
          <w:rFonts w:ascii="Times New Roman"/>
          <w:b w:val="false"/>
          <w:i w:val="false"/>
          <w:color w:val="000000"/>
          <w:sz w:val="28"/>
        </w:rPr>
        <w:t xml:space="preserve">
      182. Біліктілік талаптары: </w:t>
      </w:r>
    </w:p>
    <w:bookmarkEnd w:id="1527"/>
    <w:bookmarkStart w:name="z1543" w:id="1528"/>
    <w:p>
      <w:pPr>
        <w:spacing w:after="0"/>
        <w:ind w:left="0"/>
        <w:jc w:val="both"/>
      </w:pPr>
      <w:r>
        <w:rPr>
          <w:rFonts w:ascii="Times New Roman"/>
          <w:b w:val="false"/>
          <w:i w:val="false"/>
          <w:color w:val="000000"/>
          <w:sz w:val="28"/>
        </w:rPr>
        <w:t>
      1) біліктілігі жоғары деңгейлі маман:</w:t>
      </w:r>
    </w:p>
    <w:bookmarkEnd w:id="1528"/>
    <w:bookmarkStart w:name="z1544" w:id="1529"/>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ұшқыш-бақылаушы куәлігінің болуы, бірінші санатты ұшқыш-бақылаушы қызметінде жұмыс істеу өтілі кемінде үш жыл немесе мамандық бойынша жұмыс өтілі кемінде бес жыл;</w:t>
      </w:r>
    </w:p>
    <w:bookmarkEnd w:id="1529"/>
    <w:bookmarkStart w:name="z1545" w:id="1530"/>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ұшқыш-бақылаушы куәлігінің болуы, бірінші санатты ұшқыш-бақылаушы қызметінде жұмыс істеу өтілі кемінде үш жыл немесе мамандық бойынша жұмыс өтілі кемінде төрт жыл;</w:t>
      </w:r>
    </w:p>
    <w:bookmarkEnd w:id="1530"/>
    <w:bookmarkStart w:name="z1546" w:id="1531"/>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ұшқыш-бақылаушы куәлігінің болуы, санаты жоқ: ұшқыш-бақылаушы қызметінде жұмыс істеу өтілі кемінде бір жыл немесе мамандық бойынша жұмыс өтілі кемінде үш жыл;</w:t>
      </w:r>
    </w:p>
    <w:bookmarkEnd w:id="1531"/>
    <w:bookmarkStart w:name="z1547" w:id="1532"/>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ұшқыш-бақылаушы куәлігінің болуы, жұмыс өтіліне талап қойылмайды;</w:t>
      </w:r>
    </w:p>
    <w:bookmarkEnd w:id="1532"/>
    <w:bookmarkStart w:name="z1548" w:id="1533"/>
    <w:p>
      <w:pPr>
        <w:spacing w:after="0"/>
        <w:ind w:left="0"/>
        <w:jc w:val="both"/>
      </w:pPr>
      <w:r>
        <w:rPr>
          <w:rFonts w:ascii="Times New Roman"/>
          <w:b w:val="false"/>
          <w:i w:val="false"/>
          <w:color w:val="000000"/>
          <w:sz w:val="28"/>
        </w:rPr>
        <w:t>
      2) біліктілігі орта деңгейлі маман:</w:t>
      </w:r>
    </w:p>
    <w:bookmarkEnd w:id="1533"/>
    <w:bookmarkStart w:name="z1549" w:id="1534"/>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ұшқыш-бақылаушы куәлігінің болуы, бірінші санатты ұшқыш-бақылаушы қызметінде жұмыс істеу өтілі кемінде үш жыл немесе мамандық бойынша жұмыс өтілі кемінде бес жыл;</w:t>
      </w:r>
    </w:p>
    <w:bookmarkEnd w:id="1534"/>
    <w:bookmarkStart w:name="z1550" w:id="1535"/>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ұшқыш-бақылаушы куәлігінің болуы, бірінші санатағы ұшқыш-бақылаушы қызметінде жұмыс істеу өтілі кемінде үш жыл немесе мамандық бойынша жұмыс өтілі кемінде төрт жыл;</w:t>
      </w:r>
    </w:p>
    <w:bookmarkEnd w:id="1535"/>
    <w:bookmarkStart w:name="z1551" w:id="1536"/>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біліктілігі орта деңгейдедегі ұшқыш-бақылаушы қызметінде жұмыс істеу өтілі кемінде бір жыл немесе мамандық бойынша жұмыс өтілі кемінде үш жыл;</w:t>
      </w:r>
    </w:p>
    <w:bookmarkEnd w:id="1536"/>
    <w:bookmarkStart w:name="z1552" w:id="1537"/>
    <w:p>
      <w:pPr>
        <w:spacing w:after="0"/>
        <w:ind w:left="0"/>
        <w:jc w:val="both"/>
      </w:pPr>
      <w:r>
        <w:rPr>
          <w:rFonts w:ascii="Times New Roman"/>
          <w:b w:val="false"/>
          <w:i w:val="false"/>
          <w:color w:val="000000"/>
          <w:sz w:val="28"/>
        </w:rPr>
        <w:t>
      санаты жоқ: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ұшқыш-бақылаушы куәлігінің болуы, жұмыс өтіліне талап қойылмайды.</w:t>
      </w:r>
    </w:p>
    <w:bookmarkEnd w:id="1537"/>
    <w:bookmarkStart w:name="z1553" w:id="1538"/>
    <w:p>
      <w:pPr>
        <w:spacing w:after="0"/>
        <w:ind w:left="0"/>
        <w:jc w:val="left"/>
      </w:pPr>
      <w:r>
        <w:rPr>
          <w:rFonts w:ascii="Times New Roman"/>
          <w:b/>
          <w:i w:val="false"/>
          <w:color w:val="000000"/>
        </w:rPr>
        <w:t xml:space="preserve"> 4-параграф. Авиациялық өрт сөндіру командасының нұсқаушысы</w:t>
      </w:r>
    </w:p>
    <w:bookmarkEnd w:id="1538"/>
    <w:bookmarkStart w:name="z1554" w:id="1539"/>
    <w:p>
      <w:pPr>
        <w:spacing w:after="0"/>
        <w:ind w:left="0"/>
        <w:jc w:val="both"/>
      </w:pPr>
      <w:r>
        <w:rPr>
          <w:rFonts w:ascii="Times New Roman"/>
          <w:b w:val="false"/>
          <w:i w:val="false"/>
          <w:color w:val="000000"/>
          <w:sz w:val="28"/>
        </w:rPr>
        <w:t>
      183. Лауазымдық міндеттері:</w:t>
      </w:r>
    </w:p>
    <w:bookmarkEnd w:id="1539"/>
    <w:bookmarkStart w:name="z1555" w:id="1540"/>
    <w:p>
      <w:pPr>
        <w:spacing w:after="0"/>
        <w:ind w:left="0"/>
        <w:jc w:val="both"/>
      </w:pPr>
      <w:r>
        <w:rPr>
          <w:rFonts w:ascii="Times New Roman"/>
          <w:b w:val="false"/>
          <w:i w:val="false"/>
          <w:color w:val="000000"/>
          <w:sz w:val="28"/>
        </w:rPr>
        <w:t>
      авиациялық өрт сөндіру командасының жұмысын ұйымдастырады;</w:t>
      </w:r>
    </w:p>
    <w:bookmarkEnd w:id="1540"/>
    <w:bookmarkStart w:name="z1556" w:id="1541"/>
    <w:p>
      <w:pPr>
        <w:spacing w:after="0"/>
        <w:ind w:left="0"/>
        <w:jc w:val="both"/>
      </w:pPr>
      <w:r>
        <w:rPr>
          <w:rFonts w:ascii="Times New Roman"/>
          <w:b w:val="false"/>
          <w:i w:val="false"/>
          <w:color w:val="000000"/>
          <w:sz w:val="28"/>
        </w:rPr>
        <w:t>
      орман өртін сөндіру жөніндегі өндірістік тапсырманың орындалуы үшін жауаптылықта болады;</w:t>
      </w:r>
    </w:p>
    <w:bookmarkEnd w:id="1541"/>
    <w:bookmarkStart w:name="z1557" w:id="1542"/>
    <w:p>
      <w:pPr>
        <w:spacing w:after="0"/>
        <w:ind w:left="0"/>
        <w:jc w:val="both"/>
      </w:pPr>
      <w:r>
        <w:rPr>
          <w:rFonts w:ascii="Times New Roman"/>
          <w:b w:val="false"/>
          <w:i w:val="false"/>
          <w:color w:val="000000"/>
          <w:sz w:val="28"/>
        </w:rPr>
        <w:t>
      орман өртін сөндіру кезінде еңбек қауіпсіздігі және оны қорғау бойынша іс-шаралардың орындалуын, сондай-ақ шаруашылық жұмыстардың орындалуын қамтамасыз етеді;</w:t>
      </w:r>
    </w:p>
    <w:bookmarkEnd w:id="1542"/>
    <w:bookmarkStart w:name="z1558" w:id="1543"/>
    <w:p>
      <w:pPr>
        <w:spacing w:after="0"/>
        <w:ind w:left="0"/>
        <w:jc w:val="both"/>
      </w:pPr>
      <w:r>
        <w:rPr>
          <w:rFonts w:ascii="Times New Roman"/>
          <w:b w:val="false"/>
          <w:i w:val="false"/>
          <w:color w:val="000000"/>
          <w:sz w:val="28"/>
        </w:rPr>
        <w:t xml:space="preserve">
      өрт сөндірудің техникалық құралдары бойынша оқуды жүзеге асырады, өзінің біліктілігін арттырады; </w:t>
      </w:r>
    </w:p>
    <w:bookmarkEnd w:id="1543"/>
    <w:bookmarkStart w:name="z1559" w:id="1544"/>
    <w:p>
      <w:pPr>
        <w:spacing w:after="0"/>
        <w:ind w:left="0"/>
        <w:jc w:val="both"/>
      </w:pPr>
      <w:r>
        <w:rPr>
          <w:rFonts w:ascii="Times New Roman"/>
          <w:b w:val="false"/>
          <w:i w:val="false"/>
          <w:color w:val="000000"/>
          <w:sz w:val="28"/>
        </w:rPr>
        <w:t>
      тікұшақтан және жаттығу мұнарасынан түсу құрылғысымен жерге түсу жаттығуларын орындайды;</w:t>
      </w:r>
    </w:p>
    <w:bookmarkEnd w:id="1544"/>
    <w:bookmarkStart w:name="z1560" w:id="1545"/>
    <w:p>
      <w:pPr>
        <w:spacing w:after="0"/>
        <w:ind w:left="0"/>
        <w:jc w:val="both"/>
      </w:pPr>
      <w:r>
        <w:rPr>
          <w:rFonts w:ascii="Times New Roman"/>
          <w:b w:val="false"/>
          <w:i w:val="false"/>
          <w:color w:val="000000"/>
          <w:sz w:val="28"/>
        </w:rPr>
        <w:t>
      қызметтік жолаушы ретінде тікұшақтарда орман қарауылдау жөніндегі ұшу сапарларын және ұшақтарда көліктік ұшу сапарларын орындайды;</w:t>
      </w:r>
    </w:p>
    <w:bookmarkEnd w:id="1545"/>
    <w:bookmarkStart w:name="z1561" w:id="1546"/>
    <w:p>
      <w:pPr>
        <w:spacing w:after="0"/>
        <w:ind w:left="0"/>
        <w:jc w:val="both"/>
      </w:pPr>
      <w:r>
        <w:rPr>
          <w:rFonts w:ascii="Times New Roman"/>
          <w:b w:val="false"/>
          <w:i w:val="false"/>
          <w:color w:val="000000"/>
          <w:sz w:val="28"/>
        </w:rPr>
        <w:t>
      авиациялық бөлімшеде профилактикалық жұмыстар, өртке қарсы іс-шаралар, шаруашылық-құрылыс жұмыстары мен өндірістік тапсырмалардың орындалуын ұйымдастырады;</w:t>
      </w:r>
    </w:p>
    <w:bookmarkEnd w:id="1546"/>
    <w:bookmarkStart w:name="z1562" w:id="1547"/>
    <w:p>
      <w:pPr>
        <w:spacing w:after="0"/>
        <w:ind w:left="0"/>
        <w:jc w:val="both"/>
      </w:pPr>
      <w:r>
        <w:rPr>
          <w:rFonts w:ascii="Times New Roman"/>
          <w:b w:val="false"/>
          <w:i w:val="false"/>
          <w:color w:val="000000"/>
          <w:sz w:val="28"/>
        </w:rPr>
        <w:t>
      өрт сөндіруші-десантшылардың ұшу алдында дем алуы және олардың тәртібі сақталуын қамтамасыз етеді;</w:t>
      </w:r>
    </w:p>
    <w:bookmarkEnd w:id="1547"/>
    <w:bookmarkStart w:name="z1563" w:id="1548"/>
    <w:p>
      <w:pPr>
        <w:spacing w:after="0"/>
        <w:ind w:left="0"/>
        <w:jc w:val="both"/>
      </w:pPr>
      <w:r>
        <w:rPr>
          <w:rFonts w:ascii="Times New Roman"/>
          <w:b w:val="false"/>
          <w:i w:val="false"/>
          <w:color w:val="000000"/>
          <w:sz w:val="28"/>
        </w:rPr>
        <w:t>
      тікұшақтан жерге түсу кезінде еңбек қауіпсіздігі мен оны қорғау қағидаларының сақталуын қамтамасыз етеді, жерге түсу құрылғысын, өрт сөндіру құралдарын және далалық жабдықтарды жұмысқа дайындайды, олардың сақталуы мен ақаусыз болуын қадағалайды;</w:t>
      </w:r>
    </w:p>
    <w:bookmarkEnd w:id="1548"/>
    <w:bookmarkStart w:name="z1564" w:id="1549"/>
    <w:p>
      <w:pPr>
        <w:spacing w:after="0"/>
        <w:ind w:left="0"/>
        <w:jc w:val="both"/>
      </w:pPr>
      <w:r>
        <w:rPr>
          <w:rFonts w:ascii="Times New Roman"/>
          <w:b w:val="false"/>
          <w:i w:val="false"/>
          <w:color w:val="000000"/>
          <w:sz w:val="28"/>
        </w:rPr>
        <w:t>
      орман өртін сөндіруге ұшу шығу және келу кезінде авиациямен өрт сөндіру командасының жедел дайындығын қамтамасыз етеді.</w:t>
      </w:r>
    </w:p>
    <w:bookmarkEnd w:id="1549"/>
    <w:bookmarkStart w:name="z1565" w:id="1550"/>
    <w:p>
      <w:pPr>
        <w:spacing w:after="0"/>
        <w:ind w:left="0"/>
        <w:jc w:val="both"/>
      </w:pPr>
      <w:r>
        <w:rPr>
          <w:rFonts w:ascii="Times New Roman"/>
          <w:b w:val="false"/>
          <w:i w:val="false"/>
          <w:color w:val="000000"/>
          <w:sz w:val="28"/>
        </w:rPr>
        <w:t xml:space="preserve">
      184. Білуге тиіс: </w:t>
      </w:r>
    </w:p>
    <w:bookmarkEnd w:id="1550"/>
    <w:bookmarkStart w:name="z1566" w:id="1551"/>
    <w:p>
      <w:pPr>
        <w:spacing w:after="0"/>
        <w:ind w:left="0"/>
        <w:jc w:val="both"/>
      </w:pPr>
      <w:r>
        <w:rPr>
          <w:rFonts w:ascii="Times New Roman"/>
          <w:b w:val="false"/>
          <w:i w:val="false"/>
          <w:color w:val="000000"/>
          <w:sz w:val="28"/>
        </w:rPr>
        <w:t>
      Конституциясын;</w:t>
      </w:r>
    </w:p>
    <w:bookmarkEnd w:id="1551"/>
    <w:bookmarkStart w:name="z1567" w:id="1552"/>
    <w:p>
      <w:pPr>
        <w:spacing w:after="0"/>
        <w:ind w:left="0"/>
        <w:jc w:val="both"/>
      </w:pPr>
      <w:r>
        <w:rPr>
          <w:rFonts w:ascii="Times New Roman"/>
          <w:b w:val="false"/>
          <w:i w:val="false"/>
          <w:color w:val="000000"/>
          <w:sz w:val="28"/>
        </w:rPr>
        <w:t>
      Орман кодексін;</w:t>
      </w:r>
    </w:p>
    <w:bookmarkEnd w:id="1552"/>
    <w:bookmarkStart w:name="z1568" w:id="1553"/>
    <w:p>
      <w:pPr>
        <w:spacing w:after="0"/>
        <w:ind w:left="0"/>
        <w:jc w:val="both"/>
      </w:pPr>
      <w:r>
        <w:rPr>
          <w:rFonts w:ascii="Times New Roman"/>
          <w:b w:val="false"/>
          <w:i w:val="false"/>
          <w:color w:val="000000"/>
          <w:sz w:val="28"/>
        </w:rPr>
        <w:t>
      Еңбек кодексін;</w:t>
      </w:r>
    </w:p>
    <w:bookmarkEnd w:id="1553"/>
    <w:bookmarkStart w:name="z1569" w:id="1554"/>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554"/>
    <w:bookmarkStart w:name="z1570" w:id="1555"/>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 </w:t>
      </w:r>
    </w:p>
    <w:bookmarkEnd w:id="1555"/>
    <w:bookmarkStart w:name="z1571" w:id="155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556"/>
    <w:bookmarkStart w:name="z1572" w:id="1557"/>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557"/>
    <w:bookmarkStart w:name="z1573" w:id="1558"/>
    <w:p>
      <w:pPr>
        <w:spacing w:after="0"/>
        <w:ind w:left="0"/>
        <w:jc w:val="both"/>
      </w:pPr>
      <w:r>
        <w:rPr>
          <w:rFonts w:ascii="Times New Roman"/>
          <w:b w:val="false"/>
          <w:i w:val="false"/>
          <w:color w:val="000000"/>
          <w:sz w:val="28"/>
        </w:rPr>
        <w:t xml:space="preserve">
      185. Біліктілік талаптары: </w:t>
      </w:r>
    </w:p>
    <w:bookmarkEnd w:id="1558"/>
    <w:bookmarkStart w:name="z1574" w:id="1559"/>
    <w:p>
      <w:pPr>
        <w:spacing w:after="0"/>
        <w:ind w:left="0"/>
        <w:jc w:val="both"/>
      </w:pPr>
      <w:r>
        <w:rPr>
          <w:rFonts w:ascii="Times New Roman"/>
          <w:b w:val="false"/>
          <w:i w:val="false"/>
          <w:color w:val="000000"/>
          <w:sz w:val="28"/>
        </w:rPr>
        <w:t>
      1) біліктілігі жоғары деңгейлі маман:</w:t>
      </w:r>
    </w:p>
    <w:bookmarkEnd w:id="1559"/>
    <w:bookmarkStart w:name="z1575" w:id="1560"/>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бірінші санатты нұсқаушы лауазымында жұмыс істеу өтілі кемінде үш жыл немесе мамандық бойынша жұмыс өтілі кемінде бес жыл;</w:t>
      </w:r>
    </w:p>
    <w:bookmarkEnd w:id="1560"/>
    <w:bookmarkStart w:name="z1576" w:id="1561"/>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бірінші санатты нұсқаушы лауазымында жұмыс істеу өтілі кемінде үш жыл немесе мамандық бойынша жұмыс өтілі кемінде төрт жыл;</w:t>
      </w:r>
    </w:p>
    <w:bookmarkEnd w:id="1561"/>
    <w:bookmarkStart w:name="z1577" w:id="1562"/>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санатсыз нұсқаушы лауазымында жұмыс істеу өтілі кемінде бір жыл немесе мамандық бойынша жұмыс өтілі кемінде үш жыл;</w:t>
      </w:r>
    </w:p>
    <w:bookmarkEnd w:id="1562"/>
    <w:bookmarkStart w:name="z1578" w:id="1563"/>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өрт сөндіруші-десантшы ретінде жұмыс өтілі кемінде үш жыл;</w:t>
      </w:r>
    </w:p>
    <w:bookmarkEnd w:id="1563"/>
    <w:bookmarkStart w:name="z1579" w:id="1564"/>
    <w:p>
      <w:pPr>
        <w:spacing w:after="0"/>
        <w:ind w:left="0"/>
        <w:jc w:val="both"/>
      </w:pPr>
      <w:r>
        <w:rPr>
          <w:rFonts w:ascii="Times New Roman"/>
          <w:b w:val="false"/>
          <w:i w:val="false"/>
          <w:color w:val="000000"/>
          <w:sz w:val="28"/>
        </w:rPr>
        <w:t>
      2) біліктілігі орта деңгейлі маман:</w:t>
      </w:r>
    </w:p>
    <w:bookmarkEnd w:id="1564"/>
    <w:bookmarkStart w:name="z1580" w:id="1565"/>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бірінші санатты нұсқаушы қызметінде жұмыс істеу өтілі кемінде үш жыл немесе мамандық бойынша жұмыс өтілі кемінде бес жыл;</w:t>
      </w:r>
    </w:p>
    <w:bookmarkEnd w:id="1565"/>
    <w:bookmarkStart w:name="z1581" w:id="1566"/>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бірінші санатты нұсқаушы қызметінде жұмыс істеу өтілі кемінде үш жыл немесе мамандық бойынша жұмыс өтілі кемінде төрт жыл;</w:t>
      </w:r>
    </w:p>
    <w:bookmarkEnd w:id="1566"/>
    <w:bookmarkStart w:name="z1582" w:id="1567"/>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санаты жоқ нұсқаушы қызметінде жұмыс істеу өтілі кемінде бір жыл немесе мамандық бойынша жұмыс өтілі кемінде үш жыл;</w:t>
      </w:r>
    </w:p>
    <w:bookmarkEnd w:id="1567"/>
    <w:bookmarkStart w:name="z1583" w:id="1568"/>
    <w:p>
      <w:pPr>
        <w:spacing w:after="0"/>
        <w:ind w:left="0"/>
        <w:jc w:val="both"/>
      </w:pPr>
      <w:r>
        <w:rPr>
          <w:rFonts w:ascii="Times New Roman"/>
          <w:b w:val="false"/>
          <w:i w:val="false"/>
          <w:color w:val="000000"/>
          <w:sz w:val="28"/>
        </w:rPr>
        <w:t>
      санаты жоқ: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өрт сөндіруші-десантшы ретінде жұмыс өтілі кемінде бір жыл.</w:t>
      </w:r>
    </w:p>
    <w:bookmarkEnd w:id="1568"/>
    <w:bookmarkStart w:name="z1584" w:id="1569"/>
    <w:p>
      <w:pPr>
        <w:spacing w:after="0"/>
        <w:ind w:left="0"/>
        <w:jc w:val="left"/>
      </w:pPr>
      <w:r>
        <w:rPr>
          <w:rFonts w:ascii="Times New Roman"/>
          <w:b/>
          <w:i w:val="false"/>
          <w:color w:val="000000"/>
        </w:rPr>
        <w:t xml:space="preserve"> 5-параграф. Авиациялық өрт сөндіру тобының нұсқаушысы</w:t>
      </w:r>
    </w:p>
    <w:bookmarkEnd w:id="1569"/>
    <w:bookmarkStart w:name="z1585" w:id="1570"/>
    <w:p>
      <w:pPr>
        <w:spacing w:after="0"/>
        <w:ind w:left="0"/>
        <w:jc w:val="both"/>
      </w:pPr>
      <w:r>
        <w:rPr>
          <w:rFonts w:ascii="Times New Roman"/>
          <w:b w:val="false"/>
          <w:i w:val="false"/>
          <w:color w:val="000000"/>
          <w:sz w:val="28"/>
        </w:rPr>
        <w:t>
      186. Лауазымдық міндеттері:</w:t>
      </w:r>
    </w:p>
    <w:bookmarkEnd w:id="1570"/>
    <w:bookmarkStart w:name="z1586" w:id="1571"/>
    <w:p>
      <w:pPr>
        <w:spacing w:after="0"/>
        <w:ind w:left="0"/>
        <w:jc w:val="both"/>
      </w:pPr>
      <w:r>
        <w:rPr>
          <w:rFonts w:ascii="Times New Roman"/>
          <w:b w:val="false"/>
          <w:i w:val="false"/>
          <w:color w:val="000000"/>
          <w:sz w:val="28"/>
        </w:rPr>
        <w:t>
      авиациялық бөлімнің өрт сөндіруші-десантшылар тобының жұмысын ұйымдастырады;</w:t>
      </w:r>
    </w:p>
    <w:bookmarkEnd w:id="1571"/>
    <w:bookmarkStart w:name="z1587" w:id="1572"/>
    <w:p>
      <w:pPr>
        <w:spacing w:after="0"/>
        <w:ind w:left="0"/>
        <w:jc w:val="both"/>
      </w:pPr>
      <w:r>
        <w:rPr>
          <w:rFonts w:ascii="Times New Roman"/>
          <w:b w:val="false"/>
          <w:i w:val="false"/>
          <w:color w:val="000000"/>
          <w:sz w:val="28"/>
        </w:rPr>
        <w:t>
      орман өртін сөндіруді ұйымдастыруға тікелей қатысады;</w:t>
      </w:r>
    </w:p>
    <w:bookmarkEnd w:id="1572"/>
    <w:bookmarkStart w:name="z1588" w:id="1573"/>
    <w:p>
      <w:pPr>
        <w:spacing w:after="0"/>
        <w:ind w:left="0"/>
        <w:jc w:val="both"/>
      </w:pPr>
      <w:r>
        <w:rPr>
          <w:rFonts w:ascii="Times New Roman"/>
          <w:b w:val="false"/>
          <w:i w:val="false"/>
          <w:color w:val="000000"/>
          <w:sz w:val="28"/>
        </w:rPr>
        <w:t>
      орман өртін сөндіру жөніндегі өндірістік тапсырманың орындалуы үшін жауаптылықта болады;</w:t>
      </w:r>
    </w:p>
    <w:bookmarkEnd w:id="1573"/>
    <w:bookmarkStart w:name="z1589" w:id="1574"/>
    <w:p>
      <w:pPr>
        <w:spacing w:after="0"/>
        <w:ind w:left="0"/>
        <w:jc w:val="both"/>
      </w:pPr>
      <w:r>
        <w:rPr>
          <w:rFonts w:ascii="Times New Roman"/>
          <w:b w:val="false"/>
          <w:i w:val="false"/>
          <w:color w:val="000000"/>
          <w:sz w:val="28"/>
        </w:rPr>
        <w:t>
      профилактикалық жұмыстарды, өртке қарсы іс-шараларды өткізуге, шаруашылық-құрылыс жұмыстарын және өндірістік тапсырмаларды орындауға қатысады;</w:t>
      </w:r>
    </w:p>
    <w:bookmarkEnd w:id="1574"/>
    <w:bookmarkStart w:name="z1590" w:id="1575"/>
    <w:p>
      <w:pPr>
        <w:spacing w:after="0"/>
        <w:ind w:left="0"/>
        <w:jc w:val="both"/>
      </w:pPr>
      <w:r>
        <w:rPr>
          <w:rFonts w:ascii="Times New Roman"/>
          <w:b w:val="false"/>
          <w:i w:val="false"/>
          <w:color w:val="000000"/>
          <w:sz w:val="28"/>
        </w:rPr>
        <w:t>
      тікұшақтан және жаттығу мұнарасынан түсу құрылғысымен жерге түсу жаттығуларын орындайды;</w:t>
      </w:r>
    </w:p>
    <w:bookmarkEnd w:id="1575"/>
    <w:bookmarkStart w:name="z1591" w:id="1576"/>
    <w:p>
      <w:pPr>
        <w:spacing w:after="0"/>
        <w:ind w:left="0"/>
        <w:jc w:val="both"/>
      </w:pPr>
      <w:r>
        <w:rPr>
          <w:rFonts w:ascii="Times New Roman"/>
          <w:b w:val="false"/>
          <w:i w:val="false"/>
          <w:color w:val="000000"/>
          <w:sz w:val="28"/>
        </w:rPr>
        <w:t>
      қызметтік жолаушы ретінде тікұшақтарда орман қарауылдау жөніндегі ұшу сапарларын және ұшақтарда көліктік ұшу сапарларын орындайды;</w:t>
      </w:r>
    </w:p>
    <w:bookmarkEnd w:id="1576"/>
    <w:bookmarkStart w:name="z1592" w:id="1577"/>
    <w:p>
      <w:pPr>
        <w:spacing w:after="0"/>
        <w:ind w:left="0"/>
        <w:jc w:val="both"/>
      </w:pPr>
      <w:r>
        <w:rPr>
          <w:rFonts w:ascii="Times New Roman"/>
          <w:b w:val="false"/>
          <w:i w:val="false"/>
          <w:color w:val="000000"/>
          <w:sz w:val="28"/>
        </w:rPr>
        <w:t>
      өрт сөндіруші-десантшылардың ұшу алдында демалу және тәртіп сақтау шараларының орындалуын қамтамасыз етеді;</w:t>
      </w:r>
    </w:p>
    <w:bookmarkEnd w:id="1577"/>
    <w:bookmarkStart w:name="z1593" w:id="1578"/>
    <w:p>
      <w:pPr>
        <w:spacing w:after="0"/>
        <w:ind w:left="0"/>
        <w:jc w:val="both"/>
      </w:pPr>
      <w:r>
        <w:rPr>
          <w:rFonts w:ascii="Times New Roman"/>
          <w:b w:val="false"/>
          <w:i w:val="false"/>
          <w:color w:val="000000"/>
          <w:sz w:val="28"/>
        </w:rPr>
        <w:t>
      тікұшақтан жерге түсу және жұмыстар орындау кезінде еңбек қауіпсіздігі мен оны қорғау қағидаларының сақталуын қамтамасыз етеді, жерге түсу құрылғысын, өрт сөндіру құралдарын және далалық жабдықтарды жұмысқа дайындайды, олардың сақталуы мен ақаусыз болуын қадағалайды;</w:t>
      </w:r>
    </w:p>
    <w:bookmarkEnd w:id="1578"/>
    <w:bookmarkStart w:name="z1594" w:id="1579"/>
    <w:p>
      <w:pPr>
        <w:spacing w:after="0"/>
        <w:ind w:left="0"/>
        <w:jc w:val="both"/>
      </w:pPr>
      <w:r>
        <w:rPr>
          <w:rFonts w:ascii="Times New Roman"/>
          <w:b w:val="false"/>
          <w:i w:val="false"/>
          <w:color w:val="000000"/>
          <w:sz w:val="28"/>
        </w:rPr>
        <w:t>
      орман өртін сөндіруге ұшу және шығу кезінде авиациямен өрт сөндіру командасының жедел дайындығын қамтамасыз етеді;</w:t>
      </w:r>
    </w:p>
    <w:bookmarkEnd w:id="1579"/>
    <w:bookmarkStart w:name="z1595" w:id="1580"/>
    <w:p>
      <w:pPr>
        <w:spacing w:after="0"/>
        <w:ind w:left="0"/>
        <w:jc w:val="both"/>
      </w:pPr>
      <w:r>
        <w:rPr>
          <w:rFonts w:ascii="Times New Roman"/>
          <w:b w:val="false"/>
          <w:i w:val="false"/>
          <w:color w:val="000000"/>
          <w:sz w:val="28"/>
        </w:rPr>
        <w:t>
      ормандарды авиациямен қорғауда десанттық жұмыстар бойынша нұсқаулықтар талаптарының орындалуын қамтамасыз етеді.</w:t>
      </w:r>
    </w:p>
    <w:bookmarkEnd w:id="1580"/>
    <w:bookmarkStart w:name="z1596" w:id="1581"/>
    <w:p>
      <w:pPr>
        <w:spacing w:after="0"/>
        <w:ind w:left="0"/>
        <w:jc w:val="both"/>
      </w:pPr>
      <w:r>
        <w:rPr>
          <w:rFonts w:ascii="Times New Roman"/>
          <w:b w:val="false"/>
          <w:i w:val="false"/>
          <w:color w:val="000000"/>
          <w:sz w:val="28"/>
        </w:rPr>
        <w:t xml:space="preserve">
      187. Білуге тиіс: </w:t>
      </w:r>
    </w:p>
    <w:bookmarkEnd w:id="1581"/>
    <w:bookmarkStart w:name="z1597" w:id="1582"/>
    <w:p>
      <w:pPr>
        <w:spacing w:after="0"/>
        <w:ind w:left="0"/>
        <w:jc w:val="both"/>
      </w:pPr>
      <w:r>
        <w:rPr>
          <w:rFonts w:ascii="Times New Roman"/>
          <w:b w:val="false"/>
          <w:i w:val="false"/>
          <w:color w:val="000000"/>
          <w:sz w:val="28"/>
        </w:rPr>
        <w:t>
      Конституциясын;</w:t>
      </w:r>
    </w:p>
    <w:bookmarkEnd w:id="1582"/>
    <w:bookmarkStart w:name="z1598" w:id="1583"/>
    <w:p>
      <w:pPr>
        <w:spacing w:after="0"/>
        <w:ind w:left="0"/>
        <w:jc w:val="both"/>
      </w:pPr>
      <w:r>
        <w:rPr>
          <w:rFonts w:ascii="Times New Roman"/>
          <w:b w:val="false"/>
          <w:i w:val="false"/>
          <w:color w:val="000000"/>
          <w:sz w:val="28"/>
        </w:rPr>
        <w:t>
      Орман кодексін;</w:t>
      </w:r>
    </w:p>
    <w:bookmarkEnd w:id="1583"/>
    <w:bookmarkStart w:name="z1599" w:id="1584"/>
    <w:p>
      <w:pPr>
        <w:spacing w:after="0"/>
        <w:ind w:left="0"/>
        <w:jc w:val="both"/>
      </w:pPr>
      <w:r>
        <w:rPr>
          <w:rFonts w:ascii="Times New Roman"/>
          <w:b w:val="false"/>
          <w:i w:val="false"/>
          <w:color w:val="000000"/>
          <w:sz w:val="28"/>
        </w:rPr>
        <w:t>
      Еңбек кодексін;</w:t>
      </w:r>
    </w:p>
    <w:bookmarkEnd w:id="1584"/>
    <w:bookmarkStart w:name="z1600" w:id="1585"/>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585"/>
    <w:bookmarkStart w:name="z1601" w:id="1586"/>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 </w:t>
      </w:r>
    </w:p>
    <w:bookmarkEnd w:id="1586"/>
    <w:bookmarkStart w:name="z1602" w:id="158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587"/>
    <w:bookmarkStart w:name="z1603" w:id="158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588"/>
    <w:bookmarkStart w:name="z1604" w:id="1589"/>
    <w:p>
      <w:pPr>
        <w:spacing w:after="0"/>
        <w:ind w:left="0"/>
        <w:jc w:val="both"/>
      </w:pPr>
      <w:r>
        <w:rPr>
          <w:rFonts w:ascii="Times New Roman"/>
          <w:b w:val="false"/>
          <w:i w:val="false"/>
          <w:color w:val="000000"/>
          <w:sz w:val="28"/>
        </w:rPr>
        <w:t xml:space="preserve">
      188. Біліктілік талаптары: </w:t>
      </w:r>
    </w:p>
    <w:bookmarkEnd w:id="1589"/>
    <w:bookmarkStart w:name="z1605" w:id="1590"/>
    <w:p>
      <w:pPr>
        <w:spacing w:after="0"/>
        <w:ind w:left="0"/>
        <w:jc w:val="both"/>
      </w:pPr>
      <w:r>
        <w:rPr>
          <w:rFonts w:ascii="Times New Roman"/>
          <w:b w:val="false"/>
          <w:i w:val="false"/>
          <w:color w:val="000000"/>
          <w:sz w:val="28"/>
        </w:rPr>
        <w:t xml:space="preserve">
      1) біліктілігі жоғары деңгейлі маман: </w:t>
      </w:r>
    </w:p>
    <w:bookmarkEnd w:id="1590"/>
    <w:bookmarkStart w:name="z1606" w:id="1591"/>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біліктілігі жоғары деңгейдегі бірінші санатты нұсқаушы лауазымында жұмыс істеу өтілі кемінде үш жыл немесе мамандығы бойынша жұмыс өтілі кемінде бес жыл;</w:t>
      </w:r>
    </w:p>
    <w:bookmarkEnd w:id="1591"/>
    <w:bookmarkStart w:name="z1607" w:id="1592"/>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біліктілігі жоғары деңгейдегі бірінші санатты нұсқаушы лауазымында жұмыс істеу өтілі кемінде үш жыл немесе мамандығы бойынша жұмыс өтілі кемінде төрт жыл;</w:t>
      </w:r>
    </w:p>
    <w:bookmarkEnd w:id="1592"/>
    <w:bookmarkStart w:name="z1608" w:id="1593"/>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біліктілігі жоғары деңгейдегі санатсыз нұсқаушы лауазымында жұмыс істеу өтілі кемінде бір жыл немесе мамандығы бойынша жұмыс өтілі кемінде үш жыл;</w:t>
      </w:r>
    </w:p>
    <w:bookmarkEnd w:id="1593"/>
    <w:bookmarkStart w:name="z1609" w:id="1594"/>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өрт сөндіруші-десантшы ретінде жұмыс өтілі кемінде үш жыл;</w:t>
      </w:r>
    </w:p>
    <w:bookmarkEnd w:id="1594"/>
    <w:bookmarkStart w:name="z1610" w:id="1595"/>
    <w:p>
      <w:pPr>
        <w:spacing w:after="0"/>
        <w:ind w:left="0"/>
        <w:jc w:val="both"/>
      </w:pPr>
      <w:r>
        <w:rPr>
          <w:rFonts w:ascii="Times New Roman"/>
          <w:b w:val="false"/>
          <w:i w:val="false"/>
          <w:color w:val="000000"/>
          <w:sz w:val="28"/>
        </w:rPr>
        <w:t>
      2) біліктілігі орта деңгейлі маман:</w:t>
      </w:r>
    </w:p>
    <w:bookmarkEnd w:id="1595"/>
    <w:bookmarkStart w:name="z1611" w:id="1596"/>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бірінші санатты нұсқаушы лауазымында жұмыс істеу өтілі кемінде үш жыл немесе мамандығы бойынша жұмыс өтілі кемінде бес жыл;</w:t>
      </w:r>
    </w:p>
    <w:bookmarkEnd w:id="1596"/>
    <w:bookmarkStart w:name="z1612" w:id="1597"/>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екінші санатты нұсқаушы лауазымында жұмыс істеу өтілі кемінде бір жыл немесе мамандығы бойынша жұмыс өтілі кемінде үш жыл;</w:t>
      </w:r>
    </w:p>
    <w:bookmarkEnd w:id="1597"/>
    <w:bookmarkStart w:name="z1613" w:id="1598"/>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санаты жоқ нұсқаушы лауазымында жұмыс істеу өтілі кемінде бір жыл немесе мамандығы бойынша жұмыс өтілі кемінде үш жыл;</w:t>
      </w:r>
    </w:p>
    <w:bookmarkEnd w:id="1598"/>
    <w:bookmarkStart w:name="z1614" w:id="1599"/>
    <w:p>
      <w:pPr>
        <w:spacing w:after="0"/>
        <w:ind w:left="0"/>
        <w:jc w:val="both"/>
      </w:pPr>
      <w:r>
        <w:rPr>
          <w:rFonts w:ascii="Times New Roman"/>
          <w:b w:val="false"/>
          <w:i w:val="false"/>
          <w:color w:val="000000"/>
          <w:sz w:val="28"/>
        </w:rPr>
        <w:t>
      санаты жоқ: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өрт-сөндіруші лауазымында жұмыс өтілі кемінде бір жыл.</w:t>
      </w:r>
    </w:p>
    <w:bookmarkEnd w:id="1599"/>
    <w:bookmarkStart w:name="z1615" w:id="1600"/>
    <w:p>
      <w:pPr>
        <w:spacing w:after="0"/>
        <w:ind w:left="0"/>
        <w:jc w:val="left"/>
      </w:pPr>
      <w:r>
        <w:rPr>
          <w:rFonts w:ascii="Times New Roman"/>
          <w:b/>
          <w:i w:val="false"/>
          <w:color w:val="000000"/>
        </w:rPr>
        <w:t xml:space="preserve"> 6-параграф. Республикалық диспетчерлік қызметтің диспетчері</w:t>
      </w:r>
    </w:p>
    <w:bookmarkEnd w:id="1600"/>
    <w:bookmarkStart w:name="z1616" w:id="1601"/>
    <w:p>
      <w:pPr>
        <w:spacing w:after="0"/>
        <w:ind w:left="0"/>
        <w:jc w:val="both"/>
      </w:pPr>
      <w:r>
        <w:rPr>
          <w:rFonts w:ascii="Times New Roman"/>
          <w:b w:val="false"/>
          <w:i w:val="false"/>
          <w:color w:val="000000"/>
          <w:sz w:val="28"/>
        </w:rPr>
        <w:t>
      189. Лауазымдық міндеттері:</w:t>
      </w:r>
    </w:p>
    <w:bookmarkEnd w:id="1601"/>
    <w:bookmarkStart w:name="z1617" w:id="1602"/>
    <w:p>
      <w:pPr>
        <w:spacing w:after="0"/>
        <w:ind w:left="0"/>
        <w:jc w:val="both"/>
      </w:pPr>
      <w:r>
        <w:rPr>
          <w:rFonts w:ascii="Times New Roman"/>
          <w:b w:val="false"/>
          <w:i w:val="false"/>
          <w:color w:val="000000"/>
          <w:sz w:val="28"/>
        </w:rPr>
        <w:t>
      басшылықтың өндірістік қызметке байланысты барлық бұйрығын орындайды;</w:t>
      </w:r>
    </w:p>
    <w:bookmarkEnd w:id="1602"/>
    <w:bookmarkStart w:name="z1618" w:id="1603"/>
    <w:p>
      <w:pPr>
        <w:spacing w:after="0"/>
        <w:ind w:left="0"/>
        <w:jc w:val="both"/>
      </w:pPr>
      <w:r>
        <w:rPr>
          <w:rFonts w:ascii="Times New Roman"/>
          <w:b w:val="false"/>
          <w:i w:val="false"/>
          <w:color w:val="000000"/>
          <w:sz w:val="28"/>
        </w:rPr>
        <w:t>
      өрт қауіптілігі көрсеткіштерінің ақпараттық картасын, күнделікті ауа райы бюллетенін, ауа райы болжамын, ғарыш аппараттары тіркеген Қазақстан Республикасы аумағындағы гидрометеорологиялық жағдайлар мен термиялық белсенді нүктелер туралы спутниктік ақпарат алады және өңдейді;</w:t>
      </w:r>
    </w:p>
    <w:bookmarkEnd w:id="1603"/>
    <w:bookmarkStart w:name="z1619" w:id="1604"/>
    <w:p>
      <w:pPr>
        <w:spacing w:after="0"/>
        <w:ind w:left="0"/>
        <w:jc w:val="both"/>
      </w:pPr>
      <w:r>
        <w:rPr>
          <w:rFonts w:ascii="Times New Roman"/>
          <w:b w:val="false"/>
          <w:i w:val="false"/>
          <w:color w:val="000000"/>
          <w:sz w:val="28"/>
        </w:rPr>
        <w:t>
      әуе кемелерінің жұмысы туралы, орман өрттері, ағаштың заңсыз кесілуі туралы келіп түскен ақпаратты өңдеп, оны дер кезінде бөлімше, уәкілетті орган және мүдделі ұйымдар басшылығына жеткізеді.</w:t>
      </w:r>
    </w:p>
    <w:bookmarkEnd w:id="1604"/>
    <w:bookmarkStart w:name="z1620" w:id="1605"/>
    <w:p>
      <w:pPr>
        <w:spacing w:after="0"/>
        <w:ind w:left="0"/>
        <w:jc w:val="both"/>
      </w:pPr>
      <w:r>
        <w:rPr>
          <w:rFonts w:ascii="Times New Roman"/>
          <w:b w:val="false"/>
          <w:i w:val="false"/>
          <w:color w:val="000000"/>
          <w:sz w:val="28"/>
        </w:rPr>
        <w:t xml:space="preserve">
      190. Білуге тиіс: </w:t>
      </w:r>
    </w:p>
    <w:bookmarkEnd w:id="1605"/>
    <w:bookmarkStart w:name="z1621" w:id="1606"/>
    <w:p>
      <w:pPr>
        <w:spacing w:after="0"/>
        <w:ind w:left="0"/>
        <w:jc w:val="both"/>
      </w:pPr>
      <w:r>
        <w:rPr>
          <w:rFonts w:ascii="Times New Roman"/>
          <w:b w:val="false"/>
          <w:i w:val="false"/>
          <w:color w:val="000000"/>
          <w:sz w:val="28"/>
        </w:rPr>
        <w:t>
      Конституциясын;</w:t>
      </w:r>
    </w:p>
    <w:bookmarkEnd w:id="1606"/>
    <w:bookmarkStart w:name="z1622" w:id="1607"/>
    <w:p>
      <w:pPr>
        <w:spacing w:after="0"/>
        <w:ind w:left="0"/>
        <w:jc w:val="both"/>
      </w:pPr>
      <w:r>
        <w:rPr>
          <w:rFonts w:ascii="Times New Roman"/>
          <w:b w:val="false"/>
          <w:i w:val="false"/>
          <w:color w:val="000000"/>
          <w:sz w:val="28"/>
        </w:rPr>
        <w:t>
      Орман кодексін;</w:t>
      </w:r>
    </w:p>
    <w:bookmarkEnd w:id="1607"/>
    <w:bookmarkStart w:name="z1623" w:id="1608"/>
    <w:p>
      <w:pPr>
        <w:spacing w:after="0"/>
        <w:ind w:left="0"/>
        <w:jc w:val="both"/>
      </w:pPr>
      <w:r>
        <w:rPr>
          <w:rFonts w:ascii="Times New Roman"/>
          <w:b w:val="false"/>
          <w:i w:val="false"/>
          <w:color w:val="000000"/>
          <w:sz w:val="28"/>
        </w:rPr>
        <w:t>
      Еңбек кодексін;</w:t>
      </w:r>
    </w:p>
    <w:bookmarkEnd w:id="1608"/>
    <w:bookmarkStart w:name="z1624" w:id="1609"/>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609"/>
    <w:bookmarkStart w:name="z1625" w:id="1610"/>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 </w:t>
      </w:r>
    </w:p>
    <w:bookmarkEnd w:id="1610"/>
    <w:bookmarkStart w:name="z1626" w:id="161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611"/>
    <w:bookmarkStart w:name="z1627" w:id="1612"/>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612"/>
    <w:bookmarkStart w:name="z1628" w:id="1613"/>
    <w:p>
      <w:pPr>
        <w:spacing w:after="0"/>
        <w:ind w:left="0"/>
        <w:jc w:val="both"/>
      </w:pPr>
      <w:r>
        <w:rPr>
          <w:rFonts w:ascii="Times New Roman"/>
          <w:b w:val="false"/>
          <w:i w:val="false"/>
          <w:color w:val="000000"/>
          <w:sz w:val="28"/>
        </w:rPr>
        <w:t xml:space="preserve">
      191. Біліктілік талаптары: </w:t>
      </w:r>
    </w:p>
    <w:bookmarkEnd w:id="1613"/>
    <w:bookmarkStart w:name="z1629" w:id="1614"/>
    <w:p>
      <w:pPr>
        <w:spacing w:after="0"/>
        <w:ind w:left="0"/>
        <w:jc w:val="both"/>
      </w:pPr>
      <w:r>
        <w:rPr>
          <w:rFonts w:ascii="Times New Roman"/>
          <w:b w:val="false"/>
          <w:i w:val="false"/>
          <w:color w:val="000000"/>
          <w:sz w:val="28"/>
        </w:rPr>
        <w:t>
      1) біліктілігі жоғары деңгейлі маман:</w:t>
      </w:r>
    </w:p>
    <w:bookmarkEnd w:id="1614"/>
    <w:bookmarkStart w:name="z1630" w:id="1615"/>
    <w:p>
      <w:pPr>
        <w:spacing w:after="0"/>
        <w:ind w:left="0"/>
        <w:jc w:val="both"/>
      </w:pPr>
      <w:r>
        <w:rPr>
          <w:rFonts w:ascii="Times New Roman"/>
          <w:b w:val="false"/>
          <w:i w:val="false"/>
          <w:color w:val="000000"/>
          <w:sz w:val="28"/>
        </w:rPr>
        <w:t xml:space="preserve">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география), биологиялық және сабақтас ғылымдар (биология) және бірінші санатты диспетчер лауазымында жұмыс өтілі кемінде үш жыл немесе мамандығы бойынша жұмыс өтілі кемінде бес жыл; </w:t>
      </w:r>
    </w:p>
    <w:bookmarkEnd w:id="1615"/>
    <w:bookmarkStart w:name="z1631" w:id="1616"/>
    <w:p>
      <w:pPr>
        <w:spacing w:after="0"/>
        <w:ind w:left="0"/>
        <w:jc w:val="both"/>
      </w:pPr>
      <w:r>
        <w:rPr>
          <w:rFonts w:ascii="Times New Roman"/>
          <w:b w:val="false"/>
          <w:i w:val="false"/>
          <w:color w:val="000000"/>
          <w:sz w:val="28"/>
        </w:rPr>
        <w:t xml:space="preserve">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география), биологиялық және сабақтас ғылымдар (биология) және екінші санатты диспетчер лауазымында жұмыс өтілі кемінде екі жыл немесе мамандығы бойынша жұмыс өтілі кемінде төрт жыл; </w:t>
      </w:r>
    </w:p>
    <w:bookmarkEnd w:id="1616"/>
    <w:bookmarkStart w:name="z1632" w:id="1617"/>
    <w:p>
      <w:pPr>
        <w:spacing w:after="0"/>
        <w:ind w:left="0"/>
        <w:jc w:val="both"/>
      </w:pPr>
      <w:r>
        <w:rPr>
          <w:rFonts w:ascii="Times New Roman"/>
          <w:b w:val="false"/>
          <w:i w:val="false"/>
          <w:color w:val="000000"/>
          <w:sz w:val="28"/>
        </w:rPr>
        <w:t xml:space="preserve">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география), биологиялық және сабақтас ғылымдар (биология) және екінші санатты диспетчер лауазымында жұмыс өтілі кемінде бір жыл немесе мамандығы бойынша жұмыс өтілі кемінде үш жыл; </w:t>
      </w:r>
    </w:p>
    <w:bookmarkEnd w:id="1617"/>
    <w:bookmarkStart w:name="z1633" w:id="1618"/>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аңшылықтану және аң өсіру), қоршаған орта (экология, география), биологиялық және сабақтас ғылымдар (биология), жұмыс өтіліне талап койылмайды;</w:t>
      </w:r>
    </w:p>
    <w:bookmarkEnd w:id="1618"/>
    <w:bookmarkStart w:name="z1634" w:id="1619"/>
    <w:p>
      <w:pPr>
        <w:spacing w:after="0"/>
        <w:ind w:left="0"/>
        <w:jc w:val="both"/>
      </w:pPr>
      <w:r>
        <w:rPr>
          <w:rFonts w:ascii="Times New Roman"/>
          <w:b w:val="false"/>
          <w:i w:val="false"/>
          <w:color w:val="000000"/>
          <w:sz w:val="28"/>
        </w:rPr>
        <w:t>
      2) біліктілігі орта деңгейлі маман:</w:t>
      </w:r>
    </w:p>
    <w:bookmarkEnd w:id="1619"/>
    <w:bookmarkStart w:name="z1635" w:id="1620"/>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және бірінші санатты диспетчер лауазымында жұмыс өтілі кемінде үш жыл немесе мамандығы бойынша жұмыс өтілі кемінде бес жыл;</w:t>
      </w:r>
    </w:p>
    <w:bookmarkEnd w:id="1620"/>
    <w:bookmarkStart w:name="z1636" w:id="1621"/>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және екінші санатты диспетчер лауазымында жұмыс өтілі кемінде екі жыл немесе мамандығы бойынша жұмыс өтілі кемінде төрт жыл;</w:t>
      </w:r>
    </w:p>
    <w:bookmarkEnd w:id="1621"/>
    <w:bookmarkStart w:name="z1637" w:id="1622"/>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және санатсыз диспетчер лауазымында жұмыс өтілі кемінде бір жыл немесе мамандығы бойынша жұмыс өтілі кемінде үш жыл;</w:t>
      </w:r>
    </w:p>
    <w:bookmarkEnd w:id="1622"/>
    <w:bookmarkStart w:name="z1638" w:id="1623"/>
    <w:p>
      <w:pPr>
        <w:spacing w:after="0"/>
        <w:ind w:left="0"/>
        <w:jc w:val="both"/>
      </w:pPr>
      <w:r>
        <w:rPr>
          <w:rFonts w:ascii="Times New Roman"/>
          <w:b w:val="false"/>
          <w:i w:val="false"/>
          <w:color w:val="000000"/>
          <w:sz w:val="28"/>
        </w:rPr>
        <w:t>
      санаты жоқ: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жұмыс өтіліне талап қойылмайды.</w:t>
      </w:r>
    </w:p>
    <w:bookmarkEnd w:id="1623"/>
    <w:bookmarkStart w:name="z1639" w:id="1624"/>
    <w:p>
      <w:pPr>
        <w:spacing w:after="0"/>
        <w:ind w:left="0"/>
        <w:jc w:val="left"/>
      </w:pPr>
      <w:r>
        <w:rPr>
          <w:rFonts w:ascii="Times New Roman"/>
          <w:b/>
          <w:i w:val="false"/>
          <w:color w:val="000000"/>
        </w:rPr>
        <w:t xml:space="preserve"> 7-параграф. Инженер-инспектор</w:t>
      </w:r>
    </w:p>
    <w:bookmarkEnd w:id="1624"/>
    <w:bookmarkStart w:name="z1640" w:id="1625"/>
    <w:p>
      <w:pPr>
        <w:spacing w:after="0"/>
        <w:ind w:left="0"/>
        <w:jc w:val="both"/>
      </w:pPr>
      <w:r>
        <w:rPr>
          <w:rFonts w:ascii="Times New Roman"/>
          <w:b w:val="false"/>
          <w:i w:val="false"/>
          <w:color w:val="000000"/>
          <w:sz w:val="28"/>
        </w:rPr>
        <w:t>
      192. Лауазымдық міндеттері:</w:t>
      </w:r>
    </w:p>
    <w:bookmarkEnd w:id="1625"/>
    <w:bookmarkStart w:name="z1641" w:id="1626"/>
    <w:p>
      <w:pPr>
        <w:spacing w:after="0"/>
        <w:ind w:left="0"/>
        <w:jc w:val="both"/>
      </w:pPr>
      <w:r>
        <w:rPr>
          <w:rFonts w:ascii="Times New Roman"/>
          <w:b w:val="false"/>
          <w:i w:val="false"/>
          <w:color w:val="000000"/>
          <w:sz w:val="28"/>
        </w:rPr>
        <w:t>
      өзінің құзыреті шегінде мекеме басшылығының тапсырысы мен тапсырмаларын орындайды;</w:t>
      </w:r>
    </w:p>
    <w:bookmarkEnd w:id="1626"/>
    <w:bookmarkStart w:name="z1642" w:id="1627"/>
    <w:p>
      <w:pPr>
        <w:spacing w:after="0"/>
        <w:ind w:left="0"/>
        <w:jc w:val="both"/>
      </w:pPr>
      <w:r>
        <w:rPr>
          <w:rFonts w:ascii="Times New Roman"/>
          <w:b w:val="false"/>
          <w:i w:val="false"/>
          <w:color w:val="000000"/>
          <w:sz w:val="28"/>
        </w:rPr>
        <w:t>
      орман шаруашылығы саласындағы уәкілетті органның тапсырыстары мен тапсырмаларын орындауды қамтамасыз етеді, сондай-ақ орман шаруашылығы саласында жедел, онкүндік статистикалық есептер, ақпарат жинауды жүзеге асырады;</w:t>
      </w:r>
    </w:p>
    <w:bookmarkEnd w:id="1627"/>
    <w:bookmarkStart w:name="z1643" w:id="1628"/>
    <w:p>
      <w:pPr>
        <w:spacing w:after="0"/>
        <w:ind w:left="0"/>
        <w:jc w:val="both"/>
      </w:pPr>
      <w:r>
        <w:rPr>
          <w:rFonts w:ascii="Times New Roman"/>
          <w:b w:val="false"/>
          <w:i w:val="false"/>
          <w:color w:val="000000"/>
          <w:sz w:val="28"/>
        </w:rPr>
        <w:t xml:space="preserve">
      шығыс құжаттаманың дер кезінде және сапалы ресімделуін қамтамасыз етеді, орман иеленушілерден, авиабөлімшелерден кіріс құжаттамасының статистикалық есептілігін қалыптастыруға қатысады; </w:t>
      </w:r>
    </w:p>
    <w:bookmarkEnd w:id="1628"/>
    <w:bookmarkStart w:name="z1644" w:id="1629"/>
    <w:p>
      <w:pPr>
        <w:spacing w:after="0"/>
        <w:ind w:left="0"/>
        <w:jc w:val="both"/>
      </w:pPr>
      <w:r>
        <w:rPr>
          <w:rFonts w:ascii="Times New Roman"/>
          <w:b w:val="false"/>
          <w:i w:val="false"/>
          <w:color w:val="000000"/>
          <w:sz w:val="28"/>
        </w:rPr>
        <w:t>
      компьютер және кеңсе техникасының бағдарламалық қамтамасыз етілуі мен жұмыс қабілеттілігін жедел қалпына келтіруге қатысады;</w:t>
      </w:r>
    </w:p>
    <w:bookmarkEnd w:id="1629"/>
    <w:bookmarkStart w:name="z1645" w:id="1630"/>
    <w:p>
      <w:pPr>
        <w:spacing w:after="0"/>
        <w:ind w:left="0"/>
        <w:jc w:val="both"/>
      </w:pPr>
      <w:r>
        <w:rPr>
          <w:rFonts w:ascii="Times New Roman"/>
          <w:b w:val="false"/>
          <w:i w:val="false"/>
          <w:color w:val="000000"/>
          <w:sz w:val="28"/>
        </w:rPr>
        <w:t xml:space="preserve">
      алынған ақпаратты тексереді және есептерді талдау негізінде орман шаруашылығының жай-күйін және осы салада мемлекеттік бақылау жүргізуді жақсартуға бағытталған мәселелерді шешу жөнінде ұсыныстар енгізеді; </w:t>
      </w:r>
    </w:p>
    <w:bookmarkEnd w:id="1630"/>
    <w:bookmarkStart w:name="z1646" w:id="1631"/>
    <w:p>
      <w:pPr>
        <w:spacing w:after="0"/>
        <w:ind w:left="0"/>
        <w:jc w:val="both"/>
      </w:pPr>
      <w:r>
        <w:rPr>
          <w:rFonts w:ascii="Times New Roman"/>
          <w:b w:val="false"/>
          <w:i w:val="false"/>
          <w:color w:val="000000"/>
          <w:sz w:val="28"/>
        </w:rPr>
        <w:t xml:space="preserve">
      орман шаруашылығын жүргізу, кезекті өрт қаупі бар маусымға дайындалу мәселелері бойынша орман шаруашылығы және жануарлар дүниесін басқару органдары мен жергілікті басқару органдарының кеңестеріне, отырыстарына, алқаларына және жиналыстарына қатысады. </w:t>
      </w:r>
    </w:p>
    <w:bookmarkEnd w:id="1631"/>
    <w:bookmarkStart w:name="z1647" w:id="1632"/>
    <w:p>
      <w:pPr>
        <w:spacing w:after="0"/>
        <w:ind w:left="0"/>
        <w:jc w:val="both"/>
      </w:pPr>
      <w:r>
        <w:rPr>
          <w:rFonts w:ascii="Times New Roman"/>
          <w:b w:val="false"/>
          <w:i w:val="false"/>
          <w:color w:val="000000"/>
          <w:sz w:val="28"/>
        </w:rPr>
        <w:t xml:space="preserve">
      193. Білуге тиіс: </w:t>
      </w:r>
    </w:p>
    <w:bookmarkEnd w:id="1632"/>
    <w:bookmarkStart w:name="z1648" w:id="1633"/>
    <w:p>
      <w:pPr>
        <w:spacing w:after="0"/>
        <w:ind w:left="0"/>
        <w:jc w:val="both"/>
      </w:pPr>
      <w:r>
        <w:rPr>
          <w:rFonts w:ascii="Times New Roman"/>
          <w:b w:val="false"/>
          <w:i w:val="false"/>
          <w:color w:val="000000"/>
          <w:sz w:val="28"/>
        </w:rPr>
        <w:t>
      Конституциясын;</w:t>
      </w:r>
    </w:p>
    <w:bookmarkEnd w:id="1633"/>
    <w:bookmarkStart w:name="z1649" w:id="1634"/>
    <w:p>
      <w:pPr>
        <w:spacing w:after="0"/>
        <w:ind w:left="0"/>
        <w:jc w:val="both"/>
      </w:pPr>
      <w:r>
        <w:rPr>
          <w:rFonts w:ascii="Times New Roman"/>
          <w:b w:val="false"/>
          <w:i w:val="false"/>
          <w:color w:val="000000"/>
          <w:sz w:val="28"/>
        </w:rPr>
        <w:t>
      Орман кодексін;</w:t>
      </w:r>
    </w:p>
    <w:bookmarkEnd w:id="1634"/>
    <w:bookmarkStart w:name="z1650" w:id="1635"/>
    <w:p>
      <w:pPr>
        <w:spacing w:after="0"/>
        <w:ind w:left="0"/>
        <w:jc w:val="both"/>
      </w:pPr>
      <w:r>
        <w:rPr>
          <w:rFonts w:ascii="Times New Roman"/>
          <w:b w:val="false"/>
          <w:i w:val="false"/>
          <w:color w:val="000000"/>
          <w:sz w:val="28"/>
        </w:rPr>
        <w:t>
      Еңбек кодексін;</w:t>
      </w:r>
    </w:p>
    <w:bookmarkEnd w:id="1635"/>
    <w:bookmarkStart w:name="z1651" w:id="1636"/>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636"/>
    <w:bookmarkStart w:name="z1652" w:id="1637"/>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 </w:t>
      </w:r>
    </w:p>
    <w:bookmarkEnd w:id="1637"/>
    <w:bookmarkStart w:name="z1653" w:id="163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638"/>
    <w:bookmarkStart w:name="z1654" w:id="1639"/>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639"/>
    <w:bookmarkStart w:name="z1655" w:id="1640"/>
    <w:p>
      <w:pPr>
        <w:spacing w:after="0"/>
        <w:ind w:left="0"/>
        <w:jc w:val="both"/>
      </w:pPr>
      <w:r>
        <w:rPr>
          <w:rFonts w:ascii="Times New Roman"/>
          <w:b w:val="false"/>
          <w:i w:val="false"/>
          <w:color w:val="000000"/>
          <w:sz w:val="28"/>
        </w:rPr>
        <w:t xml:space="preserve">
      194. Біліктілік талаптары: </w:t>
      </w:r>
    </w:p>
    <w:bookmarkEnd w:id="1640"/>
    <w:bookmarkStart w:name="z1656" w:id="1641"/>
    <w:p>
      <w:pPr>
        <w:spacing w:after="0"/>
        <w:ind w:left="0"/>
        <w:jc w:val="both"/>
      </w:pPr>
      <w:r>
        <w:rPr>
          <w:rFonts w:ascii="Times New Roman"/>
          <w:b w:val="false"/>
          <w:i w:val="false"/>
          <w:color w:val="000000"/>
          <w:sz w:val="28"/>
        </w:rPr>
        <w:t>
      1) біліктілігі жоғары деңгейлі маман:</w:t>
      </w:r>
    </w:p>
    <w:bookmarkEnd w:id="1641"/>
    <w:bookmarkStart w:name="z1657" w:id="1642"/>
    <w:p>
      <w:pPr>
        <w:spacing w:after="0"/>
        <w:ind w:left="0"/>
        <w:jc w:val="both"/>
      </w:pPr>
      <w:r>
        <w:rPr>
          <w:rFonts w:ascii="Times New Roman"/>
          <w:b w:val="false"/>
          <w:i w:val="false"/>
          <w:color w:val="000000"/>
          <w:sz w:val="28"/>
        </w:rPr>
        <w:t xml:space="preserve">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бірінші санатты инженер лауазымында жұмыс өтілі кемінде үш жыл немесе мамандығы бойынша жұмыс өтілі кемінде бес жыл; </w:t>
      </w:r>
    </w:p>
    <w:bookmarkEnd w:id="1642"/>
    <w:bookmarkStart w:name="z1658" w:id="1643"/>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бірінші санатты инженер лауазымында жұмыс өтілі кемінде екі жыл немесе мамандығы бойынша жұмыс өтілі кемінде төрт жыл;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санатсыз инженер лауазымында жұмыс өтілі кемінде бір жыл немесе мамандығы бойынша жұмыс өтілі кемінде үш жыл;</w:t>
      </w:r>
    </w:p>
    <w:bookmarkEnd w:id="1643"/>
    <w:bookmarkStart w:name="z1659" w:id="1644"/>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жұмыс өтіліне талап койылмайды;</w:t>
      </w:r>
    </w:p>
    <w:bookmarkEnd w:id="1644"/>
    <w:bookmarkStart w:name="z1660" w:id="1645"/>
    <w:p>
      <w:pPr>
        <w:spacing w:after="0"/>
        <w:ind w:left="0"/>
        <w:jc w:val="both"/>
      </w:pPr>
      <w:r>
        <w:rPr>
          <w:rFonts w:ascii="Times New Roman"/>
          <w:b w:val="false"/>
          <w:i w:val="false"/>
          <w:color w:val="000000"/>
          <w:sz w:val="28"/>
        </w:rPr>
        <w:t>
      2) біліктілігі орта деңгейлі маман:</w:t>
      </w:r>
    </w:p>
    <w:bookmarkEnd w:id="1645"/>
    <w:bookmarkStart w:name="z1661" w:id="1646"/>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бірінші санатты инженер лауазымында жұмыс өтілі кемінде үш жыл немесе мамандығы бойынша жұмыс өтілі кемінде бес жыл;</w:t>
      </w:r>
    </w:p>
    <w:bookmarkEnd w:id="1646"/>
    <w:bookmarkStart w:name="z1662" w:id="1647"/>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екінші санатты инженер лауазымында жұмыс өтілі кемінде үш жыл немесе мамандығы бойынша жұмыс өтілі кемінде төрт жыл;</w:t>
      </w:r>
    </w:p>
    <w:bookmarkEnd w:id="1647"/>
    <w:bookmarkStart w:name="z1663" w:id="1648"/>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санатсыз инженер лауазымында жұмыс өтілі кемінде бір жыл немесе мамандығы бойынша жұмыс өтілі кемінде үш жыл;</w:t>
      </w:r>
    </w:p>
    <w:bookmarkEnd w:id="1648"/>
    <w:bookmarkStart w:name="z1664" w:id="1649"/>
    <w:p>
      <w:pPr>
        <w:spacing w:after="0"/>
        <w:ind w:left="0"/>
        <w:jc w:val="both"/>
      </w:pPr>
      <w:r>
        <w:rPr>
          <w:rFonts w:ascii="Times New Roman"/>
          <w:b w:val="false"/>
          <w:i w:val="false"/>
          <w:color w:val="000000"/>
          <w:sz w:val="28"/>
        </w:rPr>
        <w:t>
      санаты жоқ: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жұмыс өтіліне талап қойылмайды.</w:t>
      </w:r>
    </w:p>
    <w:bookmarkEnd w:id="1649"/>
    <w:bookmarkStart w:name="z1665" w:id="1650"/>
    <w:p>
      <w:pPr>
        <w:spacing w:after="0"/>
        <w:ind w:left="0"/>
        <w:jc w:val="left"/>
      </w:pPr>
      <w:r>
        <w:rPr>
          <w:rFonts w:ascii="Times New Roman"/>
          <w:b/>
          <w:i w:val="false"/>
          <w:color w:val="000000"/>
        </w:rPr>
        <w:t xml:space="preserve"> 8-параграф. Радиооператорлық диспетчерлік бекеттің диспетчері</w:t>
      </w:r>
    </w:p>
    <w:bookmarkEnd w:id="1650"/>
    <w:bookmarkStart w:name="z1666" w:id="1651"/>
    <w:p>
      <w:pPr>
        <w:spacing w:after="0"/>
        <w:ind w:left="0"/>
        <w:jc w:val="both"/>
      </w:pPr>
      <w:r>
        <w:rPr>
          <w:rFonts w:ascii="Times New Roman"/>
          <w:b w:val="false"/>
          <w:i w:val="false"/>
          <w:color w:val="000000"/>
          <w:sz w:val="28"/>
        </w:rPr>
        <w:t xml:space="preserve">
      195. Лауазымдық міндеттері: </w:t>
      </w:r>
    </w:p>
    <w:bookmarkEnd w:id="1651"/>
    <w:bookmarkStart w:name="z1667" w:id="1652"/>
    <w:p>
      <w:pPr>
        <w:spacing w:after="0"/>
        <w:ind w:left="0"/>
        <w:jc w:val="both"/>
      </w:pPr>
      <w:r>
        <w:rPr>
          <w:rFonts w:ascii="Times New Roman"/>
          <w:b w:val="false"/>
          <w:i w:val="false"/>
          <w:color w:val="000000"/>
          <w:sz w:val="28"/>
        </w:rPr>
        <w:t>
      басшылықтың өндірістік қызметпен байланысты барлық бұйрықтары және өкімдерін орындайды;</w:t>
      </w:r>
    </w:p>
    <w:bookmarkEnd w:id="1652"/>
    <w:bookmarkStart w:name="z1668" w:id="1653"/>
    <w:p>
      <w:pPr>
        <w:spacing w:after="0"/>
        <w:ind w:left="0"/>
        <w:jc w:val="both"/>
      </w:pPr>
      <w:r>
        <w:rPr>
          <w:rFonts w:ascii="Times New Roman"/>
          <w:b w:val="false"/>
          <w:i w:val="false"/>
          <w:color w:val="000000"/>
          <w:sz w:val="28"/>
        </w:rPr>
        <w:t>
      өртке қарсы қызметтердің іс-қимыл үйлестіру үшін мемлекеттік және жеке орман иеленушілерінен барлық ақпаратты алады және өңдейді әрі оны дер кезінде бөлімше басшылығы мен мүдделі ұйымдарға жеткізеді.</w:t>
      </w:r>
    </w:p>
    <w:bookmarkEnd w:id="1653"/>
    <w:bookmarkStart w:name="z1669" w:id="1654"/>
    <w:p>
      <w:pPr>
        <w:spacing w:after="0"/>
        <w:ind w:left="0"/>
        <w:jc w:val="both"/>
      </w:pPr>
      <w:r>
        <w:rPr>
          <w:rFonts w:ascii="Times New Roman"/>
          <w:b w:val="false"/>
          <w:i w:val="false"/>
          <w:color w:val="000000"/>
          <w:sz w:val="28"/>
        </w:rPr>
        <w:t>
      күні бойы әуе кемесінің ұшып шығуы, бағыты, қонуы, барлық авиатоптардан олардың жұмыс жоспарын туралы ақпарат жинайды;</w:t>
      </w:r>
    </w:p>
    <w:bookmarkEnd w:id="1654"/>
    <w:bookmarkStart w:name="z1670" w:id="1655"/>
    <w:p>
      <w:pPr>
        <w:spacing w:after="0"/>
        <w:ind w:left="0"/>
        <w:jc w:val="both"/>
      </w:pPr>
      <w:r>
        <w:rPr>
          <w:rFonts w:ascii="Times New Roman"/>
          <w:b w:val="false"/>
          <w:i w:val="false"/>
          <w:color w:val="000000"/>
          <w:sz w:val="28"/>
        </w:rPr>
        <w:t>
      күн сайын кешке қарай орман өрттерінің барлық оқиғалары, өрттерді сөндірумен айналысып жатқан қызметкерлердің саны, тартылған техникалық құралдардың саны жайында хабардар етеді;</w:t>
      </w:r>
    </w:p>
    <w:bookmarkEnd w:id="1655"/>
    <w:bookmarkStart w:name="z1671" w:id="1656"/>
    <w:p>
      <w:pPr>
        <w:spacing w:after="0"/>
        <w:ind w:left="0"/>
        <w:jc w:val="both"/>
      </w:pPr>
      <w:r>
        <w:rPr>
          <w:rFonts w:ascii="Times New Roman"/>
          <w:b w:val="false"/>
          <w:i w:val="false"/>
          <w:color w:val="000000"/>
          <w:sz w:val="28"/>
        </w:rPr>
        <w:t>
      республикалық диспетчерлік қызметке келесі күні әрбір авиатоп бойынша бастапқы деректерді (өрт қаупінің сыныбы, әуе кемесінің ұшуға дайындығы, ұшу уақыты) хабарлайды;</w:t>
      </w:r>
    </w:p>
    <w:bookmarkEnd w:id="1656"/>
    <w:bookmarkStart w:name="z1672" w:id="1657"/>
    <w:p>
      <w:pPr>
        <w:spacing w:after="0"/>
        <w:ind w:left="0"/>
        <w:jc w:val="both"/>
      </w:pPr>
      <w:r>
        <w:rPr>
          <w:rFonts w:ascii="Times New Roman"/>
          <w:b w:val="false"/>
          <w:i w:val="false"/>
          <w:color w:val="000000"/>
          <w:sz w:val="28"/>
        </w:rPr>
        <w:t xml:space="preserve">
      диспетчерлік басқару бекетінде күн сайын филиалдың әрбір авианүктесі бойынша келесі күннің іс-әрекеті үшін бастапқы деректер қызметін атқаратын метеорологиялық ақпарат жиналады және өңделеді. </w:t>
      </w:r>
    </w:p>
    <w:bookmarkEnd w:id="1657"/>
    <w:bookmarkStart w:name="z1673" w:id="1658"/>
    <w:p>
      <w:pPr>
        <w:spacing w:after="0"/>
        <w:ind w:left="0"/>
        <w:jc w:val="both"/>
      </w:pPr>
      <w:r>
        <w:rPr>
          <w:rFonts w:ascii="Times New Roman"/>
          <w:b w:val="false"/>
          <w:i w:val="false"/>
          <w:color w:val="000000"/>
          <w:sz w:val="28"/>
        </w:rPr>
        <w:t xml:space="preserve">
      196. Білуге тиіс: </w:t>
      </w:r>
    </w:p>
    <w:bookmarkEnd w:id="1658"/>
    <w:bookmarkStart w:name="z1674" w:id="1659"/>
    <w:p>
      <w:pPr>
        <w:spacing w:after="0"/>
        <w:ind w:left="0"/>
        <w:jc w:val="both"/>
      </w:pPr>
      <w:r>
        <w:rPr>
          <w:rFonts w:ascii="Times New Roman"/>
          <w:b w:val="false"/>
          <w:i w:val="false"/>
          <w:color w:val="000000"/>
          <w:sz w:val="28"/>
        </w:rPr>
        <w:t>
      Конституциясын;</w:t>
      </w:r>
    </w:p>
    <w:bookmarkEnd w:id="1659"/>
    <w:bookmarkStart w:name="z1675" w:id="1660"/>
    <w:p>
      <w:pPr>
        <w:spacing w:after="0"/>
        <w:ind w:left="0"/>
        <w:jc w:val="both"/>
      </w:pPr>
      <w:r>
        <w:rPr>
          <w:rFonts w:ascii="Times New Roman"/>
          <w:b w:val="false"/>
          <w:i w:val="false"/>
          <w:color w:val="000000"/>
          <w:sz w:val="28"/>
        </w:rPr>
        <w:t>
      Орман кодексін;</w:t>
      </w:r>
    </w:p>
    <w:bookmarkEnd w:id="1660"/>
    <w:bookmarkStart w:name="z1676" w:id="1661"/>
    <w:p>
      <w:pPr>
        <w:spacing w:after="0"/>
        <w:ind w:left="0"/>
        <w:jc w:val="both"/>
      </w:pPr>
      <w:r>
        <w:rPr>
          <w:rFonts w:ascii="Times New Roman"/>
          <w:b w:val="false"/>
          <w:i w:val="false"/>
          <w:color w:val="000000"/>
          <w:sz w:val="28"/>
        </w:rPr>
        <w:t>
      Еңбек кодексін;</w:t>
      </w:r>
    </w:p>
    <w:bookmarkEnd w:id="1661"/>
    <w:bookmarkStart w:name="z1677" w:id="1662"/>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662"/>
    <w:bookmarkStart w:name="z1678" w:id="1663"/>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азаматтық авиация саласындағы Қазақстан Республикасының заңнамалық және заңға қосымша нормативтік құқықтық актілері; </w:t>
      </w:r>
    </w:p>
    <w:bookmarkEnd w:id="1663"/>
    <w:bookmarkStart w:name="z1679" w:id="166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664"/>
    <w:bookmarkStart w:name="z1680" w:id="1665"/>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665"/>
    <w:bookmarkStart w:name="z1681" w:id="1666"/>
    <w:p>
      <w:pPr>
        <w:spacing w:after="0"/>
        <w:ind w:left="0"/>
        <w:jc w:val="both"/>
      </w:pPr>
      <w:r>
        <w:rPr>
          <w:rFonts w:ascii="Times New Roman"/>
          <w:b w:val="false"/>
          <w:i w:val="false"/>
          <w:color w:val="000000"/>
          <w:sz w:val="28"/>
        </w:rPr>
        <w:t xml:space="preserve">
      197. Біліктілік талаптары: </w:t>
      </w:r>
    </w:p>
    <w:bookmarkEnd w:id="1666"/>
    <w:bookmarkStart w:name="z1682" w:id="1667"/>
    <w:p>
      <w:pPr>
        <w:spacing w:after="0"/>
        <w:ind w:left="0"/>
        <w:jc w:val="both"/>
      </w:pPr>
      <w:r>
        <w:rPr>
          <w:rFonts w:ascii="Times New Roman"/>
          <w:b w:val="false"/>
          <w:i w:val="false"/>
          <w:color w:val="000000"/>
          <w:sz w:val="28"/>
        </w:rPr>
        <w:t>
      1) біліктілігі жоғары деңгейлі маман: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(жоғары оқу орнынан кейінгі) білім, жұмыс өтіліне талап қойылмайды;</w:t>
      </w:r>
    </w:p>
    <w:bookmarkEnd w:id="1667"/>
    <w:bookmarkStart w:name="z1683" w:id="1668"/>
    <w:p>
      <w:pPr>
        <w:spacing w:after="0"/>
        <w:ind w:left="0"/>
        <w:jc w:val="both"/>
      </w:pPr>
      <w:r>
        <w:rPr>
          <w:rFonts w:ascii="Times New Roman"/>
          <w:b w:val="false"/>
          <w:i w:val="false"/>
          <w:color w:val="000000"/>
          <w:sz w:val="28"/>
        </w:rPr>
        <w:t>
      2) біліктілігі орта деңгейлі маман: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жұмыс өтіліне талап қойылмайды.</w:t>
      </w:r>
    </w:p>
    <w:bookmarkEnd w:id="1668"/>
    <w:bookmarkStart w:name="z1684" w:id="1669"/>
    <w:p>
      <w:pPr>
        <w:spacing w:after="0"/>
        <w:ind w:left="0"/>
        <w:jc w:val="left"/>
      </w:pPr>
      <w:r>
        <w:rPr>
          <w:rFonts w:ascii="Times New Roman"/>
          <w:b/>
          <w:i w:val="false"/>
          <w:color w:val="000000"/>
        </w:rPr>
        <w:t xml:space="preserve"> 3- бөлімше Орман орналастыру ұйымдары</w:t>
      </w:r>
    </w:p>
    <w:bookmarkEnd w:id="1669"/>
    <w:bookmarkStart w:name="z1685" w:id="1670"/>
    <w:p>
      <w:pPr>
        <w:spacing w:after="0"/>
        <w:ind w:left="0"/>
        <w:jc w:val="left"/>
      </w:pPr>
      <w:r>
        <w:rPr>
          <w:rFonts w:ascii="Times New Roman"/>
          <w:b/>
          <w:i w:val="false"/>
          <w:color w:val="000000"/>
        </w:rPr>
        <w:t xml:space="preserve"> 1-тарау. Басшылар лауазымдары</w:t>
      </w:r>
    </w:p>
    <w:bookmarkEnd w:id="1670"/>
    <w:bookmarkStart w:name="z1686" w:id="1671"/>
    <w:p>
      <w:pPr>
        <w:spacing w:after="0"/>
        <w:ind w:left="0"/>
        <w:jc w:val="left"/>
      </w:pPr>
      <w:r>
        <w:rPr>
          <w:rFonts w:ascii="Times New Roman"/>
          <w:b/>
          <w:i w:val="false"/>
          <w:color w:val="000000"/>
        </w:rPr>
        <w:t xml:space="preserve"> 1-параграф. Директор</w:t>
      </w:r>
    </w:p>
    <w:bookmarkEnd w:id="1671"/>
    <w:bookmarkStart w:name="z1687" w:id="1672"/>
    <w:p>
      <w:pPr>
        <w:spacing w:after="0"/>
        <w:ind w:left="0"/>
        <w:jc w:val="both"/>
      </w:pPr>
      <w:r>
        <w:rPr>
          <w:rFonts w:ascii="Times New Roman"/>
          <w:b w:val="false"/>
          <w:i w:val="false"/>
          <w:color w:val="000000"/>
          <w:sz w:val="28"/>
        </w:rPr>
        <w:t xml:space="preserve">
      198. Лауазымдық міндеттері: </w:t>
      </w:r>
    </w:p>
    <w:bookmarkEnd w:id="1672"/>
    <w:bookmarkStart w:name="z1688" w:id="1673"/>
    <w:p>
      <w:pPr>
        <w:spacing w:after="0"/>
        <w:ind w:left="0"/>
        <w:jc w:val="both"/>
      </w:pPr>
      <w:r>
        <w:rPr>
          <w:rFonts w:ascii="Times New Roman"/>
          <w:b w:val="false"/>
          <w:i w:val="false"/>
          <w:color w:val="000000"/>
          <w:sz w:val="28"/>
        </w:rPr>
        <w:t>
      қолданыстағы заңнамаға сәйкес ұйымның өндірістік, шаруашылық және қаржы-экономикалық қызметін қамтамасыз етеді;</w:t>
      </w:r>
    </w:p>
    <w:bookmarkEnd w:id="1673"/>
    <w:bookmarkStart w:name="z1689" w:id="1674"/>
    <w:p>
      <w:pPr>
        <w:spacing w:after="0"/>
        <w:ind w:left="0"/>
        <w:jc w:val="both"/>
      </w:pPr>
      <w:r>
        <w:rPr>
          <w:rFonts w:ascii="Times New Roman"/>
          <w:b w:val="false"/>
          <w:i w:val="false"/>
          <w:color w:val="000000"/>
          <w:sz w:val="28"/>
        </w:rPr>
        <w:t>
      ұйымның жұмыс тиімділігін арттыруды, өнімдер мен қызметтер сатуды өсіру мен пайданы көбейтуді, өндірілетін өнімнің (қызметтің) сапасы мен бәсекелестігін арттыруды, олардың мемлекеттік стандарттарға, отандық және шетелдік нарықтарды игеруі үшін жоғары дәрежеде дамыған елдер мен таңдаулы компаниялардың стандарттарына сәйкес келуін қамтамасыз етеді;</w:t>
      </w:r>
    </w:p>
    <w:bookmarkEnd w:id="1674"/>
    <w:bookmarkStart w:name="z1690" w:id="1675"/>
    <w:p>
      <w:pPr>
        <w:spacing w:after="0"/>
        <w:ind w:left="0"/>
        <w:jc w:val="both"/>
      </w:pPr>
      <w:r>
        <w:rPr>
          <w:rFonts w:ascii="Times New Roman"/>
          <w:b w:val="false"/>
          <w:i w:val="false"/>
          <w:color w:val="000000"/>
          <w:sz w:val="28"/>
        </w:rPr>
        <w:t>
      ұйымның мемлекеттік бюджет, жинақтаушы зейнетақы және сақтандыру қорлары, банктерді қоса алғанда, өнім жеткізіп берушілер мен тапсырыс берушілер және кредиторлар алдындағы міндеттемелерін орындауын, сондай-ақ шаруашылық және еңбек шарттарын (келісімшарттарын) орындауын қамтамасыз етеді;</w:t>
      </w:r>
    </w:p>
    <w:bookmarkEnd w:id="1675"/>
    <w:bookmarkStart w:name="z1691" w:id="1676"/>
    <w:p>
      <w:pPr>
        <w:spacing w:after="0"/>
        <w:ind w:left="0"/>
        <w:jc w:val="both"/>
      </w:pPr>
      <w:r>
        <w:rPr>
          <w:rFonts w:ascii="Times New Roman"/>
          <w:b w:val="false"/>
          <w:i w:val="false"/>
          <w:color w:val="000000"/>
          <w:sz w:val="28"/>
        </w:rPr>
        <w:t>
      ең техника мен технологияларды, еңбекті басқару мен ұйымдастырудың прогрессивті нысандарын, материалдық, қаржылық және еңбек шығындарының қолданыстағы ғылыми негізделген нормативтері негізінде өндірістік-шаруашылық қызметті ұйымдастырады;</w:t>
      </w:r>
    </w:p>
    <w:bookmarkEnd w:id="1676"/>
    <w:bookmarkStart w:name="z1692" w:id="1677"/>
    <w:p>
      <w:pPr>
        <w:spacing w:after="0"/>
        <w:ind w:left="0"/>
        <w:jc w:val="both"/>
      </w:pPr>
      <w:r>
        <w:rPr>
          <w:rFonts w:ascii="Times New Roman"/>
          <w:b w:val="false"/>
          <w:i w:val="false"/>
          <w:color w:val="000000"/>
          <w:sz w:val="28"/>
        </w:rPr>
        <w:t>
      ұйымды білікті кадрлармен қамтамасыз ету, олардың кәсіби білімі мен тәжірбиесін ұтымды пайдалану мен дамыту, өмір мен денсаулыққа қолайлы еңбек жағдайларын жасау, қоршаған ортаны қорғау туралы заңнама талаптарын сақтау, ұжымда жайлы психологиялық ахуал қалыптастыру жөнінде шаралар қабылдайды;</w:t>
      </w:r>
    </w:p>
    <w:bookmarkEnd w:id="1677"/>
    <w:bookmarkStart w:name="z1693" w:id="1678"/>
    <w:p>
      <w:pPr>
        <w:spacing w:after="0"/>
        <w:ind w:left="0"/>
        <w:jc w:val="both"/>
      </w:pPr>
      <w:r>
        <w:rPr>
          <w:rFonts w:ascii="Times New Roman"/>
          <w:b w:val="false"/>
          <w:i w:val="false"/>
          <w:color w:val="000000"/>
          <w:sz w:val="28"/>
        </w:rPr>
        <w:t xml:space="preserve">
      ұйымның қызметінде және оның шаруашылық-экономикалық байланыстарын жүзеге асыруда заңдылықтың сақталуын, нарық жағдайларында қаржылық басқару мен жұмыс істеу, шарттық және қаржылық тәртіпті нығайту, әлеуметтік-еңбек қатынастарын реттеу, бизнесті (кәсіпкерлік қызметті) қолдау және оның көлемін кеңейту мақсатында ұйымның инвестициялық тартымдылығын қамтамасыз ету үшін құқықтық құралдарды пайдалануды қамтамасыз етеді; </w:t>
      </w:r>
    </w:p>
    <w:bookmarkEnd w:id="1678"/>
    <w:bookmarkStart w:name="z1694" w:id="1679"/>
    <w:p>
      <w:pPr>
        <w:spacing w:after="0"/>
        <w:ind w:left="0"/>
        <w:jc w:val="both"/>
      </w:pPr>
      <w:r>
        <w:rPr>
          <w:rFonts w:ascii="Times New Roman"/>
          <w:b w:val="false"/>
          <w:i w:val="false"/>
          <w:color w:val="000000"/>
          <w:sz w:val="28"/>
        </w:rPr>
        <w:t>
      сотта, төрелік сотта, мемлекеттік органдарда және ұйымдарда ұйымның мүліктік және мүдделерін қорғайды және білдіреді.</w:t>
      </w:r>
    </w:p>
    <w:bookmarkEnd w:id="1679"/>
    <w:bookmarkStart w:name="z1695" w:id="1680"/>
    <w:p>
      <w:pPr>
        <w:spacing w:after="0"/>
        <w:ind w:left="0"/>
        <w:jc w:val="both"/>
      </w:pPr>
      <w:r>
        <w:rPr>
          <w:rFonts w:ascii="Times New Roman"/>
          <w:b w:val="false"/>
          <w:i w:val="false"/>
          <w:color w:val="000000"/>
          <w:sz w:val="28"/>
        </w:rPr>
        <w:t xml:space="preserve">
      199. Білуге тиіс: </w:t>
      </w:r>
    </w:p>
    <w:bookmarkEnd w:id="1680"/>
    <w:bookmarkStart w:name="z1696" w:id="1681"/>
    <w:p>
      <w:pPr>
        <w:spacing w:after="0"/>
        <w:ind w:left="0"/>
        <w:jc w:val="both"/>
      </w:pPr>
      <w:r>
        <w:rPr>
          <w:rFonts w:ascii="Times New Roman"/>
          <w:b w:val="false"/>
          <w:i w:val="false"/>
          <w:color w:val="000000"/>
          <w:sz w:val="28"/>
        </w:rPr>
        <w:t>
      Конституциясын;</w:t>
      </w:r>
    </w:p>
    <w:bookmarkEnd w:id="1681"/>
    <w:bookmarkStart w:name="z1697" w:id="1682"/>
    <w:p>
      <w:pPr>
        <w:spacing w:after="0"/>
        <w:ind w:left="0"/>
        <w:jc w:val="both"/>
      </w:pPr>
      <w:r>
        <w:rPr>
          <w:rFonts w:ascii="Times New Roman"/>
          <w:b w:val="false"/>
          <w:i w:val="false"/>
          <w:color w:val="000000"/>
          <w:sz w:val="28"/>
        </w:rPr>
        <w:t>
      Орман кодексін;</w:t>
      </w:r>
    </w:p>
    <w:bookmarkEnd w:id="1682"/>
    <w:bookmarkStart w:name="z1698" w:id="1683"/>
    <w:p>
      <w:pPr>
        <w:spacing w:after="0"/>
        <w:ind w:left="0"/>
        <w:jc w:val="both"/>
      </w:pPr>
      <w:r>
        <w:rPr>
          <w:rFonts w:ascii="Times New Roman"/>
          <w:b w:val="false"/>
          <w:i w:val="false"/>
          <w:color w:val="000000"/>
          <w:sz w:val="28"/>
        </w:rPr>
        <w:t>
      Еңбек кодексін;</w:t>
      </w:r>
    </w:p>
    <w:bookmarkEnd w:id="1683"/>
    <w:bookmarkStart w:name="z1699" w:id="1684"/>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684"/>
    <w:bookmarkStart w:name="z1700" w:id="1685"/>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685"/>
    <w:bookmarkStart w:name="z1701" w:id="168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686"/>
    <w:bookmarkStart w:name="z1702" w:id="1687"/>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687"/>
    <w:bookmarkStart w:name="z1703" w:id="1688"/>
    <w:p>
      <w:pPr>
        <w:spacing w:after="0"/>
        <w:ind w:left="0"/>
        <w:jc w:val="both"/>
      </w:pPr>
      <w:r>
        <w:rPr>
          <w:rFonts w:ascii="Times New Roman"/>
          <w:b w:val="false"/>
          <w:i w:val="false"/>
          <w:color w:val="000000"/>
          <w:sz w:val="28"/>
        </w:rPr>
        <w:t xml:space="preserve">
      200. Біліктілік талаптары: </w:t>
      </w:r>
    </w:p>
    <w:bookmarkEnd w:id="1688"/>
    <w:bookmarkStart w:name="z1704" w:id="1689"/>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және бейінге сәйкес келетін ұйымдардағы басшы лауазымдарында жұмыс өтілі кемінде бес жыл. </w:t>
      </w:r>
    </w:p>
    <w:bookmarkEnd w:id="1689"/>
    <w:bookmarkStart w:name="z1705" w:id="1690"/>
    <w:p>
      <w:pPr>
        <w:spacing w:after="0"/>
        <w:ind w:left="0"/>
        <w:jc w:val="left"/>
      </w:pPr>
      <w:r>
        <w:rPr>
          <w:rFonts w:ascii="Times New Roman"/>
          <w:b/>
          <w:i w:val="false"/>
          <w:color w:val="000000"/>
        </w:rPr>
        <w:t xml:space="preserve"> 2-параграф. Директордың орынбасары</w:t>
      </w:r>
    </w:p>
    <w:bookmarkEnd w:id="1690"/>
    <w:bookmarkStart w:name="z1706" w:id="1691"/>
    <w:p>
      <w:pPr>
        <w:spacing w:after="0"/>
        <w:ind w:left="0"/>
        <w:jc w:val="both"/>
      </w:pPr>
      <w:r>
        <w:rPr>
          <w:rFonts w:ascii="Times New Roman"/>
          <w:b w:val="false"/>
          <w:i w:val="false"/>
          <w:color w:val="000000"/>
          <w:sz w:val="28"/>
        </w:rPr>
        <w:t>
      201. Лауазымдық міндеттері:</w:t>
      </w:r>
    </w:p>
    <w:bookmarkEnd w:id="1691"/>
    <w:bookmarkStart w:name="z1707" w:id="1692"/>
    <w:p>
      <w:pPr>
        <w:spacing w:after="0"/>
        <w:ind w:left="0"/>
        <w:jc w:val="both"/>
      </w:pPr>
      <w:r>
        <w:rPr>
          <w:rFonts w:ascii="Times New Roman"/>
          <w:b w:val="false"/>
          <w:i w:val="false"/>
          <w:color w:val="000000"/>
          <w:sz w:val="28"/>
        </w:rPr>
        <w:t>
      өзінің міндеттерін ұйым басшысының жалпы басшылығымен және бөлімшелердің басшыларымен өзара байланыс жасай отырып орындайды;</w:t>
      </w:r>
    </w:p>
    <w:bookmarkEnd w:id="1692"/>
    <w:bookmarkStart w:name="z1708" w:id="1693"/>
    <w:p>
      <w:pPr>
        <w:spacing w:after="0"/>
        <w:ind w:left="0"/>
        <w:jc w:val="both"/>
      </w:pPr>
      <w:r>
        <w:rPr>
          <w:rFonts w:ascii="Times New Roman"/>
          <w:b w:val="false"/>
          <w:i w:val="false"/>
          <w:color w:val="000000"/>
          <w:sz w:val="28"/>
        </w:rPr>
        <w:t>
      орман орналастыру бойынша техникалық және өндірістік-шаруашылық іс-шараларын жүргізу және орман қорының мемлекеттік есебін, мемлекеттік орман кадастрын, ерекше қорғалатын табиғи аумақтар туралы мемлекеттік орман кадастрын және жануарлар дүниесінің мемлекеттік кадастрын жүргізу жұмыстарын ұйымдастырады;</w:t>
      </w:r>
    </w:p>
    <w:bookmarkEnd w:id="1693"/>
    <w:bookmarkStart w:name="z1709" w:id="1694"/>
    <w:p>
      <w:pPr>
        <w:spacing w:after="0"/>
        <w:ind w:left="0"/>
        <w:jc w:val="both"/>
      </w:pPr>
      <w:r>
        <w:rPr>
          <w:rFonts w:ascii="Times New Roman"/>
          <w:b w:val="false"/>
          <w:i w:val="false"/>
          <w:color w:val="000000"/>
          <w:sz w:val="28"/>
        </w:rPr>
        <w:t>
      өндірістің техникалық дайындығын қажетті деңгейін және оның тұрақты өсуін, өндіріс тиімділігі мен еңбек өнімділігін арттыруды, өндірістік ресурстарды ұтымды пайдалануды қамтамасыз етеді;</w:t>
      </w:r>
    </w:p>
    <w:bookmarkEnd w:id="1694"/>
    <w:bookmarkStart w:name="z1710" w:id="1695"/>
    <w:p>
      <w:pPr>
        <w:spacing w:after="0"/>
        <w:ind w:left="0"/>
        <w:jc w:val="both"/>
      </w:pPr>
      <w:r>
        <w:rPr>
          <w:rFonts w:ascii="Times New Roman"/>
          <w:b w:val="false"/>
          <w:i w:val="false"/>
          <w:color w:val="000000"/>
          <w:sz w:val="28"/>
        </w:rPr>
        <w:t xml:space="preserve">
      кәсіпорынның өндірістік-шаруашылық қызметін жедел және ағымдағы есепке алу мен талдауды ұйымдастырады, өндірістік процестің барысын реттеу жөнінде шешімдер шығарады; </w:t>
      </w:r>
    </w:p>
    <w:bookmarkEnd w:id="1695"/>
    <w:bookmarkStart w:name="z1711" w:id="1696"/>
    <w:p>
      <w:pPr>
        <w:spacing w:after="0"/>
        <w:ind w:left="0"/>
        <w:jc w:val="both"/>
      </w:pPr>
      <w:r>
        <w:rPr>
          <w:rFonts w:ascii="Times New Roman"/>
          <w:b w:val="false"/>
          <w:i w:val="false"/>
          <w:color w:val="000000"/>
          <w:sz w:val="28"/>
        </w:rPr>
        <w:t xml:space="preserve">
      еңбекті қорғау мен қауіпсіздік техникасы жөніндегі қағидалар мен нормалардың сақталуын қамтамасыз етеді; </w:t>
      </w:r>
    </w:p>
    <w:bookmarkEnd w:id="1696"/>
    <w:bookmarkStart w:name="z1712" w:id="1697"/>
    <w:p>
      <w:pPr>
        <w:spacing w:after="0"/>
        <w:ind w:left="0"/>
        <w:jc w:val="both"/>
      </w:pPr>
      <w:r>
        <w:rPr>
          <w:rFonts w:ascii="Times New Roman"/>
          <w:b w:val="false"/>
          <w:i w:val="false"/>
          <w:color w:val="000000"/>
          <w:sz w:val="28"/>
        </w:rPr>
        <w:t>
      ұйым басшысының тапсыруы бойынша сотта, төрелік сотта, мемлекеттік органдарда және ұйымдарда заңда белгіленген тәртіппен ұйымның мүліктік және мүдделерін қорғайды және білдіреді;</w:t>
      </w:r>
    </w:p>
    <w:bookmarkEnd w:id="1697"/>
    <w:bookmarkStart w:name="z1713" w:id="1698"/>
    <w:p>
      <w:pPr>
        <w:spacing w:after="0"/>
        <w:ind w:left="0"/>
        <w:jc w:val="both"/>
      </w:pPr>
      <w:r>
        <w:rPr>
          <w:rFonts w:ascii="Times New Roman"/>
          <w:b w:val="false"/>
          <w:i w:val="false"/>
          <w:color w:val="000000"/>
          <w:sz w:val="28"/>
        </w:rPr>
        <w:t>
      еңбек және өндірістік тәртіптің сақталуын қамтамасыз етеді;</w:t>
      </w:r>
    </w:p>
    <w:bookmarkEnd w:id="1698"/>
    <w:bookmarkStart w:name="z1714" w:id="1699"/>
    <w:p>
      <w:pPr>
        <w:spacing w:after="0"/>
        <w:ind w:left="0"/>
        <w:jc w:val="both"/>
      </w:pPr>
      <w:r>
        <w:rPr>
          <w:rFonts w:ascii="Times New Roman"/>
          <w:b w:val="false"/>
          <w:i w:val="false"/>
          <w:color w:val="000000"/>
          <w:sz w:val="28"/>
        </w:rPr>
        <w:t xml:space="preserve">
      202. Білуге тиіс: </w:t>
      </w:r>
    </w:p>
    <w:bookmarkEnd w:id="1699"/>
    <w:bookmarkStart w:name="z1715" w:id="1700"/>
    <w:p>
      <w:pPr>
        <w:spacing w:after="0"/>
        <w:ind w:left="0"/>
        <w:jc w:val="both"/>
      </w:pPr>
      <w:r>
        <w:rPr>
          <w:rFonts w:ascii="Times New Roman"/>
          <w:b w:val="false"/>
          <w:i w:val="false"/>
          <w:color w:val="000000"/>
          <w:sz w:val="28"/>
        </w:rPr>
        <w:t>
      Конституциясын;</w:t>
      </w:r>
    </w:p>
    <w:bookmarkEnd w:id="1700"/>
    <w:bookmarkStart w:name="z1716" w:id="1701"/>
    <w:p>
      <w:pPr>
        <w:spacing w:after="0"/>
        <w:ind w:left="0"/>
        <w:jc w:val="both"/>
      </w:pPr>
      <w:r>
        <w:rPr>
          <w:rFonts w:ascii="Times New Roman"/>
          <w:b w:val="false"/>
          <w:i w:val="false"/>
          <w:color w:val="000000"/>
          <w:sz w:val="28"/>
        </w:rPr>
        <w:t>
      Орман кодексін;</w:t>
      </w:r>
    </w:p>
    <w:bookmarkEnd w:id="1701"/>
    <w:bookmarkStart w:name="z1717" w:id="1702"/>
    <w:p>
      <w:pPr>
        <w:spacing w:after="0"/>
        <w:ind w:left="0"/>
        <w:jc w:val="both"/>
      </w:pPr>
      <w:r>
        <w:rPr>
          <w:rFonts w:ascii="Times New Roman"/>
          <w:b w:val="false"/>
          <w:i w:val="false"/>
          <w:color w:val="000000"/>
          <w:sz w:val="28"/>
        </w:rPr>
        <w:t>
      Еңбек кодексін;</w:t>
      </w:r>
    </w:p>
    <w:bookmarkEnd w:id="1702"/>
    <w:bookmarkStart w:name="z1718" w:id="1703"/>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703"/>
    <w:bookmarkStart w:name="z1719" w:id="1704"/>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704"/>
    <w:bookmarkStart w:name="z1720" w:id="170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705"/>
    <w:bookmarkStart w:name="z1721" w:id="1706"/>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706"/>
    <w:bookmarkStart w:name="z1722" w:id="1707"/>
    <w:p>
      <w:pPr>
        <w:spacing w:after="0"/>
        <w:ind w:left="0"/>
        <w:jc w:val="both"/>
      </w:pPr>
      <w:r>
        <w:rPr>
          <w:rFonts w:ascii="Times New Roman"/>
          <w:b w:val="false"/>
          <w:i w:val="false"/>
          <w:color w:val="000000"/>
          <w:sz w:val="28"/>
        </w:rPr>
        <w:t xml:space="preserve">
      203. Біліктілік талаптары: </w:t>
      </w:r>
    </w:p>
    <w:bookmarkEnd w:id="1707"/>
    <w:bookmarkStart w:name="z1723" w:id="1708"/>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және орман шаруашылығы ұйымдарындағы басшы лауазымдарында жұмыс өтілі кемінде төрт жыл. </w:t>
      </w:r>
    </w:p>
    <w:bookmarkEnd w:id="1708"/>
    <w:bookmarkStart w:name="z1724" w:id="1709"/>
    <w:p>
      <w:pPr>
        <w:spacing w:after="0"/>
        <w:ind w:left="0"/>
        <w:jc w:val="left"/>
      </w:pPr>
      <w:r>
        <w:rPr>
          <w:rFonts w:ascii="Times New Roman"/>
          <w:b/>
          <w:i w:val="false"/>
          <w:color w:val="000000"/>
        </w:rPr>
        <w:t xml:space="preserve"> 3-параграф. Бас инженер</w:t>
      </w:r>
    </w:p>
    <w:bookmarkEnd w:id="1709"/>
    <w:bookmarkStart w:name="z1725" w:id="1710"/>
    <w:p>
      <w:pPr>
        <w:spacing w:after="0"/>
        <w:ind w:left="0"/>
        <w:jc w:val="both"/>
      </w:pPr>
      <w:r>
        <w:rPr>
          <w:rFonts w:ascii="Times New Roman"/>
          <w:b w:val="false"/>
          <w:i w:val="false"/>
          <w:color w:val="000000"/>
          <w:sz w:val="28"/>
        </w:rPr>
        <w:t>
      204. Лауазымдық міндеттері:</w:t>
      </w:r>
    </w:p>
    <w:bookmarkEnd w:id="1710"/>
    <w:bookmarkStart w:name="z1726" w:id="1711"/>
    <w:p>
      <w:pPr>
        <w:spacing w:after="0"/>
        <w:ind w:left="0"/>
        <w:jc w:val="both"/>
      </w:pPr>
      <w:r>
        <w:rPr>
          <w:rFonts w:ascii="Times New Roman"/>
          <w:b w:val="false"/>
          <w:i w:val="false"/>
          <w:color w:val="000000"/>
          <w:sz w:val="28"/>
        </w:rPr>
        <w:t xml:space="preserve">
      өзінің міндеттерін ұйымның бірінші басшысының жалпы басшылығымен және бөлімшелер мен қызметтердің басшыларымен өзара байланыс жасай отырып орындайды; </w:t>
      </w:r>
    </w:p>
    <w:bookmarkEnd w:id="1711"/>
    <w:bookmarkStart w:name="z1727" w:id="1712"/>
    <w:p>
      <w:pPr>
        <w:spacing w:after="0"/>
        <w:ind w:left="0"/>
        <w:jc w:val="both"/>
      </w:pPr>
      <w:r>
        <w:rPr>
          <w:rFonts w:ascii="Times New Roman"/>
          <w:b w:val="false"/>
          <w:i w:val="false"/>
          <w:color w:val="000000"/>
          <w:sz w:val="28"/>
        </w:rPr>
        <w:t>
      тиісті құрылымдық бөлімшелердің (қызметтердің) өндірістік қызметіне басшылық жасайды және оның тиімділігін қамтамасыз етеді;</w:t>
      </w:r>
    </w:p>
    <w:bookmarkEnd w:id="1712"/>
    <w:bookmarkStart w:name="z1728" w:id="1713"/>
    <w:p>
      <w:pPr>
        <w:spacing w:after="0"/>
        <w:ind w:left="0"/>
        <w:jc w:val="both"/>
      </w:pPr>
      <w:r>
        <w:rPr>
          <w:rFonts w:ascii="Times New Roman"/>
          <w:b w:val="false"/>
          <w:i w:val="false"/>
          <w:color w:val="000000"/>
          <w:sz w:val="28"/>
        </w:rPr>
        <w:t>
      әкімшілік мәселелерді шешеді, олардың жұмыс нәтижелерін, еңбек және өндірістік тәртіптің жай-күйін тексереді;</w:t>
      </w:r>
    </w:p>
    <w:bookmarkEnd w:id="1713"/>
    <w:bookmarkStart w:name="z1729" w:id="1714"/>
    <w:p>
      <w:pPr>
        <w:spacing w:after="0"/>
        <w:ind w:left="0"/>
        <w:jc w:val="both"/>
      </w:pPr>
      <w:r>
        <w:rPr>
          <w:rFonts w:ascii="Times New Roman"/>
          <w:b w:val="false"/>
          <w:i w:val="false"/>
          <w:color w:val="000000"/>
          <w:sz w:val="28"/>
        </w:rPr>
        <w:t>
      өндірістің техникалық дайындығының тиісті деңгейін және оның тұрақты өсуін, еңбектің тиімділігі мен өнімділігін арттыруды, шығындарды (материалдық, қаржылық, еңбек) азайтуды қамтамасыз етеді;</w:t>
      </w:r>
    </w:p>
    <w:bookmarkEnd w:id="1714"/>
    <w:bookmarkStart w:name="z1730" w:id="1715"/>
    <w:p>
      <w:pPr>
        <w:spacing w:after="0"/>
        <w:ind w:left="0"/>
        <w:jc w:val="both"/>
      </w:pPr>
      <w:r>
        <w:rPr>
          <w:rFonts w:ascii="Times New Roman"/>
          <w:b w:val="false"/>
          <w:i w:val="false"/>
          <w:color w:val="000000"/>
          <w:sz w:val="28"/>
        </w:rPr>
        <w:t>
      жаңа техника мен технологиялар енгізу, ұйымдық-техникалық іс-шаралар, ғылыми-зерттеу және тәжірибелік-конструкторлық жұмыстар жүргізу жоспарларын әзірлеу мен іске асыруды ұйымдастырады;</w:t>
      </w:r>
    </w:p>
    <w:bookmarkEnd w:id="1715"/>
    <w:bookmarkStart w:name="z1731" w:id="1716"/>
    <w:p>
      <w:pPr>
        <w:spacing w:after="0"/>
        <w:ind w:left="0"/>
        <w:jc w:val="both"/>
      </w:pPr>
      <w:r>
        <w:rPr>
          <w:rFonts w:ascii="Times New Roman"/>
          <w:b w:val="false"/>
          <w:i w:val="false"/>
          <w:color w:val="000000"/>
          <w:sz w:val="28"/>
        </w:rPr>
        <w:t xml:space="preserve">
      жобалық шешімдердің тиімділігін, өндірісті уақтылы және сапалы дайындауды, жабдықтарды техникалық пайдалануды, жөндеуді және жаңартуды, өнімді (тауарларды, жұмыстар мен қызметтерді) әзірлеу және өндіру процесінде оның жоғары сапасына қол жеткізуді қамтамасыз етеді; </w:t>
      </w:r>
    </w:p>
    <w:bookmarkEnd w:id="1716"/>
    <w:bookmarkStart w:name="z1732" w:id="1717"/>
    <w:p>
      <w:pPr>
        <w:spacing w:after="0"/>
        <w:ind w:left="0"/>
        <w:jc w:val="both"/>
      </w:pPr>
      <w:r>
        <w:rPr>
          <w:rFonts w:ascii="Times New Roman"/>
          <w:b w:val="false"/>
          <w:i w:val="false"/>
          <w:color w:val="000000"/>
          <w:sz w:val="28"/>
        </w:rPr>
        <w:t>
      жобалау, конструкторлық және технологиялық тәртіптің, еңбек қауіпсіздігі және оны қорғау, өндірістік санитария мен өрт қауіпсіздігі қағидаларының сақталуын қамтамасыз етеді;</w:t>
      </w:r>
    </w:p>
    <w:bookmarkEnd w:id="1717"/>
    <w:bookmarkStart w:name="z1733" w:id="1718"/>
    <w:p>
      <w:pPr>
        <w:spacing w:after="0"/>
        <w:ind w:left="0"/>
        <w:jc w:val="both"/>
      </w:pPr>
      <w:r>
        <w:rPr>
          <w:rFonts w:ascii="Times New Roman"/>
          <w:b w:val="false"/>
          <w:i w:val="false"/>
          <w:color w:val="000000"/>
          <w:sz w:val="28"/>
        </w:rPr>
        <w:t>
      табиғат қорғау, санитариялық органдар, сондай-ақ техникалық қадағалауды жүзеге асыратын органдар талаптарының сақталуын қамтамасыз етеді;</w:t>
      </w:r>
    </w:p>
    <w:bookmarkEnd w:id="1718"/>
    <w:bookmarkStart w:name="z1734" w:id="1719"/>
    <w:p>
      <w:pPr>
        <w:spacing w:after="0"/>
        <w:ind w:left="0"/>
        <w:jc w:val="both"/>
      </w:pPr>
      <w:r>
        <w:rPr>
          <w:rFonts w:ascii="Times New Roman"/>
          <w:b w:val="false"/>
          <w:i w:val="false"/>
          <w:color w:val="000000"/>
          <w:sz w:val="28"/>
        </w:rPr>
        <w:t>
      енгізілген ғылыми-техникалық шешімдердің басымдылығын қорғау, оларды патенттеуге материалдар дайындау, зияткерлік меншікке лицензиялар мен құқықтар алу бойынша жұмыстар жүргізеді;</w:t>
      </w:r>
    </w:p>
    <w:bookmarkEnd w:id="1719"/>
    <w:bookmarkStart w:name="z1735" w:id="1720"/>
    <w:p>
      <w:pPr>
        <w:spacing w:after="0"/>
        <w:ind w:left="0"/>
        <w:jc w:val="both"/>
      </w:pPr>
      <w:r>
        <w:rPr>
          <w:rFonts w:ascii="Times New Roman"/>
          <w:b w:val="false"/>
          <w:i w:val="false"/>
          <w:color w:val="000000"/>
          <w:sz w:val="28"/>
        </w:rPr>
        <w:t xml:space="preserve">
      жұмысшылар мен мамандардың білім алуы мен біліктілігін арттыруын ұйымдастырады және персонал даярлауды ұдайы жетілдіріп отыруды қамтамасыз етеді. </w:t>
      </w:r>
    </w:p>
    <w:bookmarkEnd w:id="1720"/>
    <w:bookmarkStart w:name="z1736" w:id="1721"/>
    <w:p>
      <w:pPr>
        <w:spacing w:after="0"/>
        <w:ind w:left="0"/>
        <w:jc w:val="both"/>
      </w:pPr>
      <w:r>
        <w:rPr>
          <w:rFonts w:ascii="Times New Roman"/>
          <w:b w:val="false"/>
          <w:i w:val="false"/>
          <w:color w:val="000000"/>
          <w:sz w:val="28"/>
        </w:rPr>
        <w:t xml:space="preserve">
      205. Білуге тиіс: </w:t>
      </w:r>
    </w:p>
    <w:bookmarkEnd w:id="1721"/>
    <w:bookmarkStart w:name="z1737" w:id="1722"/>
    <w:p>
      <w:pPr>
        <w:spacing w:after="0"/>
        <w:ind w:left="0"/>
        <w:jc w:val="both"/>
      </w:pPr>
      <w:r>
        <w:rPr>
          <w:rFonts w:ascii="Times New Roman"/>
          <w:b w:val="false"/>
          <w:i w:val="false"/>
          <w:color w:val="000000"/>
          <w:sz w:val="28"/>
        </w:rPr>
        <w:t>
      Конституциясын;</w:t>
      </w:r>
    </w:p>
    <w:bookmarkEnd w:id="1722"/>
    <w:bookmarkStart w:name="z1738" w:id="1723"/>
    <w:p>
      <w:pPr>
        <w:spacing w:after="0"/>
        <w:ind w:left="0"/>
        <w:jc w:val="both"/>
      </w:pPr>
      <w:r>
        <w:rPr>
          <w:rFonts w:ascii="Times New Roman"/>
          <w:b w:val="false"/>
          <w:i w:val="false"/>
          <w:color w:val="000000"/>
          <w:sz w:val="28"/>
        </w:rPr>
        <w:t>
      Орман кодексін;</w:t>
      </w:r>
    </w:p>
    <w:bookmarkEnd w:id="1723"/>
    <w:bookmarkStart w:name="z1739" w:id="1724"/>
    <w:p>
      <w:pPr>
        <w:spacing w:after="0"/>
        <w:ind w:left="0"/>
        <w:jc w:val="both"/>
      </w:pPr>
      <w:r>
        <w:rPr>
          <w:rFonts w:ascii="Times New Roman"/>
          <w:b w:val="false"/>
          <w:i w:val="false"/>
          <w:color w:val="000000"/>
          <w:sz w:val="28"/>
        </w:rPr>
        <w:t>
      Еңбек кодексін;</w:t>
      </w:r>
    </w:p>
    <w:bookmarkEnd w:id="1724"/>
    <w:bookmarkStart w:name="z1740" w:id="1725"/>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725"/>
    <w:bookmarkStart w:name="z1741" w:id="1726"/>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726"/>
    <w:bookmarkStart w:name="z1742" w:id="172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727"/>
    <w:bookmarkStart w:name="z1743" w:id="172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728"/>
    <w:bookmarkStart w:name="z1744" w:id="1729"/>
    <w:p>
      <w:pPr>
        <w:spacing w:after="0"/>
        <w:ind w:left="0"/>
        <w:jc w:val="both"/>
      </w:pPr>
      <w:r>
        <w:rPr>
          <w:rFonts w:ascii="Times New Roman"/>
          <w:b w:val="false"/>
          <w:i w:val="false"/>
          <w:color w:val="000000"/>
          <w:sz w:val="28"/>
        </w:rPr>
        <w:t xml:space="preserve">
      206. Біліктілік талаптары: </w:t>
      </w:r>
    </w:p>
    <w:bookmarkEnd w:id="1729"/>
    <w:bookmarkStart w:name="z1745" w:id="1730"/>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орман шаруашылығы (орман ресурстары және орман өсіру) бойынша жоғары (немесе жоғары оқу орнынан кейінгі) білім және бейінге сәйкес келетін ұйымдардағы басшы лауазымдарында жұмыс өтілі кемінде бес жыл. </w:t>
      </w:r>
    </w:p>
    <w:bookmarkEnd w:id="1730"/>
    <w:bookmarkStart w:name="z1746" w:id="1731"/>
    <w:p>
      <w:pPr>
        <w:spacing w:after="0"/>
        <w:ind w:left="0"/>
        <w:jc w:val="left"/>
      </w:pPr>
      <w:r>
        <w:rPr>
          <w:rFonts w:ascii="Times New Roman"/>
          <w:b/>
          <w:i w:val="false"/>
          <w:color w:val="000000"/>
        </w:rPr>
        <w:t xml:space="preserve"> 4-параграф. Орман орналастыру өндірісінің басшысы</w:t>
      </w:r>
    </w:p>
    <w:bookmarkEnd w:id="1731"/>
    <w:bookmarkStart w:name="z1747" w:id="1732"/>
    <w:p>
      <w:pPr>
        <w:spacing w:after="0"/>
        <w:ind w:left="0"/>
        <w:jc w:val="both"/>
      </w:pPr>
      <w:r>
        <w:rPr>
          <w:rFonts w:ascii="Times New Roman"/>
          <w:b w:val="false"/>
          <w:i w:val="false"/>
          <w:color w:val="000000"/>
          <w:sz w:val="28"/>
        </w:rPr>
        <w:t xml:space="preserve">
      207. Лауазымдық міндеттері: </w:t>
      </w:r>
    </w:p>
    <w:bookmarkEnd w:id="1732"/>
    <w:bookmarkStart w:name="z1748" w:id="1733"/>
    <w:p>
      <w:pPr>
        <w:spacing w:after="0"/>
        <w:ind w:left="0"/>
        <w:jc w:val="both"/>
      </w:pPr>
      <w:r>
        <w:rPr>
          <w:rFonts w:ascii="Times New Roman"/>
          <w:b w:val="false"/>
          <w:i w:val="false"/>
          <w:color w:val="000000"/>
          <w:sz w:val="28"/>
        </w:rPr>
        <w:t xml:space="preserve">
      кәсіпорын директорына, директорының орынбасарына және бас инженеріне бағынады; </w:t>
      </w:r>
    </w:p>
    <w:bookmarkEnd w:id="1733"/>
    <w:bookmarkStart w:name="z1749" w:id="1734"/>
    <w:p>
      <w:pPr>
        <w:spacing w:after="0"/>
        <w:ind w:left="0"/>
        <w:jc w:val="both"/>
      </w:pPr>
      <w:r>
        <w:rPr>
          <w:rFonts w:ascii="Times New Roman"/>
          <w:b w:val="false"/>
          <w:i w:val="false"/>
          <w:color w:val="000000"/>
          <w:sz w:val="28"/>
        </w:rPr>
        <w:t>
      орман орналастыру өндірісінің жұмысын басқарады;</w:t>
      </w:r>
    </w:p>
    <w:bookmarkEnd w:id="1734"/>
    <w:bookmarkStart w:name="z1750" w:id="1735"/>
    <w:p>
      <w:pPr>
        <w:spacing w:after="0"/>
        <w:ind w:left="0"/>
        <w:jc w:val="both"/>
      </w:pPr>
      <w:r>
        <w:rPr>
          <w:rFonts w:ascii="Times New Roman"/>
          <w:b w:val="false"/>
          <w:i w:val="false"/>
          <w:color w:val="000000"/>
          <w:sz w:val="28"/>
        </w:rPr>
        <w:t>
      материалдарды электрондық өңдеу, жаңа технологиялар енгізу және орман карталарын жасау бөлімдерінің қызметін басқарады және қамтамасыз етеді;</w:t>
      </w:r>
    </w:p>
    <w:bookmarkEnd w:id="1735"/>
    <w:bookmarkStart w:name="z1751" w:id="1736"/>
    <w:p>
      <w:pPr>
        <w:spacing w:after="0"/>
        <w:ind w:left="0"/>
        <w:jc w:val="both"/>
      </w:pPr>
      <w:r>
        <w:rPr>
          <w:rFonts w:ascii="Times New Roman"/>
          <w:b w:val="false"/>
          <w:i w:val="false"/>
          <w:color w:val="000000"/>
          <w:sz w:val="28"/>
        </w:rPr>
        <w:t>
      кәсіпорынның техникалық және перспективалық дамуы бойынша жоспарлар әзірлеуді және өндірісті жетілдірудің, қайта жаңартудың және техникамен қайта жарақтандырудың барлық бағыты бойынша кешенді бағдарламаларды іске асыруды қамтамасыз етеді;</w:t>
      </w:r>
    </w:p>
    <w:bookmarkEnd w:id="1736"/>
    <w:bookmarkStart w:name="z1752" w:id="1737"/>
    <w:p>
      <w:pPr>
        <w:spacing w:after="0"/>
        <w:ind w:left="0"/>
        <w:jc w:val="both"/>
      </w:pPr>
      <w:r>
        <w:rPr>
          <w:rFonts w:ascii="Times New Roman"/>
          <w:b w:val="false"/>
          <w:i w:val="false"/>
          <w:color w:val="000000"/>
          <w:sz w:val="28"/>
        </w:rPr>
        <w:t>
      өндірістің сапалық деңгейін, оның тиімділігін ұдайы арттырып отыруды және өндірісте материалдық, қаржылық және еңбек шығындарын қысқартуды, ресурстардың барлық түрін ұтымды пайдалануды қамтамасыз етеді;</w:t>
      </w:r>
    </w:p>
    <w:bookmarkEnd w:id="1737"/>
    <w:bookmarkStart w:name="z1753" w:id="1738"/>
    <w:p>
      <w:pPr>
        <w:spacing w:after="0"/>
        <w:ind w:left="0"/>
        <w:jc w:val="both"/>
      </w:pPr>
      <w:r>
        <w:rPr>
          <w:rFonts w:ascii="Times New Roman"/>
          <w:b w:val="false"/>
          <w:i w:val="false"/>
          <w:color w:val="000000"/>
          <w:sz w:val="28"/>
        </w:rPr>
        <w:t>
      орман шаруашылығының қажеттіліктерін ескере отырып, ғылым мен техниканың заманауи жетістіктері, озық тәжірибе негізінде жобалық талдамалар әзірлеу процесінде олардың жоғары сапасы мен тиімділігін қамтамасыз етеді;</w:t>
      </w:r>
    </w:p>
    <w:bookmarkEnd w:id="1738"/>
    <w:bookmarkStart w:name="z1754" w:id="1739"/>
    <w:p>
      <w:pPr>
        <w:spacing w:after="0"/>
        <w:ind w:left="0"/>
        <w:jc w:val="both"/>
      </w:pPr>
      <w:r>
        <w:rPr>
          <w:rFonts w:ascii="Times New Roman"/>
          <w:b w:val="false"/>
          <w:i w:val="false"/>
          <w:color w:val="000000"/>
          <w:sz w:val="28"/>
        </w:rPr>
        <w:t>
      жобалау жұмыстарын жетілдіру мен жаңарту, жаңа технологиялар енгізу, жұмыстардың қиындық нормативтері мен еңбек шығындарының нормаларын әзірлеу, үнем жасау режимін дәйекті түрде жүзеге асыру жұмыстарын ұйымдастырады;</w:t>
      </w:r>
    </w:p>
    <w:bookmarkEnd w:id="1739"/>
    <w:bookmarkStart w:name="z1755" w:id="1740"/>
    <w:p>
      <w:pPr>
        <w:spacing w:after="0"/>
        <w:ind w:left="0"/>
        <w:jc w:val="both"/>
      </w:pPr>
      <w:r>
        <w:rPr>
          <w:rFonts w:ascii="Times New Roman"/>
          <w:b w:val="false"/>
          <w:i w:val="false"/>
          <w:color w:val="000000"/>
          <w:sz w:val="28"/>
        </w:rPr>
        <w:t>
      жобалық және технологиялық тәртіптің сақталуын қамтамасыз етеді, орман орналастыруды жобалау жөніндегі техникалық құжаттаманың уақтылы дайындалуын қамтамасыз етеді, өндірісті ұйымдастыру мен басқаруды жетілдіру, жұмыстарды механикаландыру мен автоматтандыру, ғылыми зерттеулер мен эксперименттер, жаңа техника мен технологиялар сынақтарын өткізу бойынша шаралар әзірлеуге қатысады;</w:t>
      </w:r>
    </w:p>
    <w:bookmarkEnd w:id="1740"/>
    <w:bookmarkStart w:name="z1756" w:id="1741"/>
    <w:p>
      <w:pPr>
        <w:spacing w:after="0"/>
        <w:ind w:left="0"/>
        <w:jc w:val="both"/>
      </w:pPr>
      <w:r>
        <w:rPr>
          <w:rFonts w:ascii="Times New Roman"/>
          <w:b w:val="false"/>
          <w:i w:val="false"/>
          <w:color w:val="000000"/>
          <w:sz w:val="28"/>
        </w:rPr>
        <w:t>
      кадрлар даярлаулы жетілдіру мен олардың біліктілігін арттыру жөнінде іс-шаралар әзірлейді және осы мәселелерді шешуге қатысады.</w:t>
      </w:r>
    </w:p>
    <w:bookmarkEnd w:id="1741"/>
    <w:bookmarkStart w:name="z1757" w:id="1742"/>
    <w:p>
      <w:pPr>
        <w:spacing w:after="0"/>
        <w:ind w:left="0"/>
        <w:jc w:val="both"/>
      </w:pPr>
      <w:r>
        <w:rPr>
          <w:rFonts w:ascii="Times New Roman"/>
          <w:b w:val="false"/>
          <w:i w:val="false"/>
          <w:color w:val="000000"/>
          <w:sz w:val="28"/>
        </w:rPr>
        <w:t xml:space="preserve">
      208. Білуге тиіс: </w:t>
      </w:r>
    </w:p>
    <w:bookmarkEnd w:id="1742"/>
    <w:bookmarkStart w:name="z1758" w:id="1743"/>
    <w:p>
      <w:pPr>
        <w:spacing w:after="0"/>
        <w:ind w:left="0"/>
        <w:jc w:val="both"/>
      </w:pPr>
      <w:r>
        <w:rPr>
          <w:rFonts w:ascii="Times New Roman"/>
          <w:b w:val="false"/>
          <w:i w:val="false"/>
          <w:color w:val="000000"/>
          <w:sz w:val="28"/>
        </w:rPr>
        <w:t>
      Конституциясын;</w:t>
      </w:r>
    </w:p>
    <w:bookmarkEnd w:id="1743"/>
    <w:bookmarkStart w:name="z1759" w:id="1744"/>
    <w:p>
      <w:pPr>
        <w:spacing w:after="0"/>
        <w:ind w:left="0"/>
        <w:jc w:val="both"/>
      </w:pPr>
      <w:r>
        <w:rPr>
          <w:rFonts w:ascii="Times New Roman"/>
          <w:b w:val="false"/>
          <w:i w:val="false"/>
          <w:color w:val="000000"/>
          <w:sz w:val="28"/>
        </w:rPr>
        <w:t>
      Орман кодексін;</w:t>
      </w:r>
    </w:p>
    <w:bookmarkEnd w:id="1744"/>
    <w:bookmarkStart w:name="z1760" w:id="1745"/>
    <w:p>
      <w:pPr>
        <w:spacing w:after="0"/>
        <w:ind w:left="0"/>
        <w:jc w:val="both"/>
      </w:pPr>
      <w:r>
        <w:rPr>
          <w:rFonts w:ascii="Times New Roman"/>
          <w:b w:val="false"/>
          <w:i w:val="false"/>
          <w:color w:val="000000"/>
          <w:sz w:val="28"/>
        </w:rPr>
        <w:t>
      Еңбек кодексін;</w:t>
      </w:r>
    </w:p>
    <w:bookmarkEnd w:id="1745"/>
    <w:bookmarkStart w:name="z1761" w:id="1746"/>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746"/>
    <w:bookmarkStart w:name="z1762" w:id="1747"/>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747"/>
    <w:bookmarkStart w:name="z1763" w:id="174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748"/>
    <w:bookmarkStart w:name="z1764" w:id="1749"/>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749"/>
    <w:bookmarkStart w:name="z1765" w:id="1750"/>
    <w:p>
      <w:pPr>
        <w:spacing w:after="0"/>
        <w:ind w:left="0"/>
        <w:jc w:val="both"/>
      </w:pPr>
      <w:r>
        <w:rPr>
          <w:rFonts w:ascii="Times New Roman"/>
          <w:b w:val="false"/>
          <w:i w:val="false"/>
          <w:color w:val="000000"/>
          <w:sz w:val="28"/>
        </w:rPr>
        <w:t xml:space="preserve">
      209. Біліктілік талаптары: </w:t>
      </w:r>
    </w:p>
    <w:bookmarkEnd w:id="1750"/>
    <w:bookmarkStart w:name="z1766" w:id="1751"/>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орналастырудағы жұмыс өтілі кемінде он жыл, далалық орман орналастыру жұмыстарына басшылық тәжірибесі (партия басшысы) кемінде бес жыл немесе орман орналастыру өндірісі бөлімінің басшысы кемінде бес жыл.</w:t>
      </w:r>
    </w:p>
    <w:bookmarkEnd w:id="1751"/>
    <w:bookmarkStart w:name="z1767" w:id="1752"/>
    <w:p>
      <w:pPr>
        <w:spacing w:after="0"/>
        <w:ind w:left="0"/>
        <w:jc w:val="left"/>
      </w:pPr>
      <w:r>
        <w:rPr>
          <w:rFonts w:ascii="Times New Roman"/>
          <w:b/>
          <w:i w:val="false"/>
          <w:color w:val="000000"/>
        </w:rPr>
        <w:t xml:space="preserve"> 5-параграф. Дайындық және далалық жұмыстарды ұйымдастыру жөніндегі орман орналастыру өндірісі басшының орынбасары</w:t>
      </w:r>
    </w:p>
    <w:bookmarkEnd w:id="1752"/>
    <w:bookmarkStart w:name="z1768" w:id="1753"/>
    <w:p>
      <w:pPr>
        <w:spacing w:after="0"/>
        <w:ind w:left="0"/>
        <w:jc w:val="both"/>
      </w:pPr>
      <w:r>
        <w:rPr>
          <w:rFonts w:ascii="Times New Roman"/>
          <w:b w:val="false"/>
          <w:i w:val="false"/>
          <w:color w:val="000000"/>
          <w:sz w:val="28"/>
        </w:rPr>
        <w:t xml:space="preserve">
      210. Лауазымдық міндеттері: </w:t>
      </w:r>
    </w:p>
    <w:bookmarkEnd w:id="1753"/>
    <w:bookmarkStart w:name="z1769" w:id="1754"/>
    <w:p>
      <w:pPr>
        <w:spacing w:after="0"/>
        <w:ind w:left="0"/>
        <w:jc w:val="both"/>
      </w:pPr>
      <w:r>
        <w:rPr>
          <w:rFonts w:ascii="Times New Roman"/>
          <w:b w:val="false"/>
          <w:i w:val="false"/>
          <w:color w:val="000000"/>
          <w:sz w:val="28"/>
        </w:rPr>
        <w:t xml:space="preserve">
      орман орналастыру өндірісін басқаруға қатысады; </w:t>
      </w:r>
    </w:p>
    <w:bookmarkEnd w:id="1754"/>
    <w:bookmarkStart w:name="z1770" w:id="1755"/>
    <w:p>
      <w:pPr>
        <w:spacing w:after="0"/>
        <w:ind w:left="0"/>
        <w:jc w:val="both"/>
      </w:pPr>
      <w:r>
        <w:rPr>
          <w:rFonts w:ascii="Times New Roman"/>
          <w:b w:val="false"/>
          <w:i w:val="false"/>
          <w:color w:val="000000"/>
          <w:sz w:val="28"/>
        </w:rPr>
        <w:t xml:space="preserve">
      дайындық және далалық орман орналастыру жұмыстарының, кәсіпорынның өндірістік жоспарларының ырғақты жүргізілуін ұйымдастырады; </w:t>
      </w:r>
    </w:p>
    <w:bookmarkEnd w:id="1755"/>
    <w:bookmarkStart w:name="z1771" w:id="1756"/>
    <w:p>
      <w:pPr>
        <w:spacing w:after="0"/>
        <w:ind w:left="0"/>
        <w:jc w:val="both"/>
      </w:pPr>
      <w:r>
        <w:rPr>
          <w:rFonts w:ascii="Times New Roman"/>
          <w:b w:val="false"/>
          <w:i w:val="false"/>
          <w:color w:val="000000"/>
          <w:sz w:val="28"/>
        </w:rPr>
        <w:t>
      далалық және дайындық орман орналастыру жұмыстарын жүргізудің күнтізбелік технологиялық кестелерін әзірлейді, олардың орындалуын қамтамасыз етеді;</w:t>
      </w:r>
    </w:p>
    <w:bookmarkEnd w:id="1756"/>
    <w:bookmarkStart w:name="z1772" w:id="1757"/>
    <w:p>
      <w:pPr>
        <w:spacing w:after="0"/>
        <w:ind w:left="0"/>
        <w:jc w:val="both"/>
      </w:pPr>
      <w:r>
        <w:rPr>
          <w:rFonts w:ascii="Times New Roman"/>
          <w:b w:val="false"/>
          <w:i w:val="false"/>
          <w:color w:val="000000"/>
          <w:sz w:val="28"/>
        </w:rPr>
        <w:t>
      далалық және дайындық орман орналастыру жұмыстарын жүргізуді үйлестіру мақсатында олардың орындалу барысына талдау жасайды;</w:t>
      </w:r>
    </w:p>
    <w:bookmarkEnd w:id="1757"/>
    <w:bookmarkStart w:name="z1773" w:id="1758"/>
    <w:p>
      <w:pPr>
        <w:spacing w:after="0"/>
        <w:ind w:left="0"/>
        <w:jc w:val="both"/>
      </w:pPr>
      <w:r>
        <w:rPr>
          <w:rFonts w:ascii="Times New Roman"/>
          <w:b w:val="false"/>
          <w:i w:val="false"/>
          <w:color w:val="000000"/>
          <w:sz w:val="28"/>
        </w:rPr>
        <w:t>
      орман орналастыру партияларының өндірістік тапсырмаларды, өндірістік-техникалық мәселелер бойынша бұйрықтар мен өкімдерді уақытында орындауына жедел тексеру жүргізеді, техникалық кеңестер өткізілуін ұйымдастырады, олардың шешімдерінің орындалуын қамтамасыз етеді;</w:t>
      </w:r>
    </w:p>
    <w:bookmarkEnd w:id="1758"/>
    <w:bookmarkStart w:name="z1774" w:id="1759"/>
    <w:p>
      <w:pPr>
        <w:spacing w:after="0"/>
        <w:ind w:left="0"/>
        <w:jc w:val="both"/>
      </w:pPr>
      <w:r>
        <w:rPr>
          <w:rFonts w:ascii="Times New Roman"/>
          <w:b w:val="false"/>
          <w:i w:val="false"/>
          <w:color w:val="000000"/>
          <w:sz w:val="28"/>
        </w:rPr>
        <w:t>
      далалық және дайындық орман орналастыру жұмыстарының сапасын жедел тексеруді қамтамасыз етеді;</w:t>
      </w:r>
    </w:p>
    <w:bookmarkEnd w:id="1759"/>
    <w:bookmarkStart w:name="z1775" w:id="1760"/>
    <w:p>
      <w:pPr>
        <w:spacing w:after="0"/>
        <w:ind w:left="0"/>
        <w:jc w:val="both"/>
      </w:pPr>
      <w:r>
        <w:rPr>
          <w:rFonts w:ascii="Times New Roman"/>
          <w:b w:val="false"/>
          <w:i w:val="false"/>
          <w:color w:val="000000"/>
          <w:sz w:val="28"/>
        </w:rPr>
        <w:t>
      негізгі орман орналастыру (аңшылық ісін ұйымдастыру) өндірісіне жаңа технологиялар мен жаңа техника енгізілуіне жәрдемдеседі;</w:t>
      </w:r>
    </w:p>
    <w:bookmarkEnd w:id="1760"/>
    <w:bookmarkStart w:name="z1776" w:id="1761"/>
    <w:p>
      <w:pPr>
        <w:spacing w:after="0"/>
        <w:ind w:left="0"/>
        <w:jc w:val="both"/>
      </w:pPr>
      <w:r>
        <w:rPr>
          <w:rFonts w:ascii="Times New Roman"/>
          <w:b w:val="false"/>
          <w:i w:val="false"/>
          <w:color w:val="000000"/>
          <w:sz w:val="28"/>
        </w:rPr>
        <w:t xml:space="preserve">
      негізгі өндіріске еңбек шығындарын қысқартуды, жұмыс сапасын жақсартуды қамтамасыз ететін прогрессивті, экономикалық тұрғыда негізделген технологиялық процестерді енгізуді қамтамасыз етеді; </w:t>
      </w:r>
    </w:p>
    <w:bookmarkEnd w:id="1761"/>
    <w:bookmarkStart w:name="z1777" w:id="1762"/>
    <w:p>
      <w:pPr>
        <w:spacing w:after="0"/>
        <w:ind w:left="0"/>
        <w:jc w:val="both"/>
      </w:pPr>
      <w:r>
        <w:rPr>
          <w:rFonts w:ascii="Times New Roman"/>
          <w:b w:val="false"/>
          <w:i w:val="false"/>
          <w:color w:val="000000"/>
          <w:sz w:val="28"/>
        </w:rPr>
        <w:t>
      дайындық және далалық жұмыстардың сапасын қамтамасыз етеді;</w:t>
      </w:r>
    </w:p>
    <w:bookmarkEnd w:id="1762"/>
    <w:bookmarkStart w:name="z1778" w:id="1763"/>
    <w:p>
      <w:pPr>
        <w:spacing w:after="0"/>
        <w:ind w:left="0"/>
        <w:jc w:val="both"/>
      </w:pPr>
      <w:r>
        <w:rPr>
          <w:rFonts w:ascii="Times New Roman"/>
          <w:b w:val="false"/>
          <w:i w:val="false"/>
          <w:color w:val="000000"/>
          <w:sz w:val="28"/>
        </w:rPr>
        <w:t>
      жұмыстарды ай сайын қабылдап алуды қамтамасыз етеді және орман орналастыру партиялары мамандарының әрбір объект бойынша жұмыстарды орындауы жөнінде есеп жасайды;</w:t>
      </w:r>
    </w:p>
    <w:bookmarkEnd w:id="1763"/>
    <w:bookmarkStart w:name="z1779" w:id="1764"/>
    <w:p>
      <w:pPr>
        <w:spacing w:after="0"/>
        <w:ind w:left="0"/>
        <w:jc w:val="both"/>
      </w:pPr>
      <w:r>
        <w:rPr>
          <w:rFonts w:ascii="Times New Roman"/>
          <w:b w:val="false"/>
          <w:i w:val="false"/>
          <w:color w:val="000000"/>
          <w:sz w:val="28"/>
        </w:rPr>
        <w:t>
      жұмыстар жүргізу кезінде еңбек шығындарын қысқарту, олардың сапасын жақсарту бойынша шаралар қабылдайды.</w:t>
      </w:r>
    </w:p>
    <w:bookmarkEnd w:id="1764"/>
    <w:bookmarkStart w:name="z1780" w:id="1765"/>
    <w:p>
      <w:pPr>
        <w:spacing w:after="0"/>
        <w:ind w:left="0"/>
        <w:jc w:val="both"/>
      </w:pPr>
      <w:r>
        <w:rPr>
          <w:rFonts w:ascii="Times New Roman"/>
          <w:b w:val="false"/>
          <w:i w:val="false"/>
          <w:color w:val="000000"/>
          <w:sz w:val="28"/>
        </w:rPr>
        <w:t xml:space="preserve">
      211. Білуге тиіс: </w:t>
      </w:r>
    </w:p>
    <w:bookmarkEnd w:id="1765"/>
    <w:bookmarkStart w:name="z1781" w:id="1766"/>
    <w:p>
      <w:pPr>
        <w:spacing w:after="0"/>
        <w:ind w:left="0"/>
        <w:jc w:val="both"/>
      </w:pPr>
      <w:r>
        <w:rPr>
          <w:rFonts w:ascii="Times New Roman"/>
          <w:b w:val="false"/>
          <w:i w:val="false"/>
          <w:color w:val="000000"/>
          <w:sz w:val="28"/>
        </w:rPr>
        <w:t>
      Конституциясын;</w:t>
      </w:r>
    </w:p>
    <w:bookmarkEnd w:id="1766"/>
    <w:bookmarkStart w:name="z1782" w:id="1767"/>
    <w:p>
      <w:pPr>
        <w:spacing w:after="0"/>
        <w:ind w:left="0"/>
        <w:jc w:val="both"/>
      </w:pPr>
      <w:r>
        <w:rPr>
          <w:rFonts w:ascii="Times New Roman"/>
          <w:b w:val="false"/>
          <w:i w:val="false"/>
          <w:color w:val="000000"/>
          <w:sz w:val="28"/>
        </w:rPr>
        <w:t>
      Орман кодексін;</w:t>
      </w:r>
    </w:p>
    <w:bookmarkEnd w:id="1767"/>
    <w:bookmarkStart w:name="z1783" w:id="1768"/>
    <w:p>
      <w:pPr>
        <w:spacing w:after="0"/>
        <w:ind w:left="0"/>
        <w:jc w:val="both"/>
      </w:pPr>
      <w:r>
        <w:rPr>
          <w:rFonts w:ascii="Times New Roman"/>
          <w:b w:val="false"/>
          <w:i w:val="false"/>
          <w:color w:val="000000"/>
          <w:sz w:val="28"/>
        </w:rPr>
        <w:t>
      Еңбек кодексін;</w:t>
      </w:r>
    </w:p>
    <w:bookmarkEnd w:id="1768"/>
    <w:bookmarkStart w:name="z1784" w:id="1769"/>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769"/>
    <w:bookmarkStart w:name="z1785" w:id="1770"/>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770"/>
    <w:bookmarkStart w:name="z1786" w:id="177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771"/>
    <w:bookmarkStart w:name="z1787" w:id="1772"/>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772"/>
    <w:bookmarkStart w:name="z1788" w:id="1773"/>
    <w:p>
      <w:pPr>
        <w:spacing w:after="0"/>
        <w:ind w:left="0"/>
        <w:jc w:val="both"/>
      </w:pPr>
      <w:r>
        <w:rPr>
          <w:rFonts w:ascii="Times New Roman"/>
          <w:b w:val="false"/>
          <w:i w:val="false"/>
          <w:color w:val="000000"/>
          <w:sz w:val="28"/>
        </w:rPr>
        <w:t xml:space="preserve">
      212. Біліктілік талаптары: </w:t>
      </w:r>
    </w:p>
    <w:bookmarkEnd w:id="1773"/>
    <w:bookmarkStart w:name="z1789" w:id="177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орналастырудағы жұмыс өтілі кемінде он жыл немесе "Орман шаруашылығы, бақ-саябақ және ландшафтық құрылыс (түрілері бойынша)", "Экология және табиғат қорғау қызметі (түрілері бойынша)" (орта арнаулы, орта кәсіптік, ортадан кейінгі) білім және орман орналастырудағы жұмыс өтілі кемінде он бес жыл, далалық орман орналастыру жұмыстарына басшылық (партия басшысы) тәжірибесі кемінде бес жыл немесе орман орналастыру өндірісі бөлімінің басшысы кемінде бес жыл.</w:t>
      </w:r>
    </w:p>
    <w:bookmarkEnd w:id="1774"/>
    <w:bookmarkStart w:name="z1790" w:id="1775"/>
    <w:p>
      <w:pPr>
        <w:spacing w:after="0"/>
        <w:ind w:left="0"/>
        <w:jc w:val="left"/>
      </w:pPr>
      <w:r>
        <w:rPr>
          <w:rFonts w:ascii="Times New Roman"/>
          <w:b/>
          <w:i w:val="false"/>
          <w:color w:val="000000"/>
        </w:rPr>
        <w:t xml:space="preserve"> 6-параграф. Камералдық жұмыстарды ұйымдастыру жөніндегі орман орналастыру өндірісі басшының орынбасары</w:t>
      </w:r>
    </w:p>
    <w:bookmarkEnd w:id="1775"/>
    <w:bookmarkStart w:name="z1791" w:id="1776"/>
    <w:p>
      <w:pPr>
        <w:spacing w:after="0"/>
        <w:ind w:left="0"/>
        <w:jc w:val="both"/>
      </w:pPr>
      <w:r>
        <w:rPr>
          <w:rFonts w:ascii="Times New Roman"/>
          <w:b w:val="false"/>
          <w:i w:val="false"/>
          <w:color w:val="000000"/>
          <w:sz w:val="28"/>
        </w:rPr>
        <w:t xml:space="preserve">
      213. Лауазымдық міндеттері: </w:t>
      </w:r>
    </w:p>
    <w:bookmarkEnd w:id="1776"/>
    <w:bookmarkStart w:name="z1792" w:id="1777"/>
    <w:p>
      <w:pPr>
        <w:spacing w:after="0"/>
        <w:ind w:left="0"/>
        <w:jc w:val="both"/>
      </w:pPr>
      <w:r>
        <w:rPr>
          <w:rFonts w:ascii="Times New Roman"/>
          <w:b w:val="false"/>
          <w:i w:val="false"/>
          <w:color w:val="000000"/>
          <w:sz w:val="28"/>
        </w:rPr>
        <w:t xml:space="preserve">
      орман орналастыру өндірісінің басшысына бағынады; </w:t>
      </w:r>
    </w:p>
    <w:bookmarkEnd w:id="1777"/>
    <w:bookmarkStart w:name="z1793" w:id="1778"/>
    <w:p>
      <w:pPr>
        <w:spacing w:after="0"/>
        <w:ind w:left="0"/>
        <w:jc w:val="both"/>
      </w:pPr>
      <w:r>
        <w:rPr>
          <w:rFonts w:ascii="Times New Roman"/>
          <w:b w:val="false"/>
          <w:i w:val="false"/>
          <w:color w:val="000000"/>
          <w:sz w:val="28"/>
        </w:rPr>
        <w:t>
      орман орналастыру өндірісін басқаруға қатысады, камералдық орман орналастыру жұмыстарының, кәсіпорынның өндірістік жоспарларының ырғақты жүргізілуін ұйымдастырады, негізгі орман орналастыру өндірісі бөлімшелерінің өндірістік тапсырмаларды, өндірістік-техникалық мәселелер бойынша бұйрықтары мен өкімдердің уақтылы орындалуына жедел тексеру өткізеді;</w:t>
      </w:r>
    </w:p>
    <w:bookmarkEnd w:id="1778"/>
    <w:bookmarkStart w:name="z1794" w:id="1779"/>
    <w:p>
      <w:pPr>
        <w:spacing w:after="0"/>
        <w:ind w:left="0"/>
        <w:jc w:val="both"/>
      </w:pPr>
      <w:r>
        <w:rPr>
          <w:rFonts w:ascii="Times New Roman"/>
          <w:b w:val="false"/>
          <w:i w:val="false"/>
          <w:color w:val="000000"/>
          <w:sz w:val="28"/>
        </w:rPr>
        <w:t xml:space="preserve">
      камералдық жұмыстардың сапасын жедел тексереді, камералдық орман орналастыру жұмыстарын жүргізуді үйлестіру мақсатында олардың орындалу барысына талдау жасайды; </w:t>
      </w:r>
    </w:p>
    <w:bookmarkEnd w:id="1779"/>
    <w:bookmarkStart w:name="z1795" w:id="1780"/>
    <w:p>
      <w:pPr>
        <w:spacing w:after="0"/>
        <w:ind w:left="0"/>
        <w:jc w:val="both"/>
      </w:pPr>
      <w:r>
        <w:rPr>
          <w:rFonts w:ascii="Times New Roman"/>
          <w:b w:val="false"/>
          <w:i w:val="false"/>
          <w:color w:val="000000"/>
          <w:sz w:val="28"/>
        </w:rPr>
        <w:t>
      материалдардың (аспаптар, бланкілер) болуын жедел тексеруді қамтамасыз етеді;</w:t>
      </w:r>
    </w:p>
    <w:bookmarkEnd w:id="1780"/>
    <w:bookmarkStart w:name="z1796" w:id="1781"/>
    <w:p>
      <w:pPr>
        <w:spacing w:after="0"/>
        <w:ind w:left="0"/>
        <w:jc w:val="both"/>
      </w:pPr>
      <w:r>
        <w:rPr>
          <w:rFonts w:ascii="Times New Roman"/>
          <w:b w:val="false"/>
          <w:i w:val="false"/>
          <w:color w:val="000000"/>
          <w:sz w:val="28"/>
        </w:rPr>
        <w:t>
      камералдық орман орналастыру жұмыстарын жүргізуге күнтізбелік технологиялық кестелер әзірлейді, олардың орындалуын қамтамасыз етеді;</w:t>
      </w:r>
    </w:p>
    <w:bookmarkEnd w:id="1781"/>
    <w:bookmarkStart w:name="z1797" w:id="1782"/>
    <w:p>
      <w:pPr>
        <w:spacing w:after="0"/>
        <w:ind w:left="0"/>
        <w:jc w:val="both"/>
      </w:pPr>
      <w:r>
        <w:rPr>
          <w:rFonts w:ascii="Times New Roman"/>
          <w:b w:val="false"/>
          <w:i w:val="false"/>
          <w:color w:val="000000"/>
          <w:sz w:val="28"/>
        </w:rPr>
        <w:t>
      негізгі орман орналастыру (аңшылық ісін ұйымдастыру) өндірісіне жаңа технологиялар мен жаңа техника енгізілуіне жәрдемдеседі;</w:t>
      </w:r>
    </w:p>
    <w:bookmarkEnd w:id="1782"/>
    <w:bookmarkStart w:name="z1798" w:id="1783"/>
    <w:p>
      <w:pPr>
        <w:spacing w:after="0"/>
        <w:ind w:left="0"/>
        <w:jc w:val="both"/>
      </w:pPr>
      <w:r>
        <w:rPr>
          <w:rFonts w:ascii="Times New Roman"/>
          <w:b w:val="false"/>
          <w:i w:val="false"/>
          <w:color w:val="000000"/>
          <w:sz w:val="28"/>
        </w:rPr>
        <w:t>
      негізгі өндіріске еңбек шығындарын қысқартуды, жұмыс пен шығарылатын өнім сапасын жақсартуды қамтамасыз ететін прогрессивті, экономикалық тұрғыда негізделген технологиялық процестерді енгізуді қамтамасыз етеді;</w:t>
      </w:r>
    </w:p>
    <w:bookmarkEnd w:id="1783"/>
    <w:bookmarkStart w:name="z1799" w:id="1784"/>
    <w:p>
      <w:pPr>
        <w:spacing w:after="0"/>
        <w:ind w:left="0"/>
        <w:jc w:val="both"/>
      </w:pPr>
      <w:r>
        <w:rPr>
          <w:rFonts w:ascii="Times New Roman"/>
          <w:b w:val="false"/>
          <w:i w:val="false"/>
          <w:color w:val="000000"/>
          <w:sz w:val="28"/>
        </w:rPr>
        <w:t>
      жұмыстарды ай сайын қабылдап алуды қамтамасыз етеді және орман орналастыру партиялары мамандарының әрбір объект бойынша жұмыстарды орындауы жөнінде есеп жасайды;</w:t>
      </w:r>
    </w:p>
    <w:bookmarkEnd w:id="1784"/>
    <w:bookmarkStart w:name="z1800" w:id="1785"/>
    <w:p>
      <w:pPr>
        <w:spacing w:after="0"/>
        <w:ind w:left="0"/>
        <w:jc w:val="both"/>
      </w:pPr>
      <w:r>
        <w:rPr>
          <w:rFonts w:ascii="Times New Roman"/>
          <w:b w:val="false"/>
          <w:i w:val="false"/>
          <w:color w:val="000000"/>
          <w:sz w:val="28"/>
        </w:rPr>
        <w:t>
      жұмыстар жүргізу кезінде еңбек шығындарын қысқарту, олардың сапасын жақсарту бойынша шаралар қабылдайды;</w:t>
      </w:r>
    </w:p>
    <w:bookmarkEnd w:id="1785"/>
    <w:bookmarkStart w:name="z1801" w:id="1786"/>
    <w:p>
      <w:pPr>
        <w:spacing w:after="0"/>
        <w:ind w:left="0"/>
        <w:jc w:val="both"/>
      </w:pPr>
      <w:r>
        <w:rPr>
          <w:rFonts w:ascii="Times New Roman"/>
          <w:b w:val="false"/>
          <w:i w:val="false"/>
          <w:color w:val="000000"/>
          <w:sz w:val="28"/>
        </w:rPr>
        <w:t>
      кәсіпорынның өндірістік және техникалық кеңестерін өткізуді ұйымдастырады, олардың шешімдерінің орындалуын қамтамасыз етеді.</w:t>
      </w:r>
    </w:p>
    <w:bookmarkEnd w:id="1786"/>
    <w:bookmarkStart w:name="z1802" w:id="1787"/>
    <w:p>
      <w:pPr>
        <w:spacing w:after="0"/>
        <w:ind w:left="0"/>
        <w:jc w:val="both"/>
      </w:pPr>
      <w:r>
        <w:rPr>
          <w:rFonts w:ascii="Times New Roman"/>
          <w:b w:val="false"/>
          <w:i w:val="false"/>
          <w:color w:val="000000"/>
          <w:sz w:val="28"/>
        </w:rPr>
        <w:t xml:space="preserve">
      214. Білуге тиіс: </w:t>
      </w:r>
    </w:p>
    <w:bookmarkEnd w:id="1787"/>
    <w:bookmarkStart w:name="z1803" w:id="1788"/>
    <w:p>
      <w:pPr>
        <w:spacing w:after="0"/>
        <w:ind w:left="0"/>
        <w:jc w:val="both"/>
      </w:pPr>
      <w:r>
        <w:rPr>
          <w:rFonts w:ascii="Times New Roman"/>
          <w:b w:val="false"/>
          <w:i w:val="false"/>
          <w:color w:val="000000"/>
          <w:sz w:val="28"/>
        </w:rPr>
        <w:t>
      Конституциясын;</w:t>
      </w:r>
    </w:p>
    <w:bookmarkEnd w:id="1788"/>
    <w:bookmarkStart w:name="z1804" w:id="1789"/>
    <w:p>
      <w:pPr>
        <w:spacing w:after="0"/>
        <w:ind w:left="0"/>
        <w:jc w:val="both"/>
      </w:pPr>
      <w:r>
        <w:rPr>
          <w:rFonts w:ascii="Times New Roman"/>
          <w:b w:val="false"/>
          <w:i w:val="false"/>
          <w:color w:val="000000"/>
          <w:sz w:val="28"/>
        </w:rPr>
        <w:t>
      Орман кодексін;</w:t>
      </w:r>
    </w:p>
    <w:bookmarkEnd w:id="1789"/>
    <w:bookmarkStart w:name="z1805" w:id="1790"/>
    <w:p>
      <w:pPr>
        <w:spacing w:after="0"/>
        <w:ind w:left="0"/>
        <w:jc w:val="both"/>
      </w:pPr>
      <w:r>
        <w:rPr>
          <w:rFonts w:ascii="Times New Roman"/>
          <w:b w:val="false"/>
          <w:i w:val="false"/>
          <w:color w:val="000000"/>
          <w:sz w:val="28"/>
        </w:rPr>
        <w:t>
      Еңбек кодексін;</w:t>
      </w:r>
    </w:p>
    <w:bookmarkEnd w:id="1790"/>
    <w:bookmarkStart w:name="z1806" w:id="1791"/>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791"/>
    <w:bookmarkStart w:name="z1807" w:id="1792"/>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792"/>
    <w:bookmarkStart w:name="z1808" w:id="179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793"/>
    <w:bookmarkStart w:name="z1809" w:id="1794"/>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794"/>
    <w:bookmarkStart w:name="z1810" w:id="1795"/>
    <w:p>
      <w:pPr>
        <w:spacing w:after="0"/>
        <w:ind w:left="0"/>
        <w:jc w:val="both"/>
      </w:pPr>
      <w:r>
        <w:rPr>
          <w:rFonts w:ascii="Times New Roman"/>
          <w:b w:val="false"/>
          <w:i w:val="false"/>
          <w:color w:val="000000"/>
          <w:sz w:val="28"/>
        </w:rPr>
        <w:t xml:space="preserve">
      215. Біліктілік талаптары: </w:t>
      </w:r>
    </w:p>
    <w:bookmarkEnd w:id="1795"/>
    <w:bookmarkStart w:name="z1811" w:id="1796"/>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орналастырудағы жұмыс өтілі кемінде он жыл немесе "Орман шаруашылығы, бақ-саябақ және ландшафтық құрылыс (түрілері бойынша)", "Экология және табиғат қорғау қызметі (түрілері бойынша)" (орта арнаулы, орта кәсіптік) білімі.</w:t>
      </w:r>
    </w:p>
    <w:bookmarkEnd w:id="1796"/>
    <w:bookmarkStart w:name="z1812" w:id="1797"/>
    <w:p>
      <w:pPr>
        <w:spacing w:after="0"/>
        <w:ind w:left="0"/>
        <w:jc w:val="left"/>
      </w:pPr>
      <w:r>
        <w:rPr>
          <w:rFonts w:ascii="Times New Roman"/>
          <w:b/>
          <w:i w:val="false"/>
          <w:color w:val="000000"/>
        </w:rPr>
        <w:t xml:space="preserve"> 7-параграф. (Орман орналастыру партиясының) басшысы</w:t>
      </w:r>
    </w:p>
    <w:bookmarkEnd w:id="1797"/>
    <w:bookmarkStart w:name="z1813" w:id="1798"/>
    <w:p>
      <w:pPr>
        <w:spacing w:after="0"/>
        <w:ind w:left="0"/>
        <w:jc w:val="both"/>
      </w:pPr>
      <w:r>
        <w:rPr>
          <w:rFonts w:ascii="Times New Roman"/>
          <w:b w:val="false"/>
          <w:i w:val="false"/>
          <w:color w:val="000000"/>
          <w:sz w:val="28"/>
        </w:rPr>
        <w:t>
      216. Лауазымдық міндеттері:</w:t>
      </w:r>
    </w:p>
    <w:bookmarkEnd w:id="1798"/>
    <w:bookmarkStart w:name="z1814" w:id="1799"/>
    <w:p>
      <w:pPr>
        <w:spacing w:after="0"/>
        <w:ind w:left="0"/>
        <w:jc w:val="both"/>
      </w:pPr>
      <w:r>
        <w:rPr>
          <w:rFonts w:ascii="Times New Roman"/>
          <w:b w:val="false"/>
          <w:i w:val="false"/>
          <w:color w:val="000000"/>
          <w:sz w:val="28"/>
        </w:rPr>
        <w:t>
      ормандарды орналастыру (түгендеу) бойынша партиядағы жұмыстарға басшылық жасайды және оларды уақтылы орындалуына жауап береді;</w:t>
      </w:r>
    </w:p>
    <w:bookmarkEnd w:id="1799"/>
    <w:bookmarkStart w:name="z1815" w:id="1800"/>
    <w:p>
      <w:pPr>
        <w:spacing w:after="0"/>
        <w:ind w:left="0"/>
        <w:jc w:val="both"/>
      </w:pPr>
      <w:r>
        <w:rPr>
          <w:rFonts w:ascii="Times New Roman"/>
          <w:b w:val="false"/>
          <w:i w:val="false"/>
          <w:color w:val="000000"/>
          <w:sz w:val="28"/>
        </w:rPr>
        <w:t xml:space="preserve">
      ай сайын партия бойынша техникалық және қаржылық есеп береді, орындаушылардан жұмыстар қабылдайды және тапсырыс берушіге атқарылған жұмыстарға акт тапсырады; </w:t>
      </w:r>
    </w:p>
    <w:bookmarkEnd w:id="1800"/>
    <w:bookmarkStart w:name="z1816" w:id="1801"/>
    <w:p>
      <w:pPr>
        <w:spacing w:after="0"/>
        <w:ind w:left="0"/>
        <w:jc w:val="both"/>
      </w:pPr>
      <w:r>
        <w:rPr>
          <w:rFonts w:ascii="Times New Roman"/>
          <w:b w:val="false"/>
          <w:i w:val="false"/>
          <w:color w:val="000000"/>
          <w:sz w:val="28"/>
        </w:rPr>
        <w:t>
      жоспарлы-картографиялық материалдар, приборлар, аспаптар, таборлық мүлік алуды, беруді және қабылдауды ұйымдастырады;</w:t>
      </w:r>
    </w:p>
    <w:bookmarkEnd w:id="1801"/>
    <w:bookmarkStart w:name="z1817" w:id="1802"/>
    <w:p>
      <w:pPr>
        <w:spacing w:after="0"/>
        <w:ind w:left="0"/>
        <w:jc w:val="both"/>
      </w:pPr>
      <w:r>
        <w:rPr>
          <w:rFonts w:ascii="Times New Roman"/>
          <w:b w:val="false"/>
          <w:i w:val="false"/>
          <w:color w:val="000000"/>
          <w:sz w:val="28"/>
        </w:rPr>
        <w:t xml:space="preserve">
      далалық кезеңде орындаушыларды қаржы, еңбек ресурстарымен, азық-түлік өнімдерімен қамтамасыз етуді ұйымдастырады; </w:t>
      </w:r>
    </w:p>
    <w:bookmarkEnd w:id="1802"/>
    <w:bookmarkStart w:name="z1818" w:id="1803"/>
    <w:p>
      <w:pPr>
        <w:spacing w:after="0"/>
        <w:ind w:left="0"/>
        <w:jc w:val="both"/>
      </w:pPr>
      <w:r>
        <w:rPr>
          <w:rFonts w:ascii="Times New Roman"/>
          <w:b w:val="false"/>
          <w:i w:val="false"/>
          <w:color w:val="000000"/>
          <w:sz w:val="28"/>
        </w:rPr>
        <w:t>
      жұмыс сапасына, техникалық талаптар мен жұмыс технологиясының сақталуына жүйелі түрде тексеру өткізіп тұрады;</w:t>
      </w:r>
    </w:p>
    <w:bookmarkEnd w:id="1803"/>
    <w:bookmarkStart w:name="z1819" w:id="1804"/>
    <w:p>
      <w:pPr>
        <w:spacing w:after="0"/>
        <w:ind w:left="0"/>
        <w:jc w:val="both"/>
      </w:pPr>
      <w:r>
        <w:rPr>
          <w:rFonts w:ascii="Times New Roman"/>
          <w:b w:val="false"/>
          <w:i w:val="false"/>
          <w:color w:val="000000"/>
          <w:sz w:val="28"/>
        </w:rPr>
        <w:t>
      дайындық жұмыстарымен қамтамасыз етеді, таксациялық және геотүсірілім жұмыстарының қажетті көлемі туралы, орман ағаштарының табиғи түлеуін тексеру, өлшеу-есептеу таксациясы және жұмыстар бойынша ұсыныстар дайындайды;</w:t>
      </w:r>
    </w:p>
    <w:bookmarkEnd w:id="1804"/>
    <w:bookmarkStart w:name="z1820" w:id="1805"/>
    <w:p>
      <w:pPr>
        <w:spacing w:after="0"/>
        <w:ind w:left="0"/>
        <w:jc w:val="both"/>
      </w:pPr>
      <w:r>
        <w:rPr>
          <w:rFonts w:ascii="Times New Roman"/>
          <w:b w:val="false"/>
          <w:i w:val="false"/>
          <w:color w:val="000000"/>
          <w:sz w:val="28"/>
        </w:rPr>
        <w:t>
      ұжымдық жаттығу үшін сынақ алаңдарын салуды қамтамасыз етеді;</w:t>
      </w:r>
    </w:p>
    <w:bookmarkEnd w:id="1805"/>
    <w:bookmarkStart w:name="z1821" w:id="1806"/>
    <w:p>
      <w:pPr>
        <w:spacing w:after="0"/>
        <w:ind w:left="0"/>
        <w:jc w:val="both"/>
      </w:pPr>
      <w:r>
        <w:rPr>
          <w:rFonts w:ascii="Times New Roman"/>
          <w:b w:val="false"/>
          <w:i w:val="false"/>
          <w:color w:val="000000"/>
          <w:sz w:val="28"/>
        </w:rPr>
        <w:t xml:space="preserve">
      жобаланатын іс-шараларды негіздеу үшін құрылатын объектінің орман өсіру және орман-экономикалық жағдайларын зерделейді; </w:t>
      </w:r>
    </w:p>
    <w:bookmarkEnd w:id="1806"/>
    <w:bookmarkStart w:name="z1822" w:id="1807"/>
    <w:p>
      <w:pPr>
        <w:spacing w:after="0"/>
        <w:ind w:left="0"/>
        <w:jc w:val="both"/>
      </w:pPr>
      <w:r>
        <w:rPr>
          <w:rFonts w:ascii="Times New Roman"/>
          <w:b w:val="false"/>
          <w:i w:val="false"/>
          <w:color w:val="000000"/>
          <w:sz w:val="28"/>
        </w:rPr>
        <w:t xml:space="preserve">
      жаңа техниканың, технологиялардың, еңбекті ұйымдастырудың прогрессивтік нысандарының енгізілуін қамтамасыз етеді; </w:t>
      </w:r>
    </w:p>
    <w:bookmarkEnd w:id="1807"/>
    <w:bookmarkStart w:name="z1823" w:id="1808"/>
    <w:p>
      <w:pPr>
        <w:spacing w:after="0"/>
        <w:ind w:left="0"/>
        <w:jc w:val="both"/>
      </w:pPr>
      <w:r>
        <w:rPr>
          <w:rFonts w:ascii="Times New Roman"/>
          <w:b w:val="false"/>
          <w:i w:val="false"/>
          <w:color w:val="000000"/>
          <w:sz w:val="28"/>
        </w:rPr>
        <w:t>
      еңбек тәртібі, қоршаған ортаны қорғау мен табиғи ресурстарды ұтымды пайдалану жөніндегі заңнаманың, еңбек қауіпсіздігі және оны қорғау мен өртке қарсы қауіпсіздік қағидалары талаптарының сақталуын қамтамасыз етеді.</w:t>
      </w:r>
    </w:p>
    <w:bookmarkEnd w:id="1808"/>
    <w:bookmarkStart w:name="z1824" w:id="1809"/>
    <w:p>
      <w:pPr>
        <w:spacing w:after="0"/>
        <w:ind w:left="0"/>
        <w:jc w:val="both"/>
      </w:pPr>
      <w:r>
        <w:rPr>
          <w:rFonts w:ascii="Times New Roman"/>
          <w:b w:val="false"/>
          <w:i w:val="false"/>
          <w:color w:val="000000"/>
          <w:sz w:val="28"/>
        </w:rPr>
        <w:t xml:space="preserve">
      217. Білуге тиіс: </w:t>
      </w:r>
    </w:p>
    <w:bookmarkEnd w:id="1809"/>
    <w:bookmarkStart w:name="z1825" w:id="1810"/>
    <w:p>
      <w:pPr>
        <w:spacing w:after="0"/>
        <w:ind w:left="0"/>
        <w:jc w:val="both"/>
      </w:pPr>
      <w:r>
        <w:rPr>
          <w:rFonts w:ascii="Times New Roman"/>
          <w:b w:val="false"/>
          <w:i w:val="false"/>
          <w:color w:val="000000"/>
          <w:sz w:val="28"/>
        </w:rPr>
        <w:t>
      Конституциясын;</w:t>
      </w:r>
    </w:p>
    <w:bookmarkEnd w:id="1810"/>
    <w:bookmarkStart w:name="z1826" w:id="1811"/>
    <w:p>
      <w:pPr>
        <w:spacing w:after="0"/>
        <w:ind w:left="0"/>
        <w:jc w:val="both"/>
      </w:pPr>
      <w:r>
        <w:rPr>
          <w:rFonts w:ascii="Times New Roman"/>
          <w:b w:val="false"/>
          <w:i w:val="false"/>
          <w:color w:val="000000"/>
          <w:sz w:val="28"/>
        </w:rPr>
        <w:t>
      Орман кодексін;</w:t>
      </w:r>
    </w:p>
    <w:bookmarkEnd w:id="1811"/>
    <w:bookmarkStart w:name="z1827" w:id="1812"/>
    <w:p>
      <w:pPr>
        <w:spacing w:after="0"/>
        <w:ind w:left="0"/>
        <w:jc w:val="both"/>
      </w:pPr>
      <w:r>
        <w:rPr>
          <w:rFonts w:ascii="Times New Roman"/>
          <w:b w:val="false"/>
          <w:i w:val="false"/>
          <w:color w:val="000000"/>
          <w:sz w:val="28"/>
        </w:rPr>
        <w:t>
      Еңбек кодексін;</w:t>
      </w:r>
    </w:p>
    <w:bookmarkEnd w:id="1812"/>
    <w:bookmarkStart w:name="z1828" w:id="1813"/>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813"/>
    <w:bookmarkStart w:name="z1829" w:id="1814"/>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814"/>
    <w:bookmarkStart w:name="z1830" w:id="181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815"/>
    <w:bookmarkStart w:name="z1831" w:id="1816"/>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816"/>
    <w:bookmarkStart w:name="z1832" w:id="1817"/>
    <w:p>
      <w:pPr>
        <w:spacing w:after="0"/>
        <w:ind w:left="0"/>
        <w:jc w:val="both"/>
      </w:pPr>
      <w:r>
        <w:rPr>
          <w:rFonts w:ascii="Times New Roman"/>
          <w:b w:val="false"/>
          <w:i w:val="false"/>
          <w:color w:val="000000"/>
          <w:sz w:val="28"/>
        </w:rPr>
        <w:t xml:space="preserve">
      218. Біліктілік талаптары: </w:t>
      </w:r>
    </w:p>
    <w:bookmarkEnd w:id="1817"/>
    <w:bookmarkStart w:name="z1833" w:id="181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орман шаруашылығында инженерлік-техникалық лауазымдарда жұмыс өтілі кемінде үш жыл.</w:t>
      </w:r>
    </w:p>
    <w:bookmarkEnd w:id="1818"/>
    <w:bookmarkStart w:name="z1834" w:id="1819"/>
    <w:p>
      <w:pPr>
        <w:spacing w:after="0"/>
        <w:ind w:left="0"/>
        <w:jc w:val="left"/>
      </w:pPr>
      <w:r>
        <w:rPr>
          <w:rFonts w:ascii="Times New Roman"/>
          <w:b/>
          <w:i w:val="false"/>
          <w:color w:val="000000"/>
        </w:rPr>
        <w:t xml:space="preserve"> 8-параграф. Құрылымдық бөлімше (басқарма, бөлім, сектор, топ) басшысы</w:t>
      </w:r>
    </w:p>
    <w:bookmarkEnd w:id="1819"/>
    <w:bookmarkStart w:name="z1835" w:id="1820"/>
    <w:p>
      <w:pPr>
        <w:spacing w:after="0"/>
        <w:ind w:left="0"/>
        <w:jc w:val="both"/>
      </w:pPr>
      <w:r>
        <w:rPr>
          <w:rFonts w:ascii="Times New Roman"/>
          <w:b w:val="false"/>
          <w:i w:val="false"/>
          <w:color w:val="000000"/>
          <w:sz w:val="28"/>
        </w:rPr>
        <w:t xml:space="preserve">
      219. Лауазымдық міндеттері: </w:t>
      </w:r>
    </w:p>
    <w:bookmarkEnd w:id="1820"/>
    <w:bookmarkStart w:name="z1836" w:id="1821"/>
    <w:p>
      <w:pPr>
        <w:spacing w:after="0"/>
        <w:ind w:left="0"/>
        <w:jc w:val="both"/>
      </w:pPr>
      <w:r>
        <w:rPr>
          <w:rFonts w:ascii="Times New Roman"/>
          <w:b w:val="false"/>
          <w:i w:val="false"/>
          <w:color w:val="000000"/>
          <w:sz w:val="28"/>
        </w:rPr>
        <w:t xml:space="preserve">
      бөлімше туралы ережеге сәйкес құрылымдық бөлімшенің қызметін қамтамасыз етеді; </w:t>
      </w:r>
    </w:p>
    <w:bookmarkEnd w:id="1821"/>
    <w:bookmarkStart w:name="z1837" w:id="1822"/>
    <w:p>
      <w:pPr>
        <w:spacing w:after="0"/>
        <w:ind w:left="0"/>
        <w:jc w:val="both"/>
      </w:pPr>
      <w:r>
        <w:rPr>
          <w:rFonts w:ascii="Times New Roman"/>
          <w:b w:val="false"/>
          <w:i w:val="false"/>
          <w:color w:val="000000"/>
          <w:sz w:val="28"/>
        </w:rPr>
        <w:t xml:space="preserve">
      ұйымның перспективалы жұмыс жоспарларын дайындауға қатысады; </w:t>
      </w:r>
    </w:p>
    <w:bookmarkEnd w:id="1822"/>
    <w:bookmarkStart w:name="z1838" w:id="1823"/>
    <w:p>
      <w:pPr>
        <w:spacing w:after="0"/>
        <w:ind w:left="0"/>
        <w:jc w:val="both"/>
      </w:pPr>
      <w:r>
        <w:rPr>
          <w:rFonts w:ascii="Times New Roman"/>
          <w:b w:val="false"/>
          <w:i w:val="false"/>
          <w:color w:val="000000"/>
          <w:sz w:val="28"/>
        </w:rPr>
        <w:t>
      өсімдіктер мен жануарлар дүниесі саласындағы заңнаманы бұзудың алдын алу және оны болдырмау, теориялық және практикалық білімдерін арттыру бойынша құрылымдық бөлімше мамандарының жұмысын ұйымдастырады, қызметкерлердің лауазымдық нұсқаулықтарды, қағидаларды және директивалық нұсқауларды сақтауына және орындауына тексеру жүргізеді;</w:t>
      </w:r>
    </w:p>
    <w:bookmarkEnd w:id="1823"/>
    <w:bookmarkStart w:name="z1839" w:id="1824"/>
    <w:p>
      <w:pPr>
        <w:spacing w:after="0"/>
        <w:ind w:left="0"/>
        <w:jc w:val="both"/>
      </w:pPr>
      <w:r>
        <w:rPr>
          <w:rFonts w:ascii="Times New Roman"/>
          <w:b w:val="false"/>
          <w:i w:val="false"/>
          <w:color w:val="000000"/>
          <w:sz w:val="28"/>
        </w:rPr>
        <w:t xml:space="preserve">
      қызметкерлердің біліктілігін арттыруға жағдай жасайды; </w:t>
      </w:r>
    </w:p>
    <w:bookmarkEnd w:id="1824"/>
    <w:bookmarkStart w:name="z1840" w:id="1825"/>
    <w:p>
      <w:pPr>
        <w:spacing w:after="0"/>
        <w:ind w:left="0"/>
        <w:jc w:val="both"/>
      </w:pPr>
      <w:r>
        <w:rPr>
          <w:rFonts w:ascii="Times New Roman"/>
          <w:b w:val="false"/>
          <w:i w:val="false"/>
          <w:color w:val="000000"/>
          <w:sz w:val="28"/>
        </w:rPr>
        <w:t>
      еңбек қауіпсіздігі және оны қорғау, өртке қарсы қауіпсіздік қағидалары мен санитариялық-гигиеналық нормаларды сақтау жұмысын ұйымдастырады және бағынысты қызметкерлердің еңбек тәртібінің жай-күйін қамтамасыз етеді;</w:t>
      </w:r>
    </w:p>
    <w:bookmarkEnd w:id="1825"/>
    <w:bookmarkStart w:name="z1841" w:id="1826"/>
    <w:p>
      <w:pPr>
        <w:spacing w:after="0"/>
        <w:ind w:left="0"/>
        <w:jc w:val="both"/>
      </w:pPr>
      <w:r>
        <w:rPr>
          <w:rFonts w:ascii="Times New Roman"/>
          <w:b w:val="false"/>
          <w:i w:val="false"/>
          <w:color w:val="000000"/>
          <w:sz w:val="28"/>
        </w:rPr>
        <w:t>
      құрылымдық бөлімшенің жұмыс нысандары мен әдістерін жетілдіру туралы, кадрларды іріктеу, орналастыру және олардың орнын ауыстыру, штатты мамандармен жасақтау бойынша, оның жекелеген қызметкерлерін ынталандыру немесе оларға жаза қолдану туралы ұйым басшылығына ұсыныстар енгізеді;</w:t>
      </w:r>
    </w:p>
    <w:bookmarkEnd w:id="1826"/>
    <w:bookmarkStart w:name="z1842" w:id="1827"/>
    <w:p>
      <w:pPr>
        <w:spacing w:after="0"/>
        <w:ind w:left="0"/>
        <w:jc w:val="both"/>
      </w:pPr>
      <w:r>
        <w:rPr>
          <w:rFonts w:ascii="Times New Roman"/>
          <w:b w:val="false"/>
          <w:i w:val="false"/>
          <w:color w:val="000000"/>
          <w:sz w:val="28"/>
        </w:rPr>
        <w:t xml:space="preserve">
      өндірісті ұйымдастыру мен басқаруды жетілдіру, жұмыстарды механикаландыру мен автоматтандару, ғылыми зерттеулер және эксперименттер өткізу, жаңа техника мен технологияларды сынақтан өткізу бойынша шаралар әзірлеуге қатысады. </w:t>
      </w:r>
    </w:p>
    <w:bookmarkEnd w:id="1827"/>
    <w:bookmarkStart w:name="z1843" w:id="1828"/>
    <w:p>
      <w:pPr>
        <w:spacing w:after="0"/>
        <w:ind w:left="0"/>
        <w:jc w:val="both"/>
      </w:pPr>
      <w:r>
        <w:rPr>
          <w:rFonts w:ascii="Times New Roman"/>
          <w:b w:val="false"/>
          <w:i w:val="false"/>
          <w:color w:val="000000"/>
          <w:sz w:val="28"/>
        </w:rPr>
        <w:t xml:space="preserve">
      220. Білуге тиіс: </w:t>
      </w:r>
    </w:p>
    <w:bookmarkEnd w:id="1828"/>
    <w:bookmarkStart w:name="z1844" w:id="1829"/>
    <w:p>
      <w:pPr>
        <w:spacing w:after="0"/>
        <w:ind w:left="0"/>
        <w:jc w:val="both"/>
      </w:pPr>
      <w:r>
        <w:rPr>
          <w:rFonts w:ascii="Times New Roman"/>
          <w:b w:val="false"/>
          <w:i w:val="false"/>
          <w:color w:val="000000"/>
          <w:sz w:val="28"/>
        </w:rPr>
        <w:t>
      Конституциясын;</w:t>
      </w:r>
    </w:p>
    <w:bookmarkEnd w:id="1829"/>
    <w:bookmarkStart w:name="z1845" w:id="1830"/>
    <w:p>
      <w:pPr>
        <w:spacing w:after="0"/>
        <w:ind w:left="0"/>
        <w:jc w:val="both"/>
      </w:pPr>
      <w:r>
        <w:rPr>
          <w:rFonts w:ascii="Times New Roman"/>
          <w:b w:val="false"/>
          <w:i w:val="false"/>
          <w:color w:val="000000"/>
          <w:sz w:val="28"/>
        </w:rPr>
        <w:t>
      Орман кодексін;</w:t>
      </w:r>
    </w:p>
    <w:bookmarkEnd w:id="1830"/>
    <w:bookmarkStart w:name="z1846" w:id="1831"/>
    <w:p>
      <w:pPr>
        <w:spacing w:after="0"/>
        <w:ind w:left="0"/>
        <w:jc w:val="both"/>
      </w:pPr>
      <w:r>
        <w:rPr>
          <w:rFonts w:ascii="Times New Roman"/>
          <w:b w:val="false"/>
          <w:i w:val="false"/>
          <w:color w:val="000000"/>
          <w:sz w:val="28"/>
        </w:rPr>
        <w:t>
      Еңбек кодексін;</w:t>
      </w:r>
    </w:p>
    <w:bookmarkEnd w:id="1831"/>
    <w:bookmarkStart w:name="z1847" w:id="1832"/>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832"/>
    <w:bookmarkStart w:name="z1848" w:id="1833"/>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833"/>
    <w:bookmarkStart w:name="z1849" w:id="183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834"/>
    <w:bookmarkStart w:name="z1850" w:id="1835"/>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835"/>
    <w:bookmarkStart w:name="z1851" w:id="1836"/>
    <w:p>
      <w:pPr>
        <w:spacing w:after="0"/>
        <w:ind w:left="0"/>
        <w:jc w:val="both"/>
      </w:pPr>
      <w:r>
        <w:rPr>
          <w:rFonts w:ascii="Times New Roman"/>
          <w:b w:val="false"/>
          <w:i w:val="false"/>
          <w:color w:val="000000"/>
          <w:sz w:val="28"/>
        </w:rPr>
        <w:t>
      221. Біліктілік талаптары:</w:t>
      </w:r>
    </w:p>
    <w:bookmarkEnd w:id="1836"/>
    <w:bookmarkStart w:name="z1852" w:id="183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орман шаруашылығы (орман ресурстары және орман өсіру) және бейінге сәйкес келетін ұйымдарда жұмыс өтілі кемінде бес жыл.</w:t>
      </w:r>
    </w:p>
    <w:bookmarkEnd w:id="1837"/>
    <w:bookmarkStart w:name="z1853" w:id="1838"/>
    <w:p>
      <w:pPr>
        <w:spacing w:after="0"/>
        <w:ind w:left="0"/>
        <w:jc w:val="left"/>
      </w:pPr>
      <w:r>
        <w:rPr>
          <w:rFonts w:ascii="Times New Roman"/>
          <w:b/>
          <w:i w:val="false"/>
          <w:color w:val="000000"/>
        </w:rPr>
        <w:t xml:space="preserve"> 2-тарау. Мамандар лауазымдары</w:t>
      </w:r>
    </w:p>
    <w:bookmarkEnd w:id="1838"/>
    <w:bookmarkStart w:name="z1854" w:id="1839"/>
    <w:p>
      <w:pPr>
        <w:spacing w:after="0"/>
        <w:ind w:left="0"/>
        <w:jc w:val="left"/>
      </w:pPr>
      <w:r>
        <w:rPr>
          <w:rFonts w:ascii="Times New Roman"/>
          <w:b/>
          <w:i w:val="false"/>
          <w:color w:val="000000"/>
        </w:rPr>
        <w:t xml:space="preserve"> 1-параграф. Орман шаруашылығы инженері</w:t>
      </w:r>
    </w:p>
    <w:bookmarkEnd w:id="1839"/>
    <w:bookmarkStart w:name="z1855" w:id="1840"/>
    <w:p>
      <w:pPr>
        <w:spacing w:after="0"/>
        <w:ind w:left="0"/>
        <w:jc w:val="both"/>
      </w:pPr>
      <w:r>
        <w:rPr>
          <w:rFonts w:ascii="Times New Roman"/>
          <w:b w:val="false"/>
          <w:i w:val="false"/>
          <w:color w:val="000000"/>
          <w:sz w:val="28"/>
        </w:rPr>
        <w:t>
      222. Лауазымдық міндеттері:</w:t>
      </w:r>
    </w:p>
    <w:bookmarkEnd w:id="1840"/>
    <w:bookmarkStart w:name="z1856" w:id="1841"/>
    <w:p>
      <w:pPr>
        <w:spacing w:after="0"/>
        <w:ind w:left="0"/>
        <w:jc w:val="both"/>
      </w:pPr>
      <w:r>
        <w:rPr>
          <w:rFonts w:ascii="Times New Roman"/>
          <w:b w:val="false"/>
          <w:i w:val="false"/>
          <w:color w:val="000000"/>
          <w:sz w:val="28"/>
        </w:rPr>
        <w:t>
      өндірісті, еңбек пен басқаруды жобалау, ұйымдастыру бойынша ғылыми-техникалық қызмет саласындағы жұмысты есептеу техникасы, байланыс құралдарын пайдалана отырып орындайды;</w:t>
      </w:r>
    </w:p>
    <w:bookmarkEnd w:id="1841"/>
    <w:bookmarkStart w:name="z1857" w:id="1842"/>
    <w:p>
      <w:pPr>
        <w:spacing w:after="0"/>
        <w:ind w:left="0"/>
        <w:jc w:val="both"/>
      </w:pPr>
      <w:r>
        <w:rPr>
          <w:rFonts w:ascii="Times New Roman"/>
          <w:b w:val="false"/>
          <w:i w:val="false"/>
          <w:color w:val="000000"/>
          <w:sz w:val="28"/>
        </w:rPr>
        <w:t>
      әзірленген жобалар мен бағдарламаларды жүзеге асыру бойынша әдістемелік және құжаттар, техникалық құжаттама, сондай-ақ ұсыныстар мен іс-шаралар әзірлейді;</w:t>
      </w:r>
    </w:p>
    <w:bookmarkEnd w:id="1842"/>
    <w:bookmarkStart w:name="z1858" w:id="1843"/>
    <w:p>
      <w:pPr>
        <w:spacing w:after="0"/>
        <w:ind w:left="0"/>
        <w:jc w:val="both"/>
      </w:pPr>
      <w:r>
        <w:rPr>
          <w:rFonts w:ascii="Times New Roman"/>
          <w:b w:val="false"/>
          <w:i w:val="false"/>
          <w:color w:val="000000"/>
          <w:sz w:val="28"/>
        </w:rPr>
        <w:t>
      техникалық-экономикалық талдау жүргізеді, қабылданатын және іске асырылатын шешімдерді кешенді түрде негіздейді, жұмыстар (қызметтер) орындау циклын қысқарту мүмкіндіктерін іздестіреді, оларды орындау процесін дайындауға, ұйым бөлімшелерін қажетті техникалық деректермен, құжаттармен, материалдармен, жабдықтармен қамтамасыз етуге жәрдемдеседі;</w:t>
      </w:r>
    </w:p>
    <w:bookmarkEnd w:id="1843"/>
    <w:bookmarkStart w:name="z1859" w:id="1844"/>
    <w:p>
      <w:pPr>
        <w:spacing w:after="0"/>
        <w:ind w:left="0"/>
        <w:jc w:val="both"/>
      </w:pPr>
      <w:r>
        <w:rPr>
          <w:rFonts w:ascii="Times New Roman"/>
          <w:b w:val="false"/>
          <w:i w:val="false"/>
          <w:color w:val="000000"/>
          <w:sz w:val="28"/>
        </w:rPr>
        <w:t>
      техникалық құжаттама дайындайды, сондай-ақ бекітілген нысандар бойынша және белгілі бір мерзімде белгіленген есептілік әзірлейді;</w:t>
      </w:r>
    </w:p>
    <w:bookmarkEnd w:id="1844"/>
    <w:bookmarkStart w:name="z1860" w:id="1845"/>
    <w:p>
      <w:pPr>
        <w:spacing w:after="0"/>
        <w:ind w:left="0"/>
        <w:jc w:val="both"/>
      </w:pPr>
      <w:r>
        <w:rPr>
          <w:rFonts w:ascii="Times New Roman"/>
          <w:b w:val="false"/>
          <w:i w:val="false"/>
          <w:color w:val="000000"/>
          <w:sz w:val="28"/>
        </w:rPr>
        <w:t>
      жобалар мен бағдарламаларды іске асыру кезінде әдістемелік және практикалық көмек көрсетеді;</w:t>
      </w:r>
    </w:p>
    <w:bookmarkEnd w:id="1845"/>
    <w:bookmarkStart w:name="z1861" w:id="1846"/>
    <w:p>
      <w:pPr>
        <w:spacing w:after="0"/>
        <w:ind w:left="0"/>
        <w:jc w:val="both"/>
      </w:pPr>
      <w:r>
        <w:rPr>
          <w:rFonts w:ascii="Times New Roman"/>
          <w:b w:val="false"/>
          <w:i w:val="false"/>
          <w:color w:val="000000"/>
          <w:sz w:val="28"/>
        </w:rPr>
        <w:t>
      техникалық құжаттаманың сараптамасын, жабдықтардың жай-күйі мен пайдаланылуына қадағалау мен бақылау жасайды;</w:t>
      </w:r>
    </w:p>
    <w:bookmarkEnd w:id="1846"/>
    <w:bookmarkStart w:name="z1862" w:id="1847"/>
    <w:p>
      <w:pPr>
        <w:spacing w:after="0"/>
        <w:ind w:left="0"/>
        <w:jc w:val="both"/>
      </w:pPr>
      <w:r>
        <w:rPr>
          <w:rFonts w:ascii="Times New Roman"/>
          <w:b w:val="false"/>
          <w:i w:val="false"/>
          <w:color w:val="000000"/>
          <w:sz w:val="28"/>
        </w:rPr>
        <w:t>
      белгіленген талаптардың, қолданыстағы нормалардың, қағидалардың және стандарттардың сақталуын қадағалайды.</w:t>
      </w:r>
    </w:p>
    <w:bookmarkEnd w:id="1847"/>
    <w:bookmarkStart w:name="z1863" w:id="1848"/>
    <w:p>
      <w:pPr>
        <w:spacing w:after="0"/>
        <w:ind w:left="0"/>
        <w:jc w:val="both"/>
      </w:pPr>
      <w:r>
        <w:rPr>
          <w:rFonts w:ascii="Times New Roman"/>
          <w:b w:val="false"/>
          <w:i w:val="false"/>
          <w:color w:val="000000"/>
          <w:sz w:val="28"/>
        </w:rPr>
        <w:t xml:space="preserve">
      223. Білуге тиіс: </w:t>
      </w:r>
    </w:p>
    <w:bookmarkEnd w:id="1848"/>
    <w:bookmarkStart w:name="z1864" w:id="1849"/>
    <w:p>
      <w:pPr>
        <w:spacing w:after="0"/>
        <w:ind w:left="0"/>
        <w:jc w:val="both"/>
      </w:pPr>
      <w:r>
        <w:rPr>
          <w:rFonts w:ascii="Times New Roman"/>
          <w:b w:val="false"/>
          <w:i w:val="false"/>
          <w:color w:val="000000"/>
          <w:sz w:val="28"/>
        </w:rPr>
        <w:t>
      Конституциясын;</w:t>
      </w:r>
    </w:p>
    <w:bookmarkEnd w:id="1849"/>
    <w:bookmarkStart w:name="z1865" w:id="1850"/>
    <w:p>
      <w:pPr>
        <w:spacing w:after="0"/>
        <w:ind w:left="0"/>
        <w:jc w:val="both"/>
      </w:pPr>
      <w:r>
        <w:rPr>
          <w:rFonts w:ascii="Times New Roman"/>
          <w:b w:val="false"/>
          <w:i w:val="false"/>
          <w:color w:val="000000"/>
          <w:sz w:val="28"/>
        </w:rPr>
        <w:t>
      Орман кодексін;</w:t>
      </w:r>
    </w:p>
    <w:bookmarkEnd w:id="1850"/>
    <w:bookmarkStart w:name="z1866" w:id="1851"/>
    <w:p>
      <w:pPr>
        <w:spacing w:after="0"/>
        <w:ind w:left="0"/>
        <w:jc w:val="both"/>
      </w:pPr>
      <w:r>
        <w:rPr>
          <w:rFonts w:ascii="Times New Roman"/>
          <w:b w:val="false"/>
          <w:i w:val="false"/>
          <w:color w:val="000000"/>
          <w:sz w:val="28"/>
        </w:rPr>
        <w:t>
      Еңбек кодексін;</w:t>
      </w:r>
    </w:p>
    <w:bookmarkEnd w:id="1851"/>
    <w:bookmarkStart w:name="z1867" w:id="1852"/>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852"/>
    <w:bookmarkStart w:name="z1868" w:id="1853"/>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853"/>
    <w:bookmarkStart w:name="z1869" w:id="1854"/>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854"/>
    <w:bookmarkStart w:name="z1870" w:id="1855"/>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855"/>
    <w:bookmarkStart w:name="z1871" w:id="1856"/>
    <w:p>
      <w:pPr>
        <w:spacing w:after="0"/>
        <w:ind w:left="0"/>
        <w:jc w:val="both"/>
      </w:pPr>
      <w:r>
        <w:rPr>
          <w:rFonts w:ascii="Times New Roman"/>
          <w:b w:val="false"/>
          <w:i w:val="false"/>
          <w:color w:val="000000"/>
          <w:sz w:val="28"/>
        </w:rPr>
        <w:t>
      224. Біліктілік талаптары:</w:t>
      </w:r>
    </w:p>
    <w:bookmarkEnd w:id="1856"/>
    <w:bookmarkStart w:name="z1872" w:id="1857"/>
    <w:p>
      <w:pPr>
        <w:spacing w:after="0"/>
        <w:ind w:left="0"/>
        <w:jc w:val="both"/>
      </w:pPr>
      <w:r>
        <w:rPr>
          <w:rFonts w:ascii="Times New Roman"/>
          <w:b w:val="false"/>
          <w:i w:val="false"/>
          <w:color w:val="000000"/>
          <w:sz w:val="28"/>
        </w:rPr>
        <w:t>
      1) біліктілігі жоғары деңгейлі маман:</w:t>
      </w:r>
    </w:p>
    <w:bookmarkEnd w:id="1857"/>
    <w:bookmarkStart w:name="z1873" w:id="1858"/>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бірінші санатты инженер лауазымында жұмыс өтілі кемінде үш жыл немесе мамандығы бойынша жұмыс өтілі кемінде бес жыл;</w:t>
      </w:r>
    </w:p>
    <w:bookmarkEnd w:id="1858"/>
    <w:bookmarkStart w:name="z1874" w:id="1859"/>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екінші санатты инженер лауазымында жұмыс өтілі кемінде екі жыл немесе мамандығы бойынша жұмыс өтілі кемінде төрт жыл;</w:t>
      </w:r>
    </w:p>
    <w:bookmarkEnd w:id="1859"/>
    <w:bookmarkStart w:name="z1875" w:id="1860"/>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инженер лауазымында жұмыс өтілі кемінде бір жыл немесе мамандығы бойынша жұмыс өтілі кемінде үш жыл;</w:t>
      </w:r>
    </w:p>
    <w:bookmarkEnd w:id="1860"/>
    <w:bookmarkStart w:name="z1876" w:id="1861"/>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орман шаруашылығы (орман ресурстары және орман өсіру), жұмыс өтіліне талап қойылмайды;</w:t>
      </w:r>
    </w:p>
    <w:bookmarkEnd w:id="1861"/>
    <w:bookmarkStart w:name="z1877" w:id="1862"/>
    <w:p>
      <w:pPr>
        <w:spacing w:after="0"/>
        <w:ind w:left="0"/>
        <w:jc w:val="both"/>
      </w:pPr>
      <w:r>
        <w:rPr>
          <w:rFonts w:ascii="Times New Roman"/>
          <w:b w:val="false"/>
          <w:i w:val="false"/>
          <w:color w:val="000000"/>
          <w:sz w:val="28"/>
        </w:rPr>
        <w:t>
      2) біліктілігі орта деңгейлі маман:</w:t>
      </w:r>
    </w:p>
    <w:bookmarkEnd w:id="1862"/>
    <w:bookmarkStart w:name="z1878" w:id="1863"/>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және бірінші санатты инженерлік-техникалық лауазымдарда жұмыс өтілі кемінде үш жыл немесе мамандығы бойынша жұмыс өтілі кемінде бес жыл;</w:t>
      </w:r>
    </w:p>
    <w:bookmarkEnd w:id="1863"/>
    <w:bookmarkStart w:name="z1879" w:id="1864"/>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екінші санатты инженерлік-техникалық лауазымдарда жұмыс өтілі кемінде екі жыл немесе мамандығы бойынша жұмыс өтілі кемінде төрт жыл;</w:t>
      </w:r>
    </w:p>
    <w:bookmarkEnd w:id="1864"/>
    <w:bookmarkStart w:name="z1880" w:id="1865"/>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және инженерлік-техникалық лауазымдарда жұмыс өтілі кемінде бір жыл немесе мамандығы бойынша жұмыс өтілі кемінде үш жыл;</w:t>
      </w:r>
    </w:p>
    <w:bookmarkEnd w:id="1865"/>
    <w:bookmarkStart w:name="z1881" w:id="1866"/>
    <w:p>
      <w:pPr>
        <w:spacing w:after="0"/>
        <w:ind w:left="0"/>
        <w:jc w:val="both"/>
      </w:pPr>
      <w:r>
        <w:rPr>
          <w:rFonts w:ascii="Times New Roman"/>
          <w:b w:val="false"/>
          <w:i w:val="false"/>
          <w:color w:val="000000"/>
          <w:sz w:val="28"/>
        </w:rPr>
        <w:t>
      санаты жоқ: "Орман шаруашылығы, бақ-саябақ және ландшафтық құрылыс (түрілері бойынша)", "Экология және табиғат қорғау қызметі (түрілері бойынша)" бойынша техникалық және кәсіптік, ортадан кейінгі (орта арнаулы, орта кәсіптік) білім, жұмыс өтіліне талап қойылмайды.</w:t>
      </w:r>
    </w:p>
    <w:bookmarkEnd w:id="1866"/>
    <w:bookmarkStart w:name="z1882" w:id="1867"/>
    <w:p>
      <w:pPr>
        <w:spacing w:after="0"/>
        <w:ind w:left="0"/>
        <w:jc w:val="left"/>
      </w:pPr>
      <w:r>
        <w:rPr>
          <w:rFonts w:ascii="Times New Roman"/>
          <w:b/>
          <w:i w:val="false"/>
          <w:color w:val="000000"/>
        </w:rPr>
        <w:t xml:space="preserve"> 2-параграф. Инженер-таксатор</w:t>
      </w:r>
    </w:p>
    <w:bookmarkEnd w:id="1867"/>
    <w:bookmarkStart w:name="z1883" w:id="1868"/>
    <w:p>
      <w:pPr>
        <w:spacing w:after="0"/>
        <w:ind w:left="0"/>
        <w:jc w:val="both"/>
      </w:pPr>
      <w:r>
        <w:rPr>
          <w:rFonts w:ascii="Times New Roman"/>
          <w:b w:val="false"/>
          <w:i w:val="false"/>
          <w:color w:val="000000"/>
          <w:sz w:val="28"/>
        </w:rPr>
        <w:t xml:space="preserve">
      225. Лауазымдық міндеттері: </w:t>
      </w:r>
    </w:p>
    <w:bookmarkEnd w:id="1868"/>
    <w:bookmarkStart w:name="z1884" w:id="1869"/>
    <w:p>
      <w:pPr>
        <w:spacing w:after="0"/>
        <w:ind w:left="0"/>
        <w:jc w:val="both"/>
      </w:pPr>
      <w:r>
        <w:rPr>
          <w:rFonts w:ascii="Times New Roman"/>
          <w:b w:val="false"/>
          <w:i w:val="false"/>
          <w:color w:val="000000"/>
          <w:sz w:val="28"/>
        </w:rPr>
        <w:t xml:space="preserve">
      орман ресурстарын ұтымды пайдалану мен орманның көп жақты пайдалы функцияларын ескере отырып, орман шаруашылығы кәсіпорындарын ұйымдастыру мен дамыту жобаларын әзірлеу мақсатында орман алқаптарын есепке алуды, сипаттауды және зерделеуді жүргізеді; </w:t>
      </w:r>
    </w:p>
    <w:bookmarkEnd w:id="1869"/>
    <w:bookmarkStart w:name="z1885" w:id="1870"/>
    <w:p>
      <w:pPr>
        <w:spacing w:after="0"/>
        <w:ind w:left="0"/>
        <w:jc w:val="both"/>
      </w:pPr>
      <w:r>
        <w:rPr>
          <w:rFonts w:ascii="Times New Roman"/>
          <w:b w:val="false"/>
          <w:i w:val="false"/>
          <w:color w:val="000000"/>
          <w:sz w:val="28"/>
        </w:rPr>
        <w:t>
      орманды көзбен шолып, есептеп және өлшеп таксациялауды (бағалауды), кеспеағаштарды таксациялауды, аэрофотосуреттерді пішіндік және таксациялық тарқатуды, орман ағаштарын және орманның табиғи түлеуін тексеру жұмыстарын орындайды;</w:t>
      </w:r>
    </w:p>
    <w:bookmarkEnd w:id="1870"/>
    <w:bookmarkStart w:name="z1886" w:id="1871"/>
    <w:p>
      <w:pPr>
        <w:spacing w:after="0"/>
        <w:ind w:left="0"/>
        <w:jc w:val="both"/>
      </w:pPr>
      <w:r>
        <w:rPr>
          <w:rFonts w:ascii="Times New Roman"/>
          <w:b w:val="false"/>
          <w:i w:val="false"/>
          <w:color w:val="000000"/>
          <w:sz w:val="28"/>
        </w:rPr>
        <w:t xml:space="preserve">
      сынақ алаңдары мен шеңберлі алаңқайлар құрады, үлгілік ағаштарды кесуді ұйымдастырады; </w:t>
      </w:r>
    </w:p>
    <w:bookmarkEnd w:id="1871"/>
    <w:bookmarkStart w:name="z1887" w:id="1872"/>
    <w:p>
      <w:pPr>
        <w:spacing w:after="0"/>
        <w:ind w:left="0"/>
        <w:jc w:val="both"/>
      </w:pPr>
      <w:r>
        <w:rPr>
          <w:rFonts w:ascii="Times New Roman"/>
          <w:b w:val="false"/>
          <w:i w:val="false"/>
          <w:color w:val="000000"/>
          <w:sz w:val="28"/>
        </w:rPr>
        <w:t xml:space="preserve">
      орман шаруашылығын ұйымдастыру мен дамыту жобаларының өндіріске енгізілуіне авторлық қадағалау жасайды; </w:t>
      </w:r>
    </w:p>
    <w:bookmarkEnd w:id="1872"/>
    <w:bookmarkStart w:name="z1888" w:id="1873"/>
    <w:p>
      <w:pPr>
        <w:spacing w:after="0"/>
        <w:ind w:left="0"/>
        <w:jc w:val="both"/>
      </w:pPr>
      <w:r>
        <w:rPr>
          <w:rFonts w:ascii="Times New Roman"/>
          <w:b w:val="false"/>
          <w:i w:val="false"/>
          <w:color w:val="000000"/>
          <w:sz w:val="28"/>
        </w:rPr>
        <w:t>
      орман шаруашылығы кәсіпорындарының өткен ревизия кезеңінде құрылып жатқан учаскедегі өндірістік-шаруашылық қызметін зерделейді және талдайды;</w:t>
      </w:r>
    </w:p>
    <w:bookmarkEnd w:id="1873"/>
    <w:bookmarkStart w:name="z1889" w:id="1874"/>
    <w:p>
      <w:pPr>
        <w:spacing w:after="0"/>
        <w:ind w:left="0"/>
        <w:jc w:val="both"/>
      </w:pPr>
      <w:r>
        <w:rPr>
          <w:rFonts w:ascii="Times New Roman"/>
          <w:b w:val="false"/>
          <w:i w:val="false"/>
          <w:color w:val="000000"/>
          <w:sz w:val="28"/>
        </w:rPr>
        <w:t>
      жүргізілген зерттеулер негізінде алдағы ревизия кезеңіне орман шаруашылығы, орман дақылдары мен іс-шараларды әзірлейді;</w:t>
      </w:r>
    </w:p>
    <w:bookmarkEnd w:id="1874"/>
    <w:bookmarkStart w:name="z1890" w:id="1875"/>
    <w:p>
      <w:pPr>
        <w:spacing w:after="0"/>
        <w:ind w:left="0"/>
        <w:jc w:val="both"/>
      </w:pPr>
      <w:r>
        <w:rPr>
          <w:rFonts w:ascii="Times New Roman"/>
          <w:b w:val="false"/>
          <w:i w:val="false"/>
          <w:color w:val="000000"/>
          <w:sz w:val="28"/>
        </w:rPr>
        <w:t xml:space="preserve">
      таксациялық материалдарды компьютерлерде өңдеу үшін оларды дайындайды, жоспарлы-картографиялық материал дайындауға және орман шаруашылығын ұйымдастыру мен дамыту жобасын әзірлеуге қатысады; </w:t>
      </w:r>
    </w:p>
    <w:bookmarkEnd w:id="1875"/>
    <w:bookmarkStart w:name="z1891" w:id="1876"/>
    <w:p>
      <w:pPr>
        <w:spacing w:after="0"/>
        <w:ind w:left="0"/>
        <w:jc w:val="both"/>
      </w:pPr>
      <w:r>
        <w:rPr>
          <w:rFonts w:ascii="Times New Roman"/>
          <w:b w:val="false"/>
          <w:i w:val="false"/>
          <w:color w:val="000000"/>
          <w:sz w:val="28"/>
        </w:rPr>
        <w:t xml:space="preserve">
      техник-таксатордың жұмысына техникалық басшылықты жүзеге асырады; </w:t>
      </w:r>
    </w:p>
    <w:bookmarkEnd w:id="1876"/>
    <w:bookmarkStart w:name="z1892" w:id="1877"/>
    <w:p>
      <w:pPr>
        <w:spacing w:after="0"/>
        <w:ind w:left="0"/>
        <w:jc w:val="both"/>
      </w:pPr>
      <w:r>
        <w:rPr>
          <w:rFonts w:ascii="Times New Roman"/>
          <w:b w:val="false"/>
          <w:i w:val="false"/>
          <w:color w:val="000000"/>
          <w:sz w:val="28"/>
        </w:rPr>
        <w:t>
      техникалық және ақша есептіліктерін жасайды, жұмыстарды есепке алуды далалық күнделігін жүргізеді;</w:t>
      </w:r>
    </w:p>
    <w:bookmarkEnd w:id="1877"/>
    <w:bookmarkStart w:name="z1893" w:id="1878"/>
    <w:p>
      <w:pPr>
        <w:spacing w:after="0"/>
        <w:ind w:left="0"/>
        <w:jc w:val="both"/>
      </w:pPr>
      <w:r>
        <w:rPr>
          <w:rFonts w:ascii="Times New Roman"/>
          <w:b w:val="false"/>
          <w:i w:val="false"/>
          <w:color w:val="000000"/>
          <w:sz w:val="28"/>
        </w:rPr>
        <w:t>
      учаскені орман таксациясын жүргізуге дайындаудың, қолданылатын өнімділік пен бағалау нормаларының дұрыстығын, техник-таксатор орындайтын жұмыстардың сапасын көлемін қамтамасыз етеді;</w:t>
      </w:r>
    </w:p>
    <w:bookmarkEnd w:id="1878"/>
    <w:bookmarkStart w:name="z1894" w:id="1879"/>
    <w:p>
      <w:pPr>
        <w:spacing w:after="0"/>
        <w:ind w:left="0"/>
        <w:jc w:val="both"/>
      </w:pPr>
      <w:r>
        <w:rPr>
          <w:rFonts w:ascii="Times New Roman"/>
          <w:b w:val="false"/>
          <w:i w:val="false"/>
          <w:color w:val="000000"/>
          <w:sz w:val="28"/>
        </w:rPr>
        <w:t>
      өндірістік жабдықтардың, аспаптардың, құралдар мен саймандардың ақаусыз болуын және дұрыс пайдаланылуын ұдайы тексеріп тұрады;</w:t>
      </w:r>
    </w:p>
    <w:bookmarkEnd w:id="1879"/>
    <w:bookmarkStart w:name="z1895" w:id="1880"/>
    <w:p>
      <w:pPr>
        <w:spacing w:after="0"/>
        <w:ind w:left="0"/>
        <w:jc w:val="both"/>
      </w:pPr>
      <w:r>
        <w:rPr>
          <w:rFonts w:ascii="Times New Roman"/>
          <w:b w:val="false"/>
          <w:i w:val="false"/>
          <w:color w:val="000000"/>
          <w:sz w:val="28"/>
        </w:rPr>
        <w:t xml:space="preserve">
      жүк тиеу-түсіру жұмыстарының қауіпсіз жүргізілуін, материалдарды, аспаптарды тасымалдауды, дұрыс жинап қоюды және дұрыс сақтауды ұйымдастырады; </w:t>
      </w:r>
    </w:p>
    <w:bookmarkEnd w:id="1880"/>
    <w:bookmarkStart w:name="z1896" w:id="1881"/>
    <w:p>
      <w:pPr>
        <w:spacing w:after="0"/>
        <w:ind w:left="0"/>
        <w:jc w:val="both"/>
      </w:pPr>
      <w:r>
        <w:rPr>
          <w:rFonts w:ascii="Times New Roman"/>
          <w:b w:val="false"/>
          <w:i w:val="false"/>
          <w:color w:val="000000"/>
          <w:sz w:val="28"/>
        </w:rPr>
        <w:t>
      өндірістік процестің қауіпсіздігін, технологиялық регламенттердің, еңбек, өндірістік және технологиялық тәртіптің, қоршаған ортаны қорғау мен табиғи ресурстарды ұтымды пайдалану жөніндегі заңнама талаптарының, еңбек қауіпсіздігі және оны қорғау, өртке қарсы қауіпсіздік қағидаларының сақталуын қамтамасыз етеді.</w:t>
      </w:r>
    </w:p>
    <w:bookmarkEnd w:id="1881"/>
    <w:bookmarkStart w:name="z1897" w:id="1882"/>
    <w:p>
      <w:pPr>
        <w:spacing w:after="0"/>
        <w:ind w:left="0"/>
        <w:jc w:val="both"/>
      </w:pPr>
      <w:r>
        <w:rPr>
          <w:rFonts w:ascii="Times New Roman"/>
          <w:b w:val="false"/>
          <w:i w:val="false"/>
          <w:color w:val="000000"/>
          <w:sz w:val="28"/>
        </w:rPr>
        <w:t xml:space="preserve">
      226. Білуге тиіс: </w:t>
      </w:r>
    </w:p>
    <w:bookmarkEnd w:id="1882"/>
    <w:bookmarkStart w:name="z1898" w:id="1883"/>
    <w:p>
      <w:pPr>
        <w:spacing w:after="0"/>
        <w:ind w:left="0"/>
        <w:jc w:val="both"/>
      </w:pPr>
      <w:r>
        <w:rPr>
          <w:rFonts w:ascii="Times New Roman"/>
          <w:b w:val="false"/>
          <w:i w:val="false"/>
          <w:color w:val="000000"/>
          <w:sz w:val="28"/>
        </w:rPr>
        <w:t>
      Конституциясын;</w:t>
      </w:r>
    </w:p>
    <w:bookmarkEnd w:id="1883"/>
    <w:bookmarkStart w:name="z1899" w:id="1884"/>
    <w:p>
      <w:pPr>
        <w:spacing w:after="0"/>
        <w:ind w:left="0"/>
        <w:jc w:val="both"/>
      </w:pPr>
      <w:r>
        <w:rPr>
          <w:rFonts w:ascii="Times New Roman"/>
          <w:b w:val="false"/>
          <w:i w:val="false"/>
          <w:color w:val="000000"/>
          <w:sz w:val="28"/>
        </w:rPr>
        <w:t>
      Орман кодексін;</w:t>
      </w:r>
    </w:p>
    <w:bookmarkEnd w:id="1884"/>
    <w:bookmarkStart w:name="z1900" w:id="1885"/>
    <w:p>
      <w:pPr>
        <w:spacing w:after="0"/>
        <w:ind w:left="0"/>
        <w:jc w:val="both"/>
      </w:pPr>
      <w:r>
        <w:rPr>
          <w:rFonts w:ascii="Times New Roman"/>
          <w:b w:val="false"/>
          <w:i w:val="false"/>
          <w:color w:val="000000"/>
          <w:sz w:val="28"/>
        </w:rPr>
        <w:t>
      Еңбек кодексін;</w:t>
      </w:r>
    </w:p>
    <w:bookmarkEnd w:id="1885"/>
    <w:bookmarkStart w:name="z1901" w:id="1886"/>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886"/>
    <w:bookmarkStart w:name="z1902" w:id="1887"/>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887"/>
    <w:bookmarkStart w:name="z1903" w:id="1888"/>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888"/>
    <w:bookmarkStart w:name="z1904" w:id="1889"/>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889"/>
    <w:bookmarkStart w:name="z1905" w:id="1890"/>
    <w:p>
      <w:pPr>
        <w:spacing w:after="0"/>
        <w:ind w:left="0"/>
        <w:jc w:val="both"/>
      </w:pPr>
      <w:r>
        <w:rPr>
          <w:rFonts w:ascii="Times New Roman"/>
          <w:b w:val="false"/>
          <w:i w:val="false"/>
          <w:color w:val="000000"/>
          <w:sz w:val="28"/>
        </w:rPr>
        <w:t xml:space="preserve">
      227. Біліктілік талаптары: </w:t>
      </w:r>
    </w:p>
    <w:bookmarkEnd w:id="1890"/>
    <w:bookmarkStart w:name="z1906" w:id="1891"/>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бірінші санатты инженер-таксатор лауазымында жұмыс өтілі кемінде үш жыл;</w:t>
      </w:r>
    </w:p>
    <w:bookmarkEnd w:id="1891"/>
    <w:bookmarkStart w:name="z1907" w:id="1892"/>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екінші санатты инженер-таксатор лауазымында жұмыс өтілі кемінде үш жыл;</w:t>
      </w:r>
    </w:p>
    <w:bookmarkEnd w:id="1892"/>
    <w:bookmarkStart w:name="z1908" w:id="1893"/>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орман шаруашылығы (орман ресурстары және орман өсіру) және санатсыз инженер-таксатор лауазымында жұмыс өтілі кемінде үш жыл;</w:t>
      </w:r>
    </w:p>
    <w:bookmarkEnd w:id="1893"/>
    <w:bookmarkStart w:name="z1909" w:id="1894"/>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орман шаруашылығы (орман ресурстары және орман өсіру), жұмыс өтіліне талап қойылмайды.</w:t>
      </w:r>
    </w:p>
    <w:bookmarkEnd w:id="1894"/>
    <w:bookmarkStart w:name="z1910" w:id="1895"/>
    <w:p>
      <w:pPr>
        <w:spacing w:after="0"/>
        <w:ind w:left="0"/>
        <w:jc w:val="left"/>
      </w:pPr>
      <w:r>
        <w:rPr>
          <w:rFonts w:ascii="Times New Roman"/>
          <w:b/>
          <w:i w:val="false"/>
          <w:color w:val="000000"/>
        </w:rPr>
        <w:t xml:space="preserve"> 4-параграф. Техник-таксатор</w:t>
      </w:r>
    </w:p>
    <w:bookmarkEnd w:id="1895"/>
    <w:bookmarkStart w:name="z1911" w:id="1896"/>
    <w:p>
      <w:pPr>
        <w:spacing w:after="0"/>
        <w:ind w:left="0"/>
        <w:jc w:val="both"/>
      </w:pPr>
      <w:r>
        <w:rPr>
          <w:rFonts w:ascii="Times New Roman"/>
          <w:b w:val="false"/>
          <w:i w:val="false"/>
          <w:color w:val="000000"/>
          <w:sz w:val="28"/>
        </w:rPr>
        <w:t xml:space="preserve">
      228. Лауазымдық міндеттері: </w:t>
      </w:r>
    </w:p>
    <w:bookmarkEnd w:id="1896"/>
    <w:bookmarkStart w:name="z1912" w:id="1897"/>
    <w:p>
      <w:pPr>
        <w:spacing w:after="0"/>
        <w:ind w:left="0"/>
        <w:jc w:val="both"/>
      </w:pPr>
      <w:r>
        <w:rPr>
          <w:rFonts w:ascii="Times New Roman"/>
          <w:b w:val="false"/>
          <w:i w:val="false"/>
          <w:color w:val="000000"/>
          <w:sz w:val="28"/>
        </w:rPr>
        <w:t>
      алдағы орман орналастыруға арналған тапсырманың жобасын жасауға қатысады;</w:t>
      </w:r>
    </w:p>
    <w:bookmarkEnd w:id="1897"/>
    <w:bookmarkStart w:name="z1913" w:id="1898"/>
    <w:p>
      <w:pPr>
        <w:spacing w:after="0"/>
        <w:ind w:left="0"/>
        <w:jc w:val="both"/>
      </w:pPr>
      <w:r>
        <w:rPr>
          <w:rFonts w:ascii="Times New Roman"/>
          <w:b w:val="false"/>
          <w:i w:val="false"/>
          <w:color w:val="000000"/>
          <w:sz w:val="28"/>
        </w:rPr>
        <w:t xml:space="preserve">
      орам соқпақтарын кесу және тазарту, округтік шекараның, таксациялық бағандардың көлемін нақтылайды; </w:t>
      </w:r>
    </w:p>
    <w:bookmarkEnd w:id="1898"/>
    <w:bookmarkStart w:name="z1914" w:id="1899"/>
    <w:p>
      <w:pPr>
        <w:spacing w:after="0"/>
        <w:ind w:left="0"/>
        <w:jc w:val="both"/>
      </w:pPr>
      <w:r>
        <w:rPr>
          <w:rFonts w:ascii="Times New Roman"/>
          <w:b w:val="false"/>
          <w:i w:val="false"/>
          <w:color w:val="000000"/>
          <w:sz w:val="28"/>
        </w:rPr>
        <w:t>
      құрылатын орман учаскесінің, планшеттік торлардың шекараларын, ішкі ахуалды, шептер өлшемін суретке түсіреді және қалпына келтіреді;</w:t>
      </w:r>
    </w:p>
    <w:bookmarkEnd w:id="1899"/>
    <w:bookmarkStart w:name="z1915" w:id="1900"/>
    <w:p>
      <w:pPr>
        <w:spacing w:after="0"/>
        <w:ind w:left="0"/>
        <w:jc w:val="both"/>
      </w:pPr>
      <w:r>
        <w:rPr>
          <w:rFonts w:ascii="Times New Roman"/>
          <w:b w:val="false"/>
          <w:i w:val="false"/>
          <w:color w:val="000000"/>
          <w:sz w:val="28"/>
        </w:rPr>
        <w:t xml:space="preserve">
      түсірілім журналы мен далалық күнделік жүргізеді; </w:t>
      </w:r>
    </w:p>
    <w:bookmarkEnd w:id="1900"/>
    <w:bookmarkStart w:name="z1916" w:id="1901"/>
    <w:p>
      <w:pPr>
        <w:spacing w:after="0"/>
        <w:ind w:left="0"/>
        <w:jc w:val="both"/>
      </w:pPr>
      <w:r>
        <w:rPr>
          <w:rFonts w:ascii="Times New Roman"/>
          <w:b w:val="false"/>
          <w:i w:val="false"/>
          <w:color w:val="000000"/>
          <w:sz w:val="28"/>
        </w:rPr>
        <w:t>
      шекаралық шептерді, орамдар мен бағандар желісін қазуды, тазартуды және өлшеуді, діңгектер мен тосқауылдар қоюды ұйымдастырады;</w:t>
      </w:r>
    </w:p>
    <w:bookmarkEnd w:id="1901"/>
    <w:bookmarkStart w:name="z1917" w:id="1902"/>
    <w:p>
      <w:pPr>
        <w:spacing w:after="0"/>
        <w:ind w:left="0"/>
        <w:jc w:val="both"/>
      </w:pPr>
      <w:r>
        <w:rPr>
          <w:rFonts w:ascii="Times New Roman"/>
          <w:b w:val="false"/>
          <w:i w:val="false"/>
          <w:color w:val="000000"/>
          <w:sz w:val="28"/>
        </w:rPr>
        <w:t>
      геодезиялық деректер жинайды, құрылатын орман учаскесін, орман ағаштарын, ағашы кесілген жерлерді, орам соқпақтарын және бағдарларды тұрған күйінде және аэрофототүсірілімдерде танып-біледі.</w:t>
      </w:r>
    </w:p>
    <w:bookmarkEnd w:id="1902"/>
    <w:bookmarkStart w:name="z1918" w:id="1903"/>
    <w:p>
      <w:pPr>
        <w:spacing w:after="0"/>
        <w:ind w:left="0"/>
        <w:jc w:val="both"/>
      </w:pPr>
      <w:r>
        <w:rPr>
          <w:rFonts w:ascii="Times New Roman"/>
          <w:b w:val="false"/>
          <w:i w:val="false"/>
          <w:color w:val="000000"/>
          <w:sz w:val="28"/>
        </w:rPr>
        <w:t xml:space="preserve">
      орман ұйымдарының орман шаруашылығы кітаптарынан материалдар іріктейді; </w:t>
      </w:r>
    </w:p>
    <w:bookmarkEnd w:id="1903"/>
    <w:bookmarkStart w:name="z1919" w:id="1904"/>
    <w:p>
      <w:pPr>
        <w:spacing w:after="0"/>
        <w:ind w:left="0"/>
        <w:jc w:val="both"/>
      </w:pPr>
      <w:r>
        <w:rPr>
          <w:rFonts w:ascii="Times New Roman"/>
          <w:b w:val="false"/>
          <w:i w:val="false"/>
          <w:color w:val="000000"/>
          <w:sz w:val="28"/>
        </w:rPr>
        <w:t xml:space="preserve">
      құрылатын объектіге абрис жасайды; </w:t>
      </w:r>
    </w:p>
    <w:bookmarkEnd w:id="1904"/>
    <w:bookmarkStart w:name="z1920" w:id="1905"/>
    <w:p>
      <w:pPr>
        <w:spacing w:after="0"/>
        <w:ind w:left="0"/>
        <w:jc w:val="both"/>
      </w:pPr>
      <w:r>
        <w:rPr>
          <w:rFonts w:ascii="Times New Roman"/>
          <w:b w:val="false"/>
          <w:i w:val="false"/>
          <w:color w:val="000000"/>
          <w:sz w:val="28"/>
        </w:rPr>
        <w:t>
      геодезиялық деректерді планшеттерге салады және оларды сызады;</w:t>
      </w:r>
    </w:p>
    <w:bookmarkEnd w:id="1905"/>
    <w:bookmarkStart w:name="z1921" w:id="1906"/>
    <w:p>
      <w:pPr>
        <w:spacing w:after="0"/>
        <w:ind w:left="0"/>
        <w:jc w:val="both"/>
      </w:pPr>
      <w:r>
        <w:rPr>
          <w:rFonts w:ascii="Times New Roman"/>
          <w:b w:val="false"/>
          <w:i w:val="false"/>
          <w:color w:val="000000"/>
          <w:sz w:val="28"/>
        </w:rPr>
        <w:t xml:space="preserve">
      орман алқаағаштарының жоспарларын, сызбалар және картографиялық материалдар жасайды және сызады; </w:t>
      </w:r>
    </w:p>
    <w:bookmarkEnd w:id="1906"/>
    <w:bookmarkStart w:name="z1922" w:id="1907"/>
    <w:p>
      <w:pPr>
        <w:spacing w:after="0"/>
        <w:ind w:left="0"/>
        <w:jc w:val="both"/>
      </w:pPr>
      <w:r>
        <w:rPr>
          <w:rFonts w:ascii="Times New Roman"/>
          <w:b w:val="false"/>
          <w:i w:val="false"/>
          <w:color w:val="000000"/>
          <w:sz w:val="28"/>
        </w:rPr>
        <w:t>
      бағандар және орам желісін планшеттерге түсіреді, телімдердің, орамдардың және жалпы объектінің алқабын есептеп шығарады;</w:t>
      </w:r>
    </w:p>
    <w:bookmarkEnd w:id="1907"/>
    <w:bookmarkStart w:name="z1923" w:id="1908"/>
    <w:p>
      <w:pPr>
        <w:spacing w:after="0"/>
        <w:ind w:left="0"/>
        <w:jc w:val="both"/>
      </w:pPr>
      <w:r>
        <w:rPr>
          <w:rFonts w:ascii="Times New Roman"/>
          <w:b w:val="false"/>
          <w:i w:val="false"/>
          <w:color w:val="000000"/>
          <w:sz w:val="28"/>
        </w:rPr>
        <w:t xml:space="preserve">
      орман алқаағаштарының және ормандардың карта-сызбаларының жоспарларын бояу жұмыстарын орындайды; </w:t>
      </w:r>
    </w:p>
    <w:bookmarkEnd w:id="1908"/>
    <w:bookmarkStart w:name="z1924" w:id="1909"/>
    <w:p>
      <w:pPr>
        <w:spacing w:after="0"/>
        <w:ind w:left="0"/>
        <w:jc w:val="both"/>
      </w:pPr>
      <w:r>
        <w:rPr>
          <w:rFonts w:ascii="Times New Roman"/>
          <w:b w:val="false"/>
          <w:i w:val="false"/>
          <w:color w:val="000000"/>
          <w:sz w:val="28"/>
        </w:rPr>
        <w:t xml:space="preserve">
      тапсырма құжатын жасайды және жұмысшылардың далалық орман орналастыру жұмыстарын орындау сапасын қамтамасыз етеді; </w:t>
      </w:r>
    </w:p>
    <w:bookmarkEnd w:id="1909"/>
    <w:bookmarkStart w:name="z1925" w:id="1910"/>
    <w:p>
      <w:pPr>
        <w:spacing w:after="0"/>
        <w:ind w:left="0"/>
        <w:jc w:val="both"/>
      </w:pPr>
      <w:r>
        <w:rPr>
          <w:rFonts w:ascii="Times New Roman"/>
          <w:b w:val="false"/>
          <w:i w:val="false"/>
          <w:color w:val="000000"/>
          <w:sz w:val="28"/>
        </w:rPr>
        <w:t>
      жұмысшылармен еңбек қауіпсіздігі және оны қорғау, ормандағы өрт қауіпсіздігі қағидалары бойынша нұсқаулық өткізеді.</w:t>
      </w:r>
    </w:p>
    <w:bookmarkEnd w:id="1910"/>
    <w:bookmarkStart w:name="z1926" w:id="1911"/>
    <w:p>
      <w:pPr>
        <w:spacing w:after="0"/>
        <w:ind w:left="0"/>
        <w:jc w:val="both"/>
      </w:pPr>
      <w:r>
        <w:rPr>
          <w:rFonts w:ascii="Times New Roman"/>
          <w:b w:val="false"/>
          <w:i w:val="false"/>
          <w:color w:val="000000"/>
          <w:sz w:val="28"/>
        </w:rPr>
        <w:t xml:space="preserve">
      229. Білуге тиіс: </w:t>
      </w:r>
    </w:p>
    <w:bookmarkEnd w:id="1911"/>
    <w:bookmarkStart w:name="z1927" w:id="1912"/>
    <w:p>
      <w:pPr>
        <w:spacing w:after="0"/>
        <w:ind w:left="0"/>
        <w:jc w:val="both"/>
      </w:pPr>
      <w:r>
        <w:rPr>
          <w:rFonts w:ascii="Times New Roman"/>
          <w:b w:val="false"/>
          <w:i w:val="false"/>
          <w:color w:val="000000"/>
          <w:sz w:val="28"/>
        </w:rPr>
        <w:t>
      Конституциясын;</w:t>
      </w:r>
    </w:p>
    <w:bookmarkEnd w:id="1912"/>
    <w:bookmarkStart w:name="z1928" w:id="1913"/>
    <w:p>
      <w:pPr>
        <w:spacing w:after="0"/>
        <w:ind w:left="0"/>
        <w:jc w:val="both"/>
      </w:pPr>
      <w:r>
        <w:rPr>
          <w:rFonts w:ascii="Times New Roman"/>
          <w:b w:val="false"/>
          <w:i w:val="false"/>
          <w:color w:val="000000"/>
          <w:sz w:val="28"/>
        </w:rPr>
        <w:t>
      Орман кодексін;</w:t>
      </w:r>
    </w:p>
    <w:bookmarkEnd w:id="1913"/>
    <w:bookmarkStart w:name="z1929" w:id="1914"/>
    <w:p>
      <w:pPr>
        <w:spacing w:after="0"/>
        <w:ind w:left="0"/>
        <w:jc w:val="both"/>
      </w:pPr>
      <w:r>
        <w:rPr>
          <w:rFonts w:ascii="Times New Roman"/>
          <w:b w:val="false"/>
          <w:i w:val="false"/>
          <w:color w:val="000000"/>
          <w:sz w:val="28"/>
        </w:rPr>
        <w:t>
      Еңбек кодексін;</w:t>
      </w:r>
    </w:p>
    <w:bookmarkEnd w:id="1914"/>
    <w:bookmarkStart w:name="z1930" w:id="1915"/>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915"/>
    <w:bookmarkStart w:name="z1931" w:id="1916"/>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916"/>
    <w:bookmarkStart w:name="z1932" w:id="1917"/>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917"/>
    <w:bookmarkStart w:name="z1933" w:id="1918"/>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918"/>
    <w:bookmarkStart w:name="z1934" w:id="1919"/>
    <w:p>
      <w:pPr>
        <w:spacing w:after="0"/>
        <w:ind w:left="0"/>
        <w:jc w:val="both"/>
      </w:pPr>
      <w:r>
        <w:rPr>
          <w:rFonts w:ascii="Times New Roman"/>
          <w:b w:val="false"/>
          <w:i w:val="false"/>
          <w:color w:val="000000"/>
          <w:sz w:val="28"/>
        </w:rPr>
        <w:t xml:space="preserve">
      230. Біліктілік талаптары: </w:t>
      </w:r>
    </w:p>
    <w:bookmarkEnd w:id="1919"/>
    <w:bookmarkStart w:name="z1935" w:id="1920"/>
    <w:p>
      <w:pPr>
        <w:spacing w:after="0"/>
        <w:ind w:left="0"/>
        <w:jc w:val="both"/>
      </w:pPr>
      <w:r>
        <w:rPr>
          <w:rFonts w:ascii="Times New Roman"/>
          <w:b w:val="false"/>
          <w:i w:val="false"/>
          <w:color w:val="000000"/>
          <w:sz w:val="28"/>
        </w:rPr>
        <w:t xml:space="preserve">
      біліктілігі орта деңгейлі маман: </w:t>
      </w:r>
    </w:p>
    <w:bookmarkEnd w:id="1920"/>
    <w:bookmarkStart w:name="z1936" w:id="1921"/>
    <w:p>
      <w:pPr>
        <w:spacing w:after="0"/>
        <w:ind w:left="0"/>
        <w:jc w:val="both"/>
      </w:pPr>
      <w:r>
        <w:rPr>
          <w:rFonts w:ascii="Times New Roman"/>
          <w:b w:val="false"/>
          <w:i w:val="false"/>
          <w:color w:val="000000"/>
          <w:sz w:val="28"/>
        </w:rPr>
        <w:t>
      жоғары санатты: "Орман шаруашылығы, бақ-саябақ және ландшафтық құрылыс" бойынша техникалық және кәсіптік, ортадан кейінгі (орта арнаулы, орта кәсіптік) білім және бірінші санатты техник-таксатор лауазымында жұмыс өтілі кемінде екі жыл;</w:t>
      </w:r>
    </w:p>
    <w:bookmarkEnd w:id="1921"/>
    <w:bookmarkStart w:name="z1937" w:id="1922"/>
    <w:p>
      <w:pPr>
        <w:spacing w:after="0"/>
        <w:ind w:left="0"/>
        <w:jc w:val="both"/>
      </w:pPr>
      <w:r>
        <w:rPr>
          <w:rFonts w:ascii="Times New Roman"/>
          <w:b w:val="false"/>
          <w:i w:val="false"/>
          <w:color w:val="000000"/>
          <w:sz w:val="28"/>
        </w:rPr>
        <w:t>
      бірінші санатты: "Орман шаруашылығы, бақ-саябақ және ландшафтық құрылыс" бойынша техникалық және кәсіптік, ортадан кейінгі (орта арнаулы, орта кәсіптік) білім екінші санатты техник-таксатор лауазымында жұмыс өтілі кемінде екі жыл;</w:t>
      </w:r>
    </w:p>
    <w:bookmarkEnd w:id="1922"/>
    <w:bookmarkStart w:name="z1938" w:id="1923"/>
    <w:p>
      <w:pPr>
        <w:spacing w:after="0"/>
        <w:ind w:left="0"/>
        <w:jc w:val="both"/>
      </w:pPr>
      <w:r>
        <w:rPr>
          <w:rFonts w:ascii="Times New Roman"/>
          <w:b w:val="false"/>
          <w:i w:val="false"/>
          <w:color w:val="000000"/>
          <w:sz w:val="28"/>
        </w:rPr>
        <w:t>
      екінші санатты: "Орман шаруашылығы, бақ-саябақ және ландшафтық құрылыс" бойынша техникалық және кәсіптік, ортадан кейінгі (орта арнаулы, орта кәсіптік) білім және санатсыз техник-таксатор лауазымында жұмыс өтілі кемінде екі жыл;</w:t>
      </w:r>
    </w:p>
    <w:bookmarkEnd w:id="1923"/>
    <w:bookmarkStart w:name="z1939" w:id="1924"/>
    <w:p>
      <w:pPr>
        <w:spacing w:after="0"/>
        <w:ind w:left="0"/>
        <w:jc w:val="both"/>
      </w:pPr>
      <w:r>
        <w:rPr>
          <w:rFonts w:ascii="Times New Roman"/>
          <w:b w:val="false"/>
          <w:i w:val="false"/>
          <w:color w:val="000000"/>
          <w:sz w:val="28"/>
        </w:rPr>
        <w:t>
      санаты жоқ: "Орман шаруашылығы, бақ-саябақ және ландшафтық құрылыс (түрілері бойынша)", "Экология және табиғат қорғау қызметі (түрілері бойынша)" (орта арнаулы, орта кәсіптік, ортадан кейінгі) білім немесе қайта даярлаудан өту, жұмыс өтіліне талап қойылмайды.</w:t>
      </w:r>
    </w:p>
    <w:bookmarkEnd w:id="1924"/>
    <w:bookmarkStart w:name="z1940" w:id="1925"/>
    <w:p>
      <w:pPr>
        <w:spacing w:after="0"/>
        <w:ind w:left="0"/>
        <w:jc w:val="left"/>
      </w:pPr>
      <w:r>
        <w:rPr>
          <w:rFonts w:ascii="Times New Roman"/>
          <w:b/>
          <w:i w:val="false"/>
          <w:color w:val="000000"/>
        </w:rPr>
        <w:t xml:space="preserve"> 5-параграф. Картограф</w:t>
      </w:r>
    </w:p>
    <w:bookmarkEnd w:id="1925"/>
    <w:bookmarkStart w:name="z1941" w:id="1926"/>
    <w:p>
      <w:pPr>
        <w:spacing w:after="0"/>
        <w:ind w:left="0"/>
        <w:jc w:val="both"/>
      </w:pPr>
      <w:r>
        <w:rPr>
          <w:rFonts w:ascii="Times New Roman"/>
          <w:b w:val="false"/>
          <w:i w:val="false"/>
          <w:color w:val="000000"/>
          <w:sz w:val="28"/>
        </w:rPr>
        <w:t xml:space="preserve">
      231. Лауазымдық міндеттері: </w:t>
      </w:r>
    </w:p>
    <w:bookmarkEnd w:id="1926"/>
    <w:bookmarkStart w:name="z1942" w:id="1927"/>
    <w:p>
      <w:pPr>
        <w:spacing w:after="0"/>
        <w:ind w:left="0"/>
        <w:jc w:val="both"/>
      </w:pPr>
      <w:r>
        <w:rPr>
          <w:rFonts w:ascii="Times New Roman"/>
          <w:b w:val="false"/>
          <w:i w:val="false"/>
          <w:color w:val="000000"/>
          <w:sz w:val="28"/>
        </w:rPr>
        <w:t xml:space="preserve">
      редакциялық-техникалық материалдарға сәйкес картографиялық өнімді шығаруға дайындайды; </w:t>
      </w:r>
    </w:p>
    <w:bookmarkEnd w:id="1927"/>
    <w:bookmarkStart w:name="z1943" w:id="1928"/>
    <w:p>
      <w:pPr>
        <w:spacing w:after="0"/>
        <w:ind w:left="0"/>
        <w:jc w:val="both"/>
      </w:pPr>
      <w:r>
        <w:rPr>
          <w:rFonts w:ascii="Times New Roman"/>
          <w:b w:val="false"/>
          <w:i w:val="false"/>
          <w:color w:val="000000"/>
          <w:sz w:val="28"/>
        </w:rPr>
        <w:t xml:space="preserve">
      картографиялық басылымдарды дайындау мен шығаруды регламенттейтін қолданыстағы нормативтік құжаттарды ескере отырып әртүрлі тақырыптық мазмұндағы карталарды дайындайды; </w:t>
      </w:r>
    </w:p>
    <w:bookmarkEnd w:id="1928"/>
    <w:bookmarkStart w:name="z1944" w:id="1929"/>
    <w:p>
      <w:pPr>
        <w:spacing w:after="0"/>
        <w:ind w:left="0"/>
        <w:jc w:val="both"/>
      </w:pPr>
      <w:r>
        <w:rPr>
          <w:rFonts w:ascii="Times New Roman"/>
          <w:b w:val="false"/>
          <w:i w:val="false"/>
          <w:color w:val="000000"/>
          <w:sz w:val="28"/>
        </w:rPr>
        <w:t xml:space="preserve">
      сандық және электронды карталар дайындау үшін компьютерлік техниканы қолданады; </w:t>
      </w:r>
    </w:p>
    <w:bookmarkEnd w:id="1929"/>
    <w:bookmarkStart w:name="z1945" w:id="1930"/>
    <w:p>
      <w:pPr>
        <w:spacing w:after="0"/>
        <w:ind w:left="0"/>
        <w:jc w:val="both"/>
      </w:pPr>
      <w:r>
        <w:rPr>
          <w:rFonts w:ascii="Times New Roman"/>
          <w:b w:val="false"/>
          <w:i w:val="false"/>
          <w:color w:val="000000"/>
          <w:sz w:val="28"/>
        </w:rPr>
        <w:t xml:space="preserve">
      шартты белгілер дайындауға қатысады, компьютерде теру үшін һаріптер іріктейді; </w:t>
      </w:r>
    </w:p>
    <w:bookmarkEnd w:id="1930"/>
    <w:bookmarkStart w:name="z1946" w:id="1931"/>
    <w:p>
      <w:pPr>
        <w:spacing w:after="0"/>
        <w:ind w:left="0"/>
        <w:jc w:val="both"/>
      </w:pPr>
      <w:r>
        <w:rPr>
          <w:rFonts w:ascii="Times New Roman"/>
          <w:b w:val="false"/>
          <w:i w:val="false"/>
          <w:color w:val="000000"/>
          <w:sz w:val="28"/>
        </w:rPr>
        <w:t xml:space="preserve">
      қажетті деректер базасын құрады және дайындайды, һаріптер мен шартты белгілер кітапханасын қалыптастырады; </w:t>
      </w:r>
    </w:p>
    <w:bookmarkEnd w:id="1931"/>
    <w:bookmarkStart w:name="z1947" w:id="1932"/>
    <w:p>
      <w:pPr>
        <w:spacing w:after="0"/>
        <w:ind w:left="0"/>
        <w:jc w:val="both"/>
      </w:pPr>
      <w:r>
        <w:rPr>
          <w:rFonts w:ascii="Times New Roman"/>
          <w:b w:val="false"/>
          <w:i w:val="false"/>
          <w:color w:val="000000"/>
          <w:sz w:val="28"/>
        </w:rPr>
        <w:t xml:space="preserve">
      карталар корректурасын жасайды; </w:t>
      </w:r>
    </w:p>
    <w:bookmarkEnd w:id="1932"/>
    <w:bookmarkStart w:name="z1948" w:id="1933"/>
    <w:p>
      <w:pPr>
        <w:spacing w:after="0"/>
        <w:ind w:left="0"/>
        <w:jc w:val="both"/>
      </w:pPr>
      <w:r>
        <w:rPr>
          <w:rFonts w:ascii="Times New Roman"/>
          <w:b w:val="false"/>
          <w:i w:val="false"/>
          <w:color w:val="000000"/>
          <w:sz w:val="28"/>
        </w:rPr>
        <w:t xml:space="preserve">
      орындалған жұмыстарды ескеріп отырады; </w:t>
      </w:r>
    </w:p>
    <w:bookmarkEnd w:id="1933"/>
    <w:bookmarkStart w:name="z1949" w:id="1934"/>
    <w:p>
      <w:pPr>
        <w:spacing w:after="0"/>
        <w:ind w:left="0"/>
        <w:jc w:val="both"/>
      </w:pPr>
      <w:r>
        <w:rPr>
          <w:rFonts w:ascii="Times New Roman"/>
          <w:b w:val="false"/>
          <w:i w:val="false"/>
          <w:color w:val="000000"/>
          <w:sz w:val="28"/>
        </w:rPr>
        <w:t>
      заманауи картографияның отандық және дүниежүзілік ғылыми-практикалық жетістіктері мен оның даму бағыттарын зерделейді;</w:t>
      </w:r>
    </w:p>
    <w:bookmarkEnd w:id="1934"/>
    <w:bookmarkStart w:name="z1950" w:id="1935"/>
    <w:p>
      <w:pPr>
        <w:spacing w:after="0"/>
        <w:ind w:left="0"/>
        <w:jc w:val="both"/>
      </w:pPr>
      <w:r>
        <w:rPr>
          <w:rFonts w:ascii="Times New Roman"/>
          <w:b w:val="false"/>
          <w:i w:val="false"/>
          <w:color w:val="000000"/>
          <w:sz w:val="28"/>
        </w:rPr>
        <w:t>
      кәсіби деңгейі мен біліктілігін арттырады;</w:t>
      </w:r>
    </w:p>
    <w:bookmarkEnd w:id="1935"/>
    <w:bookmarkStart w:name="z1951" w:id="1936"/>
    <w:p>
      <w:pPr>
        <w:spacing w:after="0"/>
        <w:ind w:left="0"/>
        <w:jc w:val="both"/>
      </w:pPr>
      <w:r>
        <w:rPr>
          <w:rFonts w:ascii="Times New Roman"/>
          <w:b w:val="false"/>
          <w:i w:val="false"/>
          <w:color w:val="000000"/>
          <w:sz w:val="28"/>
        </w:rPr>
        <w:t>
      ақпараттың құпиялылығын сақтайды.</w:t>
      </w:r>
    </w:p>
    <w:bookmarkEnd w:id="1936"/>
    <w:bookmarkStart w:name="z1952" w:id="1937"/>
    <w:p>
      <w:pPr>
        <w:spacing w:after="0"/>
        <w:ind w:left="0"/>
        <w:jc w:val="both"/>
      </w:pPr>
      <w:r>
        <w:rPr>
          <w:rFonts w:ascii="Times New Roman"/>
          <w:b w:val="false"/>
          <w:i w:val="false"/>
          <w:color w:val="000000"/>
          <w:sz w:val="28"/>
        </w:rPr>
        <w:t xml:space="preserve">
      232. Білуге тиіс: </w:t>
      </w:r>
    </w:p>
    <w:bookmarkEnd w:id="1937"/>
    <w:bookmarkStart w:name="z1953" w:id="1938"/>
    <w:p>
      <w:pPr>
        <w:spacing w:after="0"/>
        <w:ind w:left="0"/>
        <w:jc w:val="both"/>
      </w:pPr>
      <w:r>
        <w:rPr>
          <w:rFonts w:ascii="Times New Roman"/>
          <w:b w:val="false"/>
          <w:i w:val="false"/>
          <w:color w:val="000000"/>
          <w:sz w:val="28"/>
        </w:rPr>
        <w:t>
      Конституциясын;</w:t>
      </w:r>
    </w:p>
    <w:bookmarkEnd w:id="1938"/>
    <w:bookmarkStart w:name="z1954" w:id="1939"/>
    <w:p>
      <w:pPr>
        <w:spacing w:after="0"/>
        <w:ind w:left="0"/>
        <w:jc w:val="both"/>
      </w:pPr>
      <w:r>
        <w:rPr>
          <w:rFonts w:ascii="Times New Roman"/>
          <w:b w:val="false"/>
          <w:i w:val="false"/>
          <w:color w:val="000000"/>
          <w:sz w:val="28"/>
        </w:rPr>
        <w:t>
      Орман кодексін;</w:t>
      </w:r>
    </w:p>
    <w:bookmarkEnd w:id="1939"/>
    <w:bookmarkStart w:name="z1955" w:id="1940"/>
    <w:p>
      <w:pPr>
        <w:spacing w:after="0"/>
        <w:ind w:left="0"/>
        <w:jc w:val="both"/>
      </w:pPr>
      <w:r>
        <w:rPr>
          <w:rFonts w:ascii="Times New Roman"/>
          <w:b w:val="false"/>
          <w:i w:val="false"/>
          <w:color w:val="000000"/>
          <w:sz w:val="28"/>
        </w:rPr>
        <w:t>
      Еңбек кодексін;</w:t>
      </w:r>
    </w:p>
    <w:bookmarkEnd w:id="1940"/>
    <w:bookmarkStart w:name="z1956" w:id="1941"/>
    <w:p>
      <w:pPr>
        <w:spacing w:after="0"/>
        <w:ind w:left="0"/>
        <w:jc w:val="both"/>
      </w:pPr>
      <w:r>
        <w:rPr>
          <w:rFonts w:ascii="Times New Roman"/>
          <w:b w:val="false"/>
          <w:i w:val="false"/>
          <w:color w:val="000000"/>
          <w:sz w:val="28"/>
        </w:rPr>
        <w:t>
      ерекше қорғалатын табиғи аумақтар туралы,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941"/>
    <w:bookmarkStart w:name="z1957" w:id="1942"/>
    <w:p>
      <w:pPr>
        <w:spacing w:after="0"/>
        <w:ind w:left="0"/>
        <w:jc w:val="both"/>
      </w:pPr>
      <w:r>
        <w:rPr>
          <w:rFonts w:ascii="Times New Roman"/>
          <w:b w:val="false"/>
          <w:i w:val="false"/>
          <w:color w:val="000000"/>
          <w:sz w:val="28"/>
        </w:rPr>
        <w:t xml:space="preserve">
      орман шаруашылығы, ерекше қорғалатын табиғи аумақтар және жануарлар дүниесі саласындағы Қазақстан Республикасының заңнамалық және заңға қосымша нормативтік құқықтық актілері; </w:t>
      </w:r>
    </w:p>
    <w:bookmarkEnd w:id="1942"/>
    <w:bookmarkStart w:name="z1958" w:id="194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943"/>
    <w:bookmarkStart w:name="z1959" w:id="1944"/>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944"/>
    <w:bookmarkStart w:name="z1960" w:id="1945"/>
    <w:p>
      <w:pPr>
        <w:spacing w:after="0"/>
        <w:ind w:left="0"/>
        <w:jc w:val="both"/>
      </w:pPr>
      <w:r>
        <w:rPr>
          <w:rFonts w:ascii="Times New Roman"/>
          <w:b w:val="false"/>
          <w:i w:val="false"/>
          <w:color w:val="000000"/>
          <w:sz w:val="28"/>
        </w:rPr>
        <w:t>
      233. Біліктілік талаптары:</w:t>
      </w:r>
    </w:p>
    <w:bookmarkEnd w:id="1945"/>
    <w:bookmarkStart w:name="z1961" w:id="1946"/>
    <w:p>
      <w:pPr>
        <w:spacing w:after="0"/>
        <w:ind w:left="0"/>
        <w:jc w:val="both"/>
      </w:pPr>
      <w:r>
        <w:rPr>
          <w:rFonts w:ascii="Times New Roman"/>
          <w:b w:val="false"/>
          <w:i w:val="false"/>
          <w:color w:val="000000"/>
          <w:sz w:val="28"/>
        </w:rPr>
        <w:t xml:space="preserve">
      Біліктілігі жоғары деңгейлі маман; </w:t>
      </w:r>
    </w:p>
    <w:bookmarkEnd w:id="1946"/>
    <w:bookmarkStart w:name="z1962" w:id="1947"/>
    <w:p>
      <w:pPr>
        <w:spacing w:after="0"/>
        <w:ind w:left="0"/>
        <w:jc w:val="both"/>
      </w:pPr>
      <w:r>
        <w:rPr>
          <w:rFonts w:ascii="Times New Roman"/>
          <w:b w:val="false"/>
          <w:i w:val="false"/>
          <w:color w:val="000000"/>
          <w:sz w:val="28"/>
        </w:rPr>
        <w:t xml:space="preserve">
      жоғары санатты: кадрларды даярлаудың тиісті бағыты бойынша жоғары (немесе жоғары оқу орнынан кейінгі) білім және жоғары санатты картограф мамандығы бойынша жұмыс өтілі кемінде үш жыл, магистр үшін жұмыс өтіліне талап қойылмайды; </w:t>
      </w:r>
    </w:p>
    <w:bookmarkEnd w:id="1947"/>
    <w:bookmarkStart w:name="z1963" w:id="1948"/>
    <w:p>
      <w:pPr>
        <w:spacing w:after="0"/>
        <w:ind w:left="0"/>
        <w:jc w:val="both"/>
      </w:pPr>
      <w:r>
        <w:rPr>
          <w:rFonts w:ascii="Times New Roman"/>
          <w:b w:val="false"/>
          <w:i w:val="false"/>
          <w:color w:val="000000"/>
          <w:sz w:val="28"/>
        </w:rPr>
        <w:t xml:space="preserve">
      бірінші санатты: кадрларды даярлаудың тиісті бағыты бойынша жоғары (немесе жоғары оқу орнынан кейінгі) білім және бірінші санатты картограф мамандығы бойынша жұмыс өтілі кемінде екі жыл, магистр үшін жұмыс өтіліне талап қойылмайды; </w:t>
      </w:r>
    </w:p>
    <w:bookmarkEnd w:id="1948"/>
    <w:bookmarkStart w:name="z1964" w:id="1949"/>
    <w:p>
      <w:pPr>
        <w:spacing w:after="0"/>
        <w:ind w:left="0"/>
        <w:jc w:val="both"/>
      </w:pPr>
      <w:r>
        <w:rPr>
          <w:rFonts w:ascii="Times New Roman"/>
          <w:b w:val="false"/>
          <w:i w:val="false"/>
          <w:color w:val="000000"/>
          <w:sz w:val="28"/>
        </w:rPr>
        <w:t xml:space="preserve">
      екінші санатты: кадрларды даярлаудың тиісті бағыты бойынша жоғары (немесе жоғары оқу орнынан кейінгі) білім және картограф мамандығы бойынша жұмыс өтілі кемінде бір жыл, магистр үшін жұмыс өтіліне талап қойылмайды; </w:t>
      </w:r>
    </w:p>
    <w:bookmarkEnd w:id="1949"/>
    <w:bookmarkStart w:name="z1965" w:id="1950"/>
    <w:p>
      <w:pPr>
        <w:spacing w:after="0"/>
        <w:ind w:left="0"/>
        <w:jc w:val="both"/>
      </w:pPr>
      <w:r>
        <w:rPr>
          <w:rFonts w:ascii="Times New Roman"/>
          <w:b w:val="false"/>
          <w:i w:val="false"/>
          <w:color w:val="000000"/>
          <w:sz w:val="28"/>
        </w:rPr>
        <w:t>
      санаты жоқ: кадрларды даярлаудың тиісті бағыты бойынша жоғары (немесе жоғары оқу орнынан кейінгі) білім, жұмыс өтіліне талап қойылмайды.</w:t>
      </w:r>
    </w:p>
    <w:bookmarkEnd w:id="1950"/>
    <w:bookmarkStart w:name="z1966" w:id="1951"/>
    <w:p>
      <w:pPr>
        <w:spacing w:after="0"/>
        <w:ind w:left="0"/>
        <w:jc w:val="left"/>
      </w:pPr>
      <w:r>
        <w:rPr>
          <w:rFonts w:ascii="Times New Roman"/>
          <w:b/>
          <w:i w:val="false"/>
          <w:color w:val="000000"/>
        </w:rPr>
        <w:t xml:space="preserve"> 4-бөлімше. Балық ресурстарын өсімін молайту жөніндегі ұйым</w:t>
      </w:r>
    </w:p>
    <w:bookmarkEnd w:id="1951"/>
    <w:bookmarkStart w:name="z1967" w:id="1952"/>
    <w:p>
      <w:pPr>
        <w:spacing w:after="0"/>
        <w:ind w:left="0"/>
        <w:jc w:val="left"/>
      </w:pPr>
      <w:r>
        <w:rPr>
          <w:rFonts w:ascii="Times New Roman"/>
          <w:b/>
          <w:i w:val="false"/>
          <w:color w:val="000000"/>
        </w:rPr>
        <w:t xml:space="preserve"> 1-тарау. Басшылардың лауазымдары</w:t>
      </w:r>
    </w:p>
    <w:bookmarkEnd w:id="1952"/>
    <w:bookmarkStart w:name="z1968" w:id="1953"/>
    <w:p>
      <w:pPr>
        <w:spacing w:after="0"/>
        <w:ind w:left="0"/>
        <w:jc w:val="left"/>
      </w:pPr>
      <w:r>
        <w:rPr>
          <w:rFonts w:ascii="Times New Roman"/>
          <w:b/>
          <w:i w:val="false"/>
          <w:color w:val="000000"/>
        </w:rPr>
        <w:t xml:space="preserve"> 1-параграф. Директор</w:t>
      </w:r>
    </w:p>
    <w:bookmarkEnd w:id="1953"/>
    <w:bookmarkStart w:name="z1969" w:id="1954"/>
    <w:p>
      <w:pPr>
        <w:spacing w:after="0"/>
        <w:ind w:left="0"/>
        <w:jc w:val="both"/>
      </w:pPr>
      <w:r>
        <w:rPr>
          <w:rFonts w:ascii="Times New Roman"/>
          <w:b w:val="false"/>
          <w:i w:val="false"/>
          <w:color w:val="000000"/>
          <w:sz w:val="28"/>
        </w:rPr>
        <w:t>
      234. Лауазымдық міндеттері:</w:t>
      </w:r>
    </w:p>
    <w:bookmarkEnd w:id="1954"/>
    <w:bookmarkStart w:name="z1970" w:id="1955"/>
    <w:p>
      <w:pPr>
        <w:spacing w:after="0"/>
        <w:ind w:left="0"/>
        <w:jc w:val="both"/>
      </w:pPr>
      <w:r>
        <w:rPr>
          <w:rFonts w:ascii="Times New Roman"/>
          <w:b w:val="false"/>
          <w:i w:val="false"/>
          <w:color w:val="000000"/>
          <w:sz w:val="28"/>
        </w:rPr>
        <w:t>
      Кәсіпорынның қаржылық-экономикалық қызметінің қолданыстағы заңнамаларына сәйкесбасқарады;</w:t>
      </w:r>
    </w:p>
    <w:bookmarkEnd w:id="1955"/>
    <w:bookmarkStart w:name="z1971" w:id="1956"/>
    <w:p>
      <w:pPr>
        <w:spacing w:after="0"/>
        <w:ind w:left="0"/>
        <w:jc w:val="both"/>
      </w:pPr>
      <w:r>
        <w:rPr>
          <w:rFonts w:ascii="Times New Roman"/>
          <w:b w:val="false"/>
          <w:i w:val="false"/>
          <w:color w:val="000000"/>
          <w:sz w:val="28"/>
        </w:rPr>
        <w:t>
      шешім қабылдайды, ұйым меншігінің мақсатқа сай тиімді пайдаланылуы және сақталуын қамтамасыз етеді;</w:t>
      </w:r>
    </w:p>
    <w:bookmarkEnd w:id="1956"/>
    <w:bookmarkStart w:name="z1972" w:id="1957"/>
    <w:p>
      <w:pPr>
        <w:spacing w:after="0"/>
        <w:ind w:left="0"/>
        <w:jc w:val="both"/>
      </w:pPr>
      <w:r>
        <w:rPr>
          <w:rFonts w:ascii="Times New Roman"/>
          <w:b w:val="false"/>
          <w:i w:val="false"/>
          <w:color w:val="000000"/>
          <w:sz w:val="28"/>
        </w:rPr>
        <w:t>
      тауарлық балық және балық өсіру материалдарын өндіру бойынша жылдық және келешекке жоспарлар жасақтауға қатысады, оның орындалужұмыстарын ұйымдастырады;</w:t>
      </w:r>
    </w:p>
    <w:bookmarkEnd w:id="1957"/>
    <w:bookmarkStart w:name="z1973" w:id="1958"/>
    <w:p>
      <w:pPr>
        <w:spacing w:after="0"/>
        <w:ind w:left="0"/>
        <w:jc w:val="both"/>
      </w:pPr>
      <w:r>
        <w:rPr>
          <w:rFonts w:ascii="Times New Roman"/>
          <w:b w:val="false"/>
          <w:i w:val="false"/>
          <w:color w:val="000000"/>
          <w:sz w:val="28"/>
        </w:rPr>
        <w:t>
      өндірістік-шаруашылық қызметті, жаңа техника мен технологиялардың, еңбекті ұйымдастыру мен басқарудың прогрессивті формаларын, материалдық, қаржылық және еңбек шығынының қолданыстағы ғылыми негізделген нормативтерін пайдалану негізінде ұйымдастырады;</w:t>
      </w:r>
    </w:p>
    <w:bookmarkEnd w:id="1958"/>
    <w:bookmarkStart w:name="z1974" w:id="1959"/>
    <w:p>
      <w:pPr>
        <w:spacing w:after="0"/>
        <w:ind w:left="0"/>
        <w:jc w:val="both"/>
      </w:pPr>
      <w:r>
        <w:rPr>
          <w:rFonts w:ascii="Times New Roman"/>
          <w:b w:val="false"/>
          <w:i w:val="false"/>
          <w:color w:val="000000"/>
          <w:sz w:val="28"/>
        </w:rPr>
        <w:t>
      балық тұқымын көбейтудің белгіленген биотехникалық үдерістерінің сақталуын ұйымдастырады, тоғандық, тауарлық, көлдік балықтар мен балық шабақтарын өсірудің биотехникалық нормативтерін жетілдіру бойынша жұмыстар жүргізеді;</w:t>
      </w:r>
    </w:p>
    <w:bookmarkEnd w:id="1959"/>
    <w:bookmarkStart w:name="z1975" w:id="1960"/>
    <w:p>
      <w:pPr>
        <w:spacing w:after="0"/>
        <w:ind w:left="0"/>
        <w:jc w:val="both"/>
      </w:pPr>
      <w:r>
        <w:rPr>
          <w:rFonts w:ascii="Times New Roman"/>
          <w:b w:val="false"/>
          <w:i w:val="false"/>
          <w:color w:val="000000"/>
          <w:sz w:val="28"/>
        </w:rPr>
        <w:t>
      балық өнімін шығару және балық тұқымын көбейту бойынша эксперименталдық жұмыстарды, тоған жұмыстарының, инкубацияның, механизацияның технологиялық үдерістерін жетілдіру жұмыстарын жүргізуді және басқаруды жүзеге асырады;</w:t>
      </w:r>
    </w:p>
    <w:bookmarkEnd w:id="1960"/>
    <w:bookmarkStart w:name="z1976" w:id="1961"/>
    <w:p>
      <w:pPr>
        <w:spacing w:after="0"/>
        <w:ind w:left="0"/>
        <w:jc w:val="both"/>
      </w:pPr>
      <w:r>
        <w:rPr>
          <w:rFonts w:ascii="Times New Roman"/>
          <w:b w:val="false"/>
          <w:i w:val="false"/>
          <w:color w:val="000000"/>
          <w:sz w:val="28"/>
        </w:rPr>
        <w:t>
      кәсіпорынды білікті мамандармен қамтамасыз ету және олардың кәсіби білімі мен тәжірибесін тиімді пайдалану және дамыту, адам өмірі мен денсаулығына қауіпсіз және жағымды еңбек ету жағдайларын, қоршаған ортаны қорғау туралы заңнама талаптарын сақтау бойынша шаралар қолданады;</w:t>
      </w:r>
    </w:p>
    <w:bookmarkEnd w:id="1961"/>
    <w:bookmarkStart w:name="z1977" w:id="1962"/>
    <w:p>
      <w:pPr>
        <w:spacing w:after="0"/>
        <w:ind w:left="0"/>
        <w:jc w:val="both"/>
      </w:pPr>
      <w:r>
        <w:rPr>
          <w:rFonts w:ascii="Times New Roman"/>
          <w:b w:val="false"/>
          <w:i w:val="false"/>
          <w:color w:val="000000"/>
          <w:sz w:val="28"/>
        </w:rPr>
        <w:t>
      өндіріс және еңбек тәртібінің сақталуын қамтамасыз етеді;</w:t>
      </w:r>
    </w:p>
    <w:bookmarkEnd w:id="1962"/>
    <w:bookmarkStart w:name="z1978" w:id="1963"/>
    <w:p>
      <w:pPr>
        <w:spacing w:after="0"/>
        <w:ind w:left="0"/>
        <w:jc w:val="both"/>
      </w:pPr>
      <w:r>
        <w:rPr>
          <w:rFonts w:ascii="Times New Roman"/>
          <w:b w:val="false"/>
          <w:i w:val="false"/>
          <w:color w:val="000000"/>
          <w:sz w:val="28"/>
        </w:rPr>
        <w:t>
      кәсіпорын қызметі мен оның шаруашылық-экономикалық байланыстарын жүзеге асыруда заңдылықтың сақталуын қамтамасыз етеді;</w:t>
      </w:r>
    </w:p>
    <w:bookmarkEnd w:id="1963"/>
    <w:bookmarkStart w:name="z1979" w:id="1964"/>
    <w:p>
      <w:pPr>
        <w:spacing w:after="0"/>
        <w:ind w:left="0"/>
        <w:jc w:val="both"/>
      </w:pPr>
      <w:r>
        <w:rPr>
          <w:rFonts w:ascii="Times New Roman"/>
          <w:b w:val="false"/>
          <w:i w:val="false"/>
          <w:color w:val="000000"/>
          <w:sz w:val="28"/>
        </w:rPr>
        <w:t xml:space="preserve">
      Қазақстан Республикасыныың Еңбек кодексіне сәйкес, кәсіпорын қызметкерлерін жұмысқа қабылдайды, еңбек келісім-шартын бұзады; Ұйымның меншіктік және мүдделерін сотта, арбитражда, мемлекеттік органдарда және ұйымдарда өкілдік етеді және қорғайды. </w:t>
      </w:r>
    </w:p>
    <w:bookmarkEnd w:id="1964"/>
    <w:bookmarkStart w:name="z1980" w:id="1965"/>
    <w:p>
      <w:pPr>
        <w:spacing w:after="0"/>
        <w:ind w:left="0"/>
        <w:jc w:val="both"/>
      </w:pPr>
      <w:r>
        <w:rPr>
          <w:rFonts w:ascii="Times New Roman"/>
          <w:b w:val="false"/>
          <w:i w:val="false"/>
          <w:color w:val="000000"/>
          <w:sz w:val="28"/>
        </w:rPr>
        <w:t>
      235. Білуге тиіс:</w:t>
      </w:r>
    </w:p>
    <w:bookmarkEnd w:id="1965"/>
    <w:bookmarkStart w:name="z1981" w:id="1966"/>
    <w:p>
      <w:pPr>
        <w:spacing w:after="0"/>
        <w:ind w:left="0"/>
        <w:jc w:val="both"/>
      </w:pPr>
      <w:r>
        <w:rPr>
          <w:rFonts w:ascii="Times New Roman"/>
          <w:b w:val="false"/>
          <w:i w:val="false"/>
          <w:color w:val="000000"/>
          <w:sz w:val="28"/>
        </w:rPr>
        <w:t>
      Конституциясын;</w:t>
      </w:r>
    </w:p>
    <w:bookmarkEnd w:id="1966"/>
    <w:bookmarkStart w:name="z1982" w:id="1967"/>
    <w:p>
      <w:pPr>
        <w:spacing w:after="0"/>
        <w:ind w:left="0"/>
        <w:jc w:val="both"/>
      </w:pPr>
      <w:r>
        <w:rPr>
          <w:rFonts w:ascii="Times New Roman"/>
          <w:b w:val="false"/>
          <w:i w:val="false"/>
          <w:color w:val="000000"/>
          <w:sz w:val="28"/>
        </w:rPr>
        <w:t>
      Орман кодексін;</w:t>
      </w:r>
    </w:p>
    <w:bookmarkEnd w:id="1967"/>
    <w:bookmarkStart w:name="z1983" w:id="1968"/>
    <w:p>
      <w:pPr>
        <w:spacing w:after="0"/>
        <w:ind w:left="0"/>
        <w:jc w:val="both"/>
      </w:pPr>
      <w:r>
        <w:rPr>
          <w:rFonts w:ascii="Times New Roman"/>
          <w:b w:val="false"/>
          <w:i w:val="false"/>
          <w:color w:val="000000"/>
          <w:sz w:val="28"/>
        </w:rPr>
        <w:t>
      Еңбек кодексін;</w:t>
      </w:r>
    </w:p>
    <w:bookmarkEnd w:id="1968"/>
    <w:bookmarkStart w:name="z1984" w:id="1969"/>
    <w:p>
      <w:pPr>
        <w:spacing w:after="0"/>
        <w:ind w:left="0"/>
        <w:jc w:val="both"/>
      </w:pPr>
      <w:r>
        <w:rPr>
          <w:rFonts w:ascii="Times New Roman"/>
          <w:b w:val="false"/>
          <w:i w:val="false"/>
          <w:color w:val="000000"/>
          <w:sz w:val="28"/>
        </w:rPr>
        <w:t>
      Азаматтық кодексін;</w:t>
      </w:r>
    </w:p>
    <w:bookmarkEnd w:id="1969"/>
    <w:bookmarkStart w:name="z1985" w:id="1970"/>
    <w:p>
      <w:pPr>
        <w:spacing w:after="0"/>
        <w:ind w:left="0"/>
        <w:jc w:val="both"/>
      </w:pPr>
      <w:r>
        <w:rPr>
          <w:rFonts w:ascii="Times New Roman"/>
          <w:b w:val="false"/>
          <w:i w:val="false"/>
          <w:color w:val="000000"/>
          <w:sz w:val="28"/>
        </w:rPr>
        <w:t>
      Әкімшілік құқық бұзұшылық туралы кодексін;</w:t>
      </w:r>
    </w:p>
    <w:bookmarkEnd w:id="1970"/>
    <w:bookmarkStart w:name="z1986" w:id="1971"/>
    <w:p>
      <w:pPr>
        <w:spacing w:after="0"/>
        <w:ind w:left="0"/>
        <w:jc w:val="both"/>
      </w:pPr>
      <w:r>
        <w:rPr>
          <w:rFonts w:ascii="Times New Roman"/>
          <w:b w:val="false"/>
          <w:i w:val="false"/>
          <w:color w:val="000000"/>
          <w:sz w:val="28"/>
        </w:rPr>
        <w:t>
      Экологиялық кодексін;</w:t>
      </w:r>
    </w:p>
    <w:bookmarkEnd w:id="1971"/>
    <w:bookmarkStart w:name="z1987" w:id="1972"/>
    <w:p>
      <w:pPr>
        <w:spacing w:after="0"/>
        <w:ind w:left="0"/>
        <w:jc w:val="both"/>
      </w:pPr>
      <w:r>
        <w:rPr>
          <w:rFonts w:ascii="Times New Roman"/>
          <w:b w:val="false"/>
          <w:i w:val="false"/>
          <w:color w:val="000000"/>
          <w:sz w:val="28"/>
        </w:rPr>
        <w:t>
      Су кодексін;</w:t>
      </w:r>
    </w:p>
    <w:bookmarkEnd w:id="1972"/>
    <w:bookmarkStart w:name="z1988" w:id="1973"/>
    <w:p>
      <w:pPr>
        <w:spacing w:after="0"/>
        <w:ind w:left="0"/>
        <w:jc w:val="both"/>
      </w:pPr>
      <w:r>
        <w:rPr>
          <w:rFonts w:ascii="Times New Roman"/>
          <w:b w:val="false"/>
          <w:i w:val="false"/>
          <w:color w:val="000000"/>
          <w:sz w:val="28"/>
        </w:rPr>
        <w:t>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973"/>
    <w:bookmarkStart w:name="z1989" w:id="1974"/>
    <w:p>
      <w:pPr>
        <w:spacing w:after="0"/>
        <w:ind w:left="0"/>
        <w:jc w:val="both"/>
      </w:pPr>
      <w:r>
        <w:rPr>
          <w:rFonts w:ascii="Times New Roman"/>
          <w:b w:val="false"/>
          <w:i w:val="false"/>
          <w:color w:val="000000"/>
          <w:sz w:val="28"/>
        </w:rPr>
        <w:t xml:space="preserve">
      орман шаруашылығы және жануарлар дүниесі саласындағы Қазақстан Республикасының заңнамалық және заңға қосымша нормативтік құқықтық актілері; </w:t>
      </w:r>
    </w:p>
    <w:bookmarkEnd w:id="1974"/>
    <w:bookmarkStart w:name="z1990" w:id="197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1975"/>
    <w:bookmarkStart w:name="z1991" w:id="1976"/>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1976"/>
    <w:bookmarkStart w:name="z1992" w:id="1977"/>
    <w:p>
      <w:pPr>
        <w:spacing w:after="0"/>
        <w:ind w:left="0"/>
        <w:jc w:val="both"/>
      </w:pPr>
      <w:r>
        <w:rPr>
          <w:rFonts w:ascii="Times New Roman"/>
          <w:b w:val="false"/>
          <w:i w:val="false"/>
          <w:color w:val="000000"/>
          <w:sz w:val="28"/>
        </w:rPr>
        <w:t>
      236. Біліктілік талаптар:</w:t>
      </w:r>
    </w:p>
    <w:bookmarkEnd w:id="1977"/>
    <w:bookmarkStart w:name="z1993" w:id="1978"/>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қоршаған орта (экология), бизнес және басқару (экономика), өндірістік және өңдеу салалары (азық-түлік өнімдерінің технологиясы (қолдану салалары бойынша) және мамандығы бойынша жұмыс өтілі немесе сәйкес салалық ұйымда басшылық лауазымдарда бес жылдан кем емес еңбек өтілі.</w:t>
      </w:r>
    </w:p>
    <w:bookmarkEnd w:id="1978"/>
    <w:bookmarkStart w:name="z1994" w:id="1979"/>
    <w:p>
      <w:pPr>
        <w:spacing w:after="0"/>
        <w:ind w:left="0"/>
        <w:jc w:val="left"/>
      </w:pPr>
      <w:r>
        <w:rPr>
          <w:rFonts w:ascii="Times New Roman"/>
          <w:b/>
          <w:i w:val="false"/>
          <w:color w:val="000000"/>
        </w:rPr>
        <w:t xml:space="preserve"> 2- параграф. Директордың орынбасары</w:t>
      </w:r>
    </w:p>
    <w:bookmarkEnd w:id="1979"/>
    <w:bookmarkStart w:name="z1995" w:id="1980"/>
    <w:p>
      <w:pPr>
        <w:spacing w:after="0"/>
        <w:ind w:left="0"/>
        <w:jc w:val="both"/>
      </w:pPr>
      <w:r>
        <w:rPr>
          <w:rFonts w:ascii="Times New Roman"/>
          <w:b w:val="false"/>
          <w:i w:val="false"/>
          <w:color w:val="000000"/>
          <w:sz w:val="28"/>
        </w:rPr>
        <w:t>
      237. Лауазымдық міндеттері:</w:t>
      </w:r>
    </w:p>
    <w:bookmarkEnd w:id="1980"/>
    <w:bookmarkStart w:name="z1996" w:id="1981"/>
    <w:p>
      <w:pPr>
        <w:spacing w:after="0"/>
        <w:ind w:left="0"/>
        <w:jc w:val="both"/>
      </w:pPr>
      <w:r>
        <w:rPr>
          <w:rFonts w:ascii="Times New Roman"/>
          <w:b w:val="false"/>
          <w:i w:val="false"/>
          <w:color w:val="000000"/>
          <w:sz w:val="28"/>
        </w:rPr>
        <w:t>
      өзінің қызметтік міндеттерін кәсіпорын басшысынң жетекшілігімен және бөлімше басшыларымен өз-ара қарым-қатынаста атқарады;</w:t>
      </w:r>
    </w:p>
    <w:bookmarkEnd w:id="1981"/>
    <w:bookmarkStart w:name="z1997" w:id="1982"/>
    <w:p>
      <w:pPr>
        <w:spacing w:after="0"/>
        <w:ind w:left="0"/>
        <w:jc w:val="both"/>
      </w:pPr>
      <w:r>
        <w:rPr>
          <w:rFonts w:ascii="Times New Roman"/>
          <w:b w:val="false"/>
          <w:i w:val="false"/>
          <w:color w:val="000000"/>
          <w:sz w:val="28"/>
        </w:rPr>
        <w:t>
      балық қорының өсімін молайту және мемлекеттік тапсырысты орындау бойынша шараларды жүргізу, сондай-ақ, шаруашылық, еңбек келісім-шарттарын орындау жұмыстарын ұйымдастырады;</w:t>
      </w:r>
    </w:p>
    <w:bookmarkEnd w:id="1982"/>
    <w:bookmarkStart w:name="z1998" w:id="1983"/>
    <w:p>
      <w:pPr>
        <w:spacing w:after="0"/>
        <w:ind w:left="0"/>
        <w:jc w:val="both"/>
      </w:pPr>
      <w:r>
        <w:rPr>
          <w:rFonts w:ascii="Times New Roman"/>
          <w:b w:val="false"/>
          <w:i w:val="false"/>
          <w:color w:val="000000"/>
          <w:sz w:val="28"/>
        </w:rPr>
        <w:t>
      өндірістің техникалық дайындығының қажетті деңгейін және оның үнемі жоғарылауын, өндіріс пен еңбек өнімділігін арттыруды, өндірістік ресурстарды тиімді пайдалануды қамтамасыз етеді;</w:t>
      </w:r>
    </w:p>
    <w:bookmarkEnd w:id="1983"/>
    <w:bookmarkStart w:name="z1999" w:id="1984"/>
    <w:p>
      <w:pPr>
        <w:spacing w:after="0"/>
        <w:ind w:left="0"/>
        <w:jc w:val="both"/>
      </w:pPr>
      <w:r>
        <w:rPr>
          <w:rFonts w:ascii="Times New Roman"/>
          <w:b w:val="false"/>
          <w:i w:val="false"/>
          <w:color w:val="000000"/>
          <w:sz w:val="28"/>
        </w:rPr>
        <w:t>
      тауарлық балық пен балық өсіру материалдарын өндірудің келешекке және жылдық жоспарларын жасақтайды, олардың орындалуын қамтамасыз етеді;</w:t>
      </w:r>
    </w:p>
    <w:bookmarkEnd w:id="1984"/>
    <w:bookmarkStart w:name="z2000" w:id="1985"/>
    <w:p>
      <w:pPr>
        <w:spacing w:after="0"/>
        <w:ind w:left="0"/>
        <w:jc w:val="both"/>
      </w:pPr>
      <w:r>
        <w:rPr>
          <w:rFonts w:ascii="Times New Roman"/>
          <w:b w:val="false"/>
          <w:i w:val="false"/>
          <w:color w:val="000000"/>
          <w:sz w:val="28"/>
        </w:rPr>
        <w:t>
      балық тұқымын көбейтудің, тоғандық, тауарлық, көлдік балық пен балық шабақтарын өсіру әдістерінің биотехникалық нормативтерін жетілдіру бойынша жұмыстарды қамтамасыз етеді;</w:t>
      </w:r>
    </w:p>
    <w:bookmarkEnd w:id="1985"/>
    <w:bookmarkStart w:name="z2001" w:id="1986"/>
    <w:p>
      <w:pPr>
        <w:spacing w:after="0"/>
        <w:ind w:left="0"/>
        <w:jc w:val="both"/>
      </w:pPr>
      <w:r>
        <w:rPr>
          <w:rFonts w:ascii="Times New Roman"/>
          <w:b w:val="false"/>
          <w:i w:val="false"/>
          <w:color w:val="000000"/>
          <w:sz w:val="28"/>
        </w:rPr>
        <w:t>
      шарбақтарда, тоғанда балық өсіру бойынша технологиялық шаралардың (тамақтандыру, бақылау аулауы), экологиялық талаптардың орындалуын қадағалауды қамтамасыз етеді;</w:t>
      </w:r>
    </w:p>
    <w:bookmarkEnd w:id="1986"/>
    <w:bookmarkStart w:name="z2002" w:id="1987"/>
    <w:p>
      <w:pPr>
        <w:spacing w:after="0"/>
        <w:ind w:left="0"/>
        <w:jc w:val="both"/>
      </w:pPr>
      <w:r>
        <w:rPr>
          <w:rFonts w:ascii="Times New Roman"/>
          <w:b w:val="false"/>
          <w:i w:val="false"/>
          <w:color w:val="000000"/>
          <w:sz w:val="28"/>
        </w:rPr>
        <w:t>
      еңбекті қорғау және қауіпсіздік техникасы бойынша нормалар мен ережелердің сақталуын қамтамасыз етеді;</w:t>
      </w:r>
    </w:p>
    <w:bookmarkEnd w:id="1987"/>
    <w:bookmarkStart w:name="z2003" w:id="1988"/>
    <w:p>
      <w:pPr>
        <w:spacing w:after="0"/>
        <w:ind w:left="0"/>
        <w:jc w:val="both"/>
      </w:pPr>
      <w:r>
        <w:rPr>
          <w:rFonts w:ascii="Times New Roman"/>
          <w:b w:val="false"/>
          <w:i w:val="false"/>
          <w:color w:val="000000"/>
          <w:sz w:val="28"/>
        </w:rPr>
        <w:t>
      өз құзіреті шегінде, сотта, арбитражда, мемлекеттік органдар мен ұйымдарда ұйымның меншіктік және мүдделеріне өкілдік етеді;</w:t>
      </w:r>
    </w:p>
    <w:bookmarkEnd w:id="1988"/>
    <w:bookmarkStart w:name="z2004" w:id="1989"/>
    <w:p>
      <w:pPr>
        <w:spacing w:after="0"/>
        <w:ind w:left="0"/>
        <w:jc w:val="both"/>
      </w:pPr>
      <w:r>
        <w:rPr>
          <w:rFonts w:ascii="Times New Roman"/>
          <w:b w:val="false"/>
          <w:i w:val="false"/>
          <w:color w:val="000000"/>
          <w:sz w:val="28"/>
        </w:rPr>
        <w:t>
      барлық құрылымдық бөлімшелердің жұмыстарын ұйымдастырады, қаржылық-шаруашылық қызметінің жоспарының белгіленген сапалық және сандық көрсеткіштерге сәйкес орындалуын қамтамасыз етеді;</w:t>
      </w:r>
    </w:p>
    <w:bookmarkEnd w:id="1989"/>
    <w:bookmarkStart w:name="z2005" w:id="1990"/>
    <w:p>
      <w:pPr>
        <w:spacing w:after="0"/>
        <w:ind w:left="0"/>
        <w:jc w:val="both"/>
      </w:pPr>
      <w:r>
        <w:rPr>
          <w:rFonts w:ascii="Times New Roman"/>
          <w:b w:val="false"/>
          <w:i w:val="false"/>
          <w:color w:val="000000"/>
          <w:sz w:val="28"/>
        </w:rPr>
        <w:t>
      ішкі еңбек тәртібін, қауіпсіздік техникасы және еңбекті қорғалдың, мұрағатты қорғау тәртібінің, өрт қауіпсіздігінің, санитарлы-эпидемиялық ережелерін сақталауын қамтамасыз етеді.</w:t>
      </w:r>
    </w:p>
    <w:bookmarkEnd w:id="1990"/>
    <w:bookmarkStart w:name="z2006" w:id="1991"/>
    <w:p>
      <w:pPr>
        <w:spacing w:after="0"/>
        <w:ind w:left="0"/>
        <w:jc w:val="both"/>
      </w:pPr>
      <w:r>
        <w:rPr>
          <w:rFonts w:ascii="Times New Roman"/>
          <w:b w:val="false"/>
          <w:i w:val="false"/>
          <w:color w:val="000000"/>
          <w:sz w:val="28"/>
        </w:rPr>
        <w:t>
      238. Білуге тиіс:</w:t>
      </w:r>
    </w:p>
    <w:bookmarkEnd w:id="1991"/>
    <w:bookmarkStart w:name="z2007" w:id="1992"/>
    <w:p>
      <w:pPr>
        <w:spacing w:after="0"/>
        <w:ind w:left="0"/>
        <w:jc w:val="both"/>
      </w:pPr>
      <w:r>
        <w:rPr>
          <w:rFonts w:ascii="Times New Roman"/>
          <w:b w:val="false"/>
          <w:i w:val="false"/>
          <w:color w:val="000000"/>
          <w:sz w:val="28"/>
        </w:rPr>
        <w:t>
      Конституциясын;</w:t>
      </w:r>
    </w:p>
    <w:bookmarkEnd w:id="1992"/>
    <w:bookmarkStart w:name="z2008" w:id="1993"/>
    <w:p>
      <w:pPr>
        <w:spacing w:after="0"/>
        <w:ind w:left="0"/>
        <w:jc w:val="both"/>
      </w:pPr>
      <w:r>
        <w:rPr>
          <w:rFonts w:ascii="Times New Roman"/>
          <w:b w:val="false"/>
          <w:i w:val="false"/>
          <w:color w:val="000000"/>
          <w:sz w:val="28"/>
        </w:rPr>
        <w:t>
      Орман кодексін;</w:t>
      </w:r>
    </w:p>
    <w:bookmarkEnd w:id="1993"/>
    <w:bookmarkStart w:name="z2009" w:id="1994"/>
    <w:p>
      <w:pPr>
        <w:spacing w:after="0"/>
        <w:ind w:left="0"/>
        <w:jc w:val="both"/>
      </w:pPr>
      <w:r>
        <w:rPr>
          <w:rFonts w:ascii="Times New Roman"/>
          <w:b w:val="false"/>
          <w:i w:val="false"/>
          <w:color w:val="000000"/>
          <w:sz w:val="28"/>
        </w:rPr>
        <w:t>
      Еңбек кодексін;</w:t>
      </w:r>
    </w:p>
    <w:bookmarkEnd w:id="1994"/>
    <w:bookmarkStart w:name="z2010" w:id="1995"/>
    <w:p>
      <w:pPr>
        <w:spacing w:after="0"/>
        <w:ind w:left="0"/>
        <w:jc w:val="both"/>
      </w:pPr>
      <w:r>
        <w:rPr>
          <w:rFonts w:ascii="Times New Roman"/>
          <w:b w:val="false"/>
          <w:i w:val="false"/>
          <w:color w:val="000000"/>
          <w:sz w:val="28"/>
        </w:rPr>
        <w:t>
      Азаматтық кодексін;</w:t>
      </w:r>
    </w:p>
    <w:bookmarkEnd w:id="1995"/>
    <w:bookmarkStart w:name="z2011" w:id="1996"/>
    <w:p>
      <w:pPr>
        <w:spacing w:after="0"/>
        <w:ind w:left="0"/>
        <w:jc w:val="both"/>
      </w:pPr>
      <w:r>
        <w:rPr>
          <w:rFonts w:ascii="Times New Roman"/>
          <w:b w:val="false"/>
          <w:i w:val="false"/>
          <w:color w:val="000000"/>
          <w:sz w:val="28"/>
        </w:rPr>
        <w:t>
      Әкімшілік құқық бұзұшылық туралы кодексін;</w:t>
      </w:r>
    </w:p>
    <w:bookmarkEnd w:id="1996"/>
    <w:bookmarkStart w:name="z2012" w:id="1997"/>
    <w:p>
      <w:pPr>
        <w:spacing w:after="0"/>
        <w:ind w:left="0"/>
        <w:jc w:val="both"/>
      </w:pPr>
      <w:r>
        <w:rPr>
          <w:rFonts w:ascii="Times New Roman"/>
          <w:b w:val="false"/>
          <w:i w:val="false"/>
          <w:color w:val="000000"/>
          <w:sz w:val="28"/>
        </w:rPr>
        <w:t>
      Экологиялық кодексін;</w:t>
      </w:r>
    </w:p>
    <w:bookmarkEnd w:id="1997"/>
    <w:bookmarkStart w:name="z2013" w:id="1998"/>
    <w:p>
      <w:pPr>
        <w:spacing w:after="0"/>
        <w:ind w:left="0"/>
        <w:jc w:val="both"/>
      </w:pPr>
      <w:r>
        <w:rPr>
          <w:rFonts w:ascii="Times New Roman"/>
          <w:b w:val="false"/>
          <w:i w:val="false"/>
          <w:color w:val="000000"/>
          <w:sz w:val="28"/>
        </w:rPr>
        <w:t>
      Су кодексін;</w:t>
      </w:r>
    </w:p>
    <w:bookmarkEnd w:id="1998"/>
    <w:bookmarkStart w:name="z2014" w:id="1999"/>
    <w:p>
      <w:pPr>
        <w:spacing w:after="0"/>
        <w:ind w:left="0"/>
        <w:jc w:val="both"/>
      </w:pPr>
      <w:r>
        <w:rPr>
          <w:rFonts w:ascii="Times New Roman"/>
          <w:b w:val="false"/>
          <w:i w:val="false"/>
          <w:color w:val="000000"/>
          <w:sz w:val="28"/>
        </w:rPr>
        <w:t>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1999"/>
    <w:bookmarkStart w:name="z2015" w:id="2000"/>
    <w:p>
      <w:pPr>
        <w:spacing w:after="0"/>
        <w:ind w:left="0"/>
        <w:jc w:val="both"/>
      </w:pPr>
      <w:r>
        <w:rPr>
          <w:rFonts w:ascii="Times New Roman"/>
          <w:b w:val="false"/>
          <w:i w:val="false"/>
          <w:color w:val="000000"/>
          <w:sz w:val="28"/>
        </w:rPr>
        <w:t xml:space="preserve">
      орман шаруашылығы және жануарлар дүниесі саласындағы Қазақстан Республикасының заңнамалық және заңға қосымша нормативтік құқықтық актілері; </w:t>
      </w:r>
    </w:p>
    <w:bookmarkEnd w:id="2000"/>
    <w:bookmarkStart w:name="z2016" w:id="200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001"/>
    <w:bookmarkStart w:name="z2017" w:id="2002"/>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002"/>
    <w:bookmarkStart w:name="z2018" w:id="2003"/>
    <w:p>
      <w:pPr>
        <w:spacing w:after="0"/>
        <w:ind w:left="0"/>
        <w:jc w:val="both"/>
      </w:pPr>
      <w:r>
        <w:rPr>
          <w:rFonts w:ascii="Times New Roman"/>
          <w:b w:val="false"/>
          <w:i w:val="false"/>
          <w:color w:val="000000"/>
          <w:sz w:val="28"/>
        </w:rPr>
        <w:t>
      239. Біліктілік талаптары:</w:t>
      </w:r>
    </w:p>
    <w:bookmarkEnd w:id="2003"/>
    <w:bookmarkStart w:name="z2019" w:id="2004"/>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қоршаған орта (экология), бизнес және басқару (экономика), өндірістік және өңдеу салалары (азық-түлік өнімдерінің технологиясы (қолдану салалары бойынша) және мамандығы бойынша кемінде бес жыл жұмыс өтілі немесе ұйымдағы басшылық лауазымдарда бес жылдан кем емес жұмыс өтілі.</w:t>
      </w:r>
    </w:p>
    <w:bookmarkEnd w:id="2004"/>
    <w:bookmarkStart w:name="z2020" w:id="2005"/>
    <w:p>
      <w:pPr>
        <w:spacing w:after="0"/>
        <w:ind w:left="0"/>
        <w:jc w:val="left"/>
      </w:pPr>
      <w:r>
        <w:rPr>
          <w:rFonts w:ascii="Times New Roman"/>
          <w:b/>
          <w:i w:val="false"/>
          <w:color w:val="000000"/>
        </w:rPr>
        <w:t xml:space="preserve"> 3-параграф. Бас балық өсіруші</w:t>
      </w:r>
    </w:p>
    <w:bookmarkEnd w:id="2005"/>
    <w:bookmarkStart w:name="z2021" w:id="2006"/>
    <w:p>
      <w:pPr>
        <w:spacing w:after="0"/>
        <w:ind w:left="0"/>
        <w:jc w:val="both"/>
      </w:pPr>
      <w:r>
        <w:rPr>
          <w:rFonts w:ascii="Times New Roman"/>
          <w:b w:val="false"/>
          <w:i w:val="false"/>
          <w:color w:val="000000"/>
          <w:sz w:val="28"/>
        </w:rPr>
        <w:t>
      240. Лауазымдық міндеттері:</w:t>
      </w:r>
    </w:p>
    <w:bookmarkEnd w:id="2006"/>
    <w:bookmarkStart w:name="z2022" w:id="2007"/>
    <w:p>
      <w:pPr>
        <w:spacing w:after="0"/>
        <w:ind w:left="0"/>
        <w:jc w:val="both"/>
      </w:pPr>
      <w:r>
        <w:rPr>
          <w:rFonts w:ascii="Times New Roman"/>
          <w:b w:val="false"/>
          <w:i w:val="false"/>
          <w:color w:val="000000"/>
          <w:sz w:val="28"/>
        </w:rPr>
        <w:t>
      өзінің лауазымдық міндеттерін кәсіпорын директорының, директор орынбасарының жалпы жетекшілігімен атқарады;</w:t>
      </w:r>
    </w:p>
    <w:bookmarkEnd w:id="2007"/>
    <w:bookmarkStart w:name="z2023" w:id="2008"/>
    <w:p>
      <w:pPr>
        <w:spacing w:after="0"/>
        <w:ind w:left="0"/>
        <w:jc w:val="both"/>
      </w:pPr>
      <w:r>
        <w:rPr>
          <w:rFonts w:ascii="Times New Roman"/>
          <w:b w:val="false"/>
          <w:i w:val="false"/>
          <w:color w:val="000000"/>
          <w:sz w:val="28"/>
        </w:rPr>
        <w:t>
      балық өсіру, балықтарды жерсіндіру мен су қоймаларына балық жіберу бойынша жеке өндірістік учаскелердің, цехтардың жұмыстарын жоспарлауды және ұйымдастыруды іске асырады;</w:t>
      </w:r>
    </w:p>
    <w:bookmarkEnd w:id="2008"/>
    <w:bookmarkStart w:name="z2024" w:id="2009"/>
    <w:p>
      <w:pPr>
        <w:spacing w:after="0"/>
        <w:ind w:left="0"/>
        <w:jc w:val="both"/>
      </w:pPr>
      <w:r>
        <w:rPr>
          <w:rFonts w:ascii="Times New Roman"/>
          <w:b w:val="false"/>
          <w:i w:val="false"/>
          <w:color w:val="000000"/>
          <w:sz w:val="28"/>
        </w:rPr>
        <w:t>
      балық өсіру мен тұқымын көбейту бойынша эксперименталдық жұмыстарды қаматмасыз етеді;</w:t>
      </w:r>
    </w:p>
    <w:bookmarkEnd w:id="2009"/>
    <w:bookmarkStart w:name="z2025" w:id="2010"/>
    <w:p>
      <w:pPr>
        <w:spacing w:after="0"/>
        <w:ind w:left="0"/>
        <w:jc w:val="both"/>
      </w:pPr>
      <w:r>
        <w:rPr>
          <w:rFonts w:ascii="Times New Roman"/>
          <w:b w:val="false"/>
          <w:i w:val="false"/>
          <w:color w:val="000000"/>
          <w:sz w:val="28"/>
        </w:rPr>
        <w:t>
      қолданыстағы технологиялық үрдістерді жетілдіруге және жаңасын жасақтауды қамтамасыз етеді;</w:t>
      </w:r>
    </w:p>
    <w:bookmarkEnd w:id="2010"/>
    <w:bookmarkStart w:name="z2026" w:id="2011"/>
    <w:p>
      <w:pPr>
        <w:spacing w:after="0"/>
        <w:ind w:left="0"/>
        <w:jc w:val="both"/>
      </w:pPr>
      <w:r>
        <w:rPr>
          <w:rFonts w:ascii="Times New Roman"/>
          <w:b w:val="false"/>
          <w:i w:val="false"/>
          <w:color w:val="000000"/>
          <w:sz w:val="28"/>
        </w:rPr>
        <w:t>
      балық қорының өсімін молайту үшін, тоған және көл балықтарын өсіру әдістерін, балық тұқымын көбейту нормативтерін жетілдіру бойынша жұмыстар жүргізеді, оны енгізуді ұйымдастырады;</w:t>
      </w:r>
    </w:p>
    <w:bookmarkEnd w:id="2011"/>
    <w:bookmarkStart w:name="z2027" w:id="2012"/>
    <w:p>
      <w:pPr>
        <w:spacing w:after="0"/>
        <w:ind w:left="0"/>
        <w:jc w:val="both"/>
      </w:pPr>
      <w:r>
        <w:rPr>
          <w:rFonts w:ascii="Times New Roman"/>
          <w:b w:val="false"/>
          <w:i w:val="false"/>
          <w:color w:val="000000"/>
          <w:sz w:val="28"/>
        </w:rPr>
        <w:t>
      ғылым жетістіктерін және озық тәжірибелерді енгізуге ықпал жасайды;</w:t>
      </w:r>
    </w:p>
    <w:bookmarkEnd w:id="2012"/>
    <w:bookmarkStart w:name="z2028" w:id="2013"/>
    <w:p>
      <w:pPr>
        <w:spacing w:after="0"/>
        <w:ind w:left="0"/>
        <w:jc w:val="both"/>
      </w:pPr>
      <w:r>
        <w:rPr>
          <w:rFonts w:ascii="Times New Roman"/>
          <w:b w:val="false"/>
          <w:i w:val="false"/>
          <w:color w:val="000000"/>
          <w:sz w:val="28"/>
        </w:rPr>
        <w:t>
      ағымдағы және ұзақ мерзімді өндірістік жоспарларды жасақтайды;</w:t>
      </w:r>
    </w:p>
    <w:bookmarkEnd w:id="2013"/>
    <w:bookmarkStart w:name="z2029" w:id="2014"/>
    <w:p>
      <w:pPr>
        <w:spacing w:after="0"/>
        <w:ind w:left="0"/>
        <w:jc w:val="both"/>
      </w:pPr>
      <w:r>
        <w:rPr>
          <w:rFonts w:ascii="Times New Roman"/>
          <w:b w:val="false"/>
          <w:i w:val="false"/>
          <w:color w:val="000000"/>
          <w:sz w:val="28"/>
        </w:rPr>
        <w:t>
      балық өсіру мен тұқымын көбейту бойынша өндірістік жоспарлардың орындалуын қадағалайды және оның орындалуы бойынша шаралар қабылдайды;</w:t>
      </w:r>
    </w:p>
    <w:bookmarkEnd w:id="2014"/>
    <w:bookmarkStart w:name="z2030" w:id="2015"/>
    <w:p>
      <w:pPr>
        <w:spacing w:after="0"/>
        <w:ind w:left="0"/>
        <w:jc w:val="both"/>
      </w:pPr>
      <w:r>
        <w:rPr>
          <w:rFonts w:ascii="Times New Roman"/>
          <w:b w:val="false"/>
          <w:i w:val="false"/>
          <w:color w:val="000000"/>
          <w:sz w:val="28"/>
        </w:rPr>
        <w:t>
      балық тұқымын көбейтудің белгіленген биотехникалық үрдісінің сақталуын қадағалайды;</w:t>
      </w:r>
    </w:p>
    <w:bookmarkEnd w:id="2015"/>
    <w:bookmarkStart w:name="z2031" w:id="2016"/>
    <w:p>
      <w:pPr>
        <w:spacing w:after="0"/>
        <w:ind w:left="0"/>
        <w:jc w:val="both"/>
      </w:pPr>
      <w:r>
        <w:rPr>
          <w:rFonts w:ascii="Times New Roman"/>
          <w:b w:val="false"/>
          <w:i w:val="false"/>
          <w:color w:val="000000"/>
          <w:sz w:val="28"/>
        </w:rPr>
        <w:t>
      өндіріс тиімділігін арттыру бойынша шараларды жасақтауға және жүзеге асыруға қатысады;</w:t>
      </w:r>
    </w:p>
    <w:bookmarkEnd w:id="2016"/>
    <w:bookmarkStart w:name="z2032" w:id="2017"/>
    <w:p>
      <w:pPr>
        <w:spacing w:after="0"/>
        <w:ind w:left="0"/>
        <w:jc w:val="both"/>
      </w:pPr>
      <w:r>
        <w:rPr>
          <w:rFonts w:ascii="Times New Roman"/>
          <w:b w:val="false"/>
          <w:i w:val="false"/>
          <w:color w:val="000000"/>
          <w:sz w:val="28"/>
        </w:rPr>
        <w:t>
      балық өсіру нысандарын тұрғызу және қайта жарақтандырдың техниалық-эконимикалық негізлемесі мен жобалық-сметалық құжаттамасын қарайды, қорытынды береді;</w:t>
      </w:r>
    </w:p>
    <w:bookmarkEnd w:id="2017"/>
    <w:bookmarkStart w:name="z2033" w:id="2018"/>
    <w:p>
      <w:pPr>
        <w:spacing w:after="0"/>
        <w:ind w:left="0"/>
        <w:jc w:val="both"/>
      </w:pPr>
      <w:r>
        <w:rPr>
          <w:rFonts w:ascii="Times New Roman"/>
          <w:b w:val="false"/>
          <w:i w:val="false"/>
          <w:color w:val="000000"/>
          <w:sz w:val="28"/>
        </w:rPr>
        <w:t>
      балық тұқымын көбейту үдерісінің барлық сатыдағы балық өсіру өнімдері бойынша есебі мен есептілігін жүргізуді ұйымдастыруды қамтамасыз етеді;</w:t>
      </w:r>
    </w:p>
    <w:bookmarkEnd w:id="2018"/>
    <w:bookmarkStart w:name="z2034" w:id="2019"/>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заңнама талаптарын орындауды қамтамасыз етеді.</w:t>
      </w:r>
    </w:p>
    <w:bookmarkEnd w:id="2019"/>
    <w:bookmarkStart w:name="z2035" w:id="2020"/>
    <w:p>
      <w:pPr>
        <w:spacing w:after="0"/>
        <w:ind w:left="0"/>
        <w:jc w:val="both"/>
      </w:pPr>
      <w:r>
        <w:rPr>
          <w:rFonts w:ascii="Times New Roman"/>
          <w:b w:val="false"/>
          <w:i w:val="false"/>
          <w:color w:val="000000"/>
          <w:sz w:val="28"/>
        </w:rPr>
        <w:t>
      241. Білуге тиіс:</w:t>
      </w:r>
    </w:p>
    <w:bookmarkEnd w:id="2020"/>
    <w:bookmarkStart w:name="z2036" w:id="2021"/>
    <w:p>
      <w:pPr>
        <w:spacing w:after="0"/>
        <w:ind w:left="0"/>
        <w:jc w:val="both"/>
      </w:pPr>
      <w:r>
        <w:rPr>
          <w:rFonts w:ascii="Times New Roman"/>
          <w:b w:val="false"/>
          <w:i w:val="false"/>
          <w:color w:val="000000"/>
          <w:sz w:val="28"/>
        </w:rPr>
        <w:t>
      Конституциясын;</w:t>
      </w:r>
    </w:p>
    <w:bookmarkEnd w:id="2021"/>
    <w:bookmarkStart w:name="z2037" w:id="2022"/>
    <w:p>
      <w:pPr>
        <w:spacing w:after="0"/>
        <w:ind w:left="0"/>
        <w:jc w:val="both"/>
      </w:pPr>
      <w:r>
        <w:rPr>
          <w:rFonts w:ascii="Times New Roman"/>
          <w:b w:val="false"/>
          <w:i w:val="false"/>
          <w:color w:val="000000"/>
          <w:sz w:val="28"/>
        </w:rPr>
        <w:t>
      Орман кодексін;</w:t>
      </w:r>
    </w:p>
    <w:bookmarkEnd w:id="2022"/>
    <w:bookmarkStart w:name="z2038" w:id="2023"/>
    <w:p>
      <w:pPr>
        <w:spacing w:after="0"/>
        <w:ind w:left="0"/>
        <w:jc w:val="both"/>
      </w:pPr>
      <w:r>
        <w:rPr>
          <w:rFonts w:ascii="Times New Roman"/>
          <w:b w:val="false"/>
          <w:i w:val="false"/>
          <w:color w:val="000000"/>
          <w:sz w:val="28"/>
        </w:rPr>
        <w:t>
      Еңбек кодексін;</w:t>
      </w:r>
    </w:p>
    <w:bookmarkEnd w:id="2023"/>
    <w:bookmarkStart w:name="z2039" w:id="2024"/>
    <w:p>
      <w:pPr>
        <w:spacing w:after="0"/>
        <w:ind w:left="0"/>
        <w:jc w:val="both"/>
      </w:pPr>
      <w:r>
        <w:rPr>
          <w:rFonts w:ascii="Times New Roman"/>
          <w:b w:val="false"/>
          <w:i w:val="false"/>
          <w:color w:val="000000"/>
          <w:sz w:val="28"/>
        </w:rPr>
        <w:t>
      Азаматтық кодексін;</w:t>
      </w:r>
    </w:p>
    <w:bookmarkEnd w:id="2024"/>
    <w:bookmarkStart w:name="z2040" w:id="2025"/>
    <w:p>
      <w:pPr>
        <w:spacing w:after="0"/>
        <w:ind w:left="0"/>
        <w:jc w:val="both"/>
      </w:pPr>
      <w:r>
        <w:rPr>
          <w:rFonts w:ascii="Times New Roman"/>
          <w:b w:val="false"/>
          <w:i w:val="false"/>
          <w:color w:val="000000"/>
          <w:sz w:val="28"/>
        </w:rPr>
        <w:t>
      Әкімшілік құқық бұзұшылық туралы кодексін;</w:t>
      </w:r>
    </w:p>
    <w:bookmarkEnd w:id="2025"/>
    <w:bookmarkStart w:name="z2041" w:id="2026"/>
    <w:p>
      <w:pPr>
        <w:spacing w:after="0"/>
        <w:ind w:left="0"/>
        <w:jc w:val="both"/>
      </w:pPr>
      <w:r>
        <w:rPr>
          <w:rFonts w:ascii="Times New Roman"/>
          <w:b w:val="false"/>
          <w:i w:val="false"/>
          <w:color w:val="000000"/>
          <w:sz w:val="28"/>
        </w:rPr>
        <w:t>
      Экологиялық кодексін;</w:t>
      </w:r>
    </w:p>
    <w:bookmarkEnd w:id="2026"/>
    <w:bookmarkStart w:name="z2042" w:id="2027"/>
    <w:p>
      <w:pPr>
        <w:spacing w:after="0"/>
        <w:ind w:left="0"/>
        <w:jc w:val="both"/>
      </w:pPr>
      <w:r>
        <w:rPr>
          <w:rFonts w:ascii="Times New Roman"/>
          <w:b w:val="false"/>
          <w:i w:val="false"/>
          <w:color w:val="000000"/>
          <w:sz w:val="28"/>
        </w:rPr>
        <w:t>
      Су кодексін;</w:t>
      </w:r>
    </w:p>
    <w:bookmarkEnd w:id="2027"/>
    <w:bookmarkStart w:name="z2043" w:id="2028"/>
    <w:p>
      <w:pPr>
        <w:spacing w:after="0"/>
        <w:ind w:left="0"/>
        <w:jc w:val="both"/>
      </w:pPr>
      <w:r>
        <w:rPr>
          <w:rFonts w:ascii="Times New Roman"/>
          <w:b w:val="false"/>
          <w:i w:val="false"/>
          <w:color w:val="000000"/>
          <w:sz w:val="28"/>
        </w:rPr>
        <w:t>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2028"/>
    <w:bookmarkStart w:name="z2044" w:id="2029"/>
    <w:p>
      <w:pPr>
        <w:spacing w:after="0"/>
        <w:ind w:left="0"/>
        <w:jc w:val="both"/>
      </w:pPr>
      <w:r>
        <w:rPr>
          <w:rFonts w:ascii="Times New Roman"/>
          <w:b w:val="false"/>
          <w:i w:val="false"/>
          <w:color w:val="000000"/>
          <w:sz w:val="28"/>
        </w:rPr>
        <w:t xml:space="preserve">
      орман шаруашылығы және жануарлар дүниесі саласындағы Қазақстан Республикасының заңнамалық және заңға қосымша нормативтік құқықтық актілері; </w:t>
      </w:r>
    </w:p>
    <w:bookmarkEnd w:id="2029"/>
    <w:bookmarkStart w:name="z2045" w:id="203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030"/>
    <w:bookmarkStart w:name="z2046" w:id="2031"/>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031"/>
    <w:bookmarkStart w:name="z2047" w:id="2032"/>
    <w:p>
      <w:pPr>
        <w:spacing w:after="0"/>
        <w:ind w:left="0"/>
        <w:jc w:val="both"/>
      </w:pPr>
      <w:r>
        <w:rPr>
          <w:rFonts w:ascii="Times New Roman"/>
          <w:b w:val="false"/>
          <w:i w:val="false"/>
          <w:color w:val="000000"/>
          <w:sz w:val="28"/>
        </w:rPr>
        <w:t>
      242. Біліктілік талаптары:</w:t>
      </w:r>
    </w:p>
    <w:bookmarkEnd w:id="2032"/>
    <w:bookmarkStart w:name="z2048" w:id="2033"/>
    <w:p>
      <w:pPr>
        <w:spacing w:after="0"/>
        <w:ind w:left="0"/>
        <w:jc w:val="both"/>
      </w:pPr>
      <w:r>
        <w:rPr>
          <w:rFonts w:ascii="Times New Roman"/>
          <w:b w:val="false"/>
          <w:i w:val="false"/>
          <w:color w:val="000000"/>
          <w:sz w:val="28"/>
        </w:rPr>
        <w:t>
      біліктілігі жоғарғы деңгейлі маман:</w:t>
      </w:r>
    </w:p>
    <w:bookmarkEnd w:id="2033"/>
    <w:bookmarkStart w:name="z2049" w:id="2034"/>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өндірістік және өңдеу салалары (азық-түлік өнімдерінің технологиясы (қолдану салалары бойынша) және мамандығы бойынша бес жылдан кем емес жұмыс өтілі. </w:t>
      </w:r>
    </w:p>
    <w:bookmarkEnd w:id="2034"/>
    <w:bookmarkStart w:name="z2050" w:id="2035"/>
    <w:p>
      <w:pPr>
        <w:spacing w:after="0"/>
        <w:ind w:left="0"/>
        <w:jc w:val="left"/>
      </w:pPr>
      <w:r>
        <w:rPr>
          <w:rFonts w:ascii="Times New Roman"/>
          <w:b/>
          <w:i w:val="false"/>
          <w:color w:val="000000"/>
        </w:rPr>
        <w:t xml:space="preserve"> 4- параграф. Өндірістік цехтың меңгерушісі</w:t>
      </w:r>
    </w:p>
    <w:bookmarkEnd w:id="2035"/>
    <w:bookmarkStart w:name="z2051" w:id="2036"/>
    <w:p>
      <w:pPr>
        <w:spacing w:after="0"/>
        <w:ind w:left="0"/>
        <w:jc w:val="both"/>
      </w:pPr>
      <w:r>
        <w:rPr>
          <w:rFonts w:ascii="Times New Roman"/>
          <w:b w:val="false"/>
          <w:i w:val="false"/>
          <w:color w:val="000000"/>
          <w:sz w:val="28"/>
        </w:rPr>
        <w:t>
      243. Лауазымдық міндеттері:</w:t>
      </w:r>
    </w:p>
    <w:bookmarkEnd w:id="2036"/>
    <w:bookmarkStart w:name="z2052" w:id="2037"/>
    <w:p>
      <w:pPr>
        <w:spacing w:after="0"/>
        <w:ind w:left="0"/>
        <w:jc w:val="both"/>
      </w:pPr>
      <w:r>
        <w:rPr>
          <w:rFonts w:ascii="Times New Roman"/>
          <w:b w:val="false"/>
          <w:i w:val="false"/>
          <w:color w:val="000000"/>
          <w:sz w:val="28"/>
        </w:rPr>
        <w:t>
      өзінің лауазымдық міндеттерін кәсіпорын директорының, директор орынбасарының, бас балық өсірушінің және бас инженердің жалпы жетекшілігімен атқараруды қамтамасыз етеді;</w:t>
      </w:r>
    </w:p>
    <w:bookmarkEnd w:id="2037"/>
    <w:bookmarkStart w:name="z2053" w:id="2038"/>
    <w:p>
      <w:pPr>
        <w:spacing w:after="0"/>
        <w:ind w:left="0"/>
        <w:jc w:val="both"/>
      </w:pPr>
      <w:r>
        <w:rPr>
          <w:rFonts w:ascii="Times New Roman"/>
          <w:b w:val="false"/>
          <w:i w:val="false"/>
          <w:color w:val="000000"/>
          <w:sz w:val="28"/>
        </w:rPr>
        <w:t>
      өндірістік цехтың өндіргіш балықтарды уақытша және ұзақ мерзімде ұстау, дернәсілдерді жетілдіру және инкубациялық учаскелерінің өндірістік қызметін қамтамасыз етеді;</w:t>
      </w:r>
    </w:p>
    <w:bookmarkEnd w:id="2038"/>
    <w:bookmarkStart w:name="z2054" w:id="2039"/>
    <w:p>
      <w:pPr>
        <w:spacing w:after="0"/>
        <w:ind w:left="0"/>
        <w:jc w:val="both"/>
      </w:pPr>
      <w:r>
        <w:rPr>
          <w:rFonts w:ascii="Times New Roman"/>
          <w:b w:val="false"/>
          <w:i w:val="false"/>
          <w:color w:val="000000"/>
          <w:sz w:val="28"/>
        </w:rPr>
        <w:t>
      өндірістік жоспарлар мен тапсырмаларды сапалы және өз уақытында жасақтап, оны орындаушыларға жеткізеді, орындалуын қадағалайды;</w:t>
      </w:r>
    </w:p>
    <w:bookmarkEnd w:id="2039"/>
    <w:bookmarkStart w:name="z2055" w:id="2040"/>
    <w:p>
      <w:pPr>
        <w:spacing w:after="0"/>
        <w:ind w:left="0"/>
        <w:jc w:val="both"/>
      </w:pPr>
      <w:r>
        <w:rPr>
          <w:rFonts w:ascii="Times New Roman"/>
          <w:b w:val="false"/>
          <w:i w:val="false"/>
          <w:color w:val="000000"/>
          <w:sz w:val="28"/>
        </w:rPr>
        <w:t>
      өндіргіш балықтарды қабылдауды және оларды сақтауды қадағалайды;</w:t>
      </w:r>
    </w:p>
    <w:bookmarkEnd w:id="2040"/>
    <w:bookmarkStart w:name="z2056" w:id="2041"/>
    <w:p>
      <w:pPr>
        <w:spacing w:after="0"/>
        <w:ind w:left="0"/>
        <w:jc w:val="both"/>
      </w:pPr>
      <w:r>
        <w:rPr>
          <w:rFonts w:ascii="Times New Roman"/>
          <w:b w:val="false"/>
          <w:i w:val="false"/>
          <w:color w:val="000000"/>
          <w:sz w:val="28"/>
        </w:rPr>
        <w:t>
      өндірістік цехтың үздіксіз жұмысын қамтамасыз етеді;</w:t>
      </w:r>
    </w:p>
    <w:bookmarkEnd w:id="2041"/>
    <w:bookmarkStart w:name="z2057" w:id="2042"/>
    <w:p>
      <w:pPr>
        <w:spacing w:after="0"/>
        <w:ind w:left="0"/>
        <w:jc w:val="both"/>
      </w:pPr>
      <w:r>
        <w:rPr>
          <w:rFonts w:ascii="Times New Roman"/>
          <w:b w:val="false"/>
          <w:i w:val="false"/>
          <w:color w:val="000000"/>
          <w:sz w:val="28"/>
        </w:rPr>
        <w:t>
      жұмыс бөлмелерінің, жабдықтардың, механизмдердің және құралдардың техникалық дұрыс пайдаланылуын, кестеге сай уақытымен профилактикалық жөндеу жүргізуді қамтамасыз етеді;</w:t>
      </w:r>
    </w:p>
    <w:bookmarkEnd w:id="2042"/>
    <w:bookmarkStart w:name="z2058" w:id="2043"/>
    <w:p>
      <w:pPr>
        <w:spacing w:after="0"/>
        <w:ind w:left="0"/>
        <w:jc w:val="both"/>
      </w:pPr>
      <w:r>
        <w:rPr>
          <w:rFonts w:ascii="Times New Roman"/>
          <w:b w:val="false"/>
          <w:i w:val="false"/>
          <w:color w:val="000000"/>
          <w:sz w:val="28"/>
        </w:rPr>
        <w:t>
      өндірістік цех қызметкерлерін материалдармен және құралдармен қамтамасыз етеді;</w:t>
      </w:r>
    </w:p>
    <w:bookmarkEnd w:id="2043"/>
    <w:bookmarkStart w:name="z2059" w:id="2044"/>
    <w:p>
      <w:pPr>
        <w:spacing w:after="0"/>
        <w:ind w:left="0"/>
        <w:jc w:val="both"/>
      </w:pPr>
      <w:r>
        <w:rPr>
          <w:rFonts w:ascii="Times New Roman"/>
          <w:b w:val="false"/>
          <w:i w:val="false"/>
          <w:color w:val="000000"/>
          <w:sz w:val="28"/>
        </w:rPr>
        <w:t>
      қызметкерлердің цехтағы өндірістік және еңбек тәртібін сақтауын, ішкі еңбек тәртібі ережелері мен өздерінің міндеттерінің орындалуын қамтамасыз етеді;</w:t>
      </w:r>
    </w:p>
    <w:bookmarkEnd w:id="2044"/>
    <w:bookmarkStart w:name="z2060" w:id="2045"/>
    <w:p>
      <w:pPr>
        <w:spacing w:after="0"/>
        <w:ind w:left="0"/>
        <w:jc w:val="both"/>
      </w:pPr>
      <w:r>
        <w:rPr>
          <w:rFonts w:ascii="Times New Roman"/>
          <w:b w:val="false"/>
          <w:i w:val="false"/>
          <w:color w:val="000000"/>
          <w:sz w:val="28"/>
        </w:rPr>
        <w:t>
      өндірістік цехтың жұмысын бағыттайды, қарауындағы қызметкерлердің жауапкершілігін, міндеттері мен құзырларын, олардың лауазымдары мен жұмыс нұсқамасына сәйкес анықтайды;</w:t>
      </w:r>
    </w:p>
    <w:bookmarkEnd w:id="2045"/>
    <w:bookmarkStart w:name="z2061" w:id="2046"/>
    <w:p>
      <w:pPr>
        <w:spacing w:after="0"/>
        <w:ind w:left="0"/>
        <w:jc w:val="both"/>
      </w:pPr>
      <w:r>
        <w:rPr>
          <w:rFonts w:ascii="Times New Roman"/>
          <w:b w:val="false"/>
          <w:i w:val="false"/>
          <w:color w:val="000000"/>
          <w:sz w:val="28"/>
        </w:rPr>
        <w:t>
      бас балық өсірушінің өндірістік тапсырмаларын өз уақытында және бұлжытпай орындайды;</w:t>
      </w:r>
    </w:p>
    <w:bookmarkEnd w:id="2046"/>
    <w:bookmarkStart w:name="z2062" w:id="2047"/>
    <w:p>
      <w:pPr>
        <w:spacing w:after="0"/>
        <w:ind w:left="0"/>
        <w:jc w:val="both"/>
      </w:pPr>
      <w:r>
        <w:rPr>
          <w:rFonts w:ascii="Times New Roman"/>
          <w:b w:val="false"/>
          <w:i w:val="false"/>
          <w:color w:val="000000"/>
          <w:sz w:val="28"/>
        </w:rPr>
        <w:t>
      алдын алу және түзетуші қимылдарды талап ететін кез-келген мәселелерге қатысты қабылдануы қажет шараларды анықтайды;</w:t>
      </w:r>
    </w:p>
    <w:bookmarkEnd w:id="2047"/>
    <w:bookmarkStart w:name="z2063" w:id="2048"/>
    <w:p>
      <w:pPr>
        <w:spacing w:after="0"/>
        <w:ind w:left="0"/>
        <w:jc w:val="both"/>
      </w:pPr>
      <w:r>
        <w:rPr>
          <w:rFonts w:ascii="Times New Roman"/>
          <w:b w:val="false"/>
          <w:i w:val="false"/>
          <w:color w:val="000000"/>
          <w:sz w:val="28"/>
        </w:rPr>
        <w:t>
      балық тұқымын көбейтудің белгіленген биотехникалық үрдісінің сақталуын қадағалайды;</w:t>
      </w:r>
    </w:p>
    <w:bookmarkEnd w:id="2048"/>
    <w:bookmarkStart w:name="z2064" w:id="2049"/>
    <w:p>
      <w:pPr>
        <w:spacing w:after="0"/>
        <w:ind w:left="0"/>
        <w:jc w:val="both"/>
      </w:pPr>
      <w:r>
        <w:rPr>
          <w:rFonts w:ascii="Times New Roman"/>
          <w:b w:val="false"/>
          <w:i w:val="false"/>
          <w:color w:val="000000"/>
          <w:sz w:val="28"/>
        </w:rPr>
        <w:t xml:space="preserve">
      уылдырықтың инкубациялану үрдісін, емдік-профилактикалық өңдеуді, инкубациялық аппараттардағы салу және алу үрдістерін, ондағы су температурасын реттеуді қадағалайды, </w:t>
      </w:r>
    </w:p>
    <w:bookmarkEnd w:id="2049"/>
    <w:bookmarkStart w:name="z2065" w:id="2050"/>
    <w:p>
      <w:pPr>
        <w:spacing w:after="0"/>
        <w:ind w:left="0"/>
        <w:jc w:val="both"/>
      </w:pPr>
      <w:r>
        <w:rPr>
          <w:rFonts w:ascii="Times New Roman"/>
          <w:b w:val="false"/>
          <w:i w:val="false"/>
          <w:color w:val="000000"/>
          <w:sz w:val="28"/>
        </w:rPr>
        <w:t>
      цехтың төтенше жағдайлар уақытында жұмыс істеуін қамту бойынша шаралардың орындалуын ұйымдастырады;</w:t>
      </w:r>
    </w:p>
    <w:bookmarkEnd w:id="2050"/>
    <w:bookmarkStart w:name="z2066" w:id="2051"/>
    <w:p>
      <w:pPr>
        <w:spacing w:after="0"/>
        <w:ind w:left="0"/>
        <w:jc w:val="both"/>
      </w:pPr>
      <w:r>
        <w:rPr>
          <w:rFonts w:ascii="Times New Roman"/>
          <w:b w:val="false"/>
          <w:i w:val="false"/>
          <w:color w:val="000000"/>
          <w:sz w:val="28"/>
        </w:rPr>
        <w:t xml:space="preserve">
      жылыту, желдету және өндірістік бөлмелердің микроклиматына әсер ететін жүйелер мен қондырғылардың тиімді жұмысын, сондай-ақ, бөлмелер мен жұмыс орындарын қолданыстағы нормаларға сәйкес жарықтандыруды қамтамасыз етеді; </w:t>
      </w:r>
    </w:p>
    <w:bookmarkEnd w:id="2051"/>
    <w:bookmarkStart w:name="z2067" w:id="2052"/>
    <w:p>
      <w:pPr>
        <w:spacing w:after="0"/>
        <w:ind w:left="0"/>
        <w:jc w:val="both"/>
      </w:pPr>
      <w:r>
        <w:rPr>
          <w:rFonts w:ascii="Times New Roman"/>
          <w:b w:val="false"/>
          <w:i w:val="false"/>
          <w:color w:val="000000"/>
          <w:sz w:val="28"/>
        </w:rPr>
        <w:t>
      қосалқы материалдар және жабдықтармен қамтамасыз етуге және алмастыруға өз уақытында сұраныстар жасайды.</w:t>
      </w:r>
    </w:p>
    <w:bookmarkEnd w:id="2052"/>
    <w:bookmarkStart w:name="z2068" w:id="2053"/>
    <w:p>
      <w:pPr>
        <w:spacing w:after="0"/>
        <w:ind w:left="0"/>
        <w:jc w:val="both"/>
      </w:pPr>
      <w:r>
        <w:rPr>
          <w:rFonts w:ascii="Times New Roman"/>
          <w:b w:val="false"/>
          <w:i w:val="false"/>
          <w:color w:val="000000"/>
          <w:sz w:val="28"/>
        </w:rPr>
        <w:t>
      244. Білуге тиіс:</w:t>
      </w:r>
    </w:p>
    <w:bookmarkEnd w:id="2053"/>
    <w:bookmarkStart w:name="z2069" w:id="2054"/>
    <w:p>
      <w:pPr>
        <w:spacing w:after="0"/>
        <w:ind w:left="0"/>
        <w:jc w:val="both"/>
      </w:pPr>
      <w:r>
        <w:rPr>
          <w:rFonts w:ascii="Times New Roman"/>
          <w:b w:val="false"/>
          <w:i w:val="false"/>
          <w:color w:val="000000"/>
          <w:sz w:val="28"/>
        </w:rPr>
        <w:t>
      Конституциясын;</w:t>
      </w:r>
    </w:p>
    <w:bookmarkEnd w:id="2054"/>
    <w:bookmarkStart w:name="z2070" w:id="2055"/>
    <w:p>
      <w:pPr>
        <w:spacing w:after="0"/>
        <w:ind w:left="0"/>
        <w:jc w:val="both"/>
      </w:pPr>
      <w:r>
        <w:rPr>
          <w:rFonts w:ascii="Times New Roman"/>
          <w:b w:val="false"/>
          <w:i w:val="false"/>
          <w:color w:val="000000"/>
          <w:sz w:val="28"/>
        </w:rPr>
        <w:t>
      Орман кодексін;</w:t>
      </w:r>
    </w:p>
    <w:bookmarkEnd w:id="2055"/>
    <w:bookmarkStart w:name="z2071" w:id="2056"/>
    <w:p>
      <w:pPr>
        <w:spacing w:after="0"/>
        <w:ind w:left="0"/>
        <w:jc w:val="both"/>
      </w:pPr>
      <w:r>
        <w:rPr>
          <w:rFonts w:ascii="Times New Roman"/>
          <w:b w:val="false"/>
          <w:i w:val="false"/>
          <w:color w:val="000000"/>
          <w:sz w:val="28"/>
        </w:rPr>
        <w:t>
      Еңбек кодексін;</w:t>
      </w:r>
    </w:p>
    <w:bookmarkEnd w:id="2056"/>
    <w:bookmarkStart w:name="z2072" w:id="2057"/>
    <w:p>
      <w:pPr>
        <w:spacing w:after="0"/>
        <w:ind w:left="0"/>
        <w:jc w:val="both"/>
      </w:pPr>
      <w:r>
        <w:rPr>
          <w:rFonts w:ascii="Times New Roman"/>
          <w:b w:val="false"/>
          <w:i w:val="false"/>
          <w:color w:val="000000"/>
          <w:sz w:val="28"/>
        </w:rPr>
        <w:t>
      Азаматтық кодексін;</w:t>
      </w:r>
    </w:p>
    <w:bookmarkEnd w:id="2057"/>
    <w:bookmarkStart w:name="z2073" w:id="2058"/>
    <w:p>
      <w:pPr>
        <w:spacing w:after="0"/>
        <w:ind w:left="0"/>
        <w:jc w:val="both"/>
      </w:pPr>
      <w:r>
        <w:rPr>
          <w:rFonts w:ascii="Times New Roman"/>
          <w:b w:val="false"/>
          <w:i w:val="false"/>
          <w:color w:val="000000"/>
          <w:sz w:val="28"/>
        </w:rPr>
        <w:t>
      Әкімшілік құқық бұзұшылық туралы кодексін;</w:t>
      </w:r>
    </w:p>
    <w:bookmarkEnd w:id="2058"/>
    <w:bookmarkStart w:name="z2074" w:id="2059"/>
    <w:p>
      <w:pPr>
        <w:spacing w:after="0"/>
        <w:ind w:left="0"/>
        <w:jc w:val="both"/>
      </w:pPr>
      <w:r>
        <w:rPr>
          <w:rFonts w:ascii="Times New Roman"/>
          <w:b w:val="false"/>
          <w:i w:val="false"/>
          <w:color w:val="000000"/>
          <w:sz w:val="28"/>
        </w:rPr>
        <w:t>
      Экологиялық кодексін;</w:t>
      </w:r>
    </w:p>
    <w:bookmarkEnd w:id="2059"/>
    <w:bookmarkStart w:name="z2075" w:id="2060"/>
    <w:p>
      <w:pPr>
        <w:spacing w:after="0"/>
        <w:ind w:left="0"/>
        <w:jc w:val="both"/>
      </w:pPr>
      <w:r>
        <w:rPr>
          <w:rFonts w:ascii="Times New Roman"/>
          <w:b w:val="false"/>
          <w:i w:val="false"/>
          <w:color w:val="000000"/>
          <w:sz w:val="28"/>
        </w:rPr>
        <w:t>
      Су кодексін;</w:t>
      </w:r>
    </w:p>
    <w:bookmarkEnd w:id="2060"/>
    <w:bookmarkStart w:name="z2076" w:id="2061"/>
    <w:p>
      <w:pPr>
        <w:spacing w:after="0"/>
        <w:ind w:left="0"/>
        <w:jc w:val="both"/>
      </w:pPr>
      <w:r>
        <w:rPr>
          <w:rFonts w:ascii="Times New Roman"/>
          <w:b w:val="false"/>
          <w:i w:val="false"/>
          <w:color w:val="000000"/>
          <w:sz w:val="28"/>
        </w:rPr>
        <w:t>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2061"/>
    <w:bookmarkStart w:name="z2077" w:id="2062"/>
    <w:p>
      <w:pPr>
        <w:spacing w:after="0"/>
        <w:ind w:left="0"/>
        <w:jc w:val="both"/>
      </w:pPr>
      <w:r>
        <w:rPr>
          <w:rFonts w:ascii="Times New Roman"/>
          <w:b w:val="false"/>
          <w:i w:val="false"/>
          <w:color w:val="000000"/>
          <w:sz w:val="28"/>
        </w:rPr>
        <w:t xml:space="preserve">
      орман шаруашылығы және жануарлар дүниесі саласындағы Қазақстан Республикасының заңнамалық және заңға қосымша нормативтік құқықтық актілері; </w:t>
      </w:r>
    </w:p>
    <w:bookmarkEnd w:id="2062"/>
    <w:bookmarkStart w:name="z2078" w:id="206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063"/>
    <w:bookmarkStart w:name="z2079" w:id="2064"/>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064"/>
    <w:bookmarkStart w:name="z2080" w:id="2065"/>
    <w:p>
      <w:pPr>
        <w:spacing w:after="0"/>
        <w:ind w:left="0"/>
        <w:jc w:val="both"/>
      </w:pPr>
      <w:r>
        <w:rPr>
          <w:rFonts w:ascii="Times New Roman"/>
          <w:b w:val="false"/>
          <w:i w:val="false"/>
          <w:color w:val="000000"/>
          <w:sz w:val="28"/>
        </w:rPr>
        <w:t>
      245. Біліктілік талаптары:</w:t>
      </w:r>
    </w:p>
    <w:bookmarkEnd w:id="2065"/>
    <w:bookmarkStart w:name="z2081" w:id="2066"/>
    <w:p>
      <w:pPr>
        <w:spacing w:after="0"/>
        <w:ind w:left="0"/>
        <w:jc w:val="both"/>
      </w:pPr>
      <w:r>
        <w:rPr>
          <w:rFonts w:ascii="Times New Roman"/>
          <w:b w:val="false"/>
          <w:i w:val="false"/>
          <w:color w:val="000000"/>
          <w:sz w:val="28"/>
        </w:rPr>
        <w:t>
      жоғарғы деңгейлі білікті маман:</w:t>
      </w:r>
    </w:p>
    <w:bookmarkEnd w:id="2066"/>
    <w:bookmarkStart w:name="z2082" w:id="2067"/>
    <w:p>
      <w:pPr>
        <w:spacing w:after="0"/>
        <w:ind w:left="0"/>
        <w:jc w:val="both"/>
      </w:pPr>
      <w:r>
        <w:rPr>
          <w:rFonts w:ascii="Times New Roman"/>
          <w:b w:val="false"/>
          <w:i w:val="false"/>
          <w:color w:val="000000"/>
          <w:sz w:val="28"/>
        </w:rPr>
        <w:t>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өндірістік және өңдеу салалары (азық-түлік өнімдерінің технологиясы (қолдану салалары бойынша) және мамандығы бойынша жұмыс өтілі кемінде бес жыл немесе техникалық және кәсіптік, орта білімнен кейінгі (арнайы орта, кәсіптік орта) білімі: балық шаруашылығы және мамандығы бойынша жұмыс өтілі кемінде үш жыл.</w:t>
      </w:r>
    </w:p>
    <w:bookmarkEnd w:id="2067"/>
    <w:bookmarkStart w:name="z2083" w:id="2068"/>
    <w:p>
      <w:pPr>
        <w:spacing w:after="0"/>
        <w:ind w:left="0"/>
        <w:jc w:val="left"/>
      </w:pPr>
      <w:r>
        <w:rPr>
          <w:rFonts w:ascii="Times New Roman"/>
          <w:b/>
          <w:i w:val="false"/>
          <w:color w:val="000000"/>
        </w:rPr>
        <w:t xml:space="preserve"> 5- параграф. Гидрохимиялық және гидробиологиялық зертхана меңгерушісі</w:t>
      </w:r>
    </w:p>
    <w:bookmarkEnd w:id="2068"/>
    <w:bookmarkStart w:name="z2084" w:id="2069"/>
    <w:p>
      <w:pPr>
        <w:spacing w:after="0"/>
        <w:ind w:left="0"/>
        <w:jc w:val="both"/>
      </w:pPr>
      <w:r>
        <w:rPr>
          <w:rFonts w:ascii="Times New Roman"/>
          <w:b w:val="false"/>
          <w:i w:val="false"/>
          <w:color w:val="000000"/>
          <w:sz w:val="28"/>
        </w:rPr>
        <w:t>
      246. Лауазымдық міндеттері:</w:t>
      </w:r>
    </w:p>
    <w:bookmarkEnd w:id="2069"/>
    <w:bookmarkStart w:name="z2085" w:id="2070"/>
    <w:p>
      <w:pPr>
        <w:spacing w:after="0"/>
        <w:ind w:left="0"/>
        <w:jc w:val="both"/>
      </w:pPr>
      <w:r>
        <w:rPr>
          <w:rFonts w:ascii="Times New Roman"/>
          <w:b w:val="false"/>
          <w:i w:val="false"/>
          <w:color w:val="000000"/>
          <w:sz w:val="28"/>
        </w:rPr>
        <w:t>
      өзінің лауазымдық міндеттерін бас инженердің жалпы жетекшілігімен атқарады;</w:t>
      </w:r>
    </w:p>
    <w:bookmarkEnd w:id="2070"/>
    <w:bookmarkStart w:name="z2086" w:id="2071"/>
    <w:p>
      <w:pPr>
        <w:spacing w:after="0"/>
        <w:ind w:left="0"/>
        <w:jc w:val="both"/>
      </w:pPr>
      <w:r>
        <w:rPr>
          <w:rFonts w:ascii="Times New Roman"/>
          <w:b w:val="false"/>
          <w:i w:val="false"/>
          <w:color w:val="000000"/>
          <w:sz w:val="28"/>
        </w:rPr>
        <w:t>
      гидрохимиялық және гидробиологиялық талдау жасауды ұйымдастырады, қолданыстағы стандарттар мен техникалық талаптарға сәйкестігін зертханалық бақылауды қамтамасыз етеді;</w:t>
      </w:r>
    </w:p>
    <w:bookmarkEnd w:id="2071"/>
    <w:bookmarkStart w:name="z2087" w:id="2072"/>
    <w:p>
      <w:pPr>
        <w:spacing w:after="0"/>
        <w:ind w:left="0"/>
        <w:jc w:val="both"/>
      </w:pPr>
      <w:r>
        <w:rPr>
          <w:rFonts w:ascii="Times New Roman"/>
          <w:b w:val="false"/>
          <w:i w:val="false"/>
          <w:color w:val="000000"/>
          <w:sz w:val="28"/>
        </w:rPr>
        <w:t>
      жаңа зертханалық бақылау әдістерін жасақтап, қолданыстағыларын жетілдіру жұмыстарын басқарып, оны өндіріске енгізуге ықпал етеді;</w:t>
      </w:r>
    </w:p>
    <w:bookmarkEnd w:id="2072"/>
    <w:bookmarkStart w:name="z2088" w:id="2073"/>
    <w:p>
      <w:pPr>
        <w:spacing w:after="0"/>
        <w:ind w:left="0"/>
        <w:jc w:val="both"/>
      </w:pPr>
      <w:r>
        <w:rPr>
          <w:rFonts w:ascii="Times New Roman"/>
          <w:b w:val="false"/>
          <w:i w:val="false"/>
          <w:color w:val="000000"/>
          <w:sz w:val="28"/>
        </w:rPr>
        <w:t>
       жер үсті суларының ластануына бақылау материалдарын жалпыландырып, ақпараттық материалдар дайындайды;</w:t>
      </w:r>
    </w:p>
    <w:bookmarkEnd w:id="2073"/>
    <w:bookmarkStart w:name="z2089" w:id="2074"/>
    <w:p>
      <w:pPr>
        <w:spacing w:after="0"/>
        <w:ind w:left="0"/>
        <w:jc w:val="both"/>
      </w:pPr>
      <w:r>
        <w:rPr>
          <w:rFonts w:ascii="Times New Roman"/>
          <w:b w:val="false"/>
          <w:i w:val="false"/>
          <w:color w:val="000000"/>
          <w:sz w:val="28"/>
        </w:rPr>
        <w:t xml:space="preserve">
      зертханалық жабдықтардың жағдайына, зертхана қызметкерлерінің жұмыс орындарына бақылау жүргізіп, бар кемшіліктерді жою шараларын алады; </w:t>
      </w:r>
    </w:p>
    <w:bookmarkEnd w:id="2074"/>
    <w:bookmarkStart w:name="z2090" w:id="2075"/>
    <w:p>
      <w:pPr>
        <w:spacing w:after="0"/>
        <w:ind w:left="0"/>
        <w:jc w:val="both"/>
      </w:pPr>
      <w:r>
        <w:rPr>
          <w:rFonts w:ascii="Times New Roman"/>
          <w:b w:val="false"/>
          <w:i w:val="false"/>
          <w:color w:val="000000"/>
          <w:sz w:val="28"/>
        </w:rPr>
        <w:t>
      гидрохимиялық және гидробиологиялық зертхананың ағымдағы және жылдық жоспарларын жасақтайды,</w:t>
      </w:r>
    </w:p>
    <w:bookmarkEnd w:id="2075"/>
    <w:bookmarkStart w:name="z2091" w:id="2076"/>
    <w:p>
      <w:pPr>
        <w:spacing w:after="0"/>
        <w:ind w:left="0"/>
        <w:jc w:val="both"/>
      </w:pPr>
      <w:r>
        <w:rPr>
          <w:rFonts w:ascii="Times New Roman"/>
          <w:b w:val="false"/>
          <w:i w:val="false"/>
          <w:color w:val="000000"/>
          <w:sz w:val="28"/>
        </w:rPr>
        <w:t>
      белгіленген құжаттарды жүргізуді ұйымдастырады;</w:t>
      </w:r>
    </w:p>
    <w:bookmarkEnd w:id="2076"/>
    <w:bookmarkStart w:name="z2092" w:id="2077"/>
    <w:p>
      <w:pPr>
        <w:spacing w:after="0"/>
        <w:ind w:left="0"/>
        <w:jc w:val="both"/>
      </w:pPr>
      <w:r>
        <w:rPr>
          <w:rFonts w:ascii="Times New Roman"/>
          <w:b w:val="false"/>
          <w:i w:val="false"/>
          <w:color w:val="000000"/>
          <w:sz w:val="28"/>
        </w:rPr>
        <w:t>
      мамандардың теориялық және іс жүзіндегі білімдерін арттыру бойынша жұмыстарды ұйымдастырады, қызметкерлердің лауазымдық нұсқамаларының, ережелерінің орындалуын және сақталуын қамтамасыз етеді;</w:t>
      </w:r>
    </w:p>
    <w:bookmarkEnd w:id="2077"/>
    <w:bookmarkStart w:name="z2093" w:id="2078"/>
    <w:p>
      <w:pPr>
        <w:spacing w:after="0"/>
        <w:ind w:left="0"/>
        <w:jc w:val="both"/>
      </w:pPr>
      <w:r>
        <w:rPr>
          <w:rFonts w:ascii="Times New Roman"/>
          <w:b w:val="false"/>
          <w:i w:val="false"/>
          <w:color w:val="000000"/>
          <w:sz w:val="28"/>
        </w:rPr>
        <w:t>
      қызметкерлердің квалификациясын көтеруге жағдайлар жасайды.</w:t>
      </w:r>
    </w:p>
    <w:bookmarkEnd w:id="2078"/>
    <w:bookmarkStart w:name="z2094" w:id="2079"/>
    <w:p>
      <w:pPr>
        <w:spacing w:after="0"/>
        <w:ind w:left="0"/>
        <w:jc w:val="both"/>
      </w:pPr>
      <w:r>
        <w:rPr>
          <w:rFonts w:ascii="Times New Roman"/>
          <w:b w:val="false"/>
          <w:i w:val="false"/>
          <w:color w:val="000000"/>
          <w:sz w:val="28"/>
        </w:rPr>
        <w:t>
      247. Білуге тиіс:</w:t>
      </w:r>
    </w:p>
    <w:bookmarkEnd w:id="2079"/>
    <w:bookmarkStart w:name="z2095" w:id="2080"/>
    <w:p>
      <w:pPr>
        <w:spacing w:after="0"/>
        <w:ind w:left="0"/>
        <w:jc w:val="both"/>
      </w:pPr>
      <w:r>
        <w:rPr>
          <w:rFonts w:ascii="Times New Roman"/>
          <w:b w:val="false"/>
          <w:i w:val="false"/>
          <w:color w:val="000000"/>
          <w:sz w:val="28"/>
        </w:rPr>
        <w:t>
      Конституциясын;</w:t>
      </w:r>
    </w:p>
    <w:bookmarkEnd w:id="2080"/>
    <w:bookmarkStart w:name="z2096" w:id="2081"/>
    <w:p>
      <w:pPr>
        <w:spacing w:after="0"/>
        <w:ind w:left="0"/>
        <w:jc w:val="both"/>
      </w:pPr>
      <w:r>
        <w:rPr>
          <w:rFonts w:ascii="Times New Roman"/>
          <w:b w:val="false"/>
          <w:i w:val="false"/>
          <w:color w:val="000000"/>
          <w:sz w:val="28"/>
        </w:rPr>
        <w:t>
      Орман кодексін;</w:t>
      </w:r>
    </w:p>
    <w:bookmarkEnd w:id="2081"/>
    <w:bookmarkStart w:name="z2097" w:id="2082"/>
    <w:p>
      <w:pPr>
        <w:spacing w:after="0"/>
        <w:ind w:left="0"/>
        <w:jc w:val="both"/>
      </w:pPr>
      <w:r>
        <w:rPr>
          <w:rFonts w:ascii="Times New Roman"/>
          <w:b w:val="false"/>
          <w:i w:val="false"/>
          <w:color w:val="000000"/>
          <w:sz w:val="28"/>
        </w:rPr>
        <w:t>
      Еңбек кодексін;</w:t>
      </w:r>
    </w:p>
    <w:bookmarkEnd w:id="2082"/>
    <w:bookmarkStart w:name="z2098" w:id="2083"/>
    <w:p>
      <w:pPr>
        <w:spacing w:after="0"/>
        <w:ind w:left="0"/>
        <w:jc w:val="both"/>
      </w:pPr>
      <w:r>
        <w:rPr>
          <w:rFonts w:ascii="Times New Roman"/>
          <w:b w:val="false"/>
          <w:i w:val="false"/>
          <w:color w:val="000000"/>
          <w:sz w:val="28"/>
        </w:rPr>
        <w:t>
      Азаматтық кодексін;</w:t>
      </w:r>
    </w:p>
    <w:bookmarkEnd w:id="2083"/>
    <w:bookmarkStart w:name="z2099" w:id="2084"/>
    <w:p>
      <w:pPr>
        <w:spacing w:after="0"/>
        <w:ind w:left="0"/>
        <w:jc w:val="both"/>
      </w:pPr>
      <w:r>
        <w:rPr>
          <w:rFonts w:ascii="Times New Roman"/>
          <w:b w:val="false"/>
          <w:i w:val="false"/>
          <w:color w:val="000000"/>
          <w:sz w:val="28"/>
        </w:rPr>
        <w:t>
      Әкімшілік құқық бұзұшылық туралы кодексін;</w:t>
      </w:r>
    </w:p>
    <w:bookmarkEnd w:id="2084"/>
    <w:bookmarkStart w:name="z2100" w:id="2085"/>
    <w:p>
      <w:pPr>
        <w:spacing w:after="0"/>
        <w:ind w:left="0"/>
        <w:jc w:val="both"/>
      </w:pPr>
      <w:r>
        <w:rPr>
          <w:rFonts w:ascii="Times New Roman"/>
          <w:b w:val="false"/>
          <w:i w:val="false"/>
          <w:color w:val="000000"/>
          <w:sz w:val="28"/>
        </w:rPr>
        <w:t>
      Экологиялық кодексін;</w:t>
      </w:r>
    </w:p>
    <w:bookmarkEnd w:id="2085"/>
    <w:bookmarkStart w:name="z2101" w:id="2086"/>
    <w:p>
      <w:pPr>
        <w:spacing w:after="0"/>
        <w:ind w:left="0"/>
        <w:jc w:val="both"/>
      </w:pPr>
      <w:r>
        <w:rPr>
          <w:rFonts w:ascii="Times New Roman"/>
          <w:b w:val="false"/>
          <w:i w:val="false"/>
          <w:color w:val="000000"/>
          <w:sz w:val="28"/>
        </w:rPr>
        <w:t>
      Су кодексін;</w:t>
      </w:r>
    </w:p>
    <w:bookmarkEnd w:id="2086"/>
    <w:bookmarkStart w:name="z2102" w:id="2087"/>
    <w:p>
      <w:pPr>
        <w:spacing w:after="0"/>
        <w:ind w:left="0"/>
        <w:jc w:val="both"/>
      </w:pPr>
      <w:r>
        <w:rPr>
          <w:rFonts w:ascii="Times New Roman"/>
          <w:b w:val="false"/>
          <w:i w:val="false"/>
          <w:color w:val="000000"/>
          <w:sz w:val="28"/>
        </w:rPr>
        <w:t>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2087"/>
    <w:bookmarkStart w:name="z2103" w:id="2088"/>
    <w:p>
      <w:pPr>
        <w:spacing w:after="0"/>
        <w:ind w:left="0"/>
        <w:jc w:val="both"/>
      </w:pPr>
      <w:r>
        <w:rPr>
          <w:rFonts w:ascii="Times New Roman"/>
          <w:b w:val="false"/>
          <w:i w:val="false"/>
          <w:color w:val="000000"/>
          <w:sz w:val="28"/>
        </w:rPr>
        <w:t xml:space="preserve">
      орман шаруашылығы және жануарлар дүниесі саласындағы Қазақстан Республикасының заңнамалық және заңға қосымша нормативтік құқықтық актілері; </w:t>
      </w:r>
    </w:p>
    <w:bookmarkEnd w:id="2088"/>
    <w:bookmarkStart w:name="z2104" w:id="2089"/>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089"/>
    <w:bookmarkStart w:name="z2105" w:id="2090"/>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090"/>
    <w:bookmarkStart w:name="z2106" w:id="2091"/>
    <w:p>
      <w:pPr>
        <w:spacing w:after="0"/>
        <w:ind w:left="0"/>
        <w:jc w:val="both"/>
      </w:pPr>
      <w:r>
        <w:rPr>
          <w:rFonts w:ascii="Times New Roman"/>
          <w:b w:val="false"/>
          <w:i w:val="false"/>
          <w:color w:val="000000"/>
          <w:sz w:val="28"/>
        </w:rPr>
        <w:t>
      248. Біліктілік талаптары:</w:t>
      </w:r>
    </w:p>
    <w:bookmarkEnd w:id="2091"/>
    <w:bookmarkStart w:name="z2107" w:id="2092"/>
    <w:p>
      <w:pPr>
        <w:spacing w:after="0"/>
        <w:ind w:left="0"/>
        <w:jc w:val="both"/>
      </w:pPr>
      <w:r>
        <w:rPr>
          <w:rFonts w:ascii="Times New Roman"/>
          <w:b w:val="false"/>
          <w:i w:val="false"/>
          <w:color w:val="000000"/>
          <w:sz w:val="28"/>
        </w:rPr>
        <w:t>
      біліктілігі жоғарғы деңгейлі маман:</w:t>
      </w:r>
    </w:p>
    <w:bookmarkEnd w:id="2092"/>
    <w:bookmarkStart w:name="z2108" w:id="2093"/>
    <w:p>
      <w:pPr>
        <w:spacing w:after="0"/>
        <w:ind w:left="0"/>
        <w:jc w:val="both"/>
      </w:pPr>
      <w:r>
        <w:rPr>
          <w:rFonts w:ascii="Times New Roman"/>
          <w:b w:val="false"/>
          <w:i w:val="false"/>
          <w:color w:val="000000"/>
          <w:sz w:val="28"/>
        </w:rPr>
        <w:t>
      жоғарғы санатты: кадрларды даярлаудың тиісті бағыты бойынша жоғары (немесе жоғары оқу орнынан кейінгі) білім: бейорганикалық және органикалық заттардың химиялық технологиясы (химиялық технология), балық шаруашылығы (балық шаруашылығы және өнеркәсіптік балық аулау), биологиялық және сабақтас ғылымдар (биология), өндірістік және өңдеу салалары (азық-түлік өнімдерінің технологиясы (қолдану салалары бойынша), қоршаған орта (экология) немесе мамандығы бойынша бес жылдан кем емес жұмыс өтілі;</w:t>
      </w:r>
    </w:p>
    <w:bookmarkEnd w:id="2093"/>
    <w:bookmarkStart w:name="z2109" w:id="2094"/>
    <w:p>
      <w:pPr>
        <w:spacing w:after="0"/>
        <w:ind w:left="0"/>
        <w:jc w:val="left"/>
      </w:pPr>
      <w:r>
        <w:rPr>
          <w:rFonts w:ascii="Times New Roman"/>
          <w:b/>
          <w:i w:val="false"/>
          <w:color w:val="000000"/>
        </w:rPr>
        <w:t xml:space="preserve"> 2-тарау. Мамандар лауазымдары</w:t>
      </w:r>
    </w:p>
    <w:bookmarkEnd w:id="2094"/>
    <w:bookmarkStart w:name="z2110" w:id="2095"/>
    <w:p>
      <w:pPr>
        <w:spacing w:after="0"/>
        <w:ind w:left="0"/>
        <w:jc w:val="left"/>
      </w:pPr>
      <w:r>
        <w:rPr>
          <w:rFonts w:ascii="Times New Roman"/>
          <w:b/>
          <w:i w:val="false"/>
          <w:color w:val="000000"/>
        </w:rPr>
        <w:t xml:space="preserve"> 1 - параграф. Балық өсіруші</w:t>
      </w:r>
    </w:p>
    <w:bookmarkEnd w:id="2095"/>
    <w:bookmarkStart w:name="z2111" w:id="2096"/>
    <w:p>
      <w:pPr>
        <w:spacing w:after="0"/>
        <w:ind w:left="0"/>
        <w:jc w:val="both"/>
      </w:pPr>
      <w:r>
        <w:rPr>
          <w:rFonts w:ascii="Times New Roman"/>
          <w:b w:val="false"/>
          <w:i w:val="false"/>
          <w:color w:val="000000"/>
          <w:sz w:val="28"/>
        </w:rPr>
        <w:t>
      249. Лауазымдық міндеттері:</w:t>
      </w:r>
    </w:p>
    <w:bookmarkEnd w:id="2096"/>
    <w:bookmarkStart w:name="z2112" w:id="2097"/>
    <w:p>
      <w:pPr>
        <w:spacing w:after="0"/>
        <w:ind w:left="0"/>
        <w:jc w:val="both"/>
      </w:pPr>
      <w:r>
        <w:rPr>
          <w:rFonts w:ascii="Times New Roman"/>
          <w:b w:val="false"/>
          <w:i w:val="false"/>
          <w:color w:val="000000"/>
          <w:sz w:val="28"/>
        </w:rPr>
        <w:t>
      өзінің лауазымдық міндеттерін кәсіпорын бас балық өсірушінің жалпы жетекшілігімен атқарады;</w:t>
      </w:r>
    </w:p>
    <w:bookmarkEnd w:id="2097"/>
    <w:bookmarkStart w:name="z2113" w:id="2098"/>
    <w:p>
      <w:pPr>
        <w:spacing w:after="0"/>
        <w:ind w:left="0"/>
        <w:jc w:val="both"/>
      </w:pPr>
      <w:r>
        <w:rPr>
          <w:rFonts w:ascii="Times New Roman"/>
          <w:b w:val="false"/>
          <w:i w:val="false"/>
          <w:color w:val="000000"/>
          <w:sz w:val="28"/>
        </w:rPr>
        <w:t xml:space="preserve">
      творчестволық бастамалардың, жаңашылдықтың, өнертабыстардың дамуына, кәсіпорынның тиімді жұмыс істеуін қамтамасыз ететін озық тәжірибелерді пайдалануға, отандық және шетелдік ғылым мен техниканың жетістіктерін енгізге ықпал етеді; </w:t>
      </w:r>
    </w:p>
    <w:bookmarkEnd w:id="2098"/>
    <w:bookmarkStart w:name="z2114" w:id="2099"/>
    <w:p>
      <w:pPr>
        <w:spacing w:after="0"/>
        <w:ind w:left="0"/>
        <w:jc w:val="both"/>
      </w:pPr>
      <w:r>
        <w:rPr>
          <w:rFonts w:ascii="Times New Roman"/>
          <w:b w:val="false"/>
          <w:i w:val="false"/>
          <w:color w:val="000000"/>
          <w:sz w:val="28"/>
        </w:rPr>
        <w:t>
      ота залын және балық өсіру зертханасын дайындау бойынша жұмыстарды басқарады, балық өсіру маусымының биотехникалық үрдісіне дайындық үшін жауапты;</w:t>
      </w:r>
    </w:p>
    <w:bookmarkEnd w:id="2099"/>
    <w:bookmarkStart w:name="z2115" w:id="2100"/>
    <w:p>
      <w:pPr>
        <w:spacing w:after="0"/>
        <w:ind w:left="0"/>
        <w:jc w:val="both"/>
      </w:pPr>
      <w:r>
        <w:rPr>
          <w:rFonts w:ascii="Times New Roman"/>
          <w:b w:val="false"/>
          <w:i w:val="false"/>
          <w:color w:val="000000"/>
          <w:sz w:val="28"/>
        </w:rPr>
        <w:t xml:space="preserve">
      әр өндіргіш үшін жеке гипофиз егудің мөлшерін есептейді, өндіргіштерді егеді және олардың пісіп-жетілу жұмысын ұйымдатсырады; </w:t>
      </w:r>
    </w:p>
    <w:bookmarkEnd w:id="2100"/>
    <w:bookmarkStart w:name="z2116" w:id="2101"/>
    <w:p>
      <w:pPr>
        <w:spacing w:after="0"/>
        <w:ind w:left="0"/>
        <w:jc w:val="both"/>
      </w:pPr>
      <w:r>
        <w:rPr>
          <w:rFonts w:ascii="Times New Roman"/>
          <w:b w:val="false"/>
          <w:i w:val="false"/>
          <w:color w:val="000000"/>
          <w:sz w:val="28"/>
        </w:rPr>
        <w:t xml:space="preserve">
      өндіргіш балықтардың жағдайы мен уылдырықтың дамуын үзбей бақылайды, биотехнологиялық үрдістерге мониторинг бойынша журналдарды толтырады; </w:t>
      </w:r>
    </w:p>
    <w:bookmarkEnd w:id="2101"/>
    <w:bookmarkStart w:name="z2117" w:id="2102"/>
    <w:p>
      <w:pPr>
        <w:spacing w:after="0"/>
        <w:ind w:left="0"/>
        <w:jc w:val="both"/>
      </w:pPr>
      <w:r>
        <w:rPr>
          <w:rFonts w:ascii="Times New Roman"/>
          <w:b w:val="false"/>
          <w:i w:val="false"/>
          <w:color w:val="000000"/>
          <w:sz w:val="28"/>
        </w:rPr>
        <w:t>
      кәсіпорынның өндірістік шараларының жоспарын жасақтауға қатысады;</w:t>
      </w:r>
    </w:p>
    <w:bookmarkEnd w:id="2102"/>
    <w:bookmarkStart w:name="z2118" w:id="2103"/>
    <w:p>
      <w:pPr>
        <w:spacing w:after="0"/>
        <w:ind w:left="0"/>
        <w:jc w:val="both"/>
      </w:pPr>
      <w:r>
        <w:rPr>
          <w:rFonts w:ascii="Times New Roman"/>
          <w:b w:val="false"/>
          <w:i w:val="false"/>
          <w:color w:val="000000"/>
          <w:sz w:val="28"/>
        </w:rPr>
        <w:t>
      балық өсіру жұмыстарының нәтижелері бойынша жылдық есеп дайындауға қатысады;</w:t>
      </w:r>
    </w:p>
    <w:bookmarkEnd w:id="2103"/>
    <w:bookmarkStart w:name="z2119" w:id="2104"/>
    <w:p>
      <w:pPr>
        <w:spacing w:after="0"/>
        <w:ind w:left="0"/>
        <w:jc w:val="both"/>
      </w:pPr>
      <w:r>
        <w:rPr>
          <w:rFonts w:ascii="Times New Roman"/>
          <w:b w:val="false"/>
          <w:i w:val="false"/>
          <w:color w:val="000000"/>
          <w:sz w:val="28"/>
        </w:rPr>
        <w:t>
      балық өсіру жұмыстарының барысы туралы материалдар дайындап, бұқаралық ақпарат құралдарында, соның ішінде ғылыми баспаларда шығарады.</w:t>
      </w:r>
    </w:p>
    <w:bookmarkEnd w:id="2104"/>
    <w:bookmarkStart w:name="z2120" w:id="2105"/>
    <w:p>
      <w:pPr>
        <w:spacing w:after="0"/>
        <w:ind w:left="0"/>
        <w:jc w:val="both"/>
      </w:pPr>
      <w:r>
        <w:rPr>
          <w:rFonts w:ascii="Times New Roman"/>
          <w:b w:val="false"/>
          <w:i w:val="false"/>
          <w:color w:val="000000"/>
          <w:sz w:val="28"/>
        </w:rPr>
        <w:t>
      250. Білуге тиіс:</w:t>
      </w:r>
    </w:p>
    <w:bookmarkEnd w:id="2105"/>
    <w:bookmarkStart w:name="z2121" w:id="2106"/>
    <w:p>
      <w:pPr>
        <w:spacing w:after="0"/>
        <w:ind w:left="0"/>
        <w:jc w:val="both"/>
      </w:pPr>
      <w:r>
        <w:rPr>
          <w:rFonts w:ascii="Times New Roman"/>
          <w:b w:val="false"/>
          <w:i w:val="false"/>
          <w:color w:val="000000"/>
          <w:sz w:val="28"/>
        </w:rPr>
        <w:t>
      Конституциясын;</w:t>
      </w:r>
    </w:p>
    <w:bookmarkEnd w:id="2106"/>
    <w:bookmarkStart w:name="z2122" w:id="2107"/>
    <w:p>
      <w:pPr>
        <w:spacing w:after="0"/>
        <w:ind w:left="0"/>
        <w:jc w:val="both"/>
      </w:pPr>
      <w:r>
        <w:rPr>
          <w:rFonts w:ascii="Times New Roman"/>
          <w:b w:val="false"/>
          <w:i w:val="false"/>
          <w:color w:val="000000"/>
          <w:sz w:val="28"/>
        </w:rPr>
        <w:t>
      Орман кодексін;</w:t>
      </w:r>
    </w:p>
    <w:bookmarkEnd w:id="2107"/>
    <w:bookmarkStart w:name="z2123" w:id="2108"/>
    <w:p>
      <w:pPr>
        <w:spacing w:after="0"/>
        <w:ind w:left="0"/>
        <w:jc w:val="both"/>
      </w:pPr>
      <w:r>
        <w:rPr>
          <w:rFonts w:ascii="Times New Roman"/>
          <w:b w:val="false"/>
          <w:i w:val="false"/>
          <w:color w:val="000000"/>
          <w:sz w:val="28"/>
        </w:rPr>
        <w:t>
      Еңбек кодексін;</w:t>
      </w:r>
    </w:p>
    <w:bookmarkEnd w:id="2108"/>
    <w:bookmarkStart w:name="z2124" w:id="2109"/>
    <w:p>
      <w:pPr>
        <w:spacing w:after="0"/>
        <w:ind w:left="0"/>
        <w:jc w:val="both"/>
      </w:pPr>
      <w:r>
        <w:rPr>
          <w:rFonts w:ascii="Times New Roman"/>
          <w:b w:val="false"/>
          <w:i w:val="false"/>
          <w:color w:val="000000"/>
          <w:sz w:val="28"/>
        </w:rPr>
        <w:t>
      Азаматтық кодексін;</w:t>
      </w:r>
    </w:p>
    <w:bookmarkEnd w:id="2109"/>
    <w:bookmarkStart w:name="z2125" w:id="2110"/>
    <w:p>
      <w:pPr>
        <w:spacing w:after="0"/>
        <w:ind w:left="0"/>
        <w:jc w:val="both"/>
      </w:pPr>
      <w:r>
        <w:rPr>
          <w:rFonts w:ascii="Times New Roman"/>
          <w:b w:val="false"/>
          <w:i w:val="false"/>
          <w:color w:val="000000"/>
          <w:sz w:val="28"/>
        </w:rPr>
        <w:t>
      Әкімшілік құқық бұзұшылық туралы кодексін;</w:t>
      </w:r>
    </w:p>
    <w:bookmarkEnd w:id="2110"/>
    <w:bookmarkStart w:name="z2126" w:id="2111"/>
    <w:p>
      <w:pPr>
        <w:spacing w:after="0"/>
        <w:ind w:left="0"/>
        <w:jc w:val="both"/>
      </w:pPr>
      <w:r>
        <w:rPr>
          <w:rFonts w:ascii="Times New Roman"/>
          <w:b w:val="false"/>
          <w:i w:val="false"/>
          <w:color w:val="000000"/>
          <w:sz w:val="28"/>
        </w:rPr>
        <w:t>
      Экологиялық кодексін;</w:t>
      </w:r>
    </w:p>
    <w:bookmarkEnd w:id="2111"/>
    <w:bookmarkStart w:name="z2127" w:id="2112"/>
    <w:p>
      <w:pPr>
        <w:spacing w:after="0"/>
        <w:ind w:left="0"/>
        <w:jc w:val="both"/>
      </w:pPr>
      <w:r>
        <w:rPr>
          <w:rFonts w:ascii="Times New Roman"/>
          <w:b w:val="false"/>
          <w:i w:val="false"/>
          <w:color w:val="000000"/>
          <w:sz w:val="28"/>
        </w:rPr>
        <w:t>
      Су кодексін;</w:t>
      </w:r>
    </w:p>
    <w:bookmarkEnd w:id="2112"/>
    <w:bookmarkStart w:name="z2128" w:id="2113"/>
    <w:p>
      <w:pPr>
        <w:spacing w:after="0"/>
        <w:ind w:left="0"/>
        <w:jc w:val="both"/>
      </w:pPr>
      <w:r>
        <w:rPr>
          <w:rFonts w:ascii="Times New Roman"/>
          <w:b w:val="false"/>
          <w:i w:val="false"/>
          <w:color w:val="000000"/>
          <w:sz w:val="28"/>
        </w:rPr>
        <w:t>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2113"/>
    <w:bookmarkStart w:name="z2129" w:id="2114"/>
    <w:p>
      <w:pPr>
        <w:spacing w:after="0"/>
        <w:ind w:left="0"/>
        <w:jc w:val="both"/>
      </w:pPr>
      <w:r>
        <w:rPr>
          <w:rFonts w:ascii="Times New Roman"/>
          <w:b w:val="false"/>
          <w:i w:val="false"/>
          <w:color w:val="000000"/>
          <w:sz w:val="28"/>
        </w:rPr>
        <w:t xml:space="preserve">
      орман шаруашылығы және жануарлар дүниесі саласындағы Қазақстан Республикасының заңнамалық және заңға қосымша нормативтік құқықтық актілері; </w:t>
      </w:r>
    </w:p>
    <w:bookmarkEnd w:id="2114"/>
    <w:bookmarkStart w:name="z2130" w:id="2115"/>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115"/>
    <w:bookmarkStart w:name="z2131" w:id="2116"/>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116"/>
    <w:bookmarkStart w:name="z2132" w:id="2117"/>
    <w:p>
      <w:pPr>
        <w:spacing w:after="0"/>
        <w:ind w:left="0"/>
        <w:jc w:val="both"/>
      </w:pPr>
      <w:r>
        <w:rPr>
          <w:rFonts w:ascii="Times New Roman"/>
          <w:b w:val="false"/>
          <w:i w:val="false"/>
          <w:color w:val="000000"/>
          <w:sz w:val="28"/>
        </w:rPr>
        <w:t>
      251. Біліктілік талаптар:</w:t>
      </w:r>
    </w:p>
    <w:bookmarkEnd w:id="2117"/>
    <w:bookmarkStart w:name="z2133" w:id="2118"/>
    <w:p>
      <w:pPr>
        <w:spacing w:after="0"/>
        <w:ind w:left="0"/>
        <w:jc w:val="both"/>
      </w:pPr>
      <w:r>
        <w:rPr>
          <w:rFonts w:ascii="Times New Roman"/>
          <w:b w:val="false"/>
          <w:i w:val="false"/>
          <w:color w:val="000000"/>
          <w:sz w:val="28"/>
        </w:rPr>
        <w:t>
      Біліктілігі жоғарғы деңгейлі маман:</w:t>
      </w:r>
    </w:p>
    <w:bookmarkEnd w:id="2118"/>
    <w:bookmarkStart w:name="z2134" w:id="2119"/>
    <w:p>
      <w:pPr>
        <w:spacing w:after="0"/>
        <w:ind w:left="0"/>
        <w:jc w:val="both"/>
      </w:pPr>
      <w:r>
        <w:rPr>
          <w:rFonts w:ascii="Times New Roman"/>
          <w:b w:val="false"/>
          <w:i w:val="false"/>
          <w:color w:val="000000"/>
          <w:sz w:val="28"/>
        </w:rPr>
        <w:t>
      жоғарғы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өндірістік және өңдеу салалары (азық-түлік өнімдерінің технологиясы (қолдану салалары бойынша) және мамандығы бойынша бес жылдан кем емес еңбек өтілі;</w:t>
      </w:r>
    </w:p>
    <w:bookmarkEnd w:id="2119"/>
    <w:bookmarkStart w:name="z2135" w:id="2120"/>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өндірістік және өңдеу салалары (азық-түлік өнімдерінің технологиясы (қолдану салалары бойынша) және мамандығы бойынша төрт жылдан кем емес еңбек өтілі;</w:t>
      </w:r>
    </w:p>
    <w:bookmarkEnd w:id="2120"/>
    <w:bookmarkStart w:name="z2136" w:id="2121"/>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өндірістік және өңдеу салалары (азық-түлік өнімдерінің технологиясы (қолдану салалары бойынша) және мамандығы бойынша үш жылдан кем емес еңбек өтілі;</w:t>
      </w:r>
    </w:p>
    <w:bookmarkEnd w:id="2121"/>
    <w:bookmarkStart w:name="z2137" w:id="2122"/>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өндірістік және өңдеу салалары (азық-түлік өнімдерінің технологиясы (қолдану салалары бойынша), еңбек өтіліне талап қойылмайды;</w:t>
      </w:r>
    </w:p>
    <w:bookmarkEnd w:id="2122"/>
    <w:bookmarkStart w:name="z2138" w:id="2123"/>
    <w:p>
      <w:pPr>
        <w:spacing w:after="0"/>
        <w:ind w:left="0"/>
        <w:jc w:val="both"/>
      </w:pPr>
      <w:r>
        <w:rPr>
          <w:rFonts w:ascii="Times New Roman"/>
          <w:b w:val="false"/>
          <w:i w:val="false"/>
          <w:color w:val="000000"/>
          <w:sz w:val="28"/>
        </w:rPr>
        <w:t>
      Біліктілігі орта деңгейлі маман:</w:t>
      </w:r>
    </w:p>
    <w:bookmarkEnd w:id="2123"/>
    <w:bookmarkStart w:name="z2139" w:id="2124"/>
    <w:p>
      <w:pPr>
        <w:spacing w:after="0"/>
        <w:ind w:left="0"/>
        <w:jc w:val="both"/>
      </w:pPr>
      <w:r>
        <w:rPr>
          <w:rFonts w:ascii="Times New Roman"/>
          <w:b w:val="false"/>
          <w:i w:val="false"/>
          <w:color w:val="000000"/>
          <w:sz w:val="28"/>
        </w:rPr>
        <w:t>
      жоғарғы санатты: техникалық немесе кәсіптік, ортадан кейінгі (орта арнаулы, орта кәсіптік) білім "Ихтиология және балық өсіру", "Балық шаруашылығы" және мамандығы бойынша бес жылдан кем емес еңбек өтілі;</w:t>
      </w:r>
    </w:p>
    <w:bookmarkEnd w:id="2124"/>
    <w:bookmarkStart w:name="z2140" w:id="2125"/>
    <w:p>
      <w:pPr>
        <w:spacing w:after="0"/>
        <w:ind w:left="0"/>
        <w:jc w:val="both"/>
      </w:pPr>
      <w:r>
        <w:rPr>
          <w:rFonts w:ascii="Times New Roman"/>
          <w:b w:val="false"/>
          <w:i w:val="false"/>
          <w:color w:val="000000"/>
          <w:sz w:val="28"/>
        </w:rPr>
        <w:t>
      бірінші санатты: техникалық немесе кәсіптік, ортадан кейінгі (орта арнаулы, орта кәсіптік) білім "Ихтиология және балық өсіру", "Балық шаруашылығы" және мамандығы бойынша төрт жылдан кем емес еңбек өтілі;</w:t>
      </w:r>
    </w:p>
    <w:bookmarkEnd w:id="2125"/>
    <w:bookmarkStart w:name="z2141" w:id="2126"/>
    <w:p>
      <w:pPr>
        <w:spacing w:after="0"/>
        <w:ind w:left="0"/>
        <w:jc w:val="both"/>
      </w:pPr>
      <w:r>
        <w:rPr>
          <w:rFonts w:ascii="Times New Roman"/>
          <w:b w:val="false"/>
          <w:i w:val="false"/>
          <w:color w:val="000000"/>
          <w:sz w:val="28"/>
        </w:rPr>
        <w:t>
      екінші санатты: техникалық немесе кәсіптік, ортадан кейінгі (орта арнаулы, орта кәсіптік) білім "Ихтиология және балық өсіру", "Балық шаруашылығы" және мамандығы бойынша үш жылдан кем емес еңбек өтілі;</w:t>
      </w:r>
    </w:p>
    <w:bookmarkEnd w:id="2126"/>
    <w:bookmarkStart w:name="z2142" w:id="2127"/>
    <w:p>
      <w:pPr>
        <w:spacing w:after="0"/>
        <w:ind w:left="0"/>
        <w:jc w:val="both"/>
      </w:pPr>
      <w:r>
        <w:rPr>
          <w:rFonts w:ascii="Times New Roman"/>
          <w:b w:val="false"/>
          <w:i w:val="false"/>
          <w:color w:val="000000"/>
          <w:sz w:val="28"/>
        </w:rPr>
        <w:t>
      санатсыз: техникалық немесе кәсіптік, ортадан кейінгі (орта арнаулы, орта кәсіптік) білім "Ихтиология және балық өсіру", "Балық шаруашылығы", еңбек өтіліне талап қойылмайды.</w:t>
      </w:r>
    </w:p>
    <w:bookmarkEnd w:id="2127"/>
    <w:bookmarkStart w:name="z2143" w:id="2128"/>
    <w:p>
      <w:pPr>
        <w:spacing w:after="0"/>
        <w:ind w:left="0"/>
        <w:jc w:val="left"/>
      </w:pPr>
      <w:r>
        <w:rPr>
          <w:rFonts w:ascii="Times New Roman"/>
          <w:b/>
          <w:i w:val="false"/>
          <w:color w:val="000000"/>
        </w:rPr>
        <w:t xml:space="preserve"> 2- параграф. Химик (гидрохимик)</w:t>
      </w:r>
    </w:p>
    <w:bookmarkEnd w:id="2128"/>
    <w:bookmarkStart w:name="z2144" w:id="2129"/>
    <w:p>
      <w:pPr>
        <w:spacing w:after="0"/>
        <w:ind w:left="0"/>
        <w:jc w:val="both"/>
      </w:pPr>
      <w:r>
        <w:rPr>
          <w:rFonts w:ascii="Times New Roman"/>
          <w:b w:val="false"/>
          <w:i w:val="false"/>
          <w:color w:val="000000"/>
          <w:sz w:val="28"/>
        </w:rPr>
        <w:t>
      252. Лауазымдық міндеттері:</w:t>
      </w:r>
    </w:p>
    <w:bookmarkEnd w:id="2129"/>
    <w:bookmarkStart w:name="z2145" w:id="2130"/>
    <w:p>
      <w:pPr>
        <w:spacing w:after="0"/>
        <w:ind w:left="0"/>
        <w:jc w:val="both"/>
      </w:pPr>
      <w:r>
        <w:rPr>
          <w:rFonts w:ascii="Times New Roman"/>
          <w:b w:val="false"/>
          <w:i w:val="false"/>
          <w:color w:val="000000"/>
          <w:sz w:val="28"/>
        </w:rPr>
        <w:t>
      өзінің лауазымдық міндеттерін кәсіпорын бас балық өсірушінің, гидрохимия және гидробиология зертханасы меңгерушісінің жалпы жетекшілігімен атқарады;</w:t>
      </w:r>
    </w:p>
    <w:bookmarkEnd w:id="2130"/>
    <w:bookmarkStart w:name="z2146" w:id="2131"/>
    <w:p>
      <w:pPr>
        <w:spacing w:after="0"/>
        <w:ind w:left="0"/>
        <w:jc w:val="both"/>
      </w:pPr>
      <w:r>
        <w:rPr>
          <w:rFonts w:ascii="Times New Roman"/>
          <w:b w:val="false"/>
          <w:i w:val="false"/>
          <w:color w:val="000000"/>
          <w:sz w:val="28"/>
        </w:rPr>
        <w:t>
      су сынамаларын алады, оларды техникалық су сапасының қолданыстағы стандарттар мен техникалық талаптарына сәйкестігіне талдайды;</w:t>
      </w:r>
    </w:p>
    <w:bookmarkEnd w:id="2131"/>
    <w:bookmarkStart w:name="z2147" w:id="2132"/>
    <w:p>
      <w:pPr>
        <w:spacing w:after="0"/>
        <w:ind w:left="0"/>
        <w:jc w:val="both"/>
      </w:pPr>
      <w:r>
        <w:rPr>
          <w:rFonts w:ascii="Times New Roman"/>
          <w:b w:val="false"/>
          <w:i w:val="false"/>
          <w:color w:val="000000"/>
          <w:sz w:val="28"/>
        </w:rPr>
        <w:t>
      су сапасының төмендеуін болдырмау мақсатында, барлық санаттағы тоғандардың физикалық, химиялық тәртібін қамтамасыз етеді;</w:t>
      </w:r>
    </w:p>
    <w:bookmarkEnd w:id="2132"/>
    <w:bookmarkStart w:name="z2148" w:id="2133"/>
    <w:p>
      <w:pPr>
        <w:spacing w:after="0"/>
        <w:ind w:left="0"/>
        <w:jc w:val="both"/>
      </w:pPr>
      <w:r>
        <w:rPr>
          <w:rFonts w:ascii="Times New Roman"/>
          <w:b w:val="false"/>
          <w:i w:val="false"/>
          <w:color w:val="000000"/>
          <w:sz w:val="28"/>
        </w:rPr>
        <w:t>
      ағызба сулардың шектеулі рұқсат етілген тастандылардың параметрлерін жасақтауға қатысады, ластаушы заттардың тастандыларын бақылап, есептейді:</w:t>
      </w:r>
    </w:p>
    <w:bookmarkEnd w:id="2133"/>
    <w:bookmarkStart w:name="z2149" w:id="2134"/>
    <w:p>
      <w:pPr>
        <w:spacing w:after="0"/>
        <w:ind w:left="0"/>
        <w:jc w:val="both"/>
      </w:pPr>
      <w:r>
        <w:rPr>
          <w:rFonts w:ascii="Times New Roman"/>
          <w:b w:val="false"/>
          <w:i w:val="false"/>
          <w:color w:val="000000"/>
          <w:sz w:val="28"/>
        </w:rPr>
        <w:t>
      су сапасы мониторингінің нәтижелері бойынша, белгіленген формадағы жұмыс журналдарында жазу жүргізеді;</w:t>
      </w:r>
    </w:p>
    <w:bookmarkEnd w:id="2134"/>
    <w:bookmarkStart w:name="z2150" w:id="2135"/>
    <w:p>
      <w:pPr>
        <w:spacing w:after="0"/>
        <w:ind w:left="0"/>
        <w:jc w:val="both"/>
      </w:pPr>
      <w:r>
        <w:rPr>
          <w:rFonts w:ascii="Times New Roman"/>
          <w:b w:val="false"/>
          <w:i w:val="false"/>
          <w:color w:val="000000"/>
          <w:sz w:val="28"/>
        </w:rPr>
        <w:t>
      балық өсіру жұмыстарының нәтижелері бойынша жылдық есепті дайындауға атсалысады.</w:t>
      </w:r>
    </w:p>
    <w:bookmarkEnd w:id="2135"/>
    <w:bookmarkStart w:name="z2151" w:id="2136"/>
    <w:p>
      <w:pPr>
        <w:spacing w:after="0"/>
        <w:ind w:left="0"/>
        <w:jc w:val="both"/>
      </w:pPr>
      <w:r>
        <w:rPr>
          <w:rFonts w:ascii="Times New Roman"/>
          <w:b w:val="false"/>
          <w:i w:val="false"/>
          <w:color w:val="000000"/>
          <w:sz w:val="28"/>
        </w:rPr>
        <w:t>
      253. Білуге тиіс:</w:t>
      </w:r>
    </w:p>
    <w:bookmarkEnd w:id="2136"/>
    <w:bookmarkStart w:name="z2152" w:id="2137"/>
    <w:p>
      <w:pPr>
        <w:spacing w:after="0"/>
        <w:ind w:left="0"/>
        <w:jc w:val="both"/>
      </w:pPr>
      <w:r>
        <w:rPr>
          <w:rFonts w:ascii="Times New Roman"/>
          <w:b w:val="false"/>
          <w:i w:val="false"/>
          <w:color w:val="000000"/>
          <w:sz w:val="28"/>
        </w:rPr>
        <w:t>
      Конституциясын;</w:t>
      </w:r>
    </w:p>
    <w:bookmarkEnd w:id="2137"/>
    <w:bookmarkStart w:name="z2153" w:id="2138"/>
    <w:p>
      <w:pPr>
        <w:spacing w:after="0"/>
        <w:ind w:left="0"/>
        <w:jc w:val="both"/>
      </w:pPr>
      <w:r>
        <w:rPr>
          <w:rFonts w:ascii="Times New Roman"/>
          <w:b w:val="false"/>
          <w:i w:val="false"/>
          <w:color w:val="000000"/>
          <w:sz w:val="28"/>
        </w:rPr>
        <w:t>
      Орман кодексін;</w:t>
      </w:r>
    </w:p>
    <w:bookmarkEnd w:id="2138"/>
    <w:bookmarkStart w:name="z2154" w:id="2139"/>
    <w:p>
      <w:pPr>
        <w:spacing w:after="0"/>
        <w:ind w:left="0"/>
        <w:jc w:val="both"/>
      </w:pPr>
      <w:r>
        <w:rPr>
          <w:rFonts w:ascii="Times New Roman"/>
          <w:b w:val="false"/>
          <w:i w:val="false"/>
          <w:color w:val="000000"/>
          <w:sz w:val="28"/>
        </w:rPr>
        <w:t>
      Еңбек кодексін;</w:t>
      </w:r>
    </w:p>
    <w:bookmarkEnd w:id="2139"/>
    <w:bookmarkStart w:name="z2155" w:id="2140"/>
    <w:p>
      <w:pPr>
        <w:spacing w:after="0"/>
        <w:ind w:left="0"/>
        <w:jc w:val="both"/>
      </w:pPr>
      <w:r>
        <w:rPr>
          <w:rFonts w:ascii="Times New Roman"/>
          <w:b w:val="false"/>
          <w:i w:val="false"/>
          <w:color w:val="000000"/>
          <w:sz w:val="28"/>
        </w:rPr>
        <w:t>
      Азаматтық кодексін;</w:t>
      </w:r>
    </w:p>
    <w:bookmarkEnd w:id="2140"/>
    <w:bookmarkStart w:name="z2156" w:id="2141"/>
    <w:p>
      <w:pPr>
        <w:spacing w:after="0"/>
        <w:ind w:left="0"/>
        <w:jc w:val="both"/>
      </w:pPr>
      <w:r>
        <w:rPr>
          <w:rFonts w:ascii="Times New Roman"/>
          <w:b w:val="false"/>
          <w:i w:val="false"/>
          <w:color w:val="000000"/>
          <w:sz w:val="28"/>
        </w:rPr>
        <w:t>
      Әкімшілік құқық бұзұшылық туралы кодексін;</w:t>
      </w:r>
    </w:p>
    <w:bookmarkEnd w:id="2141"/>
    <w:bookmarkStart w:name="z2157" w:id="2142"/>
    <w:p>
      <w:pPr>
        <w:spacing w:after="0"/>
        <w:ind w:left="0"/>
        <w:jc w:val="both"/>
      </w:pPr>
      <w:r>
        <w:rPr>
          <w:rFonts w:ascii="Times New Roman"/>
          <w:b w:val="false"/>
          <w:i w:val="false"/>
          <w:color w:val="000000"/>
          <w:sz w:val="28"/>
        </w:rPr>
        <w:t>
      Экологиялық кодексін;</w:t>
      </w:r>
    </w:p>
    <w:bookmarkEnd w:id="2142"/>
    <w:bookmarkStart w:name="z2158" w:id="2143"/>
    <w:p>
      <w:pPr>
        <w:spacing w:after="0"/>
        <w:ind w:left="0"/>
        <w:jc w:val="both"/>
      </w:pPr>
      <w:r>
        <w:rPr>
          <w:rFonts w:ascii="Times New Roman"/>
          <w:b w:val="false"/>
          <w:i w:val="false"/>
          <w:color w:val="000000"/>
          <w:sz w:val="28"/>
        </w:rPr>
        <w:t>
      Су кодексін;</w:t>
      </w:r>
    </w:p>
    <w:bookmarkEnd w:id="2143"/>
    <w:bookmarkStart w:name="z2159" w:id="2144"/>
    <w:p>
      <w:pPr>
        <w:spacing w:after="0"/>
        <w:ind w:left="0"/>
        <w:jc w:val="both"/>
      </w:pPr>
      <w:r>
        <w:rPr>
          <w:rFonts w:ascii="Times New Roman"/>
          <w:b w:val="false"/>
          <w:i w:val="false"/>
          <w:color w:val="000000"/>
          <w:sz w:val="28"/>
        </w:rPr>
        <w:t>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2144"/>
    <w:bookmarkStart w:name="z2160" w:id="2145"/>
    <w:p>
      <w:pPr>
        <w:spacing w:after="0"/>
        <w:ind w:left="0"/>
        <w:jc w:val="both"/>
      </w:pPr>
      <w:r>
        <w:rPr>
          <w:rFonts w:ascii="Times New Roman"/>
          <w:b w:val="false"/>
          <w:i w:val="false"/>
          <w:color w:val="000000"/>
          <w:sz w:val="28"/>
        </w:rPr>
        <w:t xml:space="preserve">
      орман шаруашылығы және жануарлар дүниесі саласындағы Қазақстан Республикасының заңнамалық және заңға қосымша нормативтік құқықтық актілері; </w:t>
      </w:r>
    </w:p>
    <w:bookmarkEnd w:id="2145"/>
    <w:bookmarkStart w:name="z2161" w:id="214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146"/>
    <w:bookmarkStart w:name="z2162" w:id="2147"/>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147"/>
    <w:bookmarkStart w:name="z2163" w:id="2148"/>
    <w:p>
      <w:pPr>
        <w:spacing w:after="0"/>
        <w:ind w:left="0"/>
        <w:jc w:val="both"/>
      </w:pPr>
      <w:r>
        <w:rPr>
          <w:rFonts w:ascii="Times New Roman"/>
          <w:b w:val="false"/>
          <w:i w:val="false"/>
          <w:color w:val="000000"/>
          <w:sz w:val="28"/>
        </w:rPr>
        <w:t>
      254. Біліктілік талаптары:</w:t>
      </w:r>
    </w:p>
    <w:bookmarkEnd w:id="2148"/>
    <w:bookmarkStart w:name="z2164" w:id="2149"/>
    <w:p>
      <w:pPr>
        <w:spacing w:after="0"/>
        <w:ind w:left="0"/>
        <w:jc w:val="both"/>
      </w:pPr>
      <w:r>
        <w:rPr>
          <w:rFonts w:ascii="Times New Roman"/>
          <w:b w:val="false"/>
          <w:i w:val="false"/>
          <w:color w:val="000000"/>
          <w:sz w:val="28"/>
        </w:rPr>
        <w:t>
      1) жоғарғы деңгейлі білікті маман:</w:t>
      </w:r>
    </w:p>
    <w:bookmarkEnd w:id="2149"/>
    <w:bookmarkStart w:name="z2165" w:id="2150"/>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бейорганикалық және органикалық заттардың химиялық технологиясы (химиялық технология), балық шаруашылығы (балық шаруашылығы және өнеркәсіптік балық аулау), өндірістік және өңдеу салалары (азық-түлік өнімдерінің технологиясы (қолдану салалары бойынша) және жоғарғы деңгейлі бірінші санатты лауазымда үш жылдан кем емес немесе мамандығы бойынша бес жылдан кем емес еңбек өтілі;</w:t>
      </w:r>
    </w:p>
    <w:bookmarkEnd w:id="2150"/>
    <w:bookmarkStart w:name="z2166" w:id="2151"/>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бейорганикалық және органикалық заттардың химиялық технологиясы (химиялық технология), балық шаруашылығы (балық шаруашылығы және өнеркәсіптік балық аулау), өндірістік және өңдеу салалары (азық-түлік өнімдерінің технологиясы (қолдану салалары бойынша) және жоғары деңгейлі екінші санатты лауазымда екі жылдан кем емес немесе мамандығы бойынша төрт жылдан кем емес еңбек өтілі;</w:t>
      </w:r>
    </w:p>
    <w:bookmarkEnd w:id="2151"/>
    <w:bookmarkStart w:name="z2167" w:id="2152"/>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бейорганикалық және органикалық заттардың химиялық технологиясы (химиялық технология), балық шаруашылығы (балық шаруашылығы және өнеркәсіптік балық аулау), өндірістік және өңдеу салалары (азық-түлік өнімдерінің технологиясы (қолдану салалары бойынша) және жоғарғы деңгейлі санатсыз лауазымда бір жылдан кем емес немесе мамандығы бойынша үш жылдан кем емес еңбек өтілі;</w:t>
      </w:r>
    </w:p>
    <w:bookmarkEnd w:id="2152"/>
    <w:bookmarkStart w:name="z2168" w:id="2153"/>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бейорганикалық және органикалық заттардың химиялық технологиясы (химиялық технология), балық шаруашылығы (балық шаруашылығы және өнеркәсіптік балық аулау), өндірістік және өңдеу салалары (азық-түлік өнімдерінің технологиясы (қолдану салалары бойынша), еңбек өтіліне талап қойылмайды;</w:t>
      </w:r>
    </w:p>
    <w:bookmarkEnd w:id="2153"/>
    <w:bookmarkStart w:name="z2169" w:id="2154"/>
    <w:p>
      <w:pPr>
        <w:spacing w:after="0"/>
        <w:ind w:left="0"/>
        <w:jc w:val="both"/>
      </w:pPr>
      <w:r>
        <w:rPr>
          <w:rFonts w:ascii="Times New Roman"/>
          <w:b w:val="false"/>
          <w:i w:val="false"/>
          <w:color w:val="000000"/>
          <w:sz w:val="28"/>
        </w:rPr>
        <w:t>
      2) орта деңгейлі квалификациялы маман:</w:t>
      </w:r>
    </w:p>
    <w:bookmarkEnd w:id="2154"/>
    <w:bookmarkStart w:name="z2170" w:id="2155"/>
    <w:p>
      <w:pPr>
        <w:spacing w:after="0"/>
        <w:ind w:left="0"/>
        <w:jc w:val="both"/>
      </w:pPr>
      <w:r>
        <w:rPr>
          <w:rFonts w:ascii="Times New Roman"/>
          <w:b w:val="false"/>
          <w:i w:val="false"/>
          <w:color w:val="000000"/>
          <w:sz w:val="28"/>
        </w:rPr>
        <w:t>
      жоғары санат: техникалық немесе кәсіптік, ортадан кейінгі (орта арнаулы, орта кәсіптік) білім "Ихтиология және балық өсіру", "Балық өнімдерінің технологиясы", "Балық шаруашылығы" және орта деңгейлі бірінші санатты лауазымда үш жылдан кем емес еңбек өтілі;</w:t>
      </w:r>
    </w:p>
    <w:bookmarkEnd w:id="2155"/>
    <w:bookmarkStart w:name="z2171" w:id="2156"/>
    <w:p>
      <w:pPr>
        <w:spacing w:after="0"/>
        <w:ind w:left="0"/>
        <w:jc w:val="both"/>
      </w:pPr>
      <w:r>
        <w:rPr>
          <w:rFonts w:ascii="Times New Roman"/>
          <w:b w:val="false"/>
          <w:i w:val="false"/>
          <w:color w:val="000000"/>
          <w:sz w:val="28"/>
        </w:rPr>
        <w:t>
      бірінші санатты: техникалық немесе кәсіптік, ортадан кейінгі (орта арнаулы, орта кәсіптік) білім "Ихтиология және балық өсіру", "Балық өнімдерінің технологиясы", "Балық шаруашылығы" және орта деңгейлі екінші санатты лауазымда екі жылдан кем емес еңбек өтілі;</w:t>
      </w:r>
    </w:p>
    <w:bookmarkEnd w:id="2156"/>
    <w:bookmarkStart w:name="z2172" w:id="2157"/>
    <w:p>
      <w:pPr>
        <w:spacing w:after="0"/>
        <w:ind w:left="0"/>
        <w:jc w:val="both"/>
      </w:pPr>
      <w:r>
        <w:rPr>
          <w:rFonts w:ascii="Times New Roman"/>
          <w:b w:val="false"/>
          <w:i w:val="false"/>
          <w:color w:val="000000"/>
          <w:sz w:val="28"/>
        </w:rPr>
        <w:t>
      екінші санатты: техникалық немесе кәсіптік, ортадан кейінгі (орта арнаулы, орта кәсіптік) білім "Ихтиология және балық өсіру", "Балық өнімдерінің технологиясы", "Балық шаруашылығы" және орта деңгейлі санатсыз лауазымда бір жылдан кем емес еңбек өтілі;</w:t>
      </w:r>
    </w:p>
    <w:bookmarkEnd w:id="2157"/>
    <w:bookmarkStart w:name="z2173" w:id="2158"/>
    <w:p>
      <w:pPr>
        <w:spacing w:after="0"/>
        <w:ind w:left="0"/>
        <w:jc w:val="both"/>
      </w:pPr>
      <w:r>
        <w:rPr>
          <w:rFonts w:ascii="Times New Roman"/>
          <w:b w:val="false"/>
          <w:i w:val="false"/>
          <w:color w:val="000000"/>
          <w:sz w:val="28"/>
        </w:rPr>
        <w:t>
      санатсыз: техникалық немесе кәсіптік, ортадан кейінгі (орта арнаулы, орта кәсіптік) білім "Ихтиология және балық өсіру", "Балық өнімдерінің технологиясы", "Балық шаруашылығы", еңбек өтіліне талап қойылмайды.</w:t>
      </w:r>
    </w:p>
    <w:bookmarkEnd w:id="2158"/>
    <w:bookmarkStart w:name="z2174" w:id="2159"/>
    <w:p>
      <w:pPr>
        <w:spacing w:after="0"/>
        <w:ind w:left="0"/>
        <w:jc w:val="left"/>
      </w:pPr>
      <w:r>
        <w:rPr>
          <w:rFonts w:ascii="Times New Roman"/>
          <w:b/>
          <w:i w:val="false"/>
          <w:color w:val="000000"/>
        </w:rPr>
        <w:t xml:space="preserve"> 3- параграф. Биолог (гидробиолог)</w:t>
      </w:r>
    </w:p>
    <w:bookmarkEnd w:id="2159"/>
    <w:bookmarkStart w:name="z2175" w:id="2160"/>
    <w:p>
      <w:pPr>
        <w:spacing w:after="0"/>
        <w:ind w:left="0"/>
        <w:jc w:val="both"/>
      </w:pPr>
      <w:r>
        <w:rPr>
          <w:rFonts w:ascii="Times New Roman"/>
          <w:b w:val="false"/>
          <w:i w:val="false"/>
          <w:color w:val="000000"/>
          <w:sz w:val="28"/>
        </w:rPr>
        <w:t>
      255 Лауазымдық міндеттері:</w:t>
      </w:r>
    </w:p>
    <w:bookmarkEnd w:id="2160"/>
    <w:bookmarkStart w:name="z2176" w:id="2161"/>
    <w:p>
      <w:pPr>
        <w:spacing w:after="0"/>
        <w:ind w:left="0"/>
        <w:jc w:val="both"/>
      </w:pPr>
      <w:r>
        <w:rPr>
          <w:rFonts w:ascii="Times New Roman"/>
          <w:b w:val="false"/>
          <w:i w:val="false"/>
          <w:color w:val="000000"/>
          <w:sz w:val="28"/>
        </w:rPr>
        <w:t>
      өзінің лауазымдық міндеттерін кәсіпорын бас балық өсірушінің, гидрохимия және гидробиология зертханасы меңгерушісінің жалпы жетекшілігімен атқарады;</w:t>
      </w:r>
    </w:p>
    <w:bookmarkEnd w:id="2161"/>
    <w:bookmarkStart w:name="z2177" w:id="2162"/>
    <w:p>
      <w:pPr>
        <w:spacing w:after="0"/>
        <w:ind w:left="0"/>
        <w:jc w:val="both"/>
      </w:pPr>
      <w:r>
        <w:rPr>
          <w:rFonts w:ascii="Times New Roman"/>
          <w:b w:val="false"/>
          <w:i w:val="false"/>
          <w:color w:val="000000"/>
          <w:sz w:val="28"/>
        </w:rPr>
        <w:t xml:space="preserve">
      зоопланктон мен зообентостың гидробиологиялық сынамаларын алып, өңдеу бойынша жұмыстарды атқарады; </w:t>
      </w:r>
    </w:p>
    <w:bookmarkEnd w:id="2162"/>
    <w:bookmarkStart w:name="z2178" w:id="2163"/>
    <w:p>
      <w:pPr>
        <w:spacing w:after="0"/>
        <w:ind w:left="0"/>
        <w:jc w:val="both"/>
      </w:pPr>
      <w:r>
        <w:rPr>
          <w:rFonts w:ascii="Times New Roman"/>
          <w:b w:val="false"/>
          <w:i w:val="false"/>
          <w:color w:val="000000"/>
          <w:sz w:val="28"/>
        </w:rPr>
        <w:t>
      тоғаңдардағы табиғи жем қорының дамуына бақылау жүргізеді және оны жақсарту бойынша ұсыныстар береді;</w:t>
      </w:r>
    </w:p>
    <w:bookmarkEnd w:id="2163"/>
    <w:bookmarkStart w:name="z2179" w:id="2164"/>
    <w:p>
      <w:pPr>
        <w:spacing w:after="0"/>
        <w:ind w:left="0"/>
        <w:jc w:val="both"/>
      </w:pPr>
      <w:r>
        <w:rPr>
          <w:rFonts w:ascii="Times New Roman"/>
          <w:b w:val="false"/>
          <w:i w:val="false"/>
          <w:color w:val="000000"/>
          <w:sz w:val="28"/>
        </w:rPr>
        <w:t xml:space="preserve">
       шабақтардың қоректенуі бойынша материалдар жинайды, оларды өңдейді, шабақтардың қоректену сипатын зерттейді; </w:t>
      </w:r>
    </w:p>
    <w:bookmarkEnd w:id="2164"/>
    <w:bookmarkStart w:name="z2180" w:id="2165"/>
    <w:p>
      <w:pPr>
        <w:spacing w:after="0"/>
        <w:ind w:left="0"/>
        <w:jc w:val="both"/>
      </w:pPr>
      <w:r>
        <w:rPr>
          <w:rFonts w:ascii="Times New Roman"/>
          <w:b w:val="false"/>
          <w:i w:val="false"/>
          <w:color w:val="000000"/>
          <w:sz w:val="28"/>
        </w:rPr>
        <w:t>
      тірі жемдердің дамуын бақылайды, олардың салмақ қосуы мен биомассасының өсуін есептеуге атсалысады;</w:t>
      </w:r>
    </w:p>
    <w:bookmarkEnd w:id="2165"/>
    <w:bookmarkStart w:name="z2181" w:id="2166"/>
    <w:p>
      <w:pPr>
        <w:spacing w:after="0"/>
        <w:ind w:left="0"/>
        <w:jc w:val="both"/>
      </w:pPr>
      <w:r>
        <w:rPr>
          <w:rFonts w:ascii="Times New Roman"/>
          <w:b w:val="false"/>
          <w:i w:val="false"/>
          <w:color w:val="000000"/>
          <w:sz w:val="28"/>
        </w:rPr>
        <w:t>
       тірі жем өсірудің оңтайлы жағдайларының сақталуын бақылайды;</w:t>
      </w:r>
    </w:p>
    <w:bookmarkEnd w:id="2166"/>
    <w:bookmarkStart w:name="z2182" w:id="2167"/>
    <w:p>
      <w:pPr>
        <w:spacing w:after="0"/>
        <w:ind w:left="0"/>
        <w:jc w:val="both"/>
      </w:pPr>
      <w:r>
        <w:rPr>
          <w:rFonts w:ascii="Times New Roman"/>
          <w:b w:val="false"/>
          <w:i w:val="false"/>
          <w:color w:val="000000"/>
          <w:sz w:val="28"/>
        </w:rPr>
        <w:t>
      тоғандардағы жем қорының және тірі жемдердің жағдайы туралы жедел мәліметтер (хаттамалар) жолдайды;</w:t>
      </w:r>
    </w:p>
    <w:bookmarkEnd w:id="2167"/>
    <w:bookmarkStart w:name="z2183" w:id="2168"/>
    <w:p>
      <w:pPr>
        <w:spacing w:after="0"/>
        <w:ind w:left="0"/>
        <w:jc w:val="both"/>
      </w:pPr>
      <w:r>
        <w:rPr>
          <w:rFonts w:ascii="Times New Roman"/>
          <w:b w:val="false"/>
          <w:i w:val="false"/>
          <w:color w:val="000000"/>
          <w:sz w:val="28"/>
        </w:rPr>
        <w:t xml:space="preserve">
      зоопланктонның, зообентостың биомассасына, балықтың қоректенуіне жүргізілген бақылаулардың есебіне журналдар жүргізеді; </w:t>
      </w:r>
    </w:p>
    <w:bookmarkEnd w:id="2168"/>
    <w:bookmarkStart w:name="z2184" w:id="2169"/>
    <w:p>
      <w:pPr>
        <w:spacing w:after="0"/>
        <w:ind w:left="0"/>
        <w:jc w:val="both"/>
      </w:pPr>
      <w:r>
        <w:rPr>
          <w:rFonts w:ascii="Times New Roman"/>
          <w:b w:val="false"/>
          <w:i w:val="false"/>
          <w:color w:val="000000"/>
          <w:sz w:val="28"/>
        </w:rPr>
        <w:t>
      балық өсіру жұмыстарының нәтижелері бойынша жылдық есеп дайындауға қатысады.</w:t>
      </w:r>
    </w:p>
    <w:bookmarkEnd w:id="2169"/>
    <w:bookmarkStart w:name="z2185" w:id="2170"/>
    <w:p>
      <w:pPr>
        <w:spacing w:after="0"/>
        <w:ind w:left="0"/>
        <w:jc w:val="both"/>
      </w:pPr>
      <w:r>
        <w:rPr>
          <w:rFonts w:ascii="Times New Roman"/>
          <w:b w:val="false"/>
          <w:i w:val="false"/>
          <w:color w:val="000000"/>
          <w:sz w:val="28"/>
        </w:rPr>
        <w:t>
      256. Білуге тиіс:</w:t>
      </w:r>
    </w:p>
    <w:bookmarkEnd w:id="2170"/>
    <w:bookmarkStart w:name="z2186" w:id="2171"/>
    <w:p>
      <w:pPr>
        <w:spacing w:after="0"/>
        <w:ind w:left="0"/>
        <w:jc w:val="both"/>
      </w:pPr>
      <w:r>
        <w:rPr>
          <w:rFonts w:ascii="Times New Roman"/>
          <w:b w:val="false"/>
          <w:i w:val="false"/>
          <w:color w:val="000000"/>
          <w:sz w:val="28"/>
        </w:rPr>
        <w:t>
      Конституциясын;</w:t>
      </w:r>
    </w:p>
    <w:bookmarkEnd w:id="2171"/>
    <w:bookmarkStart w:name="z2187" w:id="2172"/>
    <w:p>
      <w:pPr>
        <w:spacing w:after="0"/>
        <w:ind w:left="0"/>
        <w:jc w:val="both"/>
      </w:pPr>
      <w:r>
        <w:rPr>
          <w:rFonts w:ascii="Times New Roman"/>
          <w:b w:val="false"/>
          <w:i w:val="false"/>
          <w:color w:val="000000"/>
          <w:sz w:val="28"/>
        </w:rPr>
        <w:t>
      Орман кодексін;</w:t>
      </w:r>
    </w:p>
    <w:bookmarkEnd w:id="2172"/>
    <w:bookmarkStart w:name="z2188" w:id="2173"/>
    <w:p>
      <w:pPr>
        <w:spacing w:after="0"/>
        <w:ind w:left="0"/>
        <w:jc w:val="both"/>
      </w:pPr>
      <w:r>
        <w:rPr>
          <w:rFonts w:ascii="Times New Roman"/>
          <w:b w:val="false"/>
          <w:i w:val="false"/>
          <w:color w:val="000000"/>
          <w:sz w:val="28"/>
        </w:rPr>
        <w:t>
      Еңбек кодексін;</w:t>
      </w:r>
    </w:p>
    <w:bookmarkEnd w:id="2173"/>
    <w:bookmarkStart w:name="z2189" w:id="2174"/>
    <w:p>
      <w:pPr>
        <w:spacing w:after="0"/>
        <w:ind w:left="0"/>
        <w:jc w:val="both"/>
      </w:pPr>
      <w:r>
        <w:rPr>
          <w:rFonts w:ascii="Times New Roman"/>
          <w:b w:val="false"/>
          <w:i w:val="false"/>
          <w:color w:val="000000"/>
          <w:sz w:val="28"/>
        </w:rPr>
        <w:t>
      Азаматтық кодексін;</w:t>
      </w:r>
    </w:p>
    <w:bookmarkEnd w:id="2174"/>
    <w:bookmarkStart w:name="z2190" w:id="2175"/>
    <w:p>
      <w:pPr>
        <w:spacing w:after="0"/>
        <w:ind w:left="0"/>
        <w:jc w:val="both"/>
      </w:pPr>
      <w:r>
        <w:rPr>
          <w:rFonts w:ascii="Times New Roman"/>
          <w:b w:val="false"/>
          <w:i w:val="false"/>
          <w:color w:val="000000"/>
          <w:sz w:val="28"/>
        </w:rPr>
        <w:t>
      Әкімшілік құқық бұзұшылық туралы кодексін;</w:t>
      </w:r>
    </w:p>
    <w:bookmarkEnd w:id="2175"/>
    <w:bookmarkStart w:name="z2191" w:id="2176"/>
    <w:p>
      <w:pPr>
        <w:spacing w:after="0"/>
        <w:ind w:left="0"/>
        <w:jc w:val="both"/>
      </w:pPr>
      <w:r>
        <w:rPr>
          <w:rFonts w:ascii="Times New Roman"/>
          <w:b w:val="false"/>
          <w:i w:val="false"/>
          <w:color w:val="000000"/>
          <w:sz w:val="28"/>
        </w:rPr>
        <w:t>
      Экологиялық кодексін;</w:t>
      </w:r>
    </w:p>
    <w:bookmarkEnd w:id="2176"/>
    <w:bookmarkStart w:name="z2192" w:id="2177"/>
    <w:p>
      <w:pPr>
        <w:spacing w:after="0"/>
        <w:ind w:left="0"/>
        <w:jc w:val="both"/>
      </w:pPr>
      <w:r>
        <w:rPr>
          <w:rFonts w:ascii="Times New Roman"/>
          <w:b w:val="false"/>
          <w:i w:val="false"/>
          <w:color w:val="000000"/>
          <w:sz w:val="28"/>
        </w:rPr>
        <w:t>
      Су кодексін;</w:t>
      </w:r>
    </w:p>
    <w:bookmarkEnd w:id="2177"/>
    <w:bookmarkStart w:name="z2193" w:id="2178"/>
    <w:p>
      <w:pPr>
        <w:spacing w:after="0"/>
        <w:ind w:left="0"/>
        <w:jc w:val="both"/>
      </w:pPr>
      <w:r>
        <w:rPr>
          <w:rFonts w:ascii="Times New Roman"/>
          <w:b w:val="false"/>
          <w:i w:val="false"/>
          <w:color w:val="000000"/>
          <w:sz w:val="28"/>
        </w:rPr>
        <w:t>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2178"/>
    <w:bookmarkStart w:name="z2194" w:id="2179"/>
    <w:p>
      <w:pPr>
        <w:spacing w:after="0"/>
        <w:ind w:left="0"/>
        <w:jc w:val="both"/>
      </w:pPr>
      <w:r>
        <w:rPr>
          <w:rFonts w:ascii="Times New Roman"/>
          <w:b w:val="false"/>
          <w:i w:val="false"/>
          <w:color w:val="000000"/>
          <w:sz w:val="28"/>
        </w:rPr>
        <w:t xml:space="preserve">
      орман шаруашылығы және жануарлар дүниесі саласындағы Қазақстан Республикасының заңнамалық және заңға қосымша нормативтік құқықтық актілері; </w:t>
      </w:r>
    </w:p>
    <w:bookmarkEnd w:id="2179"/>
    <w:bookmarkStart w:name="z2195" w:id="218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180"/>
    <w:bookmarkStart w:name="z2196" w:id="2181"/>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181"/>
    <w:bookmarkStart w:name="z2197" w:id="2182"/>
    <w:p>
      <w:pPr>
        <w:spacing w:after="0"/>
        <w:ind w:left="0"/>
        <w:jc w:val="both"/>
      </w:pPr>
      <w:r>
        <w:rPr>
          <w:rFonts w:ascii="Times New Roman"/>
          <w:b w:val="false"/>
          <w:i w:val="false"/>
          <w:color w:val="000000"/>
          <w:sz w:val="28"/>
        </w:rPr>
        <w:t>
      257. Біліктілік талаптары:</w:t>
      </w:r>
    </w:p>
    <w:bookmarkEnd w:id="2182"/>
    <w:bookmarkStart w:name="z2198" w:id="2183"/>
    <w:p>
      <w:pPr>
        <w:spacing w:after="0"/>
        <w:ind w:left="0"/>
        <w:jc w:val="both"/>
      </w:pPr>
      <w:r>
        <w:rPr>
          <w:rFonts w:ascii="Times New Roman"/>
          <w:b w:val="false"/>
          <w:i w:val="false"/>
          <w:color w:val="000000"/>
          <w:sz w:val="28"/>
        </w:rPr>
        <w:t>
      1) жоғарғы деңгейлі білікті маман:</w:t>
      </w:r>
    </w:p>
    <w:bookmarkEnd w:id="2183"/>
    <w:bookmarkStart w:name="z2199" w:id="2184"/>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және жоғарғы деңгейлі квалификациялы бірінші санаттағы лауазымда үш жылдан кем емес немесе мамандығы бойынша бес жылдан кем емес еңбек өтілі;</w:t>
      </w:r>
    </w:p>
    <w:bookmarkEnd w:id="2184"/>
    <w:bookmarkStart w:name="z2200" w:id="2185"/>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және жоғарғы деңгейлі квалификациялы екінші санаттағы лауазымда екі жылдан кем емес немесе мамандығы бойынша төрт жылдан кем емес еңбек өтілі;</w:t>
      </w:r>
    </w:p>
    <w:bookmarkEnd w:id="2185"/>
    <w:bookmarkStart w:name="z2201" w:id="2186"/>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және жоғары деңгейлі квалификациялы санатсыз лауазымда бір жылдан кем емес немесе мамандығы бойынша үш жылдан кем емес еңбек өтілі;</w:t>
      </w:r>
    </w:p>
    <w:bookmarkEnd w:id="2186"/>
    <w:bookmarkStart w:name="z2202" w:id="2187"/>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еңбек өтіліне талап қойылмайды;</w:t>
      </w:r>
    </w:p>
    <w:bookmarkEnd w:id="2187"/>
    <w:bookmarkStart w:name="z2203" w:id="2188"/>
    <w:p>
      <w:pPr>
        <w:spacing w:after="0"/>
        <w:ind w:left="0"/>
        <w:jc w:val="both"/>
      </w:pPr>
      <w:r>
        <w:rPr>
          <w:rFonts w:ascii="Times New Roman"/>
          <w:b w:val="false"/>
          <w:i w:val="false"/>
          <w:color w:val="000000"/>
          <w:sz w:val="28"/>
        </w:rPr>
        <w:t>
      2) орта деңгейлі квалификациялы маман: жоғары санатты: техникалық немесе кәсіптік, ортадан кейінгі (орта арнаулы, орта кәсіптік) білім "Ихтиология және балық өсіру", "Балық шаруашылығы" және орта деңгейлі квалификациялы бірінші санатты лауазымда үш жылдан кем емес еңбек өтілі;</w:t>
      </w:r>
    </w:p>
    <w:bookmarkEnd w:id="2188"/>
    <w:bookmarkStart w:name="z2204" w:id="2189"/>
    <w:p>
      <w:pPr>
        <w:spacing w:after="0"/>
        <w:ind w:left="0"/>
        <w:jc w:val="both"/>
      </w:pPr>
      <w:r>
        <w:rPr>
          <w:rFonts w:ascii="Times New Roman"/>
          <w:b w:val="false"/>
          <w:i w:val="false"/>
          <w:color w:val="000000"/>
          <w:sz w:val="28"/>
        </w:rPr>
        <w:t>
      бірінші санатты: техникалық немесе кәсіптік, ортадан кейінгі (орта арнаулы, орта кәсіптік) білім "Ихтиология және балық өсіру", "Балық шаруашылығы" және орта деңгейлі квалификациялы екінші санатты лауазымда екі жылдан кем емес еңбек өтілі;</w:t>
      </w:r>
    </w:p>
    <w:bookmarkEnd w:id="2189"/>
    <w:bookmarkStart w:name="z2205" w:id="2190"/>
    <w:p>
      <w:pPr>
        <w:spacing w:after="0"/>
        <w:ind w:left="0"/>
        <w:jc w:val="both"/>
      </w:pPr>
      <w:r>
        <w:rPr>
          <w:rFonts w:ascii="Times New Roman"/>
          <w:b w:val="false"/>
          <w:i w:val="false"/>
          <w:color w:val="000000"/>
          <w:sz w:val="28"/>
        </w:rPr>
        <w:t>
      екінші санатты: техникалық немесе кәсіптік, ортадан кейінгі (орта арнаулы, орта кәсіптік) білім "Ихтиология және балық өсіру", "Балық шаруашылығы" және орта деңгейлі квалификациялы санатсыз лауазымда бір жылдан кем емес еңбек өтілі;</w:t>
      </w:r>
    </w:p>
    <w:bookmarkEnd w:id="2190"/>
    <w:bookmarkStart w:name="z2206" w:id="2191"/>
    <w:p>
      <w:pPr>
        <w:spacing w:after="0"/>
        <w:ind w:left="0"/>
        <w:jc w:val="both"/>
      </w:pPr>
      <w:r>
        <w:rPr>
          <w:rFonts w:ascii="Times New Roman"/>
          <w:b w:val="false"/>
          <w:i w:val="false"/>
          <w:color w:val="000000"/>
          <w:sz w:val="28"/>
        </w:rPr>
        <w:t>
      санатсыз: техникалық немесе кәсіптік, ортадан кейінгі (орта арнаулы, орта кәсіптік) білім "Ихтиология және балық өсіру", "Балық шаруашылығы", еңбек өтіліне талап қойылмайды.</w:t>
      </w:r>
    </w:p>
    <w:bookmarkEnd w:id="2191"/>
    <w:bookmarkStart w:name="z2207" w:id="2192"/>
    <w:p>
      <w:pPr>
        <w:spacing w:after="0"/>
        <w:ind w:left="0"/>
        <w:jc w:val="left"/>
      </w:pPr>
      <w:r>
        <w:rPr>
          <w:rFonts w:ascii="Times New Roman"/>
          <w:b/>
          <w:i w:val="false"/>
          <w:color w:val="000000"/>
        </w:rPr>
        <w:t xml:space="preserve"> 4-параграф. Ихтиолог</w:t>
      </w:r>
    </w:p>
    <w:bookmarkEnd w:id="2192"/>
    <w:bookmarkStart w:name="z2208" w:id="2193"/>
    <w:p>
      <w:pPr>
        <w:spacing w:after="0"/>
        <w:ind w:left="0"/>
        <w:jc w:val="both"/>
      </w:pPr>
      <w:r>
        <w:rPr>
          <w:rFonts w:ascii="Times New Roman"/>
          <w:b w:val="false"/>
          <w:i w:val="false"/>
          <w:color w:val="000000"/>
          <w:sz w:val="28"/>
        </w:rPr>
        <w:t>
      258. Лауазымдық міндеттері:</w:t>
      </w:r>
    </w:p>
    <w:bookmarkEnd w:id="2193"/>
    <w:bookmarkStart w:name="z2209" w:id="2194"/>
    <w:p>
      <w:pPr>
        <w:spacing w:after="0"/>
        <w:ind w:left="0"/>
        <w:jc w:val="both"/>
      </w:pPr>
      <w:r>
        <w:rPr>
          <w:rFonts w:ascii="Times New Roman"/>
          <w:b w:val="false"/>
          <w:i w:val="false"/>
          <w:color w:val="000000"/>
          <w:sz w:val="28"/>
        </w:rPr>
        <w:t>
      кәсіпорынның перспективалық жұмыс жоспарын әзірлеуге қатысады. Озық отандық және шетелдік тәжірибені зерттейді және талдап қорытады;</w:t>
      </w:r>
    </w:p>
    <w:bookmarkEnd w:id="2194"/>
    <w:bookmarkStart w:name="z2210" w:id="2195"/>
    <w:p>
      <w:pPr>
        <w:spacing w:after="0"/>
        <w:ind w:left="0"/>
        <w:jc w:val="both"/>
      </w:pPr>
      <w:r>
        <w:rPr>
          <w:rFonts w:ascii="Times New Roman"/>
          <w:b w:val="false"/>
          <w:i w:val="false"/>
          <w:color w:val="000000"/>
          <w:sz w:val="28"/>
        </w:rPr>
        <w:t xml:space="preserve">
      басшылыққа жұмыс нысанын және әдістерін жетілдіру туралы ұсыныстар енгізеді, кадрлерді тандау және оларды жылжыту бойынша ұсыныстар жасайды, штаты мамандармен толықтыруға қатысады, кәсіпорын қызметкерлерін марапттауға немесе жазалауға ұсыныстар жасайды; </w:t>
      </w:r>
    </w:p>
    <w:bookmarkEnd w:id="2195"/>
    <w:bookmarkStart w:name="z2211" w:id="2196"/>
    <w:p>
      <w:pPr>
        <w:spacing w:after="0"/>
        <w:ind w:left="0"/>
        <w:jc w:val="both"/>
      </w:pPr>
      <w:r>
        <w:rPr>
          <w:rFonts w:ascii="Times New Roman"/>
          <w:b w:val="false"/>
          <w:i w:val="false"/>
          <w:color w:val="000000"/>
          <w:sz w:val="28"/>
        </w:rPr>
        <w:t xml:space="preserve">
      кәсіпорынды басқару және ұйымдастыруды жетілдірудегі шараларды әзірлеуге қатысады, жұмыстарды механизациялау және автоматизациялауда, ғылыми зерттеу жұмыстарын өткізуге, жаңа техникаларды және технологияларды сынауға қатысады; </w:t>
      </w:r>
    </w:p>
    <w:bookmarkEnd w:id="2196"/>
    <w:bookmarkStart w:name="z2212" w:id="2197"/>
    <w:p>
      <w:pPr>
        <w:spacing w:after="0"/>
        <w:ind w:left="0"/>
        <w:jc w:val="both"/>
      </w:pPr>
      <w:r>
        <w:rPr>
          <w:rFonts w:ascii="Times New Roman"/>
          <w:b w:val="false"/>
          <w:i w:val="false"/>
          <w:color w:val="000000"/>
          <w:sz w:val="28"/>
        </w:rPr>
        <w:t>
      балық өсіру үшін биотехнологияның сақталуын ұйымдастырады;</w:t>
      </w:r>
    </w:p>
    <w:bookmarkEnd w:id="2197"/>
    <w:bookmarkStart w:name="z2213" w:id="2198"/>
    <w:p>
      <w:pPr>
        <w:spacing w:after="0"/>
        <w:ind w:left="0"/>
        <w:jc w:val="both"/>
      </w:pPr>
      <w:r>
        <w:rPr>
          <w:rFonts w:ascii="Times New Roman"/>
          <w:b w:val="false"/>
          <w:i w:val="false"/>
          <w:color w:val="000000"/>
          <w:sz w:val="28"/>
        </w:rPr>
        <w:t xml:space="preserve">
      тоған шаруашылықтарында қысқы тоғандарда балық өндірушілерін ұстауды ұйымдастыру. Өндірушілерді (аталық пен аналықтарды) қысқы тоғандардан инкубациялық цехқа жинақтау,отырғызу және жеткізуді уақытылы ұйымдастыру. Жынысын анықтау және жараланған немесе ауру балықтарды анықтау.Қажет концентрациямен ерітінділерді әзірлеумен балықтарды емдік-профилактикалық өндеу. Гипофизді сатып алу немесе дайындауды ұйымдастыру, гипофиздің суспензиясын әзірлеу жұмыстарын әзірлейді; </w:t>
      </w:r>
    </w:p>
    <w:bookmarkEnd w:id="2198"/>
    <w:bookmarkStart w:name="z2214" w:id="2199"/>
    <w:p>
      <w:pPr>
        <w:spacing w:after="0"/>
        <w:ind w:left="0"/>
        <w:jc w:val="both"/>
      </w:pPr>
      <w:r>
        <w:rPr>
          <w:rFonts w:ascii="Times New Roman"/>
          <w:b w:val="false"/>
          <w:i w:val="false"/>
          <w:color w:val="000000"/>
          <w:sz w:val="28"/>
        </w:rPr>
        <w:t>
      балық өндірушілерінің өсуін ынталандыру үшін гипофизарлы препораттардың дозаларын есептеу,оларды иньекциялау;</w:t>
      </w:r>
    </w:p>
    <w:bookmarkEnd w:id="2199"/>
    <w:bookmarkStart w:name="z2215" w:id="2200"/>
    <w:p>
      <w:pPr>
        <w:spacing w:after="0"/>
        <w:ind w:left="0"/>
        <w:jc w:val="both"/>
      </w:pPr>
      <w:r>
        <w:rPr>
          <w:rFonts w:ascii="Times New Roman"/>
          <w:b w:val="false"/>
          <w:i w:val="false"/>
          <w:color w:val="000000"/>
          <w:sz w:val="28"/>
        </w:rPr>
        <w:t xml:space="preserve">
      өндірушілердің жетілу кезін анықтау және мерзімін есептеу, уылдырықтың сапасын анықтау. Өндірушілердің жетілу кезінде инкубациялық цехта кезекшілікті ұйымдастыру. Жыныстық өнімдерді алу, жасанды жолмен ұрықтандыру және уылдырықтың жабысып қалмауын қамтамасыз етеді; </w:t>
      </w:r>
    </w:p>
    <w:bookmarkEnd w:id="2200"/>
    <w:bookmarkStart w:name="z2216" w:id="2201"/>
    <w:p>
      <w:pPr>
        <w:spacing w:after="0"/>
        <w:ind w:left="0"/>
        <w:jc w:val="both"/>
      </w:pPr>
      <w:r>
        <w:rPr>
          <w:rFonts w:ascii="Times New Roman"/>
          <w:b w:val="false"/>
          <w:i w:val="false"/>
          <w:color w:val="000000"/>
          <w:sz w:val="28"/>
        </w:rPr>
        <w:t xml:space="preserve">
      инкубациялық аппараттарға суды жеткізу және су температурасын реттеу. Инкубациялық цехтың бөлмелерінде ауа температурасын реттеу жұмыстарын ұйымдастырады; </w:t>
      </w:r>
    </w:p>
    <w:bookmarkEnd w:id="2201"/>
    <w:bookmarkStart w:name="z2217" w:id="2202"/>
    <w:p>
      <w:pPr>
        <w:spacing w:after="0"/>
        <w:ind w:left="0"/>
        <w:jc w:val="both"/>
      </w:pPr>
      <w:r>
        <w:rPr>
          <w:rFonts w:ascii="Times New Roman"/>
          <w:b w:val="false"/>
          <w:i w:val="false"/>
          <w:color w:val="000000"/>
          <w:sz w:val="28"/>
        </w:rPr>
        <w:t>
      ісіну процесін және уылдырықты емдік-профилактикалық өндеу жүргізу. Инкубаялау процесін бақылау, өліп қалған және ауру уылдырықтарды өндеу. Уылдырықты ұрықтандыру процентің анықтау және есептеу жұмыстарын ұйымдастырады;</w:t>
      </w:r>
    </w:p>
    <w:bookmarkEnd w:id="2202"/>
    <w:bookmarkStart w:name="z2218" w:id="2203"/>
    <w:p>
      <w:pPr>
        <w:spacing w:after="0"/>
        <w:ind w:left="0"/>
        <w:jc w:val="both"/>
      </w:pPr>
      <w:r>
        <w:rPr>
          <w:rFonts w:ascii="Times New Roman"/>
          <w:b w:val="false"/>
          <w:i w:val="false"/>
          <w:color w:val="000000"/>
          <w:sz w:val="28"/>
        </w:rPr>
        <w:t>
      эмбриондардың даму процессін қадағалау,даму деңгелерінің шешуші кезендерінің басталуымен (дернәсілдерді шашу, экзогенді тамақтандыруға көшу, бассейндерге,орнату құрылғыларына,өсінді тоғандарға және айдындарға) отырғызу кездерін анықтау жұмыстарын ұйымдастырады;</w:t>
      </w:r>
    </w:p>
    <w:bookmarkEnd w:id="2203"/>
    <w:bookmarkStart w:name="z2219" w:id="2204"/>
    <w:p>
      <w:pPr>
        <w:spacing w:after="0"/>
        <w:ind w:left="0"/>
        <w:jc w:val="both"/>
      </w:pPr>
      <w:r>
        <w:rPr>
          <w:rFonts w:ascii="Times New Roman"/>
          <w:b w:val="false"/>
          <w:i w:val="false"/>
          <w:color w:val="000000"/>
          <w:sz w:val="28"/>
        </w:rPr>
        <w:t xml:space="preserve">
      инкубациялық аппараттарды түсіру және өсінді тоғандарға,орнату құрылғыларына,бассейндерге балық өсіру материалын отырғызу және көлді тауарлы балық шаруашылық су айдындарына тұйық сумен қондырғылар орнату жұмыстарын ұйымдастырады; </w:t>
      </w:r>
    </w:p>
    <w:bookmarkEnd w:id="2204"/>
    <w:bookmarkStart w:name="z2220" w:id="2205"/>
    <w:p>
      <w:pPr>
        <w:spacing w:after="0"/>
        <w:ind w:left="0"/>
        <w:jc w:val="both"/>
      </w:pPr>
      <w:r>
        <w:rPr>
          <w:rFonts w:ascii="Times New Roman"/>
          <w:b w:val="false"/>
          <w:i w:val="false"/>
          <w:color w:val="000000"/>
          <w:sz w:val="28"/>
        </w:rPr>
        <w:t>
      барлық балық түрлерінің жастарын шабақтар деңгейіне,бір жылдық,екі жылдық және тауарлы өлшем деңгейіне дейін өсіру бойынша операциялар комплексін орындау және өсіру процессін жүргізу жұмыстарын ұйымдастырады;</w:t>
      </w:r>
    </w:p>
    <w:bookmarkEnd w:id="2205"/>
    <w:bookmarkStart w:name="z2221" w:id="2206"/>
    <w:p>
      <w:pPr>
        <w:spacing w:after="0"/>
        <w:ind w:left="0"/>
        <w:jc w:val="both"/>
      </w:pPr>
      <w:r>
        <w:rPr>
          <w:rFonts w:ascii="Times New Roman"/>
          <w:b w:val="false"/>
          <w:i w:val="false"/>
          <w:color w:val="000000"/>
          <w:sz w:val="28"/>
        </w:rPr>
        <w:t>
      тұрақты бақылау аулау, қайта отырғызу, аулау түрлері бойынша және өлшемдік-салмақтық топтар бойынша жас балықтарды сұрыптау, балықтардың барлық түрлерінің шабақтарын,бір жылдықтарын, екі жылдықтарын, аналық және жөнделетін-аналық бастарды есептеу жұмыстарын ұйымдастырады;</w:t>
      </w:r>
    </w:p>
    <w:bookmarkEnd w:id="2206"/>
    <w:bookmarkStart w:name="z2222" w:id="2207"/>
    <w:p>
      <w:pPr>
        <w:spacing w:after="0"/>
        <w:ind w:left="0"/>
        <w:jc w:val="both"/>
      </w:pPr>
      <w:r>
        <w:rPr>
          <w:rFonts w:ascii="Times New Roman"/>
          <w:b w:val="false"/>
          <w:i w:val="false"/>
          <w:color w:val="000000"/>
          <w:sz w:val="28"/>
        </w:rPr>
        <w:t>
      балықтардың балық түрлерімен селекциялық-тайпалық жұмыс. бонитировка, тайпалық балықты түгендеу (салмағын өлшеу,көлемін өлшеу) жұмыстарын ұйымдастырады; тоған шаруашылығында, отырғызу құрылғыларында, бассейіндерде, тұйық сулы қондырғыларда, көлді тауарлы балық шаруашылығында балықты өсірудегі биотехниканың сақталуын қамтамасыз етеді;</w:t>
      </w:r>
    </w:p>
    <w:bookmarkEnd w:id="2207"/>
    <w:bookmarkStart w:name="z2223" w:id="2208"/>
    <w:p>
      <w:pPr>
        <w:spacing w:after="0"/>
        <w:ind w:left="0"/>
        <w:jc w:val="both"/>
      </w:pPr>
      <w:r>
        <w:rPr>
          <w:rFonts w:ascii="Times New Roman"/>
          <w:b w:val="false"/>
          <w:i w:val="false"/>
          <w:color w:val="000000"/>
          <w:sz w:val="28"/>
        </w:rPr>
        <w:t>
      су айдындарының гидробиологиялық жағдайына бақылау жүргізеді;</w:t>
      </w:r>
    </w:p>
    <w:bookmarkEnd w:id="2208"/>
    <w:bookmarkStart w:name="z2224" w:id="2209"/>
    <w:p>
      <w:pPr>
        <w:spacing w:after="0"/>
        <w:ind w:left="0"/>
        <w:jc w:val="both"/>
      </w:pPr>
      <w:r>
        <w:rPr>
          <w:rFonts w:ascii="Times New Roman"/>
          <w:b w:val="false"/>
          <w:i w:val="false"/>
          <w:color w:val="000000"/>
          <w:sz w:val="28"/>
        </w:rPr>
        <w:t>
      су айдындарының жем қорынының жағдайын бағалауды жүргізеді, балықтардың акклиматизациялану тиімділігін және нэтижелерін тексеруді өткізеді,балықтардың ауруын анықтау және оларды болдырмау бойынша алдыниала іс шаралар жасау және оларды ликвидациялау.</w:t>
      </w:r>
    </w:p>
    <w:bookmarkEnd w:id="2209"/>
    <w:bookmarkStart w:name="z2225" w:id="2210"/>
    <w:p>
      <w:pPr>
        <w:spacing w:after="0"/>
        <w:ind w:left="0"/>
        <w:jc w:val="both"/>
      </w:pPr>
      <w:r>
        <w:rPr>
          <w:rFonts w:ascii="Times New Roman"/>
          <w:b w:val="false"/>
          <w:i w:val="false"/>
          <w:color w:val="000000"/>
          <w:sz w:val="28"/>
        </w:rPr>
        <w:t>
      259. Білуге тиіс:</w:t>
      </w:r>
    </w:p>
    <w:bookmarkEnd w:id="2210"/>
    <w:bookmarkStart w:name="z2226" w:id="2211"/>
    <w:p>
      <w:pPr>
        <w:spacing w:after="0"/>
        <w:ind w:left="0"/>
        <w:jc w:val="both"/>
      </w:pPr>
      <w:r>
        <w:rPr>
          <w:rFonts w:ascii="Times New Roman"/>
          <w:b w:val="false"/>
          <w:i w:val="false"/>
          <w:color w:val="000000"/>
          <w:sz w:val="28"/>
        </w:rPr>
        <w:t>
      Конституциясын;</w:t>
      </w:r>
    </w:p>
    <w:bookmarkEnd w:id="2211"/>
    <w:bookmarkStart w:name="z2227" w:id="2212"/>
    <w:p>
      <w:pPr>
        <w:spacing w:after="0"/>
        <w:ind w:left="0"/>
        <w:jc w:val="both"/>
      </w:pPr>
      <w:r>
        <w:rPr>
          <w:rFonts w:ascii="Times New Roman"/>
          <w:b w:val="false"/>
          <w:i w:val="false"/>
          <w:color w:val="000000"/>
          <w:sz w:val="28"/>
        </w:rPr>
        <w:t>
      Орман кодексін;</w:t>
      </w:r>
    </w:p>
    <w:bookmarkEnd w:id="2212"/>
    <w:bookmarkStart w:name="z2228" w:id="2213"/>
    <w:p>
      <w:pPr>
        <w:spacing w:after="0"/>
        <w:ind w:left="0"/>
        <w:jc w:val="both"/>
      </w:pPr>
      <w:r>
        <w:rPr>
          <w:rFonts w:ascii="Times New Roman"/>
          <w:b w:val="false"/>
          <w:i w:val="false"/>
          <w:color w:val="000000"/>
          <w:sz w:val="28"/>
        </w:rPr>
        <w:t>
      Еңбек кодексін;</w:t>
      </w:r>
    </w:p>
    <w:bookmarkEnd w:id="2213"/>
    <w:bookmarkStart w:name="z2229" w:id="2214"/>
    <w:p>
      <w:pPr>
        <w:spacing w:after="0"/>
        <w:ind w:left="0"/>
        <w:jc w:val="both"/>
      </w:pPr>
      <w:r>
        <w:rPr>
          <w:rFonts w:ascii="Times New Roman"/>
          <w:b w:val="false"/>
          <w:i w:val="false"/>
          <w:color w:val="000000"/>
          <w:sz w:val="28"/>
        </w:rPr>
        <w:t>
      Азаматтық кодексін;</w:t>
      </w:r>
    </w:p>
    <w:bookmarkEnd w:id="2214"/>
    <w:bookmarkStart w:name="z2230" w:id="2215"/>
    <w:p>
      <w:pPr>
        <w:spacing w:after="0"/>
        <w:ind w:left="0"/>
        <w:jc w:val="both"/>
      </w:pPr>
      <w:r>
        <w:rPr>
          <w:rFonts w:ascii="Times New Roman"/>
          <w:b w:val="false"/>
          <w:i w:val="false"/>
          <w:color w:val="000000"/>
          <w:sz w:val="28"/>
        </w:rPr>
        <w:t>
      Әкімшілік құқық бұзұшылық туралы кодексін;</w:t>
      </w:r>
    </w:p>
    <w:bookmarkEnd w:id="2215"/>
    <w:bookmarkStart w:name="z2231" w:id="2216"/>
    <w:p>
      <w:pPr>
        <w:spacing w:after="0"/>
        <w:ind w:left="0"/>
        <w:jc w:val="both"/>
      </w:pPr>
      <w:r>
        <w:rPr>
          <w:rFonts w:ascii="Times New Roman"/>
          <w:b w:val="false"/>
          <w:i w:val="false"/>
          <w:color w:val="000000"/>
          <w:sz w:val="28"/>
        </w:rPr>
        <w:t>
      Экологиялық кодексін;</w:t>
      </w:r>
    </w:p>
    <w:bookmarkEnd w:id="2216"/>
    <w:bookmarkStart w:name="z2232" w:id="2217"/>
    <w:p>
      <w:pPr>
        <w:spacing w:after="0"/>
        <w:ind w:left="0"/>
        <w:jc w:val="both"/>
      </w:pPr>
      <w:r>
        <w:rPr>
          <w:rFonts w:ascii="Times New Roman"/>
          <w:b w:val="false"/>
          <w:i w:val="false"/>
          <w:color w:val="000000"/>
          <w:sz w:val="28"/>
        </w:rPr>
        <w:t>
      Су кодексін;</w:t>
      </w:r>
    </w:p>
    <w:bookmarkEnd w:id="2217"/>
    <w:bookmarkStart w:name="z2233" w:id="2218"/>
    <w:p>
      <w:pPr>
        <w:spacing w:after="0"/>
        <w:ind w:left="0"/>
        <w:jc w:val="both"/>
      </w:pPr>
      <w:r>
        <w:rPr>
          <w:rFonts w:ascii="Times New Roman"/>
          <w:b w:val="false"/>
          <w:i w:val="false"/>
          <w:color w:val="000000"/>
          <w:sz w:val="28"/>
        </w:rPr>
        <w:t>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2218"/>
    <w:bookmarkStart w:name="z2234" w:id="2219"/>
    <w:p>
      <w:pPr>
        <w:spacing w:after="0"/>
        <w:ind w:left="0"/>
        <w:jc w:val="both"/>
      </w:pPr>
      <w:r>
        <w:rPr>
          <w:rFonts w:ascii="Times New Roman"/>
          <w:b w:val="false"/>
          <w:i w:val="false"/>
          <w:color w:val="000000"/>
          <w:sz w:val="28"/>
        </w:rPr>
        <w:t xml:space="preserve">
      орман шаруашылығы және жануарлар дүниесі саласындағы Қазақстан Республикасының заңнамалық және заңға қосымша нормативтік құқықтық актілері; </w:t>
      </w:r>
    </w:p>
    <w:bookmarkEnd w:id="2219"/>
    <w:bookmarkStart w:name="z2235" w:id="2220"/>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220"/>
    <w:bookmarkStart w:name="z2236" w:id="2221"/>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221"/>
    <w:bookmarkStart w:name="z2237" w:id="2222"/>
    <w:p>
      <w:pPr>
        <w:spacing w:after="0"/>
        <w:ind w:left="0"/>
        <w:jc w:val="both"/>
      </w:pPr>
      <w:r>
        <w:rPr>
          <w:rFonts w:ascii="Times New Roman"/>
          <w:b w:val="false"/>
          <w:i w:val="false"/>
          <w:color w:val="000000"/>
          <w:sz w:val="28"/>
        </w:rPr>
        <w:t xml:space="preserve">
      260. Біліктілік талаптары </w:t>
      </w:r>
    </w:p>
    <w:bookmarkEnd w:id="2222"/>
    <w:bookmarkStart w:name="z2238" w:id="2223"/>
    <w:p>
      <w:pPr>
        <w:spacing w:after="0"/>
        <w:ind w:left="0"/>
        <w:jc w:val="both"/>
      </w:pPr>
      <w:r>
        <w:rPr>
          <w:rFonts w:ascii="Times New Roman"/>
          <w:b w:val="false"/>
          <w:i w:val="false"/>
          <w:color w:val="000000"/>
          <w:sz w:val="28"/>
        </w:rPr>
        <w:t xml:space="preserve">
      жоғары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қоршаған орта (экология) және біліктілігі жоғары деңгейлі бірінші категориялы лауазымындағы жұмыс өтілі үш жылдан кем емес немесе мамандығы бойынша жұмыс өтілі кемінде бес жыл; </w:t>
      </w:r>
    </w:p>
    <w:bookmarkEnd w:id="2223"/>
    <w:bookmarkStart w:name="z2239" w:id="2224"/>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қоршаған орта (экология) және біліктілігі жоғары деңгейлі екінші категориялы лауазымындағы жұмыс өтілі екі жылдан кем емес немесе мамандығы бойынша жұмыс өтілі кемінде төрт жыл;</w:t>
      </w:r>
    </w:p>
    <w:bookmarkEnd w:id="2224"/>
    <w:bookmarkStart w:name="z2240" w:id="2225"/>
    <w:p>
      <w:pPr>
        <w:spacing w:after="0"/>
        <w:ind w:left="0"/>
        <w:jc w:val="both"/>
      </w:pPr>
      <w:r>
        <w:rPr>
          <w:rFonts w:ascii="Times New Roman"/>
          <w:b w:val="false"/>
          <w:i w:val="false"/>
          <w:color w:val="000000"/>
          <w:sz w:val="28"/>
        </w:rPr>
        <w:t xml:space="preserve">
      екінші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қоршаған орта (экология) және біліктілігі жоғары деңгейлі категориясыз лауазымындағы жұмыс өтілі бір жылдан кем емес немесе мамандығы бойынша жұмыс өтілі кемінде үш жыл; </w:t>
      </w:r>
    </w:p>
    <w:bookmarkEnd w:id="2225"/>
    <w:bookmarkStart w:name="z2241" w:id="2226"/>
    <w:p>
      <w:pPr>
        <w:spacing w:after="0"/>
        <w:ind w:left="0"/>
        <w:jc w:val="both"/>
      </w:pPr>
      <w:r>
        <w:rPr>
          <w:rFonts w:ascii="Times New Roman"/>
          <w:b w:val="false"/>
          <w:i w:val="false"/>
          <w:color w:val="000000"/>
          <w:sz w:val="28"/>
        </w:rPr>
        <w:t xml:space="preserve">
      санатсыз: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биологиялық және сабақтас ғылымдар (биология), қоршаған орта (экология), жұмыс өтіліне талапсыз. </w:t>
      </w:r>
    </w:p>
    <w:bookmarkEnd w:id="2226"/>
    <w:bookmarkStart w:name="z2242" w:id="2227"/>
    <w:p>
      <w:pPr>
        <w:spacing w:after="0"/>
        <w:ind w:left="0"/>
        <w:jc w:val="both"/>
      </w:pPr>
      <w:r>
        <w:rPr>
          <w:rFonts w:ascii="Times New Roman"/>
          <w:b w:val="false"/>
          <w:i w:val="false"/>
          <w:color w:val="000000"/>
          <w:sz w:val="28"/>
        </w:rPr>
        <w:t>
      2) біліктілігі орта деңгейлі маман:</w:t>
      </w:r>
    </w:p>
    <w:bookmarkEnd w:id="2227"/>
    <w:bookmarkStart w:name="z2243" w:id="2228"/>
    <w:p>
      <w:pPr>
        <w:spacing w:after="0"/>
        <w:ind w:left="0"/>
        <w:jc w:val="both"/>
      </w:pPr>
      <w:r>
        <w:rPr>
          <w:rFonts w:ascii="Times New Roman"/>
          <w:b w:val="false"/>
          <w:i w:val="false"/>
          <w:color w:val="000000"/>
          <w:sz w:val="28"/>
        </w:rPr>
        <w:t>
      жоғары санатты: техникалық және кәсіптік, ортадан кейінгі (орташа арнайы, орташа кәсіптік) білім: "Балық шаруашылығы", "Ихтиология", "Экология және табиғат пайдалану", "Ветеринария" және біліктілігі орта деңгейлі бірінші категориялы лауазымындағы жұмыс өтілі кемінде үш жыл;</w:t>
      </w:r>
    </w:p>
    <w:bookmarkEnd w:id="2228"/>
    <w:bookmarkStart w:name="z2244" w:id="2229"/>
    <w:p>
      <w:pPr>
        <w:spacing w:after="0"/>
        <w:ind w:left="0"/>
        <w:jc w:val="both"/>
      </w:pPr>
      <w:r>
        <w:rPr>
          <w:rFonts w:ascii="Times New Roman"/>
          <w:b w:val="false"/>
          <w:i w:val="false"/>
          <w:color w:val="000000"/>
          <w:sz w:val="28"/>
        </w:rPr>
        <w:t>
      бірінші санатты: техникалық және кәсіптік, ортадан кейінгі (орташа арнайы,орташа кәсіптік) білім: "Балық шаруашылығы", "Ихтиология", "Экология және табиғат пайдалану", "Ветеринария" және біліктілігі орта деңгейлі екінші категориялы лауазымындағы жұмыс өтілі кемінде екі жыл;</w:t>
      </w:r>
    </w:p>
    <w:bookmarkEnd w:id="2229"/>
    <w:bookmarkStart w:name="z2245" w:id="2230"/>
    <w:p>
      <w:pPr>
        <w:spacing w:after="0"/>
        <w:ind w:left="0"/>
        <w:jc w:val="both"/>
      </w:pPr>
      <w:r>
        <w:rPr>
          <w:rFonts w:ascii="Times New Roman"/>
          <w:b w:val="false"/>
          <w:i w:val="false"/>
          <w:color w:val="000000"/>
          <w:sz w:val="28"/>
        </w:rPr>
        <w:t>
      екінші санатты: техникалық және кәсіптік, ортадан кейінгі (орташа арнайы,орташа кәсіптік) білім: "Балық шаруашылығы", "Ихтиология", "Экология және табиғат пайдалану", "Ветеринария" және біліктілігі орта деңгейлі категориясыз лауазымындағы жұмыс өтілі кемінде бір жыл;</w:t>
      </w:r>
    </w:p>
    <w:bookmarkEnd w:id="2230"/>
    <w:bookmarkStart w:name="z2246" w:id="2231"/>
    <w:p>
      <w:pPr>
        <w:spacing w:after="0"/>
        <w:ind w:left="0"/>
        <w:jc w:val="both"/>
      </w:pPr>
      <w:r>
        <w:rPr>
          <w:rFonts w:ascii="Times New Roman"/>
          <w:b w:val="false"/>
          <w:i w:val="false"/>
          <w:color w:val="000000"/>
          <w:sz w:val="28"/>
        </w:rPr>
        <w:t>
      санатсыз: техникалық және кәсіптік, ортадан кейінгі (орташа арнайы,орташа кәсіптік) білім: "Балық шаруашылығы", "Ихтиология", "Экология және табиғат пайдалану", "Ветеринария" жұмыс өтіліне талапсыз.</w:t>
      </w:r>
    </w:p>
    <w:bookmarkEnd w:id="2231"/>
    <w:bookmarkStart w:name="z2247" w:id="2232"/>
    <w:p>
      <w:pPr>
        <w:spacing w:after="0"/>
        <w:ind w:left="0"/>
        <w:jc w:val="left"/>
      </w:pPr>
      <w:r>
        <w:rPr>
          <w:rFonts w:ascii="Times New Roman"/>
          <w:b/>
          <w:i w:val="false"/>
          <w:color w:val="000000"/>
        </w:rPr>
        <w:t xml:space="preserve"> 5-параграф. Бекіре тұқымдас балықтарды аулауға жауапты техник</w:t>
      </w:r>
    </w:p>
    <w:bookmarkEnd w:id="2232"/>
    <w:bookmarkStart w:name="z2248" w:id="2233"/>
    <w:p>
      <w:pPr>
        <w:spacing w:after="0"/>
        <w:ind w:left="0"/>
        <w:jc w:val="both"/>
      </w:pPr>
      <w:r>
        <w:rPr>
          <w:rFonts w:ascii="Times New Roman"/>
          <w:b w:val="false"/>
          <w:i w:val="false"/>
          <w:color w:val="000000"/>
          <w:sz w:val="28"/>
        </w:rPr>
        <w:t>
      261. Лауазымдық міндеттері:</w:t>
      </w:r>
    </w:p>
    <w:bookmarkEnd w:id="2233"/>
    <w:bookmarkStart w:name="z2249" w:id="2234"/>
    <w:p>
      <w:pPr>
        <w:spacing w:after="0"/>
        <w:ind w:left="0"/>
        <w:jc w:val="both"/>
      </w:pPr>
      <w:r>
        <w:rPr>
          <w:rFonts w:ascii="Times New Roman"/>
          <w:b w:val="false"/>
          <w:i w:val="false"/>
          <w:color w:val="000000"/>
          <w:sz w:val="28"/>
        </w:rPr>
        <w:t>
      өзінің лауазымдық міндеттерін кәсіпорын бас балық өсірушінің, бас инженердің және өндірістік цех меңгерушісінің жалпы жетекшілігімен атқарады;</w:t>
      </w:r>
    </w:p>
    <w:bookmarkEnd w:id="2234"/>
    <w:bookmarkStart w:name="z2250" w:id="2235"/>
    <w:p>
      <w:pPr>
        <w:spacing w:after="0"/>
        <w:ind w:left="0"/>
        <w:jc w:val="both"/>
      </w:pPr>
      <w:r>
        <w:rPr>
          <w:rFonts w:ascii="Times New Roman"/>
          <w:b w:val="false"/>
          <w:i w:val="false"/>
          <w:color w:val="000000"/>
          <w:sz w:val="28"/>
        </w:rPr>
        <w:t>
      балық аулау құралының тиімді жұмысын қамтамасыз ететін, шығармашылық бастамалардың, жаңашылдықтың, өнертапқыштықтың дамуына, озық тәжірибелерді пайдалануға ықпал жасайды;</w:t>
      </w:r>
    </w:p>
    <w:bookmarkEnd w:id="2235"/>
    <w:bookmarkStart w:name="z2251" w:id="2236"/>
    <w:p>
      <w:pPr>
        <w:spacing w:after="0"/>
        <w:ind w:left="0"/>
        <w:jc w:val="both"/>
      </w:pPr>
      <w:r>
        <w:rPr>
          <w:rFonts w:ascii="Times New Roman"/>
          <w:b w:val="false"/>
          <w:i w:val="false"/>
          <w:color w:val="000000"/>
          <w:sz w:val="28"/>
        </w:rPr>
        <w:t>
      өндіргіш балықтарды дайындау бойынша жұмыстардың нәтижесін қамтамасыз етеді;</w:t>
      </w:r>
    </w:p>
    <w:bookmarkEnd w:id="2236"/>
    <w:bookmarkStart w:name="z2252" w:id="2237"/>
    <w:p>
      <w:pPr>
        <w:spacing w:after="0"/>
        <w:ind w:left="0"/>
        <w:jc w:val="both"/>
      </w:pPr>
      <w:r>
        <w:rPr>
          <w:rFonts w:ascii="Times New Roman"/>
          <w:b w:val="false"/>
          <w:i w:val="false"/>
          <w:color w:val="000000"/>
          <w:sz w:val="28"/>
        </w:rPr>
        <w:t>
      балық аулау құралдарын және өндірістік механизмдерді әрдайым жөндеулі жұмыс жағдайында сақтауға, оларды пайдалануға дайындау бойынша жұмыстарды басқарады, балық өсіру маусымының биотехникалық үдерісіне дайындауды қамтамасыз етеді;</w:t>
      </w:r>
    </w:p>
    <w:bookmarkEnd w:id="2237"/>
    <w:bookmarkStart w:name="z2253" w:id="2238"/>
    <w:p>
      <w:pPr>
        <w:spacing w:after="0"/>
        <w:ind w:left="0"/>
        <w:jc w:val="both"/>
      </w:pPr>
      <w:r>
        <w:rPr>
          <w:rFonts w:ascii="Times New Roman"/>
          <w:b w:val="false"/>
          <w:i w:val="false"/>
          <w:color w:val="000000"/>
          <w:sz w:val="28"/>
        </w:rPr>
        <w:t>
      өнеркәсіптік механизмдер мен кәсіптік балық аулау құралдарының техникалық дайындығының қажетті деңгейін, еңбек өнімділігін, өндірістік ресурстарды тиімді пайдалануды қамтамасыз етеді;</w:t>
      </w:r>
    </w:p>
    <w:bookmarkEnd w:id="2238"/>
    <w:bookmarkStart w:name="z2254" w:id="2239"/>
    <w:p>
      <w:pPr>
        <w:spacing w:after="0"/>
        <w:ind w:left="0"/>
        <w:jc w:val="both"/>
      </w:pPr>
      <w:r>
        <w:rPr>
          <w:rFonts w:ascii="Times New Roman"/>
          <w:b w:val="false"/>
          <w:i w:val="false"/>
          <w:color w:val="000000"/>
          <w:sz w:val="28"/>
        </w:rPr>
        <w:t>
      кәсіпорын шараларының жоспарын жасақтауға қатысады;</w:t>
      </w:r>
    </w:p>
    <w:bookmarkEnd w:id="2239"/>
    <w:bookmarkStart w:name="z2255" w:id="2240"/>
    <w:p>
      <w:pPr>
        <w:spacing w:after="0"/>
        <w:ind w:left="0"/>
        <w:jc w:val="both"/>
      </w:pPr>
      <w:r>
        <w:rPr>
          <w:rFonts w:ascii="Times New Roman"/>
          <w:b w:val="false"/>
          <w:i w:val="false"/>
          <w:color w:val="000000"/>
          <w:sz w:val="28"/>
        </w:rPr>
        <w:t>
      кәсіпорынның жылдық есептерін дайындауға қатысады;</w:t>
      </w:r>
    </w:p>
    <w:bookmarkEnd w:id="2240"/>
    <w:bookmarkStart w:name="z2256" w:id="2241"/>
    <w:p>
      <w:pPr>
        <w:spacing w:after="0"/>
        <w:ind w:left="0"/>
        <w:jc w:val="both"/>
      </w:pPr>
      <w:r>
        <w:rPr>
          <w:rFonts w:ascii="Times New Roman"/>
          <w:b w:val="false"/>
          <w:i w:val="false"/>
          <w:color w:val="000000"/>
          <w:sz w:val="28"/>
        </w:rPr>
        <w:t>
      балық аулау учаскесінде балық шаруашылығын жүргізуді қамтамасыз етеді және жұмыс уақытында балық ұрлануына жол бергені үшін жауапты;</w:t>
      </w:r>
    </w:p>
    <w:bookmarkEnd w:id="2241"/>
    <w:bookmarkStart w:name="z2257" w:id="2242"/>
    <w:p>
      <w:pPr>
        <w:spacing w:after="0"/>
        <w:ind w:left="0"/>
        <w:jc w:val="both"/>
      </w:pPr>
      <w:r>
        <w:rPr>
          <w:rFonts w:ascii="Times New Roman"/>
          <w:b w:val="false"/>
          <w:i w:val="false"/>
          <w:color w:val="000000"/>
          <w:sz w:val="28"/>
        </w:rPr>
        <w:t>
      балық шаруашылығы учаскесі орналасқан жағалауда және жанама аймақтарда тазалық сақталуын жұмыстарын қамтамасыз етеді.</w:t>
      </w:r>
    </w:p>
    <w:bookmarkEnd w:id="2242"/>
    <w:bookmarkStart w:name="z2258" w:id="2243"/>
    <w:p>
      <w:pPr>
        <w:spacing w:after="0"/>
        <w:ind w:left="0"/>
        <w:jc w:val="both"/>
      </w:pPr>
      <w:r>
        <w:rPr>
          <w:rFonts w:ascii="Times New Roman"/>
          <w:b w:val="false"/>
          <w:i w:val="false"/>
          <w:color w:val="000000"/>
          <w:sz w:val="28"/>
        </w:rPr>
        <w:t>
      262. Білуге тиіс:</w:t>
      </w:r>
    </w:p>
    <w:bookmarkEnd w:id="2243"/>
    <w:bookmarkStart w:name="z2259" w:id="2244"/>
    <w:p>
      <w:pPr>
        <w:spacing w:after="0"/>
        <w:ind w:left="0"/>
        <w:jc w:val="both"/>
      </w:pPr>
      <w:r>
        <w:rPr>
          <w:rFonts w:ascii="Times New Roman"/>
          <w:b w:val="false"/>
          <w:i w:val="false"/>
          <w:color w:val="000000"/>
          <w:sz w:val="28"/>
        </w:rPr>
        <w:t>
      Конституциясын;</w:t>
      </w:r>
    </w:p>
    <w:bookmarkEnd w:id="2244"/>
    <w:bookmarkStart w:name="z2260" w:id="2245"/>
    <w:p>
      <w:pPr>
        <w:spacing w:after="0"/>
        <w:ind w:left="0"/>
        <w:jc w:val="both"/>
      </w:pPr>
      <w:r>
        <w:rPr>
          <w:rFonts w:ascii="Times New Roman"/>
          <w:b w:val="false"/>
          <w:i w:val="false"/>
          <w:color w:val="000000"/>
          <w:sz w:val="28"/>
        </w:rPr>
        <w:t>
      Орман кодексін;</w:t>
      </w:r>
    </w:p>
    <w:bookmarkEnd w:id="2245"/>
    <w:bookmarkStart w:name="z2261" w:id="2246"/>
    <w:p>
      <w:pPr>
        <w:spacing w:after="0"/>
        <w:ind w:left="0"/>
        <w:jc w:val="both"/>
      </w:pPr>
      <w:r>
        <w:rPr>
          <w:rFonts w:ascii="Times New Roman"/>
          <w:b w:val="false"/>
          <w:i w:val="false"/>
          <w:color w:val="000000"/>
          <w:sz w:val="28"/>
        </w:rPr>
        <w:t>
      Еңбек кодексін;</w:t>
      </w:r>
    </w:p>
    <w:bookmarkEnd w:id="2246"/>
    <w:bookmarkStart w:name="z2262" w:id="2247"/>
    <w:p>
      <w:pPr>
        <w:spacing w:after="0"/>
        <w:ind w:left="0"/>
        <w:jc w:val="both"/>
      </w:pPr>
      <w:r>
        <w:rPr>
          <w:rFonts w:ascii="Times New Roman"/>
          <w:b w:val="false"/>
          <w:i w:val="false"/>
          <w:color w:val="000000"/>
          <w:sz w:val="28"/>
        </w:rPr>
        <w:t>
      Азаматтық кодексін;</w:t>
      </w:r>
    </w:p>
    <w:bookmarkEnd w:id="2247"/>
    <w:bookmarkStart w:name="z2263" w:id="2248"/>
    <w:p>
      <w:pPr>
        <w:spacing w:after="0"/>
        <w:ind w:left="0"/>
        <w:jc w:val="both"/>
      </w:pPr>
      <w:r>
        <w:rPr>
          <w:rFonts w:ascii="Times New Roman"/>
          <w:b w:val="false"/>
          <w:i w:val="false"/>
          <w:color w:val="000000"/>
          <w:sz w:val="28"/>
        </w:rPr>
        <w:t>
      Әкімшілік құқық бұзұшылық туралы кодексін;</w:t>
      </w:r>
    </w:p>
    <w:bookmarkEnd w:id="2248"/>
    <w:bookmarkStart w:name="z2264" w:id="2249"/>
    <w:p>
      <w:pPr>
        <w:spacing w:after="0"/>
        <w:ind w:left="0"/>
        <w:jc w:val="both"/>
      </w:pPr>
      <w:r>
        <w:rPr>
          <w:rFonts w:ascii="Times New Roman"/>
          <w:b w:val="false"/>
          <w:i w:val="false"/>
          <w:color w:val="000000"/>
          <w:sz w:val="28"/>
        </w:rPr>
        <w:t>
      Экологиялық кодексін;</w:t>
      </w:r>
    </w:p>
    <w:bookmarkEnd w:id="2249"/>
    <w:bookmarkStart w:name="z2265" w:id="2250"/>
    <w:p>
      <w:pPr>
        <w:spacing w:after="0"/>
        <w:ind w:left="0"/>
        <w:jc w:val="both"/>
      </w:pPr>
      <w:r>
        <w:rPr>
          <w:rFonts w:ascii="Times New Roman"/>
          <w:b w:val="false"/>
          <w:i w:val="false"/>
          <w:color w:val="000000"/>
          <w:sz w:val="28"/>
        </w:rPr>
        <w:t>
      Су кодексін;</w:t>
      </w:r>
    </w:p>
    <w:bookmarkEnd w:id="2250"/>
    <w:bookmarkStart w:name="z2266" w:id="2251"/>
    <w:p>
      <w:pPr>
        <w:spacing w:after="0"/>
        <w:ind w:left="0"/>
        <w:jc w:val="both"/>
      </w:pPr>
      <w:r>
        <w:rPr>
          <w:rFonts w:ascii="Times New Roman"/>
          <w:b w:val="false"/>
          <w:i w:val="false"/>
          <w:color w:val="000000"/>
          <w:sz w:val="28"/>
        </w:rPr>
        <w:t>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2251"/>
    <w:bookmarkStart w:name="z2267" w:id="2252"/>
    <w:p>
      <w:pPr>
        <w:spacing w:after="0"/>
        <w:ind w:left="0"/>
        <w:jc w:val="both"/>
      </w:pPr>
      <w:r>
        <w:rPr>
          <w:rFonts w:ascii="Times New Roman"/>
          <w:b w:val="false"/>
          <w:i w:val="false"/>
          <w:color w:val="000000"/>
          <w:sz w:val="28"/>
        </w:rPr>
        <w:t xml:space="preserve">
      орман шаруашылығы және жануарлар дүниесі саласындағы Қазақстан Республикасының заңнамалық және заңға қосымша нормативтік құқықтық актілері; </w:t>
      </w:r>
    </w:p>
    <w:bookmarkEnd w:id="2252"/>
    <w:bookmarkStart w:name="z2268" w:id="2253"/>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253"/>
    <w:bookmarkStart w:name="z2269" w:id="2254"/>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254"/>
    <w:bookmarkStart w:name="z2270" w:id="2255"/>
    <w:p>
      <w:pPr>
        <w:spacing w:after="0"/>
        <w:ind w:left="0"/>
        <w:jc w:val="both"/>
      </w:pPr>
      <w:r>
        <w:rPr>
          <w:rFonts w:ascii="Times New Roman"/>
          <w:b w:val="false"/>
          <w:i w:val="false"/>
          <w:color w:val="000000"/>
          <w:sz w:val="28"/>
        </w:rPr>
        <w:t>
      263. Біліктілік талаптары:</w:t>
      </w:r>
    </w:p>
    <w:bookmarkEnd w:id="2255"/>
    <w:bookmarkStart w:name="z2271" w:id="2256"/>
    <w:p>
      <w:pPr>
        <w:spacing w:after="0"/>
        <w:ind w:left="0"/>
        <w:jc w:val="both"/>
      </w:pPr>
      <w:r>
        <w:rPr>
          <w:rFonts w:ascii="Times New Roman"/>
          <w:b w:val="false"/>
          <w:i w:val="false"/>
          <w:color w:val="000000"/>
          <w:sz w:val="28"/>
        </w:rPr>
        <w:t>
      1) біліктілігі жоғарғы деңгейлі маман:</w:t>
      </w:r>
    </w:p>
    <w:bookmarkEnd w:id="2256"/>
    <w:bookmarkStart w:name="z2272" w:id="2257"/>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өндірістік және өңдеу салалары (азық-түлік өнімдерінің технологиясы (қолдану салалары бойынша) және мамандығы бойынша бес жылдан кем емес еңбек өтілі;</w:t>
      </w:r>
    </w:p>
    <w:bookmarkEnd w:id="2257"/>
    <w:bookmarkStart w:name="z2273" w:id="2258"/>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өндірістік және өңдеу салалары (азық-түлік өнімдерінің технологиясы (қолдану салалары бойынша) және мамандығы бойынша төрт жылдан кем емес еңбек өтілі;</w:t>
      </w:r>
    </w:p>
    <w:bookmarkEnd w:id="2258"/>
    <w:bookmarkStart w:name="z2274" w:id="2259"/>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өндірістік және өңдеу салалары (азық-түлік өнімдерінің технологиясы (қолдану салалары бойынша) және мамандығы бойынша үш жылдан кем емес еңбек өтілі;</w:t>
      </w:r>
    </w:p>
    <w:bookmarkEnd w:id="2259"/>
    <w:bookmarkStart w:name="z2275" w:id="2260"/>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балық шаруашылығы (балық шаруашылығы және өнеркәсіптік балық аулау), өндірістік және өңдеу салалары (азық-түлік өнімдерінің технологиясы (қолдану салалары бойынша), еңбек өтіліне талап қойылмайды;</w:t>
      </w:r>
    </w:p>
    <w:bookmarkEnd w:id="2260"/>
    <w:bookmarkStart w:name="z2276" w:id="2261"/>
    <w:p>
      <w:pPr>
        <w:spacing w:after="0"/>
        <w:ind w:left="0"/>
        <w:jc w:val="both"/>
      </w:pPr>
      <w:r>
        <w:rPr>
          <w:rFonts w:ascii="Times New Roman"/>
          <w:b w:val="false"/>
          <w:i w:val="false"/>
          <w:color w:val="000000"/>
          <w:sz w:val="28"/>
        </w:rPr>
        <w:t>
      2) орта деңгейлі квалификациялы маман:</w:t>
      </w:r>
    </w:p>
    <w:bookmarkEnd w:id="2261"/>
    <w:bookmarkStart w:name="z2277" w:id="2262"/>
    <w:p>
      <w:pPr>
        <w:spacing w:after="0"/>
        <w:ind w:left="0"/>
        <w:jc w:val="both"/>
      </w:pPr>
      <w:r>
        <w:rPr>
          <w:rFonts w:ascii="Times New Roman"/>
          <w:b w:val="false"/>
          <w:i w:val="false"/>
          <w:color w:val="000000"/>
          <w:sz w:val="28"/>
        </w:rPr>
        <w:t>
      жоғары санатты: техникалық немесе кәсіптік, ортадан кейінгі (орта арнаулы, орта кәсіптік) білім "Кәсіптік балық аулау", "Ихтиология және балық өсіру", "Балық өнімдерінің технологиясы", "Балық шаруашылығы" және мамандығы бойынша бес жылдан кем емес еңбек өтілі;</w:t>
      </w:r>
    </w:p>
    <w:bookmarkEnd w:id="2262"/>
    <w:bookmarkStart w:name="z2278" w:id="2263"/>
    <w:p>
      <w:pPr>
        <w:spacing w:after="0"/>
        <w:ind w:left="0"/>
        <w:jc w:val="both"/>
      </w:pPr>
      <w:r>
        <w:rPr>
          <w:rFonts w:ascii="Times New Roman"/>
          <w:b w:val="false"/>
          <w:i w:val="false"/>
          <w:color w:val="000000"/>
          <w:sz w:val="28"/>
        </w:rPr>
        <w:t>
      бірінші санатты: техникалық немесе кәсіптік, ортадан кейінгі (орта арнаулы, орта кәсіптік) білім "Кәсіптік балық аулау", "Ихтиология және балық өсіру", "Балық өнімдерінің технологиясы", "Балық шаруашылығы" және мамандығы бойынша төрт жылдан кем емес еңбек өтілі;</w:t>
      </w:r>
    </w:p>
    <w:bookmarkEnd w:id="2263"/>
    <w:bookmarkStart w:name="z2279" w:id="2264"/>
    <w:p>
      <w:pPr>
        <w:spacing w:after="0"/>
        <w:ind w:left="0"/>
        <w:jc w:val="both"/>
      </w:pPr>
      <w:r>
        <w:rPr>
          <w:rFonts w:ascii="Times New Roman"/>
          <w:b w:val="false"/>
          <w:i w:val="false"/>
          <w:color w:val="000000"/>
          <w:sz w:val="28"/>
        </w:rPr>
        <w:t>
      екінші санатты: техникалық немесе кәсіптік, ортадан кейінгі (орта арнаулы, орта кәсіптік) білім "Кәсіптік балық аулау", "Ихтиология және балық өсіру", "Балық өнімдерінің технологиясы", "Балық шаруашылығы" және мамандығы бойынша үш жылдан кем емес еңбек өтілі;</w:t>
      </w:r>
    </w:p>
    <w:bookmarkEnd w:id="2264"/>
    <w:bookmarkStart w:name="z2280" w:id="2265"/>
    <w:p>
      <w:pPr>
        <w:spacing w:after="0"/>
        <w:ind w:left="0"/>
        <w:jc w:val="both"/>
      </w:pPr>
      <w:r>
        <w:rPr>
          <w:rFonts w:ascii="Times New Roman"/>
          <w:b w:val="false"/>
          <w:i w:val="false"/>
          <w:color w:val="000000"/>
          <w:sz w:val="28"/>
        </w:rPr>
        <w:t>
      санаты жоқ: техникалық немесе кәсіптік, ортадан кейінгі (орта арнаулы, орта кәсіптік) білім "Кәсіптік балық аулау", "Ихтиология және балық өсіру", "Балық өнімдерінің технологиясы", "Балық шаруашылығы", еңбек өтіліне талап қойылмайды.</w:t>
      </w:r>
    </w:p>
    <w:bookmarkEnd w:id="2265"/>
    <w:bookmarkStart w:name="z2281" w:id="2266"/>
    <w:p>
      <w:pPr>
        <w:spacing w:after="0"/>
        <w:ind w:left="0"/>
        <w:jc w:val="left"/>
      </w:pPr>
      <w:r>
        <w:rPr>
          <w:rFonts w:ascii="Times New Roman"/>
          <w:b/>
          <w:i w:val="false"/>
          <w:color w:val="000000"/>
        </w:rPr>
        <w:t xml:space="preserve"> 6- параграф. Эколог</w:t>
      </w:r>
    </w:p>
    <w:bookmarkEnd w:id="2266"/>
    <w:bookmarkStart w:name="z2282" w:id="2267"/>
    <w:p>
      <w:pPr>
        <w:spacing w:after="0"/>
        <w:ind w:left="0"/>
        <w:jc w:val="both"/>
      </w:pPr>
      <w:r>
        <w:rPr>
          <w:rFonts w:ascii="Times New Roman"/>
          <w:b w:val="false"/>
          <w:i w:val="false"/>
          <w:color w:val="000000"/>
          <w:sz w:val="28"/>
        </w:rPr>
        <w:t>
      264. Лауазымдық міндеттері:</w:t>
      </w:r>
    </w:p>
    <w:bookmarkEnd w:id="2267"/>
    <w:bookmarkStart w:name="z2283" w:id="2268"/>
    <w:p>
      <w:pPr>
        <w:spacing w:after="0"/>
        <w:ind w:left="0"/>
        <w:jc w:val="both"/>
      </w:pPr>
      <w:r>
        <w:rPr>
          <w:rFonts w:ascii="Times New Roman"/>
          <w:b w:val="false"/>
          <w:i w:val="false"/>
          <w:color w:val="000000"/>
          <w:sz w:val="28"/>
        </w:rPr>
        <w:t>
      өзінің лауазымдық міндеттерін кәсіпорын директорының, оның орынбасарының, бас балық өсірушінің және бас инженердің жетекшілігімен атқарады;</w:t>
      </w:r>
    </w:p>
    <w:bookmarkEnd w:id="2268"/>
    <w:bookmarkStart w:name="z2284" w:id="2269"/>
    <w:p>
      <w:pPr>
        <w:spacing w:after="0"/>
        <w:ind w:left="0"/>
        <w:jc w:val="both"/>
      </w:pPr>
      <w:r>
        <w:rPr>
          <w:rFonts w:ascii="Times New Roman"/>
          <w:b w:val="false"/>
          <w:i w:val="false"/>
          <w:color w:val="000000"/>
          <w:sz w:val="28"/>
        </w:rPr>
        <w:t>
      қолданыстағы өндірісті кеңейту, қайта жарақтандыру жобаларының техникалық-экономикалық негіздемелерін жасақтауға, сондай ақ, жаңа жасалған технологияар мен құрылғыларды, жаңа техникаларды енгізу бойынша шараларды жасақтауға экологиялық сараптаманы қамтамасыз етеді;</w:t>
      </w:r>
    </w:p>
    <w:bookmarkEnd w:id="2269"/>
    <w:bookmarkStart w:name="z2285" w:id="2270"/>
    <w:p>
      <w:pPr>
        <w:spacing w:after="0"/>
        <w:ind w:left="0"/>
        <w:jc w:val="both"/>
      </w:pPr>
      <w:r>
        <w:rPr>
          <w:rFonts w:ascii="Times New Roman"/>
          <w:b w:val="false"/>
          <w:i w:val="false"/>
          <w:color w:val="000000"/>
          <w:sz w:val="28"/>
        </w:rPr>
        <w:t xml:space="preserve">
      ағызба суларды тазарту, қоршаған ортаның ластануын болдырмау, атмосфераға зиянды заттар тастауды, технологиялық тастандыларды азайту немесе мүлде болдырмау, су, жер ресурстарын тиімді пайдалану бойынша ғылыми-зерттеу және тәжірибе жұмыстарын қамтамасыз етеді; </w:t>
      </w:r>
    </w:p>
    <w:bookmarkEnd w:id="2270"/>
    <w:bookmarkStart w:name="z2286" w:id="2271"/>
    <w:p>
      <w:pPr>
        <w:spacing w:after="0"/>
        <w:ind w:left="0"/>
        <w:jc w:val="both"/>
      </w:pPr>
      <w:r>
        <w:rPr>
          <w:rFonts w:ascii="Times New Roman"/>
          <w:b w:val="false"/>
          <w:i w:val="false"/>
          <w:color w:val="000000"/>
          <w:sz w:val="28"/>
        </w:rPr>
        <w:t>
      қондырғылардың техникалық жағдайының қоршаған ортаны қорғау және тиімді табиғат пайдалану талаптарын қамтамасыз етеді;</w:t>
      </w:r>
    </w:p>
    <w:bookmarkEnd w:id="2271"/>
    <w:bookmarkStart w:name="z2287" w:id="2272"/>
    <w:p>
      <w:pPr>
        <w:spacing w:after="0"/>
        <w:ind w:left="0"/>
        <w:jc w:val="both"/>
      </w:pPr>
      <w:r>
        <w:rPr>
          <w:rFonts w:ascii="Times New Roman"/>
          <w:b w:val="false"/>
          <w:i w:val="false"/>
          <w:color w:val="000000"/>
          <w:sz w:val="28"/>
        </w:rPr>
        <w:t xml:space="preserve">
      кәсіпорын қызметінің экологиялық сараптамасын жүргізу бойынша комиссия жұмыстарын қамтамасыз етеді; </w:t>
      </w:r>
    </w:p>
    <w:bookmarkEnd w:id="2272"/>
    <w:bookmarkStart w:name="z2288" w:id="2273"/>
    <w:p>
      <w:pPr>
        <w:spacing w:after="0"/>
        <w:ind w:left="0"/>
        <w:jc w:val="both"/>
      </w:pPr>
      <w:r>
        <w:rPr>
          <w:rFonts w:ascii="Times New Roman"/>
          <w:b w:val="false"/>
          <w:i w:val="false"/>
          <w:color w:val="000000"/>
          <w:sz w:val="28"/>
        </w:rPr>
        <w:t>
      кәсіпорын бөлімшелерінде қолданыстағы экологиялық заңнамалардың, қоршаған ортаны қорғау бойынша нұсқамалардың, стандарттар мен нормативтердің сақталуын қамтамасыз етеді;</w:t>
      </w:r>
    </w:p>
    <w:bookmarkEnd w:id="2273"/>
    <w:bookmarkStart w:name="z2289" w:id="2274"/>
    <w:p>
      <w:pPr>
        <w:spacing w:after="0"/>
        <w:ind w:left="0"/>
        <w:jc w:val="both"/>
      </w:pPr>
      <w:r>
        <w:rPr>
          <w:rFonts w:ascii="Times New Roman"/>
          <w:b w:val="false"/>
          <w:i w:val="false"/>
          <w:color w:val="000000"/>
          <w:sz w:val="28"/>
        </w:rPr>
        <w:t xml:space="preserve">
      табиғат қорғау нысандарының технологиялық тәртіптерінің сақталуын, олардың жұмысына талдау жасау жұмыстарын қамтамасыз етеді; </w:t>
      </w:r>
    </w:p>
    <w:bookmarkEnd w:id="2274"/>
    <w:bookmarkStart w:name="z2290" w:id="2275"/>
    <w:p>
      <w:pPr>
        <w:spacing w:after="0"/>
        <w:ind w:left="0"/>
        <w:jc w:val="both"/>
      </w:pPr>
      <w:r>
        <w:rPr>
          <w:rFonts w:ascii="Times New Roman"/>
          <w:b w:val="false"/>
          <w:i w:val="false"/>
          <w:color w:val="000000"/>
          <w:sz w:val="28"/>
        </w:rPr>
        <w:t>
      экологиялық стандарттар мен нормативтердің сақталуын қамтамасыз етеді;</w:t>
      </w:r>
    </w:p>
    <w:bookmarkEnd w:id="2275"/>
    <w:bookmarkStart w:name="z2291" w:id="2276"/>
    <w:p>
      <w:pPr>
        <w:spacing w:after="0"/>
        <w:ind w:left="0"/>
        <w:jc w:val="both"/>
      </w:pPr>
      <w:r>
        <w:rPr>
          <w:rFonts w:ascii="Times New Roman"/>
          <w:b w:val="false"/>
          <w:i w:val="false"/>
          <w:color w:val="000000"/>
          <w:sz w:val="28"/>
        </w:rPr>
        <w:t>
      кәсіпорын орналасқан аудандағы қоршаған ортаның жағдайын қадағалайды;</w:t>
      </w:r>
    </w:p>
    <w:bookmarkEnd w:id="2276"/>
    <w:bookmarkStart w:name="z2292" w:id="2277"/>
    <w:p>
      <w:pPr>
        <w:spacing w:after="0"/>
        <w:ind w:left="0"/>
        <w:jc w:val="both"/>
      </w:pPr>
      <w:r>
        <w:rPr>
          <w:rFonts w:ascii="Times New Roman"/>
          <w:b w:val="false"/>
          <w:i w:val="false"/>
          <w:color w:val="000000"/>
          <w:sz w:val="28"/>
        </w:rPr>
        <w:t>
      қоршаған ортаны қорғау бойынша шаралардың орындалуы туралы белгіленген есептерді жасақтайды;</w:t>
      </w:r>
    </w:p>
    <w:bookmarkEnd w:id="2277"/>
    <w:bookmarkStart w:name="z2293" w:id="2278"/>
    <w:p>
      <w:pPr>
        <w:spacing w:after="0"/>
        <w:ind w:left="0"/>
        <w:jc w:val="both"/>
      </w:pPr>
      <w:r>
        <w:rPr>
          <w:rFonts w:ascii="Times New Roman"/>
          <w:b w:val="false"/>
          <w:i w:val="false"/>
          <w:color w:val="000000"/>
          <w:sz w:val="28"/>
        </w:rPr>
        <w:t>
      қоршаған ортаны қорғау бойынша ұзақ мерзімге және ағымдағы жоспар жобаларын жасақтайды, олардың орындалуын қамтамасыз етеді;</w:t>
      </w:r>
    </w:p>
    <w:bookmarkEnd w:id="2278"/>
    <w:bookmarkStart w:name="z2294" w:id="2279"/>
    <w:p>
      <w:pPr>
        <w:spacing w:after="0"/>
        <w:ind w:left="0"/>
        <w:jc w:val="both"/>
      </w:pPr>
      <w:r>
        <w:rPr>
          <w:rFonts w:ascii="Times New Roman"/>
          <w:b w:val="false"/>
          <w:i w:val="false"/>
          <w:color w:val="000000"/>
          <w:sz w:val="28"/>
        </w:rPr>
        <w:t>
      технологиялық тәртіптерді, аналитикалық бақылау кестесін, төлқұжат, нұсқаулық және техникалық құжаттамалар жұмысн ұйымдастырады;</w:t>
      </w:r>
    </w:p>
    <w:bookmarkEnd w:id="2279"/>
    <w:bookmarkStart w:name="z2295" w:id="2280"/>
    <w:p>
      <w:pPr>
        <w:spacing w:after="0"/>
        <w:ind w:left="0"/>
        <w:jc w:val="both"/>
      </w:pPr>
      <w:r>
        <w:rPr>
          <w:rFonts w:ascii="Times New Roman"/>
          <w:b w:val="false"/>
          <w:i w:val="false"/>
          <w:color w:val="000000"/>
          <w:sz w:val="28"/>
        </w:rPr>
        <w:t xml:space="preserve">
      өндірістік факторлардың қызметкерлер өмірі мен денсаулығына зиянды әсерін төмендетуге ықпалды қамтамасыз етеді. </w:t>
      </w:r>
    </w:p>
    <w:bookmarkEnd w:id="2280"/>
    <w:bookmarkStart w:name="z2296" w:id="2281"/>
    <w:p>
      <w:pPr>
        <w:spacing w:after="0"/>
        <w:ind w:left="0"/>
        <w:jc w:val="both"/>
      </w:pPr>
      <w:r>
        <w:rPr>
          <w:rFonts w:ascii="Times New Roman"/>
          <w:b w:val="false"/>
          <w:i w:val="false"/>
          <w:color w:val="000000"/>
          <w:sz w:val="28"/>
        </w:rPr>
        <w:t>
      265. Білуге тиіс:</w:t>
      </w:r>
    </w:p>
    <w:bookmarkEnd w:id="2281"/>
    <w:bookmarkStart w:name="z2297" w:id="2282"/>
    <w:p>
      <w:pPr>
        <w:spacing w:after="0"/>
        <w:ind w:left="0"/>
        <w:jc w:val="both"/>
      </w:pPr>
      <w:r>
        <w:rPr>
          <w:rFonts w:ascii="Times New Roman"/>
          <w:b w:val="false"/>
          <w:i w:val="false"/>
          <w:color w:val="000000"/>
          <w:sz w:val="28"/>
        </w:rPr>
        <w:t>
      Конституциясын;</w:t>
      </w:r>
    </w:p>
    <w:bookmarkEnd w:id="2282"/>
    <w:bookmarkStart w:name="z2298" w:id="2283"/>
    <w:p>
      <w:pPr>
        <w:spacing w:after="0"/>
        <w:ind w:left="0"/>
        <w:jc w:val="both"/>
      </w:pPr>
      <w:r>
        <w:rPr>
          <w:rFonts w:ascii="Times New Roman"/>
          <w:b w:val="false"/>
          <w:i w:val="false"/>
          <w:color w:val="000000"/>
          <w:sz w:val="28"/>
        </w:rPr>
        <w:t>
      Орман кодексін;</w:t>
      </w:r>
    </w:p>
    <w:bookmarkEnd w:id="2283"/>
    <w:bookmarkStart w:name="z2299" w:id="2284"/>
    <w:p>
      <w:pPr>
        <w:spacing w:after="0"/>
        <w:ind w:left="0"/>
        <w:jc w:val="both"/>
      </w:pPr>
      <w:r>
        <w:rPr>
          <w:rFonts w:ascii="Times New Roman"/>
          <w:b w:val="false"/>
          <w:i w:val="false"/>
          <w:color w:val="000000"/>
          <w:sz w:val="28"/>
        </w:rPr>
        <w:t>
      Еңбек кодексін;</w:t>
      </w:r>
    </w:p>
    <w:bookmarkEnd w:id="2284"/>
    <w:bookmarkStart w:name="z2300" w:id="2285"/>
    <w:p>
      <w:pPr>
        <w:spacing w:after="0"/>
        <w:ind w:left="0"/>
        <w:jc w:val="both"/>
      </w:pPr>
      <w:r>
        <w:rPr>
          <w:rFonts w:ascii="Times New Roman"/>
          <w:b w:val="false"/>
          <w:i w:val="false"/>
          <w:color w:val="000000"/>
          <w:sz w:val="28"/>
        </w:rPr>
        <w:t>
      Азаматтық кодексін;</w:t>
      </w:r>
    </w:p>
    <w:bookmarkEnd w:id="2285"/>
    <w:bookmarkStart w:name="z2301" w:id="2286"/>
    <w:p>
      <w:pPr>
        <w:spacing w:after="0"/>
        <w:ind w:left="0"/>
        <w:jc w:val="both"/>
      </w:pPr>
      <w:r>
        <w:rPr>
          <w:rFonts w:ascii="Times New Roman"/>
          <w:b w:val="false"/>
          <w:i w:val="false"/>
          <w:color w:val="000000"/>
          <w:sz w:val="28"/>
        </w:rPr>
        <w:t>
      Әкімшілік құқық бұзұшылық туралы кодексін;</w:t>
      </w:r>
    </w:p>
    <w:bookmarkEnd w:id="2286"/>
    <w:bookmarkStart w:name="z2302" w:id="2287"/>
    <w:p>
      <w:pPr>
        <w:spacing w:after="0"/>
        <w:ind w:left="0"/>
        <w:jc w:val="both"/>
      </w:pPr>
      <w:r>
        <w:rPr>
          <w:rFonts w:ascii="Times New Roman"/>
          <w:b w:val="false"/>
          <w:i w:val="false"/>
          <w:color w:val="000000"/>
          <w:sz w:val="28"/>
        </w:rPr>
        <w:t>
      Экологиялық кодексін;</w:t>
      </w:r>
    </w:p>
    <w:bookmarkEnd w:id="2287"/>
    <w:bookmarkStart w:name="z2303" w:id="2288"/>
    <w:p>
      <w:pPr>
        <w:spacing w:after="0"/>
        <w:ind w:left="0"/>
        <w:jc w:val="both"/>
      </w:pPr>
      <w:r>
        <w:rPr>
          <w:rFonts w:ascii="Times New Roman"/>
          <w:b w:val="false"/>
          <w:i w:val="false"/>
          <w:color w:val="000000"/>
          <w:sz w:val="28"/>
        </w:rPr>
        <w:t>
      Су кодексін;</w:t>
      </w:r>
    </w:p>
    <w:bookmarkEnd w:id="2288"/>
    <w:bookmarkStart w:name="z2304" w:id="2289"/>
    <w:p>
      <w:pPr>
        <w:spacing w:after="0"/>
        <w:ind w:left="0"/>
        <w:jc w:val="both"/>
      </w:pPr>
      <w:r>
        <w:rPr>
          <w:rFonts w:ascii="Times New Roman"/>
          <w:b w:val="false"/>
          <w:i w:val="false"/>
          <w:color w:val="000000"/>
          <w:sz w:val="28"/>
        </w:rPr>
        <w:t>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2289"/>
    <w:bookmarkStart w:name="z2305" w:id="2290"/>
    <w:p>
      <w:pPr>
        <w:spacing w:after="0"/>
        <w:ind w:left="0"/>
        <w:jc w:val="both"/>
      </w:pPr>
      <w:r>
        <w:rPr>
          <w:rFonts w:ascii="Times New Roman"/>
          <w:b w:val="false"/>
          <w:i w:val="false"/>
          <w:color w:val="000000"/>
          <w:sz w:val="28"/>
        </w:rPr>
        <w:t xml:space="preserve">
      орман шаруашылығы және жануарлар дүниесі саласындағы Қазақстан Республикасының заңнамалық және заңға қосымша нормативтік құқықтық актілері; </w:t>
      </w:r>
    </w:p>
    <w:bookmarkEnd w:id="2290"/>
    <w:bookmarkStart w:name="z2306" w:id="2291"/>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291"/>
    <w:bookmarkStart w:name="z2307" w:id="2292"/>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292"/>
    <w:bookmarkStart w:name="z2308" w:id="2293"/>
    <w:p>
      <w:pPr>
        <w:spacing w:after="0"/>
        <w:ind w:left="0"/>
        <w:jc w:val="both"/>
      </w:pPr>
      <w:r>
        <w:rPr>
          <w:rFonts w:ascii="Times New Roman"/>
          <w:b w:val="false"/>
          <w:i w:val="false"/>
          <w:color w:val="000000"/>
          <w:sz w:val="28"/>
        </w:rPr>
        <w:t>
      266. Біліктілік талаптары:</w:t>
      </w:r>
    </w:p>
    <w:bookmarkEnd w:id="2293"/>
    <w:bookmarkStart w:name="z2309" w:id="2294"/>
    <w:p>
      <w:pPr>
        <w:spacing w:after="0"/>
        <w:ind w:left="0"/>
        <w:jc w:val="both"/>
      </w:pPr>
      <w:r>
        <w:rPr>
          <w:rFonts w:ascii="Times New Roman"/>
          <w:b w:val="false"/>
          <w:i w:val="false"/>
          <w:color w:val="000000"/>
          <w:sz w:val="28"/>
        </w:rPr>
        <w:t>
      1) біліктілігі жоғарғы деңгейлі маман:</w:t>
      </w:r>
    </w:p>
    <w:bookmarkEnd w:id="2294"/>
    <w:bookmarkStart w:name="z2310" w:id="2295"/>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қоршаған орта (экология), балық шаруашылығы (балық шаруашылығы және өнеркәсіптік балық аулау) және жоғарғы деңгейлі кваликациялы бірінші санатты лауазымда үш жылдан кем емес немесе мамандығы бойынша бес жылдан кем емес еңбек өтілі;</w:t>
      </w:r>
    </w:p>
    <w:bookmarkEnd w:id="2295"/>
    <w:bookmarkStart w:name="z2311" w:id="2296"/>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қоршаған орта (экология), балық шаруашылығы (балық шаруашылығы және өнеркәсіптік балық аулау) және жоғарғы деңгейлі квалификациялы екінші санатты лауазымда екі жылдан кем емес немесе мамандығы бойынша төрт жылдан кем емес еңбек өтілі;</w:t>
      </w:r>
    </w:p>
    <w:bookmarkEnd w:id="2296"/>
    <w:bookmarkStart w:name="z2312" w:id="2297"/>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қоршаған орта (экология), балық шаруашылығы (балық шаруашылығы және өнеркәсіптік балық аулау) және жоғарғы деңгейлі квалификациялы санатсыз лауазымда бір жылдан кем емес немесе мамандығы бойынша үш жылдан кем емес еңбек өтілі;</w:t>
      </w:r>
    </w:p>
    <w:bookmarkEnd w:id="2297"/>
    <w:bookmarkStart w:name="z2313" w:id="2298"/>
    <w:p>
      <w:pPr>
        <w:spacing w:after="0"/>
        <w:ind w:left="0"/>
        <w:jc w:val="both"/>
      </w:pPr>
      <w:r>
        <w:rPr>
          <w:rFonts w:ascii="Times New Roman"/>
          <w:b w:val="false"/>
          <w:i w:val="false"/>
          <w:color w:val="000000"/>
          <w:sz w:val="28"/>
        </w:rPr>
        <w:t>
      санатсыз: кадрларды даярлаудың тиісті бағыты бойынша жоғары (немесе жоғары оқу орнынан кейінгі) білім: қоршаған орта (экология), балық шаруашылығы (балық шаруашылығы және өнеркәсіптік балық аулау) еңбек өтіліне талап қойылмайды;</w:t>
      </w:r>
    </w:p>
    <w:bookmarkEnd w:id="2298"/>
    <w:bookmarkStart w:name="z2314" w:id="2299"/>
    <w:p>
      <w:pPr>
        <w:spacing w:after="0"/>
        <w:ind w:left="0"/>
        <w:jc w:val="both"/>
      </w:pPr>
      <w:r>
        <w:rPr>
          <w:rFonts w:ascii="Times New Roman"/>
          <w:b w:val="false"/>
          <w:i w:val="false"/>
          <w:color w:val="000000"/>
          <w:sz w:val="28"/>
        </w:rPr>
        <w:t>
      2) орта деңгейлі квалификациялы маман:</w:t>
      </w:r>
    </w:p>
    <w:bookmarkEnd w:id="2299"/>
    <w:bookmarkStart w:name="z2315" w:id="2300"/>
    <w:p>
      <w:pPr>
        <w:spacing w:after="0"/>
        <w:ind w:left="0"/>
        <w:jc w:val="both"/>
      </w:pPr>
      <w:r>
        <w:rPr>
          <w:rFonts w:ascii="Times New Roman"/>
          <w:b w:val="false"/>
          <w:i w:val="false"/>
          <w:color w:val="000000"/>
          <w:sz w:val="28"/>
        </w:rPr>
        <w:t>
      жоғары санат: техникалық немесе кәсіптік, ортадан кейінгі (орта арнаулы, орта кәсіптік) білім "Экология", "Ихтиология және балық өсіру", "Балық шаруашылығы" және орта деңгейлі квалификациялы бірінші санатты лауазымда үш жылдан кем емес еңбек өтілі;</w:t>
      </w:r>
    </w:p>
    <w:bookmarkEnd w:id="2300"/>
    <w:bookmarkStart w:name="z2316" w:id="2301"/>
    <w:p>
      <w:pPr>
        <w:spacing w:after="0"/>
        <w:ind w:left="0"/>
        <w:jc w:val="both"/>
      </w:pPr>
      <w:r>
        <w:rPr>
          <w:rFonts w:ascii="Times New Roman"/>
          <w:b w:val="false"/>
          <w:i w:val="false"/>
          <w:color w:val="000000"/>
          <w:sz w:val="28"/>
        </w:rPr>
        <w:t>
      бірінші санатты: техникалық немесе кәсіптік, ортадан кейінгі (орта арнаулы, орта кәсіптік) білім "Экология", "Ихтиология және балық өсіру", "Балық шаруашылығы" және орта деңгейлі квалификациялы екінші санатты лауазымда екі жылдан кем емес еңбек өтілі;</w:t>
      </w:r>
    </w:p>
    <w:bookmarkEnd w:id="2301"/>
    <w:bookmarkStart w:name="z2317" w:id="2302"/>
    <w:p>
      <w:pPr>
        <w:spacing w:after="0"/>
        <w:ind w:left="0"/>
        <w:jc w:val="both"/>
      </w:pPr>
      <w:r>
        <w:rPr>
          <w:rFonts w:ascii="Times New Roman"/>
          <w:b w:val="false"/>
          <w:i w:val="false"/>
          <w:color w:val="000000"/>
          <w:sz w:val="28"/>
        </w:rPr>
        <w:t>
      екінші санатты: техникалық немесе кәсіптік, ортадан кейінгі (орта арнаулы, орта кәсіптік) білім "Экология", "Ихтиология және балық өсіру", "Балық шаруашылығы" және орта деңгейлі квалификациялы санатсыз лауазымда бір жылдан кем емес еңбек өтілі;</w:t>
      </w:r>
    </w:p>
    <w:bookmarkEnd w:id="2302"/>
    <w:bookmarkStart w:name="z2318" w:id="2303"/>
    <w:p>
      <w:pPr>
        <w:spacing w:after="0"/>
        <w:ind w:left="0"/>
        <w:jc w:val="both"/>
      </w:pPr>
      <w:r>
        <w:rPr>
          <w:rFonts w:ascii="Times New Roman"/>
          <w:b w:val="false"/>
          <w:i w:val="false"/>
          <w:color w:val="000000"/>
          <w:sz w:val="28"/>
        </w:rPr>
        <w:t>
      санатсыз: техникалық немесе кәсіптік, ортадан кейінгі (орта арнаулы, орта кәсіптік) білім "Экология", "Ихтиология және балық өсіру", "Балық шаруашылығы", еңбек өтіліне талап қойылмайды.</w:t>
      </w:r>
    </w:p>
    <w:bookmarkEnd w:id="2303"/>
    <w:bookmarkStart w:name="z2319" w:id="2304"/>
    <w:p>
      <w:pPr>
        <w:spacing w:after="0"/>
        <w:ind w:left="0"/>
        <w:jc w:val="left"/>
      </w:pPr>
      <w:r>
        <w:rPr>
          <w:rFonts w:ascii="Times New Roman"/>
          <w:b/>
          <w:i w:val="false"/>
          <w:color w:val="000000"/>
        </w:rPr>
        <w:t xml:space="preserve"> 7- параграф. Жылу беру және су сору қондырғыларына жауапты техник</w:t>
      </w:r>
    </w:p>
    <w:bookmarkEnd w:id="2304"/>
    <w:bookmarkStart w:name="z2320" w:id="2305"/>
    <w:p>
      <w:pPr>
        <w:spacing w:after="0"/>
        <w:ind w:left="0"/>
        <w:jc w:val="both"/>
      </w:pPr>
      <w:r>
        <w:rPr>
          <w:rFonts w:ascii="Times New Roman"/>
          <w:b w:val="false"/>
          <w:i w:val="false"/>
          <w:color w:val="000000"/>
          <w:sz w:val="28"/>
        </w:rPr>
        <w:t>
      267. Лауазымдық міндеттері:</w:t>
      </w:r>
    </w:p>
    <w:bookmarkEnd w:id="2305"/>
    <w:bookmarkStart w:name="z2321" w:id="2306"/>
    <w:p>
      <w:pPr>
        <w:spacing w:after="0"/>
        <w:ind w:left="0"/>
        <w:jc w:val="both"/>
      </w:pPr>
      <w:r>
        <w:rPr>
          <w:rFonts w:ascii="Times New Roman"/>
          <w:b w:val="false"/>
          <w:i w:val="false"/>
          <w:color w:val="000000"/>
          <w:sz w:val="28"/>
        </w:rPr>
        <w:t>
      өзінің лауазымдық міндеттерін кәсіпорын директорының, оның орынбасарының жалпы жетекшілігмен атқарады;</w:t>
      </w:r>
    </w:p>
    <w:bookmarkEnd w:id="2306"/>
    <w:bookmarkStart w:name="z2322" w:id="2307"/>
    <w:p>
      <w:pPr>
        <w:spacing w:after="0"/>
        <w:ind w:left="0"/>
        <w:jc w:val="both"/>
      </w:pPr>
      <w:r>
        <w:rPr>
          <w:rFonts w:ascii="Times New Roman"/>
          <w:b w:val="false"/>
          <w:i w:val="false"/>
          <w:color w:val="000000"/>
          <w:sz w:val="28"/>
        </w:rPr>
        <w:t>
      өндірістің техникалық дайындығының қажетті деңгейін және оның үнемі өсуін, өндіріс пен еңбек өнімділігінің тиімділігін арттыруды, шығындардың (материалдық, еңбек) қысқаруын, өндірістік ресурстардың ұтымды пайдаланылуын қамтамасыз етеді;</w:t>
      </w:r>
    </w:p>
    <w:bookmarkEnd w:id="2307"/>
    <w:bookmarkStart w:name="z2323" w:id="2308"/>
    <w:p>
      <w:pPr>
        <w:spacing w:after="0"/>
        <w:ind w:left="0"/>
        <w:jc w:val="both"/>
      </w:pPr>
      <w:r>
        <w:rPr>
          <w:rFonts w:ascii="Times New Roman"/>
          <w:b w:val="false"/>
          <w:i w:val="false"/>
          <w:color w:val="000000"/>
          <w:sz w:val="28"/>
        </w:rPr>
        <w:t>
      кәсіпорынның орта және ұзақ мерзімге бекітілген жоспарларын және келешегін басшылыққа алып, кәсіпорынды қайта жарақтандыру және жаңашаландыру, өндірістің қоршаған ортаға кері әсерін болдырмау, табиғи ресурстардың үнемді пайдаланылуын, қауіпсіз еңбек жағдайларын жасау, өндірістің техникалық мәдениетін көтеру бойынша шараларды жасақтауға қатысады;</w:t>
      </w:r>
    </w:p>
    <w:bookmarkEnd w:id="2308"/>
    <w:bookmarkStart w:name="z2324" w:id="2309"/>
    <w:p>
      <w:pPr>
        <w:spacing w:after="0"/>
        <w:ind w:left="0"/>
        <w:jc w:val="both"/>
      </w:pPr>
      <w:r>
        <w:rPr>
          <w:rFonts w:ascii="Times New Roman"/>
          <w:b w:val="false"/>
          <w:i w:val="false"/>
          <w:color w:val="000000"/>
          <w:sz w:val="28"/>
        </w:rPr>
        <w:t>
      жаңа техникаларды ендіру жоспарларын жасақтау және іске асыру бойынша жұмыстарды жүргізу, ұйымдастыру-техникалық шаралар, ғылыми-зерттеу және тәжірибелік-конструктивтік жұмыстар жүргізеді;</w:t>
      </w:r>
    </w:p>
    <w:bookmarkEnd w:id="2309"/>
    <w:bookmarkStart w:name="z2325" w:id="2310"/>
    <w:p>
      <w:pPr>
        <w:spacing w:after="0"/>
        <w:ind w:left="0"/>
        <w:jc w:val="both"/>
      </w:pPr>
      <w:r>
        <w:rPr>
          <w:rFonts w:ascii="Times New Roman"/>
          <w:b w:val="false"/>
          <w:i w:val="false"/>
          <w:color w:val="000000"/>
          <w:sz w:val="28"/>
        </w:rPr>
        <w:t>
      жобалық шешімдердің, өндірістің өз уақытьнда және сапалы дайындығын, жабдықтардың техникалық пайдаланылу, жөндеу және модернизациялау тиімділігін қамтамасыз етеді;</w:t>
      </w:r>
    </w:p>
    <w:bookmarkEnd w:id="2310"/>
    <w:bookmarkStart w:name="z2326" w:id="2311"/>
    <w:p>
      <w:pPr>
        <w:spacing w:after="0"/>
        <w:ind w:left="0"/>
        <w:jc w:val="both"/>
      </w:pPr>
      <w:r>
        <w:rPr>
          <w:rFonts w:ascii="Times New Roman"/>
          <w:b w:val="false"/>
          <w:i w:val="false"/>
          <w:color w:val="000000"/>
          <w:sz w:val="28"/>
        </w:rPr>
        <w:t>
      техникалық құжаттамалардың (сызбалар, ерекшеліктер, техникалық талаптар, технологиялық карта) өз уақытында дайындалуын қаматамасыз етеді;</w:t>
      </w:r>
    </w:p>
    <w:bookmarkEnd w:id="2311"/>
    <w:bookmarkStart w:name="z2327" w:id="2312"/>
    <w:p>
      <w:pPr>
        <w:spacing w:after="0"/>
        <w:ind w:left="0"/>
        <w:jc w:val="both"/>
      </w:pPr>
      <w:r>
        <w:rPr>
          <w:rFonts w:ascii="Times New Roman"/>
          <w:b w:val="false"/>
          <w:i w:val="false"/>
          <w:color w:val="000000"/>
          <w:sz w:val="28"/>
        </w:rPr>
        <w:t>
      жобалық, конструкторлық, технологиялық тәртіптің, еңбекті қорғау ережелері мен нормаларын сақтауды, қауіпсіздік техникасы, өндірістік санитария және өртке қарсы қауіпсіздік, табиғат қорғау, санитарлық, техникалық қадағалауды іске асырушы органдардың қадағалауды жүзеге асырады;</w:t>
      </w:r>
    </w:p>
    <w:bookmarkEnd w:id="2312"/>
    <w:bookmarkStart w:name="z2328" w:id="2313"/>
    <w:p>
      <w:pPr>
        <w:spacing w:after="0"/>
        <w:ind w:left="0"/>
        <w:jc w:val="both"/>
      </w:pPr>
      <w:r>
        <w:rPr>
          <w:rFonts w:ascii="Times New Roman"/>
          <w:b w:val="false"/>
          <w:i w:val="false"/>
          <w:color w:val="000000"/>
          <w:sz w:val="28"/>
        </w:rPr>
        <w:t>
      техникалық қызметкерлерді, жұмысшыларды оқытуды және квалификациясын жоғарылатуды ұйымдастырады, кадрлар дайындығын жетілдіруді қамтамасыз етеді;</w:t>
      </w:r>
    </w:p>
    <w:bookmarkEnd w:id="2313"/>
    <w:bookmarkStart w:name="z2329" w:id="2314"/>
    <w:p>
      <w:pPr>
        <w:spacing w:after="0"/>
        <w:ind w:left="0"/>
        <w:jc w:val="both"/>
      </w:pPr>
      <w:r>
        <w:rPr>
          <w:rFonts w:ascii="Times New Roman"/>
          <w:b w:val="false"/>
          <w:i w:val="false"/>
          <w:color w:val="000000"/>
          <w:sz w:val="28"/>
        </w:rPr>
        <w:t>
      техникалық қызметкерлер жұмысының нәтижесін, қарамағындағылардың өндірістік және еңбек тәртіптерінің жағдайын бақылайды;</w:t>
      </w:r>
    </w:p>
    <w:bookmarkEnd w:id="2314"/>
    <w:bookmarkStart w:name="z2330" w:id="2315"/>
    <w:p>
      <w:pPr>
        <w:spacing w:after="0"/>
        <w:ind w:left="0"/>
        <w:jc w:val="both"/>
      </w:pPr>
      <w:r>
        <w:rPr>
          <w:rFonts w:ascii="Times New Roman"/>
          <w:b w:val="false"/>
          <w:i w:val="false"/>
          <w:color w:val="000000"/>
          <w:sz w:val="28"/>
        </w:rPr>
        <w:t>
      кәсіпорынның техникалық жетекшісі болып табылады және су сору станцияларының, жылу беру қондырғыларын пайдаланудың тиімділігі мен нәтижелеріне, өндірістік кешеннің машина залының агрегаттарын дұрыс пайдаланылуы үшін жауап береді.</w:t>
      </w:r>
    </w:p>
    <w:bookmarkEnd w:id="2315"/>
    <w:bookmarkStart w:name="z2331" w:id="2316"/>
    <w:p>
      <w:pPr>
        <w:spacing w:after="0"/>
        <w:ind w:left="0"/>
        <w:jc w:val="both"/>
      </w:pPr>
      <w:r>
        <w:rPr>
          <w:rFonts w:ascii="Times New Roman"/>
          <w:b w:val="false"/>
          <w:i w:val="false"/>
          <w:color w:val="000000"/>
          <w:sz w:val="28"/>
        </w:rPr>
        <w:t>
      268. Білуге тиіс:</w:t>
      </w:r>
    </w:p>
    <w:bookmarkEnd w:id="2316"/>
    <w:bookmarkStart w:name="z2332" w:id="2317"/>
    <w:p>
      <w:pPr>
        <w:spacing w:after="0"/>
        <w:ind w:left="0"/>
        <w:jc w:val="both"/>
      </w:pPr>
      <w:r>
        <w:rPr>
          <w:rFonts w:ascii="Times New Roman"/>
          <w:b w:val="false"/>
          <w:i w:val="false"/>
          <w:color w:val="000000"/>
          <w:sz w:val="28"/>
        </w:rPr>
        <w:t>
      Конституциясын;</w:t>
      </w:r>
    </w:p>
    <w:bookmarkEnd w:id="2317"/>
    <w:bookmarkStart w:name="z2333" w:id="2318"/>
    <w:p>
      <w:pPr>
        <w:spacing w:after="0"/>
        <w:ind w:left="0"/>
        <w:jc w:val="both"/>
      </w:pPr>
      <w:r>
        <w:rPr>
          <w:rFonts w:ascii="Times New Roman"/>
          <w:b w:val="false"/>
          <w:i w:val="false"/>
          <w:color w:val="000000"/>
          <w:sz w:val="28"/>
        </w:rPr>
        <w:t>
      Орман кодексін;</w:t>
      </w:r>
    </w:p>
    <w:bookmarkEnd w:id="2318"/>
    <w:bookmarkStart w:name="z2334" w:id="2319"/>
    <w:p>
      <w:pPr>
        <w:spacing w:after="0"/>
        <w:ind w:left="0"/>
        <w:jc w:val="both"/>
      </w:pPr>
      <w:r>
        <w:rPr>
          <w:rFonts w:ascii="Times New Roman"/>
          <w:b w:val="false"/>
          <w:i w:val="false"/>
          <w:color w:val="000000"/>
          <w:sz w:val="28"/>
        </w:rPr>
        <w:t>
      Еңбек кодексін;</w:t>
      </w:r>
    </w:p>
    <w:bookmarkEnd w:id="2319"/>
    <w:bookmarkStart w:name="z2335" w:id="2320"/>
    <w:p>
      <w:pPr>
        <w:spacing w:after="0"/>
        <w:ind w:left="0"/>
        <w:jc w:val="both"/>
      </w:pPr>
      <w:r>
        <w:rPr>
          <w:rFonts w:ascii="Times New Roman"/>
          <w:b w:val="false"/>
          <w:i w:val="false"/>
          <w:color w:val="000000"/>
          <w:sz w:val="28"/>
        </w:rPr>
        <w:t>
      Азаматтық кодексін;</w:t>
      </w:r>
    </w:p>
    <w:bookmarkEnd w:id="2320"/>
    <w:bookmarkStart w:name="z2336" w:id="2321"/>
    <w:p>
      <w:pPr>
        <w:spacing w:after="0"/>
        <w:ind w:left="0"/>
        <w:jc w:val="both"/>
      </w:pPr>
      <w:r>
        <w:rPr>
          <w:rFonts w:ascii="Times New Roman"/>
          <w:b w:val="false"/>
          <w:i w:val="false"/>
          <w:color w:val="000000"/>
          <w:sz w:val="28"/>
        </w:rPr>
        <w:t>
      Әкімшілік құқық бұзұшылық туралы кодексін;</w:t>
      </w:r>
    </w:p>
    <w:bookmarkEnd w:id="2321"/>
    <w:bookmarkStart w:name="z2337" w:id="2322"/>
    <w:p>
      <w:pPr>
        <w:spacing w:after="0"/>
        <w:ind w:left="0"/>
        <w:jc w:val="both"/>
      </w:pPr>
      <w:r>
        <w:rPr>
          <w:rFonts w:ascii="Times New Roman"/>
          <w:b w:val="false"/>
          <w:i w:val="false"/>
          <w:color w:val="000000"/>
          <w:sz w:val="28"/>
        </w:rPr>
        <w:t>
      Экологиялық кодексін;</w:t>
      </w:r>
    </w:p>
    <w:bookmarkEnd w:id="2322"/>
    <w:bookmarkStart w:name="z2338" w:id="2323"/>
    <w:p>
      <w:pPr>
        <w:spacing w:after="0"/>
        <w:ind w:left="0"/>
        <w:jc w:val="both"/>
      </w:pPr>
      <w:r>
        <w:rPr>
          <w:rFonts w:ascii="Times New Roman"/>
          <w:b w:val="false"/>
          <w:i w:val="false"/>
          <w:color w:val="000000"/>
          <w:sz w:val="28"/>
        </w:rPr>
        <w:t>
      Су кодексін;</w:t>
      </w:r>
    </w:p>
    <w:bookmarkEnd w:id="2323"/>
    <w:bookmarkStart w:name="z2339" w:id="2324"/>
    <w:p>
      <w:pPr>
        <w:spacing w:after="0"/>
        <w:ind w:left="0"/>
        <w:jc w:val="both"/>
      </w:pPr>
      <w:r>
        <w:rPr>
          <w:rFonts w:ascii="Times New Roman"/>
          <w:b w:val="false"/>
          <w:i w:val="false"/>
          <w:color w:val="000000"/>
          <w:sz w:val="28"/>
        </w:rPr>
        <w:t>
      жануарлар дүниесін қорғау, өсімін молайту және пайдалану туралы, тіл туралы, жеке және заңды тұлғалардың өтініштерін қарау тәртібі туралы, сыбайлас жемқорлыққа қарсы іс-қимыл туралы Қазақстан Республикасының Заңдарын;</w:t>
      </w:r>
    </w:p>
    <w:bookmarkEnd w:id="2324"/>
    <w:bookmarkStart w:name="z2340" w:id="2325"/>
    <w:p>
      <w:pPr>
        <w:spacing w:after="0"/>
        <w:ind w:left="0"/>
        <w:jc w:val="both"/>
      </w:pPr>
      <w:r>
        <w:rPr>
          <w:rFonts w:ascii="Times New Roman"/>
          <w:b w:val="false"/>
          <w:i w:val="false"/>
          <w:color w:val="000000"/>
          <w:sz w:val="28"/>
        </w:rPr>
        <w:t xml:space="preserve">
      орман шаруашылығы және жануарлар дүниесі саласындағы Қазақстан Республикасының заңнамалық және заңға қосымша нормативтік құқықтық актілері; </w:t>
      </w:r>
    </w:p>
    <w:bookmarkEnd w:id="2325"/>
    <w:bookmarkStart w:name="z2341" w:id="2326"/>
    <w:p>
      <w:pPr>
        <w:spacing w:after="0"/>
        <w:ind w:left="0"/>
        <w:jc w:val="both"/>
      </w:pPr>
      <w:r>
        <w:rPr>
          <w:rFonts w:ascii="Times New Roman"/>
          <w:b w:val="false"/>
          <w:i w:val="false"/>
          <w:color w:val="000000"/>
          <w:sz w:val="28"/>
        </w:rPr>
        <w:t>
      еңбек қауіпсіздігі және оны қорғау, ішкі еңбек тәртібін;</w:t>
      </w:r>
    </w:p>
    <w:bookmarkEnd w:id="2326"/>
    <w:bookmarkStart w:name="z2342" w:id="2327"/>
    <w:p>
      <w:pPr>
        <w:spacing w:after="0"/>
        <w:ind w:left="0"/>
        <w:jc w:val="both"/>
      </w:pPr>
      <w:r>
        <w:rPr>
          <w:rFonts w:ascii="Times New Roman"/>
          <w:b w:val="false"/>
          <w:i w:val="false"/>
          <w:color w:val="000000"/>
          <w:sz w:val="28"/>
        </w:rPr>
        <w:t>
      өндірістік санитария мен өртке қарсы қауіпсіздік тәртібін.</w:t>
      </w:r>
    </w:p>
    <w:bookmarkEnd w:id="2327"/>
    <w:bookmarkStart w:name="z2343" w:id="2328"/>
    <w:p>
      <w:pPr>
        <w:spacing w:after="0"/>
        <w:ind w:left="0"/>
        <w:jc w:val="both"/>
      </w:pPr>
      <w:r>
        <w:rPr>
          <w:rFonts w:ascii="Times New Roman"/>
          <w:b w:val="false"/>
          <w:i w:val="false"/>
          <w:color w:val="000000"/>
          <w:sz w:val="28"/>
        </w:rPr>
        <w:t>
      269. Біліктілік талаптары:</w:t>
      </w:r>
    </w:p>
    <w:bookmarkEnd w:id="2328"/>
    <w:bookmarkStart w:name="z2344" w:id="2329"/>
    <w:p>
      <w:pPr>
        <w:spacing w:after="0"/>
        <w:ind w:left="0"/>
        <w:jc w:val="both"/>
      </w:pPr>
      <w:r>
        <w:rPr>
          <w:rFonts w:ascii="Times New Roman"/>
          <w:b w:val="false"/>
          <w:i w:val="false"/>
          <w:color w:val="000000"/>
          <w:sz w:val="28"/>
        </w:rPr>
        <w:t>
      1) жоғарғы деңгейлі білікті маман:</w:t>
      </w:r>
    </w:p>
    <w:bookmarkEnd w:id="2329"/>
    <w:bookmarkStart w:name="z2345" w:id="2330"/>
    <w:p>
      <w:pPr>
        <w:spacing w:after="0"/>
        <w:ind w:left="0"/>
        <w:jc w:val="both"/>
      </w:pPr>
      <w:r>
        <w:rPr>
          <w:rFonts w:ascii="Times New Roman"/>
          <w:b w:val="false"/>
          <w:i w:val="false"/>
          <w:color w:val="000000"/>
          <w:sz w:val="28"/>
        </w:rPr>
        <w:t>
      жоғары санатты: кадрларды даярлаудың тиісті бағыты бойынша жоғары (немесе жоғары оқу орнынан кейінгі) білім: "Күштік қондырғылар бойынша механик", агроинженерия (аграрлық техника және технологиялар) және жоғарғы деңгейлі біліктілігі бірінші санатты лауазымда үш жылдан кем емес немесе мамандығы бойынша бес жылдан кем емес еңбек өтілі;</w:t>
      </w:r>
    </w:p>
    <w:bookmarkEnd w:id="2330"/>
    <w:bookmarkStart w:name="z2346" w:id="2331"/>
    <w:p>
      <w:pPr>
        <w:spacing w:after="0"/>
        <w:ind w:left="0"/>
        <w:jc w:val="both"/>
      </w:pPr>
      <w:r>
        <w:rPr>
          <w:rFonts w:ascii="Times New Roman"/>
          <w:b w:val="false"/>
          <w:i w:val="false"/>
          <w:color w:val="000000"/>
          <w:sz w:val="28"/>
        </w:rPr>
        <w:t>
      бірінші санатты: кадрларды даярлаудың тиісті бағыты бойынша жоғары (немесе жоғары оқу орнынан кейінгі) білім: "Күштік қондырғылар бойынша механик", агроинженерия (аграрлық техника және технологиялар) және жоғарғы деңгейлі біліктілігі екінші санатты лауазымда екі жылдан кем емес немесе мамандығы бойынша төрт жылдан кем емес еңбек өтілі;</w:t>
      </w:r>
    </w:p>
    <w:bookmarkEnd w:id="2331"/>
    <w:bookmarkStart w:name="z2347" w:id="2332"/>
    <w:p>
      <w:pPr>
        <w:spacing w:after="0"/>
        <w:ind w:left="0"/>
        <w:jc w:val="both"/>
      </w:pPr>
      <w:r>
        <w:rPr>
          <w:rFonts w:ascii="Times New Roman"/>
          <w:b w:val="false"/>
          <w:i w:val="false"/>
          <w:color w:val="000000"/>
          <w:sz w:val="28"/>
        </w:rPr>
        <w:t>
      екінші санатты: кадрларды даярлаудың тиісті бағыты бойынша жоғары (немесе жоғары оқу орнынан кейінгі) білім: "Күштік қондырғылар бойынша механик", агроинженерия (аграрлық техника және технологиялар) және жоғарғы деңгейлі біліктілігі санатсыз лауазымда бір жылдан кем емес немесе мамандығы бойынша үш жылдан кем емес еңбек өтілі;</w:t>
      </w:r>
    </w:p>
    <w:bookmarkEnd w:id="2332"/>
    <w:bookmarkStart w:name="z2348" w:id="2333"/>
    <w:p>
      <w:pPr>
        <w:spacing w:after="0"/>
        <w:ind w:left="0"/>
        <w:jc w:val="both"/>
      </w:pPr>
      <w:r>
        <w:rPr>
          <w:rFonts w:ascii="Times New Roman"/>
          <w:b w:val="false"/>
          <w:i w:val="false"/>
          <w:color w:val="000000"/>
          <w:sz w:val="28"/>
        </w:rPr>
        <w:t>
      2) орта деңгейлі квалификациялы маман:</w:t>
      </w:r>
    </w:p>
    <w:bookmarkEnd w:id="2333"/>
    <w:bookmarkStart w:name="z2349" w:id="2334"/>
    <w:p>
      <w:pPr>
        <w:spacing w:after="0"/>
        <w:ind w:left="0"/>
        <w:jc w:val="both"/>
      </w:pPr>
      <w:r>
        <w:rPr>
          <w:rFonts w:ascii="Times New Roman"/>
          <w:b w:val="false"/>
          <w:i w:val="false"/>
          <w:color w:val="000000"/>
          <w:sz w:val="28"/>
        </w:rPr>
        <w:t>
      жоғары санат: техникалық немесе кәсіптік, ортадан кейінгі (орта арнаулы, орта кәсіптік) білім "Техник-механик" және орта деңгейлі біліктілігі бірінші санатты лауазымда үш жылдан кем емес еңбек өтілі;</w:t>
      </w:r>
    </w:p>
    <w:bookmarkEnd w:id="2334"/>
    <w:bookmarkStart w:name="z2350" w:id="2335"/>
    <w:p>
      <w:pPr>
        <w:spacing w:after="0"/>
        <w:ind w:left="0"/>
        <w:jc w:val="both"/>
      </w:pPr>
      <w:r>
        <w:rPr>
          <w:rFonts w:ascii="Times New Roman"/>
          <w:b w:val="false"/>
          <w:i w:val="false"/>
          <w:color w:val="000000"/>
          <w:sz w:val="28"/>
        </w:rPr>
        <w:t>
      бірінші санатты: техникалық немесе кәсіптік, ортадан кейінгі (орта арнаулы, орта кәсіптік) білім "Техник-механик" және орта деңгейлі біліктілігі екінші санатты лауазымда екі жылдан кем емес еңбек өтілі;</w:t>
      </w:r>
    </w:p>
    <w:bookmarkEnd w:id="2335"/>
    <w:bookmarkStart w:name="z2351" w:id="2336"/>
    <w:p>
      <w:pPr>
        <w:spacing w:after="0"/>
        <w:ind w:left="0"/>
        <w:jc w:val="both"/>
      </w:pPr>
      <w:r>
        <w:rPr>
          <w:rFonts w:ascii="Times New Roman"/>
          <w:b w:val="false"/>
          <w:i w:val="false"/>
          <w:color w:val="000000"/>
          <w:sz w:val="28"/>
        </w:rPr>
        <w:t>
      екінші санатты: техникалық немесе кәсіптік, ортадан кейінгі (орта арнаулы, орта кәсіптік) білім "Техник-механик" және мамандығы бойынша үш жылдан кем емес жұмыс өтілі.</w:t>
      </w:r>
    </w:p>
    <w:bookmarkEnd w:id="23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