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0109" w14:textId="196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Гигиеналық оқытуға жататын халықтың декреттелген тобының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15 желтоқсандағы № ҚР ДСМ-268/2020 бұйрығы. Қазақстан Республикасының Әділет министрлігінде 2020 жылғы 20 желтоқсанда № 21812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Гигиеналық оқытуға жататын халықтың декреттелген тобының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Гигиеналық оқытуға жататын халықтың декреттелген тобының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Өндіру, сақтау, өткізу, кәдеге жарату, жою процесінде және оларды көліктің барлық түрлерімен тасымалдау кезінде тамақ өнімдерімен жанасатын қызметкерлер және (немесе) адамдар, оның ішінде мүкәммалды, жабдықты санитариялық өңдеу және жөндеу жөніндегі қызметкерлер.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объектілеріндегі қызметкерлер (жалпы орта білім беретін мектептердің бастауыш сыныптарының мұғалімдері; балалар мен жасөспірімдер тұратын білім және тәрбие беру объектілерінің барлық түрлерінің бастауыш сыныптарының мұғалімдері, тәрбиешілері мен тәрбиешінің көмекшілері; техникалық персонал).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сауықтыру (жыл бойы, маусымдық) ұйымдарындағы және шипажай объектілеріндегі қызметкерлер.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Барлық түрлердегі (үлгідегі) мектепке дейінгі ұйымдардың және балалар үйлерінің қызметкерлері.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Денсаулық сақтау және медициналық-әлеуметтік оңалту объектілерінің (кіші мейіргерлері; кір жуатын бөлмелердің қызметкерлері; тамақ өнімдерімен жанасатын қызметкерлер) қызметкерлері.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Жолаушыларға қызмет көрсету саласындағы (жолаушылар поездарының жолсеріктері, өзен, теңіз және әуе көліктерінің бортсеріктері) қызметкерлер.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Ауыз суды дайындаумен, су құбыры құрылыстары мен желілеріне қызмет көрсетумен тікелей байланысты су құбыры құрылыстары мен желілерінің қызметкерлері.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Тұрмыстық қызмет көрсету саласындағы (моншалар, хауыздар, бассейндер, спорттық-сауықтыру ұйымдары, шаштараздар, косметологиялық салондар, кір жуатын орындар, химиялық тазарту орындары, қонақүйлер, хостелдер) қызметкерлер.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Гигиеналық оқытуға жататын халықтың декреттелген тобының тізбесі Қазақстан Республикасы Денсаулық сақтау министрінің 2020 жылғы 16 қарашадағы № ҚР ДСМ-195/2020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Халықтың декреттелген тобындағы адамдарды гигиеналық оқыту қағидаларында (Нормативтік құқықтық актілерді мемлекеттік тіркеу тізілімінде № 21654 болып тіркелген) айқындалатын халықтың декреттелген топтарын гигиеналық оқыту бағдарламаларына сәйкес қалыптастырылады.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