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f3a5" w14:textId="3e4f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14 желтоқсандағы № 1195 бұйрығы. Қазақстан Республикасының Әділет министрлігінде 2020 жылғы 15 желтоқсанда № 21789 болып тіркелді. Күші жойылды - Қазақстан Республикасы Қаржы министрінің 2025 жылғы 18 сәуірдегі № 180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 туралы" Қазақстан Республикасы Қаржы министрінің2014 жылғы 18 қыркүйектегі № </w:t>
      </w:r>
      <w:r>
        <w:rPr>
          <w:rFonts w:ascii="Times New Roman"/>
          <w:b w:val="false"/>
          <w:i w:val="false"/>
          <w:color w:val="000000"/>
          <w:sz w:val="28"/>
        </w:rPr>
        <w:t>403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 бұйрығына мынадай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қызметтер" функционалдық тобында: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"Сыртқы саяси қызмет" функционалдық кіші тобында: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164 бюджеттік бағдарламасы бар 626 және 627 бюджеттік бағдарламалар әкімшісілерлерімен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"626 Қазақстан Республикасы Стратегиялық жоспарлау және реформалар агенттігі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 Қазақстан Республикасы Бәсекелестікті қорғау және дамыту агенттігі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функционалдық тобында: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"Тұрғын үй шаруашылығы" функционалдық кіші тобында: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"Республикалық маңызы бар қаланың, астананың құрылыс басқармасы" бюджеттік бағдарламалар әкімшісі бойынша: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005, 011 және 015 бюджеттік кіші бағдарламалары бар 049 және 050 бюджеттік бағдарламалармен толықтырылсын: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Тұрғын үй-коммуналдық дамудың 2020-2025 жылдарға арналған "Нұрлы жер" мемлекеттік бағдарламасы шеңберінде тұрғын үй қарыздарын беру үшін "Бәйтерек" ҰБХ" АҚ еншілес ұйымдарына бюджеттік кредит беру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Ішкі қарыздар есебінен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Ішкі қарыздар есебінен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 заңнамада белгіленген тәртіппен: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күнінен бастап қолданысқа енгізіледі және ресми жариялануға жатады.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