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972a" w14:textId="2ae9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Жоспарлы нысанда стационарлық жағдайлардағы мамандандырылған медициналық көмек көрсетілетін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11 желтоқсандағы № ҚР ДСМ-258/2020 бұйрығы. Қазақстан Республикасының Әділет министрлігінде 2020 жылғы 15 желтоқсанда № 21784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196-бабының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жоспарлы нысанда стационарлық жағдайлардағы мамандандырылған медициналық көмек көрсетілетін аурулардың тізбесі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ДСМ-258/2020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жағдайларда мамандандырылған медициналық көмек жоспарлы нысанда көрсетілетін аурулардың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Денсаулық сақтау министрінің 22.11.2021 </w:t>
      </w:r>
      <w:r>
        <w:rPr>
          <w:rFonts w:ascii="Times New Roman"/>
          <w:b w:val="false"/>
          <w:i w:val="false"/>
          <w:color w:val="ff0000"/>
          <w:sz w:val="28"/>
        </w:rPr>
        <w:t>№ ҚР ДСМ-122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812"/>
        <w:gridCol w:w="8819"/>
        <w:gridCol w:w="359"/>
        <w:gridCol w:w="241"/>
        <w:gridCol w:w="1428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Аурулардың халыаралық жіктелуі-10 коды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Тегін медициналық көмектің кепілдік берілген көлемі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Міндетті әлеуметтік медициналық сақтандыру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Форматно-логикалық бақылауға жататын – Аурулардың халыаралық жіктелуі -9 кодымен операцияға және (немесе) манипуляцияға жатқызу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 өсуінің болуы немесе болмауы бактериоскопиялық тұрғыдан расталған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нəтижелі бактериологиялық жəне гистологиялық зерттеулер барысындағы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жəне гистологиялық зерттеулер өткізілмей танылған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өкпе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кеуде ішілік лимфа түйіндерінің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көмей, кеңірдек және бронхтар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туберкулезді плеврит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 тыныс алу ағзаларының алғашқы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туралы ескертілмеген басқа тыныс алу ағзаларының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немесе гистологиялық расталуы ескертілмеген, орналасу орны анықталмаған, тыныс алу ағзаларының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қабығының туберкулездік қабынуы (G01*)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Менингеальдік туберкулема (G07*)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басқа орындарда орналасқантуберкулезі (G07*, G05.0*, G63.0*)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анықталмаған туберкулезі (G99.8*)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 мен буындар туберкулезі (M01.1*, M49.0*, H75.0*, M90.0*, M68.0*)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ағзаларының туберкулезі (N33.0*, N74.0*, N29.1*, N51.0*, N51.1*, N51.8*, N74.1*)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Туберкулездік шет лимфаденопатия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Ішек, ішперде жəне шажырқай лимфа түйіндерінің туберкулезі (K93.0*, K67.3*)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қабаты мен тері асты шелмайының туберкулезі (H03.1*)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туберкулезі (H32.0*, H19.0*, H19.2*, H22.0*)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туберкулезі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Бүйрекүсті безінің туберкулезі (E35.1*)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Басқа, анықталғанағзалардыңтуберкулезі (I39.0*, I39.1*, I39.2*, I39.3*, I39.4*,I39.8*, I41.0*, K23.0*, I32.0*, E35.0*, I68.1*)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Анықталған, бір орында орналасқан миллиарлы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орында орналасқан миллиарлы ушыққан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анықталмаған, миллиарлы ушыққан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Миллиарлы туберкулездің басқа пішіндері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 анықталмаған миллиарлы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melitensis-пен (бруцелла мелитенсис) тудырылған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abortus тудырған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suis тудырған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Brucella canis тудырған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Сарыптың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сарып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Нақтыланбаған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Туберкулоидтық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Туберкулоидтық шекаралық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Лепрамотоздық шекаралық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Лепрамотоздық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алапес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менингококкемия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актиномикоздар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Белгілері бар ерте туа біткен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туа біткен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ерте туа біткен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туа біткен сифилиттік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туа біткен нейросифилис [ювенильді нейросифилис] (G05.0*, G01*, G63.0*)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Симптомдары бар кеш туа біткен мерездің басқа түрлері (M03.1*, I98*, M90.2*)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туа біткен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туа біткен анықталмаған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ағзаларының алғашқы мерезі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 айналасының алғашқы мерезі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орнығатын алғашқы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сілемейлі қабықтың салдарлық мерезі (L99.8*)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Салдарлық мерездің басқа пішіндері (N74.2*, H22.0*, G01*, M63.0*, H58.8*, M90.1*)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ерте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Жүрек-тамыр жүйесінің мерезі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Белгілері бар Нейросифилис (M14.6*, H49.0*, G05.0*, G01*, H48.0*, G63. 0*, H48. 1*, G22*)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Асимптоматикалық нейросифилис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Нейросифилис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мерездің басқа белгілері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кеш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немесе кеш анықталмаған жасырын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жолдарының төменгі бөлімдерінің гонококкты инфекциясы периуретральды немесе қосалқы бездердің абсцессінсіз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жолдарының төменгі бөлімдерінің гонококкты инфекциясы, периуретральды және қосалқы бездердің абсцессі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Үдемелі көп ошақты лейкоэнцефалопатия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анықталмаған вирустық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агентісіз созылмалы В вирустық гепатиті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 вирустық гепатиті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вирустық гепатиттер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созылмалы вирустық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қабаттасқан, вирусты анықталмаған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 қабаттаспаған, вирусты анықталмаған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 микобактериялық жұқпа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бактериялық басқа жұқпалар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тудырған, цитомегаловирустық ауру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кандидоз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басқа микоздар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Pneumocystis carinii тудыратын пневмония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көптеген жұқпалар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басқа жұқпалы жəне паразиттік аурулар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анықталмаған жұқпалы және паразиттік аурулар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Капош саркомасы белгілері бар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Беркитт лимфомасы белгілері бар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басқа, ходжкиндік емес лимфомалар белгілері бар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басқа лимфалық, қан өндіру және солар тектес тіндердің қатерлі ісіктері түрінде көрінетін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көптеген қатерлі ісіктер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басқа қатерлі ісіктер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анықталмаған қатерлі ісіктер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энцефалит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лимфалық интерстициалдық пневмонит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 қалжырау синдромы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тудырған, басқа айдарларда жіктелмеген, көптеген аурулар көрінісін беретін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Ушыққан АИТВ-жұқпалы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АИТВ тудырған гематологиялық және иммунологиялық бұзылулар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АИТВ-мен тудырылған, анықталған басқа жағдайлар көріністі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вирусымен (АИТВ) туындаған анықталмаған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Маймыл шешегі вирусы тудырған жұқпалар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Цитомегаловирусты гепатит (K77.0*)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терісі мен сақалдың дерматофитиясы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дерматофитиясы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дерматофитиясы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 эпидермофитиясы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 стоматит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кандидозы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тырнақтың кандидозы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 және вагиналар кандидоз (N77.1*)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Кандидоздық эндокардит (I39.8*)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Кандидоздық менингит (G02.1*)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Кандидоздық эндокардит (I39.8*)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Кандидоздық қ септицемия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орында орналасқан кандидоз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какндидоз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жіті кокцидиоидомикозы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созылмалы кокцидиоидомикозы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 кокцидиоидомикозы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кокцидиоидомикозы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Кокцидиоидомикоздық менингит (G02.1*)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кокцидиоидомикоз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кокцидиоидомикоз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capsulatum тудырған өкпенің жіті жұқпасы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Histoplasma capsulatum тудырған созылмалы өкпе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 гистоплазмозы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гистоплазмоз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гистоплазмоз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Nistoplasma duboisii тудырған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Гистоплазмоз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өкпе бластомикозы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өкпе бластомикозы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 бластомикозы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бластомикозы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бластомикоз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Бластомикоз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паракоксидиоидомикозы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паракокцидиоидомикоз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Паракоксидиоидомикоздың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паракоксидиоидомикоз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споротрихозы (J99.8*)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Тері-лимфалық споротрихоз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споротрихоз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Споротрихоз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хромомикозы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феомикотикалық абсцессі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астындағы феомикотикалық абсцесс және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Хромомикоз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инвазиялық аспергиллезі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аспергиллезінің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бездің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Аспергиллездің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криптококкозы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криптококкоз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криптококкозы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криптококкозы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криптококкоз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Криптококкоз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мукормикозы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Риноцеребральды мукормикоз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Гастроинтестинальді мукормикоз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мукормикозы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мукормикоз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Мукормикоз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зигомикоздар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Зигомикоз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Шынайы мицетома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Аллешероз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Геотрихоз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Оппортунистік микоздар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микоздар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Висцеральды лейшманиоз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лейшманиозы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Тері-шырышты лейшманиоз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Лейшманиоз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 (echinococcus granulosus) тудырған бауыр инвазиясы)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 (echinococcus granulosus) туындаған өкпе инвазиясы)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Echinococcuss granulosus (echinococcus granulosus) туындаған сүйек инвазиясы)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 (echinococcus granulosus) туындаған басқа локализацияның инвазиясы және бірнеше эхинококкоз)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granulosus тудырған Инвазия анықталмаған (эхинококкус гранулосусы)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 (эхинококкус multilocularis) тудырған бауыр инвазиясы)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 (эхинококкус multilocularis) туындаған басқа локализацияның инвазиясы және бірнеше эхинококкоз)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Echinococcus multilocularis тудырған Инвазия анықталмаған (эхинококкус multilocularis)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инвазиялық аспергиллезі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аспергиллезінің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бездің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Таралған аспергиллез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Аспергиллездің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цистицеркозы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цистицеркозы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жерлердегі Цистицеркоз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Цистицеркоз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цестодтармен Инвазия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Wuchereria bancrofti тудырған филариаз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Brugia malayi тудырған филариаз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Brugia timori тудырған филариаз (бругия тимори)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Лоаоз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Мансонеллез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Филариаздың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филариаз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анкилостомидоздар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Анкилостомидоз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асқынулары бар Аскаридоз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асқынулармен Аскаридоз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стронгилоидозы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стронгилоидозы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стронгилоидоз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Анизакиоз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капилляры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ангиостронгилоидозы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этиологиядағы ішек гельминтоздары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ішек гельминтоздары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ішек гельминтоздары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паразитизмі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 личинкаларының қоныс аударуынан туындаған аурулардың висцеральды түрі [висцеральды Larva migrans]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Гнатостомоз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Parastrongylus cantonensis тудырған Ангиостронгилоидоз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Сингамиоз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гирудиноз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гельминтоздар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гельминтоздар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еріннің сыртқы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еріннің сыртқы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сыртқы бетінің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еріннің ішкі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еріннің ішкі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ішкі бетінің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адгезиясының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жоғарыда көрсетілген бір және одан көп локализациясынан тыс шығатын қатерлі зақымдану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негізінің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арқасының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бүйір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төменгі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алдыңғы 2/3 тілінің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бадамшасының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тілдің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 тілінің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жақ сағызының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жақ сағызының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қызыл иектің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түбінің алдыңғы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түбінің бүйір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локализациядан тыс шығатын ауыз қуысы түбінің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түбінің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таңдайдың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таңдайдың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таңдайдың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шырышты қабығының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Ауыздың алдындағы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Ретромолярлық аймақтың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ауыздың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ауыздың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сілекей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асты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Сублингвальды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локализациядан тыс шығатын үлкен сілекей бездерінің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үлкен сілекей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шұңқырдың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бадамшасының (алдыңғы) (артқы) доғасының қатерлі ісігі)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бадамшабездің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бадамшабездің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Эпиглотит шұнқырынын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Эпиглотиттің алдыңғы бетінің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Орофаринстің бүйір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Орофаринстің артқы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Гилл саңылауының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орофаринстің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Орофаринстің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Назофаринстің жоғарғы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Назофаринстің артқы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Назофаринстің бүйір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Назофаринстің алдыңғы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назофаринстің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Мұрын-жұтқыншақтың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тәрізді синустың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төменгі бөлігінің ішперде тәрізді аймағының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төменгі бөлігінің черпалонадгортанды қатпарының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төменгі бөлігінің артқы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жұтқыншақтың төменгі бөлігінің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төменгі бөлігінің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жұтқыншақтың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жұтқыншақтың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Вальдейердің фарингальды сақинасының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Еріннің, ауыз қуысының және жұтқыншақтың жоғарыда көрсетілген бір және одан көп локализацияның шегінен шығатын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мойын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кеуде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абдоминальді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жоғарғы үштен бір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ортаңғы үштен бір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төменгі үштен бір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өңештің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кардиясының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түбінің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денесінің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табалдырығының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қақпашысының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асқазанның төмен қисықтығының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асқазанның үлкен қисықтығының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асқазанның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асқазанының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елі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Меккел дивертикуласының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 шегінен шығатын аш ішектің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аш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 тәрізді өсіндінің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 өрлемелі тоқішек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бауыр иілуінің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тоқ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көкбауыр иілуінің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тоқ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 тәрізді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тоқ ішектің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тоқ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Ректосигмоидты қосылыстың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анустың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Анальды каналдың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Клоакогендік аймақтың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тік ішектің, анустың және анальды каналдың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жасушаларының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өт ағыны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Ангиосаркома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саркомалары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анықталған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бауырдың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Бауырдан тыс өт жолының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Фатер папилла ампуласының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өт жолдарының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жолдарының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 басының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 дене ұйқы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құйрығының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 ағыны ұйқы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аралдық жасушаларының (Лангерган аралдары)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басқа бөліктерінің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ұйқы безінің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жолының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ас қорыту органдарының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Асқорыту жүйесі шегінде дәл белгіленбеген локализацияның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Макиллярлы синустың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қуыстың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Фронтальды синустың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Сфеноидты синустың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көп жергіліктендіру шегінен шығатын қосалқы қуыстардың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қосалқы қуыстың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дауыс аппаратының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дауыс аппаратының үстіндегі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дауыс аппаратының астындағы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шеміршегінің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көмейдің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бронхтың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жақтың, бронхтардың немесе өкпенің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үлестің, бронхтың немесе өкпенің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жақтың, бронхтардың немесе өкпенің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Бронхтардың немесе өкпенің жоғарыда көрсетілген бір және одан да көп локализациядан тыс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Бронхтардың немесе жеңіл анықталмаған локализацияның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медиастинаның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медиастинаның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медиастинасының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жүректің, ортостенияның және плевраның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жоғарғы тыныс алу жолдарының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тыныс алу органдары мен кеуде ішілік органдардың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 шегінде дәл белгіленбеген локализацияның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пышағы мен қолдың ұзын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қысқа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ұзын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қысқа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локализациядан тыс аяқ-қол сүйектері мен буын шеміршектерінің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аяқ-қол сүйектері мен буын шеміршектерінің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және бет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Мандибулярлы сүйектің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бағанының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стернум және клавикуланың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Жамбас, құйымшақ және құйрық сүйектерінің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сүйектер мен буын шеміршектерінің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сүйектер мен буын шеміршектерінің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меланома ерні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қатерлі меланомасы, оның ішінде қабақтың адгезиясы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және сыртқы есту жолының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бөліктерінің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түкті бөлігінің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қолдың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аяқтың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локализациядан тыс шығатын терінің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анықталмаған қатерлі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адгезиясын қоса, қабақтың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терісі мен сыртқы есту жолының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терісі мен мойынның түкті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 аймағын қоса алғанда, қол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көп жергіліктендіру шегінен шығатын терінің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аймақ терісінің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Перикардиальды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локализацияның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Мезотелиома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Капоси тері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капоси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 капоси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капоси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локализацияның капоси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органдардың Капоши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Капоши саркомасы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Бастың, беттің және мойынның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қолдың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аяқтың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перифериялық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шеткері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шеткі нервтерінің қатерлі ісігі, анықталмаған локализация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 шегінен шығатын перифериялық нервтердің және вегетативтік жүйке жүйесінің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нервтердің және вегетативті жүйке жүйесінің, анықталмаған локализацияның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анықталған бөліктерінің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перитонийінің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ішперде артындағы кеңістіктің және перитонийдің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Бастың, беттің және мойынның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қолдың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аяқтың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денесінің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 шегінен шығатын дәнекер және жұмсақ тіндердің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дәнекер және жұмсақ тіндерінің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емізік және алқаағаштық үйірмесінің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орталық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жоғарғы-ішкі квадрантының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төменгі-ішкі квадрантының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жоғарғы-сыртқы квадрантының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төменгі сыртқы квадрантының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аксиларлы артқы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сүт безінің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тыртықты еріннің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срамды еріннің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Клитордың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 шегінен шығатын вульваның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вульвасының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ішкі бөлігінің қатерлі ісігі (эндоцервикс)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сыртқы бөлігінің қатерлі ісігі (экзоцервикс)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жатыр мойнының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жатыр мойнының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 эндометриясының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 миометриясының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түбінің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жатыр денесінің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жатыр денесінің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жатырдың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 зерттейтін ультрадыбыс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Фаллопиялық түтіктің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кең байламының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дөңгелек байламының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параметриясы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жатыр қосалқыларының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әйел жыныс мүшелерінің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жергіліктендіру шегінен шығатын Әйел жыныс органдарының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әйел жыныс мүшелерінің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мүшесінің күпегінің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мүшесінің басының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жыныс мүшесінің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жыныс мүшесінің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Босаған аталық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Төмендеген аталық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аталық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без қосалқысының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арқанның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еркек жыныс мүшелерінің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көп жергіліктендіру шегінен шығатын еркек жыныс органдарының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еркек жыныс мүшелерінің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жамбасынан басқа, бүйректің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үшбұрышының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күмбезінің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бүйір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алдыңғы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артқы қабырғасының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мойнының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 саңылауының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несеп жолының қатерлі ісігі (урахус)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қуықтың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Паруретральды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несеп ағзаларының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органдарының анықталмаған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конъюнктивасының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мөлдір қабығының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хориоид қабығының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Цилиарлы (цилиарлы) дененің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Лакрималды без мен түтіктің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көздің және оның қосалқы аппаратының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қабықшаларының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мембраналарының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менингездердің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Лобтар мен қарыншалардан басқа, үлкен мидың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фронтальды лобының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уақытша лобының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париетальды лобының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оксипитальды лобының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қарыншасының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діңінің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локализацияның шегінен шығатын мидың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мидың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жылқы құйрығының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Иісті нервтің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нервтің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жүйкесінің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бас сүйек нервтерінің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және орталық жүйке жүйесінің басқа бөлімдерінің жоғарыда көрсетілген бір және одан да көп локализациядан тыс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бөлімнің орталық жүйке жүйесінің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анықталмаған бөлігінің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(паратироид)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Краниофарингеальді түтіктің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Каротидті гломустың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гломустың және басқа параганглиялардың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эндокриндік бездің анықталмаған қатерлі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эндокриндік бездің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ісігі, бастың, мойынның, таралуы дәл белгіленген оқшаулау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қатерлі ісігі, дәл анықталмаған локализация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қатерлі ісігі, дәл анықталмаған локализация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 белгіленбеген локализация, жамбас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қатерлі ісігі, дәл белгіленбеген локализация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 белгіленбеген локализация, аяқтың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дәл белгіленбеген локализациялардың қатерлі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 көрсетілген бір және одан да көп локализациялардың шегінен шығатын басқа және дұрыс белгіленбеген локализациялардың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Бастың, беттің және мойынның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ішілік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Іштегі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Қолтық асты лимфа түйіндерінің және қол-аяқтың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Шаптың лимфа түйіндерінің және аяқтың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локализациядағы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лимфа түйіндерінің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тыныс алу органдарының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 пен тік ішектің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 пен перитонийдің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ас қорыту органдарының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пен бүйрек жамбасының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Қуықтың, басқа және анықталмаған зәр шығару органдарының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мен менингілердің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басқа және анықталмаған бөлімдерінің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 мен сүйек кемігінің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оқшаулаудың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оқшаулаудың қайталама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Локализацияны нақтыламай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локализациясы белгісіз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қатерлі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ауруы, лимфоидты басымдылық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ауруы, нодулярлық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ауруы, аралас жасушалық нұсқа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ауруы, лимфоидты сарқылу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Ходжкин лимфомасындағы лимфоидты артық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Ходжкин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Ыдыраған ядролары бар ұсақ жасушалы фолликулярлық ходжкиндік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ядролары бар ұсақ жасушалы және ірі жасушалы аралас ходжкиндік емес фолликулалық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жасушалы ходжкиндік емес фолликулалық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Фолликулалық лимфома IIIa дәрежесі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Фолликулярлық лимфома дәрежесі IIIb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Фолликулярлық орталықтан диффузды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Фолликулярлық орталықтан бастапқы тері лимфомасы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Ходкин емес фолликулалық лимфоманың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фолликулярлық ходжкиндік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ходжкиндік емес ұсақ жасушалы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Ыдыраған ядролары бар ұсақ жасушалы диффузды ходжкиндік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және ірі жасушалы аралас ходжкиндік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жасушалы Ходжкин емес диффузды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Иммунобластты ходжкиндік емес диффузды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ходжкиндік емес лимфома лимфобластты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ходжкиндік емес лимфома бөлінбеген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Беркитта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Ходгкин емес лимфомалардың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ходжкиндік емес диффузды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 микозы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Сезари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Т-аймақ лимфомасы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Лимфоэпителиоидты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Т-жасушалық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Т-жасушалық лимфомалар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ірі жасушалы лимфома, ALK-оң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ірі жасушалы лимфома, ALK-теріс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тері t-жасушалық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Жетілген t / NK-анықталмаған 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в-жасушалық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Медиастинальді (тимикалық) ірі жасушалы B-жасушалық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Ходжкин емес лимфоманың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Ходжкин емес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Экстранодальды NK / T-жасушалық лимфома, мұрын пішіні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Гепатоспленальді t-жасушалық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T-жасушалық лимфоманың энтеропатиялық (ішек)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астындағы панникулит тәрізді t-жасушалық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 NK-жасушалық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Ангиоиммунобластикалық t-жасушалық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тері CD30-оң t-жасушалық пролиферация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Альфа-ауыр тізбек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Гамма-ауыр тізбек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иммунопролиферативті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Шырышты қабықтардың лимфоидты тінінің маргиналды аймағының жасушаларынан экстранодальды в-жасушалық лимфома [MALT-лимфома]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қатерлі иммунопролиферативті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қатерлі иммунопролиферативтік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миелома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жасушалы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Экстрамедулярлы Плазмоцитома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плазмоцитома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лимфобластикалық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лимфоцитарлық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лимфоцитарлық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 жасушалы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Т-жасушалық лейкоз ересектер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Пролимфоцитарлық лейкемия T-жасушалық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лимфоидты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B-жасушалық лейкоз Беркитта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лимфоидты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миелоидты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миелоидты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миелоидты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Миелоидты саркома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промиелоицитарлық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миеломоноциттік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11q23 аномалиясы бар жедел миелоидты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миелоидты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Мультилинді дисплазиясы бар жіті миелоидты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миелоидты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моноцитарлы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моноцитарлы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Жітілеу моноцитарлы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миеломоноциттік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моноцитарлы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моноциттік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эритремия және эритролейкоз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эритремия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мегакариобластикалық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жасушалық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панмиелоз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миелофиброз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Миелодисплазия және миелопролиферация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жасушалық типтегі жедел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жасушалық типтегі созылмалы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жасушалық типтегі субакуталық лейкемия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жасушалық типтегі басқа лейкоздар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Лейкоз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Леттерер-Сиве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гистиоцитоз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май жасушалы ісік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Шынайы гистиоцитарлық лимфома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Дендрит жасушаларының саркомасы (көмекші жасушалар)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Лангерганс жасушаларының мультифокалды моносистемалық гистиоцитозы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Лангерганс жасушаларының монофокальді гистиоцитозы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гемопоэтикалық және олармен байланысты тіндердің басқа анықталған қатерлі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Гистиоцитарлық саркома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қан түзетін және оларға байланысты анықталмаған тіндердің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(бастапқы) көптеген оқшаулаудың қатерлі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ерін, ауыз қуысы және жұтқыншақ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Өңештегі Карцинома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Карцинома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Ректосигмоидты қосылыстың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Анустың және анальды каналдың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және анықталмаған бөліктерінің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Бауырдың, өт қабының және өт жолдарының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ас қорыту органдарының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 қорыту органдарының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көмей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Трахеядағы Карцинома in situ (in situ)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Бронхтың және өкпенің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басқа бөліктерінің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тыныс алу ағзаларының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(in situ) ерні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(in situ) ғасыр, оның ішінде қабақтың адгезиясы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және сыртқы есту жолының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бөліктерінің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түкті бөлігіндегі Меланома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торсық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белдеуі аймағын қоса алғанда, қолдың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аймағын қоса алғанда, аяқ-қолдың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локализациядағы in situ (ин ситу)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in situ меланомасы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тері ерні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тері situ карцинома, оның ішінде қабақтың адгезиясы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терісінің және сыртқы есту жолының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басқа және беттің анықталмаған бөліктерінің терісі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түкті бөлігінің терісіндегі Карцинома in situ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терісінің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 терісінің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 терісінің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локализациядағы терінің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терінің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in situ (ин ситу) карциномасы, лобулярлы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карцинома in situ (in situ) сүт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анықталмаған карциномасы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ішкі бөлігіндегі Карцинома in situ (ин ситу) (эндоцервикс)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сыртқы бөлігінің (экзоцервикстің) in situ (ин ситу) карциномасы)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басқа бөліктеріндегі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жатыр мойнының in situ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Эндометриядағы Карцинома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әйел жыныс мүшелерінің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еркек жыныс мүшелерінің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Карцинома in situ (ин ситу)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зәр шығару органдарының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(in situ) 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және басқа эндокриндік бездердің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локализациядағы in situ (ин ситу) карциномасы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in situ (ин ситу) Карцинома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 түбінің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басқа және анықталмаған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Бадамшабездің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Орофаринстің басқа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Мұрын-жұтқыншақтың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 жұтқыншақтың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жұтқыншағының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Паротитті сілекей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ірі сілекей бездерінің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сілекей бездерінің анықталмаған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 тәрізді өсіндінің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Көтерілетін тоқ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тоқ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тоқ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 тәрізді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тоқ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Ректосигмоидты қосылыстың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Анустың және анальды каналдың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елі ішектің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басқа және анықталмаған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Бүйректен тыс өт жолдарының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аралдық жасушаларының (Лангерган аралдары)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Асқорыту жүйесі шегінде дұрыс белгіленбеген локализацияның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құлақтың, мұрын қуыстарының және қосалқы қуыстардың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Бронхтар мен өкпенің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тыныс алу жүйесінің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басқа да анықталған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кеуде қуысы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Жауырынның және қолының ұзын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қысқа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ұзын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қысқа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және бет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жақтың, сүйек бөлігінің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бағанының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Қабырға, стернум және клавикуланың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Жамбас, құйымшақ және құйрық сүйектерінің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сүйектердің және буын шеміршектерінің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Бас, бет және мойын терісінің және тері астындағы тіндердің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майлы тіндерінің және тері астындағы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және аяқ-қолдардың тері асты клетчаткасының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және тері асты клетчаткасының басқа да және анықталмаған жерленулерінің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май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 ағзаларының май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арқанның май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жерлердегі майлы тіндердің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май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локализациядағы Гемангиома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 келген локализацияның лимфангиомасы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мезотелиалды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мезотелиалды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локализацияның мезотелий ұлпасының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мезотелиалды тінінің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кеңістіктің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Бастың, беттің және мойынның дәнекер тінінің және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жоғарғы қолдың дәнекер тінінің және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төменгі аяқтың дәнекер тінінің және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тінінің және кеуде қуысының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тінінің және іштің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дәнекер тінінің және басқа жұмсақ тіндердің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дәнекер тінінің және дененің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және анықталмаған локализацияның басқа жұмсақ тіндерінің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Меланоформды невус ерні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ғасырдың қоса алғанда, спайку ғасыр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және сыртқы есту жолының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бөліктерінің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түкті бөлігінің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Меланоформды невус дене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қолдың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аймағын қоса алғанда, төменгі аяқтың меланоформды невусы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меланоформды невус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адгезиясын қоса, қабақтың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терісі мен сыртқы есту жолының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басқа және анықталмаған бөліктері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түкті бөлігінің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аймағын қоса алғанда, қол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 аймағын қоса алғанда, аяқ терісінің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Қатерсіз ісіктер: анықталмаған локализация терісінің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субмукозалы лейомиомасы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интрамуральды лейомиомасы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лейомиомасы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жатыр лейомиомасы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басқа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жатырдың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Қатерсіз ісігі зерттейтін ультрадыбыс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Фаллопиялық түтіктер мен байламдардың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әйел жыныс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әйел жыныс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без қосалқысының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еркек жыныс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локализациядағы еркек жыныс мүшелерінің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зәр шығару органдарының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зәр шығару органдарының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конъюнктивасының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мөлдір қабығының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хориоидінің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безі мен түтігінің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ұясының анықталмаған бөлігінің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анықталмаған бөлігінің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қабықшаларының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қабықтарының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менингездердің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қыртысының үстіндегі мидың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қыртысының астындағы мидың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анықталмаған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нервтерінің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басқа анықталған бөліктерінің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орталық жүйке жүйесінің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қатерлі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(паратироид)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Краниофарингеальді түліктің қатерсіз 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безінің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Каротидті гломустың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гломустың және басқа параганглиялардың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эндокриндік бездердің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эндокриндік бездің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эндокриндік бездің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нервтердің және вегетативті жүйке жүйесінің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оқшаулаудың қатерсіз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оқшаулаудың қатерсіз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Еріннің, ауыз қуысының және жұтқыншақтың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Вермиформалық процестің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Бауырдың, өт қабының және өт жолдарының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ас қорыту органдарының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және анықталмаған асқорыту органдарының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Кеңірдектің, бронхтың және өкпенің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тыныс алу органдарының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және анықталмаған тыныс алу мүшелерінің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әйел жыныс мүшелерінің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немесе анықталмаған әйел жыныс мүшелерінің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еркек жыныс мүшелерінің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немесе анықталмаған еркек жыныс мүшелерінің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жамбасының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Несептің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зәр шығару органдарының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немесе анықталмаған зәр шығару органдарының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қабықшаларының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мембраналарының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менингездердің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қыртысының үстіндегі мидың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қыртысының астындағы мидың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анықталмаған және белгісіз сипатындағы анықталмаған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нервтерінің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басқа бөлімдерінің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бөлімнің орталық жүйке жүйесінің белгісіз немесе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(паратироид) безінің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Краниофарингеальді түтіктің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безінің белгісіз немесе белгісіз сипаты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Каротидті гломустың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гломерус пен басқа параганглиялардың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эндокриндік бездің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эндокриндік бездің белгісіз немесе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Шынайы Полицитемия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Сидеробласттарсыз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Сидеробласттары бар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бласттары бар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Трансформациясы бар бласттардың артық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сызықты дисплазиясы бар рефрактерлік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del(5q) хромосомалық аномалиясы бар миелодиспластикалық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миелодиспластикалық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миелодиспластикалық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Белгісіз немесе белгісіз сипаттағы гистиоцитарлық және мастикалық жасушалық ісіктер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миелопролиферативті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гаммапатия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(геморрагиялық) тромбоцитемия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эозинофильді лейкемия (гипереозинофильді синдром)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гемопоэтикалық және олармен байланысты тіндердің белгісіз немесе белгісіз сипаттағы басқа анықталған ісіктері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Лимфоидты, гемопоэтикалық және оларға байланысты анықталмаған немесе белгісіз сипаттағы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 мен буын шеміршектерінің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және басқа жұмсақ тіндердің белгісіз және белгісіз сипаттағы неоплазмасы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нервтердің және вегетативтік жүйке жүйесінің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белгісіз және белгісіз сипатындағы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локализациялардың белгісіз және белгісіз сипаттағы жаңа өспелер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және белгісіз сипаттағы анықталмаған неоплазма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тапшылығы анемиясы қан жоғалту салдарынан қайталама (созылмалы))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темір 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тапшылығы анемиясы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Витамин-B12-ішкі фактор тапшылығының салдарынан тапшы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 витамині-протеинуриямен B12 витаминінің сіңірілуінің селективті бұзылуы салдарынан тапшы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Транскобаламин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витамин-B12-тамақтануға байланысты тапшы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витамин-B12-тапшылығы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Витамин-B12-анықталмаған тапшы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Тамақтанумен байланысты фолий 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Фолиодефициттік анемия, дәрі-дәрмектік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фолий 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фолий тапшылығы анемиясы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Ақуыз жетіспеушілігіне байланысты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да мегалобластикалық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Глюкоза-6-фосфат дегидрогеназа жеткіліксіздігінің салдарынан болатын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Глутатион алмасуының басқа бұзылулары салдарынан болатын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Гликолитикалық ферменттердің бұзылуы салдарынан болатын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Нуклеотидтер метаболизмінің бұзылуы салдарынан болатын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Ферменттік бұзылыстар салдарынан болатын басқа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Ферменттік бұзылу салдарынан анықталмаған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белгісінің тасымалдаушысы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гемоглобинін тұқым қуалайтын персистирлеу [НПФГ]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Талассемия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Кризі бар орақ тәрізді жасушалы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Кризсіз орақ тәрізді жасушалы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гетерозиготалы орақ тәрізді жасушалық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орақ тәрізді жасушалық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сфероцитоз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эллиптоцитоз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гемоглобинопатиялар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тұқым қуалайтын гемолитикалық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тұқым қуалайтын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Дәрі-дәрмектік аутоиммундық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аутоиммунды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Дәрі-дәрмектік неаутоиммундық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Гемолитикалық-уремиялық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аутоиммунды емес гемолитикалық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Пароксизмальды түнгі гемоглобинурия [Маркиафавалар-Микельдер]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сыртқы себептерден туындаған гемолиздің салдарынан Гемоглобинурия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алынған гемолитикалық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 пайда болған анықталмаған гемолитикалық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сатып алынған таза қызыл жасушалы аплазия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сатып алынған таза қызыл жасушалы аплазия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сатып алынған таза қызыл жасушалық аплазия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таза қызыл жасушалы аплазия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Конституциялық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сыртқы агенттер тудырған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апластикалық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апластикалық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 кезіндегі Анемия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сидеробластикалық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ауруларға байланысты қайталама сидеробластикалық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 мен уыттардан туындаған қайталама сидеробластикалық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сидеробластикалық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дизеритропоэтикалық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Диссеминацияланған тамырішілік ұю (дефибринация синдромы)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фактордың тұқым қуалайтын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факторының тұқым қуалайтын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Виллебрандт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 факторының тұқым қуалайтын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ұюының басқа факторларының тұқым қуалайтын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айналымдағы антикоагулянттармен байланысты геморрагиялық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ұю факторының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тромбофилия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тромбофилия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ұйығыштығының басқа да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қан ұюының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пурпура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Тромбоциттердің сапалық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тромбоциопендік емес пурпура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тромбоцитопениялық пурпура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бастапқы тромбоцитопения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тромбоцитопения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Тромбоцитопения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геморрагиялық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Гипоспленизм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Гиперспленизм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тоқырау спленомегалия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Көкбауырдың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метгемоглобинемия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метгемоглобинемия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қан түзу органдарының басқа да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қан түзу органдарының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Лангерганс жасушаларынан Гистиоцитоз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Гемофагоцитарлық лимфогистиоцитоз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Инфекциямен байланысты гемофагоцитарлық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гистиоцитозды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гипогаммаглобулинемия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емес гипогаммаглобулинемия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Иммуноглобулиннің сайлау тапшылығы 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субклассының сайлау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Иммуноглобулиннің сайлау тапшылығы M [IgM]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Иммуноглобулиннің жоғары құрамымен иммун тапшылығы M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Иммуноглобулиндердің нормаға жақын деңгейімен немесе гипериммуноглобулинемиямен антиденелердің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өтпелі гипогаммаглобулинемиясы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Антиденелердің басым жетіспеушілігімен басқа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Антиденелердің басым жетіспеушілігімен анықталмаған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Ретикулярлы дисгенезбен ауыр аралас иммунитет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t - және B-жасушаларының ауыр аралас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жасушаларының төмен немесе қалыпты құрамы бар ауыр аралас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Аденозиндезаминаза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Незелоф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Пуриннуклеозидфосфорилаза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гистосәйкестік кешенінің I класс молекулаларының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гистосәйкестік кешенінің II класты молекулаларының жетіспеушілігі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біріктірілген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аралас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Вискотт-Олдрич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Джордж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аяқ-қолдарға байланысты ергежейлілікпен иммунитет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Эпштейн-Барр вирусынан туындаған тұқым қуалайтын ақау салдарынан иммунитет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Гипериммуноглобулинемия синдромы 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елеулі ақаулармен байланысты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Елеулі ақаумен байланысты иммун тапшылығы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жасушаларының саны мен функционалдық белсенділігінде нормадан басым ауытқулары бар жалпы ауыспалы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Иммунорегуляторлық Т-жасушалардың бұзылуының басым болуымен жалпы өзгермелі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В-немесе Т-жасушаларға аутоантиденелермен жалпы ауыспалы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жалпы өзгермелі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жалпы ауыспалы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антиген-1 лимфоцит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Комплемент жүйесіндегі ақаулар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иммун тапшылығы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саркоидозы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саркоидозы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саркоидозы бар өкпе саркоидозы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саркоидозы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және құрамдастырылған локализациялардың саркоидозы (H22.1*, G53.2*, M14.8*, I41.8*, M63. 3*)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Саркоидоз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иммундық тетікті тарту арқылы анықталған басқа да бұзушылықтар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жетіспеушілігімен байланысты диффузды (эндемиялық)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жетіспеушілігімен байланысты көп түйінді (эндемиялық)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жетіспеушілігімен байланысты, анықталмаған Зоб (эндемиялық)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жетіспеушілігімен байланысты қалқанша безінің басқа аурулары және ұқсас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зобы бар туа біткен гипотиреоз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зобсыз гипотиреоз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Дәрі-дәрмектер мен басқа сыртқы заттардан туындаған Гипотиреоз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атрофиясы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гипотиреоздар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Гипотиреоз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емес диффузды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одноузловой жемсау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емес көп түйінді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емес зобтың басқа нақтыланған нысандары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уытты емес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зобы бар тиротоксикоз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бір түйінді зобы бар Тиреотоксикоз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көп түйінді зобы бар Тиреотоксикоз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эктопиясынан тиротоксикоз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Тиротоксикоздың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Жітілеу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тиреотоксикозы бар созылмалы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Аутоиммунды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Дишормональды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зақымданған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зақым келтіретін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асқынулары бар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қант диабеті бұзылған перифериялық қан айналымы (I79.2*)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анықталған асқынулары бар инсулинге тәуелді қант диабеті (M14.2*, M14. 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асқынулары бар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асқынулары бар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тәуелді қант диабеті асқынусыз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зақымданған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зақым келтіретін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Неврологиялық асқынулары бар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қан айналымы бұзылған инсулинге тәуелді емес қант диабеті (I79. 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асқынулары бар инсулинге тәуелді емес қант диабеті (M14.2*, M14. 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асқынулары бар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асқынулары бар 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Инсулинге тәуелді емес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қан айналымы бұзылулары бар, тамақтанудың жеткіліксіздігімен байланысты қант диабеті (I79. 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Тамақтанудың жеткіліксіздігімен, басқа да нақтыланған асқынулармен байланысты қант диабеті (M14.2*, M14. 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Тамақтанудың жеткіліксіздігімен байланысты, көптеген асқынулары бар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қан айналымы бұзылған қант диабетінің басқа анықталған нысандары (I79.2*)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анықталған асқынулары бар қант диабетінің басқа да нақтыланған нысандары (M14.2*, M14. 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асқынулары бар қант диабетінің нақтыланған нысандары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асқынулары бар қант диабетінің нақтыланған нысандары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диабетінің нақтыланған нысандары, асқынусыз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қан айналымы бұзылған анықталмаған қант диабеті (I79.2*)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қант диабеті, басқа да анықталған асқынулармен (M14.2*, M14.6*)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қант диабеті, көптеген асқынулары бар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гипопаратиреоз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Псевдогипопаратиреоз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Гипопаратиреоздың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гиперпаратиреоз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қайталама гиперпаратиреоз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Гиперпаратиреоздың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Гиперпаратиреоз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(паратироид) безінің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Паратироид бездерінің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және гипофиздік гигантизм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Гиперпролактинемия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гиперфункциясының басқа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Гипофизарлы шығу тегі Иценко-Кушинг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 тапшылығына байланысты туа біткен адреногенитальды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бастапқы жеткіліксіздігі (Аддисон ауруы)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безінің гиперфункциясы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үсті безі функциясының басқа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поликистоз синдромы (Штейн-Левенталь синдромы)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дисфункциясының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Кешіктіру жыныстық жетілу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жетілудің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Аутоиммунды полигландулярлық жеткіліксіздік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тұрақты гиперплазиясы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Тимус безінің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Айырша бездің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Карциноидты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Андрогендік төзімділік синдромы (тестикулярлық феминизация)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ауыр ақуыз-энергетикалық жетіспеушілік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Вернике-Корсаковтың Энцефалопатиясы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 белсенді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ресурстарының шамадан тыс түсуіне байланысты семіздік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Альвеолярлы гиповентиляциямен бірге семіздіктің экстремалды дәрежесі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фенилкетонурия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 жинақтау аурулары (жүрек гликогенозы)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көмірсулар сіңірілуінің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 алмасуының басқа да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сфинголипидоздар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типті Мукополисахаридоз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типті Мукополисахаридоз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мукополисахаридоздар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Лизосомалық ферменттердің посттрансляциялық модификациясының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Леша-нихен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эритропоэтикалық порфирия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порфириялар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Гилберт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Криглер-Найяр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Билирубин алмасуының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билирубин алмасуының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алмасуының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алмасуының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көріністері бар цистикалық 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көріністері бар кистозды 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көріністері бар цистикалық фиброз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Нейропатиясыз тұқым қуалайтын отбасылық амилоидоз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Амилоидоз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Липоматоз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басталуы бар тамырлы деменция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байланысты органикалық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неоплазмасына (ісігіне) байланысты органикалық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деменцияның фонында емес, сондықтан сипатталған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 фонында Делирий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делирий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Делирий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галлюциноз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кататоникалық күй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алдау [шизофренияға ұқсас]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көңіл-күйдің бұзылуы [аффективті]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диссоциативті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эмоционалды тұрақсыз [астеникалық]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зақымдануынан және дисфункциясынан немесе соматикалық аурудан туындаған басқа да анықталған психикалық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зақымдануы мен дисфункциясына немесе соматикалық ауруға байланысты анықталмаған психикалық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этиологияның жеке басының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Контузиядан кейінгі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ауруына, жарақатына және дисфункциясына байланысты басқа органикалық тұлғалық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ауруына, зақымдалуына немесе дисфункциясына байланысты органикалық тұлғаның және мінез-құлықтың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органикалық немесе симптоматикалық психикалық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психикалық және мінез-құлық бұзылыстары, тұрақты және кешіктірілген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тұтынудан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Опиоидтерді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психикалық және мінез-құлық бұзылыстары, резидуальды және кешіктірілген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Опиоидты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Опиоидтарды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психикалық және мінез-құлық бұзылыстары, тұрақты және кешіктірілген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Каннабиоидтарды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ұйықтататын дәрілерді қолданудан туындаған психикалық және мінез-құлықтық бұзылулар, абстиненттік жай-күй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психикалық және мінез-құлық бұзылулары, резидуалды және кейінге қалдырылған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 және ұйықтайтын таблеткаларды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Седативтік және ұйықтататын дәрілерді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психикалық және мінез-құлық бұзылыстары, резидуальды және кешіктірілген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Кокаинді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қоса)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бұзылулары, абстиненттік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бұзылулары, делириймен абстиненттік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қоса)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бұзылыстары,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 басқа психикалық және мінез-құлық бұзылулары)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стимуляторларды (кофеинді қоса алғанда)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бұзылулары,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бұзылулары, абстиненттік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бұзылулары,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Галлюциногендерді қолданудан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тұтынудан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тұтынудан туындаған психикалық және мінез-құлық бұзылулары,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психикалық және мінез-құлық бұзылулары, абстиненттік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тұтынудан туындаған психикалық және мінез-құлық бұзылулары,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 басқа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Темекіні пайдаланудан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бұзылыстары, зиянды қолдану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қолданудан туындаған психикалық және мінез-құлық бұзылыстары,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бұзылыстары,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бұзылулары,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қолданудан туындаған басқа психикалық және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Ұшпа еріткіштерді пайдаланудан туындаған, анықталмаған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пайдаланудан және басқа да психоактивті заттарды пайдаланудан туындаған психикалық және мінез-құлық бұзылулары, зиянды пайдалану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қолданудан және басқа да психоактивті заттарды пайдаланудан туындаған психикалық және мінез-құлық бұзылулары, тәуелділік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пайдаланудан және басқа да психобелсенді заттарды пайдаланудан туындаған психикалық және мінез-құлық бұзылулары, абстиненттік жай-күй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есірткіні қолданудан және басқа да психоактивті заттарды қолданудан туындаған психикалық және мінез-құлық бұзылыстары, делириймен кету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есірткіні қолданудан және басқа да психоактивті заттарды қолданудан туындаған психикалық және мінез-құлық бұзылыстары,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қолданудан және басқа да психоактивті заттарды пайдаланудан туындаған психикалық және мінез-құлық бұзылулары, амнестикалық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есірткі құралдарын пайдаланудан және басқа да психобелсенді заттарды пайдаланудан туындаған психикалық және мінез-құлық бұзылулары, резидуалды және кейінге қалдырылған психотикалық бұзылыстар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бірнеше есірткі құралдарын қолданудан және басқа да психобелсенді заттарды пайдаланудан туындаған басқа да психикалық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мезгілде туындаған психикалық және мінез-құлық бұзылыстары. бірнеше есірткіні қолдану және басқа психоактивті заттарды қолдану арқылы: психиканың бұзылуы және анықталмаған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параноидтары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Гебефрениялық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Кататоникалық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(атипті)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Постшизофрениялық депрессия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Шизофренияның қарапайым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Шизотиптік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Псевдоневротикалық (невроз тәрізді)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Псевдопсихопатиялық (психопатиялық) шизофрения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Шизотиптік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шизотиптік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сандырақ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алдаудың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белгілері жоқ жедел полиморфты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белгілері бар жедел полиморфты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шизофреноформалық психотикалық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өткір, көбінесе алдамшы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жедел және өтпелі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өтпелі психотикалық бұзылыс,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Индуцирленген алдаудың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Шизоэффективті бұзылыс, маникалық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Шизоэффективті бұзылыс, депрессиялық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Шизоэффективті бұзылыс, аралас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шизоэффективті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шизоэффективті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бейорганикалық психотикалық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Бейорганикалық психоз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Психотикалық белгілері жоқ Мания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Психотикалық белгілері бар Мания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маникалық эпизодтар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Маникалық эпизод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аффективтік бұзылулар, ағымдағы эпизод гипомании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психотикалық белгілері жоқ манияның қазіргі эпизоды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аффективтік бұзылулар, ағымдағы эпизод мании с психотическими симптомдары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жұмсақ немесе орташа депрессияның қазіргі эпизоды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психотикалық белгілері жоқ ауыр депрессияның қазіргі эпизоды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психотикалық белгілері бар ауыр депрессияның қазіргі эпизоды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Биполярлық аффективті бұзылыс, аралас сипаттағы ағымдағы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биполярлық аффективті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Биполярлы аффективті бұзылыс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депрессиялық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Психотикалық белгілері жоқ ауыр дәрежелі депрессиялық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Психотикалық белгілері бар ауыр дәрежелі депрессиялық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депрессиялық эпизодтар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Депрессиялық эпизод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депрессиялық бұзылыс, психотикалық белгілері жоқ қазіргі ауыр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депрессиялық бұзылыс, психотикалық белгілері бар ауыр эпизод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қайталанатын депрессиялық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депрессиялық бұзылыс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көңіл-күйдің бұзылуы [аффективті]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қайталанатын көңіл-күйдің бұзылуы [аффективті]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Көңіл-күйдің басқа да анықталған бұзылыстары [аффективті]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Көңіл-күйдің бұзылуы [аффективті]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Агорафобия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фобиялар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(оқшауланған) фобиялар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фобтық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Дүрбелеңнің бұзылуы [эпизодтық пароксизмальды мазасыздық]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мазасыздық және депрессиялық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аралас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мазасыздықтың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Көбінесе обсессивті (обсессивті) ойлар немесе ойлар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Көбінесе компульсивті әрекеттер [обсессивті рәсімдер]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обсессивті ойлар мен әрекеттер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 обсессивті (обсессивті)-компульсивті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Обсессивті-компульсивті бұзылыс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стресстің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Бейімделу реакцияларының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стресске басқа реакциялар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стресске Реакция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амнезия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фуга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ступор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және обсессия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қозғалыс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конвульсиялар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анестезия немесе сенсорлық қабылдауды жоғалту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диссоциативті [конверсиялық]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диссоциативті [конверсиялық]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[конверсиялық] тәртіпсіздік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Соматизацияның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соматоформаның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Гипохондрияның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Вегетативті жүйке жүйесінің соматоформды дисфункциясы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соматоформды ауырсынудың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соматоформалық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Соматоформаның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Неврастения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Деперсонализация синдромы-дериализация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невротикалық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Анорексиялық жүйке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Атипті анорексиялық жүйке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булимиясы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Атипті жүйке булимиясы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психологиялық бұзылулармен байланысты артық тамақтану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босанғаннан кейінгі кезеңге байланысты ауыр психикалық бұзылулар және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босанғаннан кейінгі кезеңге байланысты басқа да психикалық бұзылулар мен мінез-құлық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психиканың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бұзылулармен немесе аурулармен байланысты психологиялық және мінез-құлық факторлары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Параноидтық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Шизоидты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Диссоциативті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Эмоционалды тұрақсыз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Истерикалық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Ананкастикалық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Мазасыздық (жалтару) тұлғаның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басқа да ерекше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және басқа тұлғалық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тұлғалық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мазасыздығын тудыратын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Апаттан кейін тұлғаның тұрақты өзгеруі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аурудан кейін тұлғаның тұрақты өзгеруі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басқа тұрақты өзгерістері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тұрақты өзгеруі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ойындарға патологиялық тарту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Өртеуге патологиялық тартымдылық [пиромания]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Ұрлыққа патологиялық тартымдылық [клептомания]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Трихотилломания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әдеттер мен дискілердің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сәйкестендірудің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Эсгибиционизм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Садомасохизм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бұзылулар жыныстық артықшылық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жыныстық артықшылық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бұзылуының болмауын немесе әлсіз айқындылығын көрсете отырып, жеңіл дәрежедегі ақыл-ой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дәрежедегі ақыл-ой кемістігі, күтім мен емдеуді талап ететін мінез - құлықтың елеулі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дәрежедегі ақыл-ой кемістігі, мінез-құлықтың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Мінез-құлықтың бұзылуын көрсетпей, жеңіл дәрежедегі ақыл-ой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бұзылуының жоқтығын немесе әлсіз айқындылығын көрсете отырып, орташа ақыл-ой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күтім мен емдеуді талап ететін орташа, Елеулі мінез-құлық бұзылысы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орташа, мінез-құлықтың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орташа, мінез-құлықтың бұзылуын көрсетпестен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бұзылуының болмауын немесе әлсіз айқындылығын көрсете отырып, ақыл-ой кемістігі ауыр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кемістігі-күтім мен емдеуді қажет ететін ауыр, Елеулі мінез-құлық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ауыр, мінез - құлықтың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мінез-құлықтың бұзылуын көрсетпестен ауыр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бұзылуының болмауын немесе әлсіз айқындылығын көрсете отырып, ақыл-ой кемістігі терең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Ақыл-ойдың дамуы терең, маңызды мінез-құлықтың бұзылуы, күтім мен емдеуді қажет етеді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терең, мінез-құлықтың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кемістігінің басқа түрлері, күтім мен емдеуді қажет ететін мінез-құлықтың елеулі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Ақыл-ой кемістігі анықталмаған, күтім мен емдеуді қажет ететін мінез - құлықтың елеулі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аутизмі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Атипті аутизм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дамуы тежелген және стереотиптік қозғалыстармен үйлесетін гиперактивті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Аспергер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Гиперкинетикалық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Әлеуметтенбеген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Әлеуметтендірілген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Оппозициялық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мінез-құлық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Мінез-құлықтың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Депрессиялық мінез-құлықтың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пен эмоцияның басқа аралас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Мінез-құлық пен эмоцияның аралас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Элективті мутизм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Вокализмдер мен бірнеше мотор кенелерінің тіркесімі [де ла Туретте синдромы]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эмоционалды бұзылулар және мінез-құлық бұзылыстары, әдетте балалар мен жасөспірімдерге сәйкес келеді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Әдетте балалар мен жасөспірімдерде басталатын эмоционалды бұзылулар мен мінез-құлықтың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бактериялық менингит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менингит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Қатерсіз қайталанатын менингит [Молларе]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қоздырғыштар тудырған Менингит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Менингит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Тропикалық спастикалық параплегия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бактериалды менингоэнцефалит және менингомиелит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энцефалит, миелит және энцефаломиелит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Энцефалит, миелит және энцефаломиелит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қабыну ауруларының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жұлын бұлшықетінің атрофиясы, I тип (Верднига-Гоффман)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тұқым қуалайтын жұлын бұлшықет атрофиясы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Моторлы Нейрон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жұлын бұлшықетінің атрофиясы және байланысты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нейролептикалық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сыртқы факторлардан туындаған екінші паркинсонизм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паркинсонизмнің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Базальды ганглияның басқа анықталған дегенеративті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отбасылық дистония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отбасылық емес дистония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Спастикалық иінді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рото-бет дистониясы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дистониялар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Дистония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Маңызды тремор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Тремордың басқа анықталған формалары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экстрапирамидтік және қозғалыс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Экстрапирамидтік және моторлық бұзылыстар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Альцгеймер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басқа анықталған дегенеративті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[қыз ауруы]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диссеминацияланған демиелинацияның тағы бір нақтыланған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 каллосумының орталық демиелинациясы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понтинозды миелиноз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демиелинизациялық ауруы кезіндегі жедел көлденең 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басқа да анықталған демиелинизациялық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демиелинациялаушы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Локализацияланған (фокалды) [ішінара]идиопатиялық эпилепсия және фокальды ұстамалары бар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Локализацияланған (фокалды) [ішінара]симптоматикалық эпилепсия және қарапайым парциалды ұстамалары бар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Локализацияланған (фокалды) [ішінара]симптоматикалық эпилепсия және күрделі ішінара конвульсиялық ұстамалары бар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идиопатиялық эпилепсия және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эпилепсия мен эпилептикалық синдромдардың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эпилептикалық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Grand mal (гранд маль) анықталмаған (кішкентай ұстамалары бар [petit mal] (петит маль) немесе оларсыз ұстамалар)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ұстамалар [petit mal] (петит маль) анықталмаған, ұстамасы жоқ grand mal (гранд маль)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Эпилепсияның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Эпилепсия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Эпилептикалық мәртебесі grand mal (гранд маль) (құрысу ұстамалары)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Эпилептикалық статус petit mal (петит маль) (шағын талма)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ішінара эпилепсиялық күй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эпилептикалық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Эпилептикалық мәртебесі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 мәртебесі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Асқынған мигрень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Вертебробазилярлы артериялық жүйе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 синдромы (жарты шар)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Прецеребральды артериялардың бірнеше және екі жақты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соқырлық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Транзиторлық Ғаламдық амнезия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транзиторлы церебральді ишемиялық шабуылдар және олармен байланысты 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Транзиторлы церебральді ишемиялық шабуыл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ми артериясы синдромы (I66. 0†)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ми артериясының синдромы (I66. 1†)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ми артериясының синдромы (I66.2†)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бағанындағы инсульт синдромы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инсульт синдромы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моторлы лакунарлы синдром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сезімтал лакунарлы синдром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лакунарлы синдромдар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Цереброваскулярлық аурулардағы мидың басқа тамырлы синдромдары (I60-I67†)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Тригеминальді Невралгия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Тригеминальды нервтің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түйінінің қабынуы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Клоникалық гемифациальды спазм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нервінің басқа да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Иісті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Зақымдану языкоглоточного жүйкесінің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Вагус нервінің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нервтерінің бірнеше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бас сүйек нервтерінің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плексусының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Лумбосакральды плексустың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мойын түбіршектерінің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кеуде түбіршектерінің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бел-сегізкөз түбіршектерінің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тамырлары мен плексусының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тамырлары мен плексусының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дискілер бұзылған кезде жүйке тамырлары мен плексусының қысылуы (M50-M51†)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 жүйке тамырлары мен өрімдерінің қысылуы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Карпальды туннель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Медианалық нервтің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Ульнар нервінің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Радиалды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басқа мононевропатиялары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Сиатикалық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 поплитальды (перональды)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Тарсальды канал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Плантациялық нервтің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мононеврит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Мононевропатияның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прогрессивті нейропатия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Гийен-Барре синдромы (жіті (пост-) инфекциялық полиневрит)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қабыну полиневропатиялары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қабыну полиневропатиясы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миастения грависі (Myasthenia gravis)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немесе жүре пайда болған миастения грависі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Нейромаскулярлық синапстың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дистрофиясы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Спастикалық церебральды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Құрметті гүлшара әбдіхалықова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гемиплегиясы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Дискинетикалық церебральды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Атаксиялық церебральды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түрі параличын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церебралды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Спастикалық параплегия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Параплегия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Жалқау тетраплегия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Спастикалық тетраплегия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Байланысатын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Обструктивті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қысым гидроцефалиясы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жарақаттан кейінгі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және паразиттік аурулар кезіндегі Гидроцефалия (A00-B99†)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ауруларындағы Гидроцефалия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және сирингобульбия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миелопатиялар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анықталмаған қысылуы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Цереброспинальды сұйықтықтың өтуі [ликворея]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 миы қабығының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басқа да анықталған зақымданулары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жүйке жүйесінің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пункциясы кезінде цереброспинальды сұйықтықтың өтуі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Қарыншаларды шунттаудан кейінгі Бассүйекішілік гипотензия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кейінгі жүйке жүйесінің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Гордеолум және қабақтың басқа терең қабынуы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Экзофтальмические жай-күйін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(бұрыннан попавшее да глазницу) бөгде заттар салдарынан естілетін жарақат алып, көз ұясының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склералық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Интерстициальді (стромальді) және терең кератит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Қабыршақтың неоваскуляризациясы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Слипчивая лейкома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орталық бұлдырлығы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тыртықтары мен бұлдырлығы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мөлдір қабықтың тыртықтары мен бұлдыр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кератопатия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ісінуі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 қабықтарының өзгеруі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қабықтың дистрофиясы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иридоциклит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иридоциклиттер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Иридоциклит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пен цилиарлы дененің басқа тамырлы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пен цилиарлы дененің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Иристің, цилиарлы дененің және көздің алдыңғы камерасының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Зрачковые мембраналар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пен цилиарлы дененің адгезиясы мен жыртылуының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Иристің және цилиарлы дененің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аурулар кезіндегі Иридоциклит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Асқынған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Дәрі-дәрмектерден туындаған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Афакия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бұршағының таюы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және көздің хориоидінің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хориоидының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хориоидінің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және паразиттік аурулар кезіндегі хориоретинальді қабыну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кезіндегі басқа хориоретиналдық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жарылуы тор өткізіп тор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Сетчатканың серозды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Ретинальды отряды жоқ ретинальды жыртылу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Торқабықтың тракциялық бөлінісі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Ретинальды бөлінудің басқа формалары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ретинальды артериялық окклюзия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ретинальды артериялық окклюзия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ретинальды артериялық окклюзиялар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ретинальды тамырлы окклюзиялар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ретинальді васкулярлық окклюзия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Фондық ретинопатия және ретинальды тамырлы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Преретинопатия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пролиферативті ретинопатиялар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Макула мен артқы полюстің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ретинальды дегенерация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ретинальды дистрофия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Ретинальды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Ретинальды қабаттардың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ретинальды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Диабеттік ретинопатия (E10-E14†)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Глаукомаға күдік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ашық бұрышты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жабық бұрышты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екінші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қабыну ауруы салдарынан қайталама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басқа ауруларына байланысты қайталама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ауруларындағы, тамақтанудың бұзылуларындағы және зат алмасу бұзылуларындағы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дененің пролапсы (пролапс)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Веноздық денеге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денесіндегі кристалды шөгінділер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Стелоидты дененің басқа бұлдырлығы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веноздық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Дегенеративті миопия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басқа дегенеративті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гипотензиясы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дегенеративті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Сәтсіз (көзге ұзақ уақыт түскен) магниттік бөтен дене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(бұрыннан попавшее көз) немагнитное инородное тело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Неврит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көру жүйкесінің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нервтің атрофиясы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жүйке дискісінің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жолдарының басқа бөлімдерінің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4-ші [блок] нервтің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паралитикалық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паралитикалық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Конвергентті Достық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Дивергентті Достық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страбизм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Страбизмнің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Гиперметропия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хирургиясынан кейінгі веноздық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серозды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шырышты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іріңді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туботимпанальді іріңді отит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эпитимпано-антральды іріңді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іріңді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отит медиасы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түтігінің қабынуы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мастоидит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холестеатомасы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Тимпаникалық мембрананың орталық перфорациясы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басқа перфорациясы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дабыл жарғағының перфорациясы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мирингит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жабысқақ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сүйектерінің жарылуы және орналасуы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сатып алынған ақаулар есту сүйегінің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 полиптері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және емізік тәрізді өсіндінің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және емізік тәрізді өсіндінің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Сопақша терезені қамтитын отосклероз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Сопақша терезені қамтитын Отосклероз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 отосклероз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Отосклероз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Меньер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пароксизмальды бас айналу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Вестибулярлық функцияның басқа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есту қабілетінің жоғалуы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құлақта қалыпты есту қабілеті бар бір жақты есту қабілетінің жоғалуы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Кондуктивтік есту қабілетінің жоғалуы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сенсорлық есту қабілетінің жоғалуы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Сенсорлық есту қабілетінің жоғалуы бір жақты, қарама-қарсы құлақта қалыпты есту қабілеті бар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кондуктивтік және нейросенсорлық құлақ мүкістігі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құлақта қалыпты есту қабілеті бар бір жақты кондуктивтік және нейросенсорлық құлақ мүкістігі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кондуктивтік және нейросенсорлық құлақ мүкістігі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нервінің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қатысуы туралы айтпағанда, ревматикалық қызба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қатысуымен ревматикалық хорея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қатысуынсыз ревматикалық хорея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ревматикалық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митральды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басқа аурулары (ақаулары)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анықталмаған ауруы (ақауы)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аорта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ревматикалық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ревматикалық аорта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басқа ревматикалық аурулары (ақаулары)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анықталмаған ревматикалық ауруы (ақауы)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жеткіліксіздік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трикуспидті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қақпақшаның басқа ревматикалық аурулары (ақаулары)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Үшжармалы қақпақшаның анықталмаған ревматикалық ауруы (ақауы)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және аорта қақпақшаларының Біріккен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және трикуспидті клапандардың Біріккен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және трикуспидті клапандардың Біріккен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Митральды, аорта және трикуспидті клапандардың Біріккен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Клапанның басқа да көптеген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клапандарының көптеген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миокардит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Эндокардтың ревматикалық аурулары, клапан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ревматикалық перикардит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ревматикалық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Ревматикалық жүрек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Эссенциалдық [бастапқы]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жеткіліксіздігімен (іркілісті) жүректің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жеткіліксіздігінсіз (іркіліссіз) жүректің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жеткіліксіздігі бар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жеткіліксіздігінсіз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жеткіліксіздігі бар жүрек пен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жеткіліксіздігі бар жүрек пен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және бүйрек жеткіліксіздігі бар (іркілісті) жүрек пен бүйректің басым зақымдануымен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пен бүйректің басым зақымдануымен анықталмаған гипертензиялық [гипертониялық]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Реноваскулярлық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басқа зақымдануларына қатысты қайталама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Стенокардия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миокард инфарктісінің қазіргі асқынуы ретінде атриальды септальды ақау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миокард инфарктісінің қазіргі асқынуы ретінде қарыншааралық септальды ақау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миокард инфарктісінің басқа да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Дресслер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Атеросклеротикалық жүрек-тамыр ауруы, осылайша сипатталған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Атеросклеротикалық жүрек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миокард инфарктісі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Коронарлық артерияның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Ишемиялық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Симптомсыз миокард ишемиясы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созылмалы ишемиялық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жүректің созылмалы ишемиялық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өкпе гипертензиясы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Өкпе-жүрек жеткіліксіздігінің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өкпе-жүрек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тамырларының артериовенозды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тамырларының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жабысқақ перикардит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констриктивті перикардит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Перикардиальды эффузия (қабынуға қарсы)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Перикардтың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перикард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(клапанды) жеткіліксіздік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ревматизмдік емес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басқа ревматизмдік емес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Митральды қақпақшаның анықталмаған ревматизмдік емес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(клапандық) стеноз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Аортальная (клапанды) функциясының жетіспеушілігі (неревматическая)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аорталық (клапандық) стеноз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басқа зақымданулары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анықталмаған зақымдануы (ревматизмдік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клапанның ревматикалық емес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қақпақшаның ревматизмдік емес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Жеткіліксіздігі бар трикуспидті қақпақшаның ревматизмдік емес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клапанның басқа ревматикалық емес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қақпақшасының жеткіліксіздігі бар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басқа да зақымданулары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миокардит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 миокардит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Обструктивті гипертрофиялық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гипертрофиялық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Эндокардиальды фиброэластоз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шектеуші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және басқа да сыртқы факторлардың әсерінен болатын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кардиомиопатиялар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Кардиомиопатия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дәрежелі атриовентрикулярлық [атриовентрикулярлық]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Атриовентрикулярлық [атриовентрикулярлық] екінші дәрежелі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Атриовентрикулярлық [атриовентрикулярлық] толық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Туфтың сол аяғының артқы тармағының блокадасы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Сәуленің басқа және анықталмаған блокадалары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Шоқтың сол аяғының блокадасы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тармақты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түйірлі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Тән емес қарыншаішілік блокада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тағы бір нақтыланған блокадасы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қозу синдромы [атриовентрикулярлық қозу аномалиясы]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Өткізгіштіктің басқа анықталған бұзушылықтары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Қайтымды қарыншалық аритмия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Қарыншалық тахикардия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Қарыншалық тахикардия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пароксизмальды тахикардия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және атриальды діріл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және қарыншалық діріл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Атриальды мерзімінен бұрын деполяризация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Қосылыстан келетін мезгілсіз деполяризация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Қарыншаның мерзімінен бұрын деполяризациясы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мерзімінен бұрын деполяризация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 түйінінің әлсіздік синдромы [тахикардия синдромы-брадикардия]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ырғағының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ырғағының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қарыншалық жеткіліксіздік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жүрек септумының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да дұрыс көрсетілмеген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омыртқалы артерияның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базилярлық артерияның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каротид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бірнеше және екі жақты прецеребральды артериялардың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басқа прецеребральды артериялардың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анықталмаған прецеребральды артерияның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ортаңғы ми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алдыңғы ми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артқы ми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әкелмейтін церебральды артериялардың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көп және екі жақты артерияларының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инфарктісіне алып келмейтін мидың басқа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инфарктісіне алып келмейтін мидың анықталмаған артериясының бітелуі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аневризмасы бұзылмай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атеросклероз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Прогрессивті тамырлы лейкоэнцефалопатия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Гипертониялық 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Мойамойа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церебральді артерит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басқа да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цереброваскулярлық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Субарахноидты қан кетудің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Интракраниальды қан кетудің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травматикалық емес интракраниальды қан кетудің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инфарктісінің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немесе ми инфарктісі ретінде анықталмаған инсульттің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цереброваскулярлық аурулардың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атеросклерозы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артериясының атеросклерозы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артерияларының атеросклерозы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артериялардың атеросклерозы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және анықталмаған Атеросклероз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стратификациясы (кез келген бөлігі)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кеуде бөлігінің аневризмасы, жыртылу туралы айтылмайды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аортасының аневризмасы, жыртылу туралы айтылмайды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құрсақ аортасының аневризмасы, жыртылу туралы айтылмайды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аневризмасы анықталмаған локализация туралы ескертусіз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Каротид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аяқ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Мықын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артериясының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прецеребральды артериялардың артерияларының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артериялардың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Рейно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Тромбангитті жою [Бергер ауруы]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тамырлардың анықталған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тамырлардың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артериовенозды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Артерияның тарылуы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Артериялардың бұлшық ет және дәнекер тіндік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қолқасының құрсақ діңгегінің компрессия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артерит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Артериялар мен артериолалардың басқа да анықталған өзгерістері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Невус ісік емес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кезіндегі аорта аневризмасы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кезіндегі Аортит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беткі тамырларының флебиті және тромбофлебиті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Феморальды Венаның флебиті және тромбофлебиті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басқа терең тамырларының флебиті және тромбофлебиті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және басқа локализациядағы тромбофлебит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Бадд-Киари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варикозды тамырлары ойық жарамен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қабынуымен варикозды тамырлар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варикозды тамырлары ойық жарасыз және қабынусыз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варикозды тамырлары қан кетусіз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көктамырларының варикозды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веналарының варикозды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варикозды тамырлары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нақтыланған көктамырлардың варикозды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Постфлебиттік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Кемік көктамырлардың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Веноздық жеткіліксіздік (созылмалы) (шеткергі)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емес мезентериялық лимфаденит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лимфа ісінуі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тамырлары мен лимфа түйіндерінің басқа анықталған инфекциялық емес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операцияларынан кейінгі басқа да функционалдық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медициналық рәсімдерден кейінгі қан айналымы жүйесінің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аурулар кезінде қан кетусіз өңеш көктамырларының варикозды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макиллярлы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фронтальды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этмоидты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сфеноидальды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пансинусит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созылмалы синусит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Синустың полипозды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мұрын полиптері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синусының кистасы немесе мукоцеле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Ауыстырылған мұрын септумы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және мұрын синусының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Тонзиллит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Аденоидтардың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Аденоидтардың гипертрофиясымен тонзиллалардың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Тонзиллалар мен аденоидтардың басқа созылмалы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қатпарлары мен көмейдің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қатпарлары мен көмейдің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қатпарларының түйіндері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қатпарларының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спазмы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жолдарының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Панлобулярлық эмфизема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Центрилобулярлық эмфизема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эмфизема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(өкпе) (өкпе)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Асқынуы анықталмаған созылмалы обструктивті өкпе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созылмалы обструктивті өкпе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обструктивті өкпе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компонент басым демікпе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емес астма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демікпе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демікпе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Астматикалық күй [status asthmaticus] (астматикалық күй)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Бронхоэктатикалық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Көміршінің пневмокониозы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пен басқа да минералды заттардан туындаған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 шаңынан туындаған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кремний бар басқа шаңдан туындаған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Алюминоз (өкпе)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 фиброзы (өкпе)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байланысты Пневмокониоз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заттардан, газдардан, түтіннен және будан туындаған Бронхит және пневмонит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пен құсудан туындаған Пневмонит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 мен эссенцияларды деммен жұту нәтижесінде пайда болатын Пневмонит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қатты заттар мен сұйықтықтардан туындаған Пневмонит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сыртқы агенттер тудырған тыныс алу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сыртқы агенттер тудыратын тыныс алу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өкпе эозинофилиясы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Альвеолярлы және парието-альвеолярлы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туралы айтылған басқа интерстициальды өкпе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интерстициальді өкпе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интерстициальді өкпе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плевра эффузиясы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жай-күйлер кезіндегі плевра эффузиясы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Асбестоз туралы айтылған плевралық бляшка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 эффузиясы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плевралық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плевралық зақымдану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 жұмысының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 дауыстық аппараттың астындағы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кейінгі басқа тыныс алу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респираторлық [тыныс алу]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бронх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коллапсы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Интерстициальді эмфизема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средостения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тыныс алу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өкпе ауруы (M05. 1†)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ауруының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сүйектерінің негізгі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арақатынасының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Темпомандибулярлы буын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жақ-бет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Ауыздың өсу (неодонтогенді)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жақ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ауыз аумағының басқа анықталған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сүйектерінің дамуының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алып жасушалы гранулема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Жақтың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жақ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Сиалоаденит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безінің фистуласы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Сиалолитиаз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безінің Мукоцеле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бездерінің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мукозит (ойық жара)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және тілді қоса алғанда, ауыз қуысы эпителийінің басқа да өзгерістері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субмукозалы фиброзы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Эзофагитпен гастроэзофагеальды рефлюкс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жүрек бөлігінің ахалазиясы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дискинезиясы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өңеш дивертикулы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Асқазан-өңештің жыртылу-геморрагиялық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эзофагит (A18. 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Шағас ауруы кезінде өңештің кеңеюі (B57.3†)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және перфорациясыз өткір асқазан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перфорациясыз созылмалы асқазан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перфорациясыз жедел немесе созылмалы ретінде анықталмаған асқазан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елі ішектің қан кетусіз және тесусіз өткір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елі ішектің ойық жарасы қан кетусіз немесе перфорациясыз созылмалы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тесусіз өткір немесе созылмалы ретінде анықталмаған он екі елі ішектің ойық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қан кетусіз және тесусіз өткір пептидтік ойық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локализацияның қан кетусіз немесе тесусіз созылмалы ойық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тесусіз жіті немесе созылмалы ретінде анықталмаған анықталмаған орналасқан пептидтік ойық жара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немесе тесусіз жіті немесе созылмалы ретінде анықталмаған гастроеюналдық ойық жара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гипертрофиялық пилоростеноз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шыны тәрізді қаттылық және асқазан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Пилороспазм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дивертикуласы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мен он екі елі ішектің фистуласы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және он екі елі ішек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мен он екі елі ішектің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мен он екі елі ішектің анықталмаған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Аппендицит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Қосымшаның гиперплазиясы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Қосымшаның дивертикулы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Аппендикс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қосымша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немесе гангренасы жоқ екі жақты ішек грыжасы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жақты немесе анықталмаған ішек грыжасы немесе гангренасы жоқ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немесе гангренасы жоқ екі жақты феморальды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жақты немесе анықталмаған феморальды грыжа немесе гангрена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немесе гангренасы жоқ кіндік грыжасы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алдыңғы қабырғасының бітелуі немесе гангренасы жоқ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Кедергі немесе гангренасы жоқ диафрагматикалық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өтімсіздігі немесе гангренасы жоқ басқа анықталған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Іштің өтімсіздігі немесе гангренасы жоқ анықталмаған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 Крон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ішек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Крон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(созылмалы) панколит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(созылмалы) проктит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жаралы (созылмалы) ректосигмоидит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псевдополипозы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Мукозды проктоколит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ойық жаралы колиттер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ойық жаралы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гастроэнтерит және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гастроэнтерит және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және алиментарлық гастроэнтерит және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инфекциялық емес гастроэнтериттер және колиттер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емес гастроэнтерит және анықталмаған колит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созылмалы тамыр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ангиодисплазиясы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тамырлы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Перфорациясыз және абсцесссіз аш ішектің дивертикулярлық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Перфорациясыз және абсцесссіз тоқ ішектің дивертикулярлық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және тоқ ішектің перфорациясыз және абсцесссіз дивертикулярлық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дивертикулярлық ауруы, анықталмаған бөлігі, перфорациясыз және абсцесссіз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Мегаколон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анальды сфинктер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анустың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Анустың анықталмаған жарықшағы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Жыланкөз артқы өту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бұрышты фистула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Аноректальды фистула (тік ішек пен анус арасындағы фистула)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Полипы анальді арна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Анустың түсуі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ішектің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пен тік ішектің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және тік ішек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проктит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пен тік ішектің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ішек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дәрежелі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дәрежелі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дәрежелі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Перианальды веноздық тромбоз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адгезиялар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Перитонийдің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перитонийдің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фиброз және бауыр 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бауыр циррозы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Алкогольді бауыр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анықталмаған алкогольдік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Холестазбен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некрозымен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тұрақты гепатит сияқты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белсенді гепатит сияқты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гепатит суреті бар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фиброзымен және бауыр циррозымен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бұзылыстарының суреті бар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бауырдың уытты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созылмалы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бауыр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созылмалы персистирлеуші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созылмалы лобулярлы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созылмалы белсенді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созылмалы гепатиттер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созылмалы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фиброзы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склерозымен бірге бауыр фиброзы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билиарлы цирроз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билиарлы цирроз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билиарлы цирроз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бауыр циррозы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гранулематозды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Аутоиммунды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анықталған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анықталмаған қабыну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бауырдың майлы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созылмалы пассивті толыққандылығы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пелиозы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Порталдық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бауыр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және паразиттік аурулар кезіндегі бауырдың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 бауырдың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Холециститсіз өт қабының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Холангит немесе холециститсіз өт жолдарының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Холелитиаздың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холецистит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Холецистит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бітелуі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тамшылары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холестерозы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өт ағыны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жолын тесу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жолының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Одди сфинктерінің спазмы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жолдарының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алкоголь этиологиясының панкреатиті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панкреатиттер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ісік ұйқы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[идиопатиялық стеаторея]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Ішектегі сіңудің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ішекте сіңу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Колостомия мен энтеростомиядан кейінгі Дисфункция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Постхолецистэктомиялық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медициналық рәсімдерден кейінгі ас қорыту органдарының басқа да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Абсцесссіз пилонидті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 тәрізді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Бразилиялық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Эритематозды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 туындаған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Пемфигустың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пемфигус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пемфигоид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Балалардағы созылмалы буллез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Герпетиформды Дерматит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Қышыма Бенье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атопиялық дерматиттер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заттардан туындаған аллергиялық байланыс дерматиті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мен дәрі-дәрмектерден туындаған терідегі жалпыланған бөртпе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 қышыма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 тәрізді экзема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дерматит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дерматит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Дерматит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Жалпыланған пустулярлы псориаз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Акродерматитке төзімді [Аллопо]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Алақан мен табан пустулезі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 тәрізді Псориаз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псориаз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лихеноидты және шешек тәрізді өткір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бляшкалы парапсориаз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қызғылт [Жибера]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 гипертрофиялық қызыл жалпақ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жалпақ буллезді Лишай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Аллергиялық есекжем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формалы туберкулез емес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пішінді буллезді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эритема көп пішінді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көп формалы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Уытты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фототоксикалық реакция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фотоаллергиялық реакция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Розасеяның тағы бір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ихтиоз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Декубитальды ойық жара III дәреже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Декубитальды ойық жара IV дәреже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Тыртық жағдайлары және тері фиброзы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Гранулема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Бөтен денеден туындаған тері және тері асты клетчаткасының гранулемасы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Дискоидты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Субакуталық қызыл эритематоз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шектеулі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Локализацияланған склеродерма [morphea] (морфеа)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склеродерма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аяқтың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терінің созылмалы жарасы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реактивті артропатиялар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Фелти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өкпе ауруы (J99.0*)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васкулит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мүшелер мен жүйелерді қатыстыра отырып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серопозитивті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серопозитивті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Серонегативті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 пайда болған Стилл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бурсит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түйін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 полиартропатиясы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ревматоидты артриттер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ревматоидты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анкилозды спондилит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түрде басталатын жасөспірімдер артриті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полиартрит (серонегативті)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жасөспірімдер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подагра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функциясының бұзылуына байланысты Подагра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бір қайталама подагра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Вилла-түйіндік [виллонодуриялық] синовит (пигментті)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Палиндромды ревматизм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артропатия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да нақтыланған артропатиялар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Полиартрит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Моноартрит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артриттер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Артрит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анықталған аурулар кезіндегі Артропатия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жайылған (остеоартрит)артрозы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реттік 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полиартроз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бастапқы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бастапқы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нәтижесінде екі жақты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диспластикалық коксартроздар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жарақаттан кейінгі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посттравматикалық коксартроздар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коксартроздар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коксартроздар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Коксартроз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екі жақты гонартроз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бастапқы гонартроз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екі жақты гонартроз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басқа гонартроздар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гонартроздар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гонартроздар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Гонартроз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екі жақты бастапқы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басқа да бастапқы артроздары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бірінші карпальды-метакарпальды буынның жарақаттан кейінгі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жарақаттан кейінгі басқа артроздары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басқа қайталама артроздары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карпальды-метакарпальды буынның басқа қайталама артроздары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буындардың бастапқы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буындардың жарақаттан кейінгі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буындардың қайталама артрозы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саусақ (ев)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бармақтың сыртқы қисықтығы (hallus valgus) (халлус валгус)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Ригидный бармағын табан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бармақтың басқа деформациялары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балға тәрізді басқа да деформациялары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саусағының(тарының) басқа да деформациялары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анықталмаған саусағының(цев) жүре пайда болған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вальгустық деформация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варустық деформация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Иілу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немесе қолдың салбырауы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 табан [per planus]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тырнақ тәрізді щетка, қиғаш, қуыс табан (биік күмбезбен) және қисық табан (клубтық аяқ)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алынған білек пен аяқтың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әртүрлі ұзындығы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анықталған басқа да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аяқ-қолдардың жүре пайда болған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Пателланың әдеттегі орналасуы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Үйреншікті подвывих тізе тобығының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Пателлар мен жамбас сүйектері арасындағы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Пателаның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Пателлар хондромаляциясы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Пателаның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Пателланың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Кистикалық менискус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тәрізді менискус (туа біткен)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жыртылу немесе жарақат салдарынан менискус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Менискустың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денесін тізе буынында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созылмалы тұрақсыздығы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Тізенің байламының(ок) басқа стихиялық көз жасы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ішкі тізе жарақаттары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анықталмаған ішкі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Буындағы еркін дене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Артикулярлы шеміршектің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Байламдардың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буынның патологиялық жылжуы және сублюксациясы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Буынның қайталанатын дислокациясы және сублюксациясы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контрактурасы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Анкилоз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Протрузия вертлужной қатпары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буындардың анықталған басқа да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фистуласы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буын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бірлескен тұрақсыздық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Жалқық бұл буынында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буынның кермектігі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Остеофит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бірлескен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Түйіндік полиартериит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зақымдануымен Полиартериит [Черджа-Стросса]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Ювенильді полиартериит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Шырышты-тері лимфонодулярлы синдромы [Кавасаки]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Түйіндік полиартериитпен байланысты басқа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сезімтал ангиит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Тромботикалық микроангиопатия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Өлімге әкелетін орта гранулема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Вегенердің Грануломатозы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доғасының синдромы [Такаясу]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полимиалгиясы бар алып жасушалы артерит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алып жасушалық артериттер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Микроскопиялық полиангит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некротикалық васкулопатиялар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некротикалық васкулопатия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жүйелі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мүшелері немесе жүйелері зақымданған жүйелі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жүйелі қызыл жегі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дерматомиозит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дерматомиозиттер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Дерматополимиозит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Прогрессивті жүйелік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CR(E) ST синдромы [кальциноз, Рейно синдромы, өңеш дисфункциясы, склеродактилия және телеангиэктазияның үйлесімі]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 мен химиялық қосылыстардан туындаған жүйелік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Жүйелік склероздың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жүйелі 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синдром [Шегнер]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кросс-синдромдар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Бехчет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 полимиалгиясы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(эозинофильді) фасциит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ошақты фибросклероз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Вебер-Крисценнің қайталанатын панникулиті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Гипермобилділік синдромы, шамадан тыс ұтқырлық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басқа анықталған жүйелік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дәнекер тіннің жүйелі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Неоплазмалардағы дермато (поли)миозит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Ісіктерге арналған Артропатия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 кезіндегі Артропатия (D66-D68†)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басқа ауруларындағы Артропатия (D50-D76†)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аса жоғары сезімталдық реакциялары кезіндегі Артропатия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дәнекер тіннің жүйелі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Позициялық Кифоз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кифоздар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кифоздар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лордоздар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Нәрестелік идиопатиялық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идиопатиялық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идиопатиялық сколиоздар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Торакогендік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Жүйке-бұлшықет сколиозы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қайталама сколиоздар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Сколиоздың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Ересектердегі омыртқаның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анықталмаған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Омыртқалы бағанның басқа қосындылары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Миелопатиямен таныс атланто - осьтік сублюксация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таныс Атлант-осьтік сублюксациялар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Омыртқалардың басқа әдеттегі сублюктері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деформациялық дорсопатиялар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Анкилозды спондилит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энтезопатиясы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Сакроилеит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Омыртқалы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дискілердің инфекциясы (пиогендік)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Дисцит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инфекциялық спондилопатиялар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қабыну спондилопатиялары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жұлын немесе жұлын артериясының қысылу синдромы (G99.2*)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басқа спондилоздар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Радикулопатиясы бар басқа спондилоздар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спондилопатия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Асқын кернеумен байланысты омыртқаның сынуы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омыртқаның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спондилопатиялар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Спондилопатия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 туберкулезі (A18. 0†)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Бруцеллезді спондилит (A23.-†)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Энтеробактериалдық спондилит (A01-A04†)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Миелопатиясы бар мойын бөлігінің омыртқааралық дискісінің зақымдануы (G99.2*)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омыртқааралық дискісінің радикулопатиямен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типтегі мойын омыртқааралық дискінің ығысуы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омыртқааралық дискінің басқа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омыртқааралық дискінің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омыртқааралық дискісінің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миелопатиясы бар басқа бөлімдердің омыртқааралық дискілерінің зақымдануы (G99.2*)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радикулопатиясы бар басқа бөлімдердің омыртқааралық дискілерінің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дискінің тағы бір нақтыланған жылжуы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дискінің басқа анықталған дегенерациясы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Шморльдің түйіндері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дискінің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Омыртқааралық дискінің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Мойын-иық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тұрақсыздығы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сыныпталмаған құйымшақ-құйымшақ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мен омыртқаға әсер ететін Панникулит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Интерстициальді миозит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бөгде дененің түсуінен туындаған жұмсақ тіндердің гранулемасы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Травматикалық миозитті оссификациялау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үдемелі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Паралитикалық калькуляция және бұлшықет оссификациясы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Күйікке байланысты бұлшықеттерді кальцификациялау және оссификациялау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Бұлшықеттің басқа кальцификациясы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Бұлшықеттің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Бұлшықеттің тағы бір жыртылуы (травматикалық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Иммобилизация синдромы (параплегиялық)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контрактурасы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бұлшықет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инфекциялық (тено)синовиттер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Кальцификациялаушы тендинит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Щелкающий саусақ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Радиалды сүйектің шиловидтық өсінінің теносиновиті [де Кервен синдромы]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синовиттер мен теносиновиттер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Синовит және теносиновит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Экстензорлы сіңірлердің өздігінен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Иілгіш сіңірлердің өздігінен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сіңірлердің өздігінен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сіңірлердің өздігінен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өкше [Ахил] сіңірі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сіңір контрактурасы (қынаптың)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синовиальды гипертрофия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Синовиальды қабықтар мен сіңірлердің басқа да анықталған зақымданулары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Синовиальді қабық пен сіңірдің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мен білектің созылмалы крепитациялайтын синовиті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щеткалары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өсіндісінің бурситі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буынының басқа бурситтері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Препателлярлық бурсит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басқа бурситтері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вертел бурситі (жамбас сүйегі)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Жүктемеге, шамадан тыс жүктемеге және қысымға байланысты жұмсақ тіндердің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Жүктемемен, артық жүктемемен және қысыммен байланысты анықталмаған жұмсақ тіндер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жұқпалы бурситтер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ісік подколенной облысы [Бейкера]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Синовиальды сөмкенің тағы бір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Синовиальды сөмкеде кальцийдің тұнбасы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бурситтер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бурсопатиялар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Бурсопатия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Ладонды фассиялық фиброматоз [Депюитрена]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Плантациялық фассиялық фиброматоз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Түйіндік фасциит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Псевдосаркоматозды фиброматоз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Фасциит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Некротикалық фасцит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Жабысқақ иық капсулиті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ротаторының қысылу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Туындауы мүмкін екі басты бұлшық еттің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бурситі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тіндердегі қалдық бөгде зат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сынуы бар постменопаузалық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 алып тастағаннан кейін патологиялық сынуы бар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сынуы бар дәрілік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сынуы бар идиопатиялық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сынуы бар басқа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остеопороз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Сынықтың нашар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Сынықтың өсуі [псевдоартроз]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патологиялық сынықтар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тұтастығының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сүйек тұтастығының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Фиброзды дисплазия (селективті, бір сүйек)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сүйек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Аневризмалық сүйек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сүйек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тығыздығы мен құрылымының басқа да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көп ошақты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Құрғатылған синусы бар созылмалы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гематогенді остеомиелиттер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остеомиелит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асептикалық сүйек некрозы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Жарақатқа байланысты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бір қайталама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Пагет ауруы кезінде бас сүйегінің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Пагет ауруы кезінде басқа сүйектердің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Алгонейродистрофия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гипертрофиясы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сүйек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туберкулезі (A18. 0†)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инфекциялық аурулар кезіндегі Периостит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инфекциялық аурулар кезіндегі Остеопатия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 ауруы кезіндегі Остеонекроз (T70. 3†)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Гемоглобинопатияға байланысты Остеонекроз (D50-D64†)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Остеонекроз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кезіндегі деформациялаушы остеит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кезіндегі сүйектердің сынуы (C00-D48†)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Феморальды бастың жас остеохондрозы [Легга-Калве-Пертес]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остеохондроздан кейін жамбас деформациясы (Cox plana) (Кокс жоспары)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пен жамбастың басқа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және кіші тибияның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Тарсус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Метатарустың жас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бір нақтыланған жастар остеохондрозы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сүйектің жоғарғы эпифизінің тайып кетуі (жарақаттық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остеохондриті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остеохондропатиялар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Остеохондропатия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Шеміршектің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басқа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қабырғалардың жүре пайда болған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деформациялар сүйек-бұлшық ет жүйесі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Синтезден немесе артродезден кейінгі Псевдоартроз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протезінің ортопедиялық имплантатын немесе сүйек пластинасын орнатқаннан кейінгі сынық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кейінгі тірек-қимыл жүйесінің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нефритикалық синдром, елеусіз гломерулярлық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нефритикалық синдром, ошақтық және сегменттік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 синдромы,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 синдромы,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нефритикалық синдром,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үдемелі нефритикалық синдром,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 синдромы, қатты тұнба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 синдромы,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 синдромы, басқа да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дамып келе жатқан нефритикалық синдром, анықталмаған өзгеріс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елеусіз гломерулярлық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ошақтық және сегменттік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тығыз шөгінді ауру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басқа да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Қайталанатын және тұрақты гематурия, анықталмаған өзгеріс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елеусіз гломерулярлық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ошақтық және сегменттік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 синдромы,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тығыз тұнба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 синдромы,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басқа да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нефритикалық синдром, анықталмаған өзгеріс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елеусіз гломерулярлық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ошақтық және сегменттік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тығыз тұнба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басқа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Нефротикалық синдром, анықталмаған өзгеріс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тығыз тұнба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морфологиялық зақымдануы бар оқшауланған протеинурия, басқа да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мембраналық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мезангиальді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эндокапиллярлық пролиферативті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мезангиокапиллярлық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тығыз шөгу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тұқым қуалайтын нефропатия, диффузды орақ тәрізді гломерулонефрит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инфекциялық және паразиттік аурулар кезіндегі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Ісіктердің гломерулярлық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аурулары мен иммундық бұзылулар кезіндегі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диабетіндегі гломерулярлық зақымданулар (E10-14†)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жүйенің басқа аурулары, тамақтанудың бұзылуы және зат алмасудың бұзылуы кезіндегі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тінінің жүйелік ауруларындағы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гломерулярлық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Рефлюкспен байланысты обструктивті емес созылмалы пиелонефрит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обструктивті пиелонефрит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созылмалы тубулоинтерстициальді 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созылмалы тубулоинтерстициальді нефрит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Қалқанша-несепағар қосылысының обструкциясы бар Гидронефроз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несепағардың стриктурасы бар Гидронефроз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пен несепағардың тасқа бітелуі бар Гидронефроз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гидронефроздар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Гидронефрозсыз несепағардың бүгілуі және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Қуық-несепағар рефлюксіне байланысты Уропатия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обструктивті уропатия және рефлюкс-уропатия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Обструктивті уропатия және рефлюкс-анықталмаған уропатия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 нефропатиясы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басқа анықталған тубулоинтерстициальді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Трансплантаттан бас тарту кезінде бүйректің тубулоинтерстициальді зақымдануы (T86.-†)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зақымдануының соңғы сатысы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ауруы, 1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ауруы, 2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ауруы, 3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ауруы, 4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созылмалы ауруы, 5 кезең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жеткіліксіздігінің басқа көріністері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анықталмаған созылмалы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Тастар мочеточника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 тастары бар бүйрек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тастары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Қуықтағы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Уретрадағы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жолдарының төменгі бөліктеріндегі басқа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жолдарының төменгі бөліктеріндегі анықталмаған тастар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Шистосомоздағы зәр тастары [бильгарциоз] (B65.-†)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жіктелген басқа аурулар кезіндегі зәр шығару жолдарының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Мыжылған бүйрек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бүйрек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пен несепағардың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және несепағар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тежелмеген қуық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рефлекторлық қуық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қуықтың нейрогендік әлсіздігі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басқа нейромашыкулалық дисфункциялары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жүйке-бұлшықет дисфункциясы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мойын обтурациясы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Қуық-ішек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көпіршік жыланкөзі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дивертикуласы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басқа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Жарақаттан кейінгі уретральды стриктура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уретраның инфекциядан кейінгі стриктурасы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басқа құрылымы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уретраның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Уретральды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Уретральды дивертикул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Уретральды карбункул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шырышты қабығының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Уретраның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уретра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Еріксіз зәр шығару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ұстамаудың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жүйесінің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жүйесінің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гиперплазиясы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тастары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Инфекцияланған гидроцеле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Гидроцелдің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Гидроцеле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Форекс, фимоз және парафимоз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атрофиясы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жыныс мүшелерінің тамырлы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жыныс мүшелерінің басқа анықталған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Солитарлық сүт безі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Диффузды кистозды мастопатия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фиброаденозы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фибросклерозы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қатерсіз сүт безі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анықталмаған қатерсіз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безінде анықталмаған білім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сүт безінің некрозы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сальпингит және оофорит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созылмалы қабыну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параметрит және жамбас целлюлиті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 созылмалы жамбас перитониті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 анықталмаған жамбас перитониті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Әйелдердегі жамбас перитонеальді адгезиялар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жамбас органдарының басқа да анықталған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бартолиновой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 жара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пен вульваның басқа да анықталған қабыну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Фаллопиялық түтіктің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перитонийінің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Ректовагинальді қалқаның және қынаптың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тыртығының эндометриозы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эндометриоз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Эндометриоз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 Уретроцеле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және қынаптың толық емес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және қынаптың толық түсуі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жатыр мен қынаптың түсуі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Эритроцеле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пролапсының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анықталмаған пролапсы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Везирно-влагалищный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несеп-жыныс жолдарының басқа да жыланкөздері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влагалищно-тонкокишечный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вагинальды-жуан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Әйелдердегі басқа да ішек-жыныс жыланкөздері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Әйелдердегі жыныс-тері жыланкөздері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басқа жыланкөздері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Фолликулярлы ісік зерттейтін ультрадыбыс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дененің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аналық без кисталары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бен фаллопиялық түтіктің сатып алынған атрофиясы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бен фаллопиялық түтіктің пролапсы және грыжасы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бездің, фаллопиялық түтіктің және жатырдың кең байламының басқа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бездің, фаллопиялық түтіктің және жатырдың кең байламының қабынбайтын ауруы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денесінің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басқа бөлімдерінің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анықталмаған полипі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Эндометрияның аденоматозды гиперплазиясы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субинволюциясы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 қоспағанда, жатырдың басқа анықталған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 қоспағанда, анықталмаған жатырдың қабынбайтын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әлсіз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орташа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жатыр мойнының айқын білінетін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анықталмаған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лейкоплакиясы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ескі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структурасы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гипертрофиялық ұзаруы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басқа анықталған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Әлсіз айқын дисплазия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қынап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қынаптың айқын білінетін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 дисплазиясы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және атрезия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басқа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анықталмаған қабынбайтын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Вульваның әлсіз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дисплазия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вульваның айқын білінетін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вульваның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 вульвы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 мен перинэяның басқа анықталған қабынбайтын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 мен перинэяның анықталмаған қабынбайтын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аменорея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циклмен мол және жиі етеккір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емес циклмен ауыр және жиі етеккір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 менструация осы кезеңде пубертатном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емес етеккірдің басқа анықталған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Жатырдан және қынаптан басқа анықталған қалыптан тыс қан кетулер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Үйреншікті тармақшасы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Овуляцияның болмауымен байланысты әйел бедеулігі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бедеулігі құбыр шығу тегі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Жатырдан шыққан әйел бедеулігі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бедеулігі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факторларына байланысты әйелдер бедеулігі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бедеулігінің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ұрықтандыруға байланысты басқа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уретраның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адгезиясы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экстирпациясынан кейін қынаптың күмбезінің түсуі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жамбаста операциядан кейінгі адгезиялар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жолдарының сыртқы стомасының дисфункциясы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 генитурарлы жүйенің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процедуралардан кейін несеп-жыныс жүйесінің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 ұрық жұмыртқасы және көпіршікті емес сырғанау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Сәтсіз түсік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Тұжырымдаманың басқа анықталған анормальды өнімдері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Тұжырымдаманың анормальды өнімі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Аборт, эктопиялық және молярлық жүктіліктен туындаған метаболикалық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бұрын болған эссенциалдық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бұрын болған кардиоваскулярлық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бұрын болған бүйрек гипертензиясы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болған кардиоваскулярлық және бүйрек гипертензиясы, жүктілікті, босануды және босанғаннан кейінгі кезеңді қиындатады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бұрын болған қайталама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болған, жүктілікті, босануды және босанғаннан кейінгі кезеңді қиындататын, анықталмаған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протеинуриямен бұрын болған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Жүктіліктен туындаған ісіну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Жүктілікке байланысты протеинурия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Жүктілікке байланысты протеинуриямен ісіну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Жүктіліктен туындаған гипертензия маңызды протеинуриясыз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ауырлығы орташа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анықталмаған Гипертензия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Метаболизмі бұзылған жүкті әйелдердің шамадан тыс немесе ауыр құсу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әйелдердің кеш құсуы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төменгі аяқтың варикозды тамырлары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жыныс мүшелерінің варикозды тамырлары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басқа веноздық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бүйрек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қуық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уретральды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зәр шығару жолдарының басқа бөлімдерінің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зәр шығару жолдарының инфекциясы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жыныс жолдарының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генитурарлы жолдардың басқа және анықталмаған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болған инсулинге тәуелді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болған инсулинге тәуелсіз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Тамақтанудың жеткіліксіздігімен байланысты бұрын болған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анықталмаған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пайда болған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анықталмаған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тамақтану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дене салмағының шамадан тыс жоғарылауы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дене салмағының жеткіліксіз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Әдеттегі жүктілігі жоқ әйелге медициналық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қалған ішілік контрацептивтер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Герпес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гипотензивті синдром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Жүктілік, босану және босанғаннан кейінгі кезеңде бауырдың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Жүктілік, босану және босанғаннан кейінгі кезеңде лональды буынның сублюксациясы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Жүктілікке байланысты басқа да нақтыланған жай-күйлер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гематологиялық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биохимиялық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цитологиялық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ультрадыбыстық антенатальды тексеру кезінде анықталған патологиялық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рентгенологиялық антенаталдық тексеру кезінде анықталған патологиялық өзгерістер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хромосомалық немесе генетикалық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 антенатальды тексеру кезінде анықталған нормадан басқа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 жұлын немесе эпидуральды анестезиядан туындаған бас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жұлын немесе эпидуральды анестезияның басқа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анестезияның басқа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 кезіндегі анестезияның асқынуы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есе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ұрықпен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жүктіліктің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көпұрықты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жемісі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бірнеше ұрықтың түсігінен кейінгі жүктіліктің жалғасуы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бірнеше ұрықтың құрсақішілік өлімінен кейінгі жалғасқан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жүктілікке тән басқа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тұрақсыз жағдайы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ұрықтың глютеальды презентациясы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көлденең немесе қиғаш орналасуы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ұрықтың бет, маңдай немесе иек тұсы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жүктіліктің соңына дейін бастың жоғары тұруы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бір немесе бірнеше ұрықтың дұрыс көрсетілмеуі бар көпұрықты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аралас презентациясы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дұрыс көрсетілмеуінің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дұрыс көрсетілмеуі,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жамбас сүйектерінің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 медициналық көмек көрсетуді талап ететін диспропорцияға әкелетін біркелкі тарылған жамбас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жамбас кіреберісінің тарылуы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жамбас шығуының тарылуы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аралас аналық және ұрық тектес Диспропорция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ұрықтың үлкен мөлшері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гидроцефалиясы, ананың медициналық көмегін қажет ететін диспропорцияға әкеледі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диспропорцияға әкелетін ұрықтың басқа да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басқа себептер салдарынан Диспропорция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ететін, анықталмаған Диспропорция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жатырдың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жатыр денесінің ісігі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операциядан кейінгі жатырдың тыртығы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истмикалық-жатыр мойны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жатыр мойнының басқа да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жүкті жатырдың басқа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қынаптың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вульваның және қасаның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жамбас ағзаларының анықталған басқа да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жамбас ағзаларының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ұрықтағы орталық жүйке жүйесінің даму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ұрықтағы хромосомалық ауытқулар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ұрықта тұқым қуалайтын аурулар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ананың вирустық ауруы нәтижесінде ұрықтың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алкогольдің әсер етуі нәтижесінде ұрықтың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дәрілік заттарды пайдалану нәтижесінде ұрықтың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радиация нәтижесінде ұрықтың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басқа да медициналық рәсімдер нәтижесінде шарананың зақымдануы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ұрықтың басқа да ауытқулары мен зақымданулары (болжамды)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аномалиясы мен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Резус-иммундау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Аналарға медициналық көмек көрсетуді талап ететін изоиммунизацияның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қажет ететін ұрықтың тамшылары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құрсақішілік ұрық гипоксиясының белгілері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медициналық көмек көрсетуді талап ететін ұрықтың құрсақішілік өлімі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жеткіліксіз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ұрықтың шамадан тыс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медициналық көмегін қажет ететін іштегі жүктілік кезіндегі өміршең ұрық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 жағдайындағы басқа да анықталған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медициналық көмек көрсетуді талап ететін ұрықтың күйіндегі анықталмаған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Полиходия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қуыстың және мембраналардың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сұйықтық пен ұрық қабықтарының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сұйықтықтың және ұрық қабықтарының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Плацентарлы трансфузия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плацентарлы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плацентарлы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кетусіз анықталған плацентаның презентациясы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37 толық аптасына дейін жалған жиырылу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37 аптасынан бастап жалған жиырылу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жиырылу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жүктілік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Босанусыз мерзімінен бұрын жиырылу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Кешірек немесе босанғаннан кейінгі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қан кетусіз кідіруі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 бөліктерінің немесе ұрық қабықтарының қан кетусіз кідіруі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операциядан және басқа процедуралардан туындаған басқа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акушерлік жараның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жыныс жолдарының басқа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несеп жолдарының босанудан кейін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генитурарлы жолдардың басқа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басқа да анықталған инфекциялар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кезеңдегі Үстірт тромбофлебит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кезеңдегі Геморрой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кезеңдегі басқа веноздық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анықталмаған веноздық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анестезияны қолдану салдарынан болатын өкпе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анестезияны қолдану салдарынан жүрек тарапынан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анестезияны қолдану салдарынан орталық жүйке жүйесі тарапынан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жұлын және эпиду ральды анестезияны жүргізумен байланысты бас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жұлын және эпидуральды анестезияның басқа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Кесарь тілігінен кейінгі тігістердің алшақтығы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Перинэяның тігістерінің алшақтығы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хирургиялық жараның гематомасы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тиреоидит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босанғаннан кейінгі кезеңнің басқа асқынулары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кезеңде жүктілік және босану асқынуларының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Туберкулез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мерез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Гонорея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Көбінесе жыныстық жолмен берілетін, жүктілікті, бала тууды немесе босанғаннан кейінгі кезеңді қиындататын басқа да инфекциялар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вирустық гепатит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басқа вирустық аурулар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протозойлық инфекциялар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 тапшылығы вирусы [АИТВ] жүктілікті, бала тууды немесе босанғаннан кейінгі кезеңді қиындатады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 ананың басқа да инфекциялық және паразиттік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немесе босанғаннан кейінгі кезеңді қиындататын, анықталмаған ананың инфекциялық және паразиттік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мен қан түзетін органдардың басқа да аурулары және иммундық механизмді тарта отырып, жүктілікті, босануды және босанғаннан кейінгі кезеңді қиындататын жекелеген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аурулары, тамақтанудың бұзылуы және зат алмасудың бұзылуы, жүктілікті, босануды және босанғаннан кейінгі кезеңді қиындатады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психикалық бұзылулар мен жүйке жүйесінің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қан айналымы жүйесінің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босануды және босанғаннан кейінгі кезеңді қиындататын тыныс алу органдарының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және босанғаннан кейінгі кезеңді қиындататын ас қорыту органдарының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және босанғаннан кейінгі кезеңді қиындататын тері және тері асты жасұнығының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Жүктілікті, бала тууды және босанғаннан кейінгі кезеңді қиындататын басқа да нақтыланған аурулар мен жай-күйлер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гипертензиялық бұзылуларға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бүйрек және зәр шығару жолдарының ауруына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жұқпалы және паразиттік ауруларға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қан айналымы мен тыныс алу жүйесінің созылмалы ауруларына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Анадағы тамақтанудың бұзылуына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жарақатына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Анада хирургиялық араласу жүргізілуіне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анадағы басқа медициналық рәсімдерге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басқа жағдайларына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анықталмаған жағдайына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жеткіліксіздігіне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мембраналарының мерзімінен бұрын жыртылуына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 әсерінен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Полигидрамнионға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Эктопиялық жүктілікке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ұрықты жүктілікке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қайтыс болуына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алдында ұрықтың дұрыс берілмеуіне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 қиындататын ананың басқа ауруларынан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 қиындататын анықталмаған жағдайларға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алдын алуға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бөлінуімен және қан кетумен байланысты басқа асқынулардан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Плацентаның анықталмаған және басқа да морфологиялық және функционалдық ауытқуларына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Плацентарлы трансфузия синдромына байланысты ұрықтың және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Кіндіктің жоғалуына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қысылуының басқа түрлеріне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Кіндіктің басқа және анықталмаған жағдайларына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Хориоамнионитке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 мен амнионның басқа ауытқуларына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 мен амнионның анықталмаған ауытқуларына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Ұрыққа және жаңа туған нәрестеге жамбас тұсындағы босануға және ұрықтың экстракциясына байланысты зақымданулар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көрсетілмеудің басқа түріне, босану және босану кезіндегі жағдайы мен диспропорциясына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пен нәрестенің негізделген родоразрешением қолданумен щипцов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Вакуум-экстракторды қолдануға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Кесариялық жолмен босануға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босануға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жиырылу қызметінің бұзылуына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мен босанудың басқа да асқынуларынан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және босандыру асқынуларынан туындаған, анықталмаған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Жүктілік, босану және босану кезінде анада анестезия мен анальгезиялық препараттарды қолданумен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басқа емдік әсерлерден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темекіні тұтынуына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алкогольді тұтынуына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есірткі заттарын қолдануына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тағамдық химиялық заттарды пайдалануына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ортадағы химиялық заттардың анасына әсер етуіне байланысты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Анаға басқа да зиянды әсерлерден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Анасына анықталмаған зиянды әсерлерден туындаған ұрық пен жаңа туған нәрестенің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Гестациялық жасқа арналған" аз салмақты " ұрық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Гестациялық жасқа арналған ұрықтың кішкентай мөлшері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Гестациялық Жас үшін "төмен салмақ" немесе аз мөлшерде айтпай-ақ ұрықтың тамақтанбауы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ұрықтың баяу өсуі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кезінде өте аз дене салмағы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салмағының төмен болуының басқа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жетілмегендік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туылудың басқа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Шамадан тыс үлкен бала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үшін басқа "ірі салмақты" балалар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Кейінге қалдырылған бала, бірақ мерзім үшін "ірі салмақты" емес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мидың басқа да анықталған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мидың анықталмаған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жарақаты кезінде бет нервінің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басқа краниальды нервтердің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омыртқа мен жұлынның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жарақаты кезінде орталық жүйке жүйесінің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Кефалгематома босану кезіндегі жарақат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шаштың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жарақаты кезіндегі субапоневротикалық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бастың шашты бөлігінде салдарынан рулық жарақат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рәсімдерінің салдарынан бас терісінің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 кезіндегі бас терісінің басқа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 кезде бастың түкті бөлігінің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бас сүйегінің сынуы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бас сүйегінің басқа жарақаттары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феморальды сынық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басқа ұзын сүйектердің сынуы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клавикуланың сынуы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қаңқаның басқа бөліктерінің зақымдануы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қаңқаның зақымдануы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жарақат кезінде Эрб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жарақаттағы клюмке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Жарақат кезінде диафрагматикалық нервтің сал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плексусының басқа да жарақаттары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жүйке жүйесінің басқа бөлімдерінің туу жарақаттары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перифериялық нервтердің туу жарақаты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кезінде ауыр асфиксия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 кезіндегі орташа және орташа асфиксия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тыныс алудың бұзылу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өтпелі тахипноэы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басқа тыныс алу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тыныс алудың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Хламидиоздан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Стафилококктан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тобындағы стрептококктан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 туындаған туа біткен пневмония [Escherichia coli]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Pseudomonas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бактериялық агенттер тудыратын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қоздырғыштардан туындаған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пневмония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Меконийдің неонатальды аспирациясы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сұйықтық пен шырыштың неонатальды аспирациясы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неонатальды аспирациясы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Вильсон Синдромы-Микити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бронхопульмональды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тыныс алу ағзаларының басқа созылмалы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тыныс алу ағзаларының анықталмаған созылмалы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бастапқы ателектаз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басқа және анықталмаған ателектаз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басқа анықталған тыныс алу жағдайлары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тыныс алудың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туылған нәрестелердегі жүрек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жүрек ырғағының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тұрақты ұрық айналымы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 басқа жүрек-қан тамырлары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пайда болған, анықталмаған жүрек-қантамырлық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қызамық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цитомегаловирустық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симплексі вирусынан туындаған туа біткен инфекция [herpes simplex]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туа біткен вирустық инфекциялар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сепсисі E. coli [Escherichia coli]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Конъюнктивит және дакриоцистит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неонатальды инфекциясы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кезеңге тән басқа анықталған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кезеңге тән анықталмаған Инфекция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кіндіктен қан кету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және жаңа туған нәрестеде 1-дәрежелі қарыншаішілік (жарақатсыз) қан құйылу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және жаңа туған нәрестеде 3 және 4-дәрежелі қарыншаішілік (жарақатсыз) қан құйылу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және жаңа туған нәрестеде миға қан құйылу (жарақаттық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нәрестенің геморрагиялық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гематемезі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құйылу в надпочечник нәрестенің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жаңа туған нәрестенің Резус-изоиммунизациясы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AB0-ұрық пен нәрестенің изоиммунизациясы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пен жаңа туған нәрестенің гемолитикалық ауруының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Көгеруден туындаған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кетуіне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Полицитемияға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Ананың организмінен келіп түскен немесе жаңа туған нәрестеге енгізілген дәрілік заттармен немесе токсиндермен шарттасқан неонаталдық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қанының жұтылуына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Шамадан тыс гемолиздің басқа анықталған түрлеріне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Шамадан тыс гемолизден туындаған неонатальды сарғаю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Мерзімінен бұрын босанумен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қоюлану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жасушаларының басқа және анықталмаған зақымдануы салдарынан болатын неонаталдық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Лактацияны тежейтін дәрілермен шартталған неонатальді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себептерге байланысты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неонатальды сарғаю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неонаталдық тромбоцитопения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полицитемиясы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 туған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қан жоғалту салдарынан туа біткен анемия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туа біткен анемиялар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неонатальды нейтропения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өтпелі неонатальды коагуляция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перинаталдық гематологиялық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перинаталдық гематологиялық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Гестациялық қант диабеті бар анадан жаңа туған нәрестенің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анадан жаңа туған нәрестенің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нәрестелердегі қант диабеті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неонатальды гипогликемия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 және жаңа туған нәрестеде көмірсулар алмасуының басқа өтпелі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пен жаңа туған нәрестеде көмірсулар алмасуының өткінші бұзылуы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сүтінен Гипокальциемия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Неонатальды гипокальциемияның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Неонатальды гипомагниемия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мен магний тапшылығы жоқ неонатальды тетания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неонатальды гипопаратиреоз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мен магний алмасуының басқа да өтпелі неонаталдық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мен магний алмасуының анықталмаған өтпелі неонаталдық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неонаталдық зоб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неонатальды гипертиреоз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қалқанша без функциясының басқа өтпелі неонаталдық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анықталған өтпелі неонаталдық эндокринді бұзылулар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өтпелі неонаталдық эндокриндік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кеш метаболикалық ацидоз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Дегидратация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натрий теңгерімсіздігі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калий теңгерімсіздігі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су-тұз алмасуының басқа да өтпелі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өтпелі тирозинемия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зат алмасудың басқа да өтпелі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зат алмасудың өткінші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Меконий тығыны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қанының жұтылуына байланысты гематемез және мелена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инфекциялық емес диарея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кезеңдегі ас қорыту жүйесінің басқа да анықталған бұзылулары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анықталмаған ас қорыту жүйесінің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анықталмаған терморегуляцияның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склеремасы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Неонатальды уытты эритема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Гемолитикалық аурумен байланысты емес ұрықтың тамшылары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Ұрыққа және жаңа туған нәрестеге тән басқа да және анықталмаған ісінулер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сүт бездерінің ісінуі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гидроцеле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культи кіндік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Ұрыққа және жаңа туған нәрестеге тән сыртқы қабықтарының басқа да анықталған өзгерістері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Шаранаға және жаңа туған нәрестеге тән сыртқы жабынның өзгеруі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құрысуы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ишемиясы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нәрестеден перивентрикулярлық кисталар (сатып алынған)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Нәрестелердің ми лейкомаляциясы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церебральды қозғыштық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церебральды депрессия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гипоксиялық ишемиялық энцефалопатия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нәрестедегі мидың басқа анықталған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нәрестеде ми тарапынан анықталмаған бұзылыс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гипертония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гипотонус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бұлшықет тонусының басқа бұзылыстары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нәрестенің бұлшықет тонусының анықталмаған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Симптомдар дәрілік абстиненция нәрестенің негізделген нашақорлықпен ана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туған нәрестеге дәрілік заттарды енгізгеннен кейінгі белгілер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тігістерінің кең алшақтығы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 үзу, ұрыққа және жаңа туған нәрестеге әсері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құрсақішілік араласулардан туындаған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туындайтын басқа да анықталған бұзушылықтар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туындайтын, анықталмаған бұзушылықтар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Фронтальды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Нолобты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Оксипитальды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облыстардың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Энцефалоцеле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Сильвиевтің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Мажанди және Лушки тесіктерінің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туа біткен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гидроцефалия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каллосум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Ариненцефалия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Голопрозенцефалия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басқа редукциялық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Септооптикалық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Мегалоэнцефалия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церебральды кисталар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басқа анықталған туа біткен ауытқулары (даму кемістіктері)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(артқы бифида) гидроцефалиямен жатыр мойны аймағында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(артқы бифида) гидроцефалиямен кеуде аймағында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 бифида (артқы бифида) бел аймағында гидроцефалиямен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 бифида (артқы бифида) гидроцефалиямен сакральды бөлімде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(бифидтің арқасы) анықталмаған гидроцефалиямен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(арқа бифида) мойын бөлімінде жоқ гидроцефалии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(артқы бифида) гидроцефалиясыз кеуде аймағында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 бифида (артқы бифида) гидроцефалиясыз бел аймағында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 бифида (артқы бифида) гидроцефалиясыз сакральды бөлімде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(бифидтің арқасы)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гипоплазиясы және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құйрығының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Жұлынның туа біткен кемістігі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Арнольд-Киари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жүйке жүйесінің даму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эктропион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энтропион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Ғасырдың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аппаратының болмауы немесе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стеноз және лакрималды түтіктің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Лакримальды аппараттың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ұясының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Анофтальманың тағы бір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Макрофтальм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катаракта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Линзаның туа біткен жылжуы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Линзаның колобомасы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афакия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Сферофакия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Линзаның басқа туа біткен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көз бұршағының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 колобомасы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Иристің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Иристің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туа біткен бұлдырлығы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склера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алдыңғы сегментінің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алдыңғы сегментінің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веноздық аномалия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ретинальды аномалия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нерв дискісінің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туа біткен хориоид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артқы сегментінің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артқы сегментінің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глаукома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туа біткен кемістігі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Жүрекшенің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есту жолының атрезиясы және структурасы (сыртқы)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Эустахиялық түтіктің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сүйектерінің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құлақтың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құлақтың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қабілетінің бұзылуына әкелетін туа біткен құлақ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жүрекше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басқа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емес құлақ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Шығыңқы құлақ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құлақтың ақаулығы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синус, фистула және Гилл саңылауының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преаурикулярлы синус және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Гилл саңылауының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Пертероидты мойын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Макрохейлия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Микрохейлия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пен мойынның басқа да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пен мойынның анықталмаған даму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жалпы артериялық Магистраль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қарыншаның шығу саңылауының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қарыншаның шығу саңылауының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дискордантты қарыншалық-артериялық қосылыс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Қарыншаның кіріс саңылауының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атриовентрикулярлық байланыс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Атриальды құлақтың туа біткен изомериясы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камералары мен қосылыстарының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камералары мен қосылыстардың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Қарыншааралық септумның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Атриальды септумның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Атриовентрикулярлық септумның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мен өкпе артериясы арасындағы септумның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септумының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қалқаншасының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қақпақшасының туа біткен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қақпақшасының туа біткен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қақпақшасының дамуының туа біткен басқа да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клапанның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Эбштейннің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жүрек гипоплазиясы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клапанның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Трикуспидті қақпақшаның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аорта қақпақшасының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қақпақшасының туа біткен жеткіліксіздігі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митральды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митральды жеткіліксіздік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сол жақ гипоплазия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және митральды қақпақшалардың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және митралдық клапандардың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декстрокардия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левокардия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үш жүрекше жүрек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 клапанының туа біткен шұңқыр тәрізді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субаорталық 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Коронарлық тамырлардың даму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жүрек блокадасы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жүрек ақауы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ашық артериялық канал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аорта коарктациясы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артериясының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артериялардың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артериялардың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Вена Кава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жоғарғы Вена кавасының туа біткен сақталуы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қосылуының жалпы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көктамырлары қосылысының ішінара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өкпе көктамырлары қосылысының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венасының қосылу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Порталдық веналық-бауыр-артериялық фистула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көктамырлардың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ірі Венаның даму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артериясының туа біткен болмауы және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артериясының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артериясының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шеткергі артериовенозды даму кемістігі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флебэктазия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қан тамырлары жүйесінің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тамырлар жүйесінің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Прецеребральды тамырлардың артериовенозды даму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Прецеребральды тамырлардың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тамырлардың артериовенозды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Церебральды тамырлардың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Қанайналым жүйесінің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Қанайналым жүйесінің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Хоан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агенезия және мұрынның дамымауы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жарылған, депрессияланған, бөлінген мұрын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септумының туа біткен перфорациясы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ішек мембранасы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аппаратының астындағы көмейдің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көмейдің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ларингоцеле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ішек стридоры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басқа туа біткен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Көмейдің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трахеомалакия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Трахеяның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бронхомаляция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Бронхтың туа біткен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өкпе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туа біткен қосымша үлесі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туа біткен секвестрациясы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өкпе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бронхоэктазия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Өкпедегі тіндердің туа біткен эктопиясы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гипоплазия және өкпе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плевра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медиастинальды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таңдайдың екі жақты жырығы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 саңылауы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жұмсақ таңдай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жұмсақ таңдай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таңдайдың екі жақты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таңдайдың жарылуы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ашық аспан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жырығы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аспан [қасқырдың аузы] анықталмаған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аспан [қасқырдың аузы] анықталмаған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ерін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ерін медианасы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ерін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 мен еріннің екі жақты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 мен еріннің бір жақты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жұмсақ таңдай және екі жақты ерін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жұмсақ таңдай және ерін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 мен еріннің екі жақты жарылуы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 мен еріннің жарылуы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ашық таңдай және анықталмаған ерін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жақты ашық таңдай және анықталмаған ерін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еріннің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анкилоглоссия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макроглоссия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бездері мен түтіктердің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аспанның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Ауыздың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фарингальды қалта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Жұтқыншақтың басқа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Фистуласыз өңеш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Трахеальді-өңеш жыланкөзі бар туа біткен өңеш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Атрезиясыз туа біткен трахеальды өңеш фистуласы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стеноз және өңештің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өңеш мембранасы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туа біткен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өңеш дивертикуласы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гипертрофиялық пилоростеноз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Диафрагманың туа біткен өңеш жарығы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асқазан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жүйесінің жоғарғы бөлігінің басқа анықталған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жолының жоғарғы бөлігінің анықталмаған даму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он екі елі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атрезия және тоқ ішектің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атрезия және мықын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 ішектің басқа анықталған бөліктерінің туа біткен болмауы,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туа біткен болмауы, аш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жыланкөзбен тік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фистуласыз тік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атрезия және жыланкөзі бар анус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болмауы, анустың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басқа бөліктерінің туа біткен болмауы,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бөліктің туа біткен болмауы, тоқ ішектің атрезиясы және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Хиршпрунг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басқа туа біткен функционалдық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бекітілуінің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Эктопиялық анус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жыланкөз тік ішектің және анус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Сақталған клоака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агенезия, аплазия және өт қабының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жолдарының туа біткен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стеноз және өт жолдарының структурасы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жолының туа біткен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жолдарының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кистоздық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агенезия, аплазия және ұйқы безінің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ұйқы безінің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Асқорыту ағзаларының туа біткен басқа да анықталған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 дамуының кисталық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Фаллопиялық түтіктің эмбриональды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байламды эмбриональды киста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агенезия және жатыр аплазиясы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және қынаптың екі еселенуімен жатыр денесінің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Жатырдың басқа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мүйізді жатыр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мүйізді жатыр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жатыр мойны агенезиясы және аплазиясы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эмбриональды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пайда болған жыланкөз арасындағы маткой және пищеварительным және мочевым трактами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және жатыр мойнының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екі еселеу қынаптың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ректовагинальді жыланкөз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Қынапқа кіруді толығымен жабатын гимен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 үндестігі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аномалия клитора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Эктопиялық ұрық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болмауы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болмауы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бездің анықталмаған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бастары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Мүше-сіңір гипоспадиясы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Перинальді Гипоспадия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қисықтық жыныс мүшесінің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гипоспадия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Гипоспадия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болмауы және аплазиясы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без бен ұманың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және сіңірдің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Васкулярлық түтіктің туа біткен атрезиясы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Ұрықтық түтіктің, аталық бездің қосалқысының, ұрықтық түтіктің және қуық асты безінің басқа да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болмауы және жыныс мүшесінің аплазиясы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Пенистің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жыныс мүшелерінің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жыныс мүшелерінің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Гермафротидитизм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еркек псевдо-гермафродитизмі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әйел псевдо-гермафродитизмі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псевдо-гермафротидитизм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жыныстың белгісіздігі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агенезиясы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екі жақты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гипоплазиясы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туа біткен гипоплазиясы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гипоплазиясы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Поттер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бір бүйрек кистасы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бүйрек, балалар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поликистоз бүйрек, түрі ересектер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 поликистозы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дисплазиясы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Медулярлы бүйрек кистозы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туа біткен кистоздық басқа аурулары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бүйректің цистикалық ауруы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гидронефроз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атрезия және несепағардың стенозы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туа біткен кеңеюі [туа біткен мегалоуретер]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жамбас пен несепағардың өтімділігінің басқа туа біткен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туа біткен агенезиясы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туа біткен екі еселенуі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туа біткен дұрыс орналаспауы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қуық-несепағар-бүйрек рефлюксі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Несепағардың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бүйрек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Біріктірілген, лобулярлы және ат тәрізді бүйрек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Эктопиялық бүйрек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гиперпластикалық және алып бүйрек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эписпадия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туа біткен экстрофиясы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артқы уретральды клапандар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Атрезияның және уретра мен қуық мойнының стенозының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жолының туа біткен аномалиясы [урахус]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пен уретраның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қуық дивертикуласы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пен уретраның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жүйесінің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 шығару жүйесінің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дислокациясы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дислокациясы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дислокациясы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сублюксациясы бір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подвывих жамбас екі жақты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сублюксациясы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Тұрақсыз жамбас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туа біткен жамбас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жамбастың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Жылқы-варустық клубтық аяқ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Өкше-варустық клубтық аяқ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Варустық табан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туа біткен варустық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Өкше-вальгустық маймақтық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жалпақ табан [pes planus (ит Манус)]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туа біткен вальгустық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қуыс табан [pes cavus (ит кавус)]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басқа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Табанның анықталмаған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Беттің туа біткен асимметриясы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қысылған бет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Долихоцефалия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сүйегінің, беттің және жақтың туа біткен деформациялары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впалая кеуде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кеуде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басқа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Стерноклавикулярлы-мастоидтық бұлшықеттің туа біткен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қолдың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тізе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жамбас қисығы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Тибиальды және фибула сүйектерінің туа біткен қисықтығы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сирақтың ұзын сүйектерінің туа біткен қисаюы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туа біткен сүйек-бұлшықет деформациясы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саусақ (саусақтар)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бас бармақ (саусақтар) қылқалам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қосымша саусағы (саусақтары)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Полидактилия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саусақтарын біріктіру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саусақтарының мембранасы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саусақтарының қосылуы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саусақтарының мембранасы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Полисиндактилия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Синдактилия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туа біткен толық болмауы)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қатысуымен иық пен білектің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пен қолдың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және саусақтың туа біткен болмауы)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Радиустың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Ульнардың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тәрізді саусақтары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 қысқартатын басқа да ақаулар)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қолды қысқартатын ақау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туа біткен толық болмауы)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болған кезде жамбас пен сирақтың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пен табанның туа біткен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пен саусақтың туа біткен болмауы(ев)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сүйегінің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Тибияның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Фибуланың бойлық қысқаруы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туа біткен бөлінуі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аяқ-қолды қысқартатын басқа да ақаулар)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қолды қысқартатын туа біткен ақау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аяқ-қолдың туа біткен болмауы)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аяқ-қолдың фокомелиясы)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аяқ-қолды қысқартатын басқа да туа біткен ақаулар)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белдігін қоса алғанда, қолдың басқа да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белдеуін қоса алғанда, аяқтың(аяқтың)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бірнеше артрогипоз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басқа анықталған туа біткен ауытқулары)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аяқ-қолдың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Краниосиностоз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Краниофациальді дизостоз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Гипертелоризм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Макроцефалия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дизостозы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Окуломандибулярлық дизостоз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және бет сүйектері дамуының анықталған басқа да ақаулары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 мен бет сүйектерінің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occulta (Оккульт бифидінің арқасы)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Киппель-Фейл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спондилолистез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кемігінен туындаған туа біткен сколиоз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Сколиозға байланысты емес омыртқаның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Шейное қабырға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стернум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сүйектерінің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сүйектерінің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Ахондрогенезия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Өмірге сәйкес келмейтін кішкентай бой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қабырға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Дистрофиялық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Хондроэктодермальды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Спондилоэпифизарлы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Құбырлы сүйектер мен жұлын бағанасының өсу ақаулары бар басқа остеохондродисплазия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Түтікше сүйектер мен омыртқа бағанының өсу кемістігі бар Остеохондродисплазия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остеогенез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Полиостозды талшықты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Энхондроматоз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Метафизикалық 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Көптеген туа біткен экзостоздар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остеохондродисплазия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Остеохондродисплазия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диафрагматикалық грыжа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өрік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қабырғасының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Элерс синдромы-данло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даму кемістіктері, сүйек-бұлшық ет жүйесі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анықталмаған туа біткен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туа біткен ихтиоз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хромосомасымен байланысты Ихтиоз [X-байланысқан ихтиоз]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ламеллар [ламеллар] ихтиозы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буллездік ихтиозиформды эритродермия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туа біткен ихтиозы ["Харлекин жемісі"]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туа біткен ихтиоз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ихтиоз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буллезді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Өлімге әкелетін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Буллездік дистрофиялық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буллезді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буллезді эпидермолиз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лимфедема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Пигментті Ксеродерма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Пигментті ұстамау (incontinentia pigmenti)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Эктодермальды дисплазия (ангидротикалық)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неоплевой невус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туа біткен аномалиясы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Болмауы сүт безі және емізік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сүт безі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Емізіктің болмауы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емізік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анықталмаған туа біткен аномалиясы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алопеция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туа біткен шаштың морфологиялық бұзылуы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Анонихия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лейкония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Үлкейтілген және гипертрофиялық тырнақтар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Тырнақтың басқа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қақпақтардың басқа анықталған туа біткен ауытқулары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жабынның анықталмаған даму ақауы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(қатерлі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склерозы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да факоматоздар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Факоматоз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Ұрықтағы алкоголь синдромы (дисморфия)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Гидантоин ұрық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Варфариннен туындаған Дизморфия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белгілі экзогендік факторлардың әсерінен туындаған туа біткен ауытқулардың басқа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бет әлпетіне әсер ететін туа біткен ауытқулар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ергежейлілікпен көрінетін туа біткен ауытқулар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аяқ-қолды қамтитын туа біткен ауытқулар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Дамудың алғашқы кезеңдерінде көбінесе шамадан тыс өсумен (гигантизммен) көрінетін туа біткен ауытқулар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Марфан Синдромы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қаңқа өзгерістерімен туа біткен аномалия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туа біткен ауытқулардың басқа анықталған синдромдары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Situs inversus (ситуациялық инверсус)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егіздер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көптеген туа біткен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туа біткен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туа біткен аномалия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миотикалық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Мозаика (митоздық сәйкессіздік)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транслокация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мейотикалық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Мозаика (митоздық сәйкессіздік)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транслокация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Эдвардс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Патау синдромы, трисомия 13, мейотикалық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Патау синдромы, трисомия 13, Мозаика (митоздық сәйкессіздік)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Патау синдромы, трисомия 13, транслокация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Патау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хромосомалық трисомия, мейотикалық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хромосомалық трисомия, Мозаика (митоздық сәйкессіздік)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жартылай трисомия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жартылай трисомия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прометафазада байқалатын екі еселенулер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құрудың басқа кешенімен екі есе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белгіленген хромосомалар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Триплодия және полиплодия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басқа нақтыланған трисомиялар және аутосомалардың ішінара трисомиялары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Трисомиялар және аутосомалардың ішінара трисомиялары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хромосомалық моносомия, мейотикалық сәйкессіздік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хромосомалық моносомия, Мозаика (митоздық емес)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Орталықты дөңгелектеу немесе жылжыту арқылы хромосомалық ығысу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хромосоманың қысқа иығының жойылуы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хромосоманың қысқа иығының жойылуы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Хромосоманың басқа бөліктері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 прометофазада байқалатын делециялар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құрудың басқа кешенімен жою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Аутосомалардың басқа да жойылуы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Делеция-дан аутосом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синдромы, кариотип 45, X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46, x iso (Xq)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(Xq) қоспағанда, қалыпты емес жыныстық хромосомасы бар Кариотип 46, X)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синдромы, Мозаика, 45, X / 46, XX немесе XY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45, x / аномальды жыныстық хромосомасы бар басқа жасушалық сызық (сызықтар)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синдромының басқа нұсқалары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Тернер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 ххх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Үштен көп Х хромосомасы бар әйел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Мозаика, әр түрлі х хромосомалары бар тізбектер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xy-кариотипі бар әйел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қалыптан тыс жыныстық хромосомалар, әйел фенотипі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хромосомалардың аномалиясы, анықталмаған әйел фенотипі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Клайнфельтер синдромы, кариотип 47, XXY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Клайнфельтер синдромы, екіден көп Х хромосомасы бар ер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Клайнфельтер синдромы, 46, хх-кариотипі бар ер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46,хх-кариотипі бар тағы бір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Клайнфельтер синдромы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 xyy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өзгерген жыныстық хромосомалары бар ер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Мозаикалық жыныстық хромосомалары бар ер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хромосомалардың басқа анықталған ауытқулары, еркек фенотипі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хромосомалардың аномалиясы, анықталмаған еркек фенотипі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[химера] 46, XX/46, XY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 хх шынайы гермафродит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Сынғыш Х хромосома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хромосомалық ауытқулар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хромосомалық аномалия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локализацияланған ұлғаюы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жалпыланған кеңеюі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түйіндерінің анықталмаған ұлғаюы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батуы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қақпақшасының протезімен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ырғағының электронды жүргізушісімен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клапандарының артериялық шунтымен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тамыр трансплантаттарымен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 үшін тамыр катетерімен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жүрек және тамыр құрылғыларымен және имплантанттармен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және тамыр протездерімен, имплантанттармен және трансплантаттармен байланысты басқа да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және тамыр протезімен, имплантатпен және трансплантатпен байланысты анықталмаған асқыну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(тұрақты) катетермен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зәр шығару құрылғыларымен және имплантаттармен байланысты механикалық шығу тегі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ағзасы трансплантациясымен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протездік құрылғылармен, имплантанттармен және трансплантаттармен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протездік құрылғыларымен, имплантанттармен және трансплантаттармен байланысты басқа да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Генитурарлы протездік құрылғымен, имплантатпен және трансплантатпен байланысты анықталмаған асқыну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буын протезімен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сүйектерін бекітетін ішкі құрылғымен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сүйектерді бекітетін ішкі құрылғыға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сүйек құрылғыларымен, имплантанттармен және трансплантаттармен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ортопедиялық құрылғылармен, имплантанттармен және трансплантаттармен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ортопедиялық протездік құрылғылармен, имплантанттармен және трансплантаттармен байланысты басқа да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ортопедиялық протездік құрылғыға, имплантатқа және трансплантатқа байланысты анықталмаған асқыну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Интракраниальды қарыншалық шунтпен байланысты механикалық шығу тегі асқынуы (байланыстырушы)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Имплантацияланған жүйке жүйесінің электронды стимуляторымен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линзамен (көз) байланысты механикалық шығу тегі асқынуы)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ортопедиялық протездік құрылғыға, имплантатқа және трансплантатқа байланысты анықталмаған асқыну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Интракраниальды қарыншалық шунтпен байланысты механикалық шығу тегі асқынуы (байланыстырушы)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Имплантацияланған жүйке жүйесінің электронды стимуляторымен байланысты механикалық шығу тегі асқынуы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линзамен (көз) байланысты механикалық шығу тегі асқынуы)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 құрылғылармен, имплантанттармен және трансплантаттармен байланысты басқа айдарларда жіктелмеген басқа да асқынулар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бас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бас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 мен бет сүйектері сынуының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нервтерінің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Периорбитальды аймақтың көз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Интракраниальды жарақаттың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бас жарақаттарының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мен дененің Үстірт жарақаты мен ашық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сынуының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және жамбас сүйектерінің басқа сынықтарының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ішілік органдар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және жамбас ағзалары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мен дененің басқа анықталған жарақаттарының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ашық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пен қолды қоспағанда, қолдың сынуы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пен қол деңгейіндегі сынудың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шығуы, созылуы және деформациясының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қолдың нерв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қолдың бұлшық еті мен сіңір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мылжыңдауының және жарақаттық ампутациясының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басқа да анықталған жарақаттарының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анықталмаған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ашық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сынуының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басқа сынықтарының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шығуы, созылуы және деформациясының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жүйке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бұлшық еті мен сіңір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мылжалануының және жарақаттық ампутациясының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басқа анықталған жарақаттарының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анықталмаған жарақатының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бірнеше аймағын қамтитын жарақаттардың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бойынша анықталмаған жарақаттардың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термиялық және химиялық күюі мен үсуінің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термиялық және химиялық күюі мен үсуінің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термиялық және химиялық күюі мен үсуінің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Аяқ-қолдың термиялық және химиялық күюі мен үсуінің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зақымданған бөлігінің ауданына сәйкес жіктелген термиялық және химиялық күйіктердің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термиялық және химиялық күйіктер мен үсік шалудың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термиялық және химиялық күйіктер мен үсік шалудың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табиғи саңылауы арқылы бөтен денеге әсер етудің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себептердің басқа және анықталмаған әсерлерінің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Жарақаттың кейбір ерте асқынуларының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хирургиялық және терапиялық араласулар асқынуларының салдары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жалпы психиатриялық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Ағзалар мен тіндердің әлеуетті донорын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 және көру қабілетін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Әскерге шақырылушыларды Қарулы Күштерге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ісікке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ауруға және мінез-құлқының бұзылуына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бұзылуына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 инфарктіне күдік туғанда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 жүйесінің басқа ауруына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Жұтылған заттардың уытты әсеріне күдік болған кезде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оқиғасынан кейін тексеру және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жазатайым оқиғадан кейін тексеру және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жарақат алғаннан кейін тексеру және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сұрауы бойынша жалпы психиатриялық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хирургиялық жолмен алып тастағаннан кейінгі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радиотерапиядан кейін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 химиотерапиясынан кейін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аралас емдеуден кейінгі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емдеудің басқа әдісін қолданғаннан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ісікті емдеудің анықталмаған әдісін қолданғаннан кейінгі тексеру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 қоздырғышын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асқазан-ішек жұқпалы аурулары қоздырғыштарын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 қоздырғышын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бактериялық аурулардың қоздырғыштарын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инфекциялық ауру қоздырғышын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инфекциялық ауру қоздырғышын тасымалдаушылық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жүргізілген стерилизациядан кейін Тубопластика немесе вазопластика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ұрықтандыру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туу функциясын қалпына келтіру бойынша зерттеулер мен сынамалар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Анамнезінде түсік тастауы бар әйелдің жүктілік ағымын бақылау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хирургиялық араласу анықталмаған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түкті учаскесін транспланттау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көріністегі кемшіліктерді жоюға арналған пластикалық хирургияның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немесе салттық сүндеттеу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және мойын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бездерінің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басқа бөліктерінің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Аяқ-қолдардың пластикалық хирургиясын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Дененің басқа бөліктеріне пластикалық хирургияны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пластикалық хирургияны қолданумен кейінгі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ырғағының жасанды жүргізушісін орнату және реттеу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Ыдыстардың жай-күйін бақылау құралын орнату және реттеу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Имплантацияланған есту құрылғысын орнату және реттеу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имплантацияланған құрылғыларды орнату және реттеу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 біріктіргеннен кейін пластинаны, сондай-ақ басқа ішкі бекіту құрылғысын алып тастау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ортопедиялық көмектің тағы бір нақтыланған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 жүргізуге арналған дайындық рәсімдері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диализ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Диализдің басқа түрі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 кезінде оңалту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Алкоголизм кезінде оңалту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Нашақорлық кезінде оңалту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рәсімдерінің басқа түрлерін қамтитын емдеу*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оңалту рәсімін қамтитын емдеу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Радиотерапия курсы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Неоплазмаға арналған Химиотерапия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Химиотерапияның басқа түрлері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 көмек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роговицы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Z52.6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Z52.7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нақтыланған орган мен тіннің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Z52.9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органның немесе тіннің доноры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медициналық мекемеге емдеуге жатқызуды күтетін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Тексеруді күтудің және емдеуді тағайындаудың басқа кезеңі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Z75.5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тұлғаның тынығуы кезінде күтім көрсету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Денсаулықты бақылау және төсек күтімі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 және ерте жастағы басқа сау баланың денсаулығын бақылау және күту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алып жүретін сау адам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мекемелерінің көмегіне мұқтаж басқа да адамдар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анамнезінде басқа айдарларда жіктелмеген күрделі операция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Трахеостомияның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Гастростоманың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Колостоманың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Қарыншалық жолдың басқа жасанды саңылауының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бүйректің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Z94.4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Трансплантацияланған бауырдың болуы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анастомозын салумен байланысты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Z98.2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Цереброспинальды сұйықтықтың дренаждық құрылғысымен байланысты жағдай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Z98.8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хирургиялық кейінгі жағдайлар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Z99.0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Аспираторға тәуелділік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Z99.1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Респираторға тәуелділік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*Диагноз қою кезінде "Сырқаттанушылық пен өлімді кодтау жөніндегі нұсқаулықты, халықаралық сыныптауды пайдалану жөніндегі нұсқаулықты бекіту туралы" Қазақстан Республикасы Денсаулық сақтау министрінің 2020 жылғы 11 желтоқсандағы № ҚР ДСМ-250/2020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21769 болып тіркелген) сәйкес нақтылаушы диагнозды қолдану талап 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