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6b49" w14:textId="2906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2020 жылғы 11 желтоқсандағы № 338 бұйрығы. Қазақстан Республикасының Әділет министрлігінде 2020 жылғы 14 желтоқсанда № 21780 болып тіркелді. Бұйрық 2020 жылғы 31 желтоқсанды қоса алғанда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- 31.12.2020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35-бабының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"Мәдениет туралы" 2006 жылғы 15 желтоқсандағы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12608 тіркелген, 2016 жылғы 18 қаңтарда "Әділет" ақпараттық 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театрларға, концерттік ұйымдарға, мәдени-демалыс ұйымдарына, музейлерге және цирктерге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13 қазаннан бастап қолданысқа енгізіледі және 2020 жылғы 31 желтоқсанды қоса алғанда қолданыста болады және ресми жариялауға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театрларға,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концерттік ұйымдарға,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ұйымдарына,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музейлерге және цирктерге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субсидиялар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театрлар, концерттік ұйымдардың және музейлердің залалын өтеуге арналған субсидиялардың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3909"/>
        <w:gridCol w:w="6346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субсидия мөлшері (пайыз %)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мемлекеттік опера және балет театры" КЕАҚ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мемлекеттік академиялық опера және балет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Қазақ мемлекеттік академиялық драма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Лермонтов атындағы Мемлекеттік академиялық орыс драма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Мүсірепов атындағы Қазақ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Сац атындағы Орыс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мемлекеттік корей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"Құдыс Қожамияров атындағы республикалық мемлекеттік ұйғыр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неміс драма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"Салтанат" мемлекеттік би ансамблі"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академиялық би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Қазақ мемлекеттік филармониясы"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атындағы Қазақ мемлекеттік академиялық халық аспаптары оркестрі"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Камератасы" классикалық музыка ансамблі" РМҚК 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"Қазақконцерт" мемлекеттік концерттік ұйымы"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Қуанышбаев атындағы мемлекеттік академиялық қазақ музыкалық-драма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Қастеев атындағы Қазақстан Республикасының мемлекеттік өнер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қияқты саз аспаптарының мемлекеттік коллекциясы"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"Мәдениеттерді жақындастыру орталығы" мемлекеттік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ұлттық тарихи-мәдени қорығы"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"Берел" мемлекеттік тарихи-мәдени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"Есік" мемлекеттік тарихи-мәдени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 мемлекеттік археологиялық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"Әзірет Сұлтан мемлекеттік тарихи-мәдени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"Абайдың "Жидебай-Бөрілі" мемлекеттік тарихи-мәдени және әдеби-мемориалдық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Тараз ескерткіштері" мемлекеттік тарихи-мәдени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"Таңбалы" мемлекеттік тарихи-мәдени және табиғи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"Бейбітшілік және келісім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"Бозоқ"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"Ботай"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"Сарайшық" мемлекеттік тарихи-мәдени музей-қорығы" РМҚК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