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597d" w14:textId="8b35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11 желтоқсандағы № ҚР ДСМ-252/2020 бұйрығы. Қазақстан Республикасының Әділет министрлігінде 2020 жылғы 14 желтоқсанда № 21778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43)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Денсаулық сақтау министрінің 16.09.2025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дистрибьютордан сатып алынуға тиіс медициналық техниканың тізімін бекіту туралы" Қазақстан Республикасы Денсаулық сақтау және әлеуметтік даму министрінің 2016 жылғы 4 ақпандағы № 87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13394 болып тіркелген, "Әділет" ақпараттық-құқықтық жүйесінде 2016 жылғы 5 наурызда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ДСМ-252/2020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Денсаулық сақтау министрінің 16.09.2025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 бұйымның атауы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шассиіне орнатылған стоматологиялық жылжымалы әмбебап рентген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тасымалданатын рентген аппараты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Флюорографиялық стационарлық цифрлық рентген аппараты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Маммографиялық рентген аппараты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шассиіне орнатылған жылжымалы медициналық алғашқы көмек көрсету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рентген кешені (шығыру машинасымен жиынтықтағы)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радиологиялық жүйемен диагностикалық рентген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жылжымалы рентген аппараты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шассиіне орнатылған маммографиялық жылжымалы әмбебап рентген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Флюорографиялық стационарлық цифрлық рентген аппараты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Флюорографиялық жылжымалы цифрлық рентген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стационарлық рентген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радиологиялық жүйемен диагностикалық стационарлық рентген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Капиллярлық қандағы глюкоза, холестерин және триглицеридтердің шоғырлануының жедел талдауыштары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Капиллярлық қандағы глюкоза шоғырлануының жедел талдауыштары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Керек-жарақтарымен автоматты хемилюминесцентті талдауыш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