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eb6a9" w14:textId="00eb6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заттар мен медициналық бұйымдарға клиникалық зерттеулер, организмнен тыс (in vitro) диагностикалауға арналған медициналық бұйымдарға клиникалық-зертханалық сынақтар жүргізу қағидаларын және клиникалық базаларға қойылатын талаптарды және "Фармакологиялық немесе дәрілік затқа, медициналық бұйымға интервенциялық клиникалық зерттеу жүргізуге рұқсат беру" мемлекеттік қызмет көрсету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11 желтоқсандағы № ҚР ДСМ-248/2020 бұйрығы. Қазақстан Республикасының Әділет министрлігінде 2020 жылғы 14 желтоқсанда № 21772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Денсаулық сақтау министрінің 21.01.2026 </w:t>
      </w:r>
      <w:r>
        <w:rPr>
          <w:rFonts w:ascii="Times New Roman"/>
          <w:b w:val="false"/>
          <w:i w:val="false"/>
          <w:color w:val="ff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238-бабының </w:t>
      </w:r>
      <w:r>
        <w:rPr>
          <w:rFonts w:ascii="Times New Roman"/>
          <w:b w:val="false"/>
          <w:i w:val="false"/>
          <w:color w:val="000000"/>
          <w:sz w:val="28"/>
        </w:rPr>
        <w:t>6-тармағына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07.04.2022 </w:t>
      </w:r>
      <w:r>
        <w:rPr>
          <w:rFonts w:ascii="Times New Roman"/>
          <w:b w:val="false"/>
          <w:i w:val="false"/>
          <w:color w:val="ff0000"/>
          <w:sz w:val="28"/>
        </w:rPr>
        <w:t>№ ҚР ДСМ- 35</w:t>
      </w:r>
      <w:r>
        <w:rPr>
          <w:rFonts w:ascii="Times New Roman"/>
          <w:b w:val="false"/>
          <w:i w:val="false"/>
          <w:color w:val="ff0000"/>
          <w:sz w:val="28"/>
        </w:rPr>
        <w:t xml:space="preserve"> (алғашқы ресми жарияланған күнінен кейін күнтізбелік алпыс күн откен соң)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299"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дәрілік заттарға клиникалық зерттеулер жүргізу қағидалары және клиникалық базаларға қойылатын талаптар;</w:t>
      </w:r>
    </w:p>
    <w:bookmarkEnd w:id="2"/>
    <w:bookmarkStart w:name="z300" w:id="3"/>
    <w:p>
      <w:pPr>
        <w:spacing w:after="0"/>
        <w:ind w:left="0"/>
        <w:jc w:val="both"/>
      </w:pPr>
      <w:r>
        <w:rPr>
          <w:rFonts w:ascii="Times New Roman"/>
          <w:b w:val="false"/>
          <w:i w:val="false"/>
          <w:color w:val="000000"/>
          <w:sz w:val="28"/>
        </w:rPr>
        <w:t>
      2) осы бұйрыққа 1-1-қосымшаға сәйкес медициналық бұйымдарға клиникалық зерттеулер, тірі организмнен тыс (in vitro) диагностикалауға арналған медициналық бұйымдарға клиникалық-зертханалық сынақтар жүргізу қағидалары және клиникалық базаларға қойылатын талаптар;</w:t>
      </w:r>
    </w:p>
    <w:bookmarkEnd w:id="3"/>
    <w:bookmarkStart w:name="z301" w:id="4"/>
    <w:p>
      <w:pPr>
        <w:spacing w:after="0"/>
        <w:ind w:left="0"/>
        <w:jc w:val="both"/>
      </w:pPr>
      <w:r>
        <w:rPr>
          <w:rFonts w:ascii="Times New Roman"/>
          <w:b w:val="false"/>
          <w:i w:val="false"/>
          <w:color w:val="000000"/>
          <w:sz w:val="28"/>
        </w:rPr>
        <w:t>
      3) осы бұйрыққа 1-2-қосымшаға сәйкес "Фармакологиялық немесе дәрілік затқа, медициналық бұйымға интервенциялық клиникалық зерттеу жүргізуге рұқсат беру" мемлекеттік қызмет көрсету қағидалары бекітілсін.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21.01.2026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5"/>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Денсаулық сақтау министрлігі кейбір бұйрықтарының күші жойылды деп танылсын.</w:t>
      </w:r>
    </w:p>
    <w:bookmarkEnd w:id="5"/>
    <w:bookmarkStart w:name="z4" w:id="6"/>
    <w:p>
      <w:pPr>
        <w:spacing w:after="0"/>
        <w:ind w:left="0"/>
        <w:jc w:val="both"/>
      </w:pPr>
      <w:r>
        <w:rPr>
          <w:rFonts w:ascii="Times New Roman"/>
          <w:b w:val="false"/>
          <w:i w:val="false"/>
          <w:color w:val="000000"/>
          <w:sz w:val="28"/>
        </w:rPr>
        <w:t>
      3. Қазақстан Республикасы Денсаулық сақтау министрлігінің Ғылым және адами ресурстар департаменті Қазақстан Республикасының заңнамасында белгіленген тәртіппен:</w:t>
      </w:r>
    </w:p>
    <w:bookmarkEnd w:id="6"/>
    <w:bookmarkStart w:name="z5" w:id="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7"/>
    <w:bookmarkStart w:name="z6" w:id="8"/>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bookmarkEnd w:id="8"/>
    <w:bookmarkStart w:name="z7" w:id="9"/>
    <w:p>
      <w:pPr>
        <w:spacing w:after="0"/>
        <w:ind w:left="0"/>
        <w:jc w:val="both"/>
      </w:pPr>
      <w:r>
        <w:rPr>
          <w:rFonts w:ascii="Times New Roman"/>
          <w:b w:val="false"/>
          <w:i w:val="false"/>
          <w:color w:val="000000"/>
          <w:sz w:val="28"/>
        </w:rPr>
        <w:t xml:space="preserve">
      3) осы бұйрықты Қазақстан Республикасының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9"/>
    <w:bookmarkStart w:name="z8" w:id="10"/>
    <w:p>
      <w:pPr>
        <w:spacing w:after="0"/>
        <w:ind w:left="0"/>
        <w:jc w:val="both"/>
      </w:pPr>
      <w:r>
        <w:rPr>
          <w:rFonts w:ascii="Times New Roman"/>
          <w:b w:val="false"/>
          <w:i w:val="false"/>
          <w:color w:val="000000"/>
          <w:sz w:val="28"/>
        </w:rPr>
        <w:t>
      4. Осы бұйрықтың орындалуын бақылау Қазақстан Республикасының Денсаулық сақтау вице-министрі А. Ғиниятқа жүктелсін.</w:t>
      </w:r>
    </w:p>
    <w:bookmarkEnd w:id="10"/>
    <w:bookmarkStart w:name="z9" w:id="11"/>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11 желтоқсандағы</w:t>
            </w:r>
            <w:r>
              <w:br/>
            </w:r>
            <w:r>
              <w:rPr>
                <w:rFonts w:ascii="Times New Roman"/>
                <w:b w:val="false"/>
                <w:i w:val="false"/>
                <w:color w:val="000000"/>
                <w:sz w:val="20"/>
              </w:rPr>
              <w:t>ҚР ДСМ-248/2020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1" w:id="12"/>
    <w:p>
      <w:pPr>
        <w:spacing w:after="0"/>
        <w:ind w:left="0"/>
        <w:jc w:val="left"/>
      </w:pPr>
      <w:r>
        <w:rPr>
          <w:rFonts w:ascii="Times New Roman"/>
          <w:b/>
          <w:i w:val="false"/>
          <w:color w:val="000000"/>
        </w:rPr>
        <w:t xml:space="preserve"> Дәрілік заттарға клиникалық зерттеулер жүргізу қағидалары және клиникалық базаларға қойылатын талаптар</w:t>
      </w:r>
    </w:p>
    <w:bookmarkEnd w:id="12"/>
    <w:p>
      <w:pPr>
        <w:spacing w:after="0"/>
        <w:ind w:left="0"/>
        <w:jc w:val="both"/>
      </w:pPr>
      <w:r>
        <w:rPr>
          <w:rFonts w:ascii="Times New Roman"/>
          <w:b w:val="false"/>
          <w:i w:val="false"/>
          <w:color w:val="ff0000"/>
          <w:sz w:val="28"/>
        </w:rPr>
        <w:t xml:space="preserve">
      Ескерту. 1-қосымша жаңа редакцияда - ҚР Денсаулық сақтау министрінің 21.01.2026 </w:t>
      </w:r>
      <w:r>
        <w:rPr>
          <w:rFonts w:ascii="Times New Roman"/>
          <w:b w:val="false"/>
          <w:i w:val="false"/>
          <w:color w:val="ff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03" w:id="13"/>
    <w:p>
      <w:pPr>
        <w:spacing w:after="0"/>
        <w:ind w:left="0"/>
        <w:jc w:val="left"/>
      </w:pPr>
      <w:r>
        <w:rPr>
          <w:rFonts w:ascii="Times New Roman"/>
          <w:b/>
          <w:i w:val="false"/>
          <w:color w:val="000000"/>
        </w:rPr>
        <w:t xml:space="preserve"> 1-тарау. Жалпы ережелер</w:t>
      </w:r>
    </w:p>
    <w:bookmarkEnd w:id="13"/>
    <w:bookmarkStart w:name="z304" w:id="14"/>
    <w:p>
      <w:pPr>
        <w:spacing w:after="0"/>
        <w:ind w:left="0"/>
        <w:jc w:val="both"/>
      </w:pPr>
      <w:r>
        <w:rPr>
          <w:rFonts w:ascii="Times New Roman"/>
          <w:b w:val="false"/>
          <w:i w:val="false"/>
          <w:color w:val="000000"/>
          <w:sz w:val="28"/>
        </w:rPr>
        <w:t xml:space="preserve">
      1. Осы Дәрілік заттарға клиникалық зерттеулер жүргізу қағидалары және клиникалық базаларға қойылатын талаптар (бұдан әрі – Қағидалар) "Халық денсаулығы және денсаулық сақтау жүйесі туралы" Қазақстан Республикасының Кодексі 238-бабының </w:t>
      </w:r>
      <w:r>
        <w:rPr>
          <w:rFonts w:ascii="Times New Roman"/>
          <w:b w:val="false"/>
          <w:i w:val="false"/>
          <w:color w:val="000000"/>
          <w:sz w:val="28"/>
        </w:rPr>
        <w:t>6-тармағына</w:t>
      </w:r>
      <w:r>
        <w:rPr>
          <w:rFonts w:ascii="Times New Roman"/>
          <w:b w:val="false"/>
          <w:i w:val="false"/>
          <w:color w:val="000000"/>
          <w:sz w:val="28"/>
        </w:rPr>
        <w:t xml:space="preserve"> (бұдан әрі – Кодекс) сәйкес әзірленді және дәрілік заттарға клиникалық зерттеулер жүргізу тәртібін айқындайды, сондай-ақ клиникалық базаларға қойылатын талаптарды белгілейді.</w:t>
      </w:r>
    </w:p>
    <w:bookmarkEnd w:id="14"/>
    <w:bookmarkStart w:name="z305" w:id="15"/>
    <w:p>
      <w:pPr>
        <w:spacing w:after="0"/>
        <w:ind w:left="0"/>
        <w:jc w:val="both"/>
      </w:pPr>
      <w:r>
        <w:rPr>
          <w:rFonts w:ascii="Times New Roman"/>
          <w:b w:val="false"/>
          <w:i w:val="false"/>
          <w:color w:val="000000"/>
          <w:sz w:val="28"/>
        </w:rPr>
        <w:t>
      2. Осы Қағидаларда мынадай терминдер мен анықтамалар пайдаланылады:</w:t>
      </w:r>
    </w:p>
    <w:bookmarkEnd w:id="15"/>
    <w:bookmarkStart w:name="z306" w:id="16"/>
    <w:p>
      <w:pPr>
        <w:spacing w:after="0"/>
        <w:ind w:left="0"/>
        <w:jc w:val="both"/>
      </w:pPr>
      <w:r>
        <w:rPr>
          <w:rFonts w:ascii="Times New Roman"/>
          <w:b w:val="false"/>
          <w:i w:val="false"/>
          <w:color w:val="000000"/>
          <w:sz w:val="28"/>
        </w:rPr>
        <w:t>
      1) аудит – клиникалық зерттеуге қатысты қызметті және құжаттаманы осы қызметтің, сондай-ақ деректерді жинау, талдау және ұсыну рәсімдерінің хаттамаға, демеушінің стандартты операциялық рәсімдеріне, тиісті клиникалық практикаға және нормативтік талаптарға сәйкестігін растау мақсатында жүйелі және тәуелсіз тексеру;</w:t>
      </w:r>
    </w:p>
    <w:bookmarkEnd w:id="16"/>
    <w:bookmarkStart w:name="z307" w:id="17"/>
    <w:p>
      <w:pPr>
        <w:spacing w:after="0"/>
        <w:ind w:left="0"/>
        <w:jc w:val="both"/>
      </w:pPr>
      <w:r>
        <w:rPr>
          <w:rFonts w:ascii="Times New Roman"/>
          <w:b w:val="false"/>
          <w:i w:val="false"/>
          <w:color w:val="000000"/>
          <w:sz w:val="28"/>
        </w:rPr>
        <w:t>
      2) ауыр жағымсыз реакция (АЖР) – өлімге әкелетін, өмірге қауіп төндіретін, пациенттің ауруханаға жатқызылуын немесе оның ұзартылуын талап ететін, тұрақты не айқын көрінетін еңбекке жарамсыздыққа немесе мүгедектікке әкелетін, туа біткен ақауларға немесе даму аномалияларына себеп болатын немесе осы жағдайлардың дамуын болдырмау үшін медициналық араласуды талап ететін жағымсыз медициналық оқиға;</w:t>
      </w:r>
    </w:p>
    <w:bookmarkEnd w:id="17"/>
    <w:bookmarkStart w:name="z308" w:id="18"/>
    <w:p>
      <w:pPr>
        <w:spacing w:after="0"/>
        <w:ind w:left="0"/>
        <w:jc w:val="both"/>
      </w:pPr>
      <w:r>
        <w:rPr>
          <w:rFonts w:ascii="Times New Roman"/>
          <w:b w:val="false"/>
          <w:i w:val="false"/>
          <w:color w:val="000000"/>
          <w:sz w:val="28"/>
        </w:rPr>
        <w:t>
      3) бастапқы деректер – клиникалық байқаулардың, зерттеп-қараулардың және зерттеудің барысын қайта қалпына келтіруге және оның нәтижелерін бағалауға мүмкіндік беретін өзге де әрекеттердің нәтижелері туралы түпнұсқа медициналық жазбаларда және олардың куәландырылған көшірмелерінде қамтылған барлық ақпарат. Бастапқы деректер бастапқы құжаттамада (түпнұсқаларда немесе олардың куәландырылған көшірмелерінде) сақталады;</w:t>
      </w:r>
    </w:p>
    <w:bookmarkEnd w:id="18"/>
    <w:bookmarkStart w:name="z309" w:id="19"/>
    <w:p>
      <w:pPr>
        <w:spacing w:after="0"/>
        <w:ind w:left="0"/>
        <w:jc w:val="both"/>
      </w:pPr>
      <w:r>
        <w:rPr>
          <w:rFonts w:ascii="Times New Roman"/>
          <w:b w:val="false"/>
          <w:i w:val="false"/>
          <w:color w:val="000000"/>
          <w:sz w:val="28"/>
        </w:rPr>
        <w:t>
      4) бастапқы құжаттама (түпнұсқа медициналық жазбалар) – бастапқы құжаттар, деректер мен жазбалар (мысалы, ауру тарихы, амбулаториялық карталар, зертханалық жазбалар, жазбалар, зерттеу субъектілерінің күнделіктері, сауалнамалар, дәрілік препараттарды беру журналдары, автоматты құрылғылардың жазбалары, куәландырылған және расталған көшірмелер немесе үзіндіден көшірмелер шағын фиштар, фотонегативтер, микротаспалар немесе магниттік тасымалдағыштар, рентгендік суреттер, клиникалық зерттеуде пайдаланылатын пациентке қатысты кез келген жазбалар, оның ішінде дәріханада, зертханаларда және аспаптық диагностика бөлімшелерінде сақталатын құжаттар);</w:t>
      </w:r>
    </w:p>
    <w:bookmarkEnd w:id="19"/>
    <w:bookmarkStart w:name="z310" w:id="20"/>
    <w:p>
      <w:pPr>
        <w:spacing w:after="0"/>
        <w:ind w:left="0"/>
        <w:jc w:val="both"/>
      </w:pPr>
      <w:r>
        <w:rPr>
          <w:rFonts w:ascii="Times New Roman"/>
          <w:b w:val="false"/>
          <w:i w:val="false"/>
          <w:color w:val="000000"/>
          <w:sz w:val="28"/>
        </w:rPr>
        <w:t>
      5) бастапқы сараптама – клиникалық зерттеуді жүргізуге арналған сараптамалық қорытынды алу үшін демеуші сараптама ұйымына ұсынған құжаттардың толықтығын, жинақтылығын және дұрыс ресімделуін бағалау;</w:t>
      </w:r>
    </w:p>
    <w:bookmarkEnd w:id="20"/>
    <w:bookmarkStart w:name="z311" w:id="21"/>
    <w:p>
      <w:pPr>
        <w:spacing w:after="0"/>
        <w:ind w:left="0"/>
        <w:jc w:val="both"/>
      </w:pPr>
      <w:r>
        <w:rPr>
          <w:rFonts w:ascii="Times New Roman"/>
          <w:b w:val="false"/>
          <w:i w:val="false"/>
          <w:color w:val="000000"/>
          <w:sz w:val="28"/>
        </w:rPr>
        <w:t>
      6) биобаламалылығын зерттеу – тест өткізілетін препарат пен салыстыру препараты арасындағы фармакокинетикалық баламалылықты анықтау мақсатында биожетімділікті салыстырмалы зерделеу;</w:t>
      </w:r>
    </w:p>
    <w:bookmarkEnd w:id="21"/>
    <w:bookmarkStart w:name="z312" w:id="22"/>
    <w:p>
      <w:pPr>
        <w:spacing w:after="0"/>
        <w:ind w:left="0"/>
        <w:jc w:val="both"/>
      </w:pPr>
      <w:r>
        <w:rPr>
          <w:rFonts w:ascii="Times New Roman"/>
          <w:b w:val="false"/>
          <w:i w:val="false"/>
          <w:color w:val="000000"/>
          <w:sz w:val="28"/>
        </w:rPr>
        <w:t>
      7) биологиялық баламалылығы (бұдан әрі – биобаламалылық) – олармен әсер етуші заттың немесе белсенді бөлігі тиісті дизайнмен зерттеуде ұқсас жағдайларда бірдей молярлық дозада енгізген кезде өзінің әсер ету орнында қолжетімді болатын фармацевтикалық баламалардың немесе фармацевтикалық баламалардың әсер етуші зат молекуласының жылдамдығы мен дәрежесі бойынша маңызды айырмашылықтардың болмауы;</w:t>
      </w:r>
    </w:p>
    <w:bookmarkEnd w:id="22"/>
    <w:bookmarkStart w:name="z313" w:id="23"/>
    <w:p>
      <w:pPr>
        <w:spacing w:after="0"/>
        <w:ind w:left="0"/>
        <w:jc w:val="both"/>
      </w:pPr>
      <w:r>
        <w:rPr>
          <w:rFonts w:ascii="Times New Roman"/>
          <w:b w:val="false"/>
          <w:i w:val="false"/>
          <w:color w:val="000000"/>
          <w:sz w:val="28"/>
        </w:rPr>
        <w:t>
      8) Биомедициналық зерттеулердің ұлттық ақпараттық жүйесі – Қазақстан Республикасының аумағында жүргізілетін биомедициналық зерттеулер бойынша деректерді жинақтайтын ақпараттық ресурс;</w:t>
      </w:r>
    </w:p>
    <w:bookmarkEnd w:id="23"/>
    <w:bookmarkStart w:name="z314" w:id="24"/>
    <w:p>
      <w:pPr>
        <w:spacing w:after="0"/>
        <w:ind w:left="0"/>
        <w:jc w:val="both"/>
      </w:pPr>
      <w:r>
        <w:rPr>
          <w:rFonts w:ascii="Times New Roman"/>
          <w:b w:val="false"/>
          <w:i w:val="false"/>
          <w:color w:val="000000"/>
          <w:sz w:val="28"/>
        </w:rPr>
        <w:t>
      9) бір орталықты клиникалық зерттеулер – бір зерттеу орталығында жүргізілетін клиникалық зерттеулер;</w:t>
      </w:r>
    </w:p>
    <w:bookmarkEnd w:id="24"/>
    <w:bookmarkStart w:name="z315" w:id="25"/>
    <w:p>
      <w:pPr>
        <w:spacing w:after="0"/>
        <w:ind w:left="0"/>
        <w:jc w:val="both"/>
      </w:pPr>
      <w:r>
        <w:rPr>
          <w:rFonts w:ascii="Times New Roman"/>
          <w:b w:val="false"/>
          <w:i w:val="false"/>
          <w:color w:val="000000"/>
          <w:sz w:val="28"/>
        </w:rPr>
        <w:t>
      10) дәрілік зат – затты не заттардың комбинациясын білдіретін немесе қамтитын, адам организмімен байланысқа түсетін, адамның ауруларын емдеуге, олардың профилактикасына немесе оның физиологиялық функцияларын фармакологиялық, иммунологиялық не метаболизмдік әсер ету арқылы қалпына келтіруге, түзетуге немесе өзгертуге немесе адамның аурулары мен жай-күйінің диагностикасына арналған зат;</w:t>
      </w:r>
    </w:p>
    <w:bookmarkEnd w:id="25"/>
    <w:bookmarkStart w:name="z316" w:id="26"/>
    <w:p>
      <w:pPr>
        <w:spacing w:after="0"/>
        <w:ind w:left="0"/>
        <w:jc w:val="both"/>
      </w:pPr>
      <w:r>
        <w:rPr>
          <w:rFonts w:ascii="Times New Roman"/>
          <w:b w:val="false"/>
          <w:i w:val="false"/>
          <w:color w:val="000000"/>
          <w:sz w:val="28"/>
        </w:rPr>
        <w:t>
      11) дәрілік заттар мен медициналық бұйымдардың айналысы саласындағы мемлекеттік сараптама ұйымы (бұдан әрі – сараптама ұйымы) – дәрілік заттар мен медициналық бұйымдардың қауіпсіздігін, тиімділігі мен сапасын қамтамасыз ету бойынша денсаулық сақтау саласындағы өндірістік-шаруашылық қызметті жүзеге асыратын мемлекеттік монополия субъектісі;</w:t>
      </w:r>
    </w:p>
    <w:bookmarkEnd w:id="26"/>
    <w:bookmarkStart w:name="z317" w:id="27"/>
    <w:p>
      <w:pPr>
        <w:spacing w:after="0"/>
        <w:ind w:left="0"/>
        <w:jc w:val="both"/>
      </w:pPr>
      <w:r>
        <w:rPr>
          <w:rFonts w:ascii="Times New Roman"/>
          <w:b w:val="false"/>
          <w:i w:val="false"/>
          <w:color w:val="000000"/>
          <w:sz w:val="28"/>
        </w:rPr>
        <w:t>
      12) демеуші – клиникалық зерттеуді бастауға, ұйымдастыруға және оны қаржыландыруды қамтамасыз етуге жауапты жеке немесе заңды тұлға;</w:t>
      </w:r>
    </w:p>
    <w:bookmarkEnd w:id="27"/>
    <w:bookmarkStart w:name="z318" w:id="28"/>
    <w:p>
      <w:pPr>
        <w:spacing w:after="0"/>
        <w:ind w:left="0"/>
        <w:jc w:val="both"/>
      </w:pPr>
      <w:r>
        <w:rPr>
          <w:rFonts w:ascii="Times New Roman"/>
          <w:b w:val="false"/>
          <w:i w:val="false"/>
          <w:color w:val="000000"/>
          <w:sz w:val="28"/>
        </w:rPr>
        <w:t>
      13)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bookmarkEnd w:id="28"/>
    <w:bookmarkStart w:name="z319" w:id="29"/>
    <w:p>
      <w:pPr>
        <w:spacing w:after="0"/>
        <w:ind w:left="0"/>
        <w:jc w:val="both"/>
      </w:pPr>
      <w:r>
        <w:rPr>
          <w:rFonts w:ascii="Times New Roman"/>
          <w:b w:val="false"/>
          <w:i w:val="false"/>
          <w:color w:val="000000"/>
          <w:sz w:val="28"/>
        </w:rPr>
        <w:t>
      14) жағымсыз құбылыс – дәрілік (зерттелетін) препарат тағайындалған, оны қолданумен байланысты себеп-салдарына қарамастан пациенттің немесе клиникалық зерттеу (сынау) субъектісінің денсаулығы жай-күйіндегі кез келген қолайсыз өзгеріс;</w:t>
      </w:r>
    </w:p>
    <w:bookmarkEnd w:id="29"/>
    <w:bookmarkStart w:name="z320" w:id="30"/>
    <w:p>
      <w:pPr>
        <w:spacing w:after="0"/>
        <w:ind w:left="0"/>
        <w:jc w:val="both"/>
      </w:pPr>
      <w:r>
        <w:rPr>
          <w:rFonts w:ascii="Times New Roman"/>
          <w:b w:val="false"/>
          <w:i w:val="false"/>
          <w:color w:val="000000"/>
          <w:sz w:val="28"/>
        </w:rPr>
        <w:t>
      15) жағымсыз реакция – организмнің дәрілік (зерттелетін) препаратты қолданумен байланысты және осы дәрілік (зерттелетін) препараттың қолданылуымен ықтимал өзара байланыстың болуы болжанатын, байқаусызда болған қолайсыз реакциясы;</w:t>
      </w:r>
    </w:p>
    <w:bookmarkEnd w:id="30"/>
    <w:bookmarkStart w:name="z321" w:id="31"/>
    <w:p>
      <w:pPr>
        <w:spacing w:after="0"/>
        <w:ind w:left="0"/>
        <w:jc w:val="both"/>
      </w:pPr>
      <w:r>
        <w:rPr>
          <w:rFonts w:ascii="Times New Roman"/>
          <w:b w:val="false"/>
          <w:i w:val="false"/>
          <w:color w:val="000000"/>
          <w:sz w:val="28"/>
        </w:rPr>
        <w:t>
      16) жеке тіркеу картасы (бұдан әрі – ЖТК) – хаттамада көзделген және әрбір зерттеу субъектісі бойынша демеушіге берілуге тиіс барлық ақпаратты енгізуге арналған қағаз және (немесе) электрондық жеткізгіштегі құжат;</w:t>
      </w:r>
    </w:p>
    <w:bookmarkEnd w:id="31"/>
    <w:bookmarkStart w:name="z322" w:id="32"/>
    <w:p>
      <w:pPr>
        <w:spacing w:after="0"/>
        <w:ind w:left="0"/>
        <w:jc w:val="both"/>
      </w:pPr>
      <w:r>
        <w:rPr>
          <w:rFonts w:ascii="Times New Roman"/>
          <w:b w:val="false"/>
          <w:i w:val="false"/>
          <w:color w:val="000000"/>
          <w:sz w:val="28"/>
        </w:rPr>
        <w:t>
      17) зерттелетін препарат – клиникалық зерттеуде бақылау үшін, соның ішінде егер оны қолдану тәсілі бекітілгеннен ерекшеленетін жағдайда, сондай-ақ оны жаңа көрсетілімдер бойынша пайдаланған кезде немесе бекітілген көрсетілімдер бойынша қосымша ақпарат алу үшін зерделенетін немесе пайдаланылатын белсенді заттың дәрілік түрі немесе плацебосы;</w:t>
      </w:r>
    </w:p>
    <w:bookmarkEnd w:id="32"/>
    <w:bookmarkStart w:name="z323" w:id="33"/>
    <w:p>
      <w:pPr>
        <w:spacing w:after="0"/>
        <w:ind w:left="0"/>
        <w:jc w:val="both"/>
      </w:pPr>
      <w:r>
        <w:rPr>
          <w:rFonts w:ascii="Times New Roman"/>
          <w:b w:val="false"/>
          <w:i w:val="false"/>
          <w:color w:val="000000"/>
          <w:sz w:val="28"/>
        </w:rPr>
        <w:t>
      18) зерттелмейтін дәрілік препарат – егер оны клиникалық зерттеу процесінде қолдану осы клиникалық зерттеудің тікелей мақсаты болып табылмаса, дәрілік препарат зерттелмейтін болып табылады;</w:t>
      </w:r>
    </w:p>
    <w:bookmarkEnd w:id="33"/>
    <w:bookmarkStart w:name="z324" w:id="34"/>
    <w:p>
      <w:pPr>
        <w:spacing w:after="0"/>
        <w:ind w:left="0"/>
        <w:jc w:val="both"/>
      </w:pPr>
      <w:r>
        <w:rPr>
          <w:rFonts w:ascii="Times New Roman"/>
          <w:b w:val="false"/>
          <w:i w:val="false"/>
          <w:color w:val="000000"/>
          <w:sz w:val="28"/>
        </w:rPr>
        <w:t>
      19) зерттеушінің брошюрасы – зерттелетін препаратты адамда зерттеу үшін оның маңызы бар клиникалық және клиникаға дейінгі (клиникалық емес) зерттеу нәтижелерінің жиынтық баяндалуы;</w:t>
      </w:r>
    </w:p>
    <w:bookmarkEnd w:id="34"/>
    <w:bookmarkStart w:name="z325" w:id="35"/>
    <w:p>
      <w:pPr>
        <w:spacing w:after="0"/>
        <w:ind w:left="0"/>
        <w:jc w:val="both"/>
      </w:pPr>
      <w:r>
        <w:rPr>
          <w:rFonts w:ascii="Times New Roman"/>
          <w:b w:val="false"/>
          <w:i w:val="false"/>
          <w:color w:val="000000"/>
          <w:sz w:val="28"/>
        </w:rPr>
        <w:t>
      20) интервенциялық емес клиникалық зерттеу – зерттеу субъектісі ретінде адам қатысатын, дәрілік затты немесе медициналық бұйымды мемлекеттік тіркеуден өткізгеннен кейін жүргізілетін және медициналық практика шеңберінде тағайындалатын зерттеу;</w:t>
      </w:r>
    </w:p>
    <w:bookmarkEnd w:id="35"/>
    <w:bookmarkStart w:name="z326" w:id="36"/>
    <w:p>
      <w:pPr>
        <w:spacing w:after="0"/>
        <w:ind w:left="0"/>
        <w:jc w:val="both"/>
      </w:pPr>
      <w:r>
        <w:rPr>
          <w:rFonts w:ascii="Times New Roman"/>
          <w:b w:val="false"/>
          <w:i w:val="false"/>
          <w:color w:val="000000"/>
          <w:sz w:val="28"/>
        </w:rPr>
        <w:t>
      21) интервенциялық клиникалық зерттеу – зерттеу субъектісі ретінде адам қатысатын, зерттеуші-дәрігер клиникалық зерттеулер жүргізу тәртібіне сәйкес келетін интервенциялық клиникалық зерттеу хаттамасы негізінде зерттеу субъектісіне арнайы араласуды тағайындайтын зерттеу;</w:t>
      </w:r>
    </w:p>
    <w:bookmarkEnd w:id="36"/>
    <w:bookmarkStart w:name="z327" w:id="37"/>
    <w:p>
      <w:pPr>
        <w:spacing w:after="0"/>
        <w:ind w:left="0"/>
        <w:jc w:val="both"/>
      </w:pPr>
      <w:r>
        <w:rPr>
          <w:rFonts w:ascii="Times New Roman"/>
          <w:b w:val="false"/>
          <w:i w:val="false"/>
          <w:color w:val="000000"/>
          <w:sz w:val="28"/>
        </w:rPr>
        <w:t>
      22) клиникалық-аспаптық жабдық – бұл диагностика, емдеу, оңалту және әртүрлі зерттеулер жүргізу үшін пайдаланылатын медициналық құралдар, аспаптар және құрылғылар;</w:t>
      </w:r>
    </w:p>
    <w:bookmarkEnd w:id="37"/>
    <w:bookmarkStart w:name="z328" w:id="38"/>
    <w:p>
      <w:pPr>
        <w:spacing w:after="0"/>
        <w:ind w:left="0"/>
        <w:jc w:val="both"/>
      </w:pPr>
      <w:r>
        <w:rPr>
          <w:rFonts w:ascii="Times New Roman"/>
          <w:b w:val="false"/>
          <w:i w:val="false"/>
          <w:color w:val="000000"/>
          <w:sz w:val="28"/>
        </w:rPr>
        <w:t>
      23) клиникалық база – оның базасында клиникалық зерттеу жүргізілетін зерттеу орталығы;</w:t>
      </w:r>
    </w:p>
    <w:bookmarkEnd w:id="38"/>
    <w:bookmarkStart w:name="z329" w:id="39"/>
    <w:p>
      <w:pPr>
        <w:spacing w:after="0"/>
        <w:ind w:left="0"/>
        <w:jc w:val="both"/>
      </w:pPr>
      <w:r>
        <w:rPr>
          <w:rFonts w:ascii="Times New Roman"/>
          <w:b w:val="false"/>
          <w:i w:val="false"/>
          <w:color w:val="000000"/>
          <w:sz w:val="28"/>
        </w:rPr>
        <w:t>
      24) клиникалық зерттеу – аурулардың профилактикасы, оларды диагностикалау мен емдеу құралдарының, әдістері мен технологияларының қауіпсіздігі мен тиімділігін анықтау немесе растау үшін адамды субъект ретінде қатыстыра отырып жүргізілетін зерттеу;</w:t>
      </w:r>
    </w:p>
    <w:bookmarkEnd w:id="39"/>
    <w:bookmarkStart w:name="z330" w:id="40"/>
    <w:p>
      <w:pPr>
        <w:spacing w:after="0"/>
        <w:ind w:left="0"/>
        <w:jc w:val="both"/>
      </w:pPr>
      <w:r>
        <w:rPr>
          <w:rFonts w:ascii="Times New Roman"/>
          <w:b w:val="false"/>
          <w:i w:val="false"/>
          <w:color w:val="000000"/>
          <w:sz w:val="28"/>
        </w:rPr>
        <w:t>
      25) клиникалық зерттеудің бірінші фазасы – зерттелетін препараттың жоғары уыттылығы дені сау еріктілерде зерттеу жүргізу этикалық қағидатқа сәйкес келмейтін, дәрілік затты көтере алу, қауіпсіздігін, емдік әсерінің, фармакокинетикалық және фармакодинамикалық сипаттамаларының бар-жоғын анықтау мақсатында зерттеуді жүргізгенде тиісті аурудан зардап шегетін дені сау еріктілерде немесе пациенттерде жүргізілетін дәрілік заттың бірінші сынағы;</w:t>
      </w:r>
    </w:p>
    <w:bookmarkEnd w:id="40"/>
    <w:bookmarkStart w:name="z331" w:id="41"/>
    <w:p>
      <w:pPr>
        <w:spacing w:after="0"/>
        <w:ind w:left="0"/>
        <w:jc w:val="both"/>
      </w:pPr>
      <w:r>
        <w:rPr>
          <w:rFonts w:ascii="Times New Roman"/>
          <w:b w:val="false"/>
          <w:i w:val="false"/>
          <w:color w:val="000000"/>
          <w:sz w:val="28"/>
        </w:rPr>
        <w:t>
      26) клиникалық зерттеудің екінші фазасы – нақты ауруы бар пациенттерде зерттелетін дәрілік заттың тиімділігі мен қысқа мерзімді қауіпсіздігін бағалау мақсатындағы зерттеу, сондай-ақ дәрілік заттың клиникалық тиімділігін дәлелдеу және пациенттер тобында сынақ кезінде дозалаудың терапиялық деңгейін айқындау;</w:t>
      </w:r>
    </w:p>
    <w:bookmarkEnd w:id="41"/>
    <w:bookmarkStart w:name="z332" w:id="42"/>
    <w:p>
      <w:pPr>
        <w:spacing w:after="0"/>
        <w:ind w:left="0"/>
        <w:jc w:val="both"/>
      </w:pPr>
      <w:r>
        <w:rPr>
          <w:rFonts w:ascii="Times New Roman"/>
          <w:b w:val="false"/>
          <w:i w:val="false"/>
          <w:color w:val="000000"/>
          <w:sz w:val="28"/>
        </w:rPr>
        <w:t>
      27) клиникалық зерттеудің төртінші фазасы – дәрілік зат тіркелгеннен және нарыққа түскеннен кейін оның терапиялық тиімділігін, оны одан әрі пайдалану стратегиясын растау мақсатында, сондай-ақ зерттелетін дәрілік заттың жанама әсерлерінің спектрі мен жиілігі және басқа дәрілік заттармен өзара іс-қимылы туралы қосымша ақпарат алу үшін жүзеге асырылатын зерттеу;</w:t>
      </w:r>
    </w:p>
    <w:bookmarkEnd w:id="42"/>
    <w:bookmarkStart w:name="z333" w:id="43"/>
    <w:p>
      <w:pPr>
        <w:spacing w:after="0"/>
        <w:ind w:left="0"/>
        <w:jc w:val="both"/>
      </w:pPr>
      <w:r>
        <w:rPr>
          <w:rFonts w:ascii="Times New Roman"/>
          <w:b w:val="false"/>
          <w:i w:val="false"/>
          <w:color w:val="000000"/>
          <w:sz w:val="28"/>
        </w:rPr>
        <w:t>
      28) клиникалық зерттеудің үшінші фазасы – пайда-тәуекел көрсеткішін бағалауды қоса алғанда, емдеудің барлық аспектілерін зерделеу мақсатында әртүрлі қосарласқан патологиясы бар әртүрлі жастағы пациенттердің үлкен топтарында жүргізілетін зерттеу;</w:t>
      </w:r>
    </w:p>
    <w:bookmarkEnd w:id="43"/>
    <w:bookmarkStart w:name="z334" w:id="44"/>
    <w:p>
      <w:pPr>
        <w:spacing w:after="0"/>
        <w:ind w:left="0"/>
        <w:jc w:val="both"/>
      </w:pPr>
      <w:r>
        <w:rPr>
          <w:rFonts w:ascii="Times New Roman"/>
          <w:b w:val="false"/>
          <w:i w:val="false"/>
          <w:color w:val="000000"/>
          <w:sz w:val="28"/>
        </w:rPr>
        <w:t>
      29) клиникалық зерттеулер материалдарының мамандандырылған сараптамасы – бұл бейінді мамандарды және (немесе) сыртқы сарапшыларды тарта отырып, сараптама ұйымы жүзеге асыратын, зерттелетін дәрілік затты қолданудың қауіпсіздігін, сапасы мен ғылыми негізділігін белгілеуге, сондай-ақ клиникалық зерттеу материалдарының Қазақстан Республикасы заңнамасының, Good Clinical Practice (Гуд клиникал практик) халықаралық стандарттарының және өзекті ғылыми деректердің талаптарына сәйкестігін бағалауға бағытталған сараптамалық бағалау;</w:t>
      </w:r>
    </w:p>
    <w:bookmarkEnd w:id="44"/>
    <w:bookmarkStart w:name="z335" w:id="45"/>
    <w:p>
      <w:pPr>
        <w:spacing w:after="0"/>
        <w:ind w:left="0"/>
        <w:jc w:val="both"/>
      </w:pPr>
      <w:r>
        <w:rPr>
          <w:rFonts w:ascii="Times New Roman"/>
          <w:b w:val="false"/>
          <w:i w:val="false"/>
          <w:color w:val="000000"/>
          <w:sz w:val="28"/>
        </w:rPr>
        <w:t>
      30) клиникалық зерттеу туралы есеп – субъект ретінде адам қатысатын зерттелетін дәрілік заттың жағымсыз реакцияларын қоса алғанда, клиникалық және статистикалық сипаттамаларды, деректерді ұсыну мен оларды талдауды; қашықтан болатын әсерлерді біріктіретін терапиялық, профилактикалық немесе диагностикалық құралдың клиникалық зерттеулерінің сипаттамасын қамтитын құжат;</w:t>
      </w:r>
    </w:p>
    <w:bookmarkEnd w:id="45"/>
    <w:bookmarkStart w:name="z336" w:id="46"/>
    <w:p>
      <w:pPr>
        <w:spacing w:after="0"/>
        <w:ind w:left="0"/>
        <w:jc w:val="both"/>
      </w:pPr>
      <w:r>
        <w:rPr>
          <w:rFonts w:ascii="Times New Roman"/>
          <w:b w:val="false"/>
          <w:i w:val="false"/>
          <w:color w:val="000000"/>
          <w:sz w:val="28"/>
        </w:rPr>
        <w:t>
      31) клиникалық зерттеу хаттамасы (бұдан әрі – хаттама) – зерттеудің мақсатын, дизайнын, әдіснамасын, статистикалық аспектілерін және ұйымдастырылуын сипаттайтын құжат;</w:t>
      </w:r>
    </w:p>
    <w:bookmarkEnd w:id="46"/>
    <w:p>
      <w:pPr>
        <w:spacing w:after="0"/>
        <w:ind w:left="0"/>
        <w:jc w:val="both"/>
      </w:pPr>
      <w:r>
        <w:rPr>
          <w:rFonts w:ascii="Times New Roman"/>
          <w:b w:val="false"/>
          <w:i w:val="false"/>
          <w:color w:val="000000"/>
          <w:sz w:val="28"/>
        </w:rPr>
        <w:t>
      32) көп орталықты клиникалық зерттеулер – бірыңғай хаттама бойынша біреуден асатын клиникалық базада және біреуден асатын зерттеушімен жүргізілетін клиникалық зерттеу;</w:t>
      </w:r>
    </w:p>
    <w:bookmarkStart w:name="z337" w:id="47"/>
    <w:p>
      <w:pPr>
        <w:spacing w:after="0"/>
        <w:ind w:left="0"/>
        <w:jc w:val="both"/>
      </w:pPr>
      <w:r>
        <w:rPr>
          <w:rFonts w:ascii="Times New Roman"/>
          <w:b w:val="false"/>
          <w:i w:val="false"/>
          <w:color w:val="000000"/>
          <w:sz w:val="28"/>
        </w:rPr>
        <w:t>
      33) қосалқы дәрілік препарат – клиникалық зерттеу хаттамасына сәйкес клиникалық зерттеу мақсатында пайдаланылатын, бірақ зерттелетін дәрілік препарат ретінде пайдаланылмайтын тіркелген дәрілік препарат; клиникалық зерттеу хаттамасында көрсетілмеген қосалқы дәрілік препараттарға жатпайтын дәрілік препараттар;</w:t>
      </w:r>
    </w:p>
    <w:bookmarkEnd w:id="47"/>
    <w:bookmarkStart w:name="z338" w:id="48"/>
    <w:p>
      <w:pPr>
        <w:spacing w:after="0"/>
        <w:ind w:left="0"/>
        <w:jc w:val="both"/>
      </w:pPr>
      <w:r>
        <w:rPr>
          <w:rFonts w:ascii="Times New Roman"/>
          <w:b w:val="false"/>
          <w:i w:val="false"/>
          <w:color w:val="000000"/>
          <w:sz w:val="28"/>
        </w:rPr>
        <w:t>
      34) медициналық қолдануға арналған дәрілік препараттың жалпы сипаттамасы (бұдан әрі – ДПЖС) – дәрілік затты дұрыс тағайындау мен оның қолданылуын бақылау мақсатында дәрілік препаратты қауіпсіз және тиімді пайдалану туралы медицина қызметкерлеріне арналған ақпаратты қамтитын құжат;</w:t>
      </w:r>
    </w:p>
    <w:bookmarkEnd w:id="48"/>
    <w:bookmarkStart w:name="z339" w:id="49"/>
    <w:p>
      <w:pPr>
        <w:spacing w:after="0"/>
        <w:ind w:left="0"/>
        <w:jc w:val="both"/>
      </w:pPr>
      <w:r>
        <w:rPr>
          <w:rFonts w:ascii="Times New Roman"/>
          <w:b w:val="false"/>
          <w:i w:val="false"/>
          <w:color w:val="000000"/>
          <w:sz w:val="28"/>
        </w:rPr>
        <w:t>
      35) медициналық қолдануға арналған дәрілік препараттарды тіркеуге қойылатын техникалық талаптарды үйлестіру жөніндегі халықаралық конференцияның өңір елдері (ICH) (АйСиЭйч) – реттеуші органдары ICH құрылтайшылары мен тұрақты мүшелерінің құрамына кіретін мемлекеттер (Еуропалық Одақ елдері, Ұлыбритания, Америка Құрама Штаттары, Жапония, Швейцария, Канада) (бұдан әрі – ICH (АйСиЭйч) өңірінің елдері);</w:t>
      </w:r>
    </w:p>
    <w:bookmarkEnd w:id="49"/>
    <w:bookmarkStart w:name="z340" w:id="50"/>
    <w:p>
      <w:pPr>
        <w:spacing w:after="0"/>
        <w:ind w:left="0"/>
        <w:jc w:val="both"/>
      </w:pPr>
      <w:r>
        <w:rPr>
          <w:rFonts w:ascii="Times New Roman"/>
          <w:b w:val="false"/>
          <w:i w:val="false"/>
          <w:color w:val="000000"/>
          <w:sz w:val="28"/>
        </w:rPr>
        <w:t>
      36) медициналық ұйым – негізгі қызметі медициналық көмек көрсету болып табылатын денсаулық сақтау ұйымы;</w:t>
      </w:r>
    </w:p>
    <w:bookmarkEnd w:id="50"/>
    <w:bookmarkStart w:name="z341" w:id="51"/>
    <w:p>
      <w:pPr>
        <w:spacing w:after="0"/>
        <w:ind w:left="0"/>
        <w:jc w:val="both"/>
      </w:pPr>
      <w:r>
        <w:rPr>
          <w:rFonts w:ascii="Times New Roman"/>
          <w:b w:val="false"/>
          <w:i w:val="false"/>
          <w:color w:val="000000"/>
          <w:sz w:val="28"/>
        </w:rPr>
        <w:t>
      37) монитор – демеуші немесе келісім шарттық зерттеу ұйымы тағайындайтын, зерттеуші-үйлестірушімен немесе үйлестіру комитетімен бірлесіп жұмыс істейтін, клиникалық зерттеудің хаттамаға сәйкес жүргізілуін бақылайтын, оның орындалу дәрежесін бағалайтын, деректерді талдау, түсіндіру және экстраполяциялау мәселелерінде зерттеушіге жәрдемдесетін жеке тұлға;</w:t>
      </w:r>
    </w:p>
    <w:bookmarkEnd w:id="51"/>
    <w:bookmarkStart w:name="z342" w:id="52"/>
    <w:p>
      <w:pPr>
        <w:spacing w:after="0"/>
        <w:ind w:left="0"/>
        <w:jc w:val="both"/>
      </w:pPr>
      <w:r>
        <w:rPr>
          <w:rFonts w:ascii="Times New Roman"/>
          <w:b w:val="false"/>
          <w:i w:val="false"/>
          <w:color w:val="000000"/>
          <w:sz w:val="28"/>
        </w:rPr>
        <w:t>
      38) озық терапияның аралас дәрілік заттары – медициналық бұйыммен біріктірілімде ұсынылған озық терапияның дәрілік заттары;</w:t>
      </w:r>
    </w:p>
    <w:bookmarkEnd w:id="52"/>
    <w:bookmarkStart w:name="z343" w:id="53"/>
    <w:p>
      <w:pPr>
        <w:spacing w:after="0"/>
        <w:ind w:left="0"/>
        <w:jc w:val="both"/>
      </w:pPr>
      <w:r>
        <w:rPr>
          <w:rFonts w:ascii="Times New Roman"/>
          <w:b w:val="false"/>
          <w:i w:val="false"/>
          <w:color w:val="000000"/>
          <w:sz w:val="28"/>
        </w:rPr>
        <w:t>
      39) озық терапияның дәрілік заттары (бұдан әрі – ОТДЗ) – гендік терапияға, соматикалық жасушалық терапияға, тіндік инженерияға арналған құралдарды қоса алғанда, аурулар мен жарақаттарды емдеу үшін жаңа мүмкіндіктер ұсынатын, биотехнологиялық немесе биоинженерлік жолмен алынатын дәрілік заттар;</w:t>
      </w:r>
    </w:p>
    <w:bookmarkEnd w:id="53"/>
    <w:bookmarkStart w:name="z344" w:id="54"/>
    <w:p>
      <w:pPr>
        <w:spacing w:after="0"/>
        <w:ind w:left="0"/>
        <w:jc w:val="both"/>
      </w:pPr>
      <w:r>
        <w:rPr>
          <w:rFonts w:ascii="Times New Roman"/>
          <w:b w:val="false"/>
          <w:i w:val="false"/>
          <w:color w:val="000000"/>
          <w:sz w:val="28"/>
        </w:rPr>
        <w:t>
      40) салыстырылмалы препарат – клиникалық зерттеуде бақылау ретінде пайдаланылатын тіркелген дәрілік препарат не плацебо;</w:t>
      </w:r>
    </w:p>
    <w:bookmarkEnd w:id="54"/>
    <w:bookmarkStart w:name="z345" w:id="55"/>
    <w:p>
      <w:pPr>
        <w:spacing w:after="0"/>
        <w:ind w:left="0"/>
        <w:jc w:val="both"/>
      </w:pPr>
      <w:r>
        <w:rPr>
          <w:rFonts w:ascii="Times New Roman"/>
          <w:b w:val="false"/>
          <w:i w:val="false"/>
          <w:color w:val="000000"/>
          <w:sz w:val="28"/>
        </w:rPr>
        <w:t>
      41) стандартты операциялық емшара (бұдан әрі – СОЕ) – белгілі бір қызметті жүзеге асыру кезінде біркелкілікке қол жеткізуге арналған егжей-тегжейлі жазбаша нұсқаулықтар;</w:t>
      </w:r>
    </w:p>
    <w:bookmarkEnd w:id="55"/>
    <w:bookmarkStart w:name="z346" w:id="56"/>
    <w:p>
      <w:pPr>
        <w:spacing w:after="0"/>
        <w:ind w:left="0"/>
        <w:jc w:val="both"/>
      </w:pPr>
      <w:r>
        <w:rPr>
          <w:rFonts w:ascii="Times New Roman"/>
          <w:b w:val="false"/>
          <w:i w:val="false"/>
          <w:color w:val="000000"/>
          <w:sz w:val="28"/>
        </w:rPr>
        <w:t>
      42) субъект – клиникалық зерттеуге қатысатын, зерттеліп отырған препаратты алатын немесе бақылау тобының құрамындағы жеке тұлға;</w:t>
      </w:r>
    </w:p>
    <w:bookmarkEnd w:id="56"/>
    <w:bookmarkStart w:name="z347" w:id="57"/>
    <w:p>
      <w:pPr>
        <w:spacing w:after="0"/>
        <w:ind w:left="0"/>
        <w:jc w:val="both"/>
      </w:pPr>
      <w:r>
        <w:rPr>
          <w:rFonts w:ascii="Times New Roman"/>
          <w:b w:val="false"/>
          <w:i w:val="false"/>
          <w:color w:val="000000"/>
          <w:sz w:val="28"/>
        </w:rPr>
        <w:t>
      43) тиісті клиникалық практика Good Clinical Practice (Гуд клиникал практик) (бұдан әрі – GCP) – алынған деректер мен ұсынылған нәтижелердің дұрыстығы мен дәлдігінің кепілі болып табылатын, сондай-ақ зерттеу субъектілерінің құқықтарын, денсаулығын және құпиялылығын қорғауды қамтамасыз ететін, клиникалық зерттеулерді жоспарлау, ұйымдастыру, жүргізу, мониторингілеу, аудит, құжаттандыру, сондай-ақ олардың нәтижелерін талдау және ұсыну стандарты;</w:t>
      </w:r>
    </w:p>
    <w:bookmarkEnd w:id="57"/>
    <w:p>
      <w:pPr>
        <w:spacing w:after="0"/>
        <w:ind w:left="0"/>
        <w:jc w:val="both"/>
      </w:pPr>
      <w:r>
        <w:rPr>
          <w:rFonts w:ascii="Times New Roman"/>
          <w:b w:val="false"/>
          <w:i w:val="false"/>
          <w:color w:val="000000"/>
          <w:sz w:val="28"/>
        </w:rPr>
        <w:t>
      44) хабардар етілген келісім – адамның медициналық көмек алуға және (немесе) оның шешім қабылдауы үшін маңызы бар медициналық көмектің және (немесе) зерттеудің барлық аспектісі туралы ақпаратты алғаннан кейін нақты зерттеуге қатысуға өз келісімін жазбаша ерікті түрде растау рәсімі. Хабардар етілген жазбаша келісім уәкілетті орган бекіткен нысан бойынша ресімделеді;</w:t>
      </w:r>
    </w:p>
    <w:bookmarkStart w:name="z348" w:id="58"/>
    <w:p>
      <w:pPr>
        <w:spacing w:after="0"/>
        <w:ind w:left="0"/>
        <w:jc w:val="both"/>
      </w:pPr>
      <w:r>
        <w:rPr>
          <w:rFonts w:ascii="Times New Roman"/>
          <w:b w:val="false"/>
          <w:i w:val="false"/>
          <w:color w:val="000000"/>
          <w:sz w:val="28"/>
        </w:rPr>
        <w:t>
      45) хаттама синопсисі – клиникалық зерттеу хаттамасының қысқаша мазмұны.</w:t>
      </w:r>
    </w:p>
    <w:bookmarkEnd w:id="58"/>
    <w:bookmarkStart w:name="z349" w:id="59"/>
    <w:p>
      <w:pPr>
        <w:spacing w:after="0"/>
        <w:ind w:left="0"/>
        <w:jc w:val="both"/>
      </w:pPr>
      <w:r>
        <w:rPr>
          <w:rFonts w:ascii="Times New Roman"/>
          <w:b w:val="false"/>
          <w:i w:val="false"/>
          <w:color w:val="000000"/>
          <w:sz w:val="28"/>
        </w:rPr>
        <w:t>
      3. Сараптамаға өтініш бергенге дейін демеуші өз бастамасы бойынша сараптама ұйымында, Биоэтика жөніндегі орталық комиссияда дәрілік заттардың интервенциялық клиникалық зерттеулерінің материалдарына сараптама жүргізумен байланысты мәселелер бойынша шарттық негізде ғылыми консультациялар алады.</w:t>
      </w:r>
    </w:p>
    <w:bookmarkEnd w:id="59"/>
    <w:bookmarkStart w:name="z350" w:id="60"/>
    <w:p>
      <w:pPr>
        <w:spacing w:after="0"/>
        <w:ind w:left="0"/>
        <w:jc w:val="both"/>
      </w:pPr>
      <w:r>
        <w:rPr>
          <w:rFonts w:ascii="Times New Roman"/>
          <w:b w:val="false"/>
          <w:i w:val="false"/>
          <w:color w:val="000000"/>
          <w:sz w:val="28"/>
        </w:rPr>
        <w:t>
      4. Қанның дәрілік препараттарының клиникалық зерттеу материалдарына сараптама жүргізу үшін сараптама ұйымы қан қызметі саласындағы қызметті жүзеге асыратын бейінді ұйымдардың мамандарын тартады.</w:t>
      </w:r>
    </w:p>
    <w:bookmarkEnd w:id="60"/>
    <w:bookmarkStart w:name="z351" w:id="61"/>
    <w:p>
      <w:pPr>
        <w:spacing w:after="0"/>
        <w:ind w:left="0"/>
        <w:jc w:val="both"/>
      </w:pPr>
      <w:r>
        <w:rPr>
          <w:rFonts w:ascii="Times New Roman"/>
          <w:b w:val="false"/>
          <w:i w:val="false"/>
          <w:color w:val="000000"/>
          <w:sz w:val="28"/>
        </w:rPr>
        <w:t>
      5. Жоғары технологиялық, орфандық, радиофармацевтикалық дәрілік препараттардың клиникалық зерттеулерінің материалдарына сараптама жүргізу үшін сараптама ұйымы осы саладағы қызметті жүзеге асыратын бейінді ұйымдардың мамандарын тартады.</w:t>
      </w:r>
    </w:p>
    <w:bookmarkEnd w:id="61"/>
    <w:bookmarkStart w:name="z352" w:id="62"/>
    <w:p>
      <w:pPr>
        <w:spacing w:after="0"/>
        <w:ind w:left="0"/>
        <w:jc w:val="both"/>
      </w:pPr>
      <w:r>
        <w:rPr>
          <w:rFonts w:ascii="Times New Roman"/>
          <w:b w:val="false"/>
          <w:i w:val="false"/>
          <w:color w:val="000000"/>
          <w:sz w:val="28"/>
        </w:rPr>
        <w:t>
      6. Дәрілік заттардың клиникалық зерттеулері бір мезгілде мынадай талаптар сақтала отырып, жүргізіледі:</w:t>
      </w:r>
    </w:p>
    <w:bookmarkEnd w:id="62"/>
    <w:p>
      <w:pPr>
        <w:spacing w:after="0"/>
        <w:ind w:left="0"/>
        <w:jc w:val="both"/>
      </w:pPr>
      <w:r>
        <w:rPr>
          <w:rFonts w:ascii="Times New Roman"/>
          <w:b w:val="false"/>
          <w:i w:val="false"/>
          <w:color w:val="000000"/>
          <w:sz w:val="28"/>
        </w:rPr>
        <w:t>
      1) зерттеулер жаңа ғылыми деректер алуға және оларды практикалық денсаулық сақтауға енгізуге бағытталған;</w:t>
      </w:r>
    </w:p>
    <w:p>
      <w:pPr>
        <w:spacing w:after="0"/>
        <w:ind w:left="0"/>
        <w:jc w:val="both"/>
      </w:pPr>
      <w:r>
        <w:rPr>
          <w:rFonts w:ascii="Times New Roman"/>
          <w:b w:val="false"/>
          <w:i w:val="false"/>
          <w:color w:val="000000"/>
          <w:sz w:val="28"/>
        </w:rPr>
        <w:t>
      2) зерттеу субъектісінің мүдделерін қорғау және оның медициналық ақпарат құпиялылығы қамтамасыз етілген;</w:t>
      </w:r>
    </w:p>
    <w:p>
      <w:pPr>
        <w:spacing w:after="0"/>
        <w:ind w:left="0"/>
        <w:jc w:val="both"/>
      </w:pPr>
      <w:r>
        <w:rPr>
          <w:rFonts w:ascii="Times New Roman"/>
          <w:b w:val="false"/>
          <w:i w:val="false"/>
          <w:color w:val="000000"/>
          <w:sz w:val="28"/>
        </w:rPr>
        <w:t xml:space="preserve">
      3) "Биобанктер құру және қызметінің қағидаларын бекіту туралы" Қазақстан Республикасы Денсаулық сақтау министрінің м.а. 2020 жылғы 24 желтоқсандағы № ҚР ДСМ-328/2020 </w:t>
      </w:r>
      <w:r>
        <w:rPr>
          <w:rFonts w:ascii="Times New Roman"/>
          <w:b w:val="false"/>
          <w:i w:val="false"/>
          <w:color w:val="000000"/>
          <w:sz w:val="28"/>
        </w:rPr>
        <w:t>бұйрығына</w:t>
      </w:r>
      <w:r>
        <w:rPr>
          <w:rFonts w:ascii="Times New Roman"/>
          <w:b w:val="false"/>
          <w:i w:val="false"/>
          <w:color w:val="000000"/>
          <w:sz w:val="28"/>
        </w:rPr>
        <w:t xml:space="preserve"> сәйкес зерттеу субъектісінің немесе оның заңды өкілінің зерттеуге қатысуға немесе оның биологиялық үлгілері мен медициналық ақпаратын, оның ішінде ғылыми мақсаттарда биобанкті толтыру үшін пайдалануға жазбаша келісім алынған;</w:t>
      </w:r>
    </w:p>
    <w:p>
      <w:pPr>
        <w:spacing w:after="0"/>
        <w:ind w:left="0"/>
        <w:jc w:val="both"/>
      </w:pPr>
      <w:r>
        <w:rPr>
          <w:rFonts w:ascii="Times New Roman"/>
          <w:b w:val="false"/>
          <w:i w:val="false"/>
          <w:color w:val="000000"/>
          <w:sz w:val="28"/>
        </w:rPr>
        <w:t>
      4) дәрілік заттардың интервенциялық клиникалық зерттеулері уәкілетті органның сараптама ұйымының және Биоэтика жөніндегі орталық немесе жергілікті комиссияның қорытындысы негізінде берген рұқсатымен жүргізіледі.</w:t>
      </w:r>
    </w:p>
    <w:bookmarkStart w:name="z353" w:id="63"/>
    <w:p>
      <w:pPr>
        <w:spacing w:after="0"/>
        <w:ind w:left="0"/>
        <w:jc w:val="both"/>
      </w:pPr>
      <w:r>
        <w:rPr>
          <w:rFonts w:ascii="Times New Roman"/>
          <w:b w:val="false"/>
          <w:i w:val="false"/>
          <w:color w:val="000000"/>
          <w:sz w:val="28"/>
        </w:rPr>
        <w:t xml:space="preserve">
      7. Дәрілік заттарға клиникалық зерттеулер Қазақстан Республикасының және (немесе) Еуразиялық экономикалық одақтың тиісті клиникалық практикасы (GCP) қағидаларына сәйкес жүзеге асырылады. </w:t>
      </w:r>
    </w:p>
    <w:bookmarkEnd w:id="63"/>
    <w:bookmarkStart w:name="z354" w:id="64"/>
    <w:p>
      <w:pPr>
        <w:spacing w:after="0"/>
        <w:ind w:left="0"/>
        <w:jc w:val="both"/>
      </w:pPr>
      <w:r>
        <w:rPr>
          <w:rFonts w:ascii="Times New Roman"/>
          <w:b w:val="false"/>
          <w:i w:val="false"/>
          <w:color w:val="000000"/>
          <w:sz w:val="28"/>
        </w:rPr>
        <w:t xml:space="preserve">
      8. Дәрілік заттардың клиникалық зерттеулері интервенциялық және интервенциялық емес бөлінеді. </w:t>
      </w:r>
    </w:p>
    <w:bookmarkEnd w:id="64"/>
    <w:bookmarkStart w:name="z355" w:id="65"/>
    <w:p>
      <w:pPr>
        <w:spacing w:after="0"/>
        <w:ind w:left="0"/>
        <w:jc w:val="both"/>
      </w:pPr>
      <w:r>
        <w:rPr>
          <w:rFonts w:ascii="Times New Roman"/>
          <w:b w:val="false"/>
          <w:i w:val="false"/>
          <w:color w:val="000000"/>
          <w:sz w:val="28"/>
        </w:rPr>
        <w:t>
      9. Дәрілік заттардың клиникалық зерттеулері Биоэтика жөніндегі орталық немесе жергілікті комиссиясының оң қорытындысы болған кезде, ал интервенциялық клиникалық зерттеулер зерттеуге қатысушының өмірі мен денсаулығын сақтандыру туралы құжат болған кезде жүргізіледі.</w:t>
      </w:r>
    </w:p>
    <w:bookmarkEnd w:id="65"/>
    <w:bookmarkStart w:name="z356" w:id="66"/>
    <w:p>
      <w:pPr>
        <w:spacing w:after="0"/>
        <w:ind w:left="0"/>
        <w:jc w:val="both"/>
      </w:pPr>
      <w:r>
        <w:rPr>
          <w:rFonts w:ascii="Times New Roman"/>
          <w:b w:val="false"/>
          <w:i w:val="false"/>
          <w:color w:val="000000"/>
          <w:sz w:val="28"/>
        </w:rPr>
        <w:t>
      10. Зерттеуге қатысушының өмірі мен денсаулығын сақтандыру туралы құжат Қазақстан Республикасының резиденті-сақтандыру ұйымымен жасалған, зерттеу субъектісінің өмірі мен денсаулығына зиян келтірілген жағдайда демеушінің азаматтық-құқықтық жауапкершілігін сақтандыру шарты болып табылады.</w:t>
      </w:r>
    </w:p>
    <w:bookmarkEnd w:id="66"/>
    <w:p>
      <w:pPr>
        <w:spacing w:after="0"/>
        <w:ind w:left="0"/>
        <w:jc w:val="both"/>
      </w:pPr>
      <w:r>
        <w:rPr>
          <w:rFonts w:ascii="Times New Roman"/>
          <w:b w:val="false"/>
          <w:i w:val="false"/>
          <w:color w:val="000000"/>
          <w:sz w:val="28"/>
        </w:rPr>
        <w:t>
      Пациентті міндетті сақтандыруды жүзеге асыруды куәландыратын құжат әрбір клиникалық зерттеу субъектісіне берілетін Полис болып табылады.</w:t>
      </w:r>
    </w:p>
    <w:bookmarkStart w:name="z357" w:id="67"/>
    <w:p>
      <w:pPr>
        <w:spacing w:after="0"/>
        <w:ind w:left="0"/>
        <w:jc w:val="both"/>
      </w:pPr>
      <w:r>
        <w:rPr>
          <w:rFonts w:ascii="Times New Roman"/>
          <w:b w:val="false"/>
          <w:i w:val="false"/>
          <w:color w:val="000000"/>
          <w:sz w:val="28"/>
        </w:rPr>
        <w:t>
      11. Қазақстан Республикасының аумағында жүргізілетін дәрілік заттардың барлық клиникалық зерттеулері Биомедициналық зерттеулер жөніндегі ұлттық ақпараттық жүйеде тіркелуге тиіс.</w:t>
      </w:r>
    </w:p>
    <w:bookmarkEnd w:id="67"/>
    <w:bookmarkStart w:name="z358" w:id="68"/>
    <w:p>
      <w:pPr>
        <w:spacing w:after="0"/>
        <w:ind w:left="0"/>
        <w:jc w:val="both"/>
      </w:pPr>
      <w:r>
        <w:rPr>
          <w:rFonts w:ascii="Times New Roman"/>
          <w:b w:val="false"/>
          <w:i w:val="false"/>
          <w:color w:val="000000"/>
          <w:sz w:val="28"/>
        </w:rPr>
        <w:t>
      12. Клиникалық зерттеудің сипаттамасы субъектілерді тарту басталғанға дейін жалпыға қолжетімді мәліметтер базасында (International Clinical Trials Registry Platform, EU Clinical Trials Register, ClinicalTrials және т.б.) тіркелуі қажет және оның мазмұны зерттеу жүргізудің барлық кезеңінде өзектілендірілуге, ал нәтижелері – оның аяқталуына қарай тіркелуге тиіс.</w:t>
      </w:r>
    </w:p>
    <w:bookmarkEnd w:id="68"/>
    <w:bookmarkStart w:name="z359" w:id="69"/>
    <w:p>
      <w:pPr>
        <w:spacing w:after="0"/>
        <w:ind w:left="0"/>
        <w:jc w:val="left"/>
      </w:pPr>
      <w:r>
        <w:rPr>
          <w:rFonts w:ascii="Times New Roman"/>
          <w:b/>
          <w:i w:val="false"/>
          <w:color w:val="000000"/>
        </w:rPr>
        <w:t xml:space="preserve"> 2-тарау. Дәрілік заттарға клиникалық зерттеулер жүргізу тәртібі</w:t>
      </w:r>
    </w:p>
    <w:bookmarkEnd w:id="69"/>
    <w:bookmarkStart w:name="z360" w:id="70"/>
    <w:p>
      <w:pPr>
        <w:spacing w:after="0"/>
        <w:ind w:left="0"/>
        <w:jc w:val="left"/>
      </w:pPr>
      <w:r>
        <w:rPr>
          <w:rFonts w:ascii="Times New Roman"/>
          <w:b/>
          <w:i w:val="false"/>
          <w:color w:val="000000"/>
        </w:rPr>
        <w:t xml:space="preserve"> 1-параграф. Сараптама ұйымының қорытындысын алу тәртібі</w:t>
      </w:r>
    </w:p>
    <w:bookmarkEnd w:id="70"/>
    <w:bookmarkStart w:name="z361" w:id="71"/>
    <w:p>
      <w:pPr>
        <w:spacing w:after="0"/>
        <w:ind w:left="0"/>
        <w:jc w:val="both"/>
      </w:pPr>
      <w:r>
        <w:rPr>
          <w:rFonts w:ascii="Times New Roman"/>
          <w:b w:val="false"/>
          <w:i w:val="false"/>
          <w:color w:val="000000"/>
          <w:sz w:val="28"/>
        </w:rPr>
        <w:t>
      13. Дәрілік заттарға интервенциялық клиникалық зерттеу жүргізуге сараптама ұйымының қорытындысын алу үшін демеуші сараптама ұйымына жүгінеді.</w:t>
      </w:r>
    </w:p>
    <w:bookmarkEnd w:id="71"/>
    <w:p>
      <w:pPr>
        <w:spacing w:after="0"/>
        <w:ind w:left="0"/>
        <w:jc w:val="both"/>
      </w:pPr>
      <w:r>
        <w:rPr>
          <w:rFonts w:ascii="Times New Roman"/>
          <w:b w:val="false"/>
          <w:i w:val="false"/>
          <w:color w:val="000000"/>
          <w:sz w:val="28"/>
        </w:rPr>
        <w:t xml:space="preserve">
      Дәрілік заттардың интервенциялық клиникалық зерттеулеріне бірнеше дәрілік заттарды (мемлекеттік тіркеуі жоқ және (немесе) бар) бір уақытта пайдаланудың клиникалық зерттеулерін қоса алғанда, бірінші, екінші, үшінші және төртінші фазадағы дәрілік заттарға зерттеулер және қайта жаңартылған дәрілік заттардың баламалылығын бағалау жатады. </w:t>
      </w:r>
    </w:p>
    <w:bookmarkStart w:name="z362" w:id="72"/>
    <w:p>
      <w:pPr>
        <w:spacing w:after="0"/>
        <w:ind w:left="0"/>
        <w:jc w:val="both"/>
      </w:pPr>
      <w:r>
        <w:rPr>
          <w:rFonts w:ascii="Times New Roman"/>
          <w:b w:val="false"/>
          <w:i w:val="false"/>
          <w:color w:val="000000"/>
          <w:sz w:val="28"/>
        </w:rPr>
        <w:t>
      14. Демеуші дәрілік заттардың клиникалық зерттеулерінің материалдарына сараптама жүргізу үшін сараптама ұйымына электрондық форматта (PDF) және Биомедициналық зерттеулер жөніндегі ұлттық ақпараттық жүйе арқылы мынадай құжаттарды ұсынады:</w:t>
      </w:r>
    </w:p>
    <w:bookmarkEnd w:id="72"/>
    <w:p>
      <w:pPr>
        <w:spacing w:after="0"/>
        <w:ind w:left="0"/>
        <w:jc w:val="both"/>
      </w:pPr>
      <w:r>
        <w:rPr>
          <w:rFonts w:ascii="Times New Roman"/>
          <w:b w:val="false"/>
          <w:i w:val="false"/>
          <w:color w:val="000000"/>
          <w:sz w:val="28"/>
        </w:rPr>
        <w:t>
      1) еркін нысандағы ілеспе хат;</w:t>
      </w:r>
    </w:p>
    <w:p>
      <w:pPr>
        <w:spacing w:after="0"/>
        <w:ind w:left="0"/>
        <w:jc w:val="both"/>
      </w:pPr>
      <w:r>
        <w:rPr>
          <w:rFonts w:ascii="Times New Roman"/>
          <w:b w:val="false"/>
          <w:i w:val="false"/>
          <w:color w:val="000000"/>
          <w:sz w:val="28"/>
        </w:rPr>
        <w:t>
      2) осы Қағидаларға 1-қосымшаға сәйкес нысан бойынша дәрілік затқа интервенциялық клиникалық зерттеу жүргізуге өтінім;</w:t>
      </w:r>
    </w:p>
    <w:p>
      <w:pPr>
        <w:spacing w:after="0"/>
        <w:ind w:left="0"/>
        <w:jc w:val="both"/>
      </w:pPr>
      <w:r>
        <w:rPr>
          <w:rFonts w:ascii="Times New Roman"/>
          <w:b w:val="false"/>
          <w:i w:val="false"/>
          <w:color w:val="000000"/>
          <w:sz w:val="28"/>
        </w:rPr>
        <w:t>
      3) Еуразиялық экономикалық комиссия кеңесінің 2016 жылғы 3 қарашадағы № 79 шешімімен бекітілген Еуразиялық экономикалық одақтың Тиісті клиникалық практикасы қағидаларына (бұдан әрі – ЕАЭО-ның GCP қағидалары) сәйкес нысан бойынша демеуші немесе оның уәкілетті өкілі, клиникалық базаның бас зерттеушісі, клиникалық базаның басшысы, зертхананың уәкілетті өкілі (биобаламалық зерттеу жүргізу кезінде) отандық өндірушілер үшін қазақ немесе орыс тілдерінде қол қойған клиникалық зерттеу хаттамасы шетелдік өндірушілер үшін қазақ немесе орыс тілдеріне аудармасы бар ағылшын тілі пайдаланылады;</w:t>
      </w:r>
    </w:p>
    <w:p>
      <w:pPr>
        <w:spacing w:after="0"/>
        <w:ind w:left="0"/>
        <w:jc w:val="both"/>
      </w:pPr>
      <w:r>
        <w:rPr>
          <w:rFonts w:ascii="Times New Roman"/>
          <w:b w:val="false"/>
          <w:i w:val="false"/>
          <w:color w:val="000000"/>
          <w:sz w:val="28"/>
        </w:rPr>
        <w:t>
      4) хаттама синопсисі (қазақ және орыс тілдеріне аудармасы бар);</w:t>
      </w:r>
    </w:p>
    <w:p>
      <w:pPr>
        <w:spacing w:after="0"/>
        <w:ind w:left="0"/>
        <w:jc w:val="both"/>
      </w:pPr>
      <w:r>
        <w:rPr>
          <w:rFonts w:ascii="Times New Roman"/>
          <w:b w:val="false"/>
          <w:i w:val="false"/>
          <w:color w:val="000000"/>
          <w:sz w:val="28"/>
        </w:rPr>
        <w:t>
      5) ЕАЭО-ның GCP қағидаларына сәйкес зерттеушінің брошюрасы, отандық өндірушілер үшін қазақ немесе орыс тілдерінде, шетелдік өндірушілер үшін қазақ немесе орыс тілдеріне аудармасы бар ағылшын тілі пайдаланылады;</w:t>
      </w:r>
    </w:p>
    <w:p>
      <w:pPr>
        <w:spacing w:after="0"/>
        <w:ind w:left="0"/>
        <w:jc w:val="both"/>
      </w:pPr>
      <w:r>
        <w:rPr>
          <w:rFonts w:ascii="Times New Roman"/>
          <w:b w:val="false"/>
          <w:i w:val="false"/>
          <w:color w:val="000000"/>
          <w:sz w:val="28"/>
        </w:rPr>
        <w:t xml:space="preserve">
      6) ЖТК нысаны (қазақ немесе орыс тілдерінде), халықаралық зерттеулер үшін ЖТК толтыру жөніндегі нұсқауды қоса бере отырып, қазақ немесе орыс тілдерінде (бар болса) ағылшын тілі пайдаланылады; </w:t>
      </w:r>
    </w:p>
    <w:p>
      <w:pPr>
        <w:spacing w:after="0"/>
        <w:ind w:left="0"/>
        <w:jc w:val="both"/>
      </w:pPr>
      <w:r>
        <w:rPr>
          <w:rFonts w:ascii="Times New Roman"/>
          <w:b w:val="false"/>
          <w:i w:val="false"/>
          <w:color w:val="000000"/>
          <w:sz w:val="28"/>
        </w:rPr>
        <w:t>
      7) осы Қағидаларға 2-қосымшаға сәйкес нысан бойынша зерттелетін дәрілік заттың дерекнамасы (электрондық форматта ағылшын (бар болса), қазақ немесе орыс тілдерінде);</w:t>
      </w:r>
    </w:p>
    <w:p>
      <w:pPr>
        <w:spacing w:after="0"/>
        <w:ind w:left="0"/>
        <w:jc w:val="both"/>
      </w:pPr>
      <w:r>
        <w:rPr>
          <w:rFonts w:ascii="Times New Roman"/>
          <w:b w:val="false"/>
          <w:i w:val="false"/>
          <w:color w:val="000000"/>
          <w:sz w:val="28"/>
        </w:rPr>
        <w:t>
      8) Еуразиялық экономикалық комиссиясы Алқасының 2019 жылғы 17 желтоқсандағы № 42 ұсынымымен бекітілген дәрілік препараттарға клиникалық зерттеулер жүргізу мақсатында зерттелмейтін дәрілік препараттарды таңдау жөніндегі нұсқаулыққа сәйкес зерттелмейтін дәрілік препараттың дерекнамасы;</w:t>
      </w:r>
    </w:p>
    <w:p>
      <w:pPr>
        <w:spacing w:after="0"/>
        <w:ind w:left="0"/>
        <w:jc w:val="both"/>
      </w:pPr>
      <w:r>
        <w:rPr>
          <w:rFonts w:ascii="Times New Roman"/>
          <w:b w:val="false"/>
          <w:i w:val="false"/>
          <w:color w:val="000000"/>
          <w:sz w:val="28"/>
        </w:rPr>
        <w:t>
      9) Кодекстің 10-бабының 9) тармақшасына сәйкес бекітілген тиісті өндірістік практика стандарты (бұдан әрі – GMP стандарты), тиісті фармацевтикалық практика стандарттарының талаптарына сәйкес қолданыстағы құжаттың көшірмесі (соңғы инспекцияның күні мен нәтижелері көрсетілген, нотариат куәландырған немесе "Интернет" ақпараттық-коммуникациялық жүйеде уәкілетті орган берген GMP (мысалы, EudraGMP) талаптарына сәйкестік сертификаттарының тізілім сайтының мекенжайы);</w:t>
      </w:r>
    </w:p>
    <w:p>
      <w:pPr>
        <w:spacing w:after="0"/>
        <w:ind w:left="0"/>
        <w:jc w:val="both"/>
      </w:pPr>
      <w:r>
        <w:rPr>
          <w:rFonts w:ascii="Times New Roman"/>
          <w:b w:val="false"/>
          <w:i w:val="false"/>
          <w:color w:val="000000"/>
          <w:sz w:val="28"/>
        </w:rPr>
        <w:t>
      10) өндіруші куәландырған зерттелетін дәрілік заттардың сапа сертификаттарының (немесе талдау хаттамаларының) өзектілендірілген көшірмелері;</w:t>
      </w:r>
    </w:p>
    <w:p>
      <w:pPr>
        <w:spacing w:after="0"/>
        <w:ind w:left="0"/>
        <w:jc w:val="both"/>
      </w:pPr>
      <w:r>
        <w:rPr>
          <w:rFonts w:ascii="Times New Roman"/>
          <w:b w:val="false"/>
          <w:i w:val="false"/>
          <w:color w:val="000000"/>
          <w:sz w:val="28"/>
        </w:rPr>
        <w:t>
      11) Еуразиялық экономикалық комиссия кеңесінің 2016 жылғы 3 қарашадағы №77 шешімімен бекітілген Тиісті өндірістік практика қағидаларының 13-қосымшасының талаптарына сәйкес зерттелетін дәрілік затты таңбалау үлгісі (халықаралық зерттеулер үшін қазақ немесе орыс тілдерінде);</w:t>
      </w:r>
    </w:p>
    <w:p>
      <w:pPr>
        <w:spacing w:after="0"/>
        <w:ind w:left="0"/>
        <w:jc w:val="both"/>
      </w:pPr>
      <w:r>
        <w:rPr>
          <w:rFonts w:ascii="Times New Roman"/>
          <w:b w:val="false"/>
          <w:i w:val="false"/>
          <w:color w:val="000000"/>
          <w:sz w:val="28"/>
        </w:rPr>
        <w:t xml:space="preserve">
      12) клиникалық зерттеу жүргізуге өтінімдер (халықаралық зерттеулер үшін) берілген шет мемлекеттердің құзыретті органдарының тізбесі және қабылданған шешімдер туралы ақпарат. </w:t>
      </w:r>
    </w:p>
    <w:p>
      <w:pPr>
        <w:spacing w:after="0"/>
        <w:ind w:left="0"/>
        <w:jc w:val="both"/>
      </w:pPr>
      <w:r>
        <w:rPr>
          <w:rFonts w:ascii="Times New Roman"/>
          <w:b w:val="false"/>
          <w:i w:val="false"/>
          <w:color w:val="000000"/>
          <w:sz w:val="28"/>
        </w:rPr>
        <w:t>
      Сараптамаға ұсынылған клиникалық зерттеулер материалдарында сілтеме жасалған зерттеулер мынадай өлшемшарттарға сәйкес келеді:</w:t>
      </w:r>
    </w:p>
    <w:p>
      <w:pPr>
        <w:spacing w:after="0"/>
        <w:ind w:left="0"/>
        <w:jc w:val="both"/>
      </w:pPr>
      <w:r>
        <w:rPr>
          <w:rFonts w:ascii="Times New Roman"/>
          <w:b w:val="false"/>
          <w:i w:val="false"/>
          <w:color w:val="000000"/>
          <w:sz w:val="28"/>
        </w:rPr>
        <w:t>
      Биоэтика жөніндегі тәуелсіз комитеттің шолуы мен бекітуін және субъектілердің хабардар етілген келісімін қоса алғанда, ЕАЭО-ның GCP қағидаларына сәйкес жүргізілді. GCP талаптары клиникалық зерттеулерге арналған биоэтикалық және деректердің тұтастық стандарттарын қамтиды;</w:t>
      </w:r>
    </w:p>
    <w:p>
      <w:pPr>
        <w:spacing w:after="0"/>
        <w:ind w:left="0"/>
        <w:jc w:val="both"/>
      </w:pPr>
      <w:r>
        <w:rPr>
          <w:rFonts w:ascii="Times New Roman"/>
          <w:b w:val="false"/>
          <w:i w:val="false"/>
          <w:color w:val="000000"/>
          <w:sz w:val="28"/>
        </w:rPr>
        <w:t>
      ұсынылған клиникалық зерттеу үшін әдеби дерексөз немесе өтінім материалдарында ұсынылған ақпарат бар сілтеме көрсетіледі.</w:t>
      </w:r>
    </w:p>
    <w:p>
      <w:pPr>
        <w:spacing w:after="0"/>
        <w:ind w:left="0"/>
        <w:jc w:val="both"/>
      </w:pPr>
      <w:r>
        <w:rPr>
          <w:rFonts w:ascii="Times New Roman"/>
          <w:b w:val="false"/>
          <w:i w:val="false"/>
          <w:color w:val="000000"/>
          <w:sz w:val="28"/>
        </w:rPr>
        <w:t>
      Егер клиникалық зерттеулерді жүргізу басқа елдердің-ICH реттеуші органдарымен рұқсат етілген болса тиісті реттеуші органмен берілген растайтын құжаттар ұсынылады.</w:t>
      </w:r>
    </w:p>
    <w:p>
      <w:pPr>
        <w:spacing w:after="0"/>
        <w:ind w:left="0"/>
        <w:jc w:val="both"/>
      </w:pPr>
      <w:r>
        <w:rPr>
          <w:rFonts w:ascii="Times New Roman"/>
          <w:b w:val="false"/>
          <w:i w:val="false"/>
          <w:color w:val="000000"/>
          <w:sz w:val="28"/>
        </w:rPr>
        <w:t>
      13) ЕАЭО-ның GCP қағидаларының талаптарына сәйкес әлеуетті зерттеу субъектісіне немесе заңды өкіліне ұсыну үшін жоспарланатын хабардар етілген келісім нысаны және клиникалық зерттеу туралы ақпарат (қазақ және орыс тілдерінде);</w:t>
      </w:r>
    </w:p>
    <w:p>
      <w:pPr>
        <w:spacing w:after="0"/>
        <w:ind w:left="0"/>
        <w:jc w:val="both"/>
      </w:pPr>
      <w:r>
        <w:rPr>
          <w:rFonts w:ascii="Times New Roman"/>
          <w:b w:val="false"/>
          <w:i w:val="false"/>
          <w:color w:val="000000"/>
          <w:sz w:val="28"/>
        </w:rPr>
        <w:t>
      14) егер сараптама ұйымына демеуші болып табылмайтын жүгінген тұлғаның нақты белгіленген өкілеттілікпен демеушімен берген нотариат куәландырған сенімхаты (сенімхат шетелдік демеушімен берілген жағдайда, сенімхат апостильдеуден өтеді);</w:t>
      </w:r>
    </w:p>
    <w:p>
      <w:pPr>
        <w:spacing w:after="0"/>
        <w:ind w:left="0"/>
        <w:jc w:val="both"/>
      </w:pPr>
      <w:r>
        <w:rPr>
          <w:rFonts w:ascii="Times New Roman"/>
          <w:b w:val="false"/>
          <w:i w:val="false"/>
          <w:color w:val="000000"/>
          <w:sz w:val="28"/>
        </w:rPr>
        <w:t>
      15) осы Қағидаларға 3-қосымшаға сәйкес нысан бойынша бас зерттеушінің клиникалық зерттеуге қатысуға келісімі;</w:t>
      </w:r>
    </w:p>
    <w:p>
      <w:pPr>
        <w:spacing w:after="0"/>
        <w:ind w:left="0"/>
        <w:jc w:val="both"/>
      </w:pPr>
      <w:r>
        <w:rPr>
          <w:rFonts w:ascii="Times New Roman"/>
          <w:b w:val="false"/>
          <w:i w:val="false"/>
          <w:color w:val="000000"/>
          <w:sz w:val="28"/>
        </w:rPr>
        <w:t>
      16) осы Қағидаларға 4 -қосымшаға сәйкес нысан бойынша зерттеушінің түйіндемесі;</w:t>
      </w:r>
    </w:p>
    <w:p>
      <w:pPr>
        <w:spacing w:after="0"/>
        <w:ind w:left="0"/>
        <w:jc w:val="both"/>
      </w:pPr>
      <w:r>
        <w:rPr>
          <w:rFonts w:ascii="Times New Roman"/>
          <w:b w:val="false"/>
          <w:i w:val="false"/>
          <w:color w:val="000000"/>
          <w:sz w:val="28"/>
        </w:rPr>
        <w:t>
      17) әрбір дәрілік затты медициналық қолдану жөніндегі нұсқаулық (жоба және / немесе бекітілген редакция);</w:t>
      </w:r>
    </w:p>
    <w:p>
      <w:pPr>
        <w:spacing w:after="0"/>
        <w:ind w:left="0"/>
        <w:jc w:val="both"/>
      </w:pPr>
      <w:r>
        <w:rPr>
          <w:rFonts w:ascii="Times New Roman"/>
          <w:b w:val="false"/>
          <w:i w:val="false"/>
          <w:color w:val="000000"/>
          <w:sz w:val="28"/>
        </w:rPr>
        <w:t>
      18) осы Қағидаларға 5-қосымшаға сәйкес нысан бойынша клиникалық зерттеу жүргізу үшін қажетті қосалқы медициналық бұйымдар, қосалқы дәрілік препараттар туралы ақпарат (Қазақстан Республикасына (нан) әкелінген (әкетілген) жағдайда);</w:t>
      </w:r>
    </w:p>
    <w:p>
      <w:pPr>
        <w:spacing w:after="0"/>
        <w:ind w:left="0"/>
        <w:jc w:val="both"/>
      </w:pPr>
      <w:r>
        <w:rPr>
          <w:rFonts w:ascii="Times New Roman"/>
          <w:b w:val="false"/>
          <w:i w:val="false"/>
          <w:color w:val="000000"/>
          <w:sz w:val="28"/>
        </w:rPr>
        <w:t>
      19) зерттеу субъектісінің өмірі мен денсаулығына зиян келтірілген жағдайда демеушінің азаматтық-құқықтық жауапкершілігін сақтандыру шартының (немесе шарт жобасының) көшірмесі;</w:t>
      </w:r>
    </w:p>
    <w:p>
      <w:pPr>
        <w:spacing w:after="0"/>
        <w:ind w:left="0"/>
        <w:jc w:val="both"/>
      </w:pPr>
      <w:r>
        <w:rPr>
          <w:rFonts w:ascii="Times New Roman"/>
          <w:b w:val="false"/>
          <w:i w:val="false"/>
          <w:color w:val="000000"/>
          <w:sz w:val="28"/>
        </w:rPr>
        <w:t>
      20) Биоэтика жөніндегі орталық немесе жергілікті комиссия қорытындысының көшірмесі (бар болса);</w:t>
      </w:r>
    </w:p>
    <w:p>
      <w:pPr>
        <w:spacing w:after="0"/>
        <w:ind w:left="0"/>
        <w:jc w:val="both"/>
      </w:pPr>
      <w:r>
        <w:rPr>
          <w:rFonts w:ascii="Times New Roman"/>
          <w:b w:val="false"/>
          <w:i w:val="false"/>
          <w:color w:val="000000"/>
          <w:sz w:val="28"/>
        </w:rPr>
        <w:t>
      21) зерттелетін дәрілік заттар мен клиникалық зерттеу материалдарының сапасы, қауіпсіздігі сараптамасына ақы төленгенін растайтын құжаттардың көшірмелері;</w:t>
      </w:r>
    </w:p>
    <w:p>
      <w:pPr>
        <w:spacing w:after="0"/>
        <w:ind w:left="0"/>
        <w:jc w:val="both"/>
      </w:pPr>
      <w:r>
        <w:rPr>
          <w:rFonts w:ascii="Times New Roman"/>
          <w:b w:val="false"/>
          <w:i w:val="false"/>
          <w:color w:val="000000"/>
          <w:sz w:val="28"/>
        </w:rPr>
        <w:t>
      22) осы Қағидалардың 120-тармағында көрсетілген құжаттар;</w:t>
      </w:r>
    </w:p>
    <w:p>
      <w:pPr>
        <w:spacing w:after="0"/>
        <w:ind w:left="0"/>
        <w:jc w:val="both"/>
      </w:pPr>
      <w:r>
        <w:rPr>
          <w:rFonts w:ascii="Times New Roman"/>
          <w:b w:val="false"/>
          <w:i w:val="false"/>
          <w:color w:val="000000"/>
          <w:sz w:val="28"/>
        </w:rPr>
        <w:t>
      23) ұсынылатын құжаттардың еркін нысандағы тізімдемесi.</w:t>
      </w:r>
    </w:p>
    <w:p>
      <w:pPr>
        <w:spacing w:after="0"/>
        <w:ind w:left="0"/>
        <w:jc w:val="both"/>
      </w:pPr>
      <w:r>
        <w:rPr>
          <w:rFonts w:ascii="Times New Roman"/>
          <w:b w:val="false"/>
          <w:i w:val="false"/>
          <w:color w:val="000000"/>
          <w:sz w:val="28"/>
        </w:rPr>
        <w:t>
      Қазақ және орыс тілдеріне аударылған 3), 4), 5) және 13) тармақтарда көрсетілген құжаттар аударманың дұрыстығын растаумен ілеспехатпен жүреді және нотариат куәланадырады.</w:t>
      </w:r>
    </w:p>
    <w:bookmarkStart w:name="z363" w:id="73"/>
    <w:p>
      <w:pPr>
        <w:spacing w:after="0"/>
        <w:ind w:left="0"/>
        <w:jc w:val="both"/>
      </w:pPr>
      <w:r>
        <w:rPr>
          <w:rFonts w:ascii="Times New Roman"/>
          <w:b w:val="false"/>
          <w:i w:val="false"/>
          <w:color w:val="000000"/>
          <w:sz w:val="28"/>
        </w:rPr>
        <w:t xml:space="preserve">
      15. Сараптама ұйымы клиникалық зерттеу жүргізуге өтінім келіп түскен сәттен бастап 5 (бес) жұмыс күні ішінде демеуші ұсынған құжаттардың толықтығына, жинақталуына және дұрыс ресімделуіне бағалау жүргізеді (бастапқы сараптама). </w:t>
      </w:r>
    </w:p>
    <w:bookmarkEnd w:id="73"/>
    <w:p>
      <w:pPr>
        <w:spacing w:after="0"/>
        <w:ind w:left="0"/>
        <w:jc w:val="both"/>
      </w:pPr>
      <w:r>
        <w:rPr>
          <w:rFonts w:ascii="Times New Roman"/>
          <w:b w:val="false"/>
          <w:i w:val="false"/>
          <w:color w:val="000000"/>
          <w:sz w:val="28"/>
        </w:rPr>
        <w:t>
      Құжаттардың жинақталмағандығы анықталған жағдайда сараптама ұйымы демеушіге жетпейтін құжаттарды ұсыну туралы сұрау салу жібереді. Клиникалық зерттеу жүргізуге арналған өтінім мен материалдардың бастапқы сараптамасының нәтижелері бойынша бастапқы сараптаманың есебі жасалады.</w:t>
      </w:r>
    </w:p>
    <w:bookmarkStart w:name="z364" w:id="74"/>
    <w:p>
      <w:pPr>
        <w:spacing w:after="0"/>
        <w:ind w:left="0"/>
        <w:jc w:val="both"/>
      </w:pPr>
      <w:r>
        <w:rPr>
          <w:rFonts w:ascii="Times New Roman"/>
          <w:b w:val="false"/>
          <w:i w:val="false"/>
          <w:color w:val="000000"/>
          <w:sz w:val="28"/>
        </w:rPr>
        <w:t>
      16. Сараптама ұйымы дәрілік заттың клиникалық зерттеу материалдарына маңызды түзетулерді енгізуге өтінім келіп түскен сәттен бастап 5 (бес) жұмыс күні ішінде демеуші ұсынған құжаттардың толықтығын, жинақталуын және оның ресімделуінің дұрыстығына бағалау жүргізеді (бастапқы сараптама).</w:t>
      </w:r>
    </w:p>
    <w:bookmarkEnd w:id="74"/>
    <w:p>
      <w:pPr>
        <w:spacing w:after="0"/>
        <w:ind w:left="0"/>
        <w:jc w:val="both"/>
      </w:pPr>
      <w:r>
        <w:rPr>
          <w:rFonts w:ascii="Times New Roman"/>
          <w:b w:val="false"/>
          <w:i w:val="false"/>
          <w:color w:val="000000"/>
          <w:sz w:val="28"/>
        </w:rPr>
        <w:t xml:space="preserve">
      Құжаттардың жинақталмамағандығы анықталған жағдайда сараптама ұйымы демеушіге жетпейтін құжаттарды ұсыну туралы сұрау салу жібереді. </w:t>
      </w:r>
    </w:p>
    <w:bookmarkStart w:name="z365" w:id="75"/>
    <w:p>
      <w:pPr>
        <w:spacing w:after="0"/>
        <w:ind w:left="0"/>
        <w:jc w:val="both"/>
      </w:pPr>
      <w:r>
        <w:rPr>
          <w:rFonts w:ascii="Times New Roman"/>
          <w:b w:val="false"/>
          <w:i w:val="false"/>
          <w:color w:val="000000"/>
          <w:sz w:val="28"/>
        </w:rPr>
        <w:t>
      17. Сараптама ұйымы Демеушімен ұсынылған материалдар негізінде және осы Қағидалардың 14-тармағының 12) тармақшасында көзделген өлшемшарттарға сәйкес келетін ICH (АйСиЭйч) өңірі елдерінің құзыретті органдарының қабылданған шешімдері туралы ақпаратты мойындайды.</w:t>
      </w:r>
    </w:p>
    <w:bookmarkEnd w:id="75"/>
    <w:bookmarkStart w:name="z366" w:id="76"/>
    <w:p>
      <w:pPr>
        <w:spacing w:after="0"/>
        <w:ind w:left="0"/>
        <w:jc w:val="both"/>
      </w:pPr>
      <w:r>
        <w:rPr>
          <w:rFonts w:ascii="Times New Roman"/>
          <w:b w:val="false"/>
          <w:i w:val="false"/>
          <w:color w:val="000000"/>
          <w:sz w:val="28"/>
        </w:rPr>
        <w:t xml:space="preserve">
      18. Демеуші жетпейтін материалдарды сұрау салуды алған күннен бастап күнтізбелік 60 (алпыс) күннен аспайтын мерзімде ұсынады. </w:t>
      </w:r>
    </w:p>
    <w:bookmarkEnd w:id="76"/>
    <w:p>
      <w:pPr>
        <w:spacing w:after="0"/>
        <w:ind w:left="0"/>
        <w:jc w:val="both"/>
      </w:pPr>
      <w:r>
        <w:rPr>
          <w:rFonts w:ascii="Times New Roman"/>
          <w:b w:val="false"/>
          <w:i w:val="false"/>
          <w:color w:val="000000"/>
          <w:sz w:val="28"/>
        </w:rPr>
        <w:t xml:space="preserve">
      Сараптама ұйымының сұрау салуына жауап және қажетті материалдарды ұсынуға демеуші үшін мерзім электрондық-цифрлық қолтаңбамен расталған шығыс сұрау салуға қол қойылған күннен бастап есептеледі. </w:t>
      </w:r>
    </w:p>
    <w:p>
      <w:pPr>
        <w:spacing w:after="0"/>
        <w:ind w:left="0"/>
        <w:jc w:val="both"/>
      </w:pPr>
      <w:r>
        <w:rPr>
          <w:rFonts w:ascii="Times New Roman"/>
          <w:b w:val="false"/>
          <w:i w:val="false"/>
          <w:color w:val="000000"/>
          <w:sz w:val="28"/>
        </w:rPr>
        <w:t>
      Ескертулерді жоюға қажетті уақыт сараптама жүргізудің жалпы мерзіміне кірмейді.</w:t>
      </w:r>
    </w:p>
    <w:bookmarkStart w:name="z367" w:id="77"/>
    <w:p>
      <w:pPr>
        <w:spacing w:after="0"/>
        <w:ind w:left="0"/>
        <w:jc w:val="both"/>
      </w:pPr>
      <w:r>
        <w:rPr>
          <w:rFonts w:ascii="Times New Roman"/>
          <w:b w:val="false"/>
          <w:i w:val="false"/>
          <w:color w:val="000000"/>
          <w:sz w:val="28"/>
        </w:rPr>
        <w:t>
      19. Ескертулер жойылмаған және осы Қағидалардың 18-тармағында көзделген мерзімде ұсынылмаған жағдайда, сараптама ұйымы Демеушіге клиникалық зерттеу жүргізуге өтінімді сараптауды тоқтату туралы хабарлама (еркін нысанда) жібереді.</w:t>
      </w:r>
    </w:p>
    <w:bookmarkEnd w:id="77"/>
    <w:bookmarkStart w:name="z368" w:id="78"/>
    <w:p>
      <w:pPr>
        <w:spacing w:after="0"/>
        <w:ind w:left="0"/>
        <w:jc w:val="both"/>
      </w:pPr>
      <w:r>
        <w:rPr>
          <w:rFonts w:ascii="Times New Roman"/>
          <w:b w:val="false"/>
          <w:i w:val="false"/>
          <w:color w:val="000000"/>
          <w:sz w:val="28"/>
        </w:rPr>
        <w:t>
      20. Құжаттардың толық пакеті ұсынылған жағдайда бастапқы сараптаманың (валидациясы) оң нәтижесі дәрілік заттардың клиникалық зерттеулерінің материалдарына мамандандырылған сараптама жүргізу үшін негіз болып табылады.</w:t>
      </w:r>
    </w:p>
    <w:bookmarkEnd w:id="78"/>
    <w:bookmarkStart w:name="z369" w:id="79"/>
    <w:p>
      <w:pPr>
        <w:spacing w:after="0"/>
        <w:ind w:left="0"/>
        <w:jc w:val="both"/>
      </w:pPr>
      <w:r>
        <w:rPr>
          <w:rFonts w:ascii="Times New Roman"/>
          <w:b w:val="false"/>
          <w:i w:val="false"/>
          <w:color w:val="000000"/>
          <w:sz w:val="28"/>
        </w:rPr>
        <w:t>
      21. Дәрілік заттардың клиникалық зерттеу материалдарына сараптама жүргізу бастапқы сараптаманың оң қорытындысы ұсынылған күннен бастап 30 (отыз) жұмыс күнінен аспайды.</w:t>
      </w:r>
    </w:p>
    <w:bookmarkEnd w:id="79"/>
    <w:bookmarkStart w:name="z370" w:id="80"/>
    <w:p>
      <w:pPr>
        <w:spacing w:after="0"/>
        <w:ind w:left="0"/>
        <w:jc w:val="both"/>
      </w:pPr>
      <w:r>
        <w:rPr>
          <w:rFonts w:ascii="Times New Roman"/>
          <w:b w:val="false"/>
          <w:i w:val="false"/>
          <w:color w:val="000000"/>
          <w:sz w:val="28"/>
        </w:rPr>
        <w:t>
      22. Клиникалық зерттеулер материалдарының бастапқы сараптамасының оң нәтижесі мамандандырылған сараптама жүргізу үшін негіз болып табылады.</w:t>
      </w:r>
    </w:p>
    <w:bookmarkEnd w:id="80"/>
    <w:bookmarkStart w:name="z371" w:id="81"/>
    <w:p>
      <w:pPr>
        <w:spacing w:after="0"/>
        <w:ind w:left="0"/>
        <w:jc w:val="both"/>
      </w:pPr>
      <w:r>
        <w:rPr>
          <w:rFonts w:ascii="Times New Roman"/>
          <w:b w:val="false"/>
          <w:i w:val="false"/>
          <w:color w:val="000000"/>
          <w:sz w:val="28"/>
        </w:rPr>
        <w:t>
      23. ICH (АйСиЭйч) өңірі елдерінің құзыретті органдары мақұлдаған дәрілік заттардың клиникалық зерттеулер материалдарына сараптама жүргізу мерзімі ұсынылған құжаттар жиынтығының осы Қағидалар мен ЕАЭО-ның GCP қағидаларына баламалылығы шарты кезінде бастапқы сараптаманың оң қорытындысы шыққан күннен бастап 15 (он бес) жұмыс күнінен аспайды.</w:t>
      </w:r>
    </w:p>
    <w:bookmarkEnd w:id="81"/>
    <w:bookmarkStart w:name="z372" w:id="82"/>
    <w:p>
      <w:pPr>
        <w:spacing w:after="0"/>
        <w:ind w:left="0"/>
        <w:jc w:val="both"/>
      </w:pPr>
      <w:r>
        <w:rPr>
          <w:rFonts w:ascii="Times New Roman"/>
          <w:b w:val="false"/>
          <w:i w:val="false"/>
          <w:color w:val="000000"/>
          <w:sz w:val="28"/>
        </w:rPr>
        <w:t>
      24. Сараптама ұйымы дәрілік заттардың клиникалық зерттеу материалдарына сараптама жүргізу және қорытынды беру кезінде шешімдердің сипатына және Биоэтика жөніндегі орталық және жергілікті комиссияның қорытынды беру мерзімдеріне қарамастан шешімдер қабылдайды.</w:t>
      </w:r>
    </w:p>
    <w:bookmarkEnd w:id="82"/>
    <w:bookmarkStart w:name="z373" w:id="83"/>
    <w:p>
      <w:pPr>
        <w:spacing w:after="0"/>
        <w:ind w:left="0"/>
        <w:jc w:val="both"/>
      </w:pPr>
      <w:r>
        <w:rPr>
          <w:rFonts w:ascii="Times New Roman"/>
          <w:b w:val="false"/>
          <w:i w:val="false"/>
          <w:color w:val="000000"/>
          <w:sz w:val="28"/>
        </w:rPr>
        <w:t>
      25. Қажет болған жағдайда сараптама ұйымы демеушіден осы бұйрықтың 14-тармағына және талаптарына сәйкес клиникалық зерттеудің қосымша материалдарын сұратады.</w:t>
      </w:r>
    </w:p>
    <w:bookmarkEnd w:id="83"/>
    <w:bookmarkStart w:name="z374" w:id="84"/>
    <w:p>
      <w:pPr>
        <w:spacing w:after="0"/>
        <w:ind w:left="0"/>
        <w:jc w:val="both"/>
      </w:pPr>
      <w:r>
        <w:rPr>
          <w:rFonts w:ascii="Times New Roman"/>
          <w:b w:val="false"/>
          <w:i w:val="false"/>
          <w:color w:val="000000"/>
          <w:sz w:val="28"/>
        </w:rPr>
        <w:t>
      26. Дәрілік заттардың клиникалық зерттеулерінің материалдарын сараптау кезеңінде сараптама ұйымының сұрау салуына жауап ретінде демеуші ұсынатын қосымша материалдарды қарау мерзімдері 12 (он екі) жұмыс күнінен аспайды.</w:t>
      </w:r>
    </w:p>
    <w:bookmarkEnd w:id="84"/>
    <w:bookmarkStart w:name="z375" w:id="85"/>
    <w:p>
      <w:pPr>
        <w:spacing w:after="0"/>
        <w:ind w:left="0"/>
        <w:jc w:val="both"/>
      </w:pPr>
      <w:r>
        <w:rPr>
          <w:rFonts w:ascii="Times New Roman"/>
          <w:b w:val="false"/>
          <w:i w:val="false"/>
          <w:color w:val="000000"/>
          <w:sz w:val="28"/>
        </w:rPr>
        <w:t>
      27. Ескертулерді жоюға қажетті уақыт сараптама жүргізудің жалпы мерзіміне кірмейді.</w:t>
      </w:r>
    </w:p>
    <w:bookmarkEnd w:id="85"/>
    <w:bookmarkStart w:name="z376" w:id="86"/>
    <w:p>
      <w:pPr>
        <w:spacing w:after="0"/>
        <w:ind w:left="0"/>
        <w:jc w:val="both"/>
      </w:pPr>
      <w:r>
        <w:rPr>
          <w:rFonts w:ascii="Times New Roman"/>
          <w:b w:val="false"/>
          <w:i w:val="false"/>
          <w:color w:val="000000"/>
          <w:sz w:val="28"/>
        </w:rPr>
        <w:t>
      28. Демеуші Сараптама ұйымын Биоэтика жөніндегі орталық немесе жергілікті комиссияда оларды қарау нәтижелері бойынша клиникалық зерттеу материалдарына енгізілетін барлық өзгерістер туралы хабардар етеді және клиникалық зерттеу жүргізу басталғанға дейін материалдардың түпкілікті нұсқасын ұсынады.</w:t>
      </w:r>
    </w:p>
    <w:bookmarkEnd w:id="86"/>
    <w:bookmarkStart w:name="z377" w:id="87"/>
    <w:p>
      <w:pPr>
        <w:spacing w:after="0"/>
        <w:ind w:left="0"/>
        <w:jc w:val="left"/>
      </w:pPr>
      <w:r>
        <w:rPr>
          <w:rFonts w:ascii="Times New Roman"/>
          <w:b/>
          <w:i w:val="false"/>
          <w:color w:val="000000"/>
        </w:rPr>
        <w:t xml:space="preserve"> 2-параграф. Клиникалық зерттеулер материалдарының сараптамасы</w:t>
      </w:r>
    </w:p>
    <w:bookmarkEnd w:id="87"/>
    <w:bookmarkStart w:name="z378" w:id="88"/>
    <w:p>
      <w:pPr>
        <w:spacing w:after="0"/>
        <w:ind w:left="0"/>
        <w:jc w:val="both"/>
      </w:pPr>
      <w:r>
        <w:rPr>
          <w:rFonts w:ascii="Times New Roman"/>
          <w:b w:val="false"/>
          <w:i w:val="false"/>
          <w:color w:val="000000"/>
          <w:sz w:val="28"/>
        </w:rPr>
        <w:t>
      29. Сараптама ұйымы дәрілік затты клиникалық зерттеу материалдарын сараптау кезінде сараптама жұмыстарының 2 түрін жүргізеді:</w:t>
      </w:r>
    </w:p>
    <w:bookmarkEnd w:id="88"/>
    <w:p>
      <w:pPr>
        <w:spacing w:after="0"/>
        <w:ind w:left="0"/>
        <w:jc w:val="both"/>
      </w:pPr>
      <w:r>
        <w:rPr>
          <w:rFonts w:ascii="Times New Roman"/>
          <w:b w:val="false"/>
          <w:i w:val="false"/>
          <w:color w:val="000000"/>
          <w:sz w:val="28"/>
        </w:rPr>
        <w:t>
      1) дәрілік заттың сапасы мен қауіпсіздігіне сараптама;</w:t>
      </w:r>
    </w:p>
    <w:p>
      <w:pPr>
        <w:spacing w:after="0"/>
        <w:ind w:left="0"/>
        <w:jc w:val="both"/>
      </w:pPr>
      <w:r>
        <w:rPr>
          <w:rFonts w:ascii="Times New Roman"/>
          <w:b w:val="false"/>
          <w:i w:val="false"/>
          <w:color w:val="000000"/>
          <w:sz w:val="28"/>
        </w:rPr>
        <w:t>
      2) клиникалық зерттеу материалдарын бағалау.</w:t>
      </w:r>
    </w:p>
    <w:p>
      <w:pPr>
        <w:spacing w:after="0"/>
        <w:ind w:left="0"/>
        <w:jc w:val="both"/>
      </w:pPr>
      <w:r>
        <w:rPr>
          <w:rFonts w:ascii="Times New Roman"/>
          <w:b w:val="false"/>
          <w:i w:val="false"/>
          <w:color w:val="000000"/>
          <w:sz w:val="28"/>
        </w:rPr>
        <w:t>
      Клиникалық зерттеулер материалдарына мамандандырылған сараптама жүргізу мерзімдері бастапқы қарау кезінде 30 (отыз) жұмыс күнінен аспайтын мерзімді құрайды.</w:t>
      </w:r>
    </w:p>
    <w:p>
      <w:pPr>
        <w:spacing w:after="0"/>
        <w:ind w:left="0"/>
        <w:jc w:val="both"/>
      </w:pPr>
      <w:r>
        <w:rPr>
          <w:rFonts w:ascii="Times New Roman"/>
          <w:b w:val="false"/>
          <w:i w:val="false"/>
          <w:color w:val="000000"/>
          <w:sz w:val="28"/>
        </w:rPr>
        <w:t xml:space="preserve">
      Клиникалық зерттеулер материалдарын бағалау демеушінің сараптама ұйымымен шарт негізінде жүргізіледі. </w:t>
      </w:r>
    </w:p>
    <w:bookmarkStart w:name="z379" w:id="89"/>
    <w:p>
      <w:pPr>
        <w:spacing w:after="0"/>
        <w:ind w:left="0"/>
        <w:jc w:val="both"/>
      </w:pPr>
      <w:r>
        <w:rPr>
          <w:rFonts w:ascii="Times New Roman"/>
          <w:b w:val="false"/>
          <w:i w:val="false"/>
          <w:color w:val="000000"/>
          <w:sz w:val="28"/>
        </w:rPr>
        <w:t>
      30. Клиникалық зерттеулер материалдарына мамандандырылған сараптаманы (қажет болған жағдайда) штаттан тыс бейінді сарапшыларды тарта отырып, сараптама ұйымының сарапшылар тобы жүзеге асырады:</w:t>
      </w:r>
    </w:p>
    <w:bookmarkEnd w:id="89"/>
    <w:p>
      <w:pPr>
        <w:spacing w:after="0"/>
        <w:ind w:left="0"/>
        <w:jc w:val="both"/>
      </w:pPr>
      <w:r>
        <w:rPr>
          <w:rFonts w:ascii="Times New Roman"/>
          <w:b w:val="false"/>
          <w:i w:val="false"/>
          <w:color w:val="000000"/>
          <w:sz w:val="28"/>
        </w:rPr>
        <w:t>
      қанның дәрілік препараттарын клиникалық зерттеу үшін мемлекеттік сараптама ұйымы қан қызметі саласындағы қызметті жүзеге асыратын бейінді ұйымдардың мамандарын тартады;</w:t>
      </w:r>
    </w:p>
    <w:p>
      <w:pPr>
        <w:spacing w:after="0"/>
        <w:ind w:left="0"/>
        <w:jc w:val="both"/>
      </w:pPr>
      <w:r>
        <w:rPr>
          <w:rFonts w:ascii="Times New Roman"/>
          <w:b w:val="false"/>
          <w:i w:val="false"/>
          <w:color w:val="000000"/>
          <w:sz w:val="28"/>
        </w:rPr>
        <w:t>
      жоғары технологиялық, орфандық, радиофармацевтикалық дәрілік препараттардың клиникалық зерттеулерінің материалдарына сараптама жүргізу үшін сараптама ұйымы осы саладағы қызметті жүзеге асыратын бейінді ұйымдардың мамандарын тартады.</w:t>
      </w:r>
    </w:p>
    <w:bookmarkStart w:name="z380" w:id="90"/>
    <w:p>
      <w:pPr>
        <w:spacing w:after="0"/>
        <w:ind w:left="0"/>
        <w:jc w:val="both"/>
      </w:pPr>
      <w:r>
        <w:rPr>
          <w:rFonts w:ascii="Times New Roman"/>
          <w:b w:val="false"/>
          <w:i w:val="false"/>
          <w:color w:val="000000"/>
          <w:sz w:val="28"/>
        </w:rPr>
        <w:t xml:space="preserve">
      31. Дәрілік заттардың сапасы мен қауіпсіздігін бағалау клиникалық зерттеу фазасын және зерттелетін дәрілік затқа (-тарға) байланысты қауіп дәрежесі ескеріле отырып жүргізіледі және өзіне: </w:t>
      </w:r>
    </w:p>
    <w:bookmarkEnd w:id="90"/>
    <w:p>
      <w:pPr>
        <w:spacing w:after="0"/>
        <w:ind w:left="0"/>
        <w:jc w:val="both"/>
      </w:pPr>
      <w:r>
        <w:rPr>
          <w:rFonts w:ascii="Times New Roman"/>
          <w:b w:val="false"/>
          <w:i w:val="false"/>
          <w:color w:val="000000"/>
          <w:sz w:val="28"/>
        </w:rPr>
        <w:t>
      1) белсенді субстанция сапасын;</w:t>
      </w:r>
    </w:p>
    <w:p>
      <w:pPr>
        <w:spacing w:after="0"/>
        <w:ind w:left="0"/>
        <w:jc w:val="both"/>
      </w:pPr>
      <w:r>
        <w:rPr>
          <w:rFonts w:ascii="Times New Roman"/>
          <w:b w:val="false"/>
          <w:i w:val="false"/>
          <w:color w:val="000000"/>
          <w:sz w:val="28"/>
        </w:rPr>
        <w:t>
      2) фармацевтикалық әзірлеменің ғылыми негізділігі және зерттелетін дәрілік заттың сапасын;</w:t>
      </w:r>
    </w:p>
    <w:p>
      <w:pPr>
        <w:spacing w:after="0"/>
        <w:ind w:left="0"/>
        <w:jc w:val="both"/>
      </w:pPr>
      <w:r>
        <w:rPr>
          <w:rFonts w:ascii="Times New Roman"/>
          <w:b w:val="false"/>
          <w:i w:val="false"/>
          <w:color w:val="000000"/>
          <w:sz w:val="28"/>
        </w:rPr>
        <w:t>
      3) зерттелетін дәрілік заттардағы қосалқы дәрілік заттарды таңдаудың негізділігін және үйлесімділігін;</w:t>
      </w:r>
    </w:p>
    <w:p>
      <w:pPr>
        <w:spacing w:after="0"/>
        <w:ind w:left="0"/>
        <w:jc w:val="both"/>
      </w:pPr>
      <w:r>
        <w:rPr>
          <w:rFonts w:ascii="Times New Roman"/>
          <w:b w:val="false"/>
          <w:i w:val="false"/>
          <w:color w:val="000000"/>
          <w:sz w:val="28"/>
        </w:rPr>
        <w:t>
      4) зерттелетін дәрілік заттардың фармакокинетикалық және (немесе) фармакодинамикалық өзара әрекеттесуін;</w:t>
      </w:r>
    </w:p>
    <w:p>
      <w:pPr>
        <w:spacing w:after="0"/>
        <w:ind w:left="0"/>
        <w:jc w:val="both"/>
      </w:pPr>
      <w:r>
        <w:rPr>
          <w:rFonts w:ascii="Times New Roman"/>
          <w:b w:val="false"/>
          <w:i w:val="false"/>
          <w:color w:val="000000"/>
          <w:sz w:val="28"/>
        </w:rPr>
        <w:t>
      5) зерттелетін дәрілік заттың сериясы өндірісінің шарттары мен өндіріс көлемін;</w:t>
      </w:r>
    </w:p>
    <w:p>
      <w:pPr>
        <w:spacing w:after="0"/>
        <w:ind w:left="0"/>
        <w:jc w:val="both"/>
      </w:pPr>
      <w:r>
        <w:rPr>
          <w:rFonts w:ascii="Times New Roman"/>
          <w:b w:val="false"/>
          <w:i w:val="false"/>
          <w:color w:val="000000"/>
          <w:sz w:val="28"/>
        </w:rPr>
        <w:t>
      6) зерттелетін дәрілік зат сапасының ерекшеліктерін;</w:t>
      </w:r>
    </w:p>
    <w:p>
      <w:pPr>
        <w:spacing w:after="0"/>
        <w:ind w:left="0"/>
        <w:jc w:val="both"/>
      </w:pPr>
      <w:r>
        <w:rPr>
          <w:rFonts w:ascii="Times New Roman"/>
          <w:b w:val="false"/>
          <w:i w:val="false"/>
          <w:color w:val="000000"/>
          <w:sz w:val="28"/>
        </w:rPr>
        <w:t>
      7) зерттелетін дәрілік заттың тұрақтылығы жөніндегі деректерін;</w:t>
      </w:r>
    </w:p>
    <w:p>
      <w:pPr>
        <w:spacing w:after="0"/>
        <w:ind w:left="0"/>
        <w:jc w:val="both"/>
      </w:pPr>
      <w:r>
        <w:rPr>
          <w:rFonts w:ascii="Times New Roman"/>
          <w:b w:val="false"/>
          <w:i w:val="false"/>
          <w:color w:val="000000"/>
          <w:sz w:val="28"/>
        </w:rPr>
        <w:t>
      8) зерттелетін дәрілік заттың сапасын бақылау нәтижелерін;</w:t>
      </w:r>
    </w:p>
    <w:p>
      <w:pPr>
        <w:spacing w:after="0"/>
        <w:ind w:left="0"/>
        <w:jc w:val="both"/>
      </w:pPr>
      <w:r>
        <w:rPr>
          <w:rFonts w:ascii="Times New Roman"/>
          <w:b w:val="false"/>
          <w:i w:val="false"/>
          <w:color w:val="000000"/>
          <w:sz w:val="28"/>
        </w:rPr>
        <w:t>
      9) зерттелетін дәрілік заттың, плацебоның таңбалануын бағалауды қамтиды.</w:t>
      </w:r>
    </w:p>
    <w:bookmarkStart w:name="z381" w:id="91"/>
    <w:p>
      <w:pPr>
        <w:spacing w:after="0"/>
        <w:ind w:left="0"/>
        <w:jc w:val="both"/>
      </w:pPr>
      <w:r>
        <w:rPr>
          <w:rFonts w:ascii="Times New Roman"/>
          <w:b w:val="false"/>
          <w:i w:val="false"/>
          <w:color w:val="000000"/>
          <w:sz w:val="28"/>
        </w:rPr>
        <w:t>
      32. Дәрілік заттың клиникалық зерттеу материалдарын бағалау клиникалық зерттеу фазасын және зерттелетін дәрілік затпен байланысты қауіп дәрежесі ескеріле отырып жүргізіледі және өзіне:</w:t>
      </w:r>
    </w:p>
    <w:bookmarkEnd w:id="91"/>
    <w:p>
      <w:pPr>
        <w:spacing w:after="0"/>
        <w:ind w:left="0"/>
        <w:jc w:val="both"/>
      </w:pPr>
      <w:r>
        <w:rPr>
          <w:rFonts w:ascii="Times New Roman"/>
          <w:b w:val="false"/>
          <w:i w:val="false"/>
          <w:color w:val="000000"/>
          <w:sz w:val="28"/>
        </w:rPr>
        <w:t>
      1) клиникалық зерттеу хаттамасын және клиникалық зерттеу хаттамасына түзетулерді;</w:t>
      </w:r>
    </w:p>
    <w:p>
      <w:pPr>
        <w:spacing w:after="0"/>
        <w:ind w:left="0"/>
        <w:jc w:val="both"/>
      </w:pPr>
      <w:r>
        <w:rPr>
          <w:rFonts w:ascii="Times New Roman"/>
          <w:b w:val="false"/>
          <w:i w:val="false"/>
          <w:color w:val="000000"/>
          <w:sz w:val="28"/>
        </w:rPr>
        <w:t>
      2) зерттеушінің брошюраларын;</w:t>
      </w:r>
    </w:p>
    <w:p>
      <w:pPr>
        <w:spacing w:after="0"/>
        <w:ind w:left="0"/>
        <w:jc w:val="both"/>
      </w:pPr>
      <w:r>
        <w:rPr>
          <w:rFonts w:ascii="Times New Roman"/>
          <w:b w:val="false"/>
          <w:i w:val="false"/>
          <w:color w:val="000000"/>
          <w:sz w:val="28"/>
        </w:rPr>
        <w:t>
      3) хабардар етілген келісімді, зерттеу субъектісі үшін ақпараттың мазмұнын;</w:t>
      </w:r>
    </w:p>
    <w:p>
      <w:pPr>
        <w:spacing w:after="0"/>
        <w:ind w:left="0"/>
        <w:jc w:val="both"/>
      </w:pPr>
      <w:r>
        <w:rPr>
          <w:rFonts w:ascii="Times New Roman"/>
          <w:b w:val="false"/>
          <w:i w:val="false"/>
          <w:color w:val="000000"/>
          <w:sz w:val="28"/>
        </w:rPr>
        <w:t>
      4) зерттелетін дәрілік заттың клиникалық базасы мен қолданылу саласын зерттеушінің сәйкестігін;</w:t>
      </w:r>
    </w:p>
    <w:p>
      <w:pPr>
        <w:spacing w:after="0"/>
        <w:ind w:left="0"/>
        <w:jc w:val="both"/>
      </w:pPr>
      <w:r>
        <w:rPr>
          <w:rFonts w:ascii="Times New Roman"/>
          <w:b w:val="false"/>
          <w:i w:val="false"/>
          <w:color w:val="000000"/>
          <w:sz w:val="28"/>
        </w:rPr>
        <w:t>
      5) зерттеу субъектілері үшін клиникалық зерттеудің қаупі мен пайдасын;</w:t>
      </w:r>
    </w:p>
    <w:p>
      <w:pPr>
        <w:spacing w:after="0"/>
        <w:ind w:left="0"/>
        <w:jc w:val="both"/>
      </w:pPr>
      <w:r>
        <w:rPr>
          <w:rFonts w:ascii="Times New Roman"/>
          <w:b w:val="false"/>
          <w:i w:val="false"/>
          <w:color w:val="000000"/>
          <w:sz w:val="28"/>
        </w:rPr>
        <w:t>
      6) зерттеу субъектілерінің қауіпсіздігіне, қарауға ұсынылған деректердің дәйектілігіне байланысты факторларды бағалауды қамтиды.</w:t>
      </w:r>
    </w:p>
    <w:bookmarkStart w:name="z382" w:id="92"/>
    <w:p>
      <w:pPr>
        <w:spacing w:after="0"/>
        <w:ind w:left="0"/>
        <w:jc w:val="both"/>
      </w:pPr>
      <w:r>
        <w:rPr>
          <w:rFonts w:ascii="Times New Roman"/>
          <w:b w:val="false"/>
          <w:i w:val="false"/>
          <w:color w:val="000000"/>
          <w:sz w:val="28"/>
        </w:rPr>
        <w:t>
      33. Дәрілік заттардың клиникалық зерттеу материалдарына жүргізілген мамандандырылған сараптама негізінде сарапшылардың жиынтық есебін тиісті шешім қабылдау және уәкілетті органға және демеушіге жіберу үшін сараптама ұйымы қарайды:</w:t>
      </w:r>
    </w:p>
    <w:bookmarkEnd w:id="92"/>
    <w:p>
      <w:pPr>
        <w:spacing w:after="0"/>
        <w:ind w:left="0"/>
        <w:jc w:val="both"/>
      </w:pPr>
      <w:r>
        <w:rPr>
          <w:rFonts w:ascii="Times New Roman"/>
          <w:b w:val="false"/>
          <w:i w:val="false"/>
          <w:color w:val="000000"/>
          <w:sz w:val="28"/>
        </w:rPr>
        <w:t>
      1) клиникалық зерттеу жүргізу қолдау табады;</w:t>
      </w:r>
    </w:p>
    <w:p>
      <w:pPr>
        <w:spacing w:after="0"/>
        <w:ind w:left="0"/>
        <w:jc w:val="both"/>
      </w:pPr>
      <w:r>
        <w:rPr>
          <w:rFonts w:ascii="Times New Roman"/>
          <w:b w:val="false"/>
          <w:i w:val="false"/>
          <w:color w:val="000000"/>
          <w:sz w:val="28"/>
        </w:rPr>
        <w:t>
      2) клиникалық зерттеу түсіндірмелер алу, ескертулер жою, қосымша сұратылған материалдарды ұсыну үшін қайта қарауға жіберіледі;</w:t>
      </w:r>
    </w:p>
    <w:p>
      <w:pPr>
        <w:spacing w:after="0"/>
        <w:ind w:left="0"/>
        <w:jc w:val="both"/>
      </w:pPr>
      <w:r>
        <w:rPr>
          <w:rFonts w:ascii="Times New Roman"/>
          <w:b w:val="false"/>
          <w:i w:val="false"/>
          <w:color w:val="000000"/>
          <w:sz w:val="28"/>
        </w:rPr>
        <w:t>
      3) клиникалық зерттеу жүргізу қолдау таппайды.</w:t>
      </w:r>
    </w:p>
    <w:bookmarkStart w:name="z383" w:id="93"/>
    <w:p>
      <w:pPr>
        <w:spacing w:after="0"/>
        <w:ind w:left="0"/>
        <w:jc w:val="both"/>
      </w:pPr>
      <w:r>
        <w:rPr>
          <w:rFonts w:ascii="Times New Roman"/>
          <w:b w:val="false"/>
          <w:i w:val="false"/>
          <w:color w:val="000000"/>
          <w:sz w:val="28"/>
        </w:rPr>
        <w:t>
      34. Осы Қағидалардың 33-тармағының 2) тармақшасында көрсетілген шешім қабылданған кезде электрондық-цифрлық қолтаңба арқылы куәландырылған жиынтық сұрау салу (еркін нысанда) ақпараттық жүйе арқылы шығыс сұрау салуға қол қойылған күні зерттеу демеушісіне қосымша түсіндірме ақпарат, материалдар беру, ескертулерді жою туралы демеушінің "жеке кабинетіне" жіберіледі.</w:t>
      </w:r>
    </w:p>
    <w:bookmarkEnd w:id="93"/>
    <w:bookmarkStart w:name="z384" w:id="94"/>
    <w:p>
      <w:pPr>
        <w:spacing w:after="0"/>
        <w:ind w:left="0"/>
        <w:jc w:val="both"/>
      </w:pPr>
      <w:r>
        <w:rPr>
          <w:rFonts w:ascii="Times New Roman"/>
          <w:b w:val="false"/>
          <w:i w:val="false"/>
          <w:color w:val="000000"/>
          <w:sz w:val="28"/>
        </w:rPr>
        <w:t>
      35. Осы Қағидалардың 33-тармағының 3) тармақшасында көрсетілген шешімдерді қабылдау кезінде сараптама ұйымы осы Қағидаларға 6-қосымшаға сәйкес нысан бойынша сараптамаға мәлімделген дәрілік затқа клиникалық зерттеу жүргізуге сараптама ұйымының қорытындысын жасайды және мемлекеттік сараптама ұйымының уәкілетті тұлғасының электрондық-цифрлық қолтаңбасымен электрондық түрде демеушіге жібереді.</w:t>
      </w:r>
    </w:p>
    <w:bookmarkEnd w:id="94"/>
    <w:bookmarkStart w:name="z385" w:id="95"/>
    <w:p>
      <w:pPr>
        <w:spacing w:after="0"/>
        <w:ind w:left="0"/>
        <w:jc w:val="both"/>
      </w:pPr>
      <w:r>
        <w:rPr>
          <w:rFonts w:ascii="Times New Roman"/>
          <w:b w:val="false"/>
          <w:i w:val="false"/>
          <w:color w:val="000000"/>
          <w:sz w:val="28"/>
        </w:rPr>
        <w:t>
      36. Осы Қағидалардың 33-тармағының 3) тармақшасында көрсетілген шешімдерді қабылдау кезінде осы Қағидаларға 6-қосымшаға сәйкес нысан бойынша сараптамаға мәлімделген дәрілік заттарға клиникалық зерттеу жүргізуге сараптама ұйымының қорытындысы жасалады, осы Қағидалардың 32-тармағына сәйкес құжатты келісіледі және мемлекеттік сараптама ұйымының уәкілетті тұлғасының электрондық-цифрлық қолымен демеушіге жіберіледі.</w:t>
      </w:r>
    </w:p>
    <w:bookmarkEnd w:id="95"/>
    <w:bookmarkStart w:name="z386" w:id="96"/>
    <w:p>
      <w:pPr>
        <w:spacing w:after="0"/>
        <w:ind w:left="0"/>
        <w:jc w:val="both"/>
      </w:pPr>
      <w:r>
        <w:rPr>
          <w:rFonts w:ascii="Times New Roman"/>
          <w:b w:val="false"/>
          <w:i w:val="false"/>
          <w:color w:val="000000"/>
          <w:sz w:val="28"/>
        </w:rPr>
        <w:t>
      37. Сараптама (бастапқы сараптама, мамандандырылған сараптама) аяқталғаннан кейін демеуші сараптама жүргізу мерзіміне кірмейтін күнтізбелік 10 (он) күн ішінде сараптама ұйымымен жеке пароль бойынша жеке кабинет арқылы немесе келісу парағын ұсыну арқылы (хабардар етілген келісім нысаны, ЖТК, зерттеушінің брошюрасы, хаттама және хаттама синопсисі, қаптаманы таңбалау макеттері, затбелгілер, таңбаланған жапсырмалар), оның ішінде енгізілген деректердің дұрыстығы және қорытынды құжаттарды жаңартудың сәйкессіздігі анықталған кезде клиникалық зерттеу туралы жалпы (әкімшілік) мәліметтерді, қорытынды құжаттарды (хабардар етілген келісім нысаны) электрондық түрде келіседі.</w:t>
      </w:r>
    </w:p>
    <w:bookmarkEnd w:id="96"/>
    <w:p>
      <w:pPr>
        <w:spacing w:after="0"/>
        <w:ind w:left="0"/>
        <w:jc w:val="both"/>
      </w:pPr>
      <w:r>
        <w:rPr>
          <w:rFonts w:ascii="Times New Roman"/>
          <w:b w:val="false"/>
          <w:i w:val="false"/>
          <w:color w:val="000000"/>
          <w:sz w:val="28"/>
        </w:rPr>
        <w:t xml:space="preserve">
      Келісу электрондық түрде жеке пароль бойынша жеке кабинет арқылы немесе келісу парағын ұсыну арқылы жүзеге асырылады. </w:t>
      </w:r>
    </w:p>
    <w:p>
      <w:pPr>
        <w:spacing w:after="0"/>
        <w:ind w:left="0"/>
        <w:jc w:val="both"/>
      </w:pPr>
      <w:r>
        <w:rPr>
          <w:rFonts w:ascii="Times New Roman"/>
          <w:b w:val="false"/>
          <w:i w:val="false"/>
          <w:color w:val="000000"/>
          <w:sz w:val="28"/>
        </w:rPr>
        <w:t>
      Клиникалық зерттеу туралы мәліметтерді сараптама аяқталған күннен бастап күнтізбелік 30 (отыз) күн өткен соң демеушінің келісімі болмаған жағдайда, дәрілік затқа клиникалық зерттеу жүргізуге сараптама ұйымының қорытындысы оның келісімінсіз қалыптастырылады.</w:t>
      </w:r>
    </w:p>
    <w:bookmarkStart w:name="z387" w:id="97"/>
    <w:p>
      <w:pPr>
        <w:spacing w:after="0"/>
        <w:ind w:left="0"/>
        <w:jc w:val="both"/>
      </w:pPr>
      <w:r>
        <w:rPr>
          <w:rFonts w:ascii="Times New Roman"/>
          <w:b w:val="false"/>
          <w:i w:val="false"/>
          <w:color w:val="000000"/>
          <w:sz w:val="28"/>
        </w:rPr>
        <w:t>
      38. Сараптама ұйымы дәрілік затқа клиникалық зерттеу жүргізуге қорытындыны сараптама жүргізген мемлекеттік сараптама ұйымының уәкілетті тұлғасының және жауапты тұлғалардың электрондық-цифрлық қолтаңбасымен электрондық түрде уәкілетті органға жібереді.</w:t>
      </w:r>
    </w:p>
    <w:bookmarkEnd w:id="97"/>
    <w:bookmarkStart w:name="z388" w:id="98"/>
    <w:p>
      <w:pPr>
        <w:spacing w:after="0"/>
        <w:ind w:left="0"/>
        <w:jc w:val="both"/>
      </w:pPr>
      <w:r>
        <w:rPr>
          <w:rFonts w:ascii="Times New Roman"/>
          <w:b w:val="false"/>
          <w:i w:val="false"/>
          <w:color w:val="000000"/>
          <w:sz w:val="28"/>
        </w:rPr>
        <w:t>
      39. Дәрілік затқа клиникалық зерттеу жүргізуге сараптама ұйымының қорытындысы 180 (жүз сексен) күнтізбелік күн жарамды. Қорытындының қолданылу мерзімі өткен жағдайда, демеуші осы Қағидалардың 14-тармағында көзделген сараптама жүргізуге өтінішті және клиникалық зерттеу материалдарын қайта береді.</w:t>
      </w:r>
    </w:p>
    <w:bookmarkEnd w:id="98"/>
    <w:bookmarkStart w:name="z389" w:id="99"/>
    <w:p>
      <w:pPr>
        <w:spacing w:after="0"/>
        <w:ind w:left="0"/>
        <w:jc w:val="both"/>
      </w:pPr>
      <w:r>
        <w:rPr>
          <w:rFonts w:ascii="Times New Roman"/>
          <w:b w:val="false"/>
          <w:i w:val="false"/>
          <w:color w:val="000000"/>
          <w:sz w:val="28"/>
        </w:rPr>
        <w:t>
      40. Дәрілік заттардың клиникалық зерттеу материалдарына сараптама жүргізу кезінде осы Қағидалардың 33-тармағының 3) тармақшасында көрсетілген шешім қабылдау үшін:</w:t>
      </w:r>
    </w:p>
    <w:bookmarkEnd w:id="99"/>
    <w:p>
      <w:pPr>
        <w:spacing w:after="0"/>
        <w:ind w:left="0"/>
        <w:jc w:val="both"/>
      </w:pPr>
      <w:r>
        <w:rPr>
          <w:rFonts w:ascii="Times New Roman"/>
          <w:b w:val="false"/>
          <w:i w:val="false"/>
          <w:color w:val="000000"/>
          <w:sz w:val="28"/>
        </w:rPr>
        <w:t>
      1) сараптамаға берілген құжаттар мен материалдардың дәйексіз болуы;</w:t>
      </w:r>
    </w:p>
    <w:p>
      <w:pPr>
        <w:spacing w:after="0"/>
        <w:ind w:left="0"/>
        <w:jc w:val="both"/>
      </w:pPr>
      <w:r>
        <w:rPr>
          <w:rFonts w:ascii="Times New Roman"/>
          <w:b w:val="false"/>
          <w:i w:val="false"/>
          <w:color w:val="000000"/>
          <w:sz w:val="28"/>
        </w:rPr>
        <w:t>
      2) зерттелетін дәрілік заттың өндіріс шарттары мен сапасын бақылауды қамтамасыз ету жүйесінің Тиісті өндірістік практиканың қағидалары белгіленген талаптарға сәйкес келмеуі;</w:t>
      </w:r>
    </w:p>
    <w:p>
      <w:pPr>
        <w:spacing w:after="0"/>
        <w:ind w:left="0"/>
        <w:jc w:val="both"/>
      </w:pPr>
      <w:r>
        <w:rPr>
          <w:rFonts w:ascii="Times New Roman"/>
          <w:b w:val="false"/>
          <w:i w:val="false"/>
          <w:color w:val="000000"/>
          <w:sz w:val="28"/>
        </w:rPr>
        <w:t>
      3) белсенді субстанция, қосалқы заттар, зерттелетін дәрілік зат сапасының Қазақстан Республикасы Мемлекеттік фармакопеясының немесе өндірушінің сапа (оның ішінде тұрақтылық және таңбалау) жөніндегі нормативтік құжаттамасының белгіленген талаптарына сәйкес келмеуі;</w:t>
      </w:r>
    </w:p>
    <w:p>
      <w:pPr>
        <w:spacing w:after="0"/>
        <w:ind w:left="0"/>
        <w:jc w:val="both"/>
      </w:pPr>
      <w:r>
        <w:rPr>
          <w:rFonts w:ascii="Times New Roman"/>
          <w:b w:val="false"/>
          <w:i w:val="false"/>
          <w:color w:val="000000"/>
          <w:sz w:val="28"/>
        </w:rPr>
        <w:t>
      4) зерттелетін дәрілік затты қолдану аясының зерттеушінің клиникалық базасының сәйкес келмеуі;</w:t>
      </w:r>
    </w:p>
    <w:p>
      <w:pPr>
        <w:spacing w:after="0"/>
        <w:ind w:left="0"/>
        <w:jc w:val="both"/>
      </w:pPr>
      <w:r>
        <w:rPr>
          <w:rFonts w:ascii="Times New Roman"/>
          <w:b w:val="false"/>
          <w:i w:val="false"/>
          <w:color w:val="000000"/>
          <w:sz w:val="28"/>
        </w:rPr>
        <w:t>
      5) зерттеу субъектісі үшін хабардар етілген келісім мен ақпарат мазмұнының ЕАЭО-ның GCP қағидаларына сәйкес келмеуі;</w:t>
      </w:r>
    </w:p>
    <w:p>
      <w:pPr>
        <w:spacing w:after="0"/>
        <w:ind w:left="0"/>
        <w:jc w:val="both"/>
      </w:pPr>
      <w:r>
        <w:rPr>
          <w:rFonts w:ascii="Times New Roman"/>
          <w:b w:val="false"/>
          <w:i w:val="false"/>
          <w:color w:val="000000"/>
          <w:sz w:val="28"/>
        </w:rPr>
        <w:t>
      6) зерттеу субъектісі үшін клиникалық зерттеуге қатысудан күтілетін пайданың тәуекелден асып кетуі;</w:t>
      </w:r>
    </w:p>
    <w:p>
      <w:pPr>
        <w:spacing w:after="0"/>
        <w:ind w:left="0"/>
        <w:jc w:val="both"/>
      </w:pPr>
      <w:r>
        <w:rPr>
          <w:rFonts w:ascii="Times New Roman"/>
          <w:b w:val="false"/>
          <w:i w:val="false"/>
          <w:color w:val="000000"/>
          <w:sz w:val="28"/>
        </w:rPr>
        <w:t>
      7) зерттеу субъектілерінің қауіпсіздігіне байланысты факторлардың болуы;</w:t>
      </w:r>
    </w:p>
    <w:p>
      <w:pPr>
        <w:spacing w:after="0"/>
        <w:ind w:left="0"/>
        <w:jc w:val="both"/>
      </w:pPr>
      <w:r>
        <w:rPr>
          <w:rFonts w:ascii="Times New Roman"/>
          <w:b w:val="false"/>
          <w:i w:val="false"/>
          <w:color w:val="000000"/>
          <w:sz w:val="28"/>
        </w:rPr>
        <w:t>
      8) дәрілік заттың (құралдардың) фармацевтикалық әзірлемесінің ғылыми негізділігінің және жоспарланған клиникалық зерттеудің сәйкес келмеуін;</w:t>
      </w:r>
    </w:p>
    <w:p>
      <w:pPr>
        <w:spacing w:after="0"/>
        <w:ind w:left="0"/>
        <w:jc w:val="both"/>
      </w:pPr>
      <w:r>
        <w:rPr>
          <w:rFonts w:ascii="Times New Roman"/>
          <w:b w:val="false"/>
          <w:i w:val="false"/>
          <w:color w:val="000000"/>
          <w:sz w:val="28"/>
        </w:rPr>
        <w:t>
      9) клиникалық зерттеу хаттамасында көрсетілген клиникалық зерттеу дизайны мен статистикалық талдаудың ЕАЭО-ның GCP қағидаларының және дәрілік заттар айналысы саласындағы халықаралық стандарттардың талаптарына сәйкес келмеуі;</w:t>
      </w:r>
    </w:p>
    <w:p>
      <w:pPr>
        <w:spacing w:after="0"/>
        <w:ind w:left="0"/>
        <w:jc w:val="both"/>
      </w:pPr>
      <w:r>
        <w:rPr>
          <w:rFonts w:ascii="Times New Roman"/>
          <w:b w:val="false"/>
          <w:i w:val="false"/>
          <w:color w:val="000000"/>
          <w:sz w:val="28"/>
        </w:rPr>
        <w:t>
      10) анықталған ескертулер бойынша сұратылған материалдарды белгіленген мерзімдерде ұсынылмауы;</w:t>
      </w:r>
    </w:p>
    <w:p>
      <w:pPr>
        <w:spacing w:after="0"/>
        <w:ind w:left="0"/>
        <w:jc w:val="both"/>
      </w:pPr>
      <w:r>
        <w:rPr>
          <w:rFonts w:ascii="Times New Roman"/>
          <w:b w:val="false"/>
          <w:i w:val="false"/>
          <w:color w:val="000000"/>
          <w:sz w:val="28"/>
        </w:rPr>
        <w:t>
      11) демеушінің сараптама жүргізу барысында берілген ескертулерді жоймауы негіз болып табылады.</w:t>
      </w:r>
    </w:p>
    <w:bookmarkStart w:name="z390" w:id="100"/>
    <w:p>
      <w:pPr>
        <w:spacing w:after="0"/>
        <w:ind w:left="0"/>
        <w:jc w:val="both"/>
      </w:pPr>
      <w:r>
        <w:rPr>
          <w:rFonts w:ascii="Times New Roman"/>
          <w:b w:val="false"/>
          <w:i w:val="false"/>
          <w:color w:val="000000"/>
          <w:sz w:val="28"/>
        </w:rPr>
        <w:t>
      41. Демеуші сараптама ұйымының сұрау салуына жауапты толық көлемде сұрау салуды алған күннен бастап күнтізбелік 60 (алпыс) күннен аспайтын мерзімде ұсынады. Демеушінің сараптама ұйымының сұрау салуларына жауапты және қажетті материалдарды ұсыну мерзімі электрондық-цифрлық қолтаңбамен расталған шығыс сұрауға қол қойылған күннен бастап есептеледі.</w:t>
      </w:r>
    </w:p>
    <w:bookmarkEnd w:id="100"/>
    <w:p>
      <w:pPr>
        <w:spacing w:after="0"/>
        <w:ind w:left="0"/>
        <w:jc w:val="both"/>
      </w:pPr>
      <w:r>
        <w:rPr>
          <w:rFonts w:ascii="Times New Roman"/>
          <w:b w:val="false"/>
          <w:i w:val="false"/>
          <w:color w:val="000000"/>
          <w:sz w:val="28"/>
        </w:rPr>
        <w:t>
      Ескертулерді жоюға қажетті уақыт сараптама жүргізудің жалпы мерзіміне кірмейді.</w:t>
      </w:r>
    </w:p>
    <w:bookmarkStart w:name="z391" w:id="101"/>
    <w:p>
      <w:pPr>
        <w:spacing w:after="0"/>
        <w:ind w:left="0"/>
        <w:jc w:val="both"/>
      </w:pPr>
      <w:r>
        <w:rPr>
          <w:rFonts w:ascii="Times New Roman"/>
          <w:b w:val="false"/>
          <w:i w:val="false"/>
          <w:color w:val="000000"/>
          <w:sz w:val="28"/>
        </w:rPr>
        <w:t>
      42. Демеуші алдыңғы сұрау салуға жауап ретінде ұсынған материалдарға қатысты қосымша сұрақтар туындаған жағдайда, демеуші сұрау салуды алған сәттен бастап күнтізбелік 30 (отыз) күн ішінде сараптама ұйымының қосымша сұрау салуына жауапты және қажетті материалдарды жібереді.</w:t>
      </w:r>
    </w:p>
    <w:bookmarkEnd w:id="101"/>
    <w:bookmarkStart w:name="z392" w:id="102"/>
    <w:p>
      <w:pPr>
        <w:spacing w:after="0"/>
        <w:ind w:left="0"/>
        <w:jc w:val="both"/>
      </w:pPr>
      <w:r>
        <w:rPr>
          <w:rFonts w:ascii="Times New Roman"/>
          <w:b w:val="false"/>
          <w:i w:val="false"/>
          <w:color w:val="000000"/>
          <w:sz w:val="28"/>
        </w:rPr>
        <w:t>
      43. Сараптама рәсімі аяқталғаннан кейін сараптама ұйымы сараптама нәтижесінің құжаттары мен материалдарын (сараптама ұйымының сұрау салуы бойынша демеуші ұсынған қосымша материалдардан, бастапқы сараптама (валидация) қорытындысынан, дәрілік заттың клиникалық зерттеу материалдары бойынша сарапшылардың қорытынды жиынтық есебінен), зерттеушінің брошюрасынан, хаттама мен хаттама синопсисінен, хабардар етілген келісімнің нысан үлгісінен және ЖТК, таңбалау үлгісінен, электрондық мұрағатта сақталатын 14-тармақтың талаптарына сәйкес ұсынылған құжаттардан тұратын клиникалық зерттеу материалдарының электрондық мұрағаттық данасын қалыптастырады.</w:t>
      </w:r>
    </w:p>
    <w:bookmarkEnd w:id="102"/>
    <w:p>
      <w:pPr>
        <w:spacing w:after="0"/>
        <w:ind w:left="0"/>
        <w:jc w:val="both"/>
      </w:pPr>
      <w:r>
        <w:rPr>
          <w:rFonts w:ascii="Times New Roman"/>
          <w:b w:val="false"/>
          <w:i w:val="false"/>
          <w:color w:val="000000"/>
          <w:sz w:val="28"/>
        </w:rPr>
        <w:t xml:space="preserve">
      Клиникалық зерттеу жүргізу кезінде клиникалық зерттеудің мұрағаттық материалдары сараптама нәтижелерінің құжаттары мен материалдарын қамтитын түзетулер енгізуге берілген материалдармен толықтырылады. </w:t>
      </w:r>
    </w:p>
    <w:p>
      <w:pPr>
        <w:spacing w:after="0"/>
        <w:ind w:left="0"/>
        <w:jc w:val="both"/>
      </w:pPr>
      <w:r>
        <w:rPr>
          <w:rFonts w:ascii="Times New Roman"/>
          <w:b w:val="false"/>
          <w:i w:val="false"/>
          <w:color w:val="000000"/>
          <w:sz w:val="28"/>
        </w:rPr>
        <w:t>
      Клиникалық зерттеу материалдары электрондық мұрағатта 25 (жиырма бес) жыл бойы электрондық жеткізгіште сақталады.</w:t>
      </w:r>
    </w:p>
    <w:bookmarkStart w:name="z393" w:id="103"/>
    <w:p>
      <w:pPr>
        <w:spacing w:after="0"/>
        <w:ind w:left="0"/>
        <w:jc w:val="both"/>
      </w:pPr>
      <w:r>
        <w:rPr>
          <w:rFonts w:ascii="Times New Roman"/>
          <w:b w:val="false"/>
          <w:i w:val="false"/>
          <w:color w:val="000000"/>
          <w:sz w:val="28"/>
        </w:rPr>
        <w:t>
      44. Демеуші Сараптама ұйымын, Биоэтика жөніндегі орталық немесе жергілікті комиссияны клиникалық зерттеу материалдарына оларды қарау нәтижелері бойынша енгізілетін барлық өзгерістер туралы хабардар етеді және клиникалық зерттеу жүргізу басталғанға дейін клиникалық зерттеу материалдарының түпкілікті нұсқасын ұсынады.</w:t>
      </w:r>
    </w:p>
    <w:bookmarkEnd w:id="103"/>
    <w:bookmarkStart w:name="z394" w:id="104"/>
    <w:p>
      <w:pPr>
        <w:spacing w:after="0"/>
        <w:ind w:left="0"/>
        <w:jc w:val="both"/>
      </w:pPr>
      <w:r>
        <w:rPr>
          <w:rFonts w:ascii="Times New Roman"/>
          <w:b w:val="false"/>
          <w:i w:val="false"/>
          <w:color w:val="000000"/>
          <w:sz w:val="28"/>
        </w:rPr>
        <w:t>
      45. Демеуші клиникалық зерттеу материалдарына сараптама жүргізуге өтінімді сараптама ұйымы өтінімді қарау процесінде кез-келген уақытта негіздемені ұсына отырып, кері қайтарып алады.</w:t>
      </w:r>
    </w:p>
    <w:bookmarkEnd w:id="104"/>
    <w:bookmarkStart w:name="z395" w:id="105"/>
    <w:p>
      <w:pPr>
        <w:spacing w:after="0"/>
        <w:ind w:left="0"/>
        <w:jc w:val="both"/>
      </w:pPr>
      <w:r>
        <w:rPr>
          <w:rFonts w:ascii="Times New Roman"/>
          <w:b w:val="false"/>
          <w:i w:val="false"/>
          <w:color w:val="000000"/>
          <w:sz w:val="28"/>
        </w:rPr>
        <w:t>
      46. Демеушінің өтінімі кері қайтарылған, өтінім қараудан алынған жағдайларда, сондай-ақ сараптама ұйымының теріс қорытындысы алынған кезде сараптама жұмыстарын жүргізген төлем демеушіге қайтарылмайды.</w:t>
      </w:r>
    </w:p>
    <w:bookmarkEnd w:id="105"/>
    <w:bookmarkStart w:name="z396" w:id="106"/>
    <w:p>
      <w:pPr>
        <w:spacing w:after="0"/>
        <w:ind w:left="0"/>
        <w:jc w:val="both"/>
      </w:pPr>
      <w:r>
        <w:rPr>
          <w:rFonts w:ascii="Times New Roman"/>
          <w:b w:val="false"/>
          <w:i w:val="false"/>
          <w:color w:val="000000"/>
          <w:sz w:val="28"/>
        </w:rPr>
        <w:t xml:space="preserve">
      47. Клиникалық зерттеулердің жеделдетілген сараптамасы (бұдан әрі – жеделдетілген рәсім) Кодекстің </w:t>
      </w:r>
      <w:r>
        <w:rPr>
          <w:rFonts w:ascii="Times New Roman"/>
          <w:b w:val="false"/>
          <w:i w:val="false"/>
          <w:color w:val="000000"/>
          <w:sz w:val="28"/>
        </w:rPr>
        <w:t>238-бабына</w:t>
      </w:r>
      <w:r>
        <w:rPr>
          <w:rFonts w:ascii="Times New Roman"/>
          <w:b w:val="false"/>
          <w:i w:val="false"/>
          <w:color w:val="000000"/>
          <w:sz w:val="28"/>
        </w:rPr>
        <w:t xml:space="preserve"> сәйкес:</w:t>
      </w:r>
    </w:p>
    <w:bookmarkEnd w:id="106"/>
    <w:p>
      <w:pPr>
        <w:spacing w:after="0"/>
        <w:ind w:left="0"/>
        <w:jc w:val="both"/>
      </w:pPr>
      <w:r>
        <w:rPr>
          <w:rFonts w:ascii="Times New Roman"/>
          <w:b w:val="false"/>
          <w:i w:val="false"/>
          <w:color w:val="000000"/>
          <w:sz w:val="28"/>
        </w:rPr>
        <w:t>
      1) төтенше ахуалдарды болғызбауға арналған дәрілік заттарға;</w:t>
      </w:r>
    </w:p>
    <w:p>
      <w:pPr>
        <w:spacing w:after="0"/>
        <w:ind w:left="0"/>
        <w:jc w:val="both"/>
      </w:pPr>
      <w:r>
        <w:rPr>
          <w:rFonts w:ascii="Times New Roman"/>
          <w:b w:val="false"/>
          <w:i w:val="false"/>
          <w:color w:val="000000"/>
          <w:sz w:val="28"/>
        </w:rPr>
        <w:t>
      2) орфандық препараттарға;</w:t>
      </w:r>
    </w:p>
    <w:p>
      <w:pPr>
        <w:spacing w:after="0"/>
        <w:ind w:left="0"/>
        <w:jc w:val="both"/>
      </w:pPr>
      <w:r>
        <w:rPr>
          <w:rFonts w:ascii="Times New Roman"/>
          <w:b w:val="false"/>
          <w:i w:val="false"/>
          <w:color w:val="000000"/>
          <w:sz w:val="28"/>
        </w:rPr>
        <w:t>
      3) пациенттің немесе оған тікелей таңдап алынған донорының аутологиялық биологиялық материалдарын пайдалана отырып, жеке қолдану үшін өндірілген озық терапияның дәрілік заттарына жүргізіледі.</w:t>
      </w:r>
    </w:p>
    <w:p>
      <w:pPr>
        <w:spacing w:after="0"/>
        <w:ind w:left="0"/>
        <w:jc w:val="both"/>
      </w:pPr>
      <w:r>
        <w:rPr>
          <w:rFonts w:ascii="Times New Roman"/>
          <w:b w:val="false"/>
          <w:i w:val="false"/>
          <w:color w:val="000000"/>
          <w:sz w:val="28"/>
        </w:rPr>
        <w:t>
      Демеуші уәкілетті орган растаған жеделдетілген рәсім бойынша сараптама жүргізу қажеттілігі мен мүмкіндігінің негізделген дәлелдерін (жеделдетілген сараптамаға қойылатын талаптарға сәйкестігін растайтын негізделген (аргументті) дәлелдемелерді ұсынады.</w:t>
      </w:r>
    </w:p>
    <w:p>
      <w:pPr>
        <w:spacing w:after="0"/>
        <w:ind w:left="0"/>
        <w:jc w:val="both"/>
      </w:pPr>
      <w:r>
        <w:rPr>
          <w:rFonts w:ascii="Times New Roman"/>
          <w:b w:val="false"/>
          <w:i w:val="false"/>
          <w:color w:val="000000"/>
          <w:sz w:val="28"/>
        </w:rPr>
        <w:t>
      Жеделдетілген рәсімді жүргізу кезінде ерекше жағдайларда және сараптама ұйымының келісімімен осы Қағидалардың 13-тармағына сәйкес демеуші сараптама ұйымына ұсынатын құжаттар тізбесі қысқартылады және (немесе) жекелеген құжаттарды ұсыну мерзімдері ұзартылады.</w:t>
      </w:r>
    </w:p>
    <w:p>
      <w:pPr>
        <w:spacing w:after="0"/>
        <w:ind w:left="0"/>
        <w:jc w:val="both"/>
      </w:pPr>
      <w:r>
        <w:rPr>
          <w:rFonts w:ascii="Times New Roman"/>
          <w:b w:val="false"/>
          <w:i w:val="false"/>
          <w:color w:val="000000"/>
          <w:sz w:val="28"/>
        </w:rPr>
        <w:t>
      Жеделдетілген рәсімді жүргізу кезінде дәрілік заттардың қауіпсіздігіне, тиімділігіне және сапасына қойылатын талаптар төмендемейді.</w:t>
      </w:r>
    </w:p>
    <w:bookmarkStart w:name="z397" w:id="107"/>
    <w:p>
      <w:pPr>
        <w:spacing w:after="0"/>
        <w:ind w:left="0"/>
        <w:jc w:val="both"/>
      </w:pPr>
      <w:r>
        <w:rPr>
          <w:rFonts w:ascii="Times New Roman"/>
          <w:b w:val="false"/>
          <w:i w:val="false"/>
          <w:color w:val="000000"/>
          <w:sz w:val="28"/>
        </w:rPr>
        <w:t>
      48. Жеделдетілген рәсім кезінде клиникалық зерттеу материалдарының сараптамасы Сараптама ұйымының демеушімен жасасқан шарты негізінде жүргізіледі.</w:t>
      </w:r>
    </w:p>
    <w:bookmarkEnd w:id="107"/>
    <w:p>
      <w:pPr>
        <w:spacing w:after="0"/>
        <w:ind w:left="0"/>
        <w:jc w:val="both"/>
      </w:pPr>
      <w:r>
        <w:rPr>
          <w:rFonts w:ascii="Times New Roman"/>
          <w:b w:val="false"/>
          <w:i w:val="false"/>
          <w:color w:val="000000"/>
          <w:sz w:val="28"/>
        </w:rPr>
        <w:t>
      Жеделдетілген рәсім кезінде дәрілік затты сараптаудың барлық кезеңдері 5 (бес) жұмыс күнінен аспайтын мерзімде жүргізіледі.</w:t>
      </w:r>
    </w:p>
    <w:bookmarkStart w:name="z398" w:id="108"/>
    <w:p>
      <w:pPr>
        <w:spacing w:after="0"/>
        <w:ind w:left="0"/>
        <w:jc w:val="left"/>
      </w:pPr>
      <w:r>
        <w:rPr>
          <w:rFonts w:ascii="Times New Roman"/>
          <w:b/>
          <w:i w:val="false"/>
          <w:color w:val="000000"/>
        </w:rPr>
        <w:t xml:space="preserve"> 3-параграф. Биоэтикалық сараптаманың қорытындысын алу тәртібі</w:t>
      </w:r>
    </w:p>
    <w:bookmarkEnd w:id="108"/>
    <w:bookmarkStart w:name="z399" w:id="109"/>
    <w:p>
      <w:pPr>
        <w:spacing w:after="0"/>
        <w:ind w:left="0"/>
        <w:jc w:val="both"/>
      </w:pPr>
      <w:r>
        <w:rPr>
          <w:rFonts w:ascii="Times New Roman"/>
          <w:b w:val="false"/>
          <w:i w:val="false"/>
          <w:color w:val="000000"/>
          <w:sz w:val="28"/>
        </w:rPr>
        <w:t>
      49. Клиникалық зерттеу материалдарының биоэтикалық сараптамасының қорытындысын алу үшін демеуші клиникалық зерттеу материалдарын Биоэтика жөніндегі орталық немесе жергілікті комиссияға ұсынады.</w:t>
      </w:r>
    </w:p>
    <w:bookmarkEnd w:id="109"/>
    <w:bookmarkStart w:name="z400" w:id="110"/>
    <w:p>
      <w:pPr>
        <w:spacing w:after="0"/>
        <w:ind w:left="0"/>
        <w:jc w:val="both"/>
      </w:pPr>
      <w:r>
        <w:rPr>
          <w:rFonts w:ascii="Times New Roman"/>
          <w:b w:val="false"/>
          <w:i w:val="false"/>
          <w:color w:val="000000"/>
          <w:sz w:val="28"/>
        </w:rPr>
        <w:t xml:space="preserve">
      50. Биоэтика жөніндегі орталық комиссия: </w:t>
      </w:r>
    </w:p>
    <w:bookmarkEnd w:id="110"/>
    <w:p>
      <w:pPr>
        <w:spacing w:after="0"/>
        <w:ind w:left="0"/>
        <w:jc w:val="both"/>
      </w:pPr>
      <w:r>
        <w:rPr>
          <w:rFonts w:ascii="Times New Roman"/>
          <w:b w:val="false"/>
          <w:i w:val="false"/>
          <w:color w:val="000000"/>
          <w:sz w:val="28"/>
        </w:rPr>
        <w:t>
      1) екі және одан да көп клиникалық базада клиникалық зерттеу жүргізу (зерттеудің бірыңғай хаттамасы бойынша);</w:t>
      </w:r>
    </w:p>
    <w:p>
      <w:pPr>
        <w:spacing w:after="0"/>
        <w:ind w:left="0"/>
        <w:jc w:val="both"/>
      </w:pPr>
      <w:r>
        <w:rPr>
          <w:rFonts w:ascii="Times New Roman"/>
          <w:b w:val="false"/>
          <w:i w:val="false"/>
          <w:color w:val="000000"/>
          <w:sz w:val="28"/>
        </w:rPr>
        <w:t>
      2) Қазақстан Республикасынан тыс жерлерде өндірілген дәрілік заттар мен медициналық бұйымдарға интервенциялық клиникалық зерттеу жүргізу жағдайында интервенциялық клиникалық зерттеу материалдарына биоэтикалық сараптама жүргізеді.</w:t>
      </w:r>
    </w:p>
    <w:bookmarkStart w:name="z401" w:id="111"/>
    <w:p>
      <w:pPr>
        <w:spacing w:after="0"/>
        <w:ind w:left="0"/>
        <w:jc w:val="both"/>
      </w:pPr>
      <w:r>
        <w:rPr>
          <w:rFonts w:ascii="Times New Roman"/>
          <w:b w:val="false"/>
          <w:i w:val="false"/>
          <w:color w:val="000000"/>
          <w:sz w:val="28"/>
        </w:rPr>
        <w:t>
      51. Демеуші интервенциялық клиникалық зерттеу материалдарына биоэтикалық сараптама жүргізу үшін Биоэтика жөніндегі орталық немесе жергілікті комиссияға Биомедициналық зерттеулер жөніндегі ұлттық ақпараттық жүйе арқылы электрондық форматта мынадай құжаттарды ұсынады:</w:t>
      </w:r>
    </w:p>
    <w:bookmarkEnd w:id="111"/>
    <w:p>
      <w:pPr>
        <w:spacing w:after="0"/>
        <w:ind w:left="0"/>
        <w:jc w:val="both"/>
      </w:pPr>
      <w:r>
        <w:rPr>
          <w:rFonts w:ascii="Times New Roman"/>
          <w:b w:val="false"/>
          <w:i w:val="false"/>
          <w:color w:val="000000"/>
          <w:sz w:val="28"/>
        </w:rPr>
        <w:t>
      1) еркін нысандағы ілеспе хат;</w:t>
      </w:r>
    </w:p>
    <w:p>
      <w:pPr>
        <w:spacing w:after="0"/>
        <w:ind w:left="0"/>
        <w:jc w:val="both"/>
      </w:pPr>
      <w:r>
        <w:rPr>
          <w:rFonts w:ascii="Times New Roman"/>
          <w:b w:val="false"/>
          <w:i w:val="false"/>
          <w:color w:val="000000"/>
          <w:sz w:val="28"/>
        </w:rPr>
        <w:t>
      2) дәрілік затқа клиникалық зерттеу жүргізуге өтінім;</w:t>
      </w:r>
    </w:p>
    <w:p>
      <w:pPr>
        <w:spacing w:after="0"/>
        <w:ind w:left="0"/>
        <w:jc w:val="both"/>
      </w:pPr>
      <w:r>
        <w:rPr>
          <w:rFonts w:ascii="Times New Roman"/>
          <w:b w:val="false"/>
          <w:i w:val="false"/>
          <w:color w:val="000000"/>
          <w:sz w:val="28"/>
        </w:rPr>
        <w:t>
      3) демеуші немесе оның уәкілетті өкілі және зерттеуші қол қойған клиникалық зерттеу хаттамасы (түпнұсқасы немесе көшірмесі);</w:t>
      </w:r>
    </w:p>
    <w:p>
      <w:pPr>
        <w:spacing w:after="0"/>
        <w:ind w:left="0"/>
        <w:jc w:val="both"/>
      </w:pPr>
      <w:r>
        <w:rPr>
          <w:rFonts w:ascii="Times New Roman"/>
          <w:b w:val="false"/>
          <w:i w:val="false"/>
          <w:color w:val="000000"/>
          <w:sz w:val="28"/>
        </w:rPr>
        <w:t>
      4) халықаралық зерттеулерге арналған қазақ және орыс тілдеріндегі клиникалық зерттеу хаттамасының синопсисі;</w:t>
      </w:r>
    </w:p>
    <w:p>
      <w:pPr>
        <w:spacing w:after="0"/>
        <w:ind w:left="0"/>
        <w:jc w:val="both"/>
      </w:pPr>
      <w:r>
        <w:rPr>
          <w:rFonts w:ascii="Times New Roman"/>
          <w:b w:val="false"/>
          <w:i w:val="false"/>
          <w:color w:val="000000"/>
          <w:sz w:val="28"/>
        </w:rPr>
        <w:t>
      5) зерттеушінің кітапшасы;</w:t>
      </w:r>
    </w:p>
    <w:p>
      <w:pPr>
        <w:spacing w:after="0"/>
        <w:ind w:left="0"/>
        <w:jc w:val="both"/>
      </w:pPr>
      <w:r>
        <w:rPr>
          <w:rFonts w:ascii="Times New Roman"/>
          <w:b w:val="false"/>
          <w:i w:val="false"/>
          <w:color w:val="000000"/>
          <w:sz w:val="28"/>
        </w:rPr>
        <w:t>
      6) дәрілік заттың, медициналық бұйымның медициналық қолданылуы жөніндегі нұсқаулықты (немесе жобаны);</w:t>
      </w:r>
    </w:p>
    <w:p>
      <w:pPr>
        <w:spacing w:after="0"/>
        <w:ind w:left="0"/>
        <w:jc w:val="both"/>
      </w:pPr>
      <w:r>
        <w:rPr>
          <w:rFonts w:ascii="Times New Roman"/>
          <w:b w:val="false"/>
          <w:i w:val="false"/>
          <w:color w:val="000000"/>
          <w:sz w:val="28"/>
        </w:rPr>
        <w:t>
      7)  зерттеу субъектісіне арналған клиникалық зерттеу туралы қазақ және орыс тілдеріндегі ақпарат;</w:t>
      </w:r>
    </w:p>
    <w:p>
      <w:pPr>
        <w:spacing w:after="0"/>
        <w:ind w:left="0"/>
        <w:jc w:val="both"/>
      </w:pPr>
      <w:r>
        <w:rPr>
          <w:rFonts w:ascii="Times New Roman"/>
          <w:b w:val="false"/>
          <w:i w:val="false"/>
          <w:color w:val="000000"/>
          <w:sz w:val="28"/>
        </w:rPr>
        <w:t>
      8) зерттеу субъектілерінің қазақ және орыс тілдеріндегі хабардар етілген келісім нысаны;</w:t>
      </w:r>
    </w:p>
    <w:p>
      <w:pPr>
        <w:spacing w:after="0"/>
        <w:ind w:left="0"/>
        <w:jc w:val="both"/>
      </w:pPr>
      <w:r>
        <w:rPr>
          <w:rFonts w:ascii="Times New Roman"/>
          <w:b w:val="false"/>
          <w:i w:val="false"/>
          <w:color w:val="000000"/>
          <w:sz w:val="28"/>
        </w:rPr>
        <w:t>
      9) зерттеушінің түйіндемесі, оның біліктілігін растайтын өзге де материалдар (жоғары білімі туралы диплом, маман сертификаты және т.б.), сондай-ақ тиісті клиникалық практика курстарынан өткенін растайтын сертификат;</w:t>
      </w:r>
    </w:p>
    <w:p>
      <w:pPr>
        <w:spacing w:after="0"/>
        <w:ind w:left="0"/>
        <w:jc w:val="both"/>
      </w:pPr>
      <w:r>
        <w:rPr>
          <w:rFonts w:ascii="Times New Roman"/>
          <w:b w:val="false"/>
          <w:i w:val="false"/>
          <w:color w:val="000000"/>
          <w:sz w:val="28"/>
        </w:rPr>
        <w:t>
      10) клиникалық база туралы мәліметтер;</w:t>
      </w:r>
    </w:p>
    <w:p>
      <w:pPr>
        <w:spacing w:after="0"/>
        <w:ind w:left="0"/>
        <w:jc w:val="both"/>
      </w:pPr>
      <w:r>
        <w:rPr>
          <w:rFonts w:ascii="Times New Roman"/>
          <w:b w:val="false"/>
          <w:i w:val="false"/>
          <w:color w:val="000000"/>
          <w:sz w:val="28"/>
        </w:rPr>
        <w:t>
      11) егер демеуші болып табылмаса нақты белгіленген өкілеттілікпен клиникалық зерттеу демеушісімен берілген сенімхат;</w:t>
      </w:r>
    </w:p>
    <w:p>
      <w:pPr>
        <w:spacing w:after="0"/>
        <w:ind w:left="0"/>
        <w:jc w:val="both"/>
      </w:pPr>
      <w:r>
        <w:rPr>
          <w:rFonts w:ascii="Times New Roman"/>
          <w:b w:val="false"/>
          <w:i w:val="false"/>
          <w:color w:val="000000"/>
          <w:sz w:val="28"/>
        </w:rPr>
        <w:t>
      12) қазақ және орыс тілдерінде зерттеу субъектілерін жинақтау бойынша іс-шараларға қатысты ақпарат зерттеуге субъектілерін клиникалық зерттеуге (бар болса) тарту үшін пайдаланылатын ақпараттық және жарнамалық сипаттағы материалдар;</w:t>
      </w:r>
    </w:p>
    <w:p>
      <w:pPr>
        <w:spacing w:after="0"/>
        <w:ind w:left="0"/>
        <w:jc w:val="both"/>
      </w:pPr>
      <w:r>
        <w:rPr>
          <w:rFonts w:ascii="Times New Roman"/>
          <w:b w:val="false"/>
          <w:i w:val="false"/>
          <w:color w:val="000000"/>
          <w:sz w:val="28"/>
        </w:rPr>
        <w:t>
      13) зерттеу субъектілерінің денсаулығы мен өміріне зиян келтіргені үшін демеушінің азаматтық-құқықтық жауапкершілігін сақтандыру шартының көшірмесі (немесе жобасы);</w:t>
      </w:r>
    </w:p>
    <w:p>
      <w:pPr>
        <w:spacing w:after="0"/>
        <w:ind w:left="0"/>
        <w:jc w:val="both"/>
      </w:pPr>
      <w:r>
        <w:rPr>
          <w:rFonts w:ascii="Times New Roman"/>
          <w:b w:val="false"/>
          <w:i w:val="false"/>
          <w:color w:val="000000"/>
          <w:sz w:val="28"/>
        </w:rPr>
        <w:t>
      14) зерттеу субъектілеріне клиникалық зерттеуге қатысқаны үшін сыйақы немесе өтемақы төлеу шарттарын айқындайтын құжат (егер бұл клиникалық зерттеу хаттамасында көзделсе). Зерттеу субъектілеріне немесе оның заңды өкіліне клиникалық зерттеуге қатысқаны үшін ақы төлеу немесе өтемақы шарттарына қатысты ақпарат көзделген тиісті құжатқа сілтеме жасала отырып, ілеспе хатта беріледі.</w:t>
      </w:r>
    </w:p>
    <w:p>
      <w:pPr>
        <w:spacing w:after="0"/>
        <w:ind w:left="0"/>
        <w:jc w:val="both"/>
      </w:pPr>
      <w:r>
        <w:rPr>
          <w:rFonts w:ascii="Times New Roman"/>
          <w:b w:val="false"/>
          <w:i w:val="false"/>
          <w:color w:val="000000"/>
          <w:sz w:val="28"/>
        </w:rPr>
        <w:t>
      7), 8) және 9) тармақтарында көрсетілген құжаттар орыс немесе қазақ тілдеріне аударылып, аударманың дұрыстығын растайтын құжатпен бірге жүреді және нотариат куәландырады.</w:t>
      </w:r>
    </w:p>
    <w:bookmarkStart w:name="z402" w:id="112"/>
    <w:p>
      <w:pPr>
        <w:spacing w:after="0"/>
        <w:ind w:left="0"/>
        <w:jc w:val="both"/>
      </w:pPr>
      <w:r>
        <w:rPr>
          <w:rFonts w:ascii="Times New Roman"/>
          <w:b w:val="false"/>
          <w:i w:val="false"/>
          <w:color w:val="000000"/>
          <w:sz w:val="28"/>
        </w:rPr>
        <w:t>
      52. Биоэтика жөніндегі орталық комиссия екі және одан да көп клиникалық базаларда зерттеу жүргізілген жағдайда (бірыңғай зерттеу хаттамасы бойынша) интервенциялық емес клиникалық зерттеу материалдарына биоэтикалық сараптама жүргізеді.</w:t>
      </w:r>
    </w:p>
    <w:bookmarkEnd w:id="112"/>
    <w:bookmarkStart w:name="z403" w:id="113"/>
    <w:p>
      <w:pPr>
        <w:spacing w:after="0"/>
        <w:ind w:left="0"/>
        <w:jc w:val="both"/>
      </w:pPr>
      <w:r>
        <w:rPr>
          <w:rFonts w:ascii="Times New Roman"/>
          <w:b w:val="false"/>
          <w:i w:val="false"/>
          <w:color w:val="000000"/>
          <w:sz w:val="28"/>
        </w:rPr>
        <w:t>
      53. Интервенциялық емес зерттеу материалдарының биоэтикалық сараптамасының қорытындысын алу үшін демеуші Биоэтика жөніндегі орталық немесе жергілікті комиссияға Биомедициналық зерттеулер жөніндегі ұлттық ақпараттық жүйе арқылы электрондық форматта мынадай құжаттарды ұсынады:</w:t>
      </w:r>
    </w:p>
    <w:bookmarkEnd w:id="113"/>
    <w:p>
      <w:pPr>
        <w:spacing w:after="0"/>
        <w:ind w:left="0"/>
        <w:jc w:val="both"/>
      </w:pPr>
      <w:r>
        <w:rPr>
          <w:rFonts w:ascii="Times New Roman"/>
          <w:b w:val="false"/>
          <w:i w:val="false"/>
          <w:color w:val="000000"/>
          <w:sz w:val="28"/>
        </w:rPr>
        <w:t>
      1) еркін нысандағы ілеспе хат;</w:t>
      </w:r>
    </w:p>
    <w:p>
      <w:pPr>
        <w:spacing w:after="0"/>
        <w:ind w:left="0"/>
        <w:jc w:val="both"/>
      </w:pPr>
      <w:r>
        <w:rPr>
          <w:rFonts w:ascii="Times New Roman"/>
          <w:b w:val="false"/>
          <w:i w:val="false"/>
          <w:color w:val="000000"/>
          <w:sz w:val="28"/>
        </w:rPr>
        <w:t>
      2) интервенциялық емес клиникалық зерттеу жүргізуге өтінім;</w:t>
      </w:r>
    </w:p>
    <w:p>
      <w:pPr>
        <w:spacing w:after="0"/>
        <w:ind w:left="0"/>
        <w:jc w:val="both"/>
      </w:pPr>
      <w:r>
        <w:rPr>
          <w:rFonts w:ascii="Times New Roman"/>
          <w:b w:val="false"/>
          <w:i w:val="false"/>
          <w:color w:val="000000"/>
          <w:sz w:val="28"/>
        </w:rPr>
        <w:t>
      3) зерттеушінің біліктілігін растайтын түйіндемесі және GCP курстарынан өткені туралы сертификат;</w:t>
      </w:r>
    </w:p>
    <w:p>
      <w:pPr>
        <w:spacing w:after="0"/>
        <w:ind w:left="0"/>
        <w:jc w:val="both"/>
      </w:pPr>
      <w:r>
        <w:rPr>
          <w:rFonts w:ascii="Times New Roman"/>
          <w:b w:val="false"/>
          <w:i w:val="false"/>
          <w:color w:val="000000"/>
          <w:sz w:val="28"/>
        </w:rPr>
        <w:t>
      4) дәрілік заттарға тіркеу куәлігінің көшірмесі;</w:t>
      </w:r>
    </w:p>
    <w:p>
      <w:pPr>
        <w:spacing w:after="0"/>
        <w:ind w:left="0"/>
        <w:jc w:val="both"/>
      </w:pPr>
      <w:r>
        <w:rPr>
          <w:rFonts w:ascii="Times New Roman"/>
          <w:b w:val="false"/>
          <w:i w:val="false"/>
          <w:color w:val="000000"/>
          <w:sz w:val="28"/>
        </w:rPr>
        <w:t>
      5) медициналық қолдану жөніндегі нұсқаулықтың көшірмесі (бекітілген нұсқа);</w:t>
      </w:r>
    </w:p>
    <w:p>
      <w:pPr>
        <w:spacing w:after="0"/>
        <w:ind w:left="0"/>
        <w:jc w:val="both"/>
      </w:pPr>
      <w:r>
        <w:rPr>
          <w:rFonts w:ascii="Times New Roman"/>
          <w:b w:val="false"/>
          <w:i w:val="false"/>
          <w:color w:val="000000"/>
          <w:sz w:val="28"/>
        </w:rPr>
        <w:t>
      6) медициналық қолдануға арналған дәрілік заттың жалпы сипаттамасының көшірмесі (бекітілген нұсқасы);</w:t>
      </w:r>
    </w:p>
    <w:p>
      <w:pPr>
        <w:spacing w:after="0"/>
        <w:ind w:left="0"/>
        <w:jc w:val="both"/>
      </w:pPr>
      <w:r>
        <w:rPr>
          <w:rFonts w:ascii="Times New Roman"/>
          <w:b w:val="false"/>
          <w:i w:val="false"/>
          <w:color w:val="000000"/>
          <w:sz w:val="28"/>
        </w:rPr>
        <w:t>
      7) демеуші немесе демеушінің уәкілетті өкілі қол қойған клиникалық зерттеу хаттамасы;</w:t>
      </w:r>
    </w:p>
    <w:p>
      <w:pPr>
        <w:spacing w:after="0"/>
        <w:ind w:left="0"/>
        <w:jc w:val="both"/>
      </w:pPr>
      <w:r>
        <w:rPr>
          <w:rFonts w:ascii="Times New Roman"/>
          <w:b w:val="false"/>
          <w:i w:val="false"/>
          <w:color w:val="000000"/>
          <w:sz w:val="28"/>
        </w:rPr>
        <w:t>
      8) зерттеу субъектілері немесе оның заңды өкілі үшін қазақ және орыс тілдерінде клиникалық зерттеу туралы ақпарат (егер бұл хаттама бойынша талап етілсе);</w:t>
      </w:r>
    </w:p>
    <w:p>
      <w:pPr>
        <w:spacing w:after="0"/>
        <w:ind w:left="0"/>
        <w:jc w:val="both"/>
      </w:pPr>
      <w:r>
        <w:rPr>
          <w:rFonts w:ascii="Times New Roman"/>
          <w:b w:val="false"/>
          <w:i w:val="false"/>
          <w:color w:val="000000"/>
          <w:sz w:val="28"/>
        </w:rPr>
        <w:t>
      9) қазақ және орыс тілдерінде зерттеу субъектісінің хабардар етілген келісім нысаны (егер бұл хаттама бойынша талап етілсе);</w:t>
      </w:r>
    </w:p>
    <w:p>
      <w:pPr>
        <w:spacing w:after="0"/>
        <w:ind w:left="0"/>
        <w:jc w:val="both"/>
      </w:pPr>
      <w:r>
        <w:rPr>
          <w:rFonts w:ascii="Times New Roman"/>
          <w:b w:val="false"/>
          <w:i w:val="false"/>
          <w:color w:val="000000"/>
          <w:sz w:val="28"/>
        </w:rPr>
        <w:t>
      10) қағаз жеткізгіштегі жеке тіркеу нысанының үлгісі (егер бұл хаттама бойынша талап етілсе).</w:t>
      </w:r>
    </w:p>
    <w:bookmarkStart w:name="z404" w:id="114"/>
    <w:p>
      <w:pPr>
        <w:spacing w:after="0"/>
        <w:ind w:left="0"/>
        <w:jc w:val="both"/>
      </w:pPr>
      <w:r>
        <w:rPr>
          <w:rFonts w:ascii="Times New Roman"/>
          <w:b w:val="false"/>
          <w:i w:val="false"/>
          <w:color w:val="000000"/>
          <w:sz w:val="28"/>
        </w:rPr>
        <w:t>
      54. Биоэтика жөніндегі жергілікті комиссия осы Қағидалардың 50-тармағының 2) тармақшасында көрсетілген жағдайларды қоспағанда, бір орталықты интервенциялық және интервенциялық емес клиникалық зерттеулер материалдарына биоэтикалық сараптама жүргізеді.</w:t>
      </w:r>
    </w:p>
    <w:bookmarkEnd w:id="114"/>
    <w:bookmarkStart w:name="z405" w:id="115"/>
    <w:p>
      <w:pPr>
        <w:spacing w:after="0"/>
        <w:ind w:left="0"/>
        <w:jc w:val="both"/>
      </w:pPr>
      <w:r>
        <w:rPr>
          <w:rFonts w:ascii="Times New Roman"/>
          <w:b w:val="false"/>
          <w:i w:val="false"/>
          <w:color w:val="000000"/>
          <w:sz w:val="28"/>
        </w:rPr>
        <w:t>
      55. Клиникалық зерттеу материалдарының биоэтикалық сараптамасының және Биоэтика жөніндегі орталық немесе жергілікті комиссияға жүзеге асырылатын қорытынды беру мерзімі сараптамалық жұмыстарға ақы төленген және осы Қағидалардың 51-тармағында немесе 53-тармағында көрсетілген құжаттардың толық тізбесі ұсынылған күннен бастап 14 (он төрт) жұмыс күнінен аспайды.</w:t>
      </w:r>
    </w:p>
    <w:bookmarkEnd w:id="115"/>
    <w:bookmarkStart w:name="z406" w:id="116"/>
    <w:p>
      <w:pPr>
        <w:spacing w:after="0"/>
        <w:ind w:left="0"/>
        <w:jc w:val="both"/>
      </w:pPr>
      <w:r>
        <w:rPr>
          <w:rFonts w:ascii="Times New Roman"/>
          <w:b w:val="false"/>
          <w:i w:val="false"/>
          <w:color w:val="000000"/>
          <w:sz w:val="28"/>
        </w:rPr>
        <w:t>
      56. Қажет болған жағдайда Биоэтика жөніндегі орталық немесе жергілікті комиссия клиникалық зерттеу демеушісінен ұсынылған құжаттар тізбесіндегі нақты ережелер бойынша түсіндірме сұратады.</w:t>
      </w:r>
    </w:p>
    <w:bookmarkEnd w:id="116"/>
    <w:p>
      <w:pPr>
        <w:spacing w:after="0"/>
        <w:ind w:left="0"/>
        <w:jc w:val="both"/>
      </w:pPr>
      <w:r>
        <w:rPr>
          <w:rFonts w:ascii="Times New Roman"/>
          <w:b w:val="false"/>
          <w:i w:val="false"/>
          <w:color w:val="000000"/>
          <w:sz w:val="28"/>
        </w:rPr>
        <w:t>
      Демеушінің деректерді ұсынуы үшін қажетті уақыт биоэтикалық сараптама жүргізу мерзіміне кірмейді және күнтізбелік алпыс күннен аспайды.</w:t>
      </w:r>
    </w:p>
    <w:bookmarkStart w:name="z407" w:id="117"/>
    <w:p>
      <w:pPr>
        <w:spacing w:after="0"/>
        <w:ind w:left="0"/>
        <w:jc w:val="both"/>
      </w:pPr>
      <w:r>
        <w:rPr>
          <w:rFonts w:ascii="Times New Roman"/>
          <w:b w:val="false"/>
          <w:i w:val="false"/>
          <w:color w:val="000000"/>
          <w:sz w:val="28"/>
        </w:rPr>
        <w:t>
      57. Биоэтика жөніндегі орталық комиссия Дәрілік заттардың клиникалық зерттеу материалдарына жеделдетілген биоэтикалық сараптаманы (бұдан әрі – биоэтикалық сараптаманың жеделдетілген рәсімі):</w:t>
      </w:r>
    </w:p>
    <w:bookmarkEnd w:id="117"/>
    <w:p>
      <w:pPr>
        <w:spacing w:after="0"/>
        <w:ind w:left="0"/>
        <w:jc w:val="both"/>
      </w:pPr>
      <w:r>
        <w:rPr>
          <w:rFonts w:ascii="Times New Roman"/>
          <w:b w:val="false"/>
          <w:i w:val="false"/>
          <w:color w:val="000000"/>
          <w:sz w:val="28"/>
        </w:rPr>
        <w:t>
      1) төтенше жағдайлардың алдын алу үшін;</w:t>
      </w:r>
    </w:p>
    <w:p>
      <w:pPr>
        <w:spacing w:after="0"/>
        <w:ind w:left="0"/>
        <w:jc w:val="both"/>
      </w:pPr>
      <w:r>
        <w:rPr>
          <w:rFonts w:ascii="Times New Roman"/>
          <w:b w:val="false"/>
          <w:i w:val="false"/>
          <w:color w:val="000000"/>
          <w:sz w:val="28"/>
        </w:rPr>
        <w:t>
      2) орфандық препараттарға;</w:t>
      </w:r>
    </w:p>
    <w:p>
      <w:pPr>
        <w:spacing w:after="0"/>
        <w:ind w:left="0"/>
        <w:jc w:val="both"/>
      </w:pPr>
      <w:r>
        <w:rPr>
          <w:rFonts w:ascii="Times New Roman"/>
          <w:b w:val="false"/>
          <w:i w:val="false"/>
          <w:color w:val="000000"/>
          <w:sz w:val="28"/>
        </w:rPr>
        <w:t>
      3) пациенттің немесе оның донорының тікелей өзі үшін таңдалған аутологиялық биологиялық материалдарын пайдалана отырып, жеке қолдану үшін өндірілген озық терапияның дәрілік заттарына жүргізеді.</w:t>
      </w:r>
    </w:p>
    <w:p>
      <w:pPr>
        <w:spacing w:after="0"/>
        <w:ind w:left="0"/>
        <w:jc w:val="both"/>
      </w:pPr>
      <w:r>
        <w:rPr>
          <w:rFonts w:ascii="Times New Roman"/>
          <w:b w:val="false"/>
          <w:i w:val="false"/>
          <w:color w:val="000000"/>
          <w:sz w:val="28"/>
        </w:rPr>
        <w:t>
      Биоэтикалық сараптаманың жеделдетілген рәсімін жүргізу кезінде ерекше жағдайларда және Биоэтика жөніндегі орталық комиссияның келісімімен осы Қағидалардың 50-тармағына сәйкес демеуші Биоэтика жөніндегі орталық комиссияға ұсынатын құжаттардың тізбесін қысқартады және жекелеген құжаттарды ұсыну мерзімдері ұзартылады.</w:t>
      </w:r>
    </w:p>
    <w:p>
      <w:pPr>
        <w:spacing w:after="0"/>
        <w:ind w:left="0"/>
        <w:jc w:val="both"/>
      </w:pPr>
      <w:r>
        <w:rPr>
          <w:rFonts w:ascii="Times New Roman"/>
          <w:b w:val="false"/>
          <w:i w:val="false"/>
          <w:color w:val="000000"/>
          <w:sz w:val="28"/>
        </w:rPr>
        <w:t>
      Биоэтикалық сараптаманың жеделдетілген рәсімі кезінде дәрілік заттың клиникалық зерттеу материалдары сараптамасының барлық кезеңдері құжаттардың толық пакеті ұсынылған күннен бастап 5 (бес) жұмыс күнінен аспайтын мерзімде жүргізіледі.</w:t>
      </w:r>
    </w:p>
    <w:bookmarkStart w:name="z408" w:id="118"/>
    <w:p>
      <w:pPr>
        <w:spacing w:after="0"/>
        <w:ind w:left="0"/>
        <w:jc w:val="both"/>
      </w:pPr>
      <w:r>
        <w:rPr>
          <w:rFonts w:ascii="Times New Roman"/>
          <w:b w:val="false"/>
          <w:i w:val="false"/>
          <w:color w:val="000000"/>
          <w:sz w:val="28"/>
        </w:rPr>
        <w:t xml:space="preserve">
      58. Биоэтикалық сараптама нәтижелері бойынша Биоэтика жөніндегі орталық немесе жергілікті комиссияның Қазақстан Республикасы Денсаулық сақтау министрінің 2020 жылғы 23 қазандағы № ДСМ-151/2020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№21512 болып тіркелген) Биоэтика жөніндегі орталық комиссия туралы ережеде белгіленген тәртіппен шешім қабылдайды және биоэтикалық сараптаманың қорытындысын береді.</w:t>
      </w:r>
    </w:p>
    <w:bookmarkEnd w:id="118"/>
    <w:p>
      <w:pPr>
        <w:spacing w:after="0"/>
        <w:ind w:left="0"/>
        <w:jc w:val="both"/>
      </w:pPr>
      <w:r>
        <w:rPr>
          <w:rFonts w:ascii="Times New Roman"/>
          <w:b w:val="false"/>
          <w:i w:val="false"/>
          <w:color w:val="000000"/>
          <w:sz w:val="28"/>
        </w:rPr>
        <w:t>
      Биоэтика жөніндегі орталық және жергілікті комиссия биоэтикалық сараптама жүргізу және қорытынды беру кезінде шешімдердің сипатына және сараптама ұйымының қорытындысын беру мерзімдеріне қарамастан шешімдер қабылдайды.</w:t>
      </w:r>
    </w:p>
    <w:bookmarkStart w:name="z409" w:id="119"/>
    <w:p>
      <w:pPr>
        <w:spacing w:after="0"/>
        <w:ind w:left="0"/>
        <w:jc w:val="both"/>
      </w:pPr>
      <w:r>
        <w:rPr>
          <w:rFonts w:ascii="Times New Roman"/>
          <w:b w:val="false"/>
          <w:i w:val="false"/>
          <w:color w:val="000000"/>
          <w:sz w:val="28"/>
        </w:rPr>
        <w:t>
      59. Демеуші клиникалық зерттеу материалдарына сараптама ұйымның қарау нәтижелері бойынша енгізілетін барлық өзгерістер туралы Биоэтика жөніндегі орталық немесе жергілікті комиссиясын хабардар етеді және клиникалық зерттеу материалдарының соңғы нұсқасын клиникалық зерттеу басталғанға дейін Биоэтика жөніндегі орталық немесе жергілікті комиссиясына ұсынады.</w:t>
      </w:r>
    </w:p>
    <w:bookmarkEnd w:id="119"/>
    <w:bookmarkStart w:name="z410" w:id="120"/>
    <w:p>
      <w:pPr>
        <w:spacing w:after="0"/>
        <w:ind w:left="0"/>
        <w:jc w:val="left"/>
      </w:pPr>
      <w:r>
        <w:rPr>
          <w:rFonts w:ascii="Times New Roman"/>
          <w:b/>
          <w:i w:val="false"/>
          <w:color w:val="000000"/>
        </w:rPr>
        <w:t xml:space="preserve"> 4-параграф. Клиникалық зерттеулер жүргізу тәртібі</w:t>
      </w:r>
    </w:p>
    <w:bookmarkEnd w:id="120"/>
    <w:bookmarkStart w:name="z411" w:id="121"/>
    <w:p>
      <w:pPr>
        <w:spacing w:after="0"/>
        <w:ind w:left="0"/>
        <w:jc w:val="both"/>
      </w:pPr>
      <w:r>
        <w:rPr>
          <w:rFonts w:ascii="Times New Roman"/>
          <w:b w:val="false"/>
          <w:i w:val="false"/>
          <w:color w:val="000000"/>
          <w:sz w:val="28"/>
        </w:rPr>
        <w:t>
      60. Дәрілік заттарды клиникалық зерттеу Қазақстан Республикасының заңнамасы талаптарына, ЕАЭО-ның GCP қағидаларына, Еуразиялық экономикалық одақтың дәрілік заттар айналысы саласындағы нормативтік құқықтық актілеріне сәйкес, сондай-ақ Қазақстан Республикасы ратификациялаған халықаралық нормаларға сәйкес клиникалық базаларда жүргізіледі.</w:t>
      </w:r>
    </w:p>
    <w:bookmarkEnd w:id="121"/>
    <w:bookmarkStart w:name="z412" w:id="122"/>
    <w:p>
      <w:pPr>
        <w:spacing w:after="0"/>
        <w:ind w:left="0"/>
        <w:jc w:val="both"/>
      </w:pPr>
      <w:r>
        <w:rPr>
          <w:rFonts w:ascii="Times New Roman"/>
          <w:b w:val="false"/>
          <w:i w:val="false"/>
          <w:color w:val="000000"/>
          <w:sz w:val="28"/>
        </w:rPr>
        <w:t xml:space="preserve">
      61. Клиникалық зерттеулер уәкілетті органның рұқсатын алғаннан кейін, бірақ клиникалық зерттеу аяқталғанға дейін жарамды рұқсат берілген күннен бастап бір жылдан кешіктірілмей басталады. </w:t>
      </w:r>
    </w:p>
    <w:bookmarkEnd w:id="122"/>
    <w:bookmarkStart w:name="z413" w:id="123"/>
    <w:p>
      <w:pPr>
        <w:spacing w:after="0"/>
        <w:ind w:left="0"/>
        <w:jc w:val="both"/>
      </w:pPr>
      <w:r>
        <w:rPr>
          <w:rFonts w:ascii="Times New Roman"/>
          <w:b w:val="false"/>
          <w:i w:val="false"/>
          <w:color w:val="000000"/>
          <w:sz w:val="28"/>
        </w:rPr>
        <w:t>
      62. Демеуші интервенциялық клиникалық зерттеу басталған және аяқталған күннен бастап күнтізбелік 15 (он бес) күн ішінде сараптама ұйымына және Биоэтика жөніндегі орталық немесе жергілікті комиссияға интервенциялық клиникалық зерттеудің басталуы мен аяқталуы туралы хабарлайды. Қазақстан Республикасында зерттеуге бірінші пациентті қосқан күн клиникалық зерттеудің басталған күні болып есептеледі. Клиникалық зерттеудің аяқталу күні – зерттеудің соңғы субъектісінің соңғы сапарының күні, Халықаралық көп орталықты зерттеулер үшін-барлық елдерде клиникалық зерттеудің аяқталу күні болып есептеледі.</w:t>
      </w:r>
    </w:p>
    <w:bookmarkEnd w:id="123"/>
    <w:bookmarkStart w:name="z414" w:id="124"/>
    <w:p>
      <w:pPr>
        <w:spacing w:after="0"/>
        <w:ind w:left="0"/>
        <w:jc w:val="both"/>
      </w:pPr>
      <w:r>
        <w:rPr>
          <w:rFonts w:ascii="Times New Roman"/>
          <w:b w:val="false"/>
          <w:i w:val="false"/>
          <w:color w:val="000000"/>
          <w:sz w:val="28"/>
        </w:rPr>
        <w:t>
      63. Халықаралық көп орталықты клиникалық зерттеулер жүргізілген жағдайда демеуші клиникалық зерттеу аяқталған күннен бастап күнтізбелік 90 (тоқсан) күн ішінде барлық елдерде клиникалық зерттеудің толық аяқталғаны туралы сараптама ұйымына және Биоэтика жөніндегі орталық немесе жергілікті комиссияға хабарлайды.</w:t>
      </w:r>
    </w:p>
    <w:bookmarkEnd w:id="124"/>
    <w:bookmarkStart w:name="z415" w:id="125"/>
    <w:p>
      <w:pPr>
        <w:spacing w:after="0"/>
        <w:ind w:left="0"/>
        <w:jc w:val="both"/>
      </w:pPr>
      <w:r>
        <w:rPr>
          <w:rFonts w:ascii="Times New Roman"/>
          <w:b w:val="false"/>
          <w:i w:val="false"/>
          <w:color w:val="000000"/>
          <w:sz w:val="28"/>
        </w:rPr>
        <w:t>
      64. Демеуші зерттелетін құралдардың қауіпсіздігін тұрақты бағалауды қамтамасыз етеді және күнтізбелік он бес күннен аспайтын мерзімде зерттеумен айналысатын зерттеушілерді (клиникалық базалар), сондай-ақ сараптама ұйымын субъектілердің қауіпсіздігіне теріс әсер етуге, зерттеу жүргізуге ықпал етуге Биоэтика жөніндегі орталық немесе жергілікті комиссияның зерттеуді жалғастыруға қорытындысын өзгертуге ықпал ететін деректер туралы хабардар етеді.</w:t>
      </w:r>
    </w:p>
    <w:bookmarkEnd w:id="125"/>
    <w:bookmarkStart w:name="z416" w:id="126"/>
    <w:p>
      <w:pPr>
        <w:spacing w:after="0"/>
        <w:ind w:left="0"/>
        <w:jc w:val="both"/>
      </w:pPr>
      <w:r>
        <w:rPr>
          <w:rFonts w:ascii="Times New Roman"/>
          <w:b w:val="false"/>
          <w:i w:val="false"/>
          <w:color w:val="000000"/>
          <w:sz w:val="28"/>
        </w:rPr>
        <w:t>
      65. Клиникалық зерттеудің аудиті мен мониторингі Қазақстан Республикасы заңнамасының талаптарына және ЕАЭО-ның GCP қағидаларына сәйкес жүргізіледі.</w:t>
      </w:r>
    </w:p>
    <w:bookmarkEnd w:id="126"/>
    <w:bookmarkStart w:name="z417" w:id="127"/>
    <w:p>
      <w:pPr>
        <w:spacing w:after="0"/>
        <w:ind w:left="0"/>
        <w:jc w:val="both"/>
      </w:pPr>
      <w:r>
        <w:rPr>
          <w:rFonts w:ascii="Times New Roman"/>
          <w:b w:val="false"/>
          <w:i w:val="false"/>
          <w:color w:val="000000"/>
          <w:sz w:val="28"/>
        </w:rPr>
        <w:t>
      66. Клиникалық базаның басшысы:</w:t>
      </w:r>
    </w:p>
    <w:bookmarkEnd w:id="127"/>
    <w:p>
      <w:pPr>
        <w:spacing w:after="0"/>
        <w:ind w:left="0"/>
        <w:jc w:val="both"/>
      </w:pPr>
      <w:r>
        <w:rPr>
          <w:rFonts w:ascii="Times New Roman"/>
          <w:b w:val="false"/>
          <w:i w:val="false"/>
          <w:color w:val="000000"/>
          <w:sz w:val="28"/>
        </w:rPr>
        <w:t>
      1) клиникалық зерттеу жүргізу және зерттеуші мен клиникалық зерттеуге қатысушы тұлғаларды тағайындау туралы акт шығарады;</w:t>
      </w:r>
    </w:p>
    <w:p>
      <w:pPr>
        <w:spacing w:after="0"/>
        <w:ind w:left="0"/>
        <w:jc w:val="both"/>
      </w:pPr>
      <w:r>
        <w:rPr>
          <w:rFonts w:ascii="Times New Roman"/>
          <w:b w:val="false"/>
          <w:i w:val="false"/>
          <w:color w:val="000000"/>
          <w:sz w:val="28"/>
        </w:rPr>
        <w:t>
      2) клиникалық зерттеуді тиісінше жүргізу және аяқтау үшін зерттеушіге клиникалық зерттеу хаттамасына көрсетілген кезеңге сәйкес келетін жеткілікті уақыт мөлшерін қамтамасыз етеді;</w:t>
      </w:r>
    </w:p>
    <w:p>
      <w:pPr>
        <w:spacing w:after="0"/>
        <w:ind w:left="0"/>
        <w:jc w:val="both"/>
      </w:pPr>
      <w:r>
        <w:rPr>
          <w:rFonts w:ascii="Times New Roman"/>
          <w:b w:val="false"/>
          <w:i w:val="false"/>
          <w:color w:val="000000"/>
          <w:sz w:val="28"/>
        </w:rPr>
        <w:t>
      3) клиникалық зерттеу хаттамасына, осы Қағидаларға сәйкес клиникалық зерттеуді толық және дұрыс жүргізу үшін жағдайларды және дәйекті деректерді ұсынуды қамтамасыз етеді;</w:t>
      </w:r>
    </w:p>
    <w:p>
      <w:pPr>
        <w:spacing w:after="0"/>
        <w:ind w:left="0"/>
        <w:jc w:val="both"/>
      </w:pPr>
      <w:r>
        <w:rPr>
          <w:rFonts w:ascii="Times New Roman"/>
          <w:b w:val="false"/>
          <w:i w:val="false"/>
          <w:color w:val="000000"/>
          <w:sz w:val="28"/>
        </w:rPr>
        <w:t>
      4) зерттелетін дәрілік заттың сақталу жағдайын және клиникалық зерттеудің негізгі құжаттарының, сондай-ақ аяқталған клиникалық зерттеу материалдарының сақталуын қамтамасыз етеді.</w:t>
      </w:r>
    </w:p>
    <w:bookmarkStart w:name="z418" w:id="128"/>
    <w:p>
      <w:pPr>
        <w:spacing w:after="0"/>
        <w:ind w:left="0"/>
        <w:jc w:val="both"/>
      </w:pPr>
      <w:r>
        <w:rPr>
          <w:rFonts w:ascii="Times New Roman"/>
          <w:b w:val="false"/>
          <w:i w:val="false"/>
          <w:color w:val="000000"/>
          <w:sz w:val="28"/>
        </w:rPr>
        <w:t>
      67. Клиникалық зерттеу мынадай шарттар сақталған жағдайда жүргізіледі:</w:t>
      </w:r>
    </w:p>
    <w:bookmarkEnd w:id="128"/>
    <w:p>
      <w:pPr>
        <w:spacing w:after="0"/>
        <w:ind w:left="0"/>
        <w:jc w:val="both"/>
      </w:pPr>
      <w:r>
        <w:rPr>
          <w:rFonts w:ascii="Times New Roman"/>
          <w:b w:val="false"/>
          <w:i w:val="false"/>
          <w:color w:val="000000"/>
          <w:sz w:val="28"/>
        </w:rPr>
        <w:t>
      1) заңнама талаптарына сәйкес зерттеу субъектісінің тәни және психикалық саламаттылығына, жеке өмірінің құпиясына және дербес деректерді қорғау құқықтарының сақталуын қамтамасыз етілген;</w:t>
      </w:r>
    </w:p>
    <w:p>
      <w:pPr>
        <w:spacing w:after="0"/>
        <w:ind w:left="0"/>
        <w:jc w:val="both"/>
      </w:pPr>
      <w:r>
        <w:rPr>
          <w:rFonts w:ascii="Times New Roman"/>
          <w:b w:val="false"/>
          <w:i w:val="false"/>
          <w:color w:val="000000"/>
          <w:sz w:val="28"/>
        </w:rPr>
        <w:t>
      2) зерттеу субъектісінің немесе оның заңды өкілінің қалауы бойынша өзіне қандай да бір зиян келтірместен кез келген уақытта клиникалық зерттеуге қатысуды тоқтату мүмкіндігі;</w:t>
      </w:r>
    </w:p>
    <w:p>
      <w:pPr>
        <w:spacing w:after="0"/>
        <w:ind w:left="0"/>
        <w:jc w:val="both"/>
      </w:pPr>
      <w:r>
        <w:rPr>
          <w:rFonts w:ascii="Times New Roman"/>
          <w:b w:val="false"/>
          <w:i w:val="false"/>
          <w:color w:val="000000"/>
          <w:sz w:val="28"/>
        </w:rPr>
        <w:t>
      3) зерттеу субъектісінің немесе оның заңды өкілінің өмірі мен денсаулығына зиян келтірілген жағдайда демеушінің азаматтық-құқықтық жауапкершілігін сақтандыру шартын жасасу (интервенциялық емес зерттеуді қоспағанда).</w:t>
      </w:r>
    </w:p>
    <w:bookmarkStart w:name="z419" w:id="129"/>
    <w:p>
      <w:pPr>
        <w:spacing w:after="0"/>
        <w:ind w:left="0"/>
        <w:jc w:val="both"/>
      </w:pPr>
      <w:r>
        <w:rPr>
          <w:rFonts w:ascii="Times New Roman"/>
          <w:b w:val="false"/>
          <w:i w:val="false"/>
          <w:color w:val="000000"/>
          <w:sz w:val="28"/>
        </w:rPr>
        <w:t>
      68. Клиникалық зерттеуге енгізілгенге дейін зерттеу субъектісіне немесе оның заңды өкіліне жоспарланып отырған клиникалық зерттеу туралы ақпарат беріледі, оның негізінде зерттеу субъектісі немесе оның заңды өкілі зерттеуге ерікті түрде қатысуға хабардар етілген келісімге қол қояды.</w:t>
      </w:r>
    </w:p>
    <w:bookmarkEnd w:id="129"/>
    <w:bookmarkStart w:name="z420" w:id="130"/>
    <w:p>
      <w:pPr>
        <w:spacing w:after="0"/>
        <w:ind w:left="0"/>
        <w:jc w:val="both"/>
      </w:pPr>
      <w:r>
        <w:rPr>
          <w:rFonts w:ascii="Times New Roman"/>
          <w:b w:val="false"/>
          <w:i w:val="false"/>
          <w:color w:val="000000"/>
          <w:sz w:val="28"/>
        </w:rPr>
        <w:t>
      69. Зерттеу субъектісінің немесе оның заңды өкілінің хабардар етілген келісімін алу және құжаттамалық ресімдеу ЕАЭО-ның GCP қағидаларына және биоэтикалық қағидаттарға сәйкес қамтамасыз етіледі.</w:t>
      </w:r>
    </w:p>
    <w:bookmarkEnd w:id="130"/>
    <w:bookmarkStart w:name="z421" w:id="131"/>
    <w:p>
      <w:pPr>
        <w:spacing w:after="0"/>
        <w:ind w:left="0"/>
        <w:jc w:val="both"/>
      </w:pPr>
      <w:r>
        <w:rPr>
          <w:rFonts w:ascii="Times New Roman"/>
          <w:b w:val="false"/>
          <w:i w:val="false"/>
          <w:color w:val="000000"/>
          <w:sz w:val="28"/>
        </w:rPr>
        <w:t>
      70. Зерттеуге енгізілгенге дейін зерттеу субъектісі немесе оның заңды өкілі және түсіндіру әңгімесін жүргізген адам хабардар етілген келісімнің екі данасына қол қояды және өз қолымен күнін белгілейді, олардың біреуі бас зерттеушіде (зерттеушіде) қалады және ал екіншісі зерттеу субъектісіне беріледі.</w:t>
      </w:r>
    </w:p>
    <w:bookmarkEnd w:id="131"/>
    <w:bookmarkStart w:name="z422" w:id="132"/>
    <w:p>
      <w:pPr>
        <w:spacing w:after="0"/>
        <w:ind w:left="0"/>
        <w:jc w:val="both"/>
      </w:pPr>
      <w:r>
        <w:rPr>
          <w:rFonts w:ascii="Times New Roman"/>
          <w:b w:val="false"/>
          <w:i w:val="false"/>
          <w:color w:val="000000"/>
          <w:sz w:val="28"/>
        </w:rPr>
        <w:t>
      71. Клиникалық зерттеуге қатысуға өз бетінше хабардар етілген келісім беруге қабілетсіз зерттеу субъектілері, егер оны хабардар етілген келісімді жеке беруге қабілетті адамдардың қатысуымен жүргізуге болатын болса, клиникалық зерттеуге енгізілмейді.</w:t>
      </w:r>
    </w:p>
    <w:bookmarkEnd w:id="132"/>
    <w:p>
      <w:pPr>
        <w:spacing w:after="0"/>
        <w:ind w:left="0"/>
        <w:jc w:val="both"/>
      </w:pPr>
      <w:r>
        <w:rPr>
          <w:rFonts w:ascii="Times New Roman"/>
          <w:b w:val="false"/>
          <w:i w:val="false"/>
          <w:color w:val="000000"/>
          <w:sz w:val="28"/>
        </w:rPr>
        <w:t xml:space="preserve">
      Бөгде адамның көмегіне мұқтаж кәмелетке толмағандарға, жүкті әйелдерге, әрекетке қабілетсіз адамдарға, білім алушыларға, жасына байланысты зейнеткерлерге дәрілік заттарды интервенциялық клиникалық зерттеу тек қана емдік әсерін зерделеу үшін Кодекстің 227-бабы 6-тармағының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5) тармақшаларына</w:t>
      </w:r>
      <w:r>
        <w:rPr>
          <w:rFonts w:ascii="Times New Roman"/>
          <w:b w:val="false"/>
          <w:i w:val="false"/>
          <w:color w:val="000000"/>
          <w:sz w:val="28"/>
        </w:rPr>
        <w:t xml:space="preserve"> сәйкес кәмелетке толмағандардың заңды өкілдерінің, әрекетке қабілетсіз адамның қорғаншысының келісімімен жүргізіледі.</w:t>
      </w:r>
    </w:p>
    <w:p>
      <w:pPr>
        <w:spacing w:after="0"/>
        <w:ind w:left="0"/>
        <w:jc w:val="both"/>
      </w:pPr>
      <w:r>
        <w:rPr>
          <w:rFonts w:ascii="Times New Roman"/>
          <w:b w:val="false"/>
          <w:i w:val="false"/>
          <w:color w:val="000000"/>
          <w:sz w:val="28"/>
        </w:rPr>
        <w:t xml:space="preserve">
      Кодекстің 227-бабы 6-тармағының </w:t>
      </w:r>
      <w:r>
        <w:rPr>
          <w:rFonts w:ascii="Times New Roman"/>
          <w:b w:val="false"/>
          <w:i w:val="false"/>
          <w:color w:val="000000"/>
          <w:sz w:val="28"/>
        </w:rPr>
        <w:t>6)</w:t>
      </w:r>
      <w:r>
        <w:rPr>
          <w:rFonts w:ascii="Times New Roman"/>
          <w:b w:val="false"/>
          <w:i w:val="false"/>
          <w:color w:val="000000"/>
          <w:sz w:val="28"/>
        </w:rPr>
        <w:t>-</w:t>
      </w:r>
      <w:r>
        <w:rPr>
          <w:rFonts w:ascii="Times New Roman"/>
          <w:b w:val="false"/>
          <w:i w:val="false"/>
          <w:color w:val="000000"/>
          <w:sz w:val="28"/>
        </w:rPr>
        <w:t>8) тармақшаларына</w:t>
      </w:r>
      <w:r>
        <w:rPr>
          <w:rFonts w:ascii="Times New Roman"/>
          <w:b w:val="false"/>
          <w:i w:val="false"/>
          <w:color w:val="000000"/>
          <w:sz w:val="28"/>
        </w:rPr>
        <w:t xml:space="preserve"> сәйкес әскери қызметшілерге, құқық қорғау және арнаулы мемлекеттік органдардың қызметкерлеріне, биомедициналық зерттеулер жүргізілетін медициналық ұйымдардың қызметкерлеріне, қылмыстық-атқару жүйесі мекемелерінде ұсталатын адамдарға интервенциялық клиникалық зерттеулерге тыйым салынады.</w:t>
      </w:r>
    </w:p>
    <w:bookmarkStart w:name="z423" w:id="133"/>
    <w:p>
      <w:pPr>
        <w:spacing w:after="0"/>
        <w:ind w:left="0"/>
        <w:jc w:val="both"/>
      </w:pPr>
      <w:r>
        <w:rPr>
          <w:rFonts w:ascii="Times New Roman"/>
          <w:b w:val="false"/>
          <w:i w:val="false"/>
          <w:color w:val="000000"/>
          <w:sz w:val="28"/>
        </w:rPr>
        <w:t>
      72. Уәкілетті орган, мониторлар, аудиторлар, сараптама ұйымының өкілдері, Биоэтика жөніндегі орталық немесе жергілікті комиссия клиникалық зерттеудің кез келген кезеңінде клиникалық зерттеуді бағалау үшін қажетті кез келген жазбалар мен есептерді зерделеу, талдау, тексеру және көшіру үшін зерттеу субъектісінің бастапқы медициналық құжаттамасындағы жазбаларға тікелей қол жеткізе алады. Тікелей рұқсаты бар тұлғалар субъектілерді сәйкестендіруге мүмкіндік беретін ақпараттың және демеушіге тиесілі ақпараттың құпиялылығын сақтау үшін барлық шараларды қабылдайды. Жазбаша хабардар етілген келісімге қол қоя отырып, зерттеу субъектісі немесе оның заңды өкілі осы құжаттамаға қол жеткізуге рұқсат береді.</w:t>
      </w:r>
    </w:p>
    <w:bookmarkEnd w:id="133"/>
    <w:p>
      <w:pPr>
        <w:spacing w:after="0"/>
        <w:ind w:left="0"/>
        <w:jc w:val="both"/>
      </w:pPr>
      <w:r>
        <w:rPr>
          <w:rFonts w:ascii="Times New Roman"/>
          <w:b w:val="false"/>
          <w:i w:val="false"/>
          <w:color w:val="000000"/>
          <w:sz w:val="28"/>
        </w:rPr>
        <w:t>
      Ақпараттың құпиялылығы ЕАЭО-ның GCP қағидаларына сәйкес талаптарға қамтамасыз етіледі.</w:t>
      </w:r>
    </w:p>
    <w:p>
      <w:pPr>
        <w:spacing w:after="0"/>
        <w:ind w:left="0"/>
        <w:jc w:val="both"/>
      </w:pPr>
      <w:r>
        <w:rPr>
          <w:rFonts w:ascii="Times New Roman"/>
          <w:b w:val="false"/>
          <w:i w:val="false"/>
          <w:color w:val="000000"/>
          <w:sz w:val="28"/>
        </w:rPr>
        <w:t>
      Хабардар етілген келісімге қол қоя отырып, зерттеу субъектісі немесе оның заңды өкілі осы құжаттамаға рұқсат береді.</w:t>
      </w:r>
    </w:p>
    <w:bookmarkStart w:name="z424" w:id="134"/>
    <w:p>
      <w:pPr>
        <w:spacing w:after="0"/>
        <w:ind w:left="0"/>
        <w:jc w:val="both"/>
      </w:pPr>
      <w:r>
        <w:rPr>
          <w:rFonts w:ascii="Times New Roman"/>
          <w:b w:val="false"/>
          <w:i w:val="false"/>
          <w:color w:val="000000"/>
          <w:sz w:val="28"/>
        </w:rPr>
        <w:t>
      73. Клиникалық зерттеу мерзімінен бұрын тоқтатылған немесе тоқтатыла тұрған жағдайда демеуші клиникалық базаны, сараптама ұйымын, биоэтикалық сараптаманың оң қорытындысын берген Биоэтика жөніндегі орталық немесе жергілікті комиссияны және уәкілетті органды тоқтату немесе тоқтата тұру себептерін көрсете отырып, клиникалық зерттеуді тоқтату немесе тоқтата тұру туралы дереу хабардар етеді. Клиникалық зерттеуді тоқтата тұру мерзімі бір жылдан аспайды.</w:t>
      </w:r>
    </w:p>
    <w:bookmarkEnd w:id="134"/>
    <w:bookmarkStart w:name="z425" w:id="135"/>
    <w:p>
      <w:pPr>
        <w:spacing w:after="0"/>
        <w:ind w:left="0"/>
        <w:jc w:val="both"/>
      </w:pPr>
      <w:r>
        <w:rPr>
          <w:rFonts w:ascii="Times New Roman"/>
          <w:b w:val="false"/>
          <w:i w:val="false"/>
          <w:color w:val="000000"/>
          <w:sz w:val="28"/>
        </w:rPr>
        <w:t>
      74. Уақытша тоқтатыла тұрған клиникалық зерттеу қайта басталған жағдайда, демеуші бұл туралы биоэтикалық сараптаманың оң қорытындысын берген Биоэтика жөніндегі орталық немесе жергілікті комиссияға, сараптама ұйымына және уәкілетті органға зерттеу қайта басталған кезден бастап күнтізбелік 15 (он бес) күн ішінде хабардар етеді.</w:t>
      </w:r>
    </w:p>
    <w:bookmarkEnd w:id="135"/>
    <w:bookmarkStart w:name="z426" w:id="136"/>
    <w:p>
      <w:pPr>
        <w:spacing w:after="0"/>
        <w:ind w:left="0"/>
        <w:jc w:val="both"/>
      </w:pPr>
      <w:r>
        <w:rPr>
          <w:rFonts w:ascii="Times New Roman"/>
          <w:b w:val="false"/>
          <w:i w:val="false"/>
          <w:color w:val="000000"/>
          <w:sz w:val="28"/>
        </w:rPr>
        <w:t>
      75. Демеуші зерттеу аяқталғанына немесе мерзімінен бұрын тоқтатылғанына қарамастан дәрілік зат пен медициналық бұйымға жүргізілген клиникалық зерттеу туралы қорытынды есепті дайындауды қамтамасыз етеді.</w:t>
      </w:r>
    </w:p>
    <w:bookmarkEnd w:id="136"/>
    <w:bookmarkStart w:name="z427" w:id="137"/>
    <w:p>
      <w:pPr>
        <w:spacing w:after="0"/>
        <w:ind w:left="0"/>
        <w:jc w:val="both"/>
      </w:pPr>
      <w:r>
        <w:rPr>
          <w:rFonts w:ascii="Times New Roman"/>
          <w:b w:val="false"/>
          <w:i w:val="false"/>
          <w:color w:val="000000"/>
          <w:sz w:val="28"/>
        </w:rPr>
        <w:t>
      76. Дәрілік заттың клиникалық зерттеу есебі ЕАЭО-ның GCP қағидаларына сәйкес клиникалық зерттеу туралы есептің құрылымы мен мазмұнына қойылатын талаптарға сәйкес жасалады.</w:t>
      </w:r>
    </w:p>
    <w:bookmarkEnd w:id="137"/>
    <w:p>
      <w:pPr>
        <w:spacing w:after="0"/>
        <w:ind w:left="0"/>
        <w:jc w:val="both"/>
      </w:pPr>
      <w:r>
        <w:rPr>
          <w:rFonts w:ascii="Times New Roman"/>
          <w:b w:val="false"/>
          <w:i w:val="false"/>
          <w:color w:val="000000"/>
          <w:sz w:val="28"/>
        </w:rPr>
        <w:t xml:space="preserve">
      Клиникалық зерттеу толық аяқталғаннан кейін бір жылдан кешіктірмей (халықаралық клиникалық зерттеулер жүргізу кезінде – барлық елдерде клиникалық зерттеу аяқталғаннан кейін) демеуші клиникалық зерттеу туралы қысқаша ақпаратты сараптама ұйымына және клиникалық зерттеу жүргізуге рұқсат берген Биоэтика жөніндегі орталық немесе жергілікті комиссияға ұсынады. </w:t>
      </w:r>
    </w:p>
    <w:bookmarkStart w:name="z428" w:id="138"/>
    <w:p>
      <w:pPr>
        <w:spacing w:after="0"/>
        <w:ind w:left="0"/>
        <w:jc w:val="both"/>
      </w:pPr>
      <w:r>
        <w:rPr>
          <w:rFonts w:ascii="Times New Roman"/>
          <w:b w:val="false"/>
          <w:i w:val="false"/>
          <w:color w:val="000000"/>
          <w:sz w:val="28"/>
        </w:rPr>
        <w:t>
      77. Демеуші клиникалық зерттеудің негізгі нәтижелерін биомедициналық зерттеулер жөніндегі ұлттық ақпараттық жүйеде клиникалық зерттеу толық аяқталғаннан кейін 12 (он екі) айдан кешіктірмей (халықаралық көп орталықты зерттеулер үшін – барлық елдерде аяқталғаннан кейін) жариялауды қамтамасыз етуге міндетті.</w:t>
      </w:r>
    </w:p>
    <w:bookmarkEnd w:id="138"/>
    <w:p>
      <w:pPr>
        <w:spacing w:after="0"/>
        <w:ind w:left="0"/>
        <w:jc w:val="both"/>
      </w:pPr>
      <w:r>
        <w:rPr>
          <w:rFonts w:ascii="Times New Roman"/>
          <w:b w:val="false"/>
          <w:i w:val="false"/>
          <w:color w:val="000000"/>
          <w:sz w:val="28"/>
        </w:rPr>
        <w:t>
      Биомедициналық зерттеулер жөніндегі ұлттық ақпараттық жүйе әрбір зерттеу бойынша нәтижелерді жариялау мерзімдерінің сақталуын көрсететін ақпаратқа жария қол жеткізуді қамтамасыз етеді.</w:t>
      </w:r>
    </w:p>
    <w:bookmarkStart w:name="z429" w:id="139"/>
    <w:p>
      <w:pPr>
        <w:spacing w:after="0"/>
        <w:ind w:left="0"/>
        <w:jc w:val="both"/>
      </w:pPr>
      <w:r>
        <w:rPr>
          <w:rFonts w:ascii="Times New Roman"/>
          <w:b w:val="false"/>
          <w:i w:val="false"/>
          <w:color w:val="000000"/>
          <w:sz w:val="28"/>
        </w:rPr>
        <w:t>
      78. Дәрілік заттардың аяқталған клиникалық зерттеулерінің (дәрілік заттар мен бірінші, екінші, үшінші фазадағы дәрілік заттардың клиникалық зерттеулерінің, дәрілік заттардың баламалылығын зерттеулердің) барлық есептері оларды мемлекеттік тіркеуге мәлімдеген кезде тіркеу дерекнамасына енгізіледі.</w:t>
      </w:r>
    </w:p>
    <w:bookmarkEnd w:id="139"/>
    <w:bookmarkStart w:name="z430" w:id="140"/>
    <w:p>
      <w:pPr>
        <w:spacing w:after="0"/>
        <w:ind w:left="0"/>
        <w:jc w:val="both"/>
      </w:pPr>
      <w:r>
        <w:rPr>
          <w:rFonts w:ascii="Times New Roman"/>
          <w:b w:val="false"/>
          <w:i w:val="false"/>
          <w:color w:val="000000"/>
          <w:sz w:val="28"/>
        </w:rPr>
        <w:t>
      79. Демеуші мен зерттеуші клиникалық зерттеу материалдарын (құжаттарын) мұрағаттайды және клиникалық зерттеу аяқталған күннен бастап 25 (жиырма бес) жыл бойы оның сақталуын қамтамасыз етеді.</w:t>
      </w:r>
    </w:p>
    <w:bookmarkEnd w:id="140"/>
    <w:bookmarkStart w:name="z431" w:id="141"/>
    <w:p>
      <w:pPr>
        <w:spacing w:after="0"/>
        <w:ind w:left="0"/>
        <w:jc w:val="both"/>
      </w:pPr>
      <w:r>
        <w:rPr>
          <w:rFonts w:ascii="Times New Roman"/>
          <w:b w:val="false"/>
          <w:i w:val="false"/>
          <w:color w:val="000000"/>
          <w:sz w:val="28"/>
        </w:rPr>
        <w:t>
      80. Клиникалық зерттеу материалдарының сараптама нәтижелері бойынша, сондай-ақ демеуші өтінімді кері қайтарып алған, өтінімді қараудан алған жағдайларда, осы Қағидалардың 39-тармағында көрсетілген дәрілік заттарды клиникалық зерттеу материалдарын сараптаудың теріс қорытындысы үшін негіздер болған кезде клиникалық зерттеу материалдары тиісті шешім қабылдау үшін (осы Қағидалардың 6-қосымшасына сәйкес нысан бойынша сараптама жұмыстарынан бас тарту, тоқтату туралы не Сараптама ұйымының қортыныдысын жіберу туралы) Сараптама кеңесіне және уәкілетті органға және демеушіге жіберіледі.</w:t>
      </w:r>
    </w:p>
    <w:bookmarkEnd w:id="141"/>
    <w:bookmarkStart w:name="z432" w:id="142"/>
    <w:p>
      <w:pPr>
        <w:spacing w:after="0"/>
        <w:ind w:left="0"/>
        <w:jc w:val="both"/>
      </w:pPr>
      <w:r>
        <w:rPr>
          <w:rFonts w:ascii="Times New Roman"/>
          <w:b w:val="false"/>
          <w:i w:val="false"/>
          <w:color w:val="000000"/>
          <w:sz w:val="28"/>
        </w:rPr>
        <w:t>
      81. Дәрілік заттың клиникалық зерттеулерінің материалдарына сараптама жүргізу мерзімдеріне сараптама кеңесін ұйымдастыру және өткізу кірмейді.</w:t>
      </w:r>
    </w:p>
    <w:bookmarkEnd w:id="142"/>
    <w:bookmarkStart w:name="z433" w:id="143"/>
    <w:p>
      <w:pPr>
        <w:spacing w:after="0"/>
        <w:ind w:left="0"/>
        <w:jc w:val="both"/>
      </w:pPr>
      <w:r>
        <w:rPr>
          <w:rFonts w:ascii="Times New Roman"/>
          <w:b w:val="false"/>
          <w:i w:val="false"/>
          <w:color w:val="000000"/>
          <w:sz w:val="28"/>
        </w:rPr>
        <w:t>
      82. Клиникалық зерттеу жүргізу барысында туындайтын даулы мәселелерді уәкілетті орган қарайды.</w:t>
      </w:r>
    </w:p>
    <w:bookmarkEnd w:id="143"/>
    <w:bookmarkStart w:name="z434" w:id="144"/>
    <w:p>
      <w:pPr>
        <w:spacing w:after="0"/>
        <w:ind w:left="0"/>
        <w:jc w:val="left"/>
      </w:pPr>
      <w:r>
        <w:rPr>
          <w:rFonts w:ascii="Times New Roman"/>
          <w:b/>
          <w:i w:val="false"/>
          <w:color w:val="000000"/>
        </w:rPr>
        <w:t xml:space="preserve"> 5-параграф. Клиникалық зерттеу материалдарына түзетулер енгізу</w:t>
      </w:r>
    </w:p>
    <w:bookmarkEnd w:id="144"/>
    <w:bookmarkStart w:name="z435" w:id="145"/>
    <w:p>
      <w:pPr>
        <w:spacing w:after="0"/>
        <w:ind w:left="0"/>
        <w:jc w:val="both"/>
      </w:pPr>
      <w:r>
        <w:rPr>
          <w:rFonts w:ascii="Times New Roman"/>
          <w:b w:val="false"/>
          <w:i w:val="false"/>
          <w:color w:val="000000"/>
          <w:sz w:val="28"/>
        </w:rPr>
        <w:t>
      83. Клиникалық зерттеу жүргізу кезінде қажет болған жағдайда клиникалық зерттеу материалдарына түзетулер (елеулі немесе елеусіз) енгізіледі.</w:t>
      </w:r>
    </w:p>
    <w:bookmarkEnd w:id="145"/>
    <w:bookmarkStart w:name="z436" w:id="146"/>
    <w:p>
      <w:pPr>
        <w:spacing w:after="0"/>
        <w:ind w:left="0"/>
        <w:jc w:val="both"/>
      </w:pPr>
      <w:r>
        <w:rPr>
          <w:rFonts w:ascii="Times New Roman"/>
          <w:b w:val="false"/>
          <w:i w:val="false"/>
          <w:color w:val="000000"/>
          <w:sz w:val="28"/>
        </w:rPr>
        <w:t>
      84. Дәрілік заттардың клиникалық зерттеу хаттамасына және (немесе) материалдарына түзетулер тізбесі ЕАЭО-ның GCP қағидаларының 10-қосымшасында келтірілген елеулі ретінде қаралады.</w:t>
      </w:r>
    </w:p>
    <w:bookmarkEnd w:id="146"/>
    <w:bookmarkStart w:name="z437" w:id="147"/>
    <w:p>
      <w:pPr>
        <w:spacing w:after="0"/>
        <w:ind w:left="0"/>
        <w:jc w:val="both"/>
      </w:pPr>
      <w:r>
        <w:rPr>
          <w:rFonts w:ascii="Times New Roman"/>
          <w:b w:val="false"/>
          <w:i w:val="false"/>
          <w:color w:val="000000"/>
          <w:sz w:val="28"/>
        </w:rPr>
        <w:t>
      85. Егер интервенциялық клиникалық зерттеу хаттамасына түзетулер елеулі сипатқа ие болса, демеуші сараптама ұйымына және Биоэтика жөніндегі орталық немесе жергілікті комиссияға түзетулердің себептері мен мазмұны туралы хабарлайды. Осы мақсатта демеуші сараптама ұйымына және Биоэтика жөніндегі орталық немесе жергілікті комиссияға мыналарды ұсынады:</w:t>
      </w:r>
    </w:p>
    <w:bookmarkEnd w:id="147"/>
    <w:p>
      <w:pPr>
        <w:spacing w:after="0"/>
        <w:ind w:left="0"/>
        <w:jc w:val="both"/>
      </w:pPr>
      <w:r>
        <w:rPr>
          <w:rFonts w:ascii="Times New Roman"/>
          <w:b w:val="false"/>
          <w:i w:val="false"/>
          <w:color w:val="000000"/>
          <w:sz w:val="28"/>
        </w:rPr>
        <w:t>
      1) ілеспе хат;</w:t>
      </w:r>
    </w:p>
    <w:p>
      <w:pPr>
        <w:spacing w:after="0"/>
        <w:ind w:left="0"/>
        <w:jc w:val="both"/>
      </w:pPr>
      <w:r>
        <w:rPr>
          <w:rFonts w:ascii="Times New Roman"/>
          <w:b w:val="false"/>
          <w:i w:val="false"/>
          <w:color w:val="000000"/>
          <w:sz w:val="28"/>
        </w:rPr>
        <w:t>
      2) осы Қағидаларға 7-қосымшаға сәйкес нысан бойынша интервенциялық клиникалық зерттеулер материалдарына елеулі түзетулер енгізу және елеулі емес түзетулер туралы хабардар ету мүмкіндігі туралы сараптама ұйымының қорытындысын (Биоэтика жөніндегі орталық немесе жергілікті комиссияның мақұлдауын) алуға өтініш;</w:t>
      </w:r>
    </w:p>
    <w:p>
      <w:pPr>
        <w:spacing w:after="0"/>
        <w:ind w:left="0"/>
        <w:jc w:val="both"/>
      </w:pPr>
      <w:r>
        <w:rPr>
          <w:rFonts w:ascii="Times New Roman"/>
          <w:b w:val="false"/>
          <w:i w:val="false"/>
          <w:color w:val="000000"/>
          <w:sz w:val="28"/>
        </w:rPr>
        <w:t>
      3) мәтіннің қолданыстағы және ұсынылып отырған редакциясын немесе өзгертілген құжаттардың жаңа нұсқасын қамтитын құжаттардан үзінді көшірмелері;</w:t>
      </w:r>
    </w:p>
    <w:p>
      <w:pPr>
        <w:spacing w:after="0"/>
        <w:ind w:left="0"/>
        <w:jc w:val="both"/>
      </w:pPr>
      <w:r>
        <w:rPr>
          <w:rFonts w:ascii="Times New Roman"/>
          <w:b w:val="false"/>
          <w:i w:val="false"/>
          <w:color w:val="000000"/>
          <w:sz w:val="28"/>
        </w:rPr>
        <w:t>
      4) деректер түйіндемесін (бар болса), пайда-тәуекелдің жаңартылған жалпы бағасын (бар болса), клиникалық зерттеуге енгізілген зерттеу субъектілері үшін ықтимал салдарларды, клиникалық зерттеу нәтижелерін бағалау үшін ықтимал салдарларды қамтитын қосымша ақпарат.</w:t>
      </w:r>
    </w:p>
    <w:bookmarkStart w:name="z438" w:id="148"/>
    <w:p>
      <w:pPr>
        <w:spacing w:after="0"/>
        <w:ind w:left="0"/>
        <w:jc w:val="both"/>
      </w:pPr>
      <w:r>
        <w:rPr>
          <w:rFonts w:ascii="Times New Roman"/>
          <w:b w:val="false"/>
          <w:i w:val="false"/>
          <w:color w:val="000000"/>
          <w:sz w:val="28"/>
        </w:rPr>
        <w:t>
      86. Егер елеулі түзету зерттелетін дәрілік зат үшін клиникалық зерттеудің біреуден астам хаттамасына қатысты болса, демеуші ілеспе хатта және өтініште осы түзетуге қатысты клиникалық зерттеулердің барлық хаттамаларының тізбесі көрсетілген жағдайда сараптама ұйымына және Биоэтика жөніндегі орталық немесе жергілікті комиссияға жалпы ақпаратты қалыптастырады.</w:t>
      </w:r>
    </w:p>
    <w:bookmarkEnd w:id="148"/>
    <w:bookmarkStart w:name="z439" w:id="149"/>
    <w:p>
      <w:pPr>
        <w:spacing w:after="0"/>
        <w:ind w:left="0"/>
        <w:jc w:val="both"/>
      </w:pPr>
      <w:r>
        <w:rPr>
          <w:rFonts w:ascii="Times New Roman"/>
          <w:b w:val="false"/>
          <w:i w:val="false"/>
          <w:color w:val="000000"/>
          <w:sz w:val="28"/>
        </w:rPr>
        <w:t>
      87. Сараптама ұйымының елеулі түзетулерге сараптама жүргізу мерзімі өтініш пен материалдар толық көлемде ұсынылған күннен бастап күнтізбелік 15 (он бес) күннен аспайды. Елеулі түзетулерге сараптама жүргізу кезінде сараптама ұйымы демеушіден жазбаша нысанда түсіндірмелер мен нақтылаулар сұратады. Оларды дайындау үшін қажетті мерзім сараптама жүргізу мерзіміне кірмейді.</w:t>
      </w:r>
    </w:p>
    <w:bookmarkEnd w:id="149"/>
    <w:bookmarkStart w:name="z440" w:id="150"/>
    <w:p>
      <w:pPr>
        <w:spacing w:after="0"/>
        <w:ind w:left="0"/>
        <w:jc w:val="both"/>
      </w:pPr>
      <w:r>
        <w:rPr>
          <w:rFonts w:ascii="Times New Roman"/>
          <w:b w:val="false"/>
          <w:i w:val="false"/>
          <w:color w:val="000000"/>
          <w:sz w:val="28"/>
        </w:rPr>
        <w:t>
      88. Клиникалық зерттеу хаттамасына түзетулерге жүргізілген сараптама негізінде қорытындыны тиісті шешім қабылдау және уәкілетті органға демеушіге жіберу үшін сараптама ұйымы клиникалық зерттеулер материалдарын бағалау жөніндегі комиссияның отырысында қарайды:</w:t>
      </w:r>
    </w:p>
    <w:bookmarkEnd w:id="150"/>
    <w:p>
      <w:pPr>
        <w:spacing w:after="0"/>
        <w:ind w:left="0"/>
        <w:jc w:val="both"/>
      </w:pPr>
      <w:r>
        <w:rPr>
          <w:rFonts w:ascii="Times New Roman"/>
          <w:b w:val="false"/>
          <w:i w:val="false"/>
          <w:color w:val="000000"/>
          <w:sz w:val="28"/>
        </w:rPr>
        <w:t>
      1) клиникалық зерттеу хаттамасына түзетулерді қабылдау;</w:t>
      </w:r>
    </w:p>
    <w:p>
      <w:pPr>
        <w:spacing w:after="0"/>
        <w:ind w:left="0"/>
        <w:jc w:val="both"/>
      </w:pPr>
      <w:r>
        <w:rPr>
          <w:rFonts w:ascii="Times New Roman"/>
          <w:b w:val="false"/>
          <w:i w:val="false"/>
          <w:color w:val="000000"/>
          <w:sz w:val="28"/>
        </w:rPr>
        <w:t>
      2) түсіндірулер мен нақтылауларды алғаннан кейін қайта қарау;</w:t>
      </w:r>
    </w:p>
    <w:p>
      <w:pPr>
        <w:spacing w:after="0"/>
        <w:ind w:left="0"/>
        <w:jc w:val="both"/>
      </w:pPr>
      <w:r>
        <w:rPr>
          <w:rFonts w:ascii="Times New Roman"/>
          <w:b w:val="false"/>
          <w:i w:val="false"/>
          <w:color w:val="000000"/>
          <w:sz w:val="28"/>
        </w:rPr>
        <w:t>
      3) клиникалық зерттеу хаттамасына түзетулерді қабылдамау.</w:t>
      </w:r>
    </w:p>
    <w:bookmarkStart w:name="z441" w:id="151"/>
    <w:p>
      <w:pPr>
        <w:spacing w:after="0"/>
        <w:ind w:left="0"/>
        <w:jc w:val="both"/>
      </w:pPr>
      <w:r>
        <w:rPr>
          <w:rFonts w:ascii="Times New Roman"/>
          <w:b w:val="false"/>
          <w:i w:val="false"/>
          <w:color w:val="000000"/>
          <w:sz w:val="28"/>
        </w:rPr>
        <w:t>
      89. Егер зерттеудің демеушісі күнтізбелік 30 (отыз) күн ішінде сараптама ұйымына сұратылған қосымша материалдарды немесе оларды пысықтау үшін қажетті мерзімдер негізделген хатты ұсынбаса, онда түзету қараудан алынады. Сараптама ұйымы қабылданған шешім туралы демеушіні жазбаша хабардар етеді.</w:t>
      </w:r>
    </w:p>
    <w:bookmarkEnd w:id="151"/>
    <w:bookmarkStart w:name="z442" w:id="152"/>
    <w:p>
      <w:pPr>
        <w:spacing w:after="0"/>
        <w:ind w:left="0"/>
        <w:jc w:val="both"/>
      </w:pPr>
      <w:r>
        <w:rPr>
          <w:rFonts w:ascii="Times New Roman"/>
          <w:b w:val="false"/>
          <w:i w:val="false"/>
          <w:color w:val="000000"/>
          <w:sz w:val="28"/>
        </w:rPr>
        <w:t>
      90. Сараптама ұйымы демеушіге клиникалық зерттеу материалдарына елеулі түзетулер енгізу мүмкіндігі немесе одан бас тарту туралы ұсыныммен қорытынды береді.</w:t>
      </w:r>
    </w:p>
    <w:bookmarkEnd w:id="152"/>
    <w:bookmarkStart w:name="z443" w:id="153"/>
    <w:p>
      <w:pPr>
        <w:spacing w:after="0"/>
        <w:ind w:left="0"/>
        <w:jc w:val="both"/>
      </w:pPr>
      <w:r>
        <w:rPr>
          <w:rFonts w:ascii="Times New Roman"/>
          <w:b w:val="false"/>
          <w:i w:val="false"/>
          <w:color w:val="000000"/>
          <w:sz w:val="28"/>
        </w:rPr>
        <w:t>
      91. Биоэтика жөніндегі орталық немесе жергілікті комиссия құжаттардың толық тізбесін алған күннен бастап күнтізбелік 15 (он бес) күн ішінде елеулі түзетулерді қарайды және қабылданған шешім туралы демеушіге жазбаша түрде хабарлайды.</w:t>
      </w:r>
    </w:p>
    <w:bookmarkEnd w:id="153"/>
    <w:bookmarkStart w:name="z444" w:id="154"/>
    <w:p>
      <w:pPr>
        <w:spacing w:after="0"/>
        <w:ind w:left="0"/>
        <w:jc w:val="both"/>
      </w:pPr>
      <w:r>
        <w:rPr>
          <w:rFonts w:ascii="Times New Roman"/>
          <w:b w:val="false"/>
          <w:i w:val="false"/>
          <w:color w:val="000000"/>
          <w:sz w:val="28"/>
        </w:rPr>
        <w:t>
      92. Елеулі түзетулер осы Қағидаларға 8-қосымшадағы нысанға сәйкес сараптама ұйымы және Биоэтика жөніндегі орталық немесе жергілікті комиссия берген оң қорытынды негізінде уәкілетті органмен келісу бойынша зерттеу хаттамасына енгізіледі.</w:t>
      </w:r>
    </w:p>
    <w:bookmarkEnd w:id="154"/>
    <w:bookmarkStart w:name="z445" w:id="155"/>
    <w:p>
      <w:pPr>
        <w:spacing w:after="0"/>
        <w:ind w:left="0"/>
        <w:jc w:val="both"/>
      </w:pPr>
      <w:r>
        <w:rPr>
          <w:rFonts w:ascii="Times New Roman"/>
          <w:b w:val="false"/>
          <w:i w:val="false"/>
          <w:color w:val="000000"/>
          <w:sz w:val="28"/>
        </w:rPr>
        <w:t>
      93. Зерттеу хаттамасына елеулі түзетулерді келісу мерзімі сараптама ұйымының оң қорытындысын және Биоэтика жөніндегі орталық немесе жергілікті комиссияның оң бағасын алған күннен бастап күнтізбелік 10 (он) күннен аспайды.</w:t>
      </w:r>
    </w:p>
    <w:bookmarkEnd w:id="155"/>
    <w:bookmarkStart w:name="z446" w:id="156"/>
    <w:p>
      <w:pPr>
        <w:spacing w:after="0"/>
        <w:ind w:left="0"/>
        <w:jc w:val="both"/>
      </w:pPr>
      <w:r>
        <w:rPr>
          <w:rFonts w:ascii="Times New Roman"/>
          <w:b w:val="false"/>
          <w:i w:val="false"/>
          <w:color w:val="000000"/>
          <w:sz w:val="28"/>
        </w:rPr>
        <w:t>
      94. Егер түзетулер елеулі өзгерістерге жатпаса және клиникалық зерттеу жүргізуге тікелей қатысы болмаса, онда мұндай өзгерістер сараптамаға жатпайды. Бұл жағдайда демеуші сарапшыны жазбаша түрде хабардар етеді және ұйымдастыру және Биоэтика жөніндегі орталық немесе жергілікті комиссия клиникалық зерттеу құжаттамасына елеулі емес түзетулер енгізу туралы шешім қабылдайды. Сараптама ұйымы және Биоэтика жөніндегі орталық немесе жергілікті комиссия күнтізбелік 10 (он күн) аспайтын мерзім ішінде демеушінің клиникалық зерттеу хаттамасына түзетулер енгізу туралы хабарламасын растайды.</w:t>
      </w:r>
    </w:p>
    <w:bookmarkEnd w:id="156"/>
    <w:bookmarkStart w:name="z447" w:id="157"/>
    <w:p>
      <w:pPr>
        <w:spacing w:after="0"/>
        <w:ind w:left="0"/>
        <w:jc w:val="left"/>
      </w:pPr>
      <w:r>
        <w:rPr>
          <w:rFonts w:ascii="Times New Roman"/>
          <w:b/>
          <w:i w:val="false"/>
          <w:color w:val="000000"/>
        </w:rPr>
        <w:t xml:space="preserve"> 6-параграф. Жағымсыз құбылыстар, реакциялар мониторингі</w:t>
      </w:r>
    </w:p>
    <w:bookmarkEnd w:id="157"/>
    <w:bookmarkStart w:name="z448" w:id="158"/>
    <w:p>
      <w:pPr>
        <w:spacing w:after="0"/>
        <w:ind w:left="0"/>
        <w:jc w:val="both"/>
      </w:pPr>
      <w:r>
        <w:rPr>
          <w:rFonts w:ascii="Times New Roman"/>
          <w:b w:val="false"/>
          <w:i w:val="false"/>
          <w:color w:val="000000"/>
          <w:sz w:val="28"/>
        </w:rPr>
        <w:t>
      95. Клиникалық зерттеулер жүргізу кезінде дәрілік заттардың жағымсыз құбылыстары мен реакцияларының мониторингі ЕАЭО-ның GCP қағидалары талаптарына сәйкес жүзеге асырылады.</w:t>
      </w:r>
    </w:p>
    <w:bookmarkEnd w:id="158"/>
    <w:bookmarkStart w:name="z449" w:id="159"/>
    <w:p>
      <w:pPr>
        <w:spacing w:after="0"/>
        <w:ind w:left="0"/>
        <w:jc w:val="both"/>
      </w:pPr>
      <w:r>
        <w:rPr>
          <w:rFonts w:ascii="Times New Roman"/>
          <w:b w:val="false"/>
          <w:i w:val="false"/>
          <w:color w:val="000000"/>
          <w:sz w:val="28"/>
        </w:rPr>
        <w:t xml:space="preserve">
      96. Демеуші ЕАЭО-ның GCP қағидаларына сәйкес мерзімдерде белгіленген рәсімдерге сәйкес сараптама ұйымына және Биоэтика жөніндегі орталық немесе жергілікті комиссияға Қазақстан Республикасында өткізуге мақұлданған клиникалық зерттеулер барысында анықталған зерттелетін препаратқа барлық елеулі жағымсыз реакциялар туралы ақпаратты ұсынады. </w:t>
      </w:r>
    </w:p>
    <w:bookmarkEnd w:id="159"/>
    <w:bookmarkStart w:name="z450" w:id="160"/>
    <w:p>
      <w:pPr>
        <w:spacing w:after="0"/>
        <w:ind w:left="0"/>
        <w:jc w:val="both"/>
      </w:pPr>
      <w:r>
        <w:rPr>
          <w:rFonts w:ascii="Times New Roman"/>
          <w:b w:val="false"/>
          <w:i w:val="false"/>
          <w:color w:val="000000"/>
          <w:sz w:val="28"/>
        </w:rPr>
        <w:t>
      97. Демеуші клиникалық зерттеу жүргізуге қорытынды берген сараптама ұйымына және Биоэтика жөніндегі орталық немесе жергілікті комиссияға осы Қағидаларға 9-қосымшаға сәйкес CIOMS (СИОМС) нысаны бойынша зерделеніп жатқан клиникалық зерттеудегі дәрілік заттарға елеулі жағымсыз реакция туралы хабарламаны ұсынады. Хабарламалар форматы "Қауіпсіздік жөніндегі деректерді басқару - жағымсыз реакциялардың жеке жағдайлары туралы хабарламаларды беруге арналған деректер элементтері" Е2B үйлестіру жөніндегі Халықаралық конференцияның нұсқауына сәйкес келеді.</w:t>
      </w:r>
    </w:p>
    <w:bookmarkEnd w:id="160"/>
    <w:bookmarkStart w:name="z451" w:id="161"/>
    <w:p>
      <w:pPr>
        <w:spacing w:after="0"/>
        <w:ind w:left="0"/>
        <w:jc w:val="both"/>
      </w:pPr>
      <w:r>
        <w:rPr>
          <w:rFonts w:ascii="Times New Roman"/>
          <w:b w:val="false"/>
          <w:i w:val="false"/>
          <w:color w:val="000000"/>
          <w:sz w:val="28"/>
        </w:rPr>
        <w:t>
      98. Елеулі жағымсыз реакциялар туралы ақпаратты ұсыну жөніндегі талаптар салыстырылатын препарат пен плацебоны қоса алғанда, зерттелетін препаратқа қолданылады. Плацебо құрамына кіретін компоненттермен негізделген жағдайларды қоспағанда, Плацебо қабылдаумен байланысты елеулі жағымсыз реакциялар жағдайлары шұғыл ұсынуға жатпайды.</w:t>
      </w:r>
    </w:p>
    <w:bookmarkEnd w:id="161"/>
    <w:bookmarkStart w:name="z452" w:id="162"/>
    <w:p>
      <w:pPr>
        <w:spacing w:after="0"/>
        <w:ind w:left="0"/>
        <w:jc w:val="both"/>
      </w:pPr>
      <w:r>
        <w:rPr>
          <w:rFonts w:ascii="Times New Roman"/>
          <w:b w:val="false"/>
          <w:i w:val="false"/>
          <w:color w:val="000000"/>
          <w:sz w:val="28"/>
        </w:rPr>
        <w:t xml:space="preserve">
      99. Пациенттер мен денсаулық сақтау жүйесінің мамандарынан тікелей деректерді бастапқы жинаумен интервенциялық емес зерттеулер үшін алынған жағымсыз реакциялар туралы деректер Қазақстан Республикасы Денсаулық сақтау министрінің міндетін атқарушының 2021 жылғы 4 ақпандағы №ҚР ДСМ-15 </w:t>
      </w:r>
      <w:r>
        <w:rPr>
          <w:rFonts w:ascii="Times New Roman"/>
          <w:b w:val="false"/>
          <w:i w:val="false"/>
          <w:color w:val="000000"/>
          <w:sz w:val="28"/>
        </w:rPr>
        <w:t>бұйрығымен</w:t>
      </w:r>
      <w:r>
        <w:rPr>
          <w:rFonts w:ascii="Times New Roman"/>
          <w:b w:val="false"/>
          <w:i w:val="false"/>
          <w:color w:val="000000"/>
          <w:sz w:val="28"/>
        </w:rPr>
        <w:t xml:space="preserve"> бекітілген Фармакологиялық қадағалаудың тиісті практикасы стандартының (GVP) талаптарына және "Медициналық бұйымдардың қауіпсіздігіне, сапасы мен тиімділігіне фармакологиялық қадағалау және мониторинг жүргізу қағидаларын бекіту туралы" Қазақстан Республикасы Денсаулық сақтау министрінің 2020 жылғы 23 желтоқсандағы № ҚР ДСМ-320/2020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21896 болып тіркелген) сараптама ұйымына және Биоэтика жөніндегі орталық немесе жергілікті комиссияға ұсынылады.</w:t>
      </w:r>
    </w:p>
    <w:bookmarkEnd w:id="162"/>
    <w:bookmarkStart w:name="z453" w:id="163"/>
    <w:p>
      <w:pPr>
        <w:spacing w:after="0"/>
        <w:ind w:left="0"/>
        <w:jc w:val="both"/>
      </w:pPr>
      <w:r>
        <w:rPr>
          <w:rFonts w:ascii="Times New Roman"/>
          <w:b w:val="false"/>
          <w:i w:val="false"/>
          <w:color w:val="000000"/>
          <w:sz w:val="28"/>
        </w:rPr>
        <w:t>
      100. Ұзақ мерзімді интервенциялық клиникалық зерттеулер жүргізу кезінде (бір жылдан астам) демеуші сараптама ұйымына және Биоэтика жөніндегі орталық немесе жергілікті комиссияға әзірленіп жатқан дәрілік препараттың қауіпсіздігі жөніндегі жазбаша мерзімді есепті ЕАЭО-ның GCP қағидаларына сәйкес елеулі жағымсыз құбылыстардың құрылымдық тізбесін қоса бере отырып, есептің негізгі мазмұнын қысқаша баяндау нысанында деректерді жинау аяқталған күннен бастап күнтізбелік 60 (алпыс) күннен кешіктірмей электрондық жеткізгіштерде ұсынады.</w:t>
      </w:r>
    </w:p>
    <w:bookmarkEnd w:id="163"/>
    <w:bookmarkStart w:name="z454" w:id="164"/>
    <w:p>
      <w:pPr>
        <w:spacing w:after="0"/>
        <w:ind w:left="0"/>
        <w:jc w:val="both"/>
      </w:pPr>
      <w:r>
        <w:rPr>
          <w:rFonts w:ascii="Times New Roman"/>
          <w:b w:val="false"/>
          <w:i w:val="false"/>
          <w:color w:val="000000"/>
          <w:sz w:val="28"/>
        </w:rPr>
        <w:t xml:space="preserve">
      101. Сараптама ұйымы (фармакологиялық қадағалау жөніндегі құрылымдық бөлімше) демеушіден келіп түсетін зерттелетін дәрілік заттың елеулі жағымсыз реакцияларының, медициналық бұйымдардың қолайсыз оқиғаларының барлық жағдайларын тіркейді және </w:t>
      </w:r>
      <w:r>
        <w:rPr>
          <w:rFonts w:ascii="Times New Roman"/>
          <w:b w:val="false"/>
          <w:i w:val="false"/>
          <w:color w:val="000000"/>
          <w:sz w:val="28"/>
        </w:rPr>
        <w:t>№ ҚР ДСМ-320/2020</w:t>
      </w:r>
      <w:r>
        <w:rPr>
          <w:rFonts w:ascii="Times New Roman"/>
          <w:b w:val="false"/>
          <w:i w:val="false"/>
          <w:color w:val="000000"/>
          <w:sz w:val="28"/>
        </w:rPr>
        <w:t xml:space="preserve"> бұйрықтың талаптарына сәйкес зерттелетін дәрілік затты, медициналық бұйымды қолдана отырып, олардың дамуының себеп-салдарлық байланысына талдау, бағалау жүргізеді. Зерттелетін дәрілік заттың, медициналық бұйымның себеп-салдарлық байланысын бағалау нәтижелері бойынша сараптама ұйымы ақпаратты уәкілетті органға ұсынады.</w:t>
      </w:r>
    </w:p>
    <w:bookmarkEnd w:id="164"/>
    <w:bookmarkStart w:name="z455" w:id="165"/>
    <w:p>
      <w:pPr>
        <w:spacing w:after="0"/>
        <w:ind w:left="0"/>
        <w:jc w:val="left"/>
      </w:pPr>
      <w:r>
        <w:rPr>
          <w:rFonts w:ascii="Times New Roman"/>
          <w:b/>
          <w:i w:val="false"/>
          <w:color w:val="000000"/>
        </w:rPr>
        <w:t xml:space="preserve"> 7-параграф. Интервенциялық емес клиникалық зерттеулер жүргізу</w:t>
      </w:r>
    </w:p>
    <w:bookmarkEnd w:id="165"/>
    <w:bookmarkStart w:name="z456" w:id="166"/>
    <w:p>
      <w:pPr>
        <w:spacing w:after="0"/>
        <w:ind w:left="0"/>
        <w:jc w:val="both"/>
      </w:pPr>
      <w:r>
        <w:rPr>
          <w:rFonts w:ascii="Times New Roman"/>
          <w:b w:val="false"/>
          <w:i w:val="false"/>
          <w:color w:val="000000"/>
          <w:sz w:val="28"/>
        </w:rPr>
        <w:t>
      102. Интервенциялық емес клиникалық зерттеу хаттамасы дәрілік заттың зерттеу субъектісіне тағайындалуын және оның зерттеуге қосылуын алдын ала айқындамайды, ал дәрілік заттың қауіпсіздігі мен тиімділігі жөніндегі деректерді жинаудың эпидемиологиялық әдістерін сипаттайды. Зерттеу субъектілері қосымша диагностикалық немесе мониторингтік рәсімдерге ұшырамайды.</w:t>
      </w:r>
    </w:p>
    <w:bookmarkEnd w:id="166"/>
    <w:bookmarkStart w:name="z457" w:id="167"/>
    <w:p>
      <w:pPr>
        <w:spacing w:after="0"/>
        <w:ind w:left="0"/>
        <w:jc w:val="both"/>
      </w:pPr>
      <w:r>
        <w:rPr>
          <w:rFonts w:ascii="Times New Roman"/>
          <w:b w:val="false"/>
          <w:i w:val="false"/>
          <w:color w:val="000000"/>
          <w:sz w:val="28"/>
        </w:rPr>
        <w:t>
      103. Интервенциялық емес зерттеу жүргізуді интервенциялық емес зерттеу жүргізілгенге дейін Биоэтика жөніндегі орталық немесе жергілікті комиссия қарайды және мақұлдайды.</w:t>
      </w:r>
    </w:p>
    <w:bookmarkEnd w:id="167"/>
    <w:bookmarkStart w:name="z458" w:id="168"/>
    <w:p>
      <w:pPr>
        <w:spacing w:after="0"/>
        <w:ind w:left="0"/>
        <w:jc w:val="both"/>
      </w:pPr>
      <w:r>
        <w:rPr>
          <w:rFonts w:ascii="Times New Roman"/>
          <w:b w:val="false"/>
          <w:i w:val="false"/>
          <w:color w:val="000000"/>
          <w:sz w:val="28"/>
        </w:rPr>
        <w:t>
      104. Зерттеу субъектілерін клиникалық зерттеуге қосу клиникалық базамен шартқа қол қойылғаннан кейін және демеуші онымен зерттеу шарттары және жағымсыз реакциялар мониторингі бойынша құжатталған тренинг өткізгеннен кейін жүзеге асырылады.</w:t>
      </w:r>
    </w:p>
    <w:bookmarkEnd w:id="168"/>
    <w:bookmarkStart w:name="z459" w:id="169"/>
    <w:p>
      <w:pPr>
        <w:spacing w:after="0"/>
        <w:ind w:left="0"/>
        <w:jc w:val="both"/>
      </w:pPr>
      <w:r>
        <w:rPr>
          <w:rFonts w:ascii="Times New Roman"/>
          <w:b w:val="false"/>
          <w:i w:val="false"/>
          <w:color w:val="000000"/>
          <w:sz w:val="28"/>
        </w:rPr>
        <w:t>
      105. Интервенциялық емес клиникалық зерттеу хаттамасына елеулі түзетулер Биоэтика жөніндегі орталық немесе жергілікті комиссия берген оң қорытынды негізінде енгізіледі.</w:t>
      </w:r>
    </w:p>
    <w:bookmarkEnd w:id="169"/>
    <w:bookmarkStart w:name="z460" w:id="170"/>
    <w:p>
      <w:pPr>
        <w:spacing w:after="0"/>
        <w:ind w:left="0"/>
        <w:jc w:val="both"/>
      </w:pPr>
      <w:r>
        <w:rPr>
          <w:rFonts w:ascii="Times New Roman"/>
          <w:b w:val="false"/>
          <w:i w:val="false"/>
          <w:color w:val="000000"/>
          <w:sz w:val="28"/>
        </w:rPr>
        <w:t>
      106. Интервенциялық емес клиникалық зерттеу хаттамасына елеулі емес түзетулер демеуші күнтізбелік 5 (бес) күн ішінде расталатын Биоэтика жөніндегі орталық немесе жергілікті комиссияда жіберген хабарлама негізінде енгізіледі.</w:t>
      </w:r>
    </w:p>
    <w:bookmarkEnd w:id="170"/>
    <w:bookmarkStart w:name="z461" w:id="171"/>
    <w:p>
      <w:pPr>
        <w:spacing w:after="0"/>
        <w:ind w:left="0"/>
        <w:jc w:val="both"/>
      </w:pPr>
      <w:r>
        <w:rPr>
          <w:rFonts w:ascii="Times New Roman"/>
          <w:b w:val="false"/>
          <w:i w:val="false"/>
          <w:color w:val="000000"/>
          <w:sz w:val="28"/>
        </w:rPr>
        <w:t>
      107. Интервенциялық емес клиникалық зерттеу барысында зерттеуші мен демеуші клиникалық зерттеудің негізгі құжаттарын жинақтайды, олар клиникалық базада және демеушіде зерттеу нәтижелері жарияланғаннан кейін кемінде 10 (он) жыл сақталады. Зерттеу субъектілері ауруларының тарихы Қазақстан Республикасының архивтеу саласындағы заңнамасына сәйкес мұрағатталуға жатады.</w:t>
      </w:r>
    </w:p>
    <w:bookmarkEnd w:id="171"/>
    <w:bookmarkStart w:name="z462" w:id="172"/>
    <w:p>
      <w:pPr>
        <w:spacing w:after="0"/>
        <w:ind w:left="0"/>
        <w:jc w:val="left"/>
      </w:pPr>
      <w:r>
        <w:rPr>
          <w:rFonts w:ascii="Times New Roman"/>
          <w:b/>
          <w:i w:val="false"/>
          <w:color w:val="000000"/>
        </w:rPr>
        <w:t xml:space="preserve"> 8-параграф. Озық терапияның дәрілік препараттарына клиникалық зерттеулер жүргізу</w:t>
      </w:r>
    </w:p>
    <w:bookmarkEnd w:id="172"/>
    <w:bookmarkStart w:name="z463" w:id="173"/>
    <w:p>
      <w:pPr>
        <w:spacing w:after="0"/>
        <w:ind w:left="0"/>
        <w:jc w:val="both"/>
      </w:pPr>
      <w:r>
        <w:rPr>
          <w:rFonts w:ascii="Times New Roman"/>
          <w:b w:val="false"/>
          <w:i w:val="false"/>
          <w:color w:val="000000"/>
          <w:sz w:val="28"/>
        </w:rPr>
        <w:t>
      108. Озық терапияның дәрілік заттарына клиникалық зерттеу хаттамасында озың терапияның дәрілік заттарының (бұдан әрі – ОТДЗ) ерекше сипаттамаларын, сондай-ақ қатысушылар, байланыста болған адамдар, зерттеушілер және басқалар үшін ықтимал тәуекелдерді ескеріледі.</w:t>
      </w:r>
    </w:p>
    <w:bookmarkEnd w:id="173"/>
    <w:bookmarkStart w:name="z464" w:id="174"/>
    <w:p>
      <w:pPr>
        <w:spacing w:after="0"/>
        <w:ind w:left="0"/>
        <w:jc w:val="both"/>
      </w:pPr>
      <w:r>
        <w:rPr>
          <w:rFonts w:ascii="Times New Roman"/>
          <w:b w:val="false"/>
          <w:i w:val="false"/>
          <w:color w:val="000000"/>
          <w:sz w:val="28"/>
        </w:rPr>
        <w:t>
      109. Зерттеу үлгісінің мөлшері аурудың таралуына және ОТДЗ өндірісінің мүмкіндіктеріне байланысты. Демеуші зерттеу мақсаттарына қол жеткізу үшін үлгінің мөлшерін анықтайды.</w:t>
      </w:r>
    </w:p>
    <w:bookmarkEnd w:id="174"/>
    <w:bookmarkStart w:name="z465" w:id="175"/>
    <w:p>
      <w:pPr>
        <w:spacing w:after="0"/>
        <w:ind w:left="0"/>
        <w:jc w:val="both"/>
      </w:pPr>
      <w:r>
        <w:rPr>
          <w:rFonts w:ascii="Times New Roman"/>
          <w:b w:val="false"/>
          <w:i w:val="false"/>
          <w:color w:val="000000"/>
          <w:sz w:val="28"/>
        </w:rPr>
        <w:t>
      110. Құрамында адамнан алынатын жасушалар немесе тіндер бар ОТДЗ зерттеу кезінде демеуші бастапқы материалдар ретінде пайдаланылатын донорлық, алу, сақтау және жасушалар мен тіндерді тестілеу Қазақстан Республикасының қолданыстағы заңнамасының талаптарына сәйкес келетіндігін растауды, сондай-ақ жасушаларды тікелей және кері бағытта қадағалауға мүмкіндік беретін тіркеу жүйесінің бар екендігін растауды ұсынады: донорлық, содан кейін өндіру сәтінен бастап зерттелетін препаратты клиникалық зерттеуге қатысушыға енгізгенге дейін ОТДЗ-да пайдаланылатын тіндер.</w:t>
      </w:r>
    </w:p>
    <w:bookmarkEnd w:id="175"/>
    <w:bookmarkStart w:name="z466" w:id="176"/>
    <w:p>
      <w:pPr>
        <w:spacing w:after="0"/>
        <w:ind w:left="0"/>
        <w:jc w:val="both"/>
      </w:pPr>
      <w:r>
        <w:rPr>
          <w:rFonts w:ascii="Times New Roman"/>
          <w:b w:val="false"/>
          <w:i w:val="false"/>
          <w:color w:val="000000"/>
          <w:sz w:val="28"/>
        </w:rPr>
        <w:t>
      111. Арнайы қосарласқан терапияны және (немесе) зерттелетін препараттың қауіпсіздігіне және (немесе) тиімділігіне әсер ететін хирургиялық рәсімдерді пайдалануды талап ететін ОТДЗ қолдану кезінде демеуші зерттеушіні осы рәсімдерге және (немесе) ілеспелі терапияға оқытуды қамтамасыз етеді.</w:t>
      </w:r>
    </w:p>
    <w:bookmarkEnd w:id="176"/>
    <w:bookmarkStart w:name="z467" w:id="177"/>
    <w:p>
      <w:pPr>
        <w:spacing w:after="0"/>
        <w:ind w:left="0"/>
        <w:jc w:val="both"/>
      </w:pPr>
      <w:r>
        <w:rPr>
          <w:rFonts w:ascii="Times New Roman"/>
          <w:b w:val="false"/>
          <w:i w:val="false"/>
          <w:color w:val="000000"/>
          <w:sz w:val="28"/>
        </w:rPr>
        <w:t>
      112. Демеуші зерттеушіге зерттелетін препаратқа жүгінетін адамдар үшін тәуекелдерді, сандай-ақ қоршаған орта үшін тәуекелдер сипаттамасын қоса алғанда, зерттелетін ОТДЗ, сақтау, тасымалдау және өңдеу жөніндегі егжей-тегжейлі нұсқаулық береді.</w:t>
      </w:r>
    </w:p>
    <w:bookmarkEnd w:id="177"/>
    <w:bookmarkStart w:name="z468" w:id="178"/>
    <w:p>
      <w:pPr>
        <w:spacing w:after="0"/>
        <w:ind w:left="0"/>
        <w:jc w:val="both"/>
      </w:pPr>
      <w:r>
        <w:rPr>
          <w:rFonts w:ascii="Times New Roman"/>
          <w:b w:val="false"/>
          <w:i w:val="false"/>
          <w:color w:val="000000"/>
          <w:sz w:val="28"/>
        </w:rPr>
        <w:t>
      113. Егер ОТДЗ тасымалдау және (немесе) сақтау кезінде оны қолдану алдында бақыланатын температуралық жағдайларды талап еткен жағдайда, клиникалық зерттеудің демеушісі немесе өндірушісі: температура мониторингін және температуралық режимнің талап етілетін шарттарын орындауды тіркеудің болуын қамтамасыз етеді.</w:t>
      </w:r>
    </w:p>
    <w:bookmarkEnd w:id="178"/>
    <w:bookmarkStart w:name="z469" w:id="179"/>
    <w:p>
      <w:pPr>
        <w:spacing w:after="0"/>
        <w:ind w:left="0"/>
        <w:jc w:val="both"/>
      </w:pPr>
      <w:r>
        <w:rPr>
          <w:rFonts w:ascii="Times New Roman"/>
          <w:b w:val="false"/>
          <w:i w:val="false"/>
          <w:color w:val="000000"/>
          <w:sz w:val="28"/>
        </w:rPr>
        <w:t>
      114. Егер ОТДЗ жарамдылық мерзімі қысқа болса, клиникалық зерттеу хаттамасында өндірістен бастап ОТДЗ қолдануға дейінгі уақыт шегі нақты көрсетіледі.</w:t>
      </w:r>
    </w:p>
    <w:bookmarkEnd w:id="179"/>
    <w:bookmarkStart w:name="z470" w:id="180"/>
    <w:p>
      <w:pPr>
        <w:spacing w:after="0"/>
        <w:ind w:left="0"/>
        <w:jc w:val="left"/>
      </w:pPr>
      <w:r>
        <w:rPr>
          <w:rFonts w:ascii="Times New Roman"/>
          <w:b/>
          <w:i w:val="false"/>
          <w:color w:val="000000"/>
        </w:rPr>
        <w:t xml:space="preserve"> 9-параграф. Клиникалық зерттеулер инспекциясы</w:t>
      </w:r>
    </w:p>
    <w:bookmarkEnd w:id="180"/>
    <w:bookmarkStart w:name="z471" w:id="181"/>
    <w:p>
      <w:pPr>
        <w:spacing w:after="0"/>
        <w:ind w:left="0"/>
        <w:jc w:val="both"/>
      </w:pPr>
      <w:r>
        <w:rPr>
          <w:rFonts w:ascii="Times New Roman"/>
          <w:b w:val="false"/>
          <w:i w:val="false"/>
          <w:color w:val="000000"/>
          <w:sz w:val="28"/>
        </w:rPr>
        <w:t xml:space="preserve">
      115. Тиісті клиникалық практика бойынша клиникалық зерттеу инспекциясын (бұдан әрі – инспекция) дәрілік заттар мен медициналық бұйымдардың айналысы саласындағы мемлекеттік орган жүргізеді және Нормативтік құқықтық актілерді мемлекеттік тіркеу тізілімінде № 22143 болып тіркелген Қазақстан Республикасы Денсаулық сақтау министрінің 2021 жылғы 27 қаңтардағы № ҚР ДСМ-9 </w:t>
      </w:r>
      <w:r>
        <w:rPr>
          <w:rFonts w:ascii="Times New Roman"/>
          <w:b w:val="false"/>
          <w:i w:val="false"/>
          <w:color w:val="000000"/>
          <w:sz w:val="28"/>
        </w:rPr>
        <w:t>бұйрығымен</w:t>
      </w:r>
      <w:r>
        <w:rPr>
          <w:rFonts w:ascii="Times New Roman"/>
          <w:b w:val="false"/>
          <w:i w:val="false"/>
          <w:color w:val="000000"/>
          <w:sz w:val="28"/>
        </w:rPr>
        <w:t xml:space="preserve"> бекітілген тиісті фармацевтикалық практикалар бойынша фармацевтикалық инспекциялар жүргізу қағидаларымен сәйкес, Кодекстің 244-бабы 3-тармағының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мынадай мақсаттарда жүзеге асырылады:</w:t>
      </w:r>
    </w:p>
    <w:bookmarkEnd w:id="181"/>
    <w:p>
      <w:pPr>
        <w:spacing w:after="0"/>
        <w:ind w:left="0"/>
        <w:jc w:val="both"/>
      </w:pPr>
      <w:r>
        <w:rPr>
          <w:rFonts w:ascii="Times New Roman"/>
          <w:b w:val="false"/>
          <w:i w:val="false"/>
          <w:color w:val="000000"/>
          <w:sz w:val="28"/>
        </w:rPr>
        <w:t>
      1) ЕАЭО-ның GCP қағидаларының сақталуын бағалау;</w:t>
      </w:r>
    </w:p>
    <w:p>
      <w:pPr>
        <w:spacing w:after="0"/>
        <w:ind w:left="0"/>
        <w:jc w:val="both"/>
      </w:pPr>
      <w:r>
        <w:rPr>
          <w:rFonts w:ascii="Times New Roman"/>
          <w:b w:val="false"/>
          <w:i w:val="false"/>
          <w:color w:val="000000"/>
          <w:sz w:val="28"/>
        </w:rPr>
        <w:t>
      2) клиникалық зерттеу жүргізудің бекітілген клиникалық зерттеу хаттамасына сәйкестігін растау;</w:t>
      </w:r>
    </w:p>
    <w:p>
      <w:pPr>
        <w:spacing w:after="0"/>
        <w:ind w:left="0"/>
        <w:jc w:val="both"/>
      </w:pPr>
      <w:r>
        <w:rPr>
          <w:rFonts w:ascii="Times New Roman"/>
          <w:b w:val="false"/>
          <w:i w:val="false"/>
          <w:color w:val="000000"/>
          <w:sz w:val="28"/>
        </w:rPr>
        <w:t>
      3) клиникалық зерттеу нәтижесінде алынған деректердің дұрыстығын растау;</w:t>
      </w:r>
    </w:p>
    <w:p>
      <w:pPr>
        <w:spacing w:after="0"/>
        <w:ind w:left="0"/>
        <w:jc w:val="both"/>
      </w:pPr>
      <w:r>
        <w:rPr>
          <w:rFonts w:ascii="Times New Roman"/>
          <w:b w:val="false"/>
          <w:i w:val="false"/>
          <w:color w:val="000000"/>
          <w:sz w:val="28"/>
        </w:rPr>
        <w:t>
      4) клиникалық зерттеу процесінде, сондай-ақ клиникалық зерттеу жүргізумен байланысты тәуекел туралы қосымша ақпарат алған кезде келіп түскен шағымдарды (сигналдарды) тергеп-тексеру;</w:t>
      </w:r>
    </w:p>
    <w:p>
      <w:pPr>
        <w:spacing w:after="0"/>
        <w:ind w:left="0"/>
        <w:jc w:val="both"/>
      </w:pPr>
      <w:r>
        <w:rPr>
          <w:rFonts w:ascii="Times New Roman"/>
          <w:b w:val="false"/>
          <w:i w:val="false"/>
          <w:color w:val="000000"/>
          <w:sz w:val="28"/>
        </w:rPr>
        <w:t xml:space="preserve">
      5) клиникалық зерттеу субъектілерінің құқықтарын, денсаулығын және саламаттылығын сақтау. </w:t>
      </w:r>
    </w:p>
    <w:bookmarkStart w:name="z472" w:id="182"/>
    <w:p>
      <w:pPr>
        <w:spacing w:after="0"/>
        <w:ind w:left="0"/>
        <w:jc w:val="both"/>
      </w:pPr>
      <w:r>
        <w:rPr>
          <w:rFonts w:ascii="Times New Roman"/>
          <w:b w:val="false"/>
          <w:i w:val="false"/>
          <w:color w:val="000000"/>
          <w:sz w:val="28"/>
        </w:rPr>
        <w:t>
      116. Инспекция жоспарлы (бастапқы) немесе жоспардан тыс тәртіппен клиникалық зерттеу басталғанға дейін, зерттеу барысында немесе зерттеу аяқталғаннан кейін жүзеге асырылады (соның ішінде және зерттеу субъектілерінің өмірі мен денсаулығына келтірілетін қатермен немесе зиянмен байланысты).</w:t>
      </w:r>
    </w:p>
    <w:bookmarkEnd w:id="182"/>
    <w:bookmarkStart w:name="z473" w:id="183"/>
    <w:p>
      <w:pPr>
        <w:spacing w:after="0"/>
        <w:ind w:left="0"/>
        <w:jc w:val="both"/>
      </w:pPr>
      <w:r>
        <w:rPr>
          <w:rFonts w:ascii="Times New Roman"/>
          <w:b w:val="false"/>
          <w:i w:val="false"/>
          <w:color w:val="000000"/>
          <w:sz w:val="28"/>
        </w:rPr>
        <w:t xml:space="preserve">
      117. Инспекция </w:t>
      </w:r>
      <w:r>
        <w:rPr>
          <w:rFonts w:ascii="Times New Roman"/>
          <w:b w:val="false"/>
          <w:i w:val="false"/>
          <w:color w:val="000000"/>
          <w:sz w:val="28"/>
        </w:rPr>
        <w:t>№ ҚР ДСМ-9 бұйрық</w:t>
      </w:r>
      <w:r>
        <w:rPr>
          <w:rFonts w:ascii="Times New Roman"/>
          <w:b w:val="false"/>
          <w:i w:val="false"/>
          <w:color w:val="000000"/>
          <w:sz w:val="28"/>
        </w:rPr>
        <w:t xml:space="preserve"> талаптарына сәйкес жүргізіледі.</w:t>
      </w:r>
    </w:p>
    <w:bookmarkEnd w:id="183"/>
    <w:bookmarkStart w:name="z474" w:id="184"/>
    <w:p>
      <w:pPr>
        <w:spacing w:after="0"/>
        <w:ind w:left="0"/>
        <w:jc w:val="both"/>
      </w:pPr>
      <w:r>
        <w:rPr>
          <w:rFonts w:ascii="Times New Roman"/>
          <w:b w:val="false"/>
          <w:i w:val="false"/>
          <w:color w:val="000000"/>
          <w:sz w:val="28"/>
        </w:rPr>
        <w:t>
      118. Уәкілетті орган инспекция деректерінің негізінде:</w:t>
      </w:r>
    </w:p>
    <w:bookmarkEnd w:id="184"/>
    <w:p>
      <w:pPr>
        <w:spacing w:after="0"/>
        <w:ind w:left="0"/>
        <w:jc w:val="both"/>
      </w:pPr>
      <w:r>
        <w:rPr>
          <w:rFonts w:ascii="Times New Roman"/>
          <w:b w:val="false"/>
          <w:i w:val="false"/>
          <w:color w:val="000000"/>
          <w:sz w:val="28"/>
        </w:rPr>
        <w:t>
      1) клиникалық зерттеуді тоқтату;</w:t>
      </w:r>
    </w:p>
    <w:p>
      <w:pPr>
        <w:spacing w:after="0"/>
        <w:ind w:left="0"/>
        <w:jc w:val="both"/>
      </w:pPr>
      <w:r>
        <w:rPr>
          <w:rFonts w:ascii="Times New Roman"/>
          <w:b w:val="false"/>
          <w:i w:val="false"/>
          <w:color w:val="000000"/>
          <w:sz w:val="28"/>
        </w:rPr>
        <w:t>
      2) клиникалық зерттеу жүргізуді тоқтата тұру;</w:t>
      </w:r>
    </w:p>
    <w:p>
      <w:pPr>
        <w:spacing w:after="0"/>
        <w:ind w:left="0"/>
        <w:jc w:val="both"/>
      </w:pPr>
      <w:r>
        <w:rPr>
          <w:rFonts w:ascii="Times New Roman"/>
          <w:b w:val="false"/>
          <w:i w:val="false"/>
          <w:color w:val="000000"/>
          <w:sz w:val="28"/>
        </w:rPr>
        <w:t>
      3) клиникалық зерттеу нәтижелерін мойындамау;</w:t>
      </w:r>
    </w:p>
    <w:p>
      <w:pPr>
        <w:spacing w:after="0"/>
        <w:ind w:left="0"/>
        <w:jc w:val="both"/>
      </w:pPr>
      <w:r>
        <w:rPr>
          <w:rFonts w:ascii="Times New Roman"/>
          <w:b w:val="false"/>
          <w:i w:val="false"/>
          <w:color w:val="000000"/>
          <w:sz w:val="28"/>
        </w:rPr>
        <w:t>
      4) клиникалық зерттеу нәтижелерін тану шешімін қабылдайды.</w:t>
      </w:r>
    </w:p>
    <w:bookmarkStart w:name="z475" w:id="185"/>
    <w:p>
      <w:pPr>
        <w:spacing w:after="0"/>
        <w:ind w:left="0"/>
        <w:jc w:val="left"/>
      </w:pPr>
      <w:r>
        <w:rPr>
          <w:rFonts w:ascii="Times New Roman"/>
          <w:b/>
          <w:i w:val="false"/>
          <w:color w:val="000000"/>
        </w:rPr>
        <w:t xml:space="preserve"> 3-тарау. Клиникалық базаларға қойылатын талаптар</w:t>
      </w:r>
    </w:p>
    <w:bookmarkEnd w:id="185"/>
    <w:bookmarkStart w:name="z476" w:id="186"/>
    <w:p>
      <w:pPr>
        <w:spacing w:after="0"/>
        <w:ind w:left="0"/>
        <w:jc w:val="both"/>
      </w:pPr>
      <w:r>
        <w:rPr>
          <w:rFonts w:ascii="Times New Roman"/>
          <w:b w:val="false"/>
          <w:i w:val="false"/>
          <w:color w:val="000000"/>
          <w:sz w:val="28"/>
        </w:rPr>
        <w:t>
      119. Клиникалық базаны таңдауды демеуші зерттелетін дәрілік затты, қолдану саласын ескере отырып, клиникалық зерттеулер жүргізуге қойылатын талаптарға және шарттарға сәйкес айқындайды.</w:t>
      </w:r>
    </w:p>
    <w:bookmarkEnd w:id="186"/>
    <w:bookmarkStart w:name="z477" w:id="187"/>
    <w:p>
      <w:pPr>
        <w:spacing w:after="0"/>
        <w:ind w:left="0"/>
        <w:jc w:val="both"/>
      </w:pPr>
      <w:r>
        <w:rPr>
          <w:rFonts w:ascii="Times New Roman"/>
          <w:b w:val="false"/>
          <w:i w:val="false"/>
          <w:color w:val="000000"/>
          <w:sz w:val="28"/>
        </w:rPr>
        <w:t>
      120. Клиникалық базаларға қойылатын талаптар мыналар болып табылады:</w:t>
      </w:r>
    </w:p>
    <w:bookmarkEnd w:id="187"/>
    <w:p>
      <w:pPr>
        <w:spacing w:after="0"/>
        <w:ind w:left="0"/>
        <w:jc w:val="both"/>
      </w:pPr>
      <w:r>
        <w:rPr>
          <w:rFonts w:ascii="Times New Roman"/>
          <w:b w:val="false"/>
          <w:i w:val="false"/>
          <w:color w:val="000000"/>
          <w:sz w:val="28"/>
        </w:rPr>
        <w:t>
      1) медициналық қызметті жүзеге асыруға лицензияның болуы;</w:t>
      </w:r>
    </w:p>
    <w:p>
      <w:pPr>
        <w:spacing w:after="0"/>
        <w:ind w:left="0"/>
        <w:jc w:val="both"/>
      </w:pPr>
      <w:r>
        <w:rPr>
          <w:rFonts w:ascii="Times New Roman"/>
          <w:b w:val="false"/>
          <w:i w:val="false"/>
          <w:color w:val="000000"/>
          <w:sz w:val="28"/>
        </w:rPr>
        <w:t>
      2)  клиникалық зерттеулер жүргізу үшін СОЕ-дың болуы;</w:t>
      </w:r>
    </w:p>
    <w:p>
      <w:pPr>
        <w:spacing w:after="0"/>
        <w:ind w:left="0"/>
        <w:jc w:val="both"/>
      </w:pPr>
      <w:r>
        <w:rPr>
          <w:rFonts w:ascii="Times New Roman"/>
          <w:b w:val="false"/>
          <w:i w:val="false"/>
          <w:color w:val="000000"/>
          <w:sz w:val="28"/>
        </w:rPr>
        <w:t>
      3) клиникалық зерттеулер жүргізу үшін клиникалық-аспаптық және зертханалық жабдықтың болуы не клиникалық зерттеулер жүргізу үшін мамандандырылған клиникалық-аспаптық, зертханалық және қосалқы қызметтер көрсетуге мердігерлік ұйымдармен шарттардың болуы (қажетті жабдық болмаған кезде);</w:t>
      </w:r>
    </w:p>
    <w:p>
      <w:pPr>
        <w:spacing w:after="0"/>
        <w:ind w:left="0"/>
        <w:jc w:val="both"/>
      </w:pPr>
      <w:r>
        <w:rPr>
          <w:rFonts w:ascii="Times New Roman"/>
          <w:b w:val="false"/>
          <w:i w:val="false"/>
          <w:color w:val="000000"/>
          <w:sz w:val="28"/>
        </w:rPr>
        <w:t>
      4) персоналдың тиісті медициналық білімі және GCP оқыту туралы құжатының (оқу мерзімінің өтуі 2 жылдан аспайтын) болуы;</w:t>
      </w:r>
    </w:p>
    <w:p>
      <w:pPr>
        <w:spacing w:after="0"/>
        <w:ind w:left="0"/>
        <w:jc w:val="both"/>
      </w:pPr>
      <w:r>
        <w:rPr>
          <w:rFonts w:ascii="Times New Roman"/>
          <w:b w:val="false"/>
          <w:i w:val="false"/>
          <w:color w:val="000000"/>
          <w:sz w:val="28"/>
        </w:rPr>
        <w:t>
      5) қарқынды терапия және реанимация жүргізу үшін жағдайлардың болуы (егер бұл хаттамамен талап етілсе);</w:t>
      </w:r>
    </w:p>
    <w:p>
      <w:pPr>
        <w:spacing w:after="0"/>
        <w:ind w:left="0"/>
        <w:jc w:val="both"/>
      </w:pPr>
      <w:r>
        <w:rPr>
          <w:rFonts w:ascii="Times New Roman"/>
          <w:b w:val="false"/>
          <w:i w:val="false"/>
          <w:color w:val="000000"/>
          <w:sz w:val="28"/>
        </w:rPr>
        <w:t>
      6) құпия ақпаратпен жұмыс істеу тәртібін белгілейтін құжаттың болуы.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заттарға клиникалық зерттеулер </w:t>
            </w:r>
            <w:r>
              <w:br/>
            </w:r>
            <w:r>
              <w:rPr>
                <w:rFonts w:ascii="Times New Roman"/>
                <w:b w:val="false"/>
                <w:i w:val="false"/>
                <w:color w:val="000000"/>
                <w:sz w:val="20"/>
              </w:rPr>
              <w:t xml:space="preserve">жүргізу қағидалары және клиникалық </w:t>
            </w:r>
            <w:r>
              <w:br/>
            </w:r>
            <w:r>
              <w:rPr>
                <w:rFonts w:ascii="Times New Roman"/>
                <w:b w:val="false"/>
                <w:i w:val="false"/>
                <w:color w:val="000000"/>
                <w:sz w:val="20"/>
              </w:rPr>
              <w:t>базаларға қойылатын талаптарға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79" w:id="188"/>
    <w:p>
      <w:pPr>
        <w:spacing w:after="0"/>
        <w:ind w:left="0"/>
        <w:jc w:val="left"/>
      </w:pPr>
      <w:r>
        <w:rPr>
          <w:rFonts w:ascii="Times New Roman"/>
          <w:b/>
          <w:i w:val="false"/>
          <w:color w:val="000000"/>
        </w:rPr>
        <w:t xml:space="preserve"> Дәрілік затқа интервенциялық клиникалық зерттеу жүргізуге өтінім</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 жұмысын сәйкестендіру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берілетін ұйымның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ұйымы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Биоэтика жөніндегі орталық комиссия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Биоэтика жөніндегі жергілікті комиссия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EudraCT нөмірі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зерттеудің толық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 коды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зерттеудің атауы немесе қысқартылған атауы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 хаттамасының сәйкестендіру коды (демеуші тағайындаған), нұсқасы (нөмірі) және күні (хаттамаға енгізілген кез келген түзетудің нұсқасы және күні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халықаралық зерттеу идентификаторлары (мысалы, ДДҰ, ISRCTN, ClinicalTrials.gov, US NCT нөмірі)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 қайта берілген өтінім болып табылады ма: </w:t>
            </w:r>
          </w:p>
          <w:p>
            <w:pPr>
              <w:spacing w:after="20"/>
              <w:ind w:left="20"/>
              <w:jc w:val="both"/>
            </w:pPr>
            <w:r>
              <w:rPr>
                <w:rFonts w:ascii="Times New Roman"/>
                <w:b w:val="false"/>
                <w:i w:val="false"/>
                <w:color w:val="000000"/>
                <w:sz w:val="20"/>
              </w:rPr>
              <w:t>
Иә ☐ Жоқ ☐</w:t>
            </w:r>
          </w:p>
          <w:p>
            <w:pPr>
              <w:spacing w:after="20"/>
              <w:ind w:left="20"/>
              <w:jc w:val="both"/>
            </w:pPr>
            <w:r>
              <w:rPr>
                <w:rFonts w:ascii="Times New Roman"/>
                <w:b w:val="false"/>
                <w:i w:val="false"/>
                <w:color w:val="000000"/>
                <w:sz w:val="20"/>
              </w:rPr>
              <w:t>
Егер "иә" деп жауап берсеңіз, онда себебін ілеспе хатта көрсетіңіз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педиатриялық зерттеу жоспарының бөлігі болып табыла ма?</w:t>
            </w:r>
          </w:p>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Педиатриялық зерттеу жоспары бойынша EMEA шешімінің нөмірі (бар болса):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Демеушінің сәйкестендірілуі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адамның Т.А.Ә.:</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Даңғыл / көше, үй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орталығы, қала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индексі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зерттеу жұмысын жүргізуді мақсатында демеушінің Қазақстан Республикасындағы ресми өкілі (егер ол демеуші болмаса)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адамның Т.А.Ә.:</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Даңғыл / көше, үй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орталығы, қала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индексі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(жеке емес, жұмыс электрондық пошта мекенжайы пайдаланылады):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 мәртебесі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ұйым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емес ұйым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зерттеуді қаржыландыру көзі: (қажет болған жағдайда қайталаңыз)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зерттеу туралы қосымша ақпарат алу үшін демеуші көрсеткен байланыс тұлғасы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адамның лауазымы (немесе рөлі) (мысалы, "клиникалық зерттеулердің ақпараттық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В.5.3.1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Даңғыл / көше, үй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В.5.3.2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орталығы, қала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В.5.3.3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индексі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В.5.3.4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(жеке емес, жұмыс электрондық пошта мекенжайы пайдаланылады):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C.</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Өтініш беруші адамды сәйкестендіру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 жүргізуге өтінім берілетін ұйым (тиістісін белгілеу)</w:t>
            </w:r>
          </w:p>
          <w:p>
            <w:pPr>
              <w:spacing w:after="20"/>
              <w:ind w:left="20"/>
              <w:jc w:val="both"/>
            </w:pPr>
            <w:r>
              <w:rPr>
                <w:rFonts w:ascii="Times New Roman"/>
                <w:b w:val="false"/>
                <w:i w:val="false"/>
                <w:color w:val="000000"/>
                <w:sz w:val="20"/>
              </w:rPr>
              <w:t>
Сараптама ұйымы ☐</w:t>
            </w:r>
          </w:p>
          <w:p>
            <w:pPr>
              <w:spacing w:after="20"/>
              <w:ind w:left="20"/>
              <w:jc w:val="both"/>
            </w:pPr>
            <w:r>
              <w:rPr>
                <w:rFonts w:ascii="Times New Roman"/>
                <w:b w:val="false"/>
                <w:i w:val="false"/>
                <w:color w:val="000000"/>
                <w:sz w:val="20"/>
              </w:rPr>
              <w:t>
Биоэтика жөніндегі орталық комиссия ☐</w:t>
            </w:r>
          </w:p>
          <w:p>
            <w:pPr>
              <w:spacing w:after="20"/>
              <w:ind w:left="20"/>
              <w:jc w:val="both"/>
            </w:pPr>
            <w:r>
              <w:rPr>
                <w:rFonts w:ascii="Times New Roman"/>
                <w:b w:val="false"/>
                <w:i w:val="false"/>
                <w:color w:val="000000"/>
                <w:sz w:val="20"/>
              </w:rPr>
              <w:t>
Биоэтика жөніндегі жергілікті комиссия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Демеушінің ресми өкілі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Демеушінің осы өтінішті беруге уәкілетті етіп тағайындаған адамы немесе ұйымы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қолданылса өтінімге жауапты зерттеуші: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Үйлестіруші зерттеуші (көп орталықты зерттеу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зерттеуші (көп орталықты зерттеу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зерттеуші (бір орталықты зерттеу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адамның Т.А.Ә.:</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С.1.5.2.1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С.1.5.2.2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С.1.5.2.3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С.1.5.3.1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Даңғыл / көше, үй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С.1.5.3.2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орталығы, қала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С.1.5.3.3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индексі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С.1.5.3.4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(жеке емес, жұмыс электрондық пошта мекенжайы пайдаланылады):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Зерттелетін дәрілік препарат туралы ақпарат (бұдан әрі - ЗДП)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ЗДП сәйкестендіру</w:t>
            </w:r>
          </w:p>
          <w:p>
            <w:pPr>
              <w:spacing w:after="20"/>
              <w:ind w:left="20"/>
              <w:jc w:val="both"/>
            </w:pPr>
            <w:r>
              <w:rPr>
                <w:rFonts w:ascii="Times New Roman"/>
                <w:b w:val="false"/>
                <w:i w:val="false"/>
                <w:color w:val="000000"/>
                <w:sz w:val="20"/>
              </w:rPr>
              <w:t>
Клиникалық зерттеуде пайдаланылатын әрбір ЗДП бойынша ақпарат қайталанады. Әрбір ЗДП -ге 1-ден бастап реттік нөмір беріледі: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ЗДП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ЗДП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Салыстыру препараты ретінде қолданылатын ЗДП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ЗДП мәртебесі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ЗДП тіркелген бе: </w:t>
            </w:r>
          </w:p>
          <w:p>
            <w:pPr>
              <w:spacing w:after="20"/>
              <w:ind w:left="20"/>
              <w:jc w:val="both"/>
            </w:pPr>
            <w:r>
              <w:rPr>
                <w:rFonts w:ascii="Times New Roman"/>
                <w:b w:val="false"/>
                <w:i w:val="false"/>
                <w:color w:val="000000"/>
                <w:sz w:val="20"/>
              </w:rPr>
              <w:t>
Иә ☐ Жоқ ☐</w:t>
            </w:r>
          </w:p>
          <w:p>
            <w:pPr>
              <w:spacing w:after="20"/>
              <w:ind w:left="20"/>
              <w:jc w:val="both"/>
            </w:pPr>
            <w:r>
              <w:rPr>
                <w:rFonts w:ascii="Times New Roman"/>
                <w:b w:val="false"/>
                <w:i w:val="false"/>
                <w:color w:val="000000"/>
                <w:sz w:val="20"/>
              </w:rPr>
              <w:t>
Егер клиникалық зерттеуде Қазақстанда немесе ЕАЭО елдерінде (ЕАЭК актілеріне сәйкес) немесе ICH елдерінде тіркелген ЗДП ретінде пайдаланылатын болса, бірақ саудалық атауы мен тіркеу куәлігін ұстаушы хаттамада көрсетілмесе, D. 2.2 бөлімін толтыруға өтіңіз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"иә" деп жауап берсеңіз, онда көрсетіңіз: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куәлігінің ұстаушының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жаңартылған ЗДП, салыстырмалы түрде тіркелген бе?</w:t>
            </w:r>
          </w:p>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"иә" деп жауап берсеңіз, онда көрсетіңіз: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берген мемлекет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мемлекет осы өтінімге мүдделі ме?</w:t>
            </w:r>
          </w:p>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зерттеуде пайдаланылатын ЗДП Қазақстанда, ЕАЭО елдерінде (ЕЭК актілеріне сәйкес) немесе ICH тіркелген, бірақ хаттамамен зерттеу субъектілерінде осы елдерде тіркеу куәлігі бар ЗДП -ның кез келген саудалық атауын қолдануға жол берілетін жағдайлар: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Хаттамада тек белсенді фармацевтикалық субстанция бойынша айқындалатын емдеу (емдеу схемасы) көрсетілген?</w:t>
            </w:r>
          </w:p>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"иә" деп жауап берсеңіз D.3.8 немесе D.3.9-тарауларына көшіңіз.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Хаттамада тіркеуге алынған және барлық клиникалық базаларда немесе кейбір клиникалық базаларда қолданылатын дәрілердің әртүрлі комбинацияларымен емдеуге (емдеу схемасы) рұқсат берілген.</w:t>
            </w:r>
          </w:p>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"иә" деп жауап берсеңіз D.3.8 немесе D.3.9 - тарауларына көшіңіз.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ЗДП, белгілі бір анатомиялық-терапиялық-химиялық жіктеме тобына жататын ретінде айқындалатын клиникалық зерттеудің объектілері болып табылады (АТХ жіктемесі)? </w:t>
            </w:r>
          </w:p>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"иә" деп жауап берсеңіз, D.3.3 өрісіне сәйкес келетін АТХ кодын көрсетіңіз (3-деңгей немесе анықталуы мүмкін деңгей)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Басқасы: </w:t>
            </w:r>
          </w:p>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"иә" деп жауап берсеңіз, нақтысын көрсетіңіз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ЗДП дерекнамасын ұсыну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ЗДП толық дерекнамасы</w:t>
            </w:r>
          </w:p>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ЗДП қысқартылған дерекнамасы:</w:t>
            </w:r>
          </w:p>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жалпы сипаттамасы (ДПЖС):</w:t>
            </w:r>
          </w:p>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 жүргізетін осы ЗДП пайдаланумен клиникалық зерттеулерге бұрын рұқсат етілген бе:</w:t>
            </w:r>
          </w:p>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"иә" деп жауап берсеңіз, қай елдерде екенін көрсетіңіз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ЗДП берілген көрсетілімдері бойынша емдеуге арналған ба, орфандық препараты ретінде анықталған ба?</w:t>
            </w:r>
          </w:p>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"иә" деп жауап берсеңіз, орфандық препараттың нөмерінің белгісін көрсетіңіз: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ЗДП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атауы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коды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АТХ- коды, егер ресми тіркелген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Дәрінің түрі (стандартты терминология қолданыңыз):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Дәрінің түрі педиатрияға арналған ба?</w:t>
            </w:r>
          </w:p>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 хаттамасына сәйкес зерттеу субъектісін емдеудің ең көп ұзақтығы: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 хаттамасында айқындалған дозалар: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клиникалық зерттеулер үшін бірінші доза (тәуліктік доза немесе жалпы доза; енгізілу жолы):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ең үлкен доза (тәуліктік доза немесе жалпы доза; енгізілу жолы):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Енгізілу жолы (стандартты терминология қолданыңыз):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белсенді фармацевтикалық субстанцияның атауы (ХПА немесе ұсынылған ХПА,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белсенді субстанцияның басқа да атаулары (барлық белгілі атауларын көрсетіңіз):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 тіркелімдегі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 тағайындаған код(тар)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Сипаттайтын басқа да атаулары: барлық белгілі атауларын көрсетіңіз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 CODE (EudraVigilance code) егер қолданылса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Эмпирикалық (молекулалық) формуласы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субстанцияның физика-химиялық, биологиялық қасиетттерінің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Дозасы (қолданылатын барлық дозаларды көрсетіңіз: масса бірлігімен (г, мг, мг/кг), биологиялық бірліктермен, концентрациялық бірліктермен)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 түрінің 1 бірлігіне шаққандағы концентрация бірліктері (процент,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Концентрацияның түрі (тиісті жауаптың астын сызыңыз: "нақты саны", "диапазон", "нақты сандық мәні", "артық" немесе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ЗДП түрі </w:t>
            </w:r>
          </w:p>
          <w:p>
            <w:pPr>
              <w:spacing w:after="20"/>
              <w:ind w:left="20"/>
              <w:jc w:val="both"/>
            </w:pPr>
            <w:r>
              <w:rPr>
                <w:rFonts w:ascii="Times New Roman"/>
                <w:b w:val="false"/>
                <w:i w:val="false"/>
                <w:color w:val="000000"/>
                <w:sz w:val="20"/>
              </w:rPr>
              <w:t>
ЗДП құрамында белсенді фармацевтикалық зат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субстанциясы бар:</w:t>
            </w:r>
          </w:p>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биотехнологиялық субстанциясы бар (жоғары технологиялық дәрілерді есептемегенде):</w:t>
            </w:r>
          </w:p>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дәрі: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Озық терапия ЗДП (зерттелетін ОТДП)?</w:t>
            </w:r>
          </w:p>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Соматикалық жасушаларды емдеуге арналған дәрілік препарат?</w:t>
            </w:r>
          </w:p>
          <w:p>
            <w:pPr>
              <w:spacing w:after="20"/>
              <w:ind w:left="20"/>
              <w:jc w:val="both"/>
            </w:pPr>
            <w:r>
              <w:rPr>
                <w:rFonts w:ascii="Times New Roman"/>
                <w:b w:val="false"/>
                <w:i w:val="false"/>
                <w:color w:val="000000"/>
                <w:sz w:val="20"/>
              </w:rPr>
              <w:t>
Иә ☐ Жоқ ☐</w:t>
            </w:r>
          </w:p>
          <w:p>
            <w:pPr>
              <w:spacing w:after="20"/>
              <w:ind w:left="20"/>
              <w:jc w:val="both"/>
            </w:pPr>
            <w:r>
              <w:rPr>
                <w:rFonts w:ascii="Times New Roman"/>
                <w:b w:val="false"/>
                <w:i w:val="false"/>
                <w:color w:val="000000"/>
                <w:sz w:val="20"/>
              </w:rPr>
              <w:t>
Егер "иә" деп жауап берсеңіз, D. 4 бөлімін толтыру қажет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Гендік-терапиялық дәрілік препарат (ГТДП)?</w:t>
            </w:r>
          </w:p>
          <w:p>
            <w:pPr>
              <w:spacing w:after="20"/>
              <w:ind w:left="20"/>
              <w:jc w:val="both"/>
            </w:pPr>
            <w:r>
              <w:rPr>
                <w:rFonts w:ascii="Times New Roman"/>
                <w:b w:val="false"/>
                <w:i w:val="false"/>
                <w:color w:val="000000"/>
                <w:sz w:val="20"/>
              </w:rPr>
              <w:t>
Иә ☐ Жоқ ☐</w:t>
            </w:r>
          </w:p>
          <w:p>
            <w:pPr>
              <w:spacing w:after="20"/>
              <w:ind w:left="20"/>
              <w:jc w:val="both"/>
            </w:pPr>
            <w:r>
              <w:rPr>
                <w:rFonts w:ascii="Times New Roman"/>
                <w:b w:val="false"/>
                <w:i w:val="false"/>
                <w:color w:val="000000"/>
                <w:sz w:val="20"/>
              </w:rPr>
              <w:t>
Егер "иә" деп жауап берсеңіз, D. 5 бөлімін толтыру қажет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D.3.11.3.3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Тіндік инженерия препараты?</w:t>
            </w:r>
          </w:p>
          <w:p>
            <w:pPr>
              <w:spacing w:after="20"/>
              <w:ind w:left="20"/>
              <w:jc w:val="both"/>
            </w:pPr>
            <w:r>
              <w:rPr>
                <w:rFonts w:ascii="Times New Roman"/>
                <w:b w:val="false"/>
                <w:i w:val="false"/>
                <w:color w:val="000000"/>
                <w:sz w:val="20"/>
              </w:rPr>
              <w:t>
Иә ☐ Жоқ ☐</w:t>
            </w:r>
          </w:p>
          <w:p>
            <w:pPr>
              <w:spacing w:after="20"/>
              <w:ind w:left="20"/>
              <w:jc w:val="both"/>
            </w:pPr>
            <w:r>
              <w:rPr>
                <w:rFonts w:ascii="Times New Roman"/>
                <w:b w:val="false"/>
                <w:i w:val="false"/>
                <w:color w:val="000000"/>
                <w:sz w:val="20"/>
              </w:rPr>
              <w:t>
Егер "иә" деп жауап берсеңіз, D. 6 бөлімін толтыру қажет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D.3.11.3.4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зерттелетін ОТДП (яғни біреуі медициналық бұйымды қамтиды)?</w:t>
            </w:r>
          </w:p>
          <w:p>
            <w:pPr>
              <w:spacing w:after="20"/>
              <w:ind w:left="20"/>
              <w:jc w:val="both"/>
            </w:pPr>
            <w:r>
              <w:rPr>
                <w:rFonts w:ascii="Times New Roman"/>
                <w:b w:val="false"/>
                <w:i w:val="false"/>
                <w:color w:val="000000"/>
                <w:sz w:val="20"/>
              </w:rPr>
              <w:t>
Иә ☐ Жоқ ☐</w:t>
            </w:r>
          </w:p>
          <w:p>
            <w:pPr>
              <w:spacing w:after="20"/>
              <w:ind w:left="20"/>
              <w:jc w:val="both"/>
            </w:pPr>
            <w:r>
              <w:rPr>
                <w:rFonts w:ascii="Times New Roman"/>
                <w:b w:val="false"/>
                <w:i w:val="false"/>
                <w:color w:val="000000"/>
                <w:sz w:val="20"/>
              </w:rPr>
              <w:t>
Егер "иә" деп жауап берсеңіз, D.7 бөлімін толтыру қажет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D.3.11.3.5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өнімнің бекітілген жіктемесі ҚР-да бар ма?</w:t>
            </w:r>
          </w:p>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D.3.11.3.5.1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"иә" деп жауап берсеңіз, осы жіктеуді және оның тіркеу нөмірін көрсетіңіз: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бұйымды қамтитын, бірақ озық терапия болып табылмайтын аралас препарат?</w:t>
            </w:r>
          </w:p>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Радиофармацевтикалық дәрілік препарат:</w:t>
            </w:r>
          </w:p>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Иммундық-биологиялық препараттар (мысалы, вакцина, аллерген, иммундық сарысу):</w:t>
            </w:r>
          </w:p>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препараты немесе қан плазмасының препараты:</w:t>
            </w:r>
          </w:p>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 (адам немесе жануар ағзасының тінінен экстракцияланған өнімдер):</w:t>
            </w:r>
          </w:p>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Рекомбинантты дәрілік препарат?</w:t>
            </w:r>
          </w:p>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генетикалық түрлендірілген организмдер бар дәрілік препарат?</w:t>
            </w:r>
          </w:p>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D.3.11.10.1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Шектеулі пайдалануға немесе шығаруға рұқсат берілді ме?</w:t>
            </w:r>
          </w:p>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D.3.11.10.2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Қаралуда ма?</w:t>
            </w:r>
          </w:p>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Өсімдіктен алынған дәрілік препарат:</w:t>
            </w:r>
          </w:p>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Гомеопатиялық препараттар:</w:t>
            </w:r>
          </w:p>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тағы бір түрі:</w:t>
            </w:r>
          </w:p>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D.3.11.13.1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"иә" деп жауап берсеңіз, онда көрсетіңіз: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 механизмі (еркін түрде)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ЗДП клиникалық зерттеу жұмыстарында алғаш рет қолданылады:</w:t>
            </w:r>
          </w:p>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"иә" деп жауап берсеңіз, зерттеу субъектілері үшін қауіп факторлары анықталды ма?</w:t>
            </w:r>
          </w:p>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Соматикалық жасушалық терапияға арналған ЗДП (генетикалық түрлендірілмеген)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Жасушалардың шығу тегі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Аутологиялық:</w:t>
            </w:r>
          </w:p>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Аллогенді:</w:t>
            </w:r>
          </w:p>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Ксеногендік:</w:t>
            </w:r>
          </w:p>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"иә" деп жауап берсеңіз, шығу түрін көрсетіңіз: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жасушалары</w:t>
            </w:r>
          </w:p>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жасушалар</w:t>
            </w:r>
          </w:p>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Олай болса, түрін көрсетіңіз (мысалы, кератиноциттер, фибробласттар, хондроциттер):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басқалар болса, көрсетіңіз: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Генотерапиялық ЗДП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Қызығушылық тудыратын ген(дер):</w:t>
            </w:r>
          </w:p>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vivo гендік терапия:</w:t>
            </w:r>
          </w:p>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 vivo гендік терапия:</w:t>
            </w:r>
          </w:p>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Генді тасымалдаушы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Нуклеин қышқылы (мысалы, плазмида): </w:t>
            </w:r>
          </w:p>
          <w:p>
            <w:pPr>
              <w:spacing w:after="20"/>
              <w:ind w:left="20"/>
              <w:jc w:val="both"/>
            </w:pPr>
            <w:r>
              <w:rPr>
                <w:rFonts w:ascii="Times New Roman"/>
                <w:b w:val="false"/>
                <w:i w:val="false"/>
                <w:color w:val="000000"/>
                <w:sz w:val="20"/>
              </w:rPr>
              <w:t>
Иә ☐ Жоқ ☐</w:t>
            </w:r>
          </w:p>
          <w:p>
            <w:pPr>
              <w:spacing w:after="20"/>
              <w:ind w:left="20"/>
              <w:jc w:val="both"/>
            </w:pPr>
            <w:r>
              <w:rPr>
                <w:rFonts w:ascii="Times New Roman"/>
                <w:b w:val="false"/>
                <w:i w:val="false"/>
                <w:color w:val="000000"/>
                <w:sz w:val="20"/>
              </w:rPr>
              <w:t>
Егер " иә" деп жауап берсеңіз, түрін көрсетіңіз: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ДНҚ:</w:t>
            </w:r>
          </w:p>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Тасымалдаушымен бірге кешенде:</w:t>
            </w:r>
          </w:p>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 тасымалдаушы:</w:t>
            </w:r>
          </w:p>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 иә" деп жауап берсеңіз, түрін көрсетіңіз: (аденовирус, ретровирус, AAV,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басқалар болса, көрсетіңіз: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Генетикалық түрлендірілген соматикалық жасушалар: </w:t>
            </w:r>
          </w:p>
          <w:p>
            <w:pPr>
              <w:spacing w:after="20"/>
              <w:ind w:left="20"/>
              <w:jc w:val="both"/>
            </w:pPr>
            <w:r>
              <w:rPr>
                <w:rFonts w:ascii="Times New Roman"/>
                <w:b w:val="false"/>
                <w:i w:val="false"/>
                <w:color w:val="000000"/>
                <w:sz w:val="20"/>
              </w:rPr>
              <w:t>
Иә ☐ Жоқ ☐</w:t>
            </w:r>
          </w:p>
          <w:p>
            <w:pPr>
              <w:spacing w:after="20"/>
              <w:ind w:left="20"/>
              <w:jc w:val="both"/>
            </w:pPr>
            <w:r>
              <w:rPr>
                <w:rFonts w:ascii="Times New Roman"/>
                <w:b w:val="false"/>
                <w:i w:val="false"/>
                <w:color w:val="000000"/>
                <w:sz w:val="20"/>
              </w:rPr>
              <w:t>
Егер " иә" деп жауап берсеңіз, жасушалардың шығу тегін көрсетіңіз: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Аутологиялық:</w:t>
            </w:r>
          </w:p>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Аллогенді:</w:t>
            </w:r>
          </w:p>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Ксеногендік:</w:t>
            </w:r>
          </w:p>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 иә" деп жауап берсеңіз, шығу түрін көрсетіңіз: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 түрін көрсетіңіз (гемопоэздік дің жасушалары және т. 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Тіндік инженерия препараты</w:t>
            </w:r>
          </w:p>
          <w:p>
            <w:pPr>
              <w:spacing w:after="20"/>
              <w:ind w:left="20"/>
              <w:jc w:val="both"/>
            </w:pPr>
            <w:r>
              <w:rPr>
                <w:rFonts w:ascii="Times New Roman"/>
                <w:b w:val="false"/>
                <w:i w:val="false"/>
                <w:color w:val="000000"/>
                <w:sz w:val="20"/>
              </w:rPr>
              <w:t>
 Оның тіндік инженерия препараты екенін анықтайтын индикатор, жасушалық терапия препаратынан айырмашылығы, E.1.1 бөлімінде берілген.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Жасушалардың шығу тегі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Аутологиялық:</w:t>
            </w:r>
          </w:p>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Аллогенді:</w:t>
            </w:r>
          </w:p>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Ксеногендік:</w:t>
            </w:r>
          </w:p>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 иә" деп жауап берсеңіз, шығу түрін көрсетіңіз: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жасушалары:</w:t>
            </w:r>
          </w:p>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жасушалар:</w:t>
            </w:r>
          </w:p>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"иә" деп жауап берсеңіз, түрін көрсетіңіз (мысалы, кератиноциттер, фибробласттар, хондроциттер,..):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D.6.2.3.1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"басқалар" болса, көрсетіңіз: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бұйымды қамтитын дәрілік препарат (мысалы, медициналық бұйымдар, қаңқалар және т. 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Бұйымның қысқаша сипаттамасын беріңіз: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қалай аталады: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имплантацияланады ма:</w:t>
            </w:r>
          </w:p>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препарат құрамында бар 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w:t>
            </w:r>
          </w:p>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медициналық бұйымның CE сертификаты бар ма:</w:t>
            </w:r>
          </w:p>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D.7.4.1.1.1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 иә" деп жауап берсеңіз, сертификат берген уәкілетті органды көрсетіңіз: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Биоматериалдар:</w:t>
            </w:r>
          </w:p>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жасушадан тыс матрицалар (каркастар, scaffolds):</w:t>
            </w:r>
          </w:p>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Матрицалар: </w:t>
            </w:r>
          </w:p>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D.7.4.5.1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өзгеше болса, көрсетіңіз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Плацебо туралы ақпарат (егер бір плацебодан артық плацебо қолданылса, онда әрқайсысына жеке ақпарат беріңіз)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Плацебо қолданыла ма:</w:t>
            </w:r>
          </w:p>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Плацебо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Дәрінің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жолы: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плацебо қолданылатын ЗДП нөмірі (Келесі тарауда зерттеліп жатқан дәрі-дәрмектің нөмірін көрсетіңіз D1.1 бөлімінен )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 белсенді субстанцияларды есепке алмағанда: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жағдайларда ЗДП ұқсас:</w:t>
            </w:r>
          </w:p>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D.8.5.2.1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"жоқ" деп жауап берсеңіз, негізгі ингредиенттерін көрсетіңіз: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ЗДП шығаруға жауапты өндірістік учаске туралы ақпарат</w:t>
            </w:r>
          </w:p>
          <w:p>
            <w:pPr>
              <w:spacing w:after="20"/>
              <w:ind w:left="20"/>
              <w:jc w:val="both"/>
            </w:pPr>
            <w:r>
              <w:rPr>
                <w:rFonts w:ascii="Times New Roman"/>
                <w:b w:val="false"/>
                <w:i w:val="false"/>
                <w:color w:val="000000"/>
                <w:sz w:val="20"/>
              </w:rPr>
              <w:t>
Бұл бөлім дайын ЗДП-ге, яғни рандомизацияланған, қапталған, таңбаланған және клиникалық зерттеуде қолдануға сертификатталған дәрілік препараттарға қатысты. Бірнеше өндірістік учаскелер немесе бірнеше ЗДП бар болса, қосымша беттерді пайдаланыңыз және әрбір ЗДП үшін D.1.1 немесе D.8.2 (плацебо үшін) бөлімінде берілген нөмірді көрсетіңіз және әрбір өндірістік учаскеде қандай препарат шығарылатынын көрсетіңіз.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ЗДП үшін D. 9. 2 бөлімін толтырмаңыз:</w:t>
            </w:r>
          </w:p>
          <w:p>
            <w:pPr>
              <w:spacing w:after="20"/>
              <w:ind w:left="20"/>
              <w:jc w:val="both"/>
            </w:pPr>
            <w:r>
              <w:rPr>
                <w:rFonts w:ascii="Times New Roman"/>
                <w:b w:val="false"/>
                <w:i w:val="false"/>
                <w:color w:val="000000"/>
                <w:sz w:val="20"/>
              </w:rPr>
              <w:t xml:space="preserve">
Қазақстан Республикасында тіркеу куәлігі бар және </w:t>
            </w:r>
          </w:p>
          <w:p>
            <w:pPr>
              <w:spacing w:after="20"/>
              <w:ind w:left="20"/>
              <w:jc w:val="both"/>
            </w:pPr>
            <w:r>
              <w:rPr>
                <w:rFonts w:ascii="Times New Roman"/>
                <w:b w:val="false"/>
                <w:i w:val="false"/>
                <w:color w:val="000000"/>
                <w:sz w:val="20"/>
              </w:rPr>
              <w:t xml:space="preserve">
Қазақстан Республикасының нарығынан жеткізіледі және </w:t>
            </w:r>
          </w:p>
          <w:p>
            <w:pPr>
              <w:spacing w:after="20"/>
              <w:ind w:left="20"/>
              <w:jc w:val="both"/>
            </w:pPr>
            <w:r>
              <w:rPr>
                <w:rFonts w:ascii="Times New Roman"/>
                <w:b w:val="false"/>
                <w:i w:val="false"/>
                <w:color w:val="000000"/>
                <w:sz w:val="20"/>
              </w:rPr>
              <w:t xml:space="preserve">
Клиникалық зерттеуде модификациясыз қолданылады (мысалы, камуфляж үшін капсулаланбаған) және </w:t>
            </w:r>
          </w:p>
          <w:p>
            <w:pPr>
              <w:spacing w:after="20"/>
              <w:ind w:left="20"/>
              <w:jc w:val="both"/>
            </w:pPr>
            <w:r>
              <w:rPr>
                <w:rFonts w:ascii="Times New Roman"/>
                <w:b w:val="false"/>
                <w:i w:val="false"/>
                <w:color w:val="000000"/>
                <w:sz w:val="20"/>
              </w:rPr>
              <w:t xml:space="preserve">
Қаптама және таңбалау тек GCP сәйкес өңірлік қолдануға арналған </w:t>
            </w:r>
          </w:p>
          <w:p>
            <w:pPr>
              <w:spacing w:after="20"/>
              <w:ind w:left="20"/>
              <w:jc w:val="both"/>
            </w:pPr>
            <w:r>
              <w:rPr>
                <w:rFonts w:ascii="Times New Roman"/>
                <w:b w:val="false"/>
                <w:i w:val="false"/>
                <w:color w:val="000000"/>
                <w:sz w:val="20"/>
              </w:rPr>
              <w:t xml:space="preserve">
ЗДП үшін D. 9. 2 бөлімін толтырмаңыз: </w:t>
            </w:r>
          </w:p>
          <w:p>
            <w:pPr>
              <w:spacing w:after="20"/>
              <w:ind w:left="20"/>
              <w:jc w:val="both"/>
            </w:pPr>
            <w:r>
              <w:rPr>
                <w:rFonts w:ascii="Times New Roman"/>
                <w:b w:val="false"/>
                <w:i w:val="false"/>
                <w:color w:val="000000"/>
                <w:sz w:val="20"/>
              </w:rPr>
              <w:t>
Егер осы шарттардың барлығы орындалса, D. 1.1 және D. 8. 2 бөлімдерінен плацебоны қоса алғанда, әрбір ЗДП нөмірлерін белгілеңіз және санамалаңыз: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ЗДП сертификаттауға кім жауапты?</w:t>
            </w:r>
          </w:p>
          <w:p>
            <w:pPr>
              <w:spacing w:after="20"/>
              <w:ind w:left="20"/>
              <w:jc w:val="both"/>
            </w:pPr>
            <w:r>
              <w:rPr>
                <w:rFonts w:ascii="Times New Roman"/>
                <w:b w:val="false"/>
                <w:i w:val="false"/>
                <w:color w:val="000000"/>
                <w:sz w:val="20"/>
              </w:rPr>
              <w:t>
D. 1.1 және D. 8.2 бөлімдерінен плацебо қоса алғанда, әрбір ЗДП нөмірін (а) көрсетіңіз) нөмірі үшін ЗДП сертификаттауға жауапты өндірістік учаске: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орталығы, қала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индексі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Өндіріске берілетін лицензияның нөмірін көрсетіңіз::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D.9.2.4.1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болмаған жағдайда себебін көрсетіңіз:</w:t>
            </w:r>
          </w:p>
          <w:p>
            <w:pPr>
              <w:spacing w:after="20"/>
              <w:ind w:left="20"/>
              <w:jc w:val="both"/>
            </w:pPr>
            <w:r>
              <w:rPr>
                <w:rFonts w:ascii="Times New Roman"/>
                <w:b w:val="false"/>
                <w:i w:val="false"/>
                <w:color w:val="000000"/>
                <w:sz w:val="20"/>
              </w:rPr>
              <w:t>
Егер өнімде сәйкестік сертификаты болмаса, бірақ оралмаған (сәулелік өнім) жеткізілсе және аймақтық қолдануға арналған қаптама мен таңбалау GCP-ге сәйкес орындалса, содан кейін өнім клиникалық зерттеуде пайдалану үшін сертификатталған басқа өндіріс орнына өтіңіз.жоғарыдағы D9.2 бөлімі.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туралы жалпы ақпарат</w:t>
            </w:r>
          </w:p>
          <w:p>
            <w:pPr>
              <w:spacing w:after="20"/>
              <w:ind w:left="20"/>
              <w:jc w:val="both"/>
            </w:pPr>
            <w:r>
              <w:rPr>
                <w:rFonts w:ascii="Times New Roman"/>
                <w:b w:val="false"/>
                <w:i w:val="false"/>
                <w:color w:val="000000"/>
                <w:sz w:val="20"/>
              </w:rPr>
              <w:t>
Бұл бөлімде жоспарланған клиникалық зерттеу жұмыстарының атауы, түрі, көлемі, мақсаты, міндеті мен дизайны туралы ақпарат ұсынылған. Егер хаттама көп орталықты зерттеуде қосымша зерттеуді (а sub-study) қамтыса, қосымша зерттеу туралы ақпаратты көрсете отырып, Е.2.3 бөлімін толтыру қажет. Мұны анықтау үшін төмендегі "зерттеу мақсаты" сұрағындағы қосымша зерттеу өрісін белгілеңіз.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патологиялық жағдай немесе патологиялық ауру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жағдайдың сипаттамасы (еркін нысанда):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жай-күйі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Терапия аясы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жіктемесіне сәйкес коды (АХЖ-10):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MedDRA нұсқасы, деңгейі, термин және жіктемеге сәйкес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Зерделенетін қандай да бір жай-күйдің сирек кездесетін ауру болып табыла ма ?</w:t>
            </w:r>
          </w:p>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мақсаттары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мақсат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мақсаттар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қосымша зерттеу жұмысы (а sub-study)?</w:t>
            </w:r>
          </w:p>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"иә" деп жауап берсеңіз, қосымша зерттеу жұмысының толық атауын немесе нұсқасын және мақсатын жазыңыз: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Қосу өлшемшарттары (ең маңыздыларын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Қоспау өлшемшарттары (ең маңыздыларын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нүкте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соңындағы нүктесі (қажет болғанда қайталау)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нүктенің уақытша нүктелері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соңындағы нүктесі (қажет болғанда қайталау)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Е.5.2.1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нүктенің уақытша нүктелері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аралығы - ең маңызды тармақтарды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Дииагностикалау:</w:t>
            </w:r>
          </w:p>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w:t>
            </w:r>
          </w:p>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w:t>
            </w:r>
          </w:p>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Қауіпсіздік: </w:t>
            </w:r>
          </w:p>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Тиімділік: </w:t>
            </w:r>
          </w:p>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Фармакокинетика:</w:t>
            </w:r>
          </w:p>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Фармакодинамика</w:t>
            </w:r>
          </w:p>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Биобаламалығы</w:t>
            </w:r>
          </w:p>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 әсеріне тәуелділігі</w:t>
            </w:r>
          </w:p>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Фармакогенетика</w:t>
            </w:r>
          </w:p>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Фармакогеномика:</w:t>
            </w:r>
          </w:p>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Фармакоэкономика: </w:t>
            </w:r>
          </w:p>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"Басқа" деген тармақ анықталса, нақтылау: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түрі (фазасы)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қатысуымен болатын фармакогенетикалық зерттеу (І - фаза):</w:t>
            </w:r>
          </w:p>
          <w:p>
            <w:pPr>
              <w:spacing w:after="20"/>
              <w:ind w:left="20"/>
              <w:jc w:val="both"/>
            </w:pPr>
            <w:r>
              <w:rPr>
                <w:rFonts w:ascii="Times New Roman"/>
                <w:b w:val="false"/>
                <w:i w:val="false"/>
                <w:color w:val="000000"/>
                <w:sz w:val="20"/>
              </w:rPr>
              <w:t>
Иә ☐ Жоқ ☐</w:t>
            </w:r>
          </w:p>
          <w:p>
            <w:pPr>
              <w:spacing w:after="20"/>
              <w:ind w:left="20"/>
              <w:jc w:val="both"/>
            </w:pPr>
            <w:r>
              <w:rPr>
                <w:rFonts w:ascii="Times New Roman"/>
                <w:b w:val="false"/>
                <w:i w:val="false"/>
                <w:color w:val="000000"/>
                <w:sz w:val="20"/>
              </w:rPr>
              <w:t>
Зерттеу егер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Адамға препаратты бірінші рет енгізу:</w:t>
            </w:r>
          </w:p>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Е.7.1.2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Биобаламалығын сынау:</w:t>
            </w:r>
          </w:p>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Е.7.1.3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7.1.3.1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қандай екенін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Шектеулі терапиялық зерттеу (ІІ -фаза):</w:t>
            </w:r>
          </w:p>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терапиялық зерттеу (ІІІ –фаза)</w:t>
            </w:r>
          </w:p>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қолдануды зерделеу (IV кезең)</w:t>
            </w:r>
          </w:p>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дизайны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зерттеу:</w:t>
            </w:r>
          </w:p>
          <w:p>
            <w:pPr>
              <w:spacing w:after="20"/>
              <w:ind w:left="20"/>
              <w:jc w:val="both"/>
            </w:pPr>
            <w:r>
              <w:rPr>
                <w:rFonts w:ascii="Times New Roman"/>
                <w:b w:val="false"/>
                <w:i w:val="false"/>
                <w:color w:val="000000"/>
                <w:sz w:val="20"/>
              </w:rPr>
              <w:t>
Иә ☐ Жоқ ☐</w:t>
            </w:r>
          </w:p>
          <w:p>
            <w:pPr>
              <w:spacing w:after="20"/>
              <w:ind w:left="20"/>
              <w:jc w:val="both"/>
            </w:pPr>
            <w:r>
              <w:rPr>
                <w:rFonts w:ascii="Times New Roman"/>
                <w:b w:val="false"/>
                <w:i w:val="false"/>
                <w:color w:val="000000"/>
                <w:sz w:val="20"/>
              </w:rPr>
              <w:t>
Егер "иә" деп жауап берсеңіз, нақтылаңыз: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Рандомизацияланған:</w:t>
            </w:r>
          </w:p>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зерттеу:</w:t>
            </w:r>
          </w:p>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жасырын:</w:t>
            </w:r>
          </w:p>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реттік жасырын</w:t>
            </w:r>
          </w:p>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Параллель топтармен</w:t>
            </w:r>
          </w:p>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Айқаспалы </w:t>
            </w:r>
          </w:p>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Е.8.1.7.1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"иә" деп жауап берсеңіз, нақтылаңыз: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бақыланатын болса, салыстыру препаратын көрсетіңіз: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дәрілік препараттар(лар) :</w:t>
            </w:r>
          </w:p>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Плацебо:</w:t>
            </w:r>
          </w:p>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Е.8.2.3.1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зерттеудегі емдеу топтарының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орталықты (сонымен қатар G бөлімін қараңыз):</w:t>
            </w:r>
          </w:p>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орталықты (сонымен қатар G бөлімін қараңыз)</w:t>
            </w:r>
          </w:p>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елдердегі клиникалық орталықтардың күтілетін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көп орталықты клиникалық зерттеу:</w:t>
            </w:r>
          </w:p>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зерттеуге қатысатын елдердің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зерттеуге өндіруші-ел қатысады ма?</w:t>
            </w:r>
          </w:p>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зерттеуге тіркеу куәлігін ұстаушы ел тартылды ма?</w:t>
            </w:r>
          </w:p>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Мониторда берілген Мониторинг жөніндегі тәуелсіз комитеттің қатысуы туралы ақпарат:</w:t>
            </w:r>
          </w:p>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8.8.1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аяқталу сәтін анықтау және егер бұл зерттеуге қатысатын соңғы зерттеу субъектісінің соңғы сапары болмаса, негіздеу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ұзақтығын бастапқы бағалау (жылдар, айлар және күндер):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жүргізілетін барлық елдерде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Терудің ұсынылған басталу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жүргізілетін барлық елдерде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субъектілерінің санаты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шамасы диапазоны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жастан кіші</w:t>
            </w:r>
          </w:p>
          <w:p>
            <w:pPr>
              <w:spacing w:after="20"/>
              <w:ind w:left="20"/>
              <w:jc w:val="both"/>
            </w:pPr>
            <w:r>
              <w:rPr>
                <w:rFonts w:ascii="Times New Roman"/>
                <w:b w:val="false"/>
                <w:i w:val="false"/>
                <w:color w:val="000000"/>
                <w:sz w:val="20"/>
              </w:rPr>
              <w:t>
Иә ☐ Жоқ ☐</w:t>
            </w:r>
          </w:p>
          <w:p>
            <w:pPr>
              <w:spacing w:after="20"/>
              <w:ind w:left="20"/>
              <w:jc w:val="both"/>
            </w:pPr>
            <w:r>
              <w:rPr>
                <w:rFonts w:ascii="Times New Roman"/>
                <w:b w:val="false"/>
                <w:i w:val="false"/>
                <w:color w:val="000000"/>
                <w:sz w:val="20"/>
              </w:rPr>
              <w:t>
Егер "иә" деген жауап берсеңіз, бүкіл зерттеу үшін әр жас диапазонында жоспарланған субъектілердің болжамды санын көрсетіңіз: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Антенаталдық</w:t>
            </w:r>
          </w:p>
          <w:p>
            <w:pPr>
              <w:spacing w:after="20"/>
              <w:ind w:left="20"/>
              <w:jc w:val="both"/>
            </w:pPr>
            <w:r>
              <w:rPr>
                <w:rFonts w:ascii="Times New Roman"/>
                <w:b w:val="false"/>
                <w:i w:val="false"/>
                <w:color w:val="000000"/>
                <w:sz w:val="20"/>
              </w:rPr>
              <w:t>
Иә ☐ Жоқ ☐</w:t>
            </w:r>
          </w:p>
          <w:p>
            <w:pPr>
              <w:spacing w:after="20"/>
              <w:ind w:left="20"/>
              <w:jc w:val="both"/>
            </w:pPr>
            <w:r>
              <w:rPr>
                <w:rFonts w:ascii="Times New Roman"/>
                <w:b w:val="false"/>
                <w:i w:val="false"/>
                <w:color w:val="000000"/>
                <w:sz w:val="20"/>
              </w:rPr>
              <w:t>
Пациенттердің шамамен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 туған нәрестелер (жүктіліктің&lt; 37- аптасында туған нәрестелер):</w:t>
            </w:r>
          </w:p>
          <w:p>
            <w:pPr>
              <w:spacing w:after="20"/>
              <w:ind w:left="20"/>
              <w:jc w:val="both"/>
            </w:pPr>
            <w:r>
              <w:rPr>
                <w:rFonts w:ascii="Times New Roman"/>
                <w:b w:val="false"/>
                <w:i w:val="false"/>
                <w:color w:val="000000"/>
                <w:sz w:val="20"/>
              </w:rPr>
              <w:t>
Иә ☐ Жоқ ☐</w:t>
            </w:r>
          </w:p>
          <w:p>
            <w:pPr>
              <w:spacing w:after="20"/>
              <w:ind w:left="20"/>
              <w:jc w:val="both"/>
            </w:pPr>
            <w:r>
              <w:rPr>
                <w:rFonts w:ascii="Times New Roman"/>
                <w:b w:val="false"/>
                <w:i w:val="false"/>
                <w:color w:val="000000"/>
                <w:sz w:val="20"/>
              </w:rPr>
              <w:t>
Пациенттердің шамамен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балалар (0-27 күндік)</w:t>
            </w:r>
          </w:p>
          <w:p>
            <w:pPr>
              <w:spacing w:after="20"/>
              <w:ind w:left="20"/>
              <w:jc w:val="both"/>
            </w:pPr>
            <w:r>
              <w:rPr>
                <w:rFonts w:ascii="Times New Roman"/>
                <w:b w:val="false"/>
                <w:i w:val="false"/>
                <w:color w:val="000000"/>
                <w:sz w:val="20"/>
              </w:rPr>
              <w:t>
Иә ☐ Жоқ ☐</w:t>
            </w:r>
          </w:p>
          <w:p>
            <w:pPr>
              <w:spacing w:after="20"/>
              <w:ind w:left="20"/>
              <w:jc w:val="both"/>
            </w:pPr>
            <w:r>
              <w:rPr>
                <w:rFonts w:ascii="Times New Roman"/>
                <w:b w:val="false"/>
                <w:i w:val="false"/>
                <w:color w:val="000000"/>
                <w:sz w:val="20"/>
              </w:rPr>
              <w:t>
Пациенттердің шамамен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Емшектегі балалар (28 күннен бастап 24 ай аралығындағы):</w:t>
            </w:r>
          </w:p>
          <w:p>
            <w:pPr>
              <w:spacing w:after="20"/>
              <w:ind w:left="20"/>
              <w:jc w:val="both"/>
            </w:pPr>
            <w:r>
              <w:rPr>
                <w:rFonts w:ascii="Times New Roman"/>
                <w:b w:val="false"/>
                <w:i w:val="false"/>
                <w:color w:val="000000"/>
                <w:sz w:val="20"/>
              </w:rPr>
              <w:t>
Иә ☐ Жоқ ☐</w:t>
            </w:r>
          </w:p>
          <w:p>
            <w:pPr>
              <w:spacing w:after="20"/>
              <w:ind w:left="20"/>
              <w:jc w:val="both"/>
            </w:pPr>
            <w:r>
              <w:rPr>
                <w:rFonts w:ascii="Times New Roman"/>
                <w:b w:val="false"/>
                <w:i w:val="false"/>
                <w:color w:val="000000"/>
                <w:sz w:val="20"/>
              </w:rPr>
              <w:t>
Пациенттердің шамамен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(2-11 жас 11 ай 29 күн):</w:t>
            </w:r>
          </w:p>
          <w:p>
            <w:pPr>
              <w:spacing w:after="20"/>
              <w:ind w:left="20"/>
              <w:jc w:val="both"/>
            </w:pPr>
            <w:r>
              <w:rPr>
                <w:rFonts w:ascii="Times New Roman"/>
                <w:b w:val="false"/>
                <w:i w:val="false"/>
                <w:color w:val="000000"/>
                <w:sz w:val="20"/>
              </w:rPr>
              <w:t>
Иә ☐ Жоқ ☐</w:t>
            </w:r>
          </w:p>
          <w:p>
            <w:pPr>
              <w:spacing w:after="20"/>
              <w:ind w:left="20"/>
              <w:jc w:val="both"/>
            </w:pPr>
            <w:r>
              <w:rPr>
                <w:rFonts w:ascii="Times New Roman"/>
                <w:b w:val="false"/>
                <w:i w:val="false"/>
                <w:color w:val="000000"/>
                <w:sz w:val="20"/>
              </w:rPr>
              <w:t>
Пациенттердің шамамен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жасөспірімдер (12-17 жас 11 ай 29 күн):</w:t>
            </w:r>
          </w:p>
          <w:p>
            <w:pPr>
              <w:spacing w:after="20"/>
              <w:ind w:left="20"/>
              <w:jc w:val="both"/>
            </w:pPr>
            <w:r>
              <w:rPr>
                <w:rFonts w:ascii="Times New Roman"/>
                <w:b w:val="false"/>
                <w:i w:val="false"/>
                <w:color w:val="000000"/>
                <w:sz w:val="20"/>
              </w:rPr>
              <w:t>
Иә ☐ Жоқ ☐</w:t>
            </w:r>
          </w:p>
          <w:p>
            <w:pPr>
              <w:spacing w:after="20"/>
              <w:ind w:left="20"/>
              <w:jc w:val="both"/>
            </w:pPr>
            <w:r>
              <w:rPr>
                <w:rFonts w:ascii="Times New Roman"/>
                <w:b w:val="false"/>
                <w:i w:val="false"/>
                <w:color w:val="000000"/>
                <w:sz w:val="20"/>
              </w:rPr>
              <w:t>
Пациенттердің шамамен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(18-65 жас) </w:t>
            </w:r>
          </w:p>
          <w:p>
            <w:pPr>
              <w:spacing w:after="20"/>
              <w:ind w:left="20"/>
              <w:jc w:val="both"/>
            </w:pPr>
            <w:r>
              <w:rPr>
                <w:rFonts w:ascii="Times New Roman"/>
                <w:b w:val="false"/>
                <w:i w:val="false"/>
                <w:color w:val="000000"/>
                <w:sz w:val="20"/>
              </w:rPr>
              <w:t>
Иә ☐ Жоқ ☐</w:t>
            </w:r>
          </w:p>
          <w:p>
            <w:pPr>
              <w:spacing w:after="20"/>
              <w:ind w:left="20"/>
              <w:jc w:val="both"/>
            </w:pPr>
            <w:r>
              <w:rPr>
                <w:rFonts w:ascii="Times New Roman"/>
                <w:b w:val="false"/>
                <w:i w:val="false"/>
                <w:color w:val="000000"/>
                <w:sz w:val="20"/>
              </w:rPr>
              <w:t>
Пациенттердің шамамен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(&gt;= 65 жас):</w:t>
            </w:r>
          </w:p>
          <w:p>
            <w:pPr>
              <w:spacing w:after="20"/>
              <w:ind w:left="20"/>
              <w:jc w:val="both"/>
            </w:pPr>
            <w:r>
              <w:rPr>
                <w:rFonts w:ascii="Times New Roman"/>
                <w:b w:val="false"/>
                <w:i w:val="false"/>
                <w:color w:val="000000"/>
                <w:sz w:val="20"/>
              </w:rPr>
              <w:t>
Иә ☐ Жоқ ☐</w:t>
            </w:r>
          </w:p>
          <w:p>
            <w:pPr>
              <w:spacing w:after="20"/>
              <w:ind w:left="20"/>
              <w:jc w:val="both"/>
            </w:pPr>
            <w:r>
              <w:rPr>
                <w:rFonts w:ascii="Times New Roman"/>
                <w:b w:val="false"/>
                <w:i w:val="false"/>
                <w:color w:val="000000"/>
                <w:sz w:val="20"/>
              </w:rPr>
              <w:t>
Пациенттердің шамамен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p>
            <w:pPr>
              <w:spacing w:after="20"/>
              <w:ind w:left="20"/>
              <w:jc w:val="both"/>
            </w:pPr>
            <w:r>
              <w:rPr>
                <w:rFonts w:ascii="Times New Roman"/>
                <w:b w:val="false"/>
                <w:i w:val="false"/>
                <w:color w:val="000000"/>
                <w:sz w:val="20"/>
              </w:rPr>
              <w:t>
Иә ☐ Жоқ ☐</w:t>
            </w:r>
          </w:p>
          <w:p>
            <w:pPr>
              <w:spacing w:after="20"/>
              <w:ind w:left="20"/>
              <w:jc w:val="both"/>
            </w:pPr>
            <w:r>
              <w:rPr>
                <w:rFonts w:ascii="Times New Roman"/>
                <w:b w:val="false"/>
                <w:i w:val="false"/>
                <w:color w:val="000000"/>
                <w:sz w:val="20"/>
              </w:rPr>
              <w:t>
Пациенттердің шамамен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w:t>
            </w:r>
          </w:p>
          <w:p>
            <w:pPr>
              <w:spacing w:after="20"/>
              <w:ind w:left="20"/>
              <w:jc w:val="both"/>
            </w:pPr>
            <w:r>
              <w:rPr>
                <w:rFonts w:ascii="Times New Roman"/>
                <w:b w:val="false"/>
                <w:i w:val="false"/>
                <w:color w:val="000000"/>
                <w:sz w:val="20"/>
              </w:rPr>
              <w:t>
Иә ☐ Жоқ ☐</w:t>
            </w:r>
          </w:p>
          <w:p>
            <w:pPr>
              <w:spacing w:after="20"/>
              <w:ind w:left="20"/>
              <w:jc w:val="both"/>
            </w:pPr>
            <w:r>
              <w:rPr>
                <w:rFonts w:ascii="Times New Roman"/>
                <w:b w:val="false"/>
                <w:i w:val="false"/>
                <w:color w:val="000000"/>
                <w:sz w:val="20"/>
              </w:rPr>
              <w:t>
Пациенттердің шамамен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субъектілерінің топтары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Дені сау еріктілер</w:t>
            </w:r>
          </w:p>
          <w:p>
            <w:pPr>
              <w:spacing w:after="20"/>
              <w:ind w:left="20"/>
              <w:jc w:val="both"/>
            </w:pPr>
            <w:r>
              <w:rPr>
                <w:rFonts w:ascii="Times New Roman"/>
                <w:b w:val="false"/>
                <w:i w:val="false"/>
                <w:color w:val="000000"/>
                <w:sz w:val="20"/>
              </w:rPr>
              <w:t>
Иә ☐ Жоқ ☐</w:t>
            </w:r>
          </w:p>
          <w:p>
            <w:pPr>
              <w:spacing w:after="20"/>
              <w:ind w:left="20"/>
              <w:jc w:val="both"/>
            </w:pPr>
            <w:r>
              <w:rPr>
                <w:rFonts w:ascii="Times New Roman"/>
                <w:b w:val="false"/>
                <w:i w:val="false"/>
                <w:color w:val="000000"/>
                <w:sz w:val="20"/>
              </w:rPr>
              <w:t>
Пациенттердің шамамен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w:t>
            </w:r>
          </w:p>
          <w:p>
            <w:pPr>
              <w:spacing w:after="20"/>
              <w:ind w:left="20"/>
              <w:jc w:val="both"/>
            </w:pPr>
            <w:r>
              <w:rPr>
                <w:rFonts w:ascii="Times New Roman"/>
                <w:b w:val="false"/>
                <w:i w:val="false"/>
                <w:color w:val="000000"/>
                <w:sz w:val="20"/>
              </w:rPr>
              <w:t>
Иә ☐ Жоқ ☐</w:t>
            </w:r>
          </w:p>
          <w:p>
            <w:pPr>
              <w:spacing w:after="20"/>
              <w:ind w:left="20"/>
              <w:jc w:val="both"/>
            </w:pPr>
            <w:r>
              <w:rPr>
                <w:rFonts w:ascii="Times New Roman"/>
                <w:b w:val="false"/>
                <w:i w:val="false"/>
                <w:color w:val="000000"/>
                <w:sz w:val="20"/>
              </w:rPr>
              <w:t>
Пациенттердің шамамен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жұмыстарының осал субъектілері:</w:t>
            </w:r>
          </w:p>
          <w:p>
            <w:pPr>
              <w:spacing w:after="20"/>
              <w:ind w:left="20"/>
              <w:jc w:val="both"/>
            </w:pPr>
            <w:r>
              <w:rPr>
                <w:rFonts w:ascii="Times New Roman"/>
                <w:b w:val="false"/>
                <w:i w:val="false"/>
                <w:color w:val="000000"/>
                <w:sz w:val="20"/>
              </w:rPr>
              <w:t>
Иә ☐ Жоқ ☐</w:t>
            </w:r>
          </w:p>
          <w:p>
            <w:pPr>
              <w:spacing w:after="20"/>
              <w:ind w:left="20"/>
              <w:jc w:val="both"/>
            </w:pPr>
            <w:r>
              <w:rPr>
                <w:rFonts w:ascii="Times New Roman"/>
                <w:b w:val="false"/>
                <w:i w:val="false"/>
                <w:color w:val="000000"/>
                <w:sz w:val="20"/>
              </w:rPr>
              <w:t>
Пациенттердің шамамен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Контрацепцияны қолданбайтын бала көтеретін жастағы әйелдер:</w:t>
            </w:r>
          </w:p>
          <w:p>
            <w:pPr>
              <w:spacing w:after="20"/>
              <w:ind w:left="20"/>
              <w:jc w:val="both"/>
            </w:pPr>
            <w:r>
              <w:rPr>
                <w:rFonts w:ascii="Times New Roman"/>
                <w:b w:val="false"/>
                <w:i w:val="false"/>
                <w:color w:val="000000"/>
                <w:sz w:val="20"/>
              </w:rPr>
              <w:t>
Иә ☐ Жоқ ☐</w:t>
            </w:r>
          </w:p>
          <w:p>
            <w:pPr>
              <w:spacing w:after="20"/>
              <w:ind w:left="20"/>
              <w:jc w:val="both"/>
            </w:pPr>
            <w:r>
              <w:rPr>
                <w:rFonts w:ascii="Times New Roman"/>
                <w:b w:val="false"/>
                <w:i w:val="false"/>
                <w:color w:val="000000"/>
                <w:sz w:val="20"/>
              </w:rPr>
              <w:t>
Пациенттердің шамамен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Контрацепцияны қолданатын бала көтеретін жастағы әйелдер:</w:t>
            </w:r>
          </w:p>
          <w:p>
            <w:pPr>
              <w:spacing w:after="20"/>
              <w:ind w:left="20"/>
              <w:jc w:val="both"/>
            </w:pPr>
            <w:r>
              <w:rPr>
                <w:rFonts w:ascii="Times New Roman"/>
                <w:b w:val="false"/>
                <w:i w:val="false"/>
                <w:color w:val="000000"/>
                <w:sz w:val="20"/>
              </w:rPr>
              <w:t>
Иә ☐ Жоқ ☐</w:t>
            </w:r>
          </w:p>
          <w:p>
            <w:pPr>
              <w:spacing w:after="20"/>
              <w:ind w:left="20"/>
              <w:jc w:val="both"/>
            </w:pPr>
            <w:r>
              <w:rPr>
                <w:rFonts w:ascii="Times New Roman"/>
                <w:b w:val="false"/>
                <w:i w:val="false"/>
                <w:color w:val="000000"/>
                <w:sz w:val="20"/>
              </w:rPr>
              <w:t>
Пациенттердің шамамен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w:t>
            </w:r>
          </w:p>
          <w:p>
            <w:pPr>
              <w:spacing w:after="20"/>
              <w:ind w:left="20"/>
              <w:jc w:val="both"/>
            </w:pPr>
            <w:r>
              <w:rPr>
                <w:rFonts w:ascii="Times New Roman"/>
                <w:b w:val="false"/>
                <w:i w:val="false"/>
                <w:color w:val="000000"/>
                <w:sz w:val="20"/>
              </w:rPr>
              <w:t>
Иә ☐ Жоқ ☐</w:t>
            </w:r>
          </w:p>
          <w:p>
            <w:pPr>
              <w:spacing w:after="20"/>
              <w:ind w:left="20"/>
              <w:jc w:val="both"/>
            </w:pPr>
            <w:r>
              <w:rPr>
                <w:rFonts w:ascii="Times New Roman"/>
                <w:b w:val="false"/>
                <w:i w:val="false"/>
                <w:color w:val="000000"/>
                <w:sz w:val="20"/>
              </w:rPr>
              <w:t>
Пациенттердің шамамен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емізетін әйелдер:</w:t>
            </w:r>
          </w:p>
          <w:p>
            <w:pPr>
              <w:spacing w:after="20"/>
              <w:ind w:left="20"/>
              <w:jc w:val="both"/>
            </w:pPr>
            <w:r>
              <w:rPr>
                <w:rFonts w:ascii="Times New Roman"/>
                <w:b w:val="false"/>
                <w:i w:val="false"/>
                <w:color w:val="000000"/>
                <w:sz w:val="20"/>
              </w:rPr>
              <w:t>
Иә ☐ Жоқ ☐</w:t>
            </w:r>
          </w:p>
          <w:p>
            <w:pPr>
              <w:spacing w:after="20"/>
              <w:ind w:left="20"/>
              <w:jc w:val="both"/>
            </w:pPr>
            <w:r>
              <w:rPr>
                <w:rFonts w:ascii="Times New Roman"/>
                <w:b w:val="false"/>
                <w:i w:val="false"/>
                <w:color w:val="000000"/>
                <w:sz w:val="20"/>
              </w:rPr>
              <w:t>
Пациенттердің шамамен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жағдайдағы зерттеу субъектілері:</w:t>
            </w:r>
          </w:p>
          <w:p>
            <w:pPr>
              <w:spacing w:after="20"/>
              <w:ind w:left="20"/>
              <w:jc w:val="both"/>
            </w:pPr>
            <w:r>
              <w:rPr>
                <w:rFonts w:ascii="Times New Roman"/>
                <w:b w:val="false"/>
                <w:i w:val="false"/>
                <w:color w:val="000000"/>
                <w:sz w:val="20"/>
              </w:rPr>
              <w:t>
Иә ☐ Жоқ ☐</w:t>
            </w:r>
          </w:p>
          <w:p>
            <w:pPr>
              <w:spacing w:after="20"/>
              <w:ind w:left="20"/>
              <w:jc w:val="both"/>
            </w:pPr>
            <w:r>
              <w:rPr>
                <w:rFonts w:ascii="Times New Roman"/>
                <w:b w:val="false"/>
                <w:i w:val="false"/>
                <w:color w:val="000000"/>
                <w:sz w:val="20"/>
              </w:rPr>
              <w:t>
Пациенттердің шамамен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Әрекетке қабілетсіз зерттеу субъектілері / Жеке келісім бере алмайтын субъектілер</w:t>
            </w:r>
          </w:p>
          <w:p>
            <w:pPr>
              <w:spacing w:after="20"/>
              <w:ind w:left="20"/>
              <w:jc w:val="both"/>
            </w:pPr>
            <w:r>
              <w:rPr>
                <w:rFonts w:ascii="Times New Roman"/>
                <w:b w:val="false"/>
                <w:i w:val="false"/>
                <w:color w:val="000000"/>
                <w:sz w:val="20"/>
              </w:rPr>
              <w:t>
Иә ☐ Жоқ ☐</w:t>
            </w:r>
          </w:p>
          <w:p>
            <w:pPr>
              <w:spacing w:after="20"/>
              <w:ind w:left="20"/>
              <w:jc w:val="both"/>
            </w:pPr>
            <w:r>
              <w:rPr>
                <w:rFonts w:ascii="Times New Roman"/>
                <w:b w:val="false"/>
                <w:i w:val="false"/>
                <w:color w:val="000000"/>
                <w:sz w:val="20"/>
              </w:rPr>
              <w:t>
Пациенттердің шамамен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F.3.3.6.1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"иә" деп жауап берсеңіз, жауабыңызды нақтылаңыз: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p>
            <w:pPr>
              <w:spacing w:after="20"/>
              <w:ind w:left="20"/>
              <w:jc w:val="both"/>
            </w:pPr>
            <w:r>
              <w:rPr>
                <w:rFonts w:ascii="Times New Roman"/>
                <w:b w:val="false"/>
                <w:i w:val="false"/>
                <w:color w:val="000000"/>
                <w:sz w:val="20"/>
              </w:rPr>
              <w:t>
Иә ☐ Жоқ ☐</w:t>
            </w:r>
          </w:p>
          <w:p>
            <w:pPr>
              <w:spacing w:after="20"/>
              <w:ind w:left="20"/>
              <w:jc w:val="both"/>
            </w:pPr>
            <w:r>
              <w:rPr>
                <w:rFonts w:ascii="Times New Roman"/>
                <w:b w:val="false"/>
                <w:i w:val="false"/>
                <w:color w:val="000000"/>
                <w:sz w:val="20"/>
              </w:rPr>
              <w:t>
Пациенттердің шамамен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F.3.3.7.1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"иә" деп жауап берсеңіз, жауабыңызды нақтылаңыз: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Зерттеуге қатыстырылатын адамдардың жоспарланған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зерттеу жүргізу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 жұмыстарына қатысатын барлығы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жоспарланған емдеу немесе зерттеу жұмысына қатысуын тоқтатқан зерттеу субъектілерін бақылау (егер осы патологиялық жағдайда стандартты емдеуден айырмашылығы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Зерттеуші (-лер) және клиникалық база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Зерттеуші-үйлестіруші (көпорталықты зерттеу жүргізу үшін) және жауапты зерттеуші (бірорталықты зерттеу жүргізу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зерттеушінің аты-жөні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базаның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база департаменті / бөлімшесі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1.1.4.3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даңғыл/көше, үй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1.1.4.4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орталығы,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1.1.4.5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индексі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1.1.4.6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зерттеушілер (көп орталықты зерттеу үшін; қажет болған жағдайда бірнеше рет енгізу мүмкін)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1.2.3.1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1.2.3.2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базаның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1.2.4.2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база департаменті / бөлімшесі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1.2.4.3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даңғыл/көше, үй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1.2.4.4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орталығы,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1.2.4.5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индексі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1.2.4.6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зерттеуші (ақпаратты бірнеше рет енгізу)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зерттеушінің аты-жөні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2.3.1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2.3.2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базаның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2.4.2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база департаменті / бөлімшесі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2.4.3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даңғыл/көше, үй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2.4.4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орталығы,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2.4.5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индексі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2.4.6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техникалық үй-жайлар, бұл үй-жайлар клиникалық зерттеу жұмыстарын жүргізу үшін пайдаланылады (зертхана немесе басқа да техникалық үй-жайлар), оларда бағалаудың негізгі өлшемшарттары орталықтандырылып өлшенеді немесе бағаланады (егер бірнеше ұйым болса, онда әрбір ұйым үшін қайта толтырылсын)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адамның Т.А.Ә.</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Даңғыл / көше, үй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орталығы, қала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индексі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Электрондық пошта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мердігерлік бойынша орындалатын міндеттемелер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Зерттеуге қатысатын қауымдастықтар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адамның Т.А.Ә.</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Даңғыл / көше, үй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орталығы, қала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индексі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Қауымдастық орындайтын әрекеттер: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 немесе оның ресми өкілі клиникалық зерттеу жұмыстарын жүргізуге қатысты өз міндеттері мен функцияларын табыстаған ұйымдар (егер бірнеше ұйым болса, онда әрбір ұйым үшін қайта толтырылсын).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 немесе оның ресми өкілі зерттеу жұмыстарын жүргізуге байланысты қандай да бір негізгі міндеттерін немесе өзінің барлық міндеттері мен функцияларын басқа ұйымға немесе үшінші тарапқа табыстады ма:</w:t>
            </w:r>
          </w:p>
          <w:p>
            <w:pPr>
              <w:spacing w:after="20"/>
              <w:ind w:left="20"/>
              <w:jc w:val="both"/>
            </w:pPr>
            <w:r>
              <w:rPr>
                <w:rFonts w:ascii="Times New Roman"/>
                <w:b w:val="false"/>
                <w:i w:val="false"/>
                <w:color w:val="000000"/>
                <w:sz w:val="20"/>
              </w:rPr>
              <w:t>
Иә ☐ Жоқ ☐</w:t>
            </w:r>
          </w:p>
          <w:p>
            <w:pPr>
              <w:spacing w:after="20"/>
              <w:ind w:left="20"/>
              <w:jc w:val="both"/>
            </w:pPr>
            <w:r>
              <w:rPr>
                <w:rFonts w:ascii="Times New Roman"/>
                <w:b w:val="false"/>
                <w:i w:val="false"/>
                <w:color w:val="000000"/>
                <w:sz w:val="20"/>
              </w:rPr>
              <w:t>
Қажет болса, бірнеше ұйым үшін қайталаңыз: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адамның Т.А.Ә.</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Даңғыл / көше, үй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орталығы, қала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индексі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Демеушінің барлық міндеттері:</w:t>
            </w:r>
          </w:p>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w:t>
            </w:r>
          </w:p>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(мысалы, сараптама ұйымына және Биоэтика жөніндегі орталық немесе жергілікті комиссияға өтінімдер, зерттеулерге түзетулер дайындау):</w:t>
            </w:r>
          </w:p>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w:t>
            </w:r>
          </w:p>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Интерактивті дауыстық жауап беру жүйесі: әдетте емдеуді рандомизациялау және өнім қорын жөнелтуді бақылау (IVRS) үшін қолданылады-емдеуді рандомизациялау:</w:t>
            </w:r>
          </w:p>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басқару</w:t>
            </w:r>
          </w:p>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деректерді жинау:</w:t>
            </w:r>
          </w:p>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 жұмыстарын жүргізу барысында анықталған жанама реакциялар (Susar) туралы хабарлау</w:t>
            </w:r>
          </w:p>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 жұмысына аудит өткізу</w:t>
            </w:r>
          </w:p>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талдау</w:t>
            </w:r>
          </w:p>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 жұмысының құжаттамасы</w:t>
            </w:r>
          </w:p>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мердігерлік бойынша атқарылатын басқа да міндеттер</w:t>
            </w:r>
          </w:p>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G.5.1.18.1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"иә" деп жауап берсеңіз, жауабыңызды нақтылаңыз: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өтініш беруші адамның қолы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төменде қол қойған, деректермен мынаны растаймын (демеушінің атынан растаймын), бұл (қолайлы деп белгілеу):</w:t>
            </w:r>
          </w:p>
          <w:p>
            <w:pPr>
              <w:spacing w:after="20"/>
              <w:ind w:left="20"/>
              <w:jc w:val="both"/>
            </w:pPr>
            <w:r>
              <w:rPr>
                <w:rFonts w:ascii="Times New Roman"/>
                <w:b w:val="false"/>
                <w:i w:val="false"/>
                <w:color w:val="000000"/>
                <w:sz w:val="20"/>
              </w:rPr>
              <w:t xml:space="preserve">
клиникалық зерттеулер жүргізуге ұсынылған материалдардағы ақпараттың дұрыстығы мен толықтығына кепілдік беремін; </w:t>
            </w:r>
          </w:p>
          <w:p>
            <w:pPr>
              <w:spacing w:after="20"/>
              <w:ind w:left="20"/>
              <w:jc w:val="both"/>
            </w:pPr>
            <w:r>
              <w:rPr>
                <w:rFonts w:ascii="Times New Roman"/>
                <w:b w:val="false"/>
                <w:i w:val="false"/>
                <w:color w:val="000000"/>
                <w:sz w:val="20"/>
              </w:rPr>
              <w:t>
клиникалық зерттеу хаттамасына, стандартты операциялық рәсімдерге, сондай-ақ Қазақстан Республикасы заңнамасының талаптарына сәйкес зерттеулер жүргізуге міндеттенемін;</w:t>
            </w:r>
          </w:p>
          <w:p>
            <w:pPr>
              <w:spacing w:after="20"/>
              <w:ind w:left="20"/>
              <w:jc w:val="both"/>
            </w:pPr>
            <w:r>
              <w:rPr>
                <w:rFonts w:ascii="Times New Roman"/>
                <w:b w:val="false"/>
                <w:i w:val="false"/>
                <w:color w:val="000000"/>
                <w:sz w:val="20"/>
              </w:rPr>
              <w:t xml:space="preserve">
 қолданыстағы қолдану тәжірибесіне негізделген ықтимал қауіптер мен күтілетін жағымсыз реакциялар туралы хабарлау; </w:t>
            </w:r>
          </w:p>
          <w:p>
            <w:pPr>
              <w:spacing w:after="20"/>
              <w:ind w:left="20"/>
              <w:jc w:val="both"/>
            </w:pPr>
            <w:r>
              <w:rPr>
                <w:rFonts w:ascii="Times New Roman"/>
                <w:b w:val="false"/>
                <w:i w:val="false"/>
                <w:color w:val="000000"/>
                <w:sz w:val="20"/>
              </w:rPr>
              <w:t>
зерттеу аяқталғаннан кейін 1 жылдан кешіктірмей (барлық елдерде халықаралық зерттеулер жүргізу кезінде) Мен осы зерттеу бойынша қорытынды есепті сараптама ұйымына және тиісті биоэтика жөніндегі комиссияға ұсынуға міндеттенемін; сараптама ұйымын және тиісті биоэтика комиссиясын зерттеудің нақты басталу күні туралы хабардар етуге міндеттенемін 24 ол белгілі болғаннан кейін бірден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өтінім беретін демеуші (C.1 бөлімінде көрсетілгендей.)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 Ә.</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Биоэтика жөніндегі орталық немесе жергілікті комиссияға өтінім берген демеуші (С. 2 бөлімінде көрсетілгендей)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 Ә.</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заттарға клиникалық зерттеулер </w:t>
            </w:r>
            <w:r>
              <w:br/>
            </w:r>
            <w:r>
              <w:rPr>
                <w:rFonts w:ascii="Times New Roman"/>
                <w:b w:val="false"/>
                <w:i w:val="false"/>
                <w:color w:val="000000"/>
                <w:sz w:val="20"/>
              </w:rPr>
              <w:t>жүргізу қағидалары және клиникалық</w:t>
            </w:r>
            <w:r>
              <w:br/>
            </w:r>
            <w:r>
              <w:rPr>
                <w:rFonts w:ascii="Times New Roman"/>
                <w:b w:val="false"/>
                <w:i w:val="false"/>
                <w:color w:val="000000"/>
                <w:sz w:val="20"/>
              </w:rPr>
              <w:t xml:space="preserve"> базаларға қойылатын талаптарға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81" w:id="189"/>
    <w:p>
      <w:pPr>
        <w:spacing w:after="0"/>
        <w:ind w:left="0"/>
        <w:jc w:val="left"/>
      </w:pPr>
      <w:r>
        <w:rPr>
          <w:rFonts w:ascii="Times New Roman"/>
          <w:b/>
          <w:i w:val="false"/>
          <w:color w:val="000000"/>
        </w:rPr>
        <w:t xml:space="preserve"> Зерттелетін дәрілік заттың дерекнамасы (ЗДЗ)</w:t>
      </w:r>
    </w:p>
    <w:bookmarkEnd w:id="189"/>
    <w:p>
      <w:pPr>
        <w:spacing w:after="0"/>
        <w:ind w:left="0"/>
        <w:jc w:val="both"/>
      </w:pPr>
      <w:r>
        <w:rPr>
          <w:rFonts w:ascii="Times New Roman"/>
          <w:b w:val="false"/>
          <w:i w:val="false"/>
          <w:color w:val="000000"/>
          <w:sz w:val="28"/>
        </w:rPr>
        <w:t>
      1. ЗДП дерекнамасында кез келген зерттелетін дәрілік препараттың сапасы, зерттелетін дәрілік препаратты өндіру және бақылау туралы ақпарат, сондай-ақ клиникаға дейінгі және клиникалық зерттеулердің деректері ұсынылуы керек</w:t>
      </w:r>
    </w:p>
    <w:p>
      <w:pPr>
        <w:spacing w:after="0"/>
        <w:ind w:left="0"/>
        <w:jc w:val="both"/>
      </w:pPr>
      <w:r>
        <w:rPr>
          <w:rFonts w:ascii="Times New Roman"/>
          <w:b w:val="false"/>
          <w:i w:val="false"/>
          <w:color w:val="000000"/>
          <w:sz w:val="28"/>
        </w:rPr>
        <w:t>
      1.1 Зерттелетін дәрілік препаратқа қатысты деректер</w:t>
      </w:r>
    </w:p>
    <w:p>
      <w:pPr>
        <w:spacing w:after="0"/>
        <w:ind w:left="0"/>
        <w:jc w:val="both"/>
      </w:pPr>
      <w:r>
        <w:rPr>
          <w:rFonts w:ascii="Times New Roman"/>
          <w:b w:val="false"/>
          <w:i w:val="false"/>
          <w:color w:val="000000"/>
          <w:sz w:val="28"/>
        </w:rPr>
        <w:t>
      2. ЗДЗ дерекнамасы бөлек немесе жеңілдетілген ЗДП дерекнамасымен ұсынылуы мүмкін басқа құжаттамамен ауыстырылуы мүмкін. Бұл жеңілдетілген ЗДП файлының егжей-тегжейлері 1.2-бөлімде "Басқа құжаттамаға сілтеме жасай отырып, ЗДП жеңілдетілген файлында" көрсетілген.</w:t>
      </w:r>
    </w:p>
    <w:p>
      <w:pPr>
        <w:spacing w:after="0"/>
        <w:ind w:left="0"/>
        <w:jc w:val="both"/>
      </w:pPr>
      <w:r>
        <w:rPr>
          <w:rFonts w:ascii="Times New Roman"/>
          <w:b w:val="false"/>
          <w:i w:val="false"/>
          <w:color w:val="000000"/>
          <w:sz w:val="28"/>
        </w:rPr>
        <w:t>
      3. ЗДП құжаттамасының әрбір бөлімінде терминдердің егжей-тегжейлі мазмұны мен глоссарийі болуы керек.</w:t>
      </w:r>
    </w:p>
    <w:p>
      <w:pPr>
        <w:spacing w:after="0"/>
        <w:ind w:left="0"/>
        <w:jc w:val="both"/>
      </w:pPr>
      <w:r>
        <w:rPr>
          <w:rFonts w:ascii="Times New Roman"/>
          <w:b w:val="false"/>
          <w:i w:val="false"/>
          <w:color w:val="000000"/>
          <w:sz w:val="28"/>
        </w:rPr>
        <w:t>
      4. ЗДП дерекнамасында қамтылған ақпарат қысқа болуға тиіс. ЗДП дерекнамасы қажетсіз көлемді болмауы керек. Деректерді кестелік түрде ұсынған жөн, оларды негізгі ойлар ерекшеленетін қысқаша сипаттамамен бірге ұсынған жөн.</w:t>
      </w:r>
    </w:p>
    <w:p>
      <w:pPr>
        <w:spacing w:after="0"/>
        <w:ind w:left="0"/>
        <w:jc w:val="both"/>
      </w:pPr>
      <w:r>
        <w:rPr>
          <w:rFonts w:ascii="Times New Roman"/>
          <w:b w:val="false"/>
          <w:i w:val="false"/>
          <w:color w:val="000000"/>
          <w:sz w:val="28"/>
        </w:rPr>
        <w:t>
      Сапа туралы деректер</w:t>
      </w:r>
    </w:p>
    <w:p>
      <w:pPr>
        <w:spacing w:after="0"/>
        <w:ind w:left="0"/>
        <w:jc w:val="both"/>
      </w:pPr>
      <w:r>
        <w:rPr>
          <w:rFonts w:ascii="Times New Roman"/>
          <w:b w:val="false"/>
          <w:i w:val="false"/>
          <w:color w:val="000000"/>
          <w:sz w:val="28"/>
        </w:rPr>
        <w:t>
      5. Сапа туралы деректер Техникалық құжаттаманың жалпы форматындағы 3 модуль форматына ұқсас логикалық құрылымда ұсынылуы керек:</w:t>
      </w:r>
    </w:p>
    <w:p>
      <w:pPr>
        <w:spacing w:after="0"/>
        <w:ind w:left="0"/>
        <w:jc w:val="both"/>
      </w:pPr>
      <w:r>
        <w:rPr>
          <w:rFonts w:ascii="Times New Roman"/>
          <w:b w:val="false"/>
          <w:i w:val="false"/>
          <w:color w:val="000000"/>
          <w:sz w:val="28"/>
        </w:rPr>
        <w:t>
      биологиялық зерттелетін дәрілік препараттар үшін "Еуразиялық экономикалық одақтың биологиялық дәрілік заттарға зерттеулер жүргізу қағидаларын бекіту туралы" Еуразиялық экономикалық комиссия кеңесінің 2016 жылғы 3 қарашадағы № 89 шешімінің 14-тарауына сәйкес қалыптастырылады;</w:t>
      </w:r>
    </w:p>
    <w:p>
      <w:pPr>
        <w:spacing w:after="0"/>
        <w:ind w:left="0"/>
        <w:jc w:val="both"/>
      </w:pPr>
      <w:r>
        <w:rPr>
          <w:rFonts w:ascii="Times New Roman"/>
          <w:b w:val="false"/>
          <w:i w:val="false"/>
          <w:color w:val="000000"/>
          <w:sz w:val="28"/>
        </w:rPr>
        <w:t>
      клиникалық зерттеулердің I – IV фазаларында зерделенетін зерттелетін дәрілік препарат және қосалқы дәрілік препараттар үшін, сондай-ақ модификацияланған және модификацияланбаған референтті дәрілік препараттарға (бұдан әрі – салыстыру препараты) және қайта өндірілген дәрілік препараттардың биобаламалық зерттеулерінде зерделенуге жататын зерттелетін дәрілік препараттардың дерекнамасы ЕЭК Алқасының 2022 жылғы 27 желтоқсандағы № 49 ұсынымымен бекітілген клиникалық зерттеулерде қолданылатын зерттелетін дәрілік заттар үшін химиялық және фармацевтикалық сапа жөніндегі құжаттаманы жасау жөніндегі нұсқаулыққа сәйкес қалыптастырылады.</w:t>
      </w:r>
    </w:p>
    <w:p>
      <w:pPr>
        <w:spacing w:after="0"/>
        <w:ind w:left="0"/>
        <w:jc w:val="both"/>
      </w:pPr>
      <w:r>
        <w:rPr>
          <w:rFonts w:ascii="Times New Roman"/>
          <w:b w:val="false"/>
          <w:i w:val="false"/>
          <w:color w:val="000000"/>
          <w:sz w:val="28"/>
        </w:rPr>
        <w:t>
      Фармакология және токсикология бойынша клиникаға дейінгі зерттеулердің деректері</w:t>
      </w:r>
    </w:p>
    <w:p>
      <w:pPr>
        <w:spacing w:after="0"/>
        <w:ind w:left="0"/>
        <w:jc w:val="both"/>
      </w:pPr>
      <w:r>
        <w:rPr>
          <w:rFonts w:ascii="Times New Roman"/>
          <w:b w:val="false"/>
          <w:i w:val="false"/>
          <w:color w:val="000000"/>
          <w:sz w:val="28"/>
        </w:rPr>
        <w:t>
      6. ЗДП дерекнамасы, сондай-ақ халықаралық ұсыныстарға сәйкес клиникалық зерттеуде қолданылатын кез келген зерттелетін дәрілік препарат үшін фармакология және токсикология бойынша клиникаға дейінгі зерттеулер деректерінің мазмұнынан тұруға тиіс. Дерекнама жүргізілген зерттеулердің анықтамалық тізімі және әдебиеттерге тиісті сілтемелерді қамтуға тиіс. Қажет болған жағдайда негізгі маңызды сәттерді көрсететін қысқаша сипаттамамен қоса берілетін деректерді кестелік түрде ұсынған дұрыс. Жүргізілген зерттеу резюмесі зерттеулердің барабарлығын бағалауға және зерттеу зерттеудің қолайлы хаттамасына сәйкес жүргізілгенін бағалауға мүмкіндік беруге тиіс.</w:t>
      </w:r>
    </w:p>
    <w:p>
      <w:pPr>
        <w:spacing w:after="0"/>
        <w:ind w:left="0"/>
        <w:jc w:val="both"/>
      </w:pPr>
      <w:r>
        <w:rPr>
          <w:rFonts w:ascii="Times New Roman"/>
          <w:b w:val="false"/>
          <w:i w:val="false"/>
          <w:color w:val="000000"/>
          <w:sz w:val="28"/>
        </w:rPr>
        <w:t>
      7. Фармакология және токсикология бойынша клиникаға дейінгі зерттеулердің деректері ЕАЭО халықаралық ұсынымдары мен ұсынымдарына сәйкес зерттелетін дәрілік препараттың түріне сәйкес барлық жүргізілген клиникаға дейінгі зерттеулердің бекітілген хаттамалары мен есептерін қоса алғанда, Жалпы техникалық құжаттың 4-модулінің форматына ұқсас логикалық құрылымда ұсынылуы тиіс.</w:t>
      </w:r>
    </w:p>
    <w:p>
      <w:pPr>
        <w:spacing w:after="0"/>
        <w:ind w:left="0"/>
        <w:jc w:val="both"/>
      </w:pPr>
      <w:r>
        <w:rPr>
          <w:rFonts w:ascii="Times New Roman"/>
          <w:b w:val="false"/>
          <w:i w:val="false"/>
          <w:color w:val="000000"/>
          <w:sz w:val="28"/>
        </w:rPr>
        <w:t>
      8. ЗДП дерекнамасына деректердің жоқтығын негіздеуді және жүргізілген зерттеулердің нақты қысқаша мазмұнын ғана емес, ұсынылған клиникалық зерттеу контекстінде дәрілік препараттың қауіпсіздігін бағалауды қоса алғанда, деректерге сыни талдау жасалуы керек.</w:t>
      </w:r>
    </w:p>
    <w:p>
      <w:pPr>
        <w:spacing w:after="0"/>
        <w:ind w:left="0"/>
        <w:jc w:val="both"/>
      </w:pPr>
      <w:r>
        <w:rPr>
          <w:rFonts w:ascii="Times New Roman"/>
          <w:b w:val="false"/>
          <w:i w:val="false"/>
          <w:color w:val="000000"/>
          <w:sz w:val="28"/>
        </w:rPr>
        <w:t>
      9. ЗДП дерекнамасы тиісті зертханалық практикасы мәртебесі немесе баламалы стандарттар туралы мәлімдемені қамтуға тиіс.</w:t>
      </w:r>
    </w:p>
    <w:p>
      <w:pPr>
        <w:spacing w:after="0"/>
        <w:ind w:left="0"/>
        <w:jc w:val="both"/>
      </w:pPr>
      <w:r>
        <w:rPr>
          <w:rFonts w:ascii="Times New Roman"/>
          <w:b w:val="false"/>
          <w:i w:val="false"/>
          <w:color w:val="000000"/>
          <w:sz w:val="28"/>
        </w:rPr>
        <w:t>
      10. Уыттылық зерттеулерінде қолданылатын зерттеу материалы қоспалардың сапалық және сандық бейіні тұрғысынан клиникалық зерттеулер үшін репрезентативті болуға тиіс. Зерттелетін материалды дайындау оны қамтамасыз ету үшін және осылайша зерттеудің дұрыстығын растау үшін қажетті бақылауға алынуға тиіс.</w:t>
      </w:r>
    </w:p>
    <w:p>
      <w:pPr>
        <w:spacing w:after="0"/>
        <w:ind w:left="0"/>
        <w:jc w:val="both"/>
      </w:pPr>
      <w:r>
        <w:rPr>
          <w:rFonts w:ascii="Times New Roman"/>
          <w:b w:val="false"/>
          <w:i w:val="false"/>
          <w:color w:val="000000"/>
          <w:sz w:val="28"/>
        </w:rPr>
        <w:t>
      Алдыңғы клиникалық зерттеулердің деректері және адамдарға қолдану тәжірибесі</w:t>
      </w:r>
    </w:p>
    <w:p>
      <w:pPr>
        <w:spacing w:after="0"/>
        <w:ind w:left="0"/>
        <w:jc w:val="both"/>
      </w:pPr>
      <w:r>
        <w:rPr>
          <w:rFonts w:ascii="Times New Roman"/>
          <w:b w:val="false"/>
          <w:i w:val="false"/>
          <w:color w:val="000000"/>
          <w:sz w:val="28"/>
        </w:rPr>
        <w:t>
      11. Алдыңғы клиникалық зерттеулердің деректері мен адамдарда қолдану тәжірибесі ЕАЭО халықаралық ұсынымдары мен ұсынымдарына сәйкес зерттелетін дәрілік препараттың түріне сәйкес барлық жүргізілген клиникалық зерттеулердің бекітілген хаттамалары мен есептерін қоса алғанда, Жалпы техникалық құжаттың 5-модулінің форматына ұқсас логикалық құрылымда ұсынылуға тиіс.</w:t>
      </w:r>
    </w:p>
    <w:p>
      <w:pPr>
        <w:spacing w:after="0"/>
        <w:ind w:left="0"/>
        <w:jc w:val="both"/>
      </w:pPr>
      <w:r>
        <w:rPr>
          <w:rFonts w:ascii="Times New Roman"/>
          <w:b w:val="false"/>
          <w:i w:val="false"/>
          <w:color w:val="000000"/>
          <w:sz w:val="28"/>
        </w:rPr>
        <w:t>
      12. Бұл бөлімде алдыңғы клиникалық зерттеулердің барлық қолда бар деректері және зерттелетін дәрілік препараттарды адамдарда қолдану тәжірибесі туралы қысқаша мәліметтер берілуі керек.</w:t>
      </w:r>
    </w:p>
    <w:p>
      <w:pPr>
        <w:spacing w:after="0"/>
        <w:ind w:left="0"/>
        <w:jc w:val="both"/>
      </w:pPr>
      <w:r>
        <w:rPr>
          <w:rFonts w:ascii="Times New Roman"/>
          <w:b w:val="false"/>
          <w:i w:val="false"/>
          <w:color w:val="000000"/>
          <w:sz w:val="28"/>
        </w:rPr>
        <w:t>
      Бөлімде алдыңғы клиникалық зерттеулердің тиісті клиникалық тәжірибесіне сәйкестігі туралы мәлімдеме, сондай-ақ Дүниежүзілік денсаулық сақтау ұйымының (WHO ICTRP) халықаралық клиникалық сынақтар тізілімінің сайтында жарияланған клиникалық зерттеулердің бастапқы тізілімдер тізіліміне енгізілген клиникалық зерттеулер тізіліміне сілтеме болуы керек, https://trialsearch.who.int.</w:t>
      </w:r>
    </w:p>
    <w:p>
      <w:pPr>
        <w:spacing w:after="0"/>
        <w:ind w:left="0"/>
        <w:jc w:val="both"/>
      </w:pPr>
      <w:r>
        <w:rPr>
          <w:rFonts w:ascii="Times New Roman"/>
          <w:b w:val="false"/>
          <w:i w:val="false"/>
          <w:color w:val="000000"/>
          <w:sz w:val="28"/>
        </w:rPr>
        <w:t>
      Пайда мен тәуекелді жалпы бағалау</w:t>
      </w:r>
    </w:p>
    <w:p>
      <w:pPr>
        <w:spacing w:after="0"/>
        <w:ind w:left="0"/>
        <w:jc w:val="both"/>
      </w:pPr>
      <w:r>
        <w:rPr>
          <w:rFonts w:ascii="Times New Roman"/>
          <w:b w:val="false"/>
          <w:i w:val="false"/>
          <w:color w:val="000000"/>
          <w:sz w:val="28"/>
        </w:rPr>
        <w:t>
      13. Бұл бөлімде ұсынылған клиникалық зерттеуде зерттелетін препараттың ықтимал қауіптері мен артықшылықтарына қатысты клиникаға дейінгі және клиникалық деректерді сыни тұрғыдан талдайтын қысқаша біріктірілген түйіндеме ұсынылуы керек, егер бұл ақпарат зерттеу хаттамасына енгізілмеген болса. Клиникалық зерттеу хаттамасына пайда мен тәуекелдерді талдауды бағалауды қоса алғанда, осы бөлімде құжаттама зерттеу хаттамасының тиісті бөліміне айқаспалы сілтеме берілуі керек. Бұл бөлімде мерзімінен бұрын тоқтатылған кез-келген зерттеулер көрсетіліп, олардың мерзімінен бұрын аяқталу себептері талқылануы керек. Кәмелетке толмаған субъектілердің немесе әрекетке қабілетсіз субъектілердің қатысуымен күтілетін тәуекелдер мен зерттеулердің болжамды артықшылықтарын кез келген бағалау ерекше ережелер ескерілуі тиіс.</w:t>
      </w:r>
    </w:p>
    <w:p>
      <w:pPr>
        <w:spacing w:after="0"/>
        <w:ind w:left="0"/>
        <w:jc w:val="both"/>
      </w:pPr>
      <w:r>
        <w:rPr>
          <w:rFonts w:ascii="Times New Roman"/>
          <w:b w:val="false"/>
          <w:i w:val="false"/>
          <w:color w:val="000000"/>
          <w:sz w:val="28"/>
        </w:rPr>
        <w:t>
      14. Қажет болса, қауіпсіздік шектері зерттелетін дәрілік препараттың салыстырмалы жүйелік әсері тұрғысынан, жақсырақ "қисық астындағы алаң" (AUC) деректері немесе қолданылатын доза тұрғысынан емес, неғұрлым маңызды деп саналатын нәрсеге байланысты ең жоғары концентрация деректері (Cmax) негізінде талқылануы керек. Бөлімде клиникалық зерттеулердегі тиімділік пен қауіпсіздікті одан әрі бақылау бойынша кез келген ұсыныстармен бірге клиникаға дейінгі және клиникалық зерттеулердің кез келген нәтижелерінің клиникалық маңыздылығын талқылау ұсынылады.</w:t>
      </w:r>
    </w:p>
    <w:p>
      <w:pPr>
        <w:spacing w:after="0"/>
        <w:ind w:left="0"/>
        <w:jc w:val="both"/>
      </w:pPr>
      <w:r>
        <w:rPr>
          <w:rFonts w:ascii="Times New Roman"/>
          <w:b w:val="false"/>
          <w:i w:val="false"/>
          <w:color w:val="000000"/>
          <w:sz w:val="28"/>
        </w:rPr>
        <w:t>
      1.2 Басқа құжаттамаға сілтеме жасай отырып, ЗДП жеңілдетілген дерекнамасы</w:t>
      </w:r>
    </w:p>
    <w:p>
      <w:pPr>
        <w:spacing w:after="0"/>
        <w:ind w:left="0"/>
        <w:jc w:val="both"/>
      </w:pPr>
      <w:r>
        <w:rPr>
          <w:rFonts w:ascii="Times New Roman"/>
          <w:b w:val="false"/>
          <w:i w:val="false"/>
          <w:color w:val="000000"/>
          <w:sz w:val="28"/>
        </w:rPr>
        <w:t>
      15. Демеуші жеке немесе жеңілдетілген ЗДП құжаттамасымен бірге ұсынылған басқа құжаттамаға сілтеме жасай алады.</w:t>
      </w:r>
    </w:p>
    <w:p>
      <w:pPr>
        <w:spacing w:after="0"/>
        <w:ind w:left="0"/>
        <w:jc w:val="both"/>
      </w:pPr>
      <w:r>
        <w:rPr>
          <w:rFonts w:ascii="Times New Roman"/>
          <w:b w:val="false"/>
          <w:i w:val="false"/>
          <w:color w:val="000000"/>
          <w:sz w:val="28"/>
        </w:rPr>
        <w:t>
      Зерттеушінің Брошюрасына жүгіну мүмкіндігі (ЗБ)</w:t>
      </w:r>
    </w:p>
    <w:p>
      <w:pPr>
        <w:spacing w:after="0"/>
        <w:ind w:left="0"/>
        <w:jc w:val="both"/>
      </w:pPr>
      <w:r>
        <w:rPr>
          <w:rFonts w:ascii="Times New Roman"/>
          <w:b w:val="false"/>
          <w:i w:val="false"/>
          <w:color w:val="000000"/>
          <w:sz w:val="28"/>
        </w:rPr>
        <w:t>
      16. Демеуші жеке ЗДП дерекнамасын ұсына алады не клиникаға дейінгі және клиникалық деректер бойынша ЗДП дерекнамасы бөлімдерінде ЗДП клиникаға дейінгі және клиникалық деректерінің қауіпсіздігі және қысқаша мазмұны туралы анықтамалық ақпаратты қамтитын тиісті ЗБ бөліміне айқаспалы сілтеме жасай алады. Соңғы жағдайда клиникаға дейінгі және клиникалық ақпараттың түйіндемесі сарапшыларға зерттелетін дәрілік препараттың ықтимал уыттылығы және оны ұсынылған клиникалық зерттеуде қолдану қауіпсіздігі туралы шешім қабылдауға мүмкіндік беретін жеткілікті егжей-тегжейлі кестелер түріндегі деректерді қамтуы тиіс. Егер клиникаға дейінгі немесе клиникалық деректердің қандай да бір ерекше аспектісі болса, әдетте ЗБ -ге енгізілгеннен тыс егжей-тегжейлі түсіндіруді немесе талқылауды қажет етсе, клиникаға дейінгі және клиникалық ақпарат ЗДП құжаттамасының бөлігі ретінде ұсынылуы керек.</w:t>
      </w:r>
    </w:p>
    <w:p>
      <w:pPr>
        <w:spacing w:after="0"/>
        <w:ind w:left="0"/>
        <w:jc w:val="both"/>
      </w:pPr>
      <w:r>
        <w:rPr>
          <w:rFonts w:ascii="Times New Roman"/>
          <w:b w:val="false"/>
          <w:i w:val="false"/>
          <w:color w:val="000000"/>
          <w:sz w:val="28"/>
        </w:rPr>
        <w:t>
      Дәрілік препараттың жалпы сипаттамасына (ДПЖС) жүгіну мүмкіндігі</w:t>
      </w:r>
    </w:p>
    <w:p>
      <w:pPr>
        <w:spacing w:after="0"/>
        <w:ind w:left="0"/>
        <w:jc w:val="both"/>
      </w:pPr>
      <w:r>
        <w:rPr>
          <w:rFonts w:ascii="Times New Roman"/>
          <w:b w:val="false"/>
          <w:i w:val="false"/>
          <w:color w:val="000000"/>
          <w:sz w:val="28"/>
        </w:rPr>
        <w:t>
      17. Егер зерттелетін дәрілік препарат Қазақстанда, ЕАЭО елдерінде (ЕЭК актілеріне сәйкес) немесе ICH кестеге сәйкес тіркелген болса, демеуші өтінім беру сәтінде қолданылып жүрген ДПЖС нұсқасын ЗДП деректері ретінде ұсына алады. Егер жаңа деректер берілсе, олар нақты белгіленуі керек.</w:t>
      </w:r>
    </w:p>
    <w:p>
      <w:pPr>
        <w:spacing w:after="0"/>
        <w:ind w:left="0"/>
        <w:jc w:val="both"/>
      </w:pPr>
      <w:r>
        <w:rPr>
          <w:rFonts w:ascii="Times New Roman"/>
          <w:b w:val="false"/>
          <w:i w:val="false"/>
          <w:color w:val="000000"/>
          <w:sz w:val="28"/>
        </w:rPr>
        <w:t>
      1.3. Плацебо қолдану жағдайларында ЗДП дерекнамасы.</w:t>
      </w:r>
    </w:p>
    <w:p>
      <w:pPr>
        <w:spacing w:after="0"/>
        <w:ind w:left="0"/>
        <w:jc w:val="both"/>
      </w:pPr>
      <w:r>
        <w:rPr>
          <w:rFonts w:ascii="Times New Roman"/>
          <w:b w:val="false"/>
          <w:i w:val="false"/>
          <w:color w:val="000000"/>
          <w:sz w:val="28"/>
        </w:rPr>
        <w:t>
      18. Егер зерттелетін препарат плацебо болып табылса, ақпаратқа қойылатын талаптар сапа деректерімен шектелуге тиіс. Егер плацебо сыналатын зерттелетін дәрілік препаратпен бірдей құрамға ие болса (белсенді затты қоспағанда), сол өндіруші шығарған және стерильді болмаса, қосымша құжаттама талап етілмейді.</w:t>
      </w:r>
    </w:p>
    <w:p>
      <w:pPr>
        <w:spacing w:after="0"/>
        <w:ind w:left="0"/>
        <w:jc w:val="both"/>
      </w:pPr>
      <w:r>
        <w:rPr>
          <w:rFonts w:ascii="Times New Roman"/>
          <w:b w:val="false"/>
          <w:i w:val="false"/>
          <w:color w:val="000000"/>
          <w:sz w:val="28"/>
        </w:rPr>
        <w:t>
      Кесте - зерттелетін дәрілік препараттың оңайлатылған дерекнамасының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Зерттелетін</w:t>
            </w:r>
            <w:r>
              <w:rPr>
                <w:rFonts w:ascii="Times New Roman"/>
                <w:b w:val="false"/>
                <w:i w:val="false"/>
                <w:color w:val="000000"/>
                <w:sz w:val="20"/>
              </w:rPr>
              <w:t xml:space="preserve"> </w:t>
            </w:r>
            <w:r>
              <w:rPr>
                <w:rFonts w:ascii="Times New Roman"/>
                <w:b/>
                <w:i w:val="false"/>
                <w:color w:val="000000"/>
                <w:sz w:val="20"/>
              </w:rPr>
              <w:t>дәрілік</w:t>
            </w:r>
            <w:r>
              <w:rPr>
                <w:rFonts w:ascii="Times New Roman"/>
                <w:b w:val="false"/>
                <w:i w:val="false"/>
                <w:color w:val="000000"/>
                <w:sz w:val="20"/>
              </w:rPr>
              <w:t xml:space="preserve"> </w:t>
            </w:r>
            <w:r>
              <w:rPr>
                <w:rFonts w:ascii="Times New Roman"/>
                <w:b/>
                <w:i w:val="false"/>
                <w:color w:val="000000"/>
                <w:sz w:val="20"/>
              </w:rPr>
              <w:t>препараттың</w:t>
            </w:r>
            <w:r>
              <w:rPr>
                <w:rFonts w:ascii="Times New Roman"/>
                <w:b w:val="false"/>
                <w:i w:val="false"/>
                <w:color w:val="000000"/>
                <w:sz w:val="20"/>
              </w:rPr>
              <w:t xml:space="preserve"> </w:t>
            </w:r>
            <w:r>
              <w:rPr>
                <w:rFonts w:ascii="Times New Roman"/>
                <w:b/>
                <w:i w:val="false"/>
                <w:color w:val="000000"/>
                <w:sz w:val="20"/>
              </w:rPr>
              <w:t>алдыңғы</w:t>
            </w:r>
            <w:r>
              <w:rPr>
                <w:rFonts w:ascii="Times New Roman"/>
                <w:b w:val="false"/>
                <w:i w:val="false"/>
                <w:color w:val="000000"/>
                <w:sz w:val="20"/>
              </w:rPr>
              <w:t xml:space="preserve"> </w:t>
            </w:r>
            <w:r>
              <w:rPr>
                <w:rFonts w:ascii="Times New Roman"/>
                <w:b/>
                <w:i w:val="false"/>
                <w:color w:val="000000"/>
                <w:sz w:val="20"/>
              </w:rPr>
              <w:t>бағалау</w:t>
            </w:r>
            <w:r>
              <w:rPr>
                <w:rFonts w:ascii="Times New Roman"/>
                <w:b w:val="false"/>
                <w:i w:val="false"/>
                <w:color w:val="000000"/>
                <w:sz w:val="20"/>
              </w:rPr>
              <w:t xml:space="preserve"> </w:t>
            </w:r>
            <w:r>
              <w:rPr>
                <w:rFonts w:ascii="Times New Roman"/>
                <w:b/>
                <w:i w:val="false"/>
                <w:color w:val="000000"/>
                <w:sz w:val="20"/>
              </w:rPr>
              <w:t>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Сапа</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Клиникаға</w:t>
            </w:r>
            <w:r>
              <w:rPr>
                <w:rFonts w:ascii="Times New Roman"/>
                <w:b w:val="false"/>
                <w:i w:val="false"/>
                <w:color w:val="000000"/>
                <w:sz w:val="20"/>
              </w:rPr>
              <w:t xml:space="preserve"> </w:t>
            </w:r>
            <w:r>
              <w:rPr>
                <w:rFonts w:ascii="Times New Roman"/>
                <w:b/>
                <w:i w:val="false"/>
                <w:color w:val="000000"/>
                <w:sz w:val="20"/>
              </w:rPr>
              <w:t>дейінгі</w:t>
            </w:r>
            <w:r>
              <w:rPr>
                <w:rFonts w:ascii="Times New Roman"/>
                <w:b w:val="false"/>
                <w:i w:val="false"/>
                <w:color w:val="000000"/>
                <w:sz w:val="20"/>
              </w:rPr>
              <w:t xml:space="preserve"> </w:t>
            </w:r>
            <w:r>
              <w:rPr>
                <w:rFonts w:ascii="Times New Roman"/>
                <w:b/>
                <w:i w:val="false"/>
                <w:color w:val="000000"/>
                <w:sz w:val="20"/>
              </w:rPr>
              <w:t>деректер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дәрілік препарат Қазақстанда, ЕАЭО елдерінде (ЕЭК актілеріне сәйкес), ICH тіркелген және клиникалық зерттеуде пайдаланылады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бекітілген ДПЖС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ДПЖС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бекітілген ДПЖС -дан тыс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ДПЖС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модификациядан кейін (мысалы, жасырын)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ДПЖС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дәрілік препарат клиникалық зерттеу жүргізуге арналған алдыңғы өтінім шеңберінде бағаланды және Қазақстан Республикасында клиникалық зерттеу жүргізуге уәкілетті органның рұқсатын алды және өзгертілмеді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клиникалық зерттеу материалдарына соңғы түзетуден бері жаңа деректер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өтінімге сілтеме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жаңа деректер клиникалық сынаққа өтінімге соңғы түзетуден бастап қол жетімді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деректер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 - зерттелетін дәрілік препаратқа қатысты деректер; </w:t>
            </w:r>
          </w:p>
          <w:p>
            <w:pPr>
              <w:spacing w:after="20"/>
              <w:ind w:left="20"/>
              <w:jc w:val="both"/>
            </w:pPr>
            <w:r>
              <w:rPr>
                <w:rFonts w:ascii="Times New Roman"/>
                <w:b w:val="false"/>
                <w:i w:val="false"/>
                <w:color w:val="000000"/>
                <w:sz w:val="20"/>
              </w:rPr>
              <w:t>
A - жабдықтар мен техникалық жабдықтар, бөгде заттардың қауіпсіздігін бағалау, қалпына келтіруге арналған жаңа қосалқы заттар мен еріткіштер мен еріткіштер туралы қосымша ақпарат.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заттарға клиникалық зерттеулер </w:t>
            </w:r>
            <w:r>
              <w:br/>
            </w:r>
            <w:r>
              <w:rPr>
                <w:rFonts w:ascii="Times New Roman"/>
                <w:b w:val="false"/>
                <w:i w:val="false"/>
                <w:color w:val="000000"/>
                <w:sz w:val="20"/>
              </w:rPr>
              <w:t>жүргізу қағидалары және клиникалық</w:t>
            </w:r>
            <w:r>
              <w:br/>
            </w:r>
            <w:r>
              <w:rPr>
                <w:rFonts w:ascii="Times New Roman"/>
                <w:b w:val="false"/>
                <w:i w:val="false"/>
                <w:color w:val="000000"/>
                <w:sz w:val="20"/>
              </w:rPr>
              <w:t xml:space="preserve"> базаларға қойылатын талаптарға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483" w:id="190"/>
    <w:p>
      <w:pPr>
        <w:spacing w:after="0"/>
        <w:ind w:left="0"/>
        <w:jc w:val="left"/>
      </w:pPr>
      <w:r>
        <w:rPr>
          <w:rFonts w:ascii="Times New Roman"/>
          <w:b/>
          <w:i w:val="false"/>
          <w:color w:val="000000"/>
        </w:rPr>
        <w:t xml:space="preserve"> Бас зерттеушінің келісімі</w:t>
      </w:r>
    </w:p>
    <w:bookmarkEnd w:id="190"/>
    <w:p>
      <w:pPr>
        <w:spacing w:after="0"/>
        <w:ind w:left="0"/>
        <w:jc w:val="both"/>
      </w:pPr>
      <w:r>
        <w:rPr>
          <w:rFonts w:ascii="Times New Roman"/>
          <w:b w:val="false"/>
          <w:i w:val="false"/>
          <w:color w:val="000000"/>
          <w:sz w:val="28"/>
        </w:rPr>
        <w:t>
      Клиникалық зерттеу хаттамасының атауы; Клиникалық зерттеу хаттамасының сәйкестендіру коды, нұсқасы; Мен демеуші _________ (атауын көрсету) болып табылатын осы клиникалық зерттеу хаттаманың барлық бетін оқыдым.  Мен аталған зерттеуді жүргізу үшін Хаттаманың қажет ақпаратпен қамтылғанымен келісемін. Бас зерттеуші (Т. Ә. А.) бар болған жағдайда)</w:t>
      </w:r>
    </w:p>
    <w:p>
      <w:pPr>
        <w:spacing w:after="0"/>
        <w:ind w:left="0"/>
        <w:jc w:val="both"/>
      </w:pPr>
      <w:r>
        <w:rPr>
          <w:rFonts w:ascii="Times New Roman"/>
          <w:b w:val="false"/>
          <w:i w:val="false"/>
          <w:color w:val="000000"/>
          <w:sz w:val="28"/>
        </w:rPr>
        <w:t>
      Зерттеушінің қолы________________________________________</w:t>
      </w:r>
    </w:p>
    <w:p>
      <w:pPr>
        <w:spacing w:after="0"/>
        <w:ind w:left="0"/>
        <w:jc w:val="both"/>
      </w:pPr>
      <w:r>
        <w:rPr>
          <w:rFonts w:ascii="Times New Roman"/>
          <w:b w:val="false"/>
          <w:i w:val="false"/>
          <w:color w:val="000000"/>
          <w:sz w:val="28"/>
        </w:rPr>
        <w:t>
      Күні ____________________________________________________</w:t>
      </w:r>
    </w:p>
    <w:p>
      <w:pPr>
        <w:spacing w:after="0"/>
        <w:ind w:left="0"/>
        <w:jc w:val="both"/>
      </w:pPr>
      <w:r>
        <w:rPr>
          <w:rFonts w:ascii="Times New Roman"/>
          <w:b w:val="false"/>
          <w:i w:val="false"/>
          <w:color w:val="000000"/>
          <w:sz w:val="28"/>
        </w:rPr>
        <w:t>
      Жұмыс орны (атауы және мекенжайы)_______________________</w:t>
      </w:r>
    </w:p>
    <w:p>
      <w:pPr>
        <w:spacing w:after="0"/>
        <w:ind w:left="0"/>
        <w:jc w:val="both"/>
      </w:pPr>
      <w:r>
        <w:rPr>
          <w:rFonts w:ascii="Times New Roman"/>
          <w:b w:val="false"/>
          <w:i w:val="false"/>
          <w:color w:val="000000"/>
          <w:sz w:val="28"/>
        </w:rPr>
        <w:t>
      Зерттеушінің лауазымы____________________________________</w:t>
      </w:r>
    </w:p>
    <w:p>
      <w:pPr>
        <w:spacing w:after="0"/>
        <w:ind w:left="0"/>
        <w:jc w:val="both"/>
      </w:pPr>
      <w:r>
        <w:rPr>
          <w:rFonts w:ascii="Times New Roman"/>
          <w:b w:val="false"/>
          <w:i w:val="false"/>
          <w:color w:val="000000"/>
          <w:sz w:val="28"/>
        </w:rPr>
        <w:t>
      Зерттеушінің байланыс телефоны___________________________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заттарға клиникалық зерттеулер </w:t>
            </w:r>
            <w:r>
              <w:br/>
            </w:r>
            <w:r>
              <w:rPr>
                <w:rFonts w:ascii="Times New Roman"/>
                <w:b w:val="false"/>
                <w:i w:val="false"/>
                <w:color w:val="000000"/>
                <w:sz w:val="20"/>
              </w:rPr>
              <w:t>жүргізу қағидалары және клиникалық</w:t>
            </w:r>
            <w:r>
              <w:br/>
            </w:r>
            <w:r>
              <w:rPr>
                <w:rFonts w:ascii="Times New Roman"/>
                <w:b w:val="false"/>
                <w:i w:val="false"/>
                <w:color w:val="000000"/>
                <w:sz w:val="20"/>
              </w:rPr>
              <w:t xml:space="preserve"> базаларға қойылатын талаптарға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485" w:id="191"/>
    <w:p>
      <w:pPr>
        <w:spacing w:after="0"/>
        <w:ind w:left="0"/>
        <w:jc w:val="left"/>
      </w:pPr>
      <w:r>
        <w:rPr>
          <w:rFonts w:ascii="Times New Roman"/>
          <w:b/>
          <w:i w:val="false"/>
          <w:color w:val="000000"/>
        </w:rPr>
        <w:t xml:space="preserve"> Зерттеушінің түйіндемесі</w:t>
      </w:r>
    </w:p>
    <w:bookmarkEnd w:id="191"/>
    <w:p>
      <w:pPr>
        <w:spacing w:after="0"/>
        <w:ind w:left="0"/>
        <w:jc w:val="both"/>
      </w:pPr>
      <w:r>
        <w:rPr>
          <w:rFonts w:ascii="Times New Roman"/>
          <w:b w:val="false"/>
          <w:i w:val="false"/>
          <w:color w:val="000000"/>
          <w:sz w:val="28"/>
        </w:rPr>
        <w:t>
      Бар болған жағдайда Т.А.Ә. (толық)</w:t>
      </w:r>
    </w:p>
    <w:p>
      <w:pPr>
        <w:spacing w:after="0"/>
        <w:ind w:left="0"/>
        <w:jc w:val="both"/>
      </w:pPr>
      <w:r>
        <w:rPr>
          <w:rFonts w:ascii="Times New Roman"/>
          <w:b w:val="false"/>
          <w:i w:val="false"/>
          <w:color w:val="000000"/>
          <w:sz w:val="28"/>
        </w:rPr>
        <w:t>
      Туған күні</w:t>
      </w:r>
    </w:p>
    <w:p>
      <w:pPr>
        <w:spacing w:after="0"/>
        <w:ind w:left="0"/>
        <w:jc w:val="both"/>
      </w:pPr>
      <w:r>
        <w:rPr>
          <w:rFonts w:ascii="Times New Roman"/>
          <w:b w:val="false"/>
          <w:i w:val="false"/>
          <w:color w:val="000000"/>
          <w:sz w:val="28"/>
        </w:rPr>
        <w:t>
      Білімі (білім алған мекемесін көрсету)</w:t>
      </w:r>
    </w:p>
    <w:p>
      <w:pPr>
        <w:spacing w:after="0"/>
        <w:ind w:left="0"/>
        <w:jc w:val="both"/>
      </w:pPr>
      <w:r>
        <w:rPr>
          <w:rFonts w:ascii="Times New Roman"/>
          <w:b w:val="false"/>
          <w:i w:val="false"/>
          <w:color w:val="000000"/>
          <w:sz w:val="28"/>
        </w:rPr>
        <w:t>
      Мамандығы</w:t>
      </w:r>
    </w:p>
    <w:p>
      <w:pPr>
        <w:spacing w:after="0"/>
        <w:ind w:left="0"/>
        <w:jc w:val="both"/>
      </w:pPr>
      <w:r>
        <w:rPr>
          <w:rFonts w:ascii="Times New Roman"/>
          <w:b w:val="false"/>
          <w:i w:val="false"/>
          <w:color w:val="000000"/>
          <w:sz w:val="28"/>
        </w:rPr>
        <w:t>
      Дипломнан кейінгі білімі</w:t>
      </w:r>
    </w:p>
    <w:p>
      <w:pPr>
        <w:spacing w:after="0"/>
        <w:ind w:left="0"/>
        <w:jc w:val="both"/>
      </w:pPr>
      <w:r>
        <w:rPr>
          <w:rFonts w:ascii="Times New Roman"/>
          <w:b w:val="false"/>
          <w:i w:val="false"/>
          <w:color w:val="000000"/>
          <w:sz w:val="28"/>
        </w:rPr>
        <w:t>
      Ғылыми дәрежесі және атағы (бар болса)</w:t>
      </w:r>
    </w:p>
    <w:p>
      <w:pPr>
        <w:spacing w:after="0"/>
        <w:ind w:left="0"/>
        <w:jc w:val="both"/>
      </w:pPr>
      <w:r>
        <w:rPr>
          <w:rFonts w:ascii="Times New Roman"/>
          <w:b w:val="false"/>
          <w:i w:val="false"/>
          <w:color w:val="000000"/>
          <w:sz w:val="28"/>
        </w:rPr>
        <w:t>
      Жұмыс орны және лауазымы</w:t>
      </w:r>
    </w:p>
    <w:p>
      <w:pPr>
        <w:spacing w:after="0"/>
        <w:ind w:left="0"/>
        <w:jc w:val="both"/>
      </w:pPr>
      <w:r>
        <w:rPr>
          <w:rFonts w:ascii="Times New Roman"/>
          <w:b w:val="false"/>
          <w:i w:val="false"/>
          <w:color w:val="000000"/>
          <w:sz w:val="28"/>
        </w:rPr>
        <w:t>
      Мамандық бойынша жұмыс өтілі</w:t>
      </w:r>
    </w:p>
    <w:p>
      <w:pPr>
        <w:spacing w:after="0"/>
        <w:ind w:left="0"/>
        <w:jc w:val="both"/>
      </w:pPr>
      <w:r>
        <w:rPr>
          <w:rFonts w:ascii="Times New Roman"/>
          <w:b w:val="false"/>
          <w:i w:val="false"/>
          <w:color w:val="000000"/>
          <w:sz w:val="28"/>
        </w:rPr>
        <w:t>
      Ғылыми жұмыстары, жариялымдары (мақалалардың саны мен атауын көрсету, ғылыми зерттеу проблемасына қатысты монографиялар, жарияланған жылы және баспасы)</w:t>
      </w:r>
    </w:p>
    <w:p>
      <w:pPr>
        <w:spacing w:after="0"/>
        <w:ind w:left="0"/>
        <w:jc w:val="both"/>
      </w:pPr>
      <w:r>
        <w:rPr>
          <w:rFonts w:ascii="Times New Roman"/>
          <w:b w:val="false"/>
          <w:i w:val="false"/>
          <w:color w:val="000000"/>
          <w:sz w:val="28"/>
        </w:rPr>
        <w:t>
      Зерттеуді жүргізу бойынша тәжірибесінің болуы (зерттеу аясы)</w:t>
      </w:r>
    </w:p>
    <w:p>
      <w:pPr>
        <w:spacing w:after="0"/>
        <w:ind w:left="0"/>
        <w:jc w:val="both"/>
      </w:pPr>
      <w:r>
        <w:rPr>
          <w:rFonts w:ascii="Times New Roman"/>
          <w:b w:val="false"/>
          <w:i w:val="false"/>
          <w:color w:val="000000"/>
          <w:sz w:val="28"/>
        </w:rPr>
        <w:t>
      Тиісті клиникалық практика сертификатының бар болуы</w:t>
      </w:r>
    </w:p>
    <w:p>
      <w:pPr>
        <w:spacing w:after="0"/>
        <w:ind w:left="0"/>
        <w:jc w:val="both"/>
      </w:pPr>
      <w:r>
        <w:rPr>
          <w:rFonts w:ascii="Times New Roman"/>
          <w:b w:val="false"/>
          <w:i w:val="false"/>
          <w:color w:val="000000"/>
          <w:sz w:val="28"/>
        </w:rPr>
        <w:t>
      Тиісті зертханалық практика сертификатының бар болуы</w:t>
      </w:r>
    </w:p>
    <w:p>
      <w:pPr>
        <w:spacing w:after="0"/>
        <w:ind w:left="0"/>
        <w:jc w:val="both"/>
      </w:pPr>
      <w:r>
        <w:rPr>
          <w:rFonts w:ascii="Times New Roman"/>
          <w:b w:val="false"/>
          <w:i w:val="false"/>
          <w:color w:val="000000"/>
          <w:sz w:val="28"/>
        </w:rPr>
        <w:t>
      Ұйымның мекенжайы, байланыс телефоны, факс, e-maіl</w:t>
      </w:r>
    </w:p>
    <w:p>
      <w:pPr>
        <w:spacing w:after="0"/>
        <w:ind w:left="0"/>
        <w:jc w:val="both"/>
      </w:pPr>
      <w:r>
        <w:rPr>
          <w:rFonts w:ascii="Times New Roman"/>
          <w:b w:val="false"/>
          <w:i w:val="false"/>
          <w:color w:val="000000"/>
          <w:sz w:val="28"/>
        </w:rPr>
        <w:t>
      Бас зерттеушінің қолы (зерттеушінің)</w:t>
      </w:r>
    </w:p>
    <w:p>
      <w:pPr>
        <w:spacing w:after="0"/>
        <w:ind w:left="0"/>
        <w:jc w:val="both"/>
      </w:pPr>
      <w:r>
        <w:rPr>
          <w:rFonts w:ascii="Times New Roman"/>
          <w:b w:val="false"/>
          <w:i w:val="false"/>
          <w:color w:val="000000"/>
          <w:sz w:val="28"/>
        </w:rPr>
        <w:t>
      Ресми куәландырылған (кадр бөлімі) басшының қолы</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заттарға клиникалық зерттеулер </w:t>
            </w:r>
            <w:r>
              <w:br/>
            </w:r>
            <w:r>
              <w:rPr>
                <w:rFonts w:ascii="Times New Roman"/>
                <w:b w:val="false"/>
                <w:i w:val="false"/>
                <w:color w:val="000000"/>
                <w:sz w:val="20"/>
              </w:rPr>
              <w:t>жүргізу қағидалары және клиникалық</w:t>
            </w:r>
            <w:r>
              <w:br/>
            </w:r>
            <w:r>
              <w:rPr>
                <w:rFonts w:ascii="Times New Roman"/>
                <w:b w:val="false"/>
                <w:i w:val="false"/>
                <w:color w:val="000000"/>
                <w:sz w:val="20"/>
              </w:rPr>
              <w:t xml:space="preserve"> базаларға қойылатын талаптарға</w:t>
            </w:r>
            <w:r>
              <w:br/>
            </w:r>
            <w:r>
              <w:rPr>
                <w:rFonts w:ascii="Times New Roman"/>
                <w:b w:val="false"/>
                <w:i w:val="false"/>
                <w:color w:val="000000"/>
                <w:sz w:val="20"/>
              </w:rPr>
              <w:t>5-қосымша</w:t>
            </w:r>
          </w:p>
        </w:tc>
      </w:tr>
    </w:tbl>
    <w:bookmarkStart w:name="z487" w:id="192"/>
    <w:p>
      <w:pPr>
        <w:spacing w:after="0"/>
        <w:ind w:left="0"/>
        <w:jc w:val="left"/>
      </w:pPr>
      <w:r>
        <w:rPr>
          <w:rFonts w:ascii="Times New Roman"/>
          <w:b/>
          <w:i w:val="false"/>
          <w:color w:val="000000"/>
        </w:rPr>
        <w:t xml:space="preserve"> Клиникалық зерттеуді жүргізу үшін қажетті қосалқы медициналық бұйымдар, қосалқы дәрілік заттар туралы ақпарат</w:t>
      </w:r>
    </w:p>
    <w:bookmarkEnd w:id="192"/>
    <w:p>
      <w:pPr>
        <w:spacing w:after="0"/>
        <w:ind w:left="0"/>
        <w:jc w:val="both"/>
      </w:pPr>
      <w:r>
        <w:rPr>
          <w:rFonts w:ascii="Times New Roman"/>
          <w:b w:val="false"/>
          <w:i w:val="false"/>
          <w:color w:val="000000"/>
          <w:sz w:val="28"/>
        </w:rPr>
        <w:t>
      Клиникалық зерттеудің толық атауы ______________________</w:t>
      </w:r>
    </w:p>
    <w:p>
      <w:pPr>
        <w:spacing w:after="0"/>
        <w:ind w:left="0"/>
        <w:jc w:val="both"/>
      </w:pPr>
      <w:r>
        <w:rPr>
          <w:rFonts w:ascii="Times New Roman"/>
          <w:b w:val="false"/>
          <w:i w:val="false"/>
          <w:color w:val="000000"/>
          <w:sz w:val="28"/>
        </w:rPr>
        <w:t>
      Клиникалық зерттеу хаттамасының сәйкестендіру коды (демеуші</w:t>
      </w:r>
    </w:p>
    <w:p>
      <w:pPr>
        <w:spacing w:after="0"/>
        <w:ind w:left="0"/>
        <w:jc w:val="both"/>
      </w:pPr>
      <w:r>
        <w:rPr>
          <w:rFonts w:ascii="Times New Roman"/>
          <w:b w:val="false"/>
          <w:i w:val="false"/>
          <w:color w:val="000000"/>
          <w:sz w:val="28"/>
        </w:rPr>
        <w:t>
      берген) нұсқасы (номері) және күні _________________________</w:t>
      </w:r>
    </w:p>
    <w:p>
      <w:pPr>
        <w:spacing w:after="0"/>
        <w:ind w:left="0"/>
        <w:jc w:val="both"/>
      </w:pPr>
      <w:r>
        <w:rPr>
          <w:rFonts w:ascii="Times New Roman"/>
          <w:b w:val="false"/>
          <w:i w:val="false"/>
          <w:color w:val="000000"/>
          <w:sz w:val="28"/>
        </w:rPr>
        <w:t>
      Клиникалық зерттеудің атауы немесе қысқартылған атауы (егер</w:t>
      </w:r>
    </w:p>
    <w:p>
      <w:pPr>
        <w:spacing w:after="0"/>
        <w:ind w:left="0"/>
        <w:jc w:val="both"/>
      </w:pPr>
      <w:r>
        <w:rPr>
          <w:rFonts w:ascii="Times New Roman"/>
          <w:b w:val="false"/>
          <w:i w:val="false"/>
          <w:color w:val="000000"/>
          <w:sz w:val="28"/>
        </w:rPr>
        <w:t>
      қолданылса) _______________________________________________</w:t>
      </w:r>
    </w:p>
    <w:p>
      <w:pPr>
        <w:spacing w:after="0"/>
        <w:ind w:left="0"/>
        <w:jc w:val="both"/>
      </w:pPr>
      <w:r>
        <w:rPr>
          <w:rFonts w:ascii="Times New Roman"/>
          <w:b w:val="false"/>
          <w:i w:val="false"/>
          <w:color w:val="000000"/>
          <w:sz w:val="28"/>
        </w:rPr>
        <w:t xml:space="preserve">
      Өндіруші (демеуші) ______________________________________ </w:t>
      </w:r>
    </w:p>
    <w:p>
      <w:pPr>
        <w:spacing w:after="0"/>
        <w:ind w:left="0"/>
        <w:jc w:val="both"/>
      </w:pPr>
      <w:r>
        <w:rPr>
          <w:rFonts w:ascii="Times New Roman"/>
          <w:b w:val="false"/>
          <w:i w:val="false"/>
          <w:color w:val="000000"/>
          <w:sz w:val="28"/>
        </w:rPr>
        <w:t>
                         (ұйымның атауы, мекенжайы)</w:t>
      </w:r>
    </w:p>
    <w:p>
      <w:pPr>
        <w:spacing w:after="0"/>
        <w:ind w:left="0"/>
        <w:jc w:val="both"/>
      </w:pPr>
      <w:r>
        <w:rPr>
          <w:rFonts w:ascii="Times New Roman"/>
          <w:b w:val="false"/>
          <w:i w:val="false"/>
          <w:color w:val="000000"/>
          <w:sz w:val="28"/>
        </w:rPr>
        <w:t>
      1. Қосалқы медициналық бұйымдар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w:t>
            </w:r>
            <w:r>
              <w:rPr>
                <w:rFonts w:ascii="Times New Roman"/>
                <w:b w:val="false"/>
                <w:i w:val="false"/>
                <w:color w:val="000000"/>
                <w:sz w:val="20"/>
              </w:rPr>
              <w:t xml:space="preserve"> </w:t>
            </w:r>
            <w:r>
              <w:rPr>
                <w:rFonts w:ascii="Times New Roman"/>
                <w:b/>
                <w:i w:val="false"/>
                <w:color w:val="000000"/>
                <w:sz w:val="20"/>
              </w:rPr>
              <w:t>бұйымның</w:t>
            </w:r>
            <w:r>
              <w:rPr>
                <w:rFonts w:ascii="Times New Roman"/>
                <w:b w:val="false"/>
                <w:i w:val="false"/>
                <w:color w:val="000000"/>
                <w:sz w:val="20"/>
              </w:rPr>
              <w:t xml:space="preserve"> </w:t>
            </w:r>
            <w:r>
              <w:rPr>
                <w:rFonts w:ascii="Times New Roman"/>
                <w:b/>
                <w:i w:val="false"/>
                <w:color w:val="000000"/>
                <w:sz w:val="20"/>
              </w:rPr>
              <w:t>саудалық</w:t>
            </w:r>
            <w:r>
              <w:rPr>
                <w:rFonts w:ascii="Times New Roman"/>
                <w:b w:val="false"/>
                <w:i w:val="false"/>
                <w:color w:val="000000"/>
                <w:sz w:val="20"/>
              </w:rPr>
              <w:t xml:space="preserve"> </w:t>
            </w:r>
            <w:r>
              <w:rPr>
                <w:rFonts w:ascii="Times New Roman"/>
                <w:b/>
                <w:i w:val="false"/>
                <w:color w:val="000000"/>
                <w:sz w:val="20"/>
              </w:rPr>
              <w:t>шекті</w:t>
            </w:r>
            <w:r>
              <w:rPr>
                <w:rFonts w:ascii="Times New Roman"/>
                <w:b w:val="false"/>
                <w:i w:val="false"/>
                <w:color w:val="000000"/>
                <w:sz w:val="20"/>
              </w:rPr>
              <w:t xml:space="preserve">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Өндіруші,</w:t>
            </w:r>
            <w:r>
              <w:rPr>
                <w:rFonts w:ascii="Times New Roman"/>
                <w:b w:val="false"/>
                <w:i w:val="false"/>
                <w:color w:val="000000"/>
                <w:sz w:val="20"/>
              </w:rPr>
              <w:t xml:space="preserve"> </w:t>
            </w:r>
            <w:r>
              <w:rPr>
                <w:rFonts w:ascii="Times New Roman"/>
                <w:b/>
                <w:i w:val="false"/>
                <w:color w:val="000000"/>
                <w:sz w:val="20"/>
              </w:rPr>
              <w:t>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w:t>
            </w:r>
            <w:r>
              <w:rPr>
                <w:rFonts w:ascii="Times New Roman"/>
                <w:b w:val="false"/>
                <w:i w:val="false"/>
                <w:color w:val="000000"/>
                <w:sz w:val="20"/>
              </w:rPr>
              <w:t xml:space="preserve"> </w:t>
            </w:r>
            <w:r>
              <w:rPr>
                <w:rFonts w:ascii="Times New Roman"/>
                <w:b/>
                <w:i w:val="false"/>
                <w:color w:val="000000"/>
                <w:sz w:val="20"/>
              </w:rPr>
              <w:t>материалдарының</w:t>
            </w:r>
            <w:r>
              <w:rPr>
                <w:rFonts w:ascii="Times New Roman"/>
                <w:b w:val="false"/>
                <w:i w:val="false"/>
                <w:color w:val="000000"/>
                <w:sz w:val="20"/>
              </w:rPr>
              <w:t xml:space="preserve">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Өндіруші</w:t>
            </w:r>
            <w:r>
              <w:rPr>
                <w:rFonts w:ascii="Times New Roman"/>
                <w:b w:val="false"/>
                <w:i w:val="false"/>
                <w:color w:val="000000"/>
                <w:sz w:val="20"/>
              </w:rPr>
              <w:t xml:space="preserve"> </w:t>
            </w:r>
            <w:r>
              <w:rPr>
                <w:rFonts w:ascii="Times New Roman"/>
                <w:b/>
                <w:i w:val="false"/>
                <w:color w:val="000000"/>
                <w:sz w:val="20"/>
              </w:rPr>
              <w:t>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Қосалқы дәрілік зат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Саудалық</w:t>
            </w:r>
            <w:r>
              <w:rPr>
                <w:rFonts w:ascii="Times New Roman"/>
                <w:b w:val="false"/>
                <w:i w:val="false"/>
                <w:color w:val="000000"/>
                <w:sz w:val="20"/>
              </w:rPr>
              <w:t xml:space="preserve"> </w:t>
            </w:r>
            <w:r>
              <w:rPr>
                <w:rFonts w:ascii="Times New Roman"/>
                <w:b/>
                <w:i w:val="false"/>
                <w:color w:val="000000"/>
                <w:sz w:val="20"/>
              </w:rPr>
              <w:t>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Өндіруші</w:t>
            </w:r>
            <w:r>
              <w:rPr>
                <w:rFonts w:ascii="Times New Roman"/>
                <w:b w:val="false"/>
                <w:i w:val="false"/>
                <w:color w:val="000000"/>
                <w:sz w:val="20"/>
              </w:rPr>
              <w:t xml:space="preserve"> </w:t>
            </w:r>
            <w:r>
              <w:rPr>
                <w:rFonts w:ascii="Times New Roman"/>
                <w:b/>
                <w:i w:val="false"/>
                <w:color w:val="000000"/>
                <w:sz w:val="20"/>
              </w:rPr>
              <w:t>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Дәрінің</w:t>
            </w:r>
            <w:r>
              <w:rPr>
                <w:rFonts w:ascii="Times New Roman"/>
                <w:b w:val="false"/>
                <w:i w:val="false"/>
                <w:color w:val="000000"/>
                <w:sz w:val="20"/>
              </w:rPr>
              <w:t xml:space="preserve"> </w:t>
            </w:r>
            <w:r>
              <w:rPr>
                <w:rFonts w:ascii="Times New Roman"/>
                <w:b/>
                <w:i w:val="false"/>
                <w:color w:val="000000"/>
                <w:sz w:val="20"/>
              </w:rPr>
              <w:t>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Дозасы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Шығару</w:t>
            </w:r>
            <w:r>
              <w:rPr>
                <w:rFonts w:ascii="Times New Roman"/>
                <w:b w:val="false"/>
                <w:i w:val="false"/>
                <w:color w:val="000000"/>
                <w:sz w:val="20"/>
              </w:rPr>
              <w:t xml:space="preserve"> </w:t>
            </w:r>
            <w:r>
              <w:rPr>
                <w:rFonts w:ascii="Times New Roman"/>
                <w:b/>
                <w:i w:val="false"/>
                <w:color w:val="000000"/>
                <w:sz w:val="20"/>
              </w:rPr>
              <w:t>нысаны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Өзге де шығыс материалдары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Саудалық</w:t>
            </w:r>
            <w:r>
              <w:rPr>
                <w:rFonts w:ascii="Times New Roman"/>
                <w:b w:val="false"/>
                <w:i w:val="false"/>
                <w:color w:val="000000"/>
                <w:sz w:val="20"/>
              </w:rPr>
              <w:t xml:space="preserve">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Өндіруші</w:t>
            </w:r>
            <w:r>
              <w:rPr>
                <w:rFonts w:ascii="Times New Roman"/>
                <w:b w:val="false"/>
                <w:i w:val="false"/>
                <w:color w:val="000000"/>
                <w:sz w:val="20"/>
              </w:rPr>
              <w:t xml:space="preserve"> </w:t>
            </w:r>
            <w:r>
              <w:rPr>
                <w:rFonts w:ascii="Times New Roman"/>
                <w:b/>
                <w:i w:val="false"/>
                <w:color w:val="000000"/>
                <w:sz w:val="20"/>
              </w:rPr>
              <w:t>елі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заттарға клиникалық зерттеулер </w:t>
            </w:r>
            <w:r>
              <w:br/>
            </w:r>
            <w:r>
              <w:rPr>
                <w:rFonts w:ascii="Times New Roman"/>
                <w:b w:val="false"/>
                <w:i w:val="false"/>
                <w:color w:val="000000"/>
                <w:sz w:val="20"/>
              </w:rPr>
              <w:t xml:space="preserve">жүргізу қағидалары және клиникалық </w:t>
            </w:r>
            <w:r>
              <w:br/>
            </w:r>
            <w:r>
              <w:rPr>
                <w:rFonts w:ascii="Times New Roman"/>
                <w:b w:val="false"/>
                <w:i w:val="false"/>
                <w:color w:val="000000"/>
                <w:sz w:val="20"/>
              </w:rPr>
              <w:t>базаларға қойылатын талаптарға</w:t>
            </w:r>
            <w:r>
              <w:br/>
            </w:r>
            <w:r>
              <w:rPr>
                <w:rFonts w:ascii="Times New Roman"/>
                <w:b w:val="false"/>
                <w:i w:val="false"/>
                <w:color w:val="000000"/>
                <w:sz w:val="20"/>
              </w:rPr>
              <w:t>6-қосымша</w:t>
            </w:r>
          </w:p>
        </w:tc>
      </w:tr>
    </w:tbl>
    <w:bookmarkStart w:name="z489" w:id="193"/>
    <w:p>
      <w:pPr>
        <w:spacing w:after="0"/>
        <w:ind w:left="0"/>
        <w:jc w:val="left"/>
      </w:pPr>
      <w:r>
        <w:rPr>
          <w:rFonts w:ascii="Times New Roman"/>
          <w:b/>
          <w:i w:val="false"/>
          <w:color w:val="000000"/>
        </w:rPr>
        <w:t xml:space="preserve"> Дәрілік затқа клиникалық зерттеу жүргізуге сараптама ұйымының қорытындысы</w:t>
      </w:r>
    </w:p>
    <w:bookmarkEnd w:id="193"/>
    <w:p>
      <w:pPr>
        <w:spacing w:after="0"/>
        <w:ind w:left="0"/>
        <w:jc w:val="both"/>
      </w:pPr>
      <w:r>
        <w:rPr>
          <w:rFonts w:ascii="Times New Roman"/>
          <w:b w:val="false"/>
          <w:i w:val="false"/>
          <w:color w:val="000000"/>
          <w:sz w:val="28"/>
        </w:rPr>
        <w:t>
       Дәрілік затқа клиникалық зерттеудің толық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Демеуші</w:t>
            </w:r>
            <w:r>
              <w:rPr>
                <w:rFonts w:ascii="Times New Roman"/>
                <w:b w:val="false"/>
                <w:i w:val="false"/>
                <w:color w:val="000000"/>
                <w:sz w:val="20"/>
              </w:rPr>
              <w:t xml:space="preserve"> </w:t>
            </w:r>
            <w:r>
              <w:rPr>
                <w:rFonts w:ascii="Times New Roman"/>
                <w:b/>
                <w:i w:val="false"/>
                <w:color w:val="000000"/>
                <w:sz w:val="20"/>
              </w:rPr>
              <w:t>(ұйымның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val="false"/>
                <w:i w:val="false"/>
                <w:color w:val="000000"/>
                <w:sz w:val="20"/>
              </w:rPr>
              <w:t xml:space="preserve"> </w:t>
            </w:r>
            <w:r>
              <w:rPr>
                <w:rFonts w:ascii="Times New Roman"/>
                <w:b/>
                <w:i w:val="false"/>
                <w:color w:val="000000"/>
                <w:sz w:val="20"/>
              </w:rPr>
              <w:t>мекенжайы)</w:t>
            </w:r>
          </w:p>
          <w:p>
            <w:pPr>
              <w:spacing w:after="20"/>
              <w:ind w:left="20"/>
              <w:jc w:val="both"/>
            </w:pPr>
            <w:r>
              <w:rPr>
                <w:rFonts w:ascii="Times New Roman"/>
                <w:b w:val="false"/>
                <w:i w:val="false"/>
                <w:color w:val="000000"/>
                <w:sz w:val="20"/>
              </w:rPr>
              <w:t>
</w:t>
            </w:r>
            <w:r>
              <w:rPr>
                <w:rFonts w:ascii="Times New Roman"/>
                <w:b/>
                <w:i w:val="false"/>
                <w:color w:val="000000"/>
                <w:sz w:val="20"/>
              </w:rPr>
              <w:t>Бас</w:t>
            </w:r>
            <w:r>
              <w:rPr>
                <w:rFonts w:ascii="Times New Roman"/>
                <w:b w:val="false"/>
                <w:i w:val="false"/>
                <w:color w:val="000000"/>
                <w:sz w:val="20"/>
              </w:rPr>
              <w:t xml:space="preserve"> </w:t>
            </w:r>
            <w:r>
              <w:rPr>
                <w:rFonts w:ascii="Times New Roman"/>
                <w:b/>
                <w:i w:val="false"/>
                <w:color w:val="000000"/>
                <w:sz w:val="20"/>
              </w:rPr>
              <w:t>зерттеуші</w:t>
            </w:r>
            <w:r>
              <w:rPr>
                <w:rFonts w:ascii="Times New Roman"/>
                <w:b w:val="false"/>
                <w:i w:val="false"/>
                <w:color w:val="000000"/>
                <w:sz w:val="20"/>
              </w:rPr>
              <w:t xml:space="preserve"> </w:t>
            </w:r>
            <w:r>
              <w:rPr>
                <w:rFonts w:ascii="Times New Roman"/>
                <w:b/>
                <w:i w:val="false"/>
                <w:color w:val="000000"/>
                <w:sz w:val="20"/>
              </w:rPr>
              <w:t>(егер</w:t>
            </w:r>
            <w:r>
              <w:rPr>
                <w:rFonts w:ascii="Times New Roman"/>
                <w:b w:val="false"/>
                <w:i w:val="false"/>
                <w:color w:val="000000"/>
                <w:sz w:val="20"/>
              </w:rPr>
              <w:t xml:space="preserve"> </w:t>
            </w:r>
            <w:r>
              <w:rPr>
                <w:rFonts w:ascii="Times New Roman"/>
                <w:b/>
                <w:i w:val="false"/>
                <w:color w:val="000000"/>
                <w:sz w:val="20"/>
              </w:rPr>
              <w:t>қолданылса)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дәрілік заттың саудалық атауы</w:t>
            </w:r>
          </w:p>
          <w:p>
            <w:pPr>
              <w:spacing w:after="20"/>
              <w:ind w:left="20"/>
              <w:jc w:val="both"/>
            </w:pPr>
            <w:r>
              <w:rPr>
                <w:rFonts w:ascii="Times New Roman"/>
                <w:b w:val="false"/>
                <w:i w:val="false"/>
                <w:color w:val="000000"/>
                <w:sz w:val="20"/>
              </w:rPr>
              <w:t>
Құрамы (ХПА немесе қолданыстағы заттардың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Дәрінің түрі, дозасы, концентрациясы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 клиникалық зерттеу хаттамасының толық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 хаттамасының сәйкестендіру коды, нұсқасы (нөмірі) және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зерттеудің мақсаты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 жүргізу мерзімі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субъектілерінің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өндіруші ел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зерттеулер жүргізуге медициналық ұйымдардың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r>
    </w:tbl>
    <w:p>
      <w:pPr>
        <w:spacing w:after="0"/>
        <w:ind w:left="0"/>
        <w:jc w:val="both"/>
      </w:pPr>
      <w:r>
        <w:rPr>
          <w:rFonts w:ascii="Times New Roman"/>
          <w:b w:val="false"/>
          <w:i w:val="false"/>
          <w:color w:val="000000"/>
          <w:sz w:val="28"/>
        </w:rPr>
        <w:t>
      Қорытындыға қосымша: клиникалық зерттеу жүргізуге арналған қажетті медициналық бұйымдардың, қосалқы дәрілік препараттардың тізбесі _____ парақ.</w:t>
      </w:r>
    </w:p>
    <w:p>
      <w:pPr>
        <w:spacing w:after="0"/>
        <w:ind w:left="0"/>
        <w:jc w:val="both"/>
      </w:pPr>
      <w:r>
        <w:rPr>
          <w:rFonts w:ascii="Times New Roman"/>
          <w:b w:val="false"/>
          <w:i w:val="false"/>
          <w:color w:val="000000"/>
          <w:sz w:val="28"/>
        </w:rPr>
        <w:t>
      Сараптама ұйымы айқындаған уәкілетті тұлға__________________________________</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заттарға клиникалық зерттеулер </w:t>
            </w:r>
            <w:r>
              <w:br/>
            </w:r>
            <w:r>
              <w:rPr>
                <w:rFonts w:ascii="Times New Roman"/>
                <w:b w:val="false"/>
                <w:i w:val="false"/>
                <w:color w:val="000000"/>
                <w:sz w:val="20"/>
              </w:rPr>
              <w:t xml:space="preserve">жүргізу қағидалары және клиникалық </w:t>
            </w:r>
            <w:r>
              <w:br/>
            </w:r>
            <w:r>
              <w:rPr>
                <w:rFonts w:ascii="Times New Roman"/>
                <w:b w:val="false"/>
                <w:i w:val="false"/>
                <w:color w:val="000000"/>
                <w:sz w:val="20"/>
              </w:rPr>
              <w:t>базаларға қойылатын талаптарға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bl>
    <w:bookmarkStart w:name="z491" w:id="194"/>
    <w:p>
      <w:pPr>
        <w:spacing w:after="0"/>
        <w:ind w:left="0"/>
        <w:jc w:val="left"/>
      </w:pPr>
      <w:r>
        <w:rPr>
          <w:rFonts w:ascii="Times New Roman"/>
          <w:b/>
          <w:i w:val="false"/>
          <w:color w:val="000000"/>
        </w:rPr>
        <w:t xml:space="preserve"> Дәрілік заттардың интервенциялық клиникалық зерттеулер материалдарына елеулі түзетулер енгізу және елеулі емес түзетулер туралы хабардар ету мүмкіндігі туралы сараптама ұйымының қорытындысын (Биоэтика жөніндегі орталық немесе жергілікті комиссияның мақұлдауы) алуға өтініш</w:t>
      </w:r>
    </w:p>
    <w:bookmarkEnd w:id="194"/>
    <w:p>
      <w:pPr>
        <w:spacing w:after="0"/>
        <w:ind w:left="0"/>
        <w:jc w:val="both"/>
      </w:pPr>
      <w:r>
        <w:rPr>
          <w:rFonts w:ascii="Times New Roman"/>
          <w:b w:val="false"/>
          <w:i w:val="false"/>
          <w:color w:val="000000"/>
          <w:sz w:val="28"/>
        </w:rPr>
        <w:t>
      А. Бұл нысан осы түзетулерге қатысты сараптамалық ұйымның қорытындысын алуға және сол түзетулерге Биоэтика жөніндегі орталық немесе жергілікті комиссияның мақұлдауын алуға ортақ болып табылады.</w:t>
      </w:r>
    </w:p>
    <w:p>
      <w:pPr>
        <w:spacing w:after="0"/>
        <w:ind w:left="0"/>
        <w:jc w:val="both"/>
      </w:pPr>
      <w:r>
        <w:rPr>
          <w:rFonts w:ascii="Times New Roman"/>
          <w:b w:val="false"/>
          <w:i w:val="false"/>
          <w:color w:val="000000"/>
          <w:sz w:val="28"/>
        </w:rPr>
        <w:t>
      Демеуші мынаны толтырады:</w:t>
      </w:r>
    </w:p>
    <w:p>
      <w:pPr>
        <w:spacing w:after="0"/>
        <w:ind w:left="0"/>
        <w:jc w:val="both"/>
      </w:pPr>
      <w:r>
        <w:rPr>
          <w:rFonts w:ascii="Times New Roman"/>
          <w:b w:val="false"/>
          <w:i w:val="false"/>
          <w:color w:val="000000"/>
          <w:sz w:val="28"/>
        </w:rPr>
        <w:t>
      А1. Клиникалық зерттеуді сәйкестендіру (егер елеулі түзету зерттелетін дәрілік зат үшін біреуден көп клиникалық зерттеу хаттамасына қатысты болса, түзетуге жататын барлық клиникалық зерттеулер хаттамаларының тізбесі ілеспе хатта және өтініште көрсетілген жағдайда, демеуші Сараптама ұйымы жалпылама хабарлама жасайды).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Клиникалық зерттеудің толық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Хаттаманың сәйкестендіру коды және күні (хаттамаға енгізілген кез келген түзетудің нөмірі мен күні бар):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клиникалық зерттеулер базасындағы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A2Түзетулерді сәйкестендіру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Хаттамаға түзетулер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Егер осы тармақ белгіленген болса, онда демеуші берген түзетулердің нөмірін және күнін сәйкестендіру: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Қорытындыны (мақұлдау) алуға бастапқы өтінімге түзетулер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осы тармақ белгіленген болса, онда демеуші берген түзетулердің нөмірін және күнін сәйкестендіру:</w:t>
            </w:r>
          </w:p>
        </w:tc>
      </w:tr>
    </w:tbl>
    <w:p>
      <w:pPr>
        <w:spacing w:after="0"/>
        <w:ind w:left="0"/>
        <w:jc w:val="both"/>
      </w:pPr>
      <w:r>
        <w:rPr>
          <w:rFonts w:ascii="Times New Roman"/>
          <w:b w:val="false"/>
          <w:i w:val="false"/>
          <w:color w:val="000000"/>
          <w:sz w:val="28"/>
        </w:rPr>
        <w:t>
      В. Осы өтінімді беріп отырған демеушіні сәйкестендіру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В1. Демеуші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Демеушінің заңды тұлғасының атауы (өкілінің тегі):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тұлғаның Т.А.Ә.</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 (факс):</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 Осы клиникалық зерттеуді жүргізу мақсатында демеушінің Қазақстан Республикасындағы өкілі (егер демеушінің өзі болмаса)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Демеушінің заңды тұлғасының атауы (өкілінің тегі):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тұлғаның Т.А.Ә. (бар болса)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 (факс):</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r>
    </w:tbl>
    <w:p>
      <w:pPr>
        <w:spacing w:after="0"/>
        <w:ind w:left="0"/>
        <w:jc w:val="both"/>
      </w:pPr>
      <w:r>
        <w:rPr>
          <w:rFonts w:ascii="Times New Roman"/>
          <w:b w:val="false"/>
          <w:i w:val="false"/>
          <w:color w:val="000000"/>
          <w:sz w:val="28"/>
        </w:rPr>
        <w:t>
       С. Демеушіні сәйкестендіру (тиісті торкөзге белгілеу)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ұйымына өтінім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 Биоэтика жөніндегі орталық және жергілікті комиссияларға өтінім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Демеушінің өкілі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Демеушінің өкілі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өтінімді беруге демеуші өкілеттілік берген тұлға немесе ұйым. Бұл жағдайда мынаны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өтінімді беруге демеуші өкілеттілік берген тұлға немесе ұйым. Бұл жағдайда мынаны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(жеке тұлғаның Т.А.Ә.): Байланысатын тұлғаның 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(жеке тұлғаның Т.А.Ә.):</w:t>
            </w:r>
          </w:p>
          <w:p>
            <w:pPr>
              <w:spacing w:after="20"/>
              <w:ind w:left="20"/>
              <w:jc w:val="both"/>
            </w:pPr>
            <w:r>
              <w:rPr>
                <w:rFonts w:ascii="Times New Roman"/>
                <w:b w:val="false"/>
                <w:i w:val="false"/>
                <w:color w:val="000000"/>
                <w:sz w:val="20"/>
              </w:rPr>
              <w:t>
Байланысатын тұлғаның 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тұлғаның 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тұлғаның 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 (факс):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 (факс):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D. Түзетулер түрі (тиісті торкөзге белгілеу)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түзетулер басым түрде қауіпсіздікті қамтамасыз ету жөніндегі қабылданған шұғыл шараларға жатады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Түзетулердің себептері мен мазмұны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субъектісінің қауіпсіздігіне немесе физикалық немесе психикалық әл-ауқатына әсер ететін түзетулер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құжаттаманың түсіндіруіндегі өзгерістер (зерттеудің мәні)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дәрілік заттың (дардың) құрамындағы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зерттеуді жүргізуді ұйымдастырудағы немесе нұсқаудағы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клиникалық зерттеулерді жүргізу үшін қосымша орындарды (жауапты зерттеушіні (лерді), зерттеуші-үйлестірушіні) өзгерту немесе қосу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демеушіні, оның өкілін, өтініш берушіні өзгерту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зерттеуді жүргізу кезінде негізгі міндеттерін бөлу кезіндегі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"иә" деген жауап берілсе, нақтылау: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"иә" деген жауап берілсе, нақтылау: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жағдай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"иә" деген жауап берілсе, нақтылау: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Түзетулердің мазмұны: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өтінімде көрсетілген ақпараттағы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 хаттамасындағы түзетулер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берілген басқа да құжаттардағы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"иә" деген жауап берілсе, нақтылау: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жағдай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"иә" деген жауап берілсе, нақтылау: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E. Түзетулерді енгізу себептері (бір-екі сөйлеммен):</w:t>
      </w:r>
    </w:p>
    <w:p>
      <w:pPr>
        <w:spacing w:after="0"/>
        <w:ind w:left="0"/>
        <w:jc w:val="both"/>
      </w:pPr>
      <w:r>
        <w:rPr>
          <w:rFonts w:ascii="Times New Roman"/>
          <w:b w:val="false"/>
          <w:i w:val="false"/>
          <w:color w:val="000000"/>
          <w:sz w:val="28"/>
        </w:rPr>
        <w:t>
      F. Түзетулерге қысқаша сипаттама:</w:t>
      </w:r>
    </w:p>
    <w:p>
      <w:pPr>
        <w:spacing w:after="0"/>
        <w:ind w:left="0"/>
        <w:jc w:val="both"/>
      </w:pPr>
      <w:r>
        <w:rPr>
          <w:rFonts w:ascii="Times New Roman"/>
          <w:b w:val="false"/>
          <w:i w:val="false"/>
          <w:color w:val="000000"/>
          <w:sz w:val="28"/>
        </w:rPr>
        <w:t>
      G. Өтінімге қоса берілген құжаттардың тізбесі</w:t>
      </w:r>
    </w:p>
    <w:p>
      <w:pPr>
        <w:spacing w:after="0"/>
        <w:ind w:left="0"/>
        <w:jc w:val="both"/>
      </w:pPr>
      <w:r>
        <w:rPr>
          <w:rFonts w:ascii="Times New Roman"/>
          <w:b w:val="false"/>
          <w:i w:val="false"/>
          <w:color w:val="000000"/>
          <w:sz w:val="28"/>
        </w:rPr>
        <w:t>
      Осы өтінімге қатысты құжаттарды және (немесе) (тиісті жағдайларда) бұрын ұсынылған басқа құжаттарға нақты сілтемелерді ұсыну. Жекелеген беттерді нөмірлеуде барлық өзгерістерге, мәтіндердің ескі және жаңа нұсқаларына нақты сілтемелерді ұсыну. Тиісті торкөзді белгілеу.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түрі (лері) мен оны енгізу себебі(себептері) көрсетілген ілеспе хат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түзетулердің мәнін қысқаша баяндау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құжаттардың тізбесі (сәйкестендіру, нөмірі,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және жаңа тұжырымдармен (мүмкіндігінше) беттер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Файлдың Word форматындағы жаңа нұсқасы және өзгертілген деректері белгіленген алғашқы өтінімнің көшірмесі (мүмкіндігінше). Файлдың Word форматындағы жаңа нұсқасы және өзгертілген деректері белгіленген алғашқы өтінімнің көшірмесі (мүмкіндігінше)</w:t>
            </w:r>
          </w:p>
        </w:tc>
      </w:tr>
    </w:tbl>
    <w:p>
      <w:pPr>
        <w:spacing w:after="0"/>
        <w:ind w:left="0"/>
        <w:jc w:val="both"/>
      </w:pPr>
      <w:r>
        <w:rPr>
          <w:rFonts w:ascii="Times New Roman"/>
          <w:b w:val="false"/>
          <w:i w:val="false"/>
          <w:color w:val="000000"/>
          <w:sz w:val="28"/>
        </w:rPr>
        <w:t>
        Өтінім берген тұлғаның қолтаңбасы мен аты-жөні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төменде қол қоя отырып, осымен (демеушінің атынан) растаймын (керек емесін сызып тастау):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өтінімде ұсынылған ақпарат дұрыс болып табылады;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зерттеулер хаттамасына, стандартты операциялық рәсімдерге, сондай-ақ Қазақстан Республикасы заңнамасының талаптарына сәйкес зерттеулерді жүргізуге міндеттенемін;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түзетулерді енгізуге негіз бар деп есептеймін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өтінімді уәкілетті органға беріп отырған тұлға: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Биоэтика жөніндегі орталық және жергілікті комиссияға осы өтінімді беріп отырған тұлға (зерттеуші):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 (баспа әріптерімен):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 (баспа әріптерімен):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заттарға клиникалық зерттеулер </w:t>
            </w:r>
            <w:r>
              <w:br/>
            </w:r>
            <w:r>
              <w:rPr>
                <w:rFonts w:ascii="Times New Roman"/>
                <w:b w:val="false"/>
                <w:i w:val="false"/>
                <w:color w:val="000000"/>
                <w:sz w:val="20"/>
              </w:rPr>
              <w:t xml:space="preserve">жүргізу қағидалары және клиникалық </w:t>
            </w:r>
            <w:r>
              <w:br/>
            </w:r>
            <w:r>
              <w:rPr>
                <w:rFonts w:ascii="Times New Roman"/>
                <w:b w:val="false"/>
                <w:i w:val="false"/>
                <w:color w:val="000000"/>
                <w:sz w:val="20"/>
              </w:rPr>
              <w:t>базаларға қойылатын талаптарға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bl>
    <w:bookmarkStart w:name="z493" w:id="195"/>
    <w:p>
      <w:pPr>
        <w:spacing w:after="0"/>
        <w:ind w:left="0"/>
        <w:jc w:val="left"/>
      </w:pPr>
      <w:r>
        <w:rPr>
          <w:rFonts w:ascii="Times New Roman"/>
          <w:b/>
          <w:i w:val="false"/>
          <w:color w:val="000000"/>
        </w:rPr>
        <w:t xml:space="preserve"> Клиникалық зерттеу материалына елеулі зерттеулерді келісу </w:t>
      </w:r>
    </w:p>
    <w:bookmarkEnd w:id="195"/>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осы клиникалық зерттеу материалдарына елеулі түзетулерді келісу берілді:</w:t>
      </w:r>
    </w:p>
    <w:p>
      <w:pPr>
        <w:spacing w:after="0"/>
        <w:ind w:left="0"/>
        <w:jc w:val="both"/>
      </w:pPr>
      <w:r>
        <w:rPr>
          <w:rFonts w:ascii="Times New Roman"/>
          <w:b w:val="false"/>
          <w:i w:val="false"/>
          <w:color w:val="000000"/>
          <w:sz w:val="28"/>
        </w:rPr>
        <w:t>
      Клиникалық зерттеу демеушісінің атауы, ел:</w:t>
      </w:r>
    </w:p>
    <w:p>
      <w:pPr>
        <w:spacing w:after="0"/>
        <w:ind w:left="0"/>
        <w:jc w:val="both"/>
      </w:pPr>
      <w:r>
        <w:rPr>
          <w:rFonts w:ascii="Times New Roman"/>
          <w:b w:val="false"/>
          <w:i w:val="false"/>
          <w:color w:val="000000"/>
          <w:sz w:val="28"/>
        </w:rPr>
        <w:t>
      Клиникалық зерттеу хаттамасының толық атауы:</w:t>
      </w:r>
    </w:p>
    <w:p>
      <w:pPr>
        <w:spacing w:after="0"/>
        <w:ind w:left="0"/>
        <w:jc w:val="both"/>
      </w:pPr>
      <w:r>
        <w:rPr>
          <w:rFonts w:ascii="Times New Roman"/>
          <w:b w:val="false"/>
          <w:i w:val="false"/>
          <w:color w:val="000000"/>
          <w:sz w:val="28"/>
        </w:rPr>
        <w:t>
      Клиникалық зерттеу хаттамасының сәйкестендіру коды, нұсқасы (нөмірі) және күні:</w:t>
      </w:r>
    </w:p>
    <w:p>
      <w:pPr>
        <w:spacing w:after="0"/>
        <w:ind w:left="0"/>
        <w:jc w:val="both"/>
      </w:pPr>
      <w:r>
        <w:rPr>
          <w:rFonts w:ascii="Times New Roman"/>
          <w:b w:val="false"/>
          <w:i w:val="false"/>
          <w:color w:val="000000"/>
          <w:sz w:val="28"/>
        </w:rPr>
        <w:t>
      Демеуші берген түзетудің сәйкестендіру нөмірі және күні:</w:t>
      </w:r>
    </w:p>
    <w:p>
      <w:pPr>
        <w:spacing w:after="0"/>
        <w:ind w:left="0"/>
        <w:jc w:val="both"/>
      </w:pPr>
      <w:r>
        <w:rPr>
          <w:rFonts w:ascii="Times New Roman"/>
          <w:b w:val="false"/>
          <w:i w:val="false"/>
          <w:color w:val="000000"/>
          <w:sz w:val="28"/>
        </w:rPr>
        <w:t>
      Түзетулер түрі: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Бұл түзетулер негізінен қауіпсіздікті қамтамасыз ету бойынша қабылданған шұғыл шараларға жатады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Түзетулердің себептері мен мазмұны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субъектісінің қауіпсіздігіне немесе физикалық немесе психикалық саламаттылығына әсер ететін түзетулер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құжаттаманы түсіндірудегі өзгерістер (зерттеудің мәні)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дәрілік заттың(в) құрамындағы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зерттеуді жүргізуді ұйымдастырудағы немесе нұсқаудағы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"иә" болса, нақтылау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"иә" болса, нақтылауы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жағдай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"иә" болса, нақтылау: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Түзетудің мазмұны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өтінімде көрсетілген ақпаратқа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 хаттамасына түзетулер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берілген басқа құжаттардағы өзгеріс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"иә" болса, нақтылау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жағдай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"иә" болса, нақтылау: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Енгізілген түзетудің мәнінің қысқаша мазмұны:</w:t>
      </w:r>
    </w:p>
    <w:p>
      <w:pPr>
        <w:spacing w:after="0"/>
        <w:ind w:left="0"/>
        <w:jc w:val="both"/>
      </w:pPr>
      <w:r>
        <w:rPr>
          <w:rFonts w:ascii="Times New Roman"/>
          <w:b w:val="false"/>
          <w:i w:val="false"/>
          <w:color w:val="000000"/>
          <w:sz w:val="28"/>
        </w:rPr>
        <w:t>
      Өзгертілген құжаттардың тізбесі (сәйкестендіру, нөмірі, күні):</w:t>
      </w:r>
    </w:p>
    <w:p>
      <w:pPr>
        <w:spacing w:after="0"/>
        <w:ind w:left="0"/>
        <w:jc w:val="both"/>
      </w:pPr>
      <w:r>
        <w:rPr>
          <w:rFonts w:ascii="Times New Roman"/>
          <w:b w:val="false"/>
          <w:i w:val="false"/>
          <w:color w:val="000000"/>
          <w:sz w:val="28"/>
        </w:rPr>
        <w:t>
      Қосымша ақпарат (бар болса)</w:t>
      </w:r>
    </w:p>
    <w:p>
      <w:pPr>
        <w:spacing w:after="0"/>
        <w:ind w:left="0"/>
        <w:jc w:val="both"/>
      </w:pPr>
      <w:r>
        <w:rPr>
          <w:rFonts w:ascii="Times New Roman"/>
          <w:b w:val="false"/>
          <w:i w:val="false"/>
          <w:color w:val="000000"/>
          <w:sz w:val="28"/>
        </w:rPr>
        <w:t>
      Елеулі түзетулерді келісу күні 20___ жылғы "____" № ______ шешім</w:t>
      </w:r>
    </w:p>
    <w:p>
      <w:pPr>
        <w:spacing w:after="0"/>
        <w:ind w:left="0"/>
        <w:jc w:val="both"/>
      </w:pPr>
      <w:r>
        <w:rPr>
          <w:rFonts w:ascii="Times New Roman"/>
          <w:b w:val="false"/>
          <w:i w:val="false"/>
          <w:color w:val="000000"/>
          <w:sz w:val="28"/>
        </w:rPr>
        <w:t>
      Мемлекеттік орган басшысының (немесе уәкілетті адамның)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заттарға клиникалық зерттеулер </w:t>
            </w:r>
            <w:r>
              <w:br/>
            </w:r>
            <w:r>
              <w:rPr>
                <w:rFonts w:ascii="Times New Roman"/>
                <w:b w:val="false"/>
                <w:i w:val="false"/>
                <w:color w:val="000000"/>
                <w:sz w:val="20"/>
              </w:rPr>
              <w:t xml:space="preserve">жүргізу қағидалары және клиникалық </w:t>
            </w:r>
            <w:r>
              <w:br/>
            </w:r>
            <w:r>
              <w:rPr>
                <w:rFonts w:ascii="Times New Roman"/>
                <w:b w:val="false"/>
                <w:i w:val="false"/>
                <w:color w:val="000000"/>
                <w:sz w:val="20"/>
              </w:rPr>
              <w:t>базаларға қойылатын талаптарға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9-қосымша</w:t>
            </w:r>
          </w:p>
        </w:tc>
      </w:tr>
    </w:tbl>
    <w:bookmarkStart w:name="z495" w:id="196"/>
    <w:p>
      <w:pPr>
        <w:spacing w:after="0"/>
        <w:ind w:left="0"/>
        <w:jc w:val="left"/>
      </w:pPr>
      <w:r>
        <w:rPr>
          <w:rFonts w:ascii="Times New Roman"/>
          <w:b/>
          <w:i w:val="false"/>
          <w:color w:val="000000"/>
        </w:rPr>
        <w:t xml:space="preserve"> Клиникалық зерттеулерде зерделелентін дәрілік заттарға маңызды жағымсыз құбылыстар туралы хабарлама</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Клиникалық зерттеу хаттамасы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реакция анықталған медициналық ұйымның атауы (Қазақстан Республикасының аумағында)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Жағымсыз реакция туралы ақпарат</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1.Т.А.Ә. (бар болса)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 Мемлекет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2.Туған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 Жасы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Жынысы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Реакция басталған күн</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Барлық тиісті жағымсыз реакцияларды тексеріңіз-пациенттің қайтыс болуы-өміріне қауіп төні ауруханаға жатқызу немесе мерзімін ұзарту-тұрақты еңбекке қабілеттілігін жоғалту / мүгедекті-туа біткен аномалия-басқа да медицина тұрғысынан алынған маңызды оқиға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Реакция сипаттамасы (мәліметтерді қоса алғандағы зертханалық және құралдық зерттеу)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Күдікті препарат туралы ақпарат</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Күдікті препарат (тар) (халықаралық патентелмеген атауларды қосқанда)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Препаратты тоқтатқаннан кейін реакция жойылды ма:иә жоқ, қолдануға болмайды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Тәуліктік дозасы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Енгізу жолы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Препаратты қайта қолданғаннда оқиға қайталанды ма:</w:t>
            </w:r>
          </w:p>
          <w:p>
            <w:pPr>
              <w:spacing w:after="20"/>
              <w:ind w:left="20"/>
              <w:jc w:val="both"/>
            </w:pPr>
            <w:r>
              <w:rPr>
                <w:rFonts w:ascii="Times New Roman"/>
                <w:b w:val="false"/>
                <w:i w:val="false"/>
                <w:color w:val="000000"/>
                <w:sz w:val="20"/>
              </w:rPr>
              <w:t>
□ иә</w:t>
            </w:r>
          </w:p>
          <w:p>
            <w:pPr>
              <w:spacing w:after="20"/>
              <w:ind w:left="20"/>
              <w:jc w:val="both"/>
            </w:pPr>
            <w:r>
              <w:rPr>
                <w:rFonts w:ascii="Times New Roman"/>
                <w:b w:val="false"/>
                <w:i w:val="false"/>
                <w:color w:val="000000"/>
                <w:sz w:val="20"/>
              </w:rPr>
              <w:t>
□ жоқ</w:t>
            </w:r>
          </w:p>
          <w:p>
            <w:pPr>
              <w:spacing w:after="20"/>
              <w:ind w:left="20"/>
              <w:jc w:val="both"/>
            </w:pPr>
            <w:r>
              <w:rPr>
                <w:rFonts w:ascii="Times New Roman"/>
                <w:b w:val="false"/>
                <w:i w:val="false"/>
                <w:color w:val="000000"/>
                <w:sz w:val="20"/>
              </w:rPr>
              <w:t>
□ қолдануға болмайды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Тағайындауға көрсетілім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Терапия күні (бастап/дейін)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Терапия ұзақтығы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Қосарласқан дәрілік терапия және анамнез</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Қосарласқан препараттар және енгізу күні (жағымсыз реакцияны емдеу үшін қолданылғандарды алып тастау)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Қосарласқан аурулардың басқа да маңызды ақпараты: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IV.Өндіруші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репортер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11 желтоқсандағы</w:t>
            </w:r>
            <w:r>
              <w:br/>
            </w:r>
            <w:r>
              <w:rPr>
                <w:rFonts w:ascii="Times New Roman"/>
                <w:b w:val="false"/>
                <w:i w:val="false"/>
                <w:color w:val="000000"/>
                <w:sz w:val="20"/>
              </w:rPr>
              <w:t>№ ҚР ДСМ-248/2020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1-1-қосымша</w:t>
            </w:r>
          </w:p>
        </w:tc>
      </w:tr>
    </w:tbl>
    <w:bookmarkStart w:name="z496" w:id="197"/>
    <w:p>
      <w:pPr>
        <w:spacing w:after="0"/>
        <w:ind w:left="0"/>
        <w:jc w:val="left"/>
      </w:pPr>
      <w:r>
        <w:rPr>
          <w:rFonts w:ascii="Times New Roman"/>
          <w:b/>
          <w:i w:val="false"/>
          <w:color w:val="000000"/>
        </w:rPr>
        <w:t xml:space="preserve"> Медициналық бұйымдарға клиникалық зерттеулер, тірі организмнен тыс (in vitro) диагностика үшін медициналық бұйымдарға клиникалық-зертханалық сынаулар жүргізу қағидалары және клиникалық базаларға қойылатын талаптар</w:t>
      </w:r>
    </w:p>
    <w:bookmarkEnd w:id="197"/>
    <w:p>
      <w:pPr>
        <w:spacing w:after="0"/>
        <w:ind w:left="0"/>
        <w:jc w:val="both"/>
      </w:pPr>
      <w:r>
        <w:rPr>
          <w:rFonts w:ascii="Times New Roman"/>
          <w:b w:val="false"/>
          <w:i w:val="false"/>
          <w:color w:val="ff0000"/>
          <w:sz w:val="28"/>
        </w:rPr>
        <w:t xml:space="preserve">
      Ескерту. Бұйрық 1-1-қосымшамен толықтырылды - ҚР Денсаулық сақтау министрінің 21.01.2026 </w:t>
      </w:r>
      <w:r>
        <w:rPr>
          <w:rFonts w:ascii="Times New Roman"/>
          <w:b w:val="false"/>
          <w:i w:val="false"/>
          <w:color w:val="ff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97" w:id="198"/>
    <w:p>
      <w:pPr>
        <w:spacing w:after="0"/>
        <w:ind w:left="0"/>
        <w:jc w:val="left"/>
      </w:pPr>
      <w:r>
        <w:rPr>
          <w:rFonts w:ascii="Times New Roman"/>
          <w:b/>
          <w:i w:val="false"/>
          <w:color w:val="000000"/>
        </w:rPr>
        <w:t xml:space="preserve"> 1-тарау. Жалпы ережелер</w:t>
      </w:r>
    </w:p>
    <w:bookmarkEnd w:id="198"/>
    <w:bookmarkStart w:name="z498" w:id="199"/>
    <w:p>
      <w:pPr>
        <w:spacing w:after="0"/>
        <w:ind w:left="0"/>
        <w:jc w:val="both"/>
      </w:pPr>
      <w:r>
        <w:rPr>
          <w:rFonts w:ascii="Times New Roman"/>
          <w:b w:val="false"/>
          <w:i w:val="false"/>
          <w:color w:val="000000"/>
          <w:sz w:val="28"/>
        </w:rPr>
        <w:t xml:space="preserve">
      1. Осы медициналық бұйымдарға клиникалық зерттеулер, тірі организмнен тыс (in vitro) диагностика үшін медициналық бұйымдарға клиникалық-зертханалық сынаулар жүргізу қағидалары және клиникалық базаларға қойылатын талаптар (бұдан әрі – Қағидалар) "Халық денсаулығы және денсаулық сақтау жүйесі туралы" Қазақстан Республикасының Кодексі 238-бабының </w:t>
      </w:r>
      <w:r>
        <w:rPr>
          <w:rFonts w:ascii="Times New Roman"/>
          <w:b w:val="false"/>
          <w:i w:val="false"/>
          <w:color w:val="000000"/>
          <w:sz w:val="28"/>
        </w:rPr>
        <w:t>6-тармағына</w:t>
      </w:r>
      <w:r>
        <w:rPr>
          <w:rFonts w:ascii="Times New Roman"/>
          <w:b w:val="false"/>
          <w:i w:val="false"/>
          <w:color w:val="000000"/>
          <w:sz w:val="28"/>
        </w:rPr>
        <w:t xml:space="preserve"> (бұдан әрі – Кодекс) сәйкес әзірленді және медициналық бұйымдарға клиникалық зерттеулер, тірі организмнен тыс (in vitro) диагностика үшін медициналық бұйымдарға клиникалық-зертханалық сынаулар жүргізу қағидаларын, сондай-ақ клиникалық базаларға қойылатын талаптарды белгілейді.</w:t>
      </w:r>
    </w:p>
    <w:bookmarkEnd w:id="199"/>
    <w:bookmarkStart w:name="z499" w:id="200"/>
    <w:p>
      <w:pPr>
        <w:spacing w:after="0"/>
        <w:ind w:left="0"/>
        <w:jc w:val="both"/>
      </w:pPr>
      <w:r>
        <w:rPr>
          <w:rFonts w:ascii="Times New Roman"/>
          <w:b w:val="false"/>
          <w:i w:val="false"/>
          <w:color w:val="000000"/>
          <w:sz w:val="28"/>
        </w:rPr>
        <w:t>
      2. Осы Қағидаларда мынадай терминдер мен анықтамалар пайдаланылады:</w:t>
      </w:r>
    </w:p>
    <w:bookmarkEnd w:id="200"/>
    <w:bookmarkStart w:name="z500" w:id="201"/>
    <w:p>
      <w:pPr>
        <w:spacing w:after="0"/>
        <w:ind w:left="0"/>
        <w:jc w:val="both"/>
      </w:pPr>
      <w:r>
        <w:rPr>
          <w:rFonts w:ascii="Times New Roman"/>
          <w:b w:val="false"/>
          <w:i w:val="false"/>
          <w:color w:val="000000"/>
          <w:sz w:val="28"/>
        </w:rPr>
        <w:t>
      1) аудит – аталған қызметтің, сондай-ақ деректерді жинау, талдау және ұсыну рәсімдерінің зерттеу хаттамасына, демеушінің стандартты операциялық рәсімдеріне, клиникалық практиканың тиісті қағидаттарына және нормативтік талаптарға сәйкестігін растау мақсатында жүргізілетін зерттеуге қатысты қызмет пен құжаттаманың жүйелі және тәуелсіз тексеріс;</w:t>
      </w:r>
    </w:p>
    <w:bookmarkEnd w:id="201"/>
    <w:bookmarkStart w:name="z501" w:id="202"/>
    <w:p>
      <w:pPr>
        <w:spacing w:after="0"/>
        <w:ind w:left="0"/>
        <w:jc w:val="both"/>
      </w:pPr>
      <w:r>
        <w:rPr>
          <w:rFonts w:ascii="Times New Roman"/>
          <w:b w:val="false"/>
          <w:i w:val="false"/>
          <w:color w:val="000000"/>
          <w:sz w:val="28"/>
        </w:rPr>
        <w:t>
      2) бақылау медициналық бұйымы – зерттелетін (сыналатын) медициналық бұйыммен салыстыру үшін клиникалық зерттеуде (сынауда) пайдаланылатын бұйым;</w:t>
      </w:r>
    </w:p>
    <w:bookmarkEnd w:id="202"/>
    <w:bookmarkStart w:name="z502" w:id="203"/>
    <w:p>
      <w:pPr>
        <w:spacing w:after="0"/>
        <w:ind w:left="0"/>
        <w:jc w:val="both"/>
      </w:pPr>
      <w:r>
        <w:rPr>
          <w:rFonts w:ascii="Times New Roman"/>
          <w:b w:val="false"/>
          <w:i w:val="false"/>
          <w:color w:val="000000"/>
          <w:sz w:val="28"/>
        </w:rPr>
        <w:t>
      3) бастапқы деректер – клиникалық байқаулар, зерттеп-қараулар және өзге де қызмет нәтижелері туралы бастапқы медициналық құжаттамаға түпнұсқаларға немесе олардың куәландырылған көшірмелеріне енгізілген және клиникалық зерттеу барысын қайта қалпына келтіруге және оны бағалауға мүмкіндік беретін барлық ақпарат. Бастапқы деректер бастапқы құжаттамада қамтылады (түпнұсқаларда немесе олардың куәландырылған көшірмелерінде).</w:t>
      </w:r>
    </w:p>
    <w:bookmarkEnd w:id="203"/>
    <w:bookmarkStart w:name="z503" w:id="204"/>
    <w:p>
      <w:pPr>
        <w:spacing w:after="0"/>
        <w:ind w:left="0"/>
        <w:jc w:val="both"/>
      </w:pPr>
      <w:r>
        <w:rPr>
          <w:rFonts w:ascii="Times New Roman"/>
          <w:b w:val="false"/>
          <w:i w:val="false"/>
          <w:color w:val="000000"/>
          <w:sz w:val="28"/>
        </w:rPr>
        <w:t>
      4) бастапқы құжаттама (түпнұсқа медициналық жазбалар) – шығыс құжаттар, деректер және жазбалар (мысалы, ауру тарихы, амбулаториялық карталар, зертханалық жазбалар, белгілер мен зерттеу субъектілерінің күнделіктері, сауалнамалар, дәрі-дәрмек жазып беру журналдары, автоматты құрылғылардың жазбалары, тексерілген және куәландырылған көшірмелер немесе үзінділер, микрофиштер, фотонегативтер, микротаспалар немесе магниттік тасымалдаушылар, рентген суреттері, пациентке қатысты кез келген жазбалар, соның ішінде клиникалық зерттеуде пайдаланылатын дәріханаларда, зертханаларда және аспаптық диагностика бөлімшелерінде сақталатын жазбалар);</w:t>
      </w:r>
    </w:p>
    <w:bookmarkEnd w:id="204"/>
    <w:bookmarkStart w:name="z504" w:id="205"/>
    <w:p>
      <w:pPr>
        <w:spacing w:after="0"/>
        <w:ind w:left="0"/>
        <w:jc w:val="both"/>
      </w:pPr>
      <w:r>
        <w:rPr>
          <w:rFonts w:ascii="Times New Roman"/>
          <w:b w:val="false"/>
          <w:i w:val="false"/>
          <w:color w:val="000000"/>
          <w:sz w:val="28"/>
        </w:rPr>
        <w:t>
      5) бастапқы сараптама – клиникалық зерттеу жүргізуге арналған сараптамалық қорытындыны алу үшін демеуші сараптама ұйымына ұсынған құжаттардың толықтығын, толықтырылуын және дұрыс ресімделуін бағалау;</w:t>
      </w:r>
    </w:p>
    <w:bookmarkEnd w:id="205"/>
    <w:bookmarkStart w:name="z505" w:id="206"/>
    <w:p>
      <w:pPr>
        <w:spacing w:after="0"/>
        <w:ind w:left="0"/>
        <w:jc w:val="both"/>
      </w:pPr>
      <w:r>
        <w:rPr>
          <w:rFonts w:ascii="Times New Roman"/>
          <w:b w:val="false"/>
          <w:i w:val="false"/>
          <w:color w:val="000000"/>
          <w:sz w:val="28"/>
        </w:rPr>
        <w:t>
      6) Биомедициналық зерттеулердің ұлттық ақпараттық жүйесі – Қазақстан Республикасының аумағында жүргізілетін биомедициналық зерттеулер жөніндегі деректерді жинақтайтын ақпараттық ресурс;</w:t>
      </w:r>
    </w:p>
    <w:bookmarkEnd w:id="206"/>
    <w:bookmarkStart w:name="z506" w:id="207"/>
    <w:p>
      <w:pPr>
        <w:spacing w:after="0"/>
        <w:ind w:left="0"/>
        <w:jc w:val="both"/>
      </w:pPr>
      <w:r>
        <w:rPr>
          <w:rFonts w:ascii="Times New Roman"/>
          <w:b w:val="false"/>
          <w:i w:val="false"/>
          <w:color w:val="000000"/>
          <w:sz w:val="28"/>
        </w:rPr>
        <w:t>
      7) бір орталықты клиникалық зерттеулер – бір зерттеу орталығында жүргізілетін клиникалық зерттеу;</w:t>
      </w:r>
    </w:p>
    <w:bookmarkEnd w:id="207"/>
    <w:bookmarkStart w:name="z507" w:id="208"/>
    <w:p>
      <w:pPr>
        <w:spacing w:after="0"/>
        <w:ind w:left="0"/>
        <w:jc w:val="both"/>
      </w:pPr>
      <w:r>
        <w:rPr>
          <w:rFonts w:ascii="Times New Roman"/>
          <w:b w:val="false"/>
          <w:i w:val="false"/>
          <w:color w:val="000000"/>
          <w:sz w:val="28"/>
        </w:rPr>
        <w:t>
      8) дәрілік заттар мен медициналық бұйымдардың айналысы саласындағы мемлекеттік сараптама ұйымы (бұдан әрі – сараптама ұйымы) –дәрілік заттар мен медициналық бұйымдардың қауіпсіздігін, тиімділігі мен сапасын қамтамасыз ету бойынша денсаулық сақтау саласындағы өндірістік-шаруашылық қызметті жүзеге асыратын мемлекеттік монополия субъектісі;</w:t>
      </w:r>
    </w:p>
    <w:bookmarkEnd w:id="208"/>
    <w:bookmarkStart w:name="z508" w:id="209"/>
    <w:p>
      <w:pPr>
        <w:spacing w:after="0"/>
        <w:ind w:left="0"/>
        <w:jc w:val="both"/>
      </w:pPr>
      <w:r>
        <w:rPr>
          <w:rFonts w:ascii="Times New Roman"/>
          <w:b w:val="false"/>
          <w:i w:val="false"/>
          <w:color w:val="000000"/>
          <w:sz w:val="28"/>
        </w:rPr>
        <w:t>
      9) демеуші – клиникалық зерттеуді бастауға, ұйымдастыруға және қаржыладыруды қамтамасыз етуге жауапты жеке немесе заңды тұлға;</w:t>
      </w:r>
    </w:p>
    <w:bookmarkEnd w:id="209"/>
    <w:bookmarkStart w:name="z509" w:id="210"/>
    <w:p>
      <w:pPr>
        <w:spacing w:after="0"/>
        <w:ind w:left="0"/>
        <w:jc w:val="both"/>
      </w:pPr>
      <w:r>
        <w:rPr>
          <w:rFonts w:ascii="Times New Roman"/>
          <w:b w:val="false"/>
          <w:i w:val="false"/>
          <w:color w:val="000000"/>
          <w:sz w:val="28"/>
        </w:rPr>
        <w:t>
      10)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bookmarkEnd w:id="210"/>
    <w:bookmarkStart w:name="z510" w:id="211"/>
    <w:p>
      <w:pPr>
        <w:spacing w:after="0"/>
        <w:ind w:left="0"/>
        <w:jc w:val="both"/>
      </w:pPr>
      <w:r>
        <w:rPr>
          <w:rFonts w:ascii="Times New Roman"/>
          <w:b w:val="false"/>
          <w:i w:val="false"/>
          <w:color w:val="000000"/>
          <w:sz w:val="28"/>
        </w:rPr>
        <w:t>
      11) жағымсыз реакция – медициналық бұйымды қолданумен байланысты организмнің әдейі жасалмаған және қалыпты жағдай ретіндегі медициналық бұйымды қолданумен өзара байланысты болуының болжамды жағымсыз реакциясы;</w:t>
      </w:r>
    </w:p>
    <w:bookmarkEnd w:id="211"/>
    <w:bookmarkStart w:name="z511" w:id="212"/>
    <w:p>
      <w:pPr>
        <w:spacing w:after="0"/>
        <w:ind w:left="0"/>
        <w:jc w:val="both"/>
      </w:pPr>
      <w:r>
        <w:rPr>
          <w:rFonts w:ascii="Times New Roman"/>
          <w:b w:val="false"/>
          <w:i w:val="false"/>
          <w:color w:val="000000"/>
          <w:sz w:val="28"/>
        </w:rPr>
        <w:t>
      12) жеке тіркеу картасы (бұдан әрі – ЖТК) – хаттамада көзделген және әрбір зерттеу субъектісі бойынша демеушіге берілуге тиіс барлық ақпаратты енгізуге арналған қағаз және (немесе) электрондық жеткізгіштегі құжат;</w:t>
      </w:r>
    </w:p>
    <w:bookmarkEnd w:id="212"/>
    <w:bookmarkStart w:name="z512" w:id="213"/>
    <w:p>
      <w:pPr>
        <w:spacing w:after="0"/>
        <w:ind w:left="0"/>
        <w:jc w:val="both"/>
      </w:pPr>
      <w:r>
        <w:rPr>
          <w:rFonts w:ascii="Times New Roman"/>
          <w:b w:val="false"/>
          <w:i w:val="false"/>
          <w:color w:val="000000"/>
          <w:sz w:val="28"/>
        </w:rPr>
        <w:t>
      13) зерттелетін (сыналатын) медициналық бұйым – in vitro диагностика үшін медициналық бұйымдарға клиникалық зерттеу (сынау) немесе клиникалық-зертханалық зерттеулер (сынаулар) барысында қауіпсіздік және (немесе) тиімділік мәніне бағаланатын медициналық бұйым;</w:t>
      </w:r>
    </w:p>
    <w:bookmarkEnd w:id="213"/>
    <w:bookmarkStart w:name="z513" w:id="214"/>
    <w:p>
      <w:pPr>
        <w:spacing w:after="0"/>
        <w:ind w:left="0"/>
        <w:jc w:val="both"/>
      </w:pPr>
      <w:r>
        <w:rPr>
          <w:rFonts w:ascii="Times New Roman"/>
          <w:b w:val="false"/>
          <w:i w:val="false"/>
          <w:color w:val="000000"/>
          <w:sz w:val="28"/>
        </w:rPr>
        <w:t>
      14) зерттеушінің брошюрасы – зерттелетін препаратты адамда зерттеу үшін маңызы бар клиникалық және клиникаға дейінгі (клиникалық емес) зерттеу нәтижелерінің жиынтық баяндалуы;</w:t>
      </w:r>
    </w:p>
    <w:bookmarkEnd w:id="214"/>
    <w:bookmarkStart w:name="z514" w:id="215"/>
    <w:p>
      <w:pPr>
        <w:spacing w:after="0"/>
        <w:ind w:left="0"/>
        <w:jc w:val="both"/>
      </w:pPr>
      <w:r>
        <w:rPr>
          <w:rFonts w:ascii="Times New Roman"/>
          <w:b w:val="false"/>
          <w:i w:val="false"/>
          <w:color w:val="000000"/>
          <w:sz w:val="28"/>
        </w:rPr>
        <w:t>
      15) интервенциялық емес клиникалық зерттеу – зерттеу субъектісі ретіндегі адам қатысатын, дәрілік затты немесе медициналық бұйымды мемлекеттік тіркеуден өткізгеннен кейін жүргізілетін және медициналық практика шеңберінде тағайындалатын зерттеу;</w:t>
      </w:r>
    </w:p>
    <w:bookmarkEnd w:id="215"/>
    <w:bookmarkStart w:name="z515" w:id="216"/>
    <w:p>
      <w:pPr>
        <w:spacing w:after="0"/>
        <w:ind w:left="0"/>
        <w:jc w:val="both"/>
      </w:pPr>
      <w:r>
        <w:rPr>
          <w:rFonts w:ascii="Times New Roman"/>
          <w:b w:val="false"/>
          <w:i w:val="false"/>
          <w:color w:val="000000"/>
          <w:sz w:val="28"/>
        </w:rPr>
        <w:t>
      16) интервенциялық клиникалық зерттеу – зерттеу субъектісі ретіндегі адам қатысатын, зерттеуші-дәрігер клиникалық зерттеулер жүргізу тәртібіне сәйкес келетін интервенциялық клиникалық зерттеу хаттамасы негізінде зерттеу субъектісіне арнайы араласуды тағайындайтын зерттеу;</w:t>
      </w:r>
    </w:p>
    <w:bookmarkEnd w:id="216"/>
    <w:bookmarkStart w:name="z516" w:id="217"/>
    <w:p>
      <w:pPr>
        <w:spacing w:after="0"/>
        <w:ind w:left="0"/>
        <w:jc w:val="both"/>
      </w:pPr>
      <w:r>
        <w:rPr>
          <w:rFonts w:ascii="Times New Roman"/>
          <w:b w:val="false"/>
          <w:i w:val="false"/>
          <w:color w:val="000000"/>
          <w:sz w:val="28"/>
        </w:rPr>
        <w:t>
      17) клиникалық-аспаптық жабдық – диагностика, емдеу, оңалту және әр түрлі зерттеулерді жүргізу үшін пайдаланылатын медициналық аспаптар, құралдар мен құрылғылар;</w:t>
      </w:r>
    </w:p>
    <w:bookmarkEnd w:id="217"/>
    <w:bookmarkStart w:name="z517" w:id="218"/>
    <w:p>
      <w:pPr>
        <w:spacing w:after="0"/>
        <w:ind w:left="0"/>
        <w:jc w:val="both"/>
      </w:pPr>
      <w:r>
        <w:rPr>
          <w:rFonts w:ascii="Times New Roman"/>
          <w:b w:val="false"/>
          <w:i w:val="false"/>
          <w:color w:val="000000"/>
          <w:sz w:val="28"/>
        </w:rPr>
        <w:t>
      18) клиникалық база – базасында клиникалық зерттеу жүргізілетін зерттеу орталығы;</w:t>
      </w:r>
    </w:p>
    <w:bookmarkEnd w:id="218"/>
    <w:bookmarkStart w:name="z518" w:id="219"/>
    <w:p>
      <w:pPr>
        <w:spacing w:after="0"/>
        <w:ind w:left="0"/>
        <w:jc w:val="both"/>
      </w:pPr>
      <w:r>
        <w:rPr>
          <w:rFonts w:ascii="Times New Roman"/>
          <w:b w:val="false"/>
          <w:i w:val="false"/>
          <w:color w:val="000000"/>
          <w:sz w:val="28"/>
        </w:rPr>
        <w:t>
      19) клиникалық зерттеу – аурулардың профилактикасы, оларды диагностикалау мен емдеу құралдарының, әдістері мен технологияларының қауіпсіздігі мен тиімділігін анықтау немесе растау үшін адамды субъект ретінде қатыстыра отырып жүргізілетін зерттеу;</w:t>
      </w:r>
    </w:p>
    <w:bookmarkEnd w:id="219"/>
    <w:bookmarkStart w:name="z519" w:id="220"/>
    <w:p>
      <w:pPr>
        <w:spacing w:after="0"/>
        <w:ind w:left="0"/>
        <w:jc w:val="both"/>
      </w:pPr>
      <w:r>
        <w:rPr>
          <w:rFonts w:ascii="Times New Roman"/>
          <w:b w:val="false"/>
          <w:i w:val="false"/>
          <w:color w:val="000000"/>
          <w:sz w:val="28"/>
        </w:rPr>
        <w:t>
      20) клиникалық зерттеулер материалдарының мамандандырылған сараптамасы – бұл бейінді мамандарды және (немесе) сыртқы сарапшыларды тарта отырып, мемлекеттік сараптама ұйымы жүзеге асыратын, зерттелетін дәрілік затты қолданудың қауіпсіздігін, сапасы мен ғылыми негізділігін белгілеуге, сондай-ақ клиникалық зерттеу материалдарының Қазақстан Республикасы заңнамасының, Good Clinical Practice (Гуд клиникал практик) халықаралық стандарттарының және өзекті ғылыми деректердің талаптарына сәйкестігін бағалауға бағытталған сараптамалық бағалау;</w:t>
      </w:r>
    </w:p>
    <w:bookmarkEnd w:id="220"/>
    <w:bookmarkStart w:name="z520" w:id="221"/>
    <w:p>
      <w:pPr>
        <w:spacing w:after="0"/>
        <w:ind w:left="0"/>
        <w:jc w:val="both"/>
      </w:pPr>
      <w:r>
        <w:rPr>
          <w:rFonts w:ascii="Times New Roman"/>
          <w:b w:val="false"/>
          <w:i w:val="false"/>
          <w:color w:val="000000"/>
          <w:sz w:val="28"/>
        </w:rPr>
        <w:t>
      21) клиникалық зерттеу туралы есеп – субъект ретінде адам қатысатын терапевтік, профилактикалық немесе диагностикалық құралдың клиникалық зерттеулерінің сипаттамасын қамтитын, зерттелетін медициналық бұйымның қолайсыз оқиғаларын қоса алғанда, клиникалық және статистикалық сипаттамаларды, деректерді ұсыну мен оларды талдауды; шалғайдағы әсерлерді біріктіретін құжат;</w:t>
      </w:r>
    </w:p>
    <w:bookmarkEnd w:id="221"/>
    <w:bookmarkStart w:name="z521" w:id="222"/>
    <w:p>
      <w:pPr>
        <w:spacing w:after="0"/>
        <w:ind w:left="0"/>
        <w:jc w:val="both"/>
      </w:pPr>
      <w:r>
        <w:rPr>
          <w:rFonts w:ascii="Times New Roman"/>
          <w:b w:val="false"/>
          <w:i w:val="false"/>
          <w:color w:val="000000"/>
          <w:sz w:val="28"/>
        </w:rPr>
        <w:t>
      22) клиникалық зерттеу хаттамасы (бұдан әрі – хаттама) – зерттеудің мақсатын, дизайнын, әдіснамасын, статистикалық аспектілерін және ұйымдастырылуын сипаттайтын құжат;</w:t>
      </w:r>
    </w:p>
    <w:bookmarkEnd w:id="222"/>
    <w:bookmarkStart w:name="z522" w:id="223"/>
    <w:p>
      <w:pPr>
        <w:spacing w:after="0"/>
        <w:ind w:left="0"/>
        <w:jc w:val="both"/>
      </w:pPr>
      <w:r>
        <w:rPr>
          <w:rFonts w:ascii="Times New Roman"/>
          <w:b w:val="false"/>
          <w:i w:val="false"/>
          <w:color w:val="000000"/>
          <w:sz w:val="28"/>
        </w:rPr>
        <w:t>
      23) көп орталықты клиникалық зерттеулер – бірыңғай хаттама бойынша бірден аса зерттеу орталығында және бірден аса зерттеуші тарапынан жүргізілетін клиникалық зерттеу;</w:t>
      </w:r>
    </w:p>
    <w:bookmarkEnd w:id="223"/>
    <w:bookmarkStart w:name="z523" w:id="224"/>
    <w:p>
      <w:pPr>
        <w:spacing w:after="0"/>
        <w:ind w:left="0"/>
        <w:jc w:val="both"/>
      </w:pPr>
      <w:r>
        <w:rPr>
          <w:rFonts w:ascii="Times New Roman"/>
          <w:b w:val="false"/>
          <w:i w:val="false"/>
          <w:color w:val="000000"/>
          <w:sz w:val="28"/>
        </w:rPr>
        <w:t>
      24) қолайсыз оқиға – бұл зерттеліп жатқан медициналық бұйыммен байланысты болуына немесе олардың күтілетін не күтпеген болуына қарамастан субъектілерде, пайдаланушыларда немесе өзге де тұлғаларда туындайтын қолайсыз медициналық оқыс оқиға, күтпеген ауру, жарақат немесе қолайсыз клиникалық симптомдар (зертханалық көрсеткіштердегі ауытқуларды қоса алғанда);</w:t>
      </w:r>
    </w:p>
    <w:bookmarkEnd w:id="224"/>
    <w:bookmarkStart w:name="z524" w:id="225"/>
    <w:p>
      <w:pPr>
        <w:spacing w:after="0"/>
        <w:ind w:left="0"/>
        <w:jc w:val="both"/>
      </w:pPr>
      <w:r>
        <w:rPr>
          <w:rFonts w:ascii="Times New Roman"/>
          <w:b w:val="false"/>
          <w:i w:val="false"/>
          <w:color w:val="000000"/>
          <w:sz w:val="28"/>
        </w:rPr>
        <w:t>
      25) медициналық қолдануға арналған дәрілік препараттарды тіркеуге қойылатын техникалық талаптарды үйлестіру жөніндегі халықаралық конференция өңірінің елдері (Ich) (АйСиЭйч) – реттеуші органдары ICH құрылтайшылары мен тұрақты мүшелерінің құрамына кіретін мемлекеттер (Еуропалық Одақ елдері, Ұлыбритания, Америка Құрама Штаттары, Жапония, Швейцария, Канада) (бұдан әрі-ICH өңірінің елдері (АйСиЭйч));</w:t>
      </w:r>
    </w:p>
    <w:bookmarkEnd w:id="225"/>
    <w:bookmarkStart w:name="z525" w:id="226"/>
    <w:p>
      <w:pPr>
        <w:spacing w:after="0"/>
        <w:ind w:left="0"/>
        <w:jc w:val="both"/>
      </w:pPr>
      <w:r>
        <w:rPr>
          <w:rFonts w:ascii="Times New Roman"/>
          <w:b w:val="false"/>
          <w:i w:val="false"/>
          <w:color w:val="000000"/>
          <w:sz w:val="28"/>
        </w:rPr>
        <w:t>
      26) медициналық ұйым - негізгі қызметі медициналық көмек көрсету болып табылатын денсаулық сақтау ұйымы;</w:t>
      </w:r>
    </w:p>
    <w:bookmarkEnd w:id="226"/>
    <w:bookmarkStart w:name="z526" w:id="227"/>
    <w:p>
      <w:pPr>
        <w:spacing w:after="0"/>
        <w:ind w:left="0"/>
        <w:jc w:val="both"/>
      </w:pPr>
      <w:r>
        <w:rPr>
          <w:rFonts w:ascii="Times New Roman"/>
          <w:b w:val="false"/>
          <w:i w:val="false"/>
          <w:color w:val="000000"/>
          <w:sz w:val="28"/>
        </w:rPr>
        <w:t>
      27) монитор – демеуші немесе келісімшарттық зерттеу ұйымы тағайындайтын, зерттеуші-үйлестірушімен немесе үйлестіру комитетімен бірлесіп жұмыс істейтін және клиникалық зерттеудің хаттамаға сәйкес жүргізілуін бақылауды, оның орындалу дәрежесін бағалауды, сондай-ақ деректерді талдау, түсіндіру және экстраполяциялау кезінде зерттеушіге көмек көрсетуді жүзеге асыратын жеке тұлға;</w:t>
      </w:r>
    </w:p>
    <w:bookmarkEnd w:id="227"/>
    <w:bookmarkStart w:name="z527" w:id="228"/>
    <w:p>
      <w:pPr>
        <w:spacing w:after="0"/>
        <w:ind w:left="0"/>
        <w:jc w:val="both"/>
      </w:pPr>
      <w:r>
        <w:rPr>
          <w:rFonts w:ascii="Times New Roman"/>
          <w:b w:val="false"/>
          <w:i w:val="false"/>
          <w:color w:val="000000"/>
          <w:sz w:val="28"/>
        </w:rPr>
        <w:t>
      28) стандартты операциялық рәсімдер (бұдан әрі – СОР) – белгілі бір қызметті жүзеге асыру кезінде біркелкілікке қол жеткізуге арналған егжей-тегжейлі жазбаша нұсқаулықтар;</w:t>
      </w:r>
    </w:p>
    <w:bookmarkEnd w:id="228"/>
    <w:bookmarkStart w:name="z528" w:id="229"/>
    <w:p>
      <w:pPr>
        <w:spacing w:after="0"/>
        <w:ind w:left="0"/>
        <w:jc w:val="both"/>
      </w:pPr>
      <w:r>
        <w:rPr>
          <w:rFonts w:ascii="Times New Roman"/>
          <w:b w:val="false"/>
          <w:i w:val="false"/>
          <w:color w:val="000000"/>
          <w:sz w:val="28"/>
        </w:rPr>
        <w:t>
      29) субъект – клиникалық зерттеуге қатысатын, зерттеліп отырған препаратты алатын немесе бақылау тобының құрамындағы жеке тұлға;</w:t>
      </w:r>
    </w:p>
    <w:bookmarkEnd w:id="229"/>
    <w:bookmarkStart w:name="z529" w:id="230"/>
    <w:p>
      <w:pPr>
        <w:spacing w:after="0"/>
        <w:ind w:left="0"/>
        <w:jc w:val="both"/>
      </w:pPr>
      <w:r>
        <w:rPr>
          <w:rFonts w:ascii="Times New Roman"/>
          <w:b w:val="false"/>
          <w:i w:val="false"/>
          <w:color w:val="000000"/>
          <w:sz w:val="28"/>
        </w:rPr>
        <w:t>
      30) техникалық файл – медициналық бұйымның сипаттамасын және оны болжамды пайдалануды қамтитын, сондай-ақ медициналық бұйымды жобалау, дайындау және пайдалану мәселелерін қамтитын медициналық бұйымға арналған техникалық құжаттаманың жиынтығы;</w:t>
      </w:r>
    </w:p>
    <w:bookmarkEnd w:id="230"/>
    <w:bookmarkStart w:name="z530" w:id="231"/>
    <w:p>
      <w:pPr>
        <w:spacing w:after="0"/>
        <w:ind w:left="0"/>
        <w:jc w:val="both"/>
      </w:pPr>
      <w:r>
        <w:rPr>
          <w:rFonts w:ascii="Times New Roman"/>
          <w:b w:val="false"/>
          <w:i w:val="false"/>
          <w:color w:val="000000"/>
          <w:sz w:val="28"/>
        </w:rPr>
        <w:t>
      31) тиісті клиникалық практика Good Clinical Practice (Гуд клиникал практик) (бұдан әрі – GCP) – алынған деректер мен ұсынылған нәтижелердің дұрыстығы мен дәлдігінің кепілі болып табылатын, сондай-ақ зерттеу субъектілерінің құқықтарын, денсаулығын және құпиялылығын қорғауды қамтамасыз ететін, клиникалық зерттеулерді жоспарлау, ұйымдастыру, жүргізу, мониторингілеу, аудит, құжаттандыру, сондай-ақ олардың нәтижелерін талдау және ұсыну стандарты;</w:t>
      </w:r>
    </w:p>
    <w:bookmarkEnd w:id="231"/>
    <w:bookmarkStart w:name="z531" w:id="232"/>
    <w:p>
      <w:pPr>
        <w:spacing w:after="0"/>
        <w:ind w:left="0"/>
        <w:jc w:val="both"/>
      </w:pPr>
      <w:r>
        <w:rPr>
          <w:rFonts w:ascii="Times New Roman"/>
          <w:b w:val="false"/>
          <w:i w:val="false"/>
          <w:color w:val="000000"/>
          <w:sz w:val="28"/>
        </w:rPr>
        <w:t>
      32) хабардар етілген келісім - адамның медициналық көмек алуға және (немесе) оның шешім қабылдауы үшін маңызы бар медициналық көмектің және (немесе) зерттеудің барлық аспектісі туралы ақпаратты алғаннан кейін нақты зерттеуге қатысуға өз келісімін жазбаша ерікті түрде растау рәсімі. Хабардар етілген жазбаша келісім уәкілетті орган бекіткен нысан бойынша ресімделеді;</w:t>
      </w:r>
    </w:p>
    <w:bookmarkEnd w:id="232"/>
    <w:bookmarkStart w:name="z532" w:id="233"/>
    <w:p>
      <w:pPr>
        <w:spacing w:after="0"/>
        <w:ind w:left="0"/>
        <w:jc w:val="both"/>
      </w:pPr>
      <w:r>
        <w:rPr>
          <w:rFonts w:ascii="Times New Roman"/>
          <w:b w:val="false"/>
          <w:i w:val="false"/>
          <w:color w:val="000000"/>
          <w:sz w:val="28"/>
        </w:rPr>
        <w:t>
      33) хаттама синопсисі – клиникалық зерттеу хаттамасының қысқаша мазмұны;</w:t>
      </w:r>
    </w:p>
    <w:bookmarkEnd w:id="233"/>
    <w:bookmarkStart w:name="z533" w:id="234"/>
    <w:p>
      <w:pPr>
        <w:spacing w:after="0"/>
        <w:ind w:left="0"/>
        <w:jc w:val="both"/>
      </w:pPr>
      <w:r>
        <w:rPr>
          <w:rFonts w:ascii="Times New Roman"/>
          <w:b w:val="false"/>
          <w:i w:val="false"/>
          <w:color w:val="000000"/>
          <w:sz w:val="28"/>
        </w:rPr>
        <w:t>
      34) in vitro диагностика үшін медициналық бұйымның клиникалық-зертханалық зерттеулері (сынаулары) – in vitro диагностика үшін медициналық бұйымның өндіруші белгілеген мақсатқа сәйкестігін анықтау немесе растау мақсатында жүргізілетін талдамалық сипаттамалардың және қолданылатын жерде клиникалық тиімділіктің жүйелі сынаулары.</w:t>
      </w:r>
    </w:p>
    <w:bookmarkEnd w:id="234"/>
    <w:bookmarkStart w:name="z534" w:id="235"/>
    <w:p>
      <w:pPr>
        <w:spacing w:after="0"/>
        <w:ind w:left="0"/>
        <w:jc w:val="both"/>
      </w:pPr>
      <w:r>
        <w:rPr>
          <w:rFonts w:ascii="Times New Roman"/>
          <w:b w:val="false"/>
          <w:i w:val="false"/>
          <w:color w:val="000000"/>
          <w:sz w:val="28"/>
        </w:rPr>
        <w:t>
      3. Сараптамаға өтініш бергенге дейін демеуші өз бастамасы бойынша сараптама ұйымында медициналық бұйымдарға интервенциялық клиникалық зерттеулерінің материалдарына сараптама жүргізуге, тірі организмнен тыс (in vitro) диагностика үшін медициналық бұйымдарға клиникалық-зертханалық сынауларына байланысты мәселелер бойынша шарттық негізде ғылыми консультациялар алады.</w:t>
      </w:r>
    </w:p>
    <w:bookmarkEnd w:id="235"/>
    <w:bookmarkStart w:name="z535" w:id="236"/>
    <w:p>
      <w:pPr>
        <w:spacing w:after="0"/>
        <w:ind w:left="0"/>
        <w:jc w:val="both"/>
      </w:pPr>
      <w:r>
        <w:rPr>
          <w:rFonts w:ascii="Times New Roman"/>
          <w:b w:val="false"/>
          <w:i w:val="false"/>
          <w:color w:val="000000"/>
          <w:sz w:val="28"/>
        </w:rPr>
        <w:t>
      4. Медициналық бұйымдарға клиникалық зерттеулердің материалдарына сараптама жүргізу, тірі организмнен тыс (in vitro) диагностика үшін медициналық бұйымдарға клиникалық-зертханалық сынаулар жүргізу үшін сараптама ұйымы осы саладағы қызметті жүзеге асыратын бейінді ұйымдардың мамандарын тартады.</w:t>
      </w:r>
    </w:p>
    <w:bookmarkEnd w:id="236"/>
    <w:bookmarkStart w:name="z536" w:id="237"/>
    <w:p>
      <w:pPr>
        <w:spacing w:after="0"/>
        <w:ind w:left="0"/>
        <w:jc w:val="both"/>
      </w:pPr>
      <w:r>
        <w:rPr>
          <w:rFonts w:ascii="Times New Roman"/>
          <w:b w:val="false"/>
          <w:i w:val="false"/>
          <w:color w:val="000000"/>
          <w:sz w:val="28"/>
        </w:rPr>
        <w:t>
      5. Медициналық бұйымдарға клиникалық зерттеулер, тірі организмнен  (in vitro) диагностика үшін медициналық бұйымдарға клиникалық-зертханалық сынаулар бір мезгілде мынадай талаптар сақталған кезде жүргізіледі:</w:t>
      </w:r>
    </w:p>
    <w:bookmarkEnd w:id="237"/>
    <w:p>
      <w:pPr>
        <w:spacing w:after="0"/>
        <w:ind w:left="0"/>
        <w:jc w:val="both"/>
      </w:pPr>
      <w:r>
        <w:rPr>
          <w:rFonts w:ascii="Times New Roman"/>
          <w:b w:val="false"/>
          <w:i w:val="false"/>
          <w:color w:val="000000"/>
          <w:sz w:val="28"/>
        </w:rPr>
        <w:t>
      1) зерттеулерді жаңа ғылыми деректер алуға және оларды практикалық денсаулық сақтауға енгізуге бағытталған;</w:t>
      </w:r>
    </w:p>
    <w:p>
      <w:pPr>
        <w:spacing w:after="0"/>
        <w:ind w:left="0"/>
        <w:jc w:val="both"/>
      </w:pPr>
      <w:r>
        <w:rPr>
          <w:rFonts w:ascii="Times New Roman"/>
          <w:b w:val="false"/>
          <w:i w:val="false"/>
          <w:color w:val="000000"/>
          <w:sz w:val="28"/>
        </w:rPr>
        <w:t>
      2) зерттеу субъектісінің мүдделерін қорғау және оның медициналық ақпаратының құпиялылығы қамтамасыз етілген;</w:t>
      </w:r>
    </w:p>
    <w:p>
      <w:pPr>
        <w:spacing w:after="0"/>
        <w:ind w:left="0"/>
        <w:jc w:val="both"/>
      </w:pPr>
      <w:r>
        <w:rPr>
          <w:rFonts w:ascii="Times New Roman"/>
          <w:b w:val="false"/>
          <w:i w:val="false"/>
          <w:color w:val="000000"/>
          <w:sz w:val="28"/>
        </w:rPr>
        <w:t>
      3) зерттеу субъектісінің немесе оның заңды өкілінің зерттеуге қатысуға немесе оның биологиялық үлгілері мен медициналық ақпаратын, оның ішінде ғылыми мақсаттарда биобанкті толтыру үшін пайдалануға жазбаша келісім алынған;</w:t>
      </w:r>
    </w:p>
    <w:p>
      <w:pPr>
        <w:spacing w:after="0"/>
        <w:ind w:left="0"/>
        <w:jc w:val="both"/>
      </w:pPr>
      <w:r>
        <w:rPr>
          <w:rFonts w:ascii="Times New Roman"/>
          <w:b w:val="false"/>
          <w:i w:val="false"/>
          <w:color w:val="000000"/>
          <w:sz w:val="28"/>
        </w:rPr>
        <w:t>
      4) медициналық бұйымдарға интервенциялық клиникалық зерттеулер уәкілетті органның рұқсатымен жүргізіледі.</w:t>
      </w:r>
    </w:p>
    <w:bookmarkStart w:name="z537" w:id="238"/>
    <w:p>
      <w:pPr>
        <w:spacing w:after="0"/>
        <w:ind w:left="0"/>
        <w:jc w:val="both"/>
      </w:pPr>
      <w:r>
        <w:rPr>
          <w:rFonts w:ascii="Times New Roman"/>
          <w:b w:val="false"/>
          <w:i w:val="false"/>
          <w:color w:val="000000"/>
          <w:sz w:val="28"/>
        </w:rPr>
        <w:t>
      6. Дәрілік заттарға клиникалық зерттеулер Қазақстан Республикасының және (немесе) Еуразиялық экономикалық одақтың тиісті клиникалық практикасы (GCP) қағидаларына сәйкес жүзеге асырылады.</w:t>
      </w:r>
    </w:p>
    <w:bookmarkEnd w:id="238"/>
    <w:bookmarkStart w:name="z538" w:id="239"/>
    <w:p>
      <w:pPr>
        <w:spacing w:after="0"/>
        <w:ind w:left="0"/>
        <w:jc w:val="both"/>
      </w:pPr>
      <w:r>
        <w:rPr>
          <w:rFonts w:ascii="Times New Roman"/>
          <w:b w:val="false"/>
          <w:i w:val="false"/>
          <w:color w:val="000000"/>
          <w:sz w:val="28"/>
        </w:rPr>
        <w:t>
      7. Медициналық бұйымдардың клиникалық зерттеулері интервенциялық және интервенциялық емес болып бөлінеді.</w:t>
      </w:r>
    </w:p>
    <w:bookmarkEnd w:id="239"/>
    <w:bookmarkStart w:name="z539" w:id="240"/>
    <w:p>
      <w:pPr>
        <w:spacing w:after="0"/>
        <w:ind w:left="0"/>
        <w:jc w:val="both"/>
      </w:pPr>
      <w:r>
        <w:rPr>
          <w:rFonts w:ascii="Times New Roman"/>
          <w:b w:val="false"/>
          <w:i w:val="false"/>
          <w:color w:val="000000"/>
          <w:sz w:val="28"/>
        </w:rPr>
        <w:t>
      8. Медициналық бұйымдарға клиникалық зерттеулер, тірі организмнен тыс (in vitro) диагностика үшін медициналық бұйымдарға клиникалық-зертханалық сынаулар Биоэтика жөніндегі комиссияның оң қорытындысы болған кезде, ал интервенциялық клиникалық зерттеулер үшін зерттеуге қатысушының өмірі мен денсаулығын сақтандыру туралы құжат болған кезде де жүргізіледі.</w:t>
      </w:r>
    </w:p>
    <w:bookmarkEnd w:id="240"/>
    <w:p>
      <w:pPr>
        <w:spacing w:after="0"/>
        <w:ind w:left="0"/>
        <w:jc w:val="both"/>
      </w:pPr>
      <w:r>
        <w:rPr>
          <w:rFonts w:ascii="Times New Roman"/>
          <w:b w:val="false"/>
          <w:i w:val="false"/>
          <w:color w:val="000000"/>
          <w:sz w:val="28"/>
        </w:rPr>
        <w:t>
      Қазақстан Республикасының резидент сақтандыру ұйымымен жасалған зерттеу субъектісінің өмірі мен денсаулығына зиян келтірілген жағдайда демеушінің азаматтық-құқықтық жауапкершілігін сақтандыру шарты зерттеуге қатысушының өмірі мен денсаулығын сақтандыру туралы құжат болып табылады.</w:t>
      </w:r>
    </w:p>
    <w:p>
      <w:pPr>
        <w:spacing w:after="0"/>
        <w:ind w:left="0"/>
        <w:jc w:val="both"/>
      </w:pPr>
      <w:r>
        <w:rPr>
          <w:rFonts w:ascii="Times New Roman"/>
          <w:b w:val="false"/>
          <w:i w:val="false"/>
          <w:color w:val="000000"/>
          <w:sz w:val="28"/>
        </w:rPr>
        <w:t>
      Пациентті міндетті сақтандыруды жүзеге асыруды куәландыратын құжат клиникалық зерттеудің әрбір субъектісіне берілетін Полис болып табылады.</w:t>
      </w:r>
    </w:p>
    <w:bookmarkStart w:name="z540" w:id="241"/>
    <w:p>
      <w:pPr>
        <w:spacing w:after="0"/>
        <w:ind w:left="0"/>
        <w:jc w:val="both"/>
      </w:pPr>
      <w:r>
        <w:rPr>
          <w:rFonts w:ascii="Times New Roman"/>
          <w:b w:val="false"/>
          <w:i w:val="false"/>
          <w:color w:val="000000"/>
          <w:sz w:val="28"/>
        </w:rPr>
        <w:t>
      9. Қазақстан Республикасының аумағында жүргізілетін барлық медициналық бұйымдарға клиникалық зерттеулер, тірі организмнен тыс  (in vitro) диагностика үшін медициналық бұйымдарға клиникалық-зертханалық сынаулар Биомедициналық зерттеулер жөніндегі ұлттық ақпараттық жүйеде тіркелуге тиіс.</w:t>
      </w:r>
    </w:p>
    <w:bookmarkEnd w:id="241"/>
    <w:bookmarkStart w:name="z541" w:id="242"/>
    <w:p>
      <w:pPr>
        <w:spacing w:after="0"/>
        <w:ind w:left="0"/>
        <w:jc w:val="both"/>
      </w:pPr>
      <w:r>
        <w:rPr>
          <w:rFonts w:ascii="Times New Roman"/>
          <w:b w:val="false"/>
          <w:i w:val="false"/>
          <w:color w:val="000000"/>
          <w:sz w:val="28"/>
        </w:rPr>
        <w:t>
      10. Клиникалық зерттеудің сипаттамасы субъектілерді тарту басталғанға дейін жалпыға қолжетімді мәліметтер базасында (International Clinical Trials Registry Platform, EU Clinical Trials Register, ClinicalTrials және т.б.) тіркелуі қажет және оның мазмұны зерттеу жүргізудің барлық кезеңінде өзектілендірілуге, ал нәтижелері – оның аяқталуына қарай тіркелуге тиіс.</w:t>
      </w:r>
    </w:p>
    <w:bookmarkEnd w:id="242"/>
    <w:bookmarkStart w:name="z542" w:id="243"/>
    <w:p>
      <w:pPr>
        <w:spacing w:after="0"/>
        <w:ind w:left="0"/>
        <w:jc w:val="left"/>
      </w:pPr>
      <w:r>
        <w:rPr>
          <w:rFonts w:ascii="Times New Roman"/>
          <w:b/>
          <w:i w:val="false"/>
          <w:color w:val="000000"/>
        </w:rPr>
        <w:t xml:space="preserve"> 2-тарау. Медициналық бұйымдарға клиникалық зерттеулер жүргізу тәртібі</w:t>
      </w:r>
    </w:p>
    <w:bookmarkEnd w:id="243"/>
    <w:bookmarkStart w:name="z543" w:id="244"/>
    <w:p>
      <w:pPr>
        <w:spacing w:after="0"/>
        <w:ind w:left="0"/>
        <w:jc w:val="left"/>
      </w:pPr>
      <w:r>
        <w:rPr>
          <w:rFonts w:ascii="Times New Roman"/>
          <w:b/>
          <w:i w:val="false"/>
          <w:color w:val="000000"/>
        </w:rPr>
        <w:t xml:space="preserve"> 1-параграф. Сараптама ұйымының қорытындысын алу тәртібі</w:t>
      </w:r>
    </w:p>
    <w:bookmarkEnd w:id="244"/>
    <w:bookmarkStart w:name="z544" w:id="245"/>
    <w:p>
      <w:pPr>
        <w:spacing w:after="0"/>
        <w:ind w:left="0"/>
        <w:jc w:val="both"/>
      </w:pPr>
      <w:r>
        <w:rPr>
          <w:rFonts w:ascii="Times New Roman"/>
          <w:b w:val="false"/>
          <w:i w:val="false"/>
          <w:color w:val="000000"/>
          <w:sz w:val="28"/>
        </w:rPr>
        <w:t>
      11. Медициналық бұйымға интервенциялық клиникалық зерттеу жүргізу үшін сараптама ұйымының қорытындысын алу тәртібі мыналарға қолданылады:</w:t>
      </w:r>
    </w:p>
    <w:bookmarkEnd w:id="245"/>
    <w:p>
      <w:pPr>
        <w:spacing w:after="0"/>
        <w:ind w:left="0"/>
        <w:jc w:val="both"/>
      </w:pPr>
      <w:r>
        <w:rPr>
          <w:rFonts w:ascii="Times New Roman"/>
          <w:b w:val="false"/>
          <w:i w:val="false"/>
          <w:color w:val="000000"/>
          <w:sz w:val="28"/>
        </w:rPr>
        <w:t>
      1) егер мәлімделетін медициналық бұйымның клиникалық тиімділігі мен қауіпсіздігі басқа тәсілмен дәлелденгені арнайы дәлелденбесе, имплантталатын медициналық бұйымдардың клиникалық зерттеулері, сондай-ақ 3 және 2 Б қолданудың әлеуетті тәуекел класы;</w:t>
      </w:r>
    </w:p>
    <w:p>
      <w:pPr>
        <w:spacing w:after="0"/>
        <w:ind w:left="0"/>
        <w:jc w:val="both"/>
      </w:pPr>
      <w:r>
        <w:rPr>
          <w:rFonts w:ascii="Times New Roman"/>
          <w:b w:val="false"/>
          <w:i w:val="false"/>
          <w:color w:val="000000"/>
          <w:sz w:val="28"/>
        </w:rPr>
        <w:t>
      2) бұрын зерттелмеген медициналық бұйымдарға клиникалық зерттеулер, функционалдық сипаттамалары, әрекет ету принципі, мақсаты, медициналық қолдануға көрсетілімдері немесе медициналық қолданудың ерекшеліктері;</w:t>
      </w:r>
    </w:p>
    <w:p>
      <w:pPr>
        <w:spacing w:after="0"/>
        <w:ind w:left="0"/>
        <w:jc w:val="both"/>
      </w:pPr>
      <w:r>
        <w:rPr>
          <w:rFonts w:ascii="Times New Roman"/>
          <w:b w:val="false"/>
          <w:i w:val="false"/>
          <w:color w:val="000000"/>
          <w:sz w:val="28"/>
        </w:rPr>
        <w:t>
      3) егер жүргізілген өзгерістер бұрын зерттелмеген жаңа функционалдық сипаттамалардың пайда болуымен, бағдарламалық қамтамасыз етудің, әрекет ету қағидатының, тағайындаудың немесе медициналық қолдану ерекшеліктерінің өзгеруімен байланысты болған жағдайда, медициналық бұйымның бұрын медициналық қолдануға рұқсат етілген модификацияларын клиникалық зерттеу;</w:t>
      </w:r>
    </w:p>
    <w:p>
      <w:pPr>
        <w:spacing w:after="0"/>
        <w:ind w:left="0"/>
        <w:jc w:val="both"/>
      </w:pPr>
      <w:r>
        <w:rPr>
          <w:rFonts w:ascii="Times New Roman"/>
          <w:b w:val="false"/>
          <w:i w:val="false"/>
          <w:color w:val="000000"/>
          <w:sz w:val="28"/>
        </w:rPr>
        <w:t>
      4) жаңа, адам ағзасымен байланысатын, биологиялық әсері бөлігінде бұрын зерттелмеген материалдар немесе медициналық қолдану тәжірибесі жоқ адам ағзаларымен немесе тіндерімен байланысатын белгілі материалдар бар немесе мұндай байланыс бұрын зерттелгеннен неғұрлым ұзақ болып табылған жағдайда медициналық бұйымдарға клиникалық зерттеу жүргізу.</w:t>
      </w:r>
    </w:p>
    <w:bookmarkStart w:name="z545" w:id="246"/>
    <w:p>
      <w:pPr>
        <w:spacing w:after="0"/>
        <w:ind w:left="0"/>
        <w:jc w:val="both"/>
      </w:pPr>
      <w:r>
        <w:rPr>
          <w:rFonts w:ascii="Times New Roman"/>
          <w:b w:val="false"/>
          <w:i w:val="false"/>
          <w:color w:val="000000"/>
          <w:sz w:val="28"/>
        </w:rPr>
        <w:t>
      12. Медициналық бұйымдарға клиникалық зерттеу жүргізуге сараптама ұйымының қорытындысын алу үшін демеуші сараптама ұйымына электрондық форматта (PDF) тапсырады және Биомедициналық зерттеулер бойынша ұлттық ақпараттық жүйе арқылы мынадай құжаттарды ұсынады:</w:t>
      </w:r>
    </w:p>
    <w:bookmarkEnd w:id="246"/>
    <w:p>
      <w:pPr>
        <w:spacing w:after="0"/>
        <w:ind w:left="0"/>
        <w:jc w:val="both"/>
      </w:pPr>
      <w:r>
        <w:rPr>
          <w:rFonts w:ascii="Times New Roman"/>
          <w:b w:val="false"/>
          <w:i w:val="false"/>
          <w:color w:val="000000"/>
          <w:sz w:val="28"/>
        </w:rPr>
        <w:t>
      1) демеуші берген зерттеудің әмбебап нөмірі көрсетілетін ілеспе хат, халықаралық Клиникалық зерттеулер үшін клиникалық зерттеулердің халықаралық тіркеліміндегі зерттеу нөмірі (бар болса);</w:t>
      </w:r>
    </w:p>
    <w:p>
      <w:pPr>
        <w:spacing w:after="0"/>
        <w:ind w:left="0"/>
        <w:jc w:val="both"/>
      </w:pPr>
      <w:r>
        <w:rPr>
          <w:rFonts w:ascii="Times New Roman"/>
          <w:b w:val="false"/>
          <w:i w:val="false"/>
          <w:color w:val="000000"/>
          <w:sz w:val="28"/>
        </w:rPr>
        <w:t>
      2) осы Қағидаларға 1-қосымшаға сәйкес нысан бойынша медициналық бұйымдардың интервенциялық клиникалық зерттеу материалдарына сараптама жүргізуге өтінім;</w:t>
      </w:r>
    </w:p>
    <w:p>
      <w:pPr>
        <w:spacing w:after="0"/>
        <w:ind w:left="0"/>
        <w:jc w:val="both"/>
      </w:pPr>
      <w:r>
        <w:rPr>
          <w:rFonts w:ascii="Times New Roman"/>
          <w:b w:val="false"/>
          <w:i w:val="false"/>
          <w:color w:val="000000"/>
          <w:sz w:val="28"/>
        </w:rPr>
        <w:t>
      3) Евразиялық экономикалық комиссия алқасының 2017 жылғы 4 қыркүйектегі №17 ұсынымымен бекітілген ГОСТ Р ISO 14155-2022 (ISO 14155:2020, IDT) "Субъект ретіндегі адамның қатысуымен жүргізілетін медициналық бұйымдарға клиникалық зерттеулер. Тиісті клиникалық практика" (бұдан әрі – ISO 14155-2022) сәйкес зерттеушінің медициналық бұйым туралы брошюрасы (in vitro диагностика үшін медициналық бұйымдарынан басқа) отандық өндірушілер үшін қазақ немесе орыс тіліндегі, шетелдік өндірушілер үшін қазақ немесе орыс тілдеріне аудармасы бар ағылшын тілі пайдаланылады;</w:t>
      </w:r>
    </w:p>
    <w:p>
      <w:pPr>
        <w:spacing w:after="0"/>
        <w:ind w:left="0"/>
        <w:jc w:val="both"/>
      </w:pPr>
      <w:r>
        <w:rPr>
          <w:rFonts w:ascii="Times New Roman"/>
          <w:b w:val="false"/>
          <w:i w:val="false"/>
          <w:color w:val="000000"/>
          <w:sz w:val="28"/>
        </w:rPr>
        <w:t>
      4) медициналық бұйымның клиникалық зерттеулер барысында айқындалатын қауіпсіздігі мен тиімділігінің қасиеттері мен сипаттамаларын қоспағанда, осы Қағидаларға 2-қосымшаға сәйкес медициналық бұйымға (in vitro диагностика үшін медициналық бұйымнан басқа) техникалық файл (отандық өндірушілер үшін қазақ тілінде немесе орыс тілінде, шетелдік өндірушілер үшін қазақ немесе орыс тілдеріне аудармасы бар ағылшын тілі пайдаланылады);</w:t>
      </w:r>
    </w:p>
    <w:p>
      <w:pPr>
        <w:spacing w:after="0"/>
        <w:ind w:left="0"/>
        <w:jc w:val="both"/>
      </w:pPr>
      <w:r>
        <w:rPr>
          <w:rFonts w:ascii="Times New Roman"/>
          <w:b w:val="false"/>
          <w:i w:val="false"/>
          <w:color w:val="000000"/>
          <w:sz w:val="28"/>
        </w:rPr>
        <w:t>
      5) ISO 14155-2022 сәйкес демеушінің уәкілетті өкілі, клиникалық базаның басшысы қол қойған, клиникалық зерттеу үшін ұсынылатын медициналық бұйымдардың санын негіздейтін медициналық бұйымның (in vitro диагностика үшін медициналық бұйымынан басқа) клиникалық зерттеу хаттамасы (отандық өндірушілер үшін қазақ тілінде немесе орыс тілінде, шетелдік өндірушілер үшін қазақ немесе орыс тілдеріне аудармасы бар ағылшын тілінде ұсынуға жол беріледі).</w:t>
      </w:r>
    </w:p>
    <w:p>
      <w:pPr>
        <w:spacing w:after="0"/>
        <w:ind w:left="0"/>
        <w:jc w:val="both"/>
      </w:pPr>
      <w:r>
        <w:rPr>
          <w:rFonts w:ascii="Times New Roman"/>
          <w:b w:val="false"/>
          <w:i w:val="false"/>
          <w:color w:val="000000"/>
          <w:sz w:val="28"/>
        </w:rPr>
        <w:t>
      Кәмелетке толмағандардың, жүкті әйелдердің қатысуымен клиникалық зерттеу жүргізу қажет болған жағдайда демеуші бейінді медициналық ұйымның ғылыми-негізделген қорытындысын қосымша ұсынады;</w:t>
      </w:r>
    </w:p>
    <w:p>
      <w:pPr>
        <w:spacing w:after="0"/>
        <w:ind w:left="0"/>
        <w:jc w:val="both"/>
      </w:pPr>
      <w:r>
        <w:rPr>
          <w:rFonts w:ascii="Times New Roman"/>
          <w:b w:val="false"/>
          <w:i w:val="false"/>
          <w:color w:val="000000"/>
          <w:sz w:val="28"/>
        </w:rPr>
        <w:t>
      6) хаттама синопсисі (халықаралық зерттеулер үшін қазақ және орыс тілдеріне аудармасы бар);</w:t>
      </w:r>
    </w:p>
    <w:p>
      <w:pPr>
        <w:spacing w:after="0"/>
        <w:ind w:left="0"/>
        <w:jc w:val="both"/>
      </w:pPr>
      <w:r>
        <w:rPr>
          <w:rFonts w:ascii="Times New Roman"/>
          <w:b w:val="false"/>
          <w:i w:val="false"/>
          <w:color w:val="000000"/>
          <w:sz w:val="28"/>
        </w:rPr>
        <w:t>
      7) ISO 14155-2022 ескеріле отырып, ЖТК нысаны (қазақ немесе орыс тілдерінде, халықаралық зерттеулер үшін қазақ немесе орыс тілдерінде (бар болса) ЖТК толтыру жөніндегі нұсқаулықты қоса бере отырып, ағылшын тілі қолданылады.</w:t>
      </w:r>
    </w:p>
    <w:p>
      <w:pPr>
        <w:spacing w:after="0"/>
        <w:ind w:left="0"/>
        <w:jc w:val="both"/>
      </w:pPr>
      <w:r>
        <w:rPr>
          <w:rFonts w:ascii="Times New Roman"/>
          <w:b w:val="false"/>
          <w:i w:val="false"/>
          <w:color w:val="000000"/>
          <w:sz w:val="28"/>
        </w:rPr>
        <w:t>
      8) осы Қағидаларға 3-қосымшаға сәйкес нысан бойынша бас зерттеушінің клиникалық зерттеуге қатысуға келісімі;</w:t>
      </w:r>
    </w:p>
    <w:p>
      <w:pPr>
        <w:spacing w:after="0"/>
        <w:ind w:left="0"/>
        <w:jc w:val="both"/>
      </w:pPr>
      <w:r>
        <w:rPr>
          <w:rFonts w:ascii="Times New Roman"/>
          <w:b w:val="false"/>
          <w:i w:val="false"/>
          <w:color w:val="000000"/>
          <w:sz w:val="28"/>
        </w:rPr>
        <w:t>
      9) осы Қағидаларға 4-қосымшаға сәйкес нысан бойынша зерттеушінің түйіндемесі;</w:t>
      </w:r>
    </w:p>
    <w:p>
      <w:pPr>
        <w:spacing w:after="0"/>
        <w:ind w:left="0"/>
        <w:jc w:val="both"/>
      </w:pPr>
      <w:r>
        <w:rPr>
          <w:rFonts w:ascii="Times New Roman"/>
          <w:b w:val="false"/>
          <w:i w:val="false"/>
          <w:color w:val="000000"/>
          <w:sz w:val="28"/>
        </w:rPr>
        <w:t>
      10) ISO 14155-2022 талаптарына сәйкес зерттеу субъектісіне және заңды өкіліне ұсыну үшін жоспарланатын хабардар етілген келісім нысаны және клиникалық зерттеу туралы ақпарат (қазақ және орыс тілдерінде);</w:t>
      </w:r>
    </w:p>
    <w:p>
      <w:pPr>
        <w:spacing w:after="0"/>
        <w:ind w:left="0"/>
        <w:jc w:val="both"/>
      </w:pPr>
      <w:r>
        <w:rPr>
          <w:rFonts w:ascii="Times New Roman"/>
          <w:b w:val="false"/>
          <w:i w:val="false"/>
          <w:color w:val="000000"/>
          <w:sz w:val="28"/>
        </w:rPr>
        <w:t xml:space="preserve">
      11) клиникалық зерттеу жүргізуге өтінімдер (халықаралық зерттеулер үшін) берілген шет мемлекеттердің құзыретті органдарының тізбесі және қабылданған шешімдер туралы ақпарат. </w:t>
      </w:r>
    </w:p>
    <w:p>
      <w:pPr>
        <w:spacing w:after="0"/>
        <w:ind w:left="0"/>
        <w:jc w:val="both"/>
      </w:pPr>
      <w:r>
        <w:rPr>
          <w:rFonts w:ascii="Times New Roman"/>
          <w:b w:val="false"/>
          <w:i w:val="false"/>
          <w:color w:val="000000"/>
          <w:sz w:val="28"/>
        </w:rPr>
        <w:t>
      Сараптамаға ұсынылған клиникалық зерттеулер материалдарында сілтеме жасалған зерттеулер мынадай өлшемшарттарға сәйкес келуі тиіс:</w:t>
      </w:r>
    </w:p>
    <w:p>
      <w:pPr>
        <w:spacing w:after="0"/>
        <w:ind w:left="0"/>
        <w:jc w:val="both"/>
      </w:pPr>
      <w:r>
        <w:rPr>
          <w:rFonts w:ascii="Times New Roman"/>
          <w:b w:val="false"/>
          <w:i w:val="false"/>
          <w:color w:val="000000"/>
          <w:sz w:val="28"/>
        </w:rPr>
        <w:t>
      биоэтика жөніндегі тәуелсіз комитеттің шолуы мен бекітуін және субъектілердің хабардар етілген келісімін қоса алғанда, тиісті клиникалық практика (GCP) стандарттарына сәйкес жүргізілді. GCP талаптары клиникалық зерттеулерге арналған биоэтикалық және деректердің тұтастық стандарттарын қамтиды;</w:t>
      </w:r>
    </w:p>
    <w:p>
      <w:pPr>
        <w:spacing w:after="0"/>
        <w:ind w:left="0"/>
        <w:jc w:val="both"/>
      </w:pPr>
      <w:r>
        <w:rPr>
          <w:rFonts w:ascii="Times New Roman"/>
          <w:b w:val="false"/>
          <w:i w:val="false"/>
          <w:color w:val="000000"/>
          <w:sz w:val="28"/>
        </w:rPr>
        <w:t>
      ұсынылған клиникалық зерттеу үшін әдеби дерексөз немесе өтінім материалдарында ұсынылған ақпарат бар сілтеме көрсетіледі;</w:t>
      </w:r>
    </w:p>
    <w:p>
      <w:pPr>
        <w:spacing w:after="0"/>
        <w:ind w:left="0"/>
        <w:jc w:val="both"/>
      </w:pPr>
      <w:r>
        <w:rPr>
          <w:rFonts w:ascii="Times New Roman"/>
          <w:b w:val="false"/>
          <w:i w:val="false"/>
          <w:color w:val="000000"/>
          <w:sz w:val="28"/>
        </w:rPr>
        <w:t>
      Егер клиникалық зерттеулерді жүргізуге басқа елдердің реттеуші органдары (ICH) – рұқсат берген болса, тиісті реттеуші органдар берген растайтын құжаттар ұсынылады.</w:t>
      </w:r>
    </w:p>
    <w:p>
      <w:pPr>
        <w:spacing w:after="0"/>
        <w:ind w:left="0"/>
        <w:jc w:val="both"/>
      </w:pPr>
      <w:r>
        <w:rPr>
          <w:rFonts w:ascii="Times New Roman"/>
          <w:b w:val="false"/>
          <w:i w:val="false"/>
          <w:color w:val="000000"/>
          <w:sz w:val="28"/>
        </w:rPr>
        <w:t>
      12) зерттеу субъектісінің өмірі мен денсаулығына зиян келтірілген жағдайда демеушінің азаматтық-құқықтық жауапкершілігін сақтандыру шартының (немесе шарттың жобасының) көшірмесі;</w:t>
      </w:r>
    </w:p>
    <w:p>
      <w:pPr>
        <w:spacing w:after="0"/>
        <w:ind w:left="0"/>
        <w:jc w:val="both"/>
      </w:pPr>
      <w:r>
        <w:rPr>
          <w:rFonts w:ascii="Times New Roman"/>
          <w:b w:val="false"/>
          <w:i w:val="false"/>
          <w:color w:val="000000"/>
          <w:sz w:val="28"/>
        </w:rPr>
        <w:t>
      13) осы Қағидаларға 5-қосымшаның нысаны бойынша клиникалық зерттеу жүргізу үшін қажетті қосалқы медициналық бұйымдардың, қосалқы дәрілік препараттардың тізбесі (әкелу және әкету жағдайы);</w:t>
      </w:r>
    </w:p>
    <w:p>
      <w:pPr>
        <w:spacing w:after="0"/>
        <w:ind w:left="0"/>
        <w:jc w:val="both"/>
      </w:pPr>
      <w:r>
        <w:rPr>
          <w:rFonts w:ascii="Times New Roman"/>
          <w:b w:val="false"/>
          <w:i w:val="false"/>
          <w:color w:val="000000"/>
          <w:sz w:val="28"/>
        </w:rPr>
        <w:t>
      14) егер клиникалық зерттеуге демеуші болып табылмаса, белгілі бір өкілеттік берілген демеуші берген нотариалды куәландырылған сенімхат (сенімхатты шетелдік демеуші берген жағдайда сенімхат апостильдеуден өтеді);</w:t>
      </w:r>
    </w:p>
    <w:p>
      <w:pPr>
        <w:spacing w:after="0"/>
        <w:ind w:left="0"/>
        <w:jc w:val="both"/>
      </w:pPr>
      <w:r>
        <w:rPr>
          <w:rFonts w:ascii="Times New Roman"/>
          <w:b w:val="false"/>
          <w:i w:val="false"/>
          <w:color w:val="000000"/>
          <w:sz w:val="28"/>
        </w:rPr>
        <w:t>
      15) Биоэтика жөніндегі орталық немесе жергілікті комиссияның қорытындысы (бар болса);</w:t>
      </w:r>
    </w:p>
    <w:p>
      <w:pPr>
        <w:spacing w:after="0"/>
        <w:ind w:left="0"/>
        <w:jc w:val="both"/>
      </w:pPr>
      <w:r>
        <w:rPr>
          <w:rFonts w:ascii="Times New Roman"/>
          <w:b w:val="false"/>
          <w:i w:val="false"/>
          <w:color w:val="000000"/>
          <w:sz w:val="28"/>
        </w:rPr>
        <w:t>
      16) клиникалық зерттеу материалдарын бағалау ақысын растайтын материалдардың көшірмелері;</w:t>
      </w:r>
    </w:p>
    <w:p>
      <w:pPr>
        <w:spacing w:after="0"/>
        <w:ind w:left="0"/>
        <w:jc w:val="both"/>
      </w:pPr>
      <w:r>
        <w:rPr>
          <w:rFonts w:ascii="Times New Roman"/>
          <w:b w:val="false"/>
          <w:i w:val="false"/>
          <w:color w:val="000000"/>
          <w:sz w:val="28"/>
        </w:rPr>
        <w:t>
      17) осы Қағидалардың 107 және 108 тармағында көрсетілген құжаттар;</w:t>
      </w:r>
    </w:p>
    <w:p>
      <w:pPr>
        <w:spacing w:after="0"/>
        <w:ind w:left="0"/>
        <w:jc w:val="both"/>
      </w:pPr>
      <w:r>
        <w:rPr>
          <w:rFonts w:ascii="Times New Roman"/>
          <w:b w:val="false"/>
          <w:i w:val="false"/>
          <w:color w:val="000000"/>
          <w:sz w:val="28"/>
        </w:rPr>
        <w:t>
      18) материалдардың еркін нысандағы тізімдемесі.</w:t>
      </w:r>
    </w:p>
    <w:p>
      <w:pPr>
        <w:spacing w:after="0"/>
        <w:ind w:left="0"/>
        <w:jc w:val="both"/>
      </w:pPr>
      <w:r>
        <w:rPr>
          <w:rFonts w:ascii="Times New Roman"/>
          <w:b w:val="false"/>
          <w:i w:val="false"/>
          <w:color w:val="000000"/>
          <w:sz w:val="28"/>
        </w:rPr>
        <w:t>
      Орыс немесе қазақ тілдеріне аударылған 3), 4), 5), 6) және 10) тармақтарда көрсетілген құжат аударманың дұрыстығын растаумен және нотариалды куәландырумен сүйемелденеді.</w:t>
      </w:r>
    </w:p>
    <w:bookmarkStart w:name="z546" w:id="247"/>
    <w:p>
      <w:pPr>
        <w:spacing w:after="0"/>
        <w:ind w:left="0"/>
        <w:jc w:val="both"/>
      </w:pPr>
      <w:r>
        <w:rPr>
          <w:rFonts w:ascii="Times New Roman"/>
          <w:b w:val="false"/>
          <w:i w:val="false"/>
          <w:color w:val="000000"/>
          <w:sz w:val="28"/>
        </w:rPr>
        <w:t xml:space="preserve">
      13. Сараптама ұйымы құжаттарға клиникалық зерттеу жүргізуге өтінім келіп түскен сәттен бастап 5 (бес) жұмыс күні ішінде демеуші ұсынған құжаттардың толықтығына, жинақталуына және ресімделуінің дұрыстығына бағалау (бастапқы сараптама) жүргізеді. </w:t>
      </w:r>
    </w:p>
    <w:bookmarkEnd w:id="247"/>
    <w:p>
      <w:pPr>
        <w:spacing w:after="0"/>
        <w:ind w:left="0"/>
        <w:jc w:val="both"/>
      </w:pPr>
      <w:r>
        <w:rPr>
          <w:rFonts w:ascii="Times New Roman"/>
          <w:b w:val="false"/>
          <w:i w:val="false"/>
          <w:color w:val="000000"/>
          <w:sz w:val="28"/>
        </w:rPr>
        <w:t xml:space="preserve">
      Құжаттардың толық жинақталмағаны анықталған жағдайда сараптама жасау ұйымы демеушіге жетіспейтін құжаттарды ұсыну туралы сұрау салу жібереді. </w:t>
      </w:r>
    </w:p>
    <w:p>
      <w:pPr>
        <w:spacing w:after="0"/>
        <w:ind w:left="0"/>
        <w:jc w:val="both"/>
      </w:pPr>
      <w:r>
        <w:rPr>
          <w:rFonts w:ascii="Times New Roman"/>
          <w:b w:val="false"/>
          <w:i w:val="false"/>
          <w:color w:val="000000"/>
          <w:sz w:val="28"/>
        </w:rPr>
        <w:t>
      Медициналық бұйымның клиникалық зерттеу материалдарына енгізілетін елеулі түзетулердің бастапқы сараптама нәтижелері бойынша бастапқы сараптама есебі жасалады.</w:t>
      </w:r>
    </w:p>
    <w:bookmarkStart w:name="z547" w:id="248"/>
    <w:p>
      <w:pPr>
        <w:spacing w:after="0"/>
        <w:ind w:left="0"/>
        <w:jc w:val="both"/>
      </w:pPr>
      <w:r>
        <w:rPr>
          <w:rFonts w:ascii="Times New Roman"/>
          <w:b w:val="false"/>
          <w:i w:val="false"/>
          <w:color w:val="000000"/>
          <w:sz w:val="28"/>
        </w:rPr>
        <w:t>
      14. Сараптама ұйымы демеушімен ұсынылған материалдар негізінде және осы Қағидалардың 12-тармағының 11) тармақшасында көзделген өлшемшарттарға сәйкес келетін ICH (АйСиЭйч) өңірі елдерінің құзыретті органдарының қабылданған шешімдері туралы ақпаратты таниды.</w:t>
      </w:r>
    </w:p>
    <w:bookmarkEnd w:id="248"/>
    <w:bookmarkStart w:name="z548" w:id="249"/>
    <w:p>
      <w:pPr>
        <w:spacing w:after="0"/>
        <w:ind w:left="0"/>
        <w:jc w:val="both"/>
      </w:pPr>
      <w:r>
        <w:rPr>
          <w:rFonts w:ascii="Times New Roman"/>
          <w:b w:val="false"/>
          <w:i w:val="false"/>
          <w:color w:val="000000"/>
          <w:sz w:val="28"/>
        </w:rPr>
        <w:t xml:space="preserve">
      15. Демеуші жетіспейтін материалдарды сұрау салу келіп түскен күннен бастап күнтізбелік 60 (алпыс) күннен аспайтын мерзімде ұсынады. </w:t>
      </w:r>
    </w:p>
    <w:bookmarkEnd w:id="249"/>
    <w:p>
      <w:pPr>
        <w:spacing w:after="0"/>
        <w:ind w:left="0"/>
        <w:jc w:val="both"/>
      </w:pPr>
      <w:r>
        <w:rPr>
          <w:rFonts w:ascii="Times New Roman"/>
          <w:b w:val="false"/>
          <w:i w:val="false"/>
          <w:color w:val="000000"/>
          <w:sz w:val="28"/>
        </w:rPr>
        <w:t>
      Сараптама жасау ұйымының сұрау салуларына жауап беру және қажетті материалдарды ұсынуға демеушінің мерзімі электрондық-цифрлық қолтаңбамен расталған шығыс сұрау салуға қол қойылған күннен бастап есептеледі. Ескертулерді жоюға қажетті уақыт сараптама жүргізудің жалпы мерзіміне кірмейді.</w:t>
      </w:r>
    </w:p>
    <w:bookmarkStart w:name="z549" w:id="250"/>
    <w:p>
      <w:pPr>
        <w:spacing w:after="0"/>
        <w:ind w:left="0"/>
        <w:jc w:val="both"/>
      </w:pPr>
      <w:r>
        <w:rPr>
          <w:rFonts w:ascii="Times New Roman"/>
          <w:b w:val="false"/>
          <w:i w:val="false"/>
          <w:color w:val="000000"/>
          <w:sz w:val="28"/>
        </w:rPr>
        <w:t>
      16. Ескертулер жойылмаған және осы Қағидалардың 15-тармағында көзделген мерзімде жауап ұсынылмаған кезде сараптама ұйымы медициналық бұйымның клиникалық зерттеу материалдарына клиникалық зерттеу жүргізуге арналған өтінімге немесе елеулі түзетулер енгізуге арналған өтінімге сараптаманы тоқтату туралы Демеушіге хабарлама (еркін нысанда) жібереді.</w:t>
      </w:r>
    </w:p>
    <w:bookmarkEnd w:id="250"/>
    <w:bookmarkStart w:name="z550" w:id="251"/>
    <w:p>
      <w:pPr>
        <w:spacing w:after="0"/>
        <w:ind w:left="0"/>
        <w:jc w:val="both"/>
      </w:pPr>
      <w:r>
        <w:rPr>
          <w:rFonts w:ascii="Times New Roman"/>
          <w:b w:val="false"/>
          <w:i w:val="false"/>
          <w:color w:val="000000"/>
          <w:sz w:val="28"/>
        </w:rPr>
        <w:t>
      17. Құжаттардың толық пакеті ұсынылған жағдайда бастапқы сараптаманың (валидацияның) оң нәтижесі клиникалық зерттеулер материалдарына мамандандырылған сараптама жүргізу үшін негіз болып табылады.</w:t>
      </w:r>
    </w:p>
    <w:bookmarkEnd w:id="251"/>
    <w:bookmarkStart w:name="z551" w:id="252"/>
    <w:p>
      <w:pPr>
        <w:spacing w:after="0"/>
        <w:ind w:left="0"/>
        <w:jc w:val="both"/>
      </w:pPr>
      <w:r>
        <w:rPr>
          <w:rFonts w:ascii="Times New Roman"/>
          <w:b w:val="false"/>
          <w:i w:val="false"/>
          <w:color w:val="000000"/>
          <w:sz w:val="28"/>
        </w:rPr>
        <w:t>
      18. Клиникалық зерттеу материалдарына бастапқы сараптаманың оң нәтижесі мамандандырылған сараптама жүргізу үшін негіз болып табылады.</w:t>
      </w:r>
    </w:p>
    <w:bookmarkEnd w:id="252"/>
    <w:bookmarkStart w:name="z552" w:id="253"/>
    <w:p>
      <w:pPr>
        <w:spacing w:after="0"/>
        <w:ind w:left="0"/>
        <w:jc w:val="both"/>
      </w:pPr>
      <w:r>
        <w:rPr>
          <w:rFonts w:ascii="Times New Roman"/>
          <w:b w:val="false"/>
          <w:i w:val="false"/>
          <w:color w:val="000000"/>
          <w:sz w:val="28"/>
        </w:rPr>
        <w:t>
      19. ICH (АйСиЭйч) өңірі елдерінің құзыретті органдары мақұлдаған медициналық бұйымдардың клиникалық зерттеулер материалдарына сараптама жүргізу мерзімі ұсынылған құжаттар жиынтығы осы Қағидалардың және ISO 14155-2022 талаптарына баламалы болған жағдайда бастапқы сараптаманың оң қорытындысы болған күннен бастап 15 (он бес) жұмыс күнінен аспайды.</w:t>
      </w:r>
    </w:p>
    <w:bookmarkEnd w:id="253"/>
    <w:bookmarkStart w:name="z553" w:id="254"/>
    <w:p>
      <w:pPr>
        <w:spacing w:after="0"/>
        <w:ind w:left="0"/>
        <w:jc w:val="both"/>
      </w:pPr>
      <w:r>
        <w:rPr>
          <w:rFonts w:ascii="Times New Roman"/>
          <w:b w:val="false"/>
          <w:i w:val="false"/>
          <w:color w:val="000000"/>
          <w:sz w:val="28"/>
        </w:rPr>
        <w:t>
      20. Сараптама ұйымы медициналық бұйымдардың клиникалық зерттеулерінің материалдарына мамандандырылған сараптама жүргізу және қорытынды беру кезінде Биоэтика жөніндегі орталық немесе жергілікті комиссияның қорытындысын беру шешімдерінің сипатына қарамастан шешім қабылдайды.</w:t>
      </w:r>
    </w:p>
    <w:bookmarkEnd w:id="254"/>
    <w:bookmarkStart w:name="z554" w:id="255"/>
    <w:p>
      <w:pPr>
        <w:spacing w:after="0"/>
        <w:ind w:left="0"/>
        <w:jc w:val="both"/>
      </w:pPr>
      <w:r>
        <w:rPr>
          <w:rFonts w:ascii="Times New Roman"/>
          <w:b w:val="false"/>
          <w:i w:val="false"/>
          <w:color w:val="000000"/>
          <w:sz w:val="28"/>
        </w:rPr>
        <w:t>
      21. Ескертулерді жоюға қажетті уақыт сараптама жүргізудің жалпы мерзіміне кірмейді.</w:t>
      </w:r>
    </w:p>
    <w:bookmarkEnd w:id="255"/>
    <w:bookmarkStart w:name="z555" w:id="256"/>
    <w:p>
      <w:pPr>
        <w:spacing w:after="0"/>
        <w:ind w:left="0"/>
        <w:jc w:val="both"/>
      </w:pPr>
      <w:r>
        <w:rPr>
          <w:rFonts w:ascii="Times New Roman"/>
          <w:b w:val="false"/>
          <w:i w:val="false"/>
          <w:color w:val="000000"/>
          <w:sz w:val="28"/>
        </w:rPr>
        <w:t>
      22. Демеуші клиникалық зерттеу материалдарына енгізілетін барлық өзгерістер туралы оларды Биоэтика жөніндегі орталық немесе жергілікті комиссияда қарау нәтижелері бойынша Сараптама ұйымын хабардар етеді және клиникалық зерттеу жүргізу басталғанға дейін Сараптама ұйымына клиникалық зерттеу материалдарының түпкілікті нұсқасын ұсынады.</w:t>
      </w:r>
    </w:p>
    <w:bookmarkEnd w:id="256"/>
    <w:bookmarkStart w:name="z556" w:id="257"/>
    <w:p>
      <w:pPr>
        <w:spacing w:after="0"/>
        <w:ind w:left="0"/>
        <w:jc w:val="left"/>
      </w:pPr>
      <w:r>
        <w:rPr>
          <w:rFonts w:ascii="Times New Roman"/>
          <w:b/>
          <w:i w:val="false"/>
          <w:color w:val="000000"/>
        </w:rPr>
        <w:t xml:space="preserve"> 2-параграф. Клиникалық зерттеулердің материалдарына сараптама жүргізу</w:t>
      </w:r>
    </w:p>
    <w:bookmarkEnd w:id="257"/>
    <w:bookmarkStart w:name="z557" w:id="258"/>
    <w:p>
      <w:pPr>
        <w:spacing w:after="0"/>
        <w:ind w:left="0"/>
        <w:jc w:val="both"/>
      </w:pPr>
      <w:r>
        <w:rPr>
          <w:rFonts w:ascii="Times New Roman"/>
          <w:b w:val="false"/>
          <w:i w:val="false"/>
          <w:color w:val="000000"/>
          <w:sz w:val="28"/>
        </w:rPr>
        <w:t>
      23. Сараптама ұйымы медициналық бұйымдарды клиникалық зерттеу материалдарына сараптау жүргізу кезінде сараптама жұмыстарының мынадай 2 түрін жүргізеді:</w:t>
      </w:r>
    </w:p>
    <w:bookmarkEnd w:id="258"/>
    <w:p>
      <w:pPr>
        <w:spacing w:after="0"/>
        <w:ind w:left="0"/>
        <w:jc w:val="both"/>
      </w:pPr>
      <w:r>
        <w:rPr>
          <w:rFonts w:ascii="Times New Roman"/>
          <w:b w:val="false"/>
          <w:i w:val="false"/>
          <w:color w:val="000000"/>
          <w:sz w:val="28"/>
        </w:rPr>
        <w:t>
      1) медициналық бұйымның сапасы мен қауіпсіздігін бағалау;</w:t>
      </w:r>
    </w:p>
    <w:p>
      <w:pPr>
        <w:spacing w:after="0"/>
        <w:ind w:left="0"/>
        <w:jc w:val="both"/>
      </w:pPr>
      <w:r>
        <w:rPr>
          <w:rFonts w:ascii="Times New Roman"/>
          <w:b w:val="false"/>
          <w:i w:val="false"/>
          <w:color w:val="000000"/>
          <w:sz w:val="28"/>
        </w:rPr>
        <w:t xml:space="preserve">
      2) клиникалық зерттеу материалдарын бағалау. </w:t>
      </w:r>
    </w:p>
    <w:bookmarkStart w:name="z558" w:id="259"/>
    <w:p>
      <w:pPr>
        <w:spacing w:after="0"/>
        <w:ind w:left="0"/>
        <w:jc w:val="both"/>
      </w:pPr>
      <w:r>
        <w:rPr>
          <w:rFonts w:ascii="Times New Roman"/>
          <w:b w:val="false"/>
          <w:i w:val="false"/>
          <w:color w:val="000000"/>
          <w:sz w:val="28"/>
        </w:rPr>
        <w:t>
      24. Медициналық бұйымдарының клиникалық зерттеулер материалдарына сараптама жүргізу мерзімі 30 (отыз) жұмыс күнінен аспайды.</w:t>
      </w:r>
    </w:p>
    <w:bookmarkEnd w:id="259"/>
    <w:p>
      <w:pPr>
        <w:spacing w:after="0"/>
        <w:ind w:left="0"/>
        <w:jc w:val="both"/>
      </w:pPr>
      <w:r>
        <w:rPr>
          <w:rFonts w:ascii="Times New Roman"/>
          <w:b w:val="false"/>
          <w:i w:val="false"/>
          <w:color w:val="000000"/>
          <w:sz w:val="28"/>
        </w:rPr>
        <w:t>
      Клиникалық зерттеу материалдарын бағалау сараптама ұйымының демеушімен жасасқан шарты негізінде жүргізіледі</w:t>
      </w:r>
    </w:p>
    <w:bookmarkStart w:name="z559" w:id="260"/>
    <w:p>
      <w:pPr>
        <w:spacing w:after="0"/>
        <w:ind w:left="0"/>
        <w:jc w:val="both"/>
      </w:pPr>
      <w:r>
        <w:rPr>
          <w:rFonts w:ascii="Times New Roman"/>
          <w:b w:val="false"/>
          <w:i w:val="false"/>
          <w:color w:val="000000"/>
          <w:sz w:val="28"/>
        </w:rPr>
        <w:t>
      25. Клиникалық зерттеулер материалдарына мамандандырылған сараптаманы осы саладағы қызметті жүзеге асыратын бейінді ұйымдардан штаттан тыс бейінді сарапшы- мамандарды тарта отырып (қажет болған жағдайда) сараптама ұйымының сарапшылар тобы жүзеге асырады.</w:t>
      </w:r>
    </w:p>
    <w:bookmarkEnd w:id="260"/>
    <w:bookmarkStart w:name="z560" w:id="261"/>
    <w:p>
      <w:pPr>
        <w:spacing w:after="0"/>
        <w:ind w:left="0"/>
        <w:jc w:val="both"/>
      </w:pPr>
      <w:r>
        <w:rPr>
          <w:rFonts w:ascii="Times New Roman"/>
          <w:b w:val="false"/>
          <w:i w:val="false"/>
          <w:color w:val="000000"/>
          <w:sz w:val="28"/>
        </w:rPr>
        <w:t>
      26. Медициналық бұйымдардың клиникалық зерттеу материалдарына мамандандырылған сараптама клиникалық зерттеу фазасын, зерттелетін дәрілік затқа байланысты тәуекел дәрежесін ескере отырып жүргізіледі және мыналарды қамтиды:</w:t>
      </w:r>
    </w:p>
    <w:bookmarkEnd w:id="261"/>
    <w:p>
      <w:pPr>
        <w:spacing w:after="0"/>
        <w:ind w:left="0"/>
        <w:jc w:val="both"/>
      </w:pPr>
      <w:r>
        <w:rPr>
          <w:rFonts w:ascii="Times New Roman"/>
          <w:b w:val="false"/>
          <w:i w:val="false"/>
          <w:color w:val="000000"/>
          <w:sz w:val="28"/>
        </w:rPr>
        <w:t>
      1) клиникалық зерттеу хаттамасы және оған түзетулер (бар болса);</w:t>
      </w:r>
    </w:p>
    <w:p>
      <w:pPr>
        <w:spacing w:after="0"/>
        <w:ind w:left="0"/>
        <w:jc w:val="both"/>
      </w:pPr>
      <w:r>
        <w:rPr>
          <w:rFonts w:ascii="Times New Roman"/>
          <w:b w:val="false"/>
          <w:i w:val="false"/>
          <w:color w:val="000000"/>
          <w:sz w:val="28"/>
        </w:rPr>
        <w:t>
      2) зерттеушінің брошюралары;</w:t>
      </w:r>
    </w:p>
    <w:p>
      <w:pPr>
        <w:spacing w:after="0"/>
        <w:ind w:left="0"/>
        <w:jc w:val="both"/>
      </w:pPr>
      <w:r>
        <w:rPr>
          <w:rFonts w:ascii="Times New Roman"/>
          <w:b w:val="false"/>
          <w:i w:val="false"/>
          <w:color w:val="000000"/>
          <w:sz w:val="28"/>
        </w:rPr>
        <w:t>
      3) зерттеу субъектісі немесе оның заңды өкілі үшін берілетін ақпараттандырылған келісім мен ақпараттың мазмұны;</w:t>
      </w:r>
    </w:p>
    <w:p>
      <w:pPr>
        <w:spacing w:after="0"/>
        <w:ind w:left="0"/>
        <w:jc w:val="both"/>
      </w:pPr>
      <w:r>
        <w:rPr>
          <w:rFonts w:ascii="Times New Roman"/>
          <w:b w:val="false"/>
          <w:i w:val="false"/>
          <w:color w:val="000000"/>
          <w:sz w:val="28"/>
        </w:rPr>
        <w:t>
      4) зерттелетін медициналық бұйымның клиникалық базасы мен қолданылу саласын зерттеушінің сәйкестігі;</w:t>
      </w:r>
    </w:p>
    <w:p>
      <w:pPr>
        <w:spacing w:after="0"/>
        <w:ind w:left="0"/>
        <w:jc w:val="both"/>
      </w:pPr>
      <w:r>
        <w:rPr>
          <w:rFonts w:ascii="Times New Roman"/>
          <w:b w:val="false"/>
          <w:i w:val="false"/>
          <w:color w:val="000000"/>
          <w:sz w:val="28"/>
        </w:rPr>
        <w:t>
      5) зерттеу субъектілері немесе оның заңды өкілі үшін клиникалық зерттеудің тәуекелі мен пайдасы;</w:t>
      </w:r>
    </w:p>
    <w:p>
      <w:pPr>
        <w:spacing w:after="0"/>
        <w:ind w:left="0"/>
        <w:jc w:val="both"/>
      </w:pPr>
      <w:r>
        <w:rPr>
          <w:rFonts w:ascii="Times New Roman"/>
          <w:b w:val="false"/>
          <w:i w:val="false"/>
          <w:color w:val="000000"/>
          <w:sz w:val="28"/>
        </w:rPr>
        <w:t>
      6) зерттеу субъектілерінің қауіпсіздігіне, қарауға ұсынылған деректердің дұрыстығына байланысты факторларды;</w:t>
      </w:r>
    </w:p>
    <w:p>
      <w:pPr>
        <w:spacing w:after="0"/>
        <w:ind w:left="0"/>
        <w:jc w:val="both"/>
      </w:pPr>
      <w:r>
        <w:rPr>
          <w:rFonts w:ascii="Times New Roman"/>
          <w:b w:val="false"/>
          <w:i w:val="false"/>
          <w:color w:val="000000"/>
          <w:sz w:val="28"/>
        </w:rPr>
        <w:t>
      7) медициналық бұйымдарды әзірлеудің және жоспарланған клиникалық зерттеудің ғылыми негізділігін;</w:t>
      </w:r>
    </w:p>
    <w:p>
      <w:pPr>
        <w:spacing w:after="0"/>
        <w:ind w:left="0"/>
        <w:jc w:val="both"/>
      </w:pPr>
      <w:r>
        <w:rPr>
          <w:rFonts w:ascii="Times New Roman"/>
          <w:b w:val="false"/>
          <w:i w:val="false"/>
          <w:color w:val="000000"/>
          <w:sz w:val="28"/>
        </w:rPr>
        <w:t>
      8) техникалық файлдың мазмұны.</w:t>
      </w:r>
    </w:p>
    <w:bookmarkStart w:name="z561" w:id="262"/>
    <w:p>
      <w:pPr>
        <w:spacing w:after="0"/>
        <w:ind w:left="0"/>
        <w:jc w:val="both"/>
      </w:pPr>
      <w:r>
        <w:rPr>
          <w:rFonts w:ascii="Times New Roman"/>
          <w:b w:val="false"/>
          <w:i w:val="false"/>
          <w:color w:val="000000"/>
          <w:sz w:val="28"/>
        </w:rPr>
        <w:t>
      27. Медициналық бұйымның клиникалық зерттеулерінің материалдарына жүргізілген мамандандырылған сараптама негізінде сарапшылардың жиынтық есебін мынадай тиісті шешім қабылдау және уәкілетті органға және демеушіге жіберу үшін сараптама ұйымы қарайды :</w:t>
      </w:r>
    </w:p>
    <w:bookmarkEnd w:id="262"/>
    <w:p>
      <w:pPr>
        <w:spacing w:after="0"/>
        <w:ind w:left="0"/>
        <w:jc w:val="both"/>
      </w:pPr>
      <w:r>
        <w:rPr>
          <w:rFonts w:ascii="Times New Roman"/>
          <w:b w:val="false"/>
          <w:i w:val="false"/>
          <w:color w:val="000000"/>
          <w:sz w:val="28"/>
        </w:rPr>
        <w:t>
      1) клиникалық зерттеулер жүргізуге қолдау көрсетіледі;</w:t>
      </w:r>
    </w:p>
    <w:p>
      <w:pPr>
        <w:spacing w:after="0"/>
        <w:ind w:left="0"/>
        <w:jc w:val="both"/>
      </w:pPr>
      <w:r>
        <w:rPr>
          <w:rFonts w:ascii="Times New Roman"/>
          <w:b w:val="false"/>
          <w:i w:val="false"/>
          <w:color w:val="000000"/>
          <w:sz w:val="28"/>
        </w:rPr>
        <w:t>
      2) клиникалық зерттеу түсініктемелер алу, ескертулерді жою, қосымша сұратылған материалдарды ұсыну үшін қайта қарауға жіберіледі;</w:t>
      </w:r>
    </w:p>
    <w:p>
      <w:pPr>
        <w:spacing w:after="0"/>
        <w:ind w:left="0"/>
        <w:jc w:val="both"/>
      </w:pPr>
      <w:r>
        <w:rPr>
          <w:rFonts w:ascii="Times New Roman"/>
          <w:b w:val="false"/>
          <w:i w:val="false"/>
          <w:color w:val="000000"/>
          <w:sz w:val="28"/>
        </w:rPr>
        <w:t>
      3) клиникалық зерттеу жүргізуге қолдау көрсетілмейді.</w:t>
      </w:r>
    </w:p>
    <w:bookmarkStart w:name="z562" w:id="263"/>
    <w:p>
      <w:pPr>
        <w:spacing w:after="0"/>
        <w:ind w:left="0"/>
        <w:jc w:val="both"/>
      </w:pPr>
      <w:r>
        <w:rPr>
          <w:rFonts w:ascii="Times New Roman"/>
          <w:b w:val="false"/>
          <w:i w:val="false"/>
          <w:color w:val="000000"/>
          <w:sz w:val="28"/>
        </w:rPr>
        <w:t>
      28. Осы Қағидалардың 27-тармағының 2) тармақшасында көрсетілген шешімді қабылдау кезінде зерттеу демеушісіне қосымша түсіндірме ақпаратты, материалдарды ұсыну, ескертулерді жою туралы сұрау салу жіберіледі.</w:t>
      </w:r>
    </w:p>
    <w:bookmarkEnd w:id="263"/>
    <w:bookmarkStart w:name="z563" w:id="264"/>
    <w:p>
      <w:pPr>
        <w:spacing w:after="0"/>
        <w:ind w:left="0"/>
        <w:jc w:val="both"/>
      </w:pPr>
      <w:r>
        <w:rPr>
          <w:rFonts w:ascii="Times New Roman"/>
          <w:b w:val="false"/>
          <w:i w:val="false"/>
          <w:color w:val="000000"/>
          <w:sz w:val="28"/>
        </w:rPr>
        <w:t>
      29. Осы Қағидалардың 27-тармағының 3) тармақшасында көрсетілген шешімдерді қабылдаған кезде сараптама ұйымы осы Қағидаларға 6-қосымшаға сәйкес нысан бойынша сараптамаға мәлімделген медициналық бұйымға клиникалық зерттеу жүргізуге сараптама ұйымының қорытындысын жасайды және 10 күнтізбелік күн ішінде мемлекеттік сараптама ұйымының уәкілетті адамының электрондық-цифрлық қолтаңбасымен электрондық түрде демеушіге жіберіледі.</w:t>
      </w:r>
    </w:p>
    <w:bookmarkEnd w:id="264"/>
    <w:bookmarkStart w:name="z564" w:id="265"/>
    <w:p>
      <w:pPr>
        <w:spacing w:after="0"/>
        <w:ind w:left="0"/>
        <w:jc w:val="both"/>
      </w:pPr>
      <w:r>
        <w:rPr>
          <w:rFonts w:ascii="Times New Roman"/>
          <w:b w:val="false"/>
          <w:i w:val="false"/>
          <w:color w:val="000000"/>
          <w:sz w:val="28"/>
        </w:rPr>
        <w:t>
      30. Осы Қағидалардың 27-тармағының 1) тармақшаларында көрсетілген шешімдерді қабылдаған кезде сараптама ұйымы осы Қағидаларға 6-қосымшаға сәйкес нысан бойынша сараптамаға мәлімделген медициналық бұйымға клиникалық зерттеу жүргізуге сараптама ұйымының қорытындысын жасайды, осы Қағидалардың 33-тармағына сәйкес құжаттарды келіседі және мемлекеттік сараптама ұйымының уәкілетті адамының электрондық-цифрлық қолтаңбасымен электрондық түрде демеушіге жіберіледі.</w:t>
      </w:r>
    </w:p>
    <w:bookmarkEnd w:id="265"/>
    <w:bookmarkStart w:name="z565" w:id="266"/>
    <w:p>
      <w:pPr>
        <w:spacing w:after="0"/>
        <w:ind w:left="0"/>
        <w:jc w:val="both"/>
      </w:pPr>
      <w:r>
        <w:rPr>
          <w:rFonts w:ascii="Times New Roman"/>
          <w:b w:val="false"/>
          <w:i w:val="false"/>
          <w:color w:val="000000"/>
          <w:sz w:val="28"/>
        </w:rPr>
        <w:t>
      31. Сараптама (бастапқы сараптама, мамандандырылған сараптама) аяқталғаннан кейін демеуші сараптама жүргізу мерзіміне кірмейтін күнтізбелік 10 (он) күн ішінде сараптама ұйымымен жеке пароль бойынша жеке кабинет арқылы немесе келісу парағын ұсыну арқылы клиникалық зерттеу туралы жалпы (әкімшілік) мәліметтерді, қорытынды құжаттарды (хабардар етілген келісім нысаны, ЖТК, зерттеушінің брошюрасы, хаттама және хаттама синопсисі, қаптаманы таңбалау макеттері, жапсырмалар, таңбаланған жапсырмалар), оның ішінде енгізілген деректердің дұрыстығы және қорытынды құжаттарды жаңартудың сәйкессіздігі анықталған кезде электрондық түрде келіседі.</w:t>
      </w:r>
    </w:p>
    <w:bookmarkEnd w:id="266"/>
    <w:p>
      <w:pPr>
        <w:spacing w:after="0"/>
        <w:ind w:left="0"/>
        <w:jc w:val="both"/>
      </w:pPr>
      <w:r>
        <w:rPr>
          <w:rFonts w:ascii="Times New Roman"/>
          <w:b w:val="false"/>
          <w:i w:val="false"/>
          <w:color w:val="000000"/>
          <w:sz w:val="28"/>
        </w:rPr>
        <w:t xml:space="preserve">
      Келісу электрондық түрде жеке пароль бойынша жеке кабинет арқылы немесе келісу парағын ұсыну жолымен жүзеге асырылады. </w:t>
      </w:r>
    </w:p>
    <w:p>
      <w:pPr>
        <w:spacing w:after="0"/>
        <w:ind w:left="0"/>
        <w:jc w:val="both"/>
      </w:pPr>
      <w:r>
        <w:rPr>
          <w:rFonts w:ascii="Times New Roman"/>
          <w:b w:val="false"/>
          <w:i w:val="false"/>
          <w:color w:val="000000"/>
          <w:sz w:val="28"/>
        </w:rPr>
        <w:t>
      Клиникалық зерттеу туралы мәліметтерді сараптама аяқталған күннен бастап күнтізбелік 30 (отыз) күн өткен соң демеушінің келісімі болмаған жағдайда, медициналық бұйымға клиникалық зерттеу жүргізуге арналған сараптама ұйымының қорытындысы оның келісімінсіз қалыптастырылады.</w:t>
      </w:r>
    </w:p>
    <w:bookmarkStart w:name="z566" w:id="267"/>
    <w:p>
      <w:pPr>
        <w:spacing w:after="0"/>
        <w:ind w:left="0"/>
        <w:jc w:val="both"/>
      </w:pPr>
      <w:r>
        <w:rPr>
          <w:rFonts w:ascii="Times New Roman"/>
          <w:b w:val="false"/>
          <w:i w:val="false"/>
          <w:color w:val="000000"/>
          <w:sz w:val="28"/>
        </w:rPr>
        <w:t>
      32. Сараптама ұйымы мемлекеттік сараптама ұйымының уәкілетті адамының электрондық цифрлық қолтаңбасымен электрондық түрде уәкілетті органға сараптама ұйымының медициналық бұйымға клиникалық зерттеу жүргізуге қорытындысын жібереді.</w:t>
      </w:r>
    </w:p>
    <w:bookmarkEnd w:id="267"/>
    <w:p>
      <w:pPr>
        <w:spacing w:after="0"/>
        <w:ind w:left="0"/>
        <w:jc w:val="both"/>
      </w:pPr>
      <w:r>
        <w:rPr>
          <w:rFonts w:ascii="Times New Roman"/>
          <w:b w:val="false"/>
          <w:i w:val="false"/>
          <w:color w:val="000000"/>
          <w:sz w:val="28"/>
        </w:rPr>
        <w:t>
      Сараптама ұйымының медициналық бұйымға клиникалық зерттеу жүргізуге қорытындысы күнтізбелік 180 (бір жүз сексен) күн жарамды.</w:t>
      </w:r>
    </w:p>
    <w:p>
      <w:pPr>
        <w:spacing w:after="0"/>
        <w:ind w:left="0"/>
        <w:jc w:val="both"/>
      </w:pPr>
      <w:r>
        <w:rPr>
          <w:rFonts w:ascii="Times New Roman"/>
          <w:b w:val="false"/>
          <w:i w:val="false"/>
          <w:color w:val="000000"/>
          <w:sz w:val="28"/>
        </w:rPr>
        <w:t>
      Қорытындының қолданылу мерзімі өткен жағдайда демеуші осы Қағидалардың 11-тармағында көзделген өтінішті және клиникалық зерттеу материалдарын қайта ұсынады.</w:t>
      </w:r>
    </w:p>
    <w:bookmarkStart w:name="z567" w:id="268"/>
    <w:p>
      <w:pPr>
        <w:spacing w:after="0"/>
        <w:ind w:left="0"/>
        <w:jc w:val="both"/>
      </w:pPr>
      <w:r>
        <w:rPr>
          <w:rFonts w:ascii="Times New Roman"/>
          <w:b w:val="false"/>
          <w:i w:val="false"/>
          <w:color w:val="000000"/>
          <w:sz w:val="28"/>
        </w:rPr>
        <w:t>
      33. Медициналық бұйымдарды клиникалық зерттеу материалдарын сараптау кезінде осы Қағидалардың 27-тармағының 3) тармақшасында көрсетілген шешім қабылдау үшін мыналар негіз болып табылады:</w:t>
      </w:r>
    </w:p>
    <w:bookmarkEnd w:id="268"/>
    <w:p>
      <w:pPr>
        <w:spacing w:after="0"/>
        <w:ind w:left="0"/>
        <w:jc w:val="both"/>
      </w:pPr>
      <w:r>
        <w:rPr>
          <w:rFonts w:ascii="Times New Roman"/>
          <w:b w:val="false"/>
          <w:i w:val="false"/>
          <w:color w:val="000000"/>
          <w:sz w:val="28"/>
        </w:rPr>
        <w:t>
      1) сараптамаға берілген құжаттар мен материалдардың дұрыс еместігі;</w:t>
      </w:r>
    </w:p>
    <w:p>
      <w:pPr>
        <w:spacing w:after="0"/>
        <w:ind w:left="0"/>
        <w:jc w:val="both"/>
      </w:pPr>
      <w:r>
        <w:rPr>
          <w:rFonts w:ascii="Times New Roman"/>
          <w:b w:val="false"/>
          <w:i w:val="false"/>
          <w:color w:val="000000"/>
          <w:sz w:val="28"/>
        </w:rPr>
        <w:t>
      2) зерттелетін медициналық бұйымның өндіріс жағдайлары мен сапасын қамтамасыз ету жүйесінің белгіленген талаптарға сәйкес келмеуі;</w:t>
      </w:r>
    </w:p>
    <w:p>
      <w:pPr>
        <w:spacing w:after="0"/>
        <w:ind w:left="0"/>
        <w:jc w:val="both"/>
      </w:pPr>
      <w:r>
        <w:rPr>
          <w:rFonts w:ascii="Times New Roman"/>
          <w:b w:val="false"/>
          <w:i w:val="false"/>
          <w:color w:val="000000"/>
          <w:sz w:val="28"/>
        </w:rPr>
        <w:t>
      3) клиникалық базаның, зерттелетін медициналық бұйымды қолдану саласының бас зерттеушісінің сәйкессіздігі;</w:t>
      </w:r>
    </w:p>
    <w:p>
      <w:pPr>
        <w:spacing w:after="0"/>
        <w:ind w:left="0"/>
        <w:jc w:val="both"/>
      </w:pPr>
      <w:r>
        <w:rPr>
          <w:rFonts w:ascii="Times New Roman"/>
          <w:b w:val="false"/>
          <w:i w:val="false"/>
          <w:color w:val="000000"/>
          <w:sz w:val="28"/>
        </w:rPr>
        <w:t>
      4) зерттеу субъектілерінің қауіпсіздігіне байланысты факторлардың болуы;</w:t>
      </w:r>
    </w:p>
    <w:p>
      <w:pPr>
        <w:spacing w:after="0"/>
        <w:ind w:left="0"/>
        <w:jc w:val="both"/>
      </w:pPr>
      <w:r>
        <w:rPr>
          <w:rFonts w:ascii="Times New Roman"/>
          <w:b w:val="false"/>
          <w:i w:val="false"/>
          <w:color w:val="000000"/>
          <w:sz w:val="28"/>
        </w:rPr>
        <w:t>
      5) клиникалық зерттеу хаттамасында көрсетілген клиникалық зерттеу дизайны мен статистикалық талдаудың медициналық бұйымдар айналысы саласындағы халықаралық нормалардың талаптарына сәйкес келмеуі;</w:t>
      </w:r>
    </w:p>
    <w:p>
      <w:pPr>
        <w:spacing w:after="0"/>
        <w:ind w:left="0"/>
        <w:jc w:val="both"/>
      </w:pPr>
      <w:r>
        <w:rPr>
          <w:rFonts w:ascii="Times New Roman"/>
          <w:b w:val="false"/>
          <w:i w:val="false"/>
          <w:color w:val="000000"/>
          <w:sz w:val="28"/>
        </w:rPr>
        <w:t>
      6) анықталған ескертулер бойынша сұратылған материалдарды белгіленген мерзімдерде ұсынбау;</w:t>
      </w:r>
    </w:p>
    <w:p>
      <w:pPr>
        <w:spacing w:after="0"/>
        <w:ind w:left="0"/>
        <w:jc w:val="both"/>
      </w:pPr>
      <w:r>
        <w:rPr>
          <w:rFonts w:ascii="Times New Roman"/>
          <w:b w:val="false"/>
          <w:i w:val="false"/>
          <w:color w:val="000000"/>
          <w:sz w:val="28"/>
        </w:rPr>
        <w:t>
      7) демеушінің сараптама жүргізу барысында қойылған ескертулерді жоймауы.</w:t>
      </w:r>
    </w:p>
    <w:bookmarkStart w:name="z568" w:id="269"/>
    <w:p>
      <w:pPr>
        <w:spacing w:after="0"/>
        <w:ind w:left="0"/>
        <w:jc w:val="both"/>
      </w:pPr>
      <w:r>
        <w:rPr>
          <w:rFonts w:ascii="Times New Roman"/>
          <w:b w:val="false"/>
          <w:i w:val="false"/>
          <w:color w:val="000000"/>
          <w:sz w:val="28"/>
        </w:rPr>
        <w:t xml:space="preserve">
      34. Демеуші сұрау салуды алған күннен бастап күнтізбелік 60 (алпыс) күннен аспайтын мерзімде сараптама жасау ұйымының сұрау салуына жауап береді. </w:t>
      </w:r>
    </w:p>
    <w:bookmarkEnd w:id="269"/>
    <w:p>
      <w:pPr>
        <w:spacing w:after="0"/>
        <w:ind w:left="0"/>
        <w:jc w:val="both"/>
      </w:pPr>
      <w:r>
        <w:rPr>
          <w:rFonts w:ascii="Times New Roman"/>
          <w:b w:val="false"/>
          <w:i w:val="false"/>
          <w:color w:val="000000"/>
          <w:sz w:val="28"/>
        </w:rPr>
        <w:t xml:space="preserve">
      Демеушінің сараптама жасау ұйымының сұрау салуларына жауап беру және қажетті материалдарды ұсыну мерзімі электрондық-цифрлық қолтаңбамен расталған шығыс сұрау салуға қол қойылған күннен бастап есептеледі. Ескертулерді жоюға қажетті уақыт сараптама жүргізудің жалпы мерзіміне кірмейді. </w:t>
      </w:r>
    </w:p>
    <w:bookmarkStart w:name="z569" w:id="270"/>
    <w:p>
      <w:pPr>
        <w:spacing w:after="0"/>
        <w:ind w:left="0"/>
        <w:jc w:val="both"/>
      </w:pPr>
      <w:r>
        <w:rPr>
          <w:rFonts w:ascii="Times New Roman"/>
          <w:b w:val="false"/>
          <w:i w:val="false"/>
          <w:color w:val="000000"/>
          <w:sz w:val="28"/>
        </w:rPr>
        <w:t>
      35. Демеуші алдыңғы сұрау салуға жауап ретінде ұсынған материалдарға қатысты қосымша сұрақтар туындаған жағдайда, Демеуші сұрау салуды алған сәттен бастап күнтізбелік 30 (отыз) күн ішінде сараптама ұйымының қосымша сұрау салуына жауап пен қажетті материалдарды жібереді.</w:t>
      </w:r>
    </w:p>
    <w:bookmarkEnd w:id="270"/>
    <w:p>
      <w:pPr>
        <w:spacing w:after="0"/>
        <w:ind w:left="0"/>
        <w:jc w:val="both"/>
      </w:pPr>
      <w:r>
        <w:rPr>
          <w:rFonts w:ascii="Times New Roman"/>
          <w:b w:val="false"/>
          <w:i w:val="false"/>
          <w:color w:val="000000"/>
          <w:sz w:val="28"/>
        </w:rPr>
        <w:t>
      Медициналық бұйымдардың клиникалық зерттеулерінің материалдарын сараптау кезеңінде сараптама ұйымының сұрауына жауап ретінде демеуші ұсынатын қосымша материалдарды қарау мерзімдері 12 (он екі) жұмыс күнінен аспайды.</w:t>
      </w:r>
    </w:p>
    <w:bookmarkStart w:name="z570" w:id="271"/>
    <w:p>
      <w:pPr>
        <w:spacing w:after="0"/>
        <w:ind w:left="0"/>
        <w:jc w:val="both"/>
      </w:pPr>
      <w:r>
        <w:rPr>
          <w:rFonts w:ascii="Times New Roman"/>
          <w:b w:val="false"/>
          <w:i w:val="false"/>
          <w:color w:val="000000"/>
          <w:sz w:val="28"/>
        </w:rPr>
        <w:t>
      36. Сараптама рәсімі аяқталғаннан кейін сараптама ұйымы сараптама нәтижесінің құжаттары мен материалдарын (сараптама ұйымының сұрау салуы бойынша демеуші ұсынған қосымша материалдар, бастапқы сараптама (валидация) қорытындысы, медициналық бұйымдарды клиникалық зерттеу материалдары бойынша сарапшылардың қорытынды жиынтық есебі), зерттеушінің брошюрасын, хаттама және синопсис хаттамасы, хабардар етілген келісім мен ЖТК нысан үлгісін, электрондық архивте сақталатын таңбалау үлгісін қамтитын клиникалық зерттеу материалдарының электрондық мұрағаттық данасын қалыптастырады.</w:t>
      </w:r>
    </w:p>
    <w:bookmarkEnd w:id="271"/>
    <w:p>
      <w:pPr>
        <w:spacing w:after="0"/>
        <w:ind w:left="0"/>
        <w:jc w:val="both"/>
      </w:pPr>
      <w:r>
        <w:rPr>
          <w:rFonts w:ascii="Times New Roman"/>
          <w:b w:val="false"/>
          <w:i w:val="false"/>
          <w:color w:val="000000"/>
          <w:sz w:val="28"/>
        </w:rPr>
        <w:t xml:space="preserve">
      Клиникалық зерттеу жүргізу кезінде клиникалық зерттеудің архивтік материалдары сараптама нәтижелерінің құжаттары мен материалдарын қамтитын түзетулер енгізуге берілген материалдармен толықтырылады. </w:t>
      </w:r>
    </w:p>
    <w:p>
      <w:pPr>
        <w:spacing w:after="0"/>
        <w:ind w:left="0"/>
        <w:jc w:val="both"/>
      </w:pPr>
      <w:r>
        <w:rPr>
          <w:rFonts w:ascii="Times New Roman"/>
          <w:b w:val="false"/>
          <w:i w:val="false"/>
          <w:color w:val="000000"/>
          <w:sz w:val="28"/>
        </w:rPr>
        <w:t>
      Клиникалық зерттеу материалдары электрондық мұрағатта 25 (жиырма бес) жыл бойы электрондық тасымалдағышта сақталады.</w:t>
      </w:r>
    </w:p>
    <w:bookmarkStart w:name="z571" w:id="272"/>
    <w:p>
      <w:pPr>
        <w:spacing w:after="0"/>
        <w:ind w:left="0"/>
        <w:jc w:val="both"/>
      </w:pPr>
      <w:r>
        <w:rPr>
          <w:rFonts w:ascii="Times New Roman"/>
          <w:b w:val="false"/>
          <w:i w:val="false"/>
          <w:color w:val="000000"/>
          <w:sz w:val="28"/>
        </w:rPr>
        <w:t>
      37. Демеуші сараптама ұйымын, Биоэтика жөніндегі комиссияны клиникалық зерттеу материалдарына олардың қарау нәтижелері бойынша енгізілетін барлық өзгерістер туралы хабардар етеді және клиникалық зерттеу жүргізу басталғанға дейін клиникалық зерттеу материалдарының түпкілікті нұсқасын ұсынады.</w:t>
      </w:r>
    </w:p>
    <w:bookmarkEnd w:id="272"/>
    <w:bookmarkStart w:name="z572" w:id="273"/>
    <w:p>
      <w:pPr>
        <w:spacing w:after="0"/>
        <w:ind w:left="0"/>
        <w:jc w:val="both"/>
      </w:pPr>
      <w:r>
        <w:rPr>
          <w:rFonts w:ascii="Times New Roman"/>
          <w:b w:val="false"/>
          <w:i w:val="false"/>
          <w:color w:val="000000"/>
          <w:sz w:val="28"/>
        </w:rPr>
        <w:t>
      38. Демеуші сараптама жүргізуге өтінімді қараудан қайтарып алады, сондай-ақ сараптама ұйымының теріс қорытындысын алған кезде сараптама жұмыстарын жүргізу үшін төлем демеушіге қайтарылмайды.</w:t>
      </w:r>
    </w:p>
    <w:bookmarkEnd w:id="273"/>
    <w:bookmarkStart w:name="z573" w:id="274"/>
    <w:p>
      <w:pPr>
        <w:spacing w:after="0"/>
        <w:ind w:left="0"/>
        <w:jc w:val="both"/>
      </w:pPr>
      <w:r>
        <w:rPr>
          <w:rFonts w:ascii="Times New Roman"/>
          <w:b w:val="false"/>
          <w:i w:val="false"/>
          <w:color w:val="000000"/>
          <w:sz w:val="28"/>
        </w:rPr>
        <w:t>
      39. Демеушінің өтінімін кері қайтарып алған, өтінімді қараудан алған жағдайларда, сондай-ақ сараптама ұйымының теріс қорытындысын алған кезде сараптама жұмыстарын жүргізу үшін төлем демеушіге қайтарылмайды.</w:t>
      </w:r>
    </w:p>
    <w:bookmarkEnd w:id="274"/>
    <w:bookmarkStart w:name="z574" w:id="275"/>
    <w:p>
      <w:pPr>
        <w:spacing w:after="0"/>
        <w:ind w:left="0"/>
        <w:jc w:val="left"/>
      </w:pPr>
      <w:r>
        <w:rPr>
          <w:rFonts w:ascii="Times New Roman"/>
          <w:b/>
          <w:i w:val="false"/>
          <w:color w:val="000000"/>
        </w:rPr>
        <w:t xml:space="preserve"> 3-параграф. Биоэтикалық сараптаманың қорытындысын алу тәртібі</w:t>
      </w:r>
    </w:p>
    <w:bookmarkEnd w:id="275"/>
    <w:bookmarkStart w:name="z575" w:id="276"/>
    <w:p>
      <w:pPr>
        <w:spacing w:after="0"/>
        <w:ind w:left="0"/>
        <w:jc w:val="both"/>
      </w:pPr>
      <w:r>
        <w:rPr>
          <w:rFonts w:ascii="Times New Roman"/>
          <w:b w:val="false"/>
          <w:i w:val="false"/>
          <w:color w:val="000000"/>
          <w:sz w:val="28"/>
        </w:rPr>
        <w:t>
      40. Демеуші клиникалық зерттеу материалдарының биоэтикалық сараптамасының қорытындысын алу үшін клиникалық зерттеу материалдарын Биоэтика жөніндегі орталық немесе жергілікті комиссияға ұсынады.</w:t>
      </w:r>
    </w:p>
    <w:bookmarkEnd w:id="276"/>
    <w:bookmarkStart w:name="z576" w:id="277"/>
    <w:p>
      <w:pPr>
        <w:spacing w:after="0"/>
        <w:ind w:left="0"/>
        <w:jc w:val="both"/>
      </w:pPr>
      <w:r>
        <w:rPr>
          <w:rFonts w:ascii="Times New Roman"/>
          <w:b w:val="false"/>
          <w:i w:val="false"/>
          <w:color w:val="000000"/>
          <w:sz w:val="28"/>
        </w:rPr>
        <w:t xml:space="preserve">
      41. Клиникалық зерттеулер интервенциялық және интервенциялық емес болып бөлінеді. </w:t>
      </w:r>
    </w:p>
    <w:bookmarkEnd w:id="277"/>
    <w:bookmarkStart w:name="z577" w:id="278"/>
    <w:p>
      <w:pPr>
        <w:spacing w:after="0"/>
        <w:ind w:left="0"/>
        <w:jc w:val="both"/>
      </w:pPr>
      <w:r>
        <w:rPr>
          <w:rFonts w:ascii="Times New Roman"/>
          <w:b w:val="false"/>
          <w:i w:val="false"/>
          <w:color w:val="000000"/>
          <w:sz w:val="28"/>
        </w:rPr>
        <w:t>
      42. Биоэтика жөніндегі орталық комиссия интервенциялық клиникалық зерттеу материалдарына биоэтикалық сараптаманы:</w:t>
      </w:r>
    </w:p>
    <w:bookmarkEnd w:id="278"/>
    <w:p>
      <w:pPr>
        <w:spacing w:after="0"/>
        <w:ind w:left="0"/>
        <w:jc w:val="both"/>
      </w:pPr>
      <w:r>
        <w:rPr>
          <w:rFonts w:ascii="Times New Roman"/>
          <w:b w:val="false"/>
          <w:i w:val="false"/>
          <w:color w:val="000000"/>
          <w:sz w:val="28"/>
        </w:rPr>
        <w:t>
      1) екі және одан да көп зерттеу орталықтарында интервенциялық клиникалық зерттеу жүргізу (зерттеудің бірыңғай хаттамасы бойынша);</w:t>
      </w:r>
    </w:p>
    <w:p>
      <w:pPr>
        <w:spacing w:after="0"/>
        <w:ind w:left="0"/>
        <w:jc w:val="both"/>
      </w:pPr>
      <w:r>
        <w:rPr>
          <w:rFonts w:ascii="Times New Roman"/>
          <w:b w:val="false"/>
          <w:i w:val="false"/>
          <w:color w:val="000000"/>
          <w:sz w:val="28"/>
        </w:rPr>
        <w:t>
      2) Қазақстан Республикасынан тыс жерлерде өндірілген медициналық бұйымдарға интервенциялық клиникалық зерттеу жүргізілген жағдайда жүзеге асырады.</w:t>
      </w:r>
    </w:p>
    <w:bookmarkStart w:name="z578" w:id="279"/>
    <w:p>
      <w:pPr>
        <w:spacing w:after="0"/>
        <w:ind w:left="0"/>
        <w:jc w:val="both"/>
      </w:pPr>
      <w:r>
        <w:rPr>
          <w:rFonts w:ascii="Times New Roman"/>
          <w:b w:val="false"/>
          <w:i w:val="false"/>
          <w:color w:val="000000"/>
          <w:sz w:val="28"/>
        </w:rPr>
        <w:t>
      43. Демеуші интервенциялық клиникалық зерттеу материалдарына биоэтикалық сараптама жүргізу үшін Биоэтика жөніндегі орталық немесе жергілікті комиссияға ресми енгізілген сәттен бастап Биомедициналық зерттеулер жөніндегі ұлттық ақпараттық жүйе арқылы электрондық форматта мынадай құжаттарды ұсынады:</w:t>
      </w:r>
    </w:p>
    <w:bookmarkEnd w:id="279"/>
    <w:p>
      <w:pPr>
        <w:spacing w:after="0"/>
        <w:ind w:left="0"/>
        <w:jc w:val="both"/>
      </w:pPr>
      <w:r>
        <w:rPr>
          <w:rFonts w:ascii="Times New Roman"/>
          <w:b w:val="false"/>
          <w:i w:val="false"/>
          <w:color w:val="000000"/>
          <w:sz w:val="28"/>
        </w:rPr>
        <w:t>
      1) ілеспе хат;</w:t>
      </w:r>
    </w:p>
    <w:p>
      <w:pPr>
        <w:spacing w:after="0"/>
        <w:ind w:left="0"/>
        <w:jc w:val="both"/>
      </w:pPr>
      <w:r>
        <w:rPr>
          <w:rFonts w:ascii="Times New Roman"/>
          <w:b w:val="false"/>
          <w:i w:val="false"/>
          <w:color w:val="000000"/>
          <w:sz w:val="28"/>
        </w:rPr>
        <w:t>
      2) осы Қағидалардың 2-қосымшасына сәйкес нысан бойынша медициналық бұйымға клиникалық зерттеу жүргізуге өтінім;</w:t>
      </w:r>
    </w:p>
    <w:p>
      <w:pPr>
        <w:spacing w:after="0"/>
        <w:ind w:left="0"/>
        <w:jc w:val="both"/>
      </w:pPr>
      <w:r>
        <w:rPr>
          <w:rFonts w:ascii="Times New Roman"/>
          <w:b w:val="false"/>
          <w:i w:val="false"/>
          <w:color w:val="000000"/>
          <w:sz w:val="28"/>
        </w:rPr>
        <w:t>
      3) демеуші немесе оның уәкілетті өкілі және зерттеуші қол қойған клиникалық зерттеу хаттамасы (түпнұсқасы немесе көшірмесі);</w:t>
      </w:r>
    </w:p>
    <w:p>
      <w:pPr>
        <w:spacing w:after="0"/>
        <w:ind w:left="0"/>
        <w:jc w:val="both"/>
      </w:pPr>
      <w:r>
        <w:rPr>
          <w:rFonts w:ascii="Times New Roman"/>
          <w:b w:val="false"/>
          <w:i w:val="false"/>
          <w:color w:val="000000"/>
          <w:sz w:val="28"/>
        </w:rPr>
        <w:t>
      4) халықаралық зерттеулерге арналған қазақ және орыс тілдеріндегі клиникалық зерттеу хаттамасының синопсисі;</w:t>
      </w:r>
    </w:p>
    <w:p>
      <w:pPr>
        <w:spacing w:after="0"/>
        <w:ind w:left="0"/>
        <w:jc w:val="both"/>
      </w:pPr>
      <w:r>
        <w:rPr>
          <w:rFonts w:ascii="Times New Roman"/>
          <w:b w:val="false"/>
          <w:i w:val="false"/>
          <w:color w:val="000000"/>
          <w:sz w:val="28"/>
        </w:rPr>
        <w:t>
      5) зерттеушінің брошюросы;</w:t>
      </w:r>
    </w:p>
    <w:p>
      <w:pPr>
        <w:spacing w:after="0"/>
        <w:ind w:left="0"/>
        <w:jc w:val="both"/>
      </w:pPr>
      <w:r>
        <w:rPr>
          <w:rFonts w:ascii="Times New Roman"/>
          <w:b w:val="false"/>
          <w:i w:val="false"/>
          <w:color w:val="000000"/>
          <w:sz w:val="28"/>
        </w:rPr>
        <w:t>
      6) медициналық бұйымды медициналық қолдану жөніндегі нұсқаулық (немесе жоба);</w:t>
      </w:r>
    </w:p>
    <w:p>
      <w:pPr>
        <w:spacing w:after="0"/>
        <w:ind w:left="0"/>
        <w:jc w:val="both"/>
      </w:pPr>
      <w:r>
        <w:rPr>
          <w:rFonts w:ascii="Times New Roman"/>
          <w:b w:val="false"/>
          <w:i w:val="false"/>
          <w:color w:val="000000"/>
          <w:sz w:val="28"/>
        </w:rPr>
        <w:t>
      7) зерттеу субъектісіне арналған клиникалық зерттеу туралы қазақ және орыс тілдеріндегі ақпарат;</w:t>
      </w:r>
    </w:p>
    <w:p>
      <w:pPr>
        <w:spacing w:after="0"/>
        <w:ind w:left="0"/>
        <w:jc w:val="both"/>
      </w:pPr>
      <w:r>
        <w:rPr>
          <w:rFonts w:ascii="Times New Roman"/>
          <w:b w:val="false"/>
          <w:i w:val="false"/>
          <w:color w:val="000000"/>
          <w:sz w:val="28"/>
        </w:rPr>
        <w:t>
      8) зерттеу субъектілерінің қазақ және орыс тілдеріндегі хабардар етілген келісім нысаны;</w:t>
      </w:r>
    </w:p>
    <w:p>
      <w:pPr>
        <w:spacing w:after="0"/>
        <w:ind w:left="0"/>
        <w:jc w:val="both"/>
      </w:pPr>
      <w:r>
        <w:rPr>
          <w:rFonts w:ascii="Times New Roman"/>
          <w:b w:val="false"/>
          <w:i w:val="false"/>
          <w:color w:val="000000"/>
          <w:sz w:val="28"/>
        </w:rPr>
        <w:t>
      9) зерттеушінің біліктілігін растайтын түйіндемесі және тиісті клиникалық практика курстарынан өткені туралы сертификат;</w:t>
      </w:r>
    </w:p>
    <w:p>
      <w:pPr>
        <w:spacing w:after="0"/>
        <w:ind w:left="0"/>
        <w:jc w:val="both"/>
      </w:pPr>
      <w:r>
        <w:rPr>
          <w:rFonts w:ascii="Times New Roman"/>
          <w:b w:val="false"/>
          <w:i w:val="false"/>
          <w:color w:val="000000"/>
          <w:sz w:val="28"/>
        </w:rPr>
        <w:t>
      10) клиникалық орталықтар туралы мәліметтер;</w:t>
      </w:r>
    </w:p>
    <w:p>
      <w:pPr>
        <w:spacing w:after="0"/>
        <w:ind w:left="0"/>
        <w:jc w:val="both"/>
      </w:pPr>
      <w:r>
        <w:rPr>
          <w:rFonts w:ascii="Times New Roman"/>
          <w:b w:val="false"/>
          <w:i w:val="false"/>
          <w:color w:val="000000"/>
          <w:sz w:val="28"/>
        </w:rPr>
        <w:t>
      11) егер ұйымға жүгінген адам демеуші болып табылмаса, нақты айқындалған өкілеттіктерімен берілген демеуші берген сараптамалық сенімхат;</w:t>
      </w:r>
    </w:p>
    <w:p>
      <w:pPr>
        <w:spacing w:after="0"/>
        <w:ind w:left="0"/>
        <w:jc w:val="both"/>
      </w:pPr>
      <w:r>
        <w:rPr>
          <w:rFonts w:ascii="Times New Roman"/>
          <w:b w:val="false"/>
          <w:i w:val="false"/>
          <w:color w:val="000000"/>
          <w:sz w:val="28"/>
        </w:rPr>
        <w:t xml:space="preserve">
      12) зерттеу субъектілерін іріктеу жөніндегі іс-шараларға қатысты ақпарат (зерттеу субъектілерін клиникалық зерттеуге (бар болса) тарту үшін пайдаланылатын қазақ және орыс тілдеріндегі ақпараттық және жарнамалық сипаттағы материалдар); </w:t>
      </w:r>
    </w:p>
    <w:p>
      <w:pPr>
        <w:spacing w:after="0"/>
        <w:ind w:left="0"/>
        <w:jc w:val="both"/>
      </w:pPr>
      <w:r>
        <w:rPr>
          <w:rFonts w:ascii="Times New Roman"/>
          <w:b w:val="false"/>
          <w:i w:val="false"/>
          <w:color w:val="000000"/>
          <w:sz w:val="28"/>
        </w:rPr>
        <w:t>
      13) зерттеу субъектілерінің денсаулығы мен өміріне зиян келтіргені үшін демеушінің азаматтық-құқықтық жауапкершілігін сақтандыру шартының көшірмесі (немесе жобасы);</w:t>
      </w:r>
    </w:p>
    <w:p>
      <w:pPr>
        <w:spacing w:after="0"/>
        <w:ind w:left="0"/>
        <w:jc w:val="both"/>
      </w:pPr>
      <w:r>
        <w:rPr>
          <w:rFonts w:ascii="Times New Roman"/>
          <w:b w:val="false"/>
          <w:i w:val="false"/>
          <w:color w:val="000000"/>
          <w:sz w:val="28"/>
        </w:rPr>
        <w:t>
      14) зерттеу субъектілеріне клиникалық зерттеуге қатысқаны үшін сыйақы немесе өтемақы төлеу шарттарын айқындайтын құжат (егер бұл клиникалық зерттеу хаттамасында көзделсе). Зерттеу субъектілеріне немесе оның заңды өкіліне клиникалық зерттеуге қатысқаны үшін ақы төлеу немесе өтемақы шарттарына қатысты ақпарат ол көзделген тиісті құжатқа сілтеме жасала отырып, ілеспе хатта беріледі.</w:t>
      </w:r>
    </w:p>
    <w:p>
      <w:pPr>
        <w:spacing w:after="0"/>
        <w:ind w:left="0"/>
        <w:jc w:val="both"/>
      </w:pPr>
      <w:r>
        <w:rPr>
          <w:rFonts w:ascii="Times New Roman"/>
          <w:b w:val="false"/>
          <w:i w:val="false"/>
          <w:color w:val="000000"/>
          <w:sz w:val="28"/>
        </w:rPr>
        <w:t>
      Орыс немесе қазақ тілдеріне аударылған 3), 4), 5), 7) және 8) тармақтарда көрсетілген құжаттар аударманың дұрыстығын растаумен қоса беріледі және нотариалды куәландырылады.</w:t>
      </w:r>
    </w:p>
    <w:bookmarkStart w:name="z579" w:id="280"/>
    <w:p>
      <w:pPr>
        <w:spacing w:after="0"/>
        <w:ind w:left="0"/>
        <w:jc w:val="both"/>
      </w:pPr>
      <w:r>
        <w:rPr>
          <w:rFonts w:ascii="Times New Roman"/>
          <w:b w:val="false"/>
          <w:i w:val="false"/>
          <w:color w:val="000000"/>
          <w:sz w:val="28"/>
        </w:rPr>
        <w:t>
      44. Биоэтика жөніндегі орталық комиссия екі және одан да көп зерттеу орталықтарында зерттеу жүргізілген жағдайда (зерттеудің бірыңғай хаттамасы бойынша) интервенциялық емес клиникалық зерттеу материалдарына биоэтикалық сараптама жүргізеді.</w:t>
      </w:r>
    </w:p>
    <w:bookmarkEnd w:id="280"/>
    <w:bookmarkStart w:name="z580" w:id="281"/>
    <w:p>
      <w:pPr>
        <w:spacing w:after="0"/>
        <w:ind w:left="0"/>
        <w:jc w:val="both"/>
      </w:pPr>
      <w:r>
        <w:rPr>
          <w:rFonts w:ascii="Times New Roman"/>
          <w:b w:val="false"/>
          <w:i w:val="false"/>
          <w:color w:val="000000"/>
          <w:sz w:val="28"/>
        </w:rPr>
        <w:t>
      45. Демеуші интервенциялық емес зерттеу материалдарының биоэтикалық сараптамасының қорытындысын алу үшін Биоэтика жөніндегі жергілікті комиссияға ресми енгізілген сәттен бастап биомедициналық зерттеулер жөніндегі Ұлттық ақпараттық жүйе арқылы электрондық форматта мынадай құжаттарды ұсынады:</w:t>
      </w:r>
    </w:p>
    <w:bookmarkEnd w:id="281"/>
    <w:p>
      <w:pPr>
        <w:spacing w:after="0"/>
        <w:ind w:left="0"/>
        <w:jc w:val="both"/>
      </w:pPr>
      <w:r>
        <w:rPr>
          <w:rFonts w:ascii="Times New Roman"/>
          <w:b w:val="false"/>
          <w:i w:val="false"/>
          <w:color w:val="000000"/>
          <w:sz w:val="28"/>
        </w:rPr>
        <w:t>
      1) ілеспе хат;</w:t>
      </w:r>
    </w:p>
    <w:p>
      <w:pPr>
        <w:spacing w:after="0"/>
        <w:ind w:left="0"/>
        <w:jc w:val="both"/>
      </w:pPr>
      <w:r>
        <w:rPr>
          <w:rFonts w:ascii="Times New Roman"/>
          <w:b w:val="false"/>
          <w:i w:val="false"/>
          <w:color w:val="000000"/>
          <w:sz w:val="28"/>
        </w:rPr>
        <w:t>
      2) интервенциялық емес клиникалық зерттеу жүргізуге өтінім;</w:t>
      </w:r>
    </w:p>
    <w:p>
      <w:pPr>
        <w:spacing w:after="0"/>
        <w:ind w:left="0"/>
        <w:jc w:val="both"/>
      </w:pPr>
      <w:r>
        <w:rPr>
          <w:rFonts w:ascii="Times New Roman"/>
          <w:b w:val="false"/>
          <w:i w:val="false"/>
          <w:color w:val="000000"/>
          <w:sz w:val="28"/>
        </w:rPr>
        <w:t>
      3) зерттеушінің біліктілігін растайтын түйіндемесі және GCP курстарынан өткені туралы сертификат;</w:t>
      </w:r>
    </w:p>
    <w:p>
      <w:pPr>
        <w:spacing w:after="0"/>
        <w:ind w:left="0"/>
        <w:jc w:val="both"/>
      </w:pPr>
      <w:r>
        <w:rPr>
          <w:rFonts w:ascii="Times New Roman"/>
          <w:b w:val="false"/>
          <w:i w:val="false"/>
          <w:color w:val="000000"/>
          <w:sz w:val="28"/>
        </w:rPr>
        <w:t>
      4) дәрілік заттарға тіркеу куәлігінің көшірмесі;</w:t>
      </w:r>
    </w:p>
    <w:p>
      <w:pPr>
        <w:spacing w:after="0"/>
        <w:ind w:left="0"/>
        <w:jc w:val="both"/>
      </w:pPr>
      <w:r>
        <w:rPr>
          <w:rFonts w:ascii="Times New Roman"/>
          <w:b w:val="false"/>
          <w:i w:val="false"/>
          <w:color w:val="000000"/>
          <w:sz w:val="28"/>
        </w:rPr>
        <w:t>
      5) медициналық қолдану жөніндегі нұсқаулықтың көшірмесі (бекітілген нұсқа);</w:t>
      </w:r>
    </w:p>
    <w:p>
      <w:pPr>
        <w:spacing w:after="0"/>
        <w:ind w:left="0"/>
        <w:jc w:val="both"/>
      </w:pPr>
      <w:r>
        <w:rPr>
          <w:rFonts w:ascii="Times New Roman"/>
          <w:b w:val="false"/>
          <w:i w:val="false"/>
          <w:color w:val="000000"/>
          <w:sz w:val="28"/>
        </w:rPr>
        <w:t>
      6) медициналық қолдануға арналған дәрілік препараттың жалпы сипаттамасының көшірмесі (бекітілген нұсқасы);</w:t>
      </w:r>
    </w:p>
    <w:p>
      <w:pPr>
        <w:spacing w:after="0"/>
        <w:ind w:left="0"/>
        <w:jc w:val="both"/>
      </w:pPr>
      <w:r>
        <w:rPr>
          <w:rFonts w:ascii="Times New Roman"/>
          <w:b w:val="false"/>
          <w:i w:val="false"/>
          <w:color w:val="000000"/>
          <w:sz w:val="28"/>
        </w:rPr>
        <w:t>
      7) демеуші немесе демеушінің уәкілетті өкілі қол қойған клиникалық зерттеу хаттамасы;</w:t>
      </w:r>
    </w:p>
    <w:p>
      <w:pPr>
        <w:spacing w:after="0"/>
        <w:ind w:left="0"/>
        <w:jc w:val="both"/>
      </w:pPr>
      <w:r>
        <w:rPr>
          <w:rFonts w:ascii="Times New Roman"/>
          <w:b w:val="false"/>
          <w:i w:val="false"/>
          <w:color w:val="000000"/>
          <w:sz w:val="28"/>
        </w:rPr>
        <w:t>
      8) зерттеу субъектілері немесе оның заңды өкілі үшін клиникалық зерттеу туралы қазақ және орыс тілдеріндегі ақпарат (егер бұл хаттама бойынша талап етілсе);</w:t>
      </w:r>
    </w:p>
    <w:p>
      <w:pPr>
        <w:spacing w:after="0"/>
        <w:ind w:left="0"/>
        <w:jc w:val="both"/>
      </w:pPr>
      <w:r>
        <w:rPr>
          <w:rFonts w:ascii="Times New Roman"/>
          <w:b w:val="false"/>
          <w:i w:val="false"/>
          <w:color w:val="000000"/>
          <w:sz w:val="28"/>
        </w:rPr>
        <w:t>
      9) зерттеу субъектісінің қазақ және орыс тілдеріндегі ақпараттандырылған келісім нысаны (егер бұл хаттама бойынша талап етілсе);</w:t>
      </w:r>
    </w:p>
    <w:p>
      <w:pPr>
        <w:spacing w:after="0"/>
        <w:ind w:left="0"/>
        <w:jc w:val="both"/>
      </w:pPr>
      <w:r>
        <w:rPr>
          <w:rFonts w:ascii="Times New Roman"/>
          <w:b w:val="false"/>
          <w:i w:val="false"/>
          <w:color w:val="000000"/>
          <w:sz w:val="28"/>
        </w:rPr>
        <w:t>
      10) жекеленген тіркеу нысанының қағаз жеткізгіштегі үлгісі (егер бұл хаттама бойынша талап етілсе).</w:t>
      </w:r>
    </w:p>
    <w:bookmarkStart w:name="z581" w:id="282"/>
    <w:p>
      <w:pPr>
        <w:spacing w:after="0"/>
        <w:ind w:left="0"/>
        <w:jc w:val="both"/>
      </w:pPr>
      <w:r>
        <w:rPr>
          <w:rFonts w:ascii="Times New Roman"/>
          <w:b w:val="false"/>
          <w:i w:val="false"/>
          <w:color w:val="000000"/>
          <w:sz w:val="28"/>
        </w:rPr>
        <w:t>
      46. Биоэтика жөніндегі жергілікті комиссия осы Қағидалардың 42-тармағының 1) және 2) тармақшаларында көрсетілген жағдайларды қоспағанда, бір орталықты интервенциялық және интервенциялық емес клиникалық зерттеулер материалдарына биоэтикалық сараптама жүргізеді.</w:t>
      </w:r>
    </w:p>
    <w:bookmarkEnd w:id="282"/>
    <w:bookmarkStart w:name="z582" w:id="283"/>
    <w:p>
      <w:pPr>
        <w:spacing w:after="0"/>
        <w:ind w:left="0"/>
        <w:jc w:val="both"/>
      </w:pPr>
      <w:r>
        <w:rPr>
          <w:rFonts w:ascii="Times New Roman"/>
          <w:b w:val="false"/>
          <w:i w:val="false"/>
          <w:color w:val="000000"/>
          <w:sz w:val="28"/>
        </w:rPr>
        <w:t>
      47. Клиникалық зерттеу материалдарына биоэтикалық сараптама жүргізу мерзімі және Биоэтика жөніндегі орталық немесе жергілікті комиссияға жүзеге асырылатын қорытынды беру сараптама жұмыстарына ақы төленген және құжаттардың толық пакеті ұсынылған күннен бастап 14 (он төрт) жұмыс күнінен аспайды.</w:t>
      </w:r>
    </w:p>
    <w:bookmarkEnd w:id="283"/>
    <w:bookmarkStart w:name="z583" w:id="284"/>
    <w:p>
      <w:pPr>
        <w:spacing w:after="0"/>
        <w:ind w:left="0"/>
        <w:jc w:val="both"/>
      </w:pPr>
      <w:r>
        <w:rPr>
          <w:rFonts w:ascii="Times New Roman"/>
          <w:b w:val="false"/>
          <w:i w:val="false"/>
          <w:color w:val="000000"/>
          <w:sz w:val="28"/>
        </w:rPr>
        <w:t>
      48. Қажет болған жағдайда, Биоэтика жөніндегі орталық немесе жергілікті комиссия демеушіден ұсынылған құжаттар тізбесіндегі нақты қағидалар бойынша түсіндірмелер сұратады.</w:t>
      </w:r>
    </w:p>
    <w:bookmarkEnd w:id="284"/>
    <w:p>
      <w:pPr>
        <w:spacing w:after="0"/>
        <w:ind w:left="0"/>
        <w:jc w:val="both"/>
      </w:pPr>
      <w:r>
        <w:rPr>
          <w:rFonts w:ascii="Times New Roman"/>
          <w:b w:val="false"/>
          <w:i w:val="false"/>
          <w:color w:val="000000"/>
          <w:sz w:val="28"/>
        </w:rPr>
        <w:t>
      Демеушінің деректерді ұсынуы үшін қажетті уақыт биоэтикалық сараптама жүргізу мерзіміне кірмейді және күнтізбелік 60 (алпыс) күннен аспайды.</w:t>
      </w:r>
    </w:p>
    <w:bookmarkStart w:name="z584" w:id="285"/>
    <w:p>
      <w:pPr>
        <w:spacing w:after="0"/>
        <w:ind w:left="0"/>
        <w:jc w:val="both"/>
      </w:pPr>
      <w:r>
        <w:rPr>
          <w:rFonts w:ascii="Times New Roman"/>
          <w:b w:val="false"/>
          <w:i w:val="false"/>
          <w:color w:val="000000"/>
          <w:sz w:val="28"/>
        </w:rPr>
        <w:t xml:space="preserve">
      49. Биоэтикалық сараптама нәтижелері бойынша Биоэтика жөніндегі орталық немесе жергілікті комиссия Қазақстан Республикасы Денсаулық сақтау министрінің 2020 жылғы 23 қазандағы № ДСМ-151/2020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№21512 болып тіркелген) бекітілген Биоэтика жөніндегі орталық комиссия туралы ережеде белгіленген тәртіппен шешім қабылдайды және биоэтикалық сараптама қорытындысын береді.</w:t>
      </w:r>
    </w:p>
    <w:bookmarkEnd w:id="285"/>
    <w:p>
      <w:pPr>
        <w:spacing w:after="0"/>
        <w:ind w:left="0"/>
        <w:jc w:val="both"/>
      </w:pPr>
      <w:r>
        <w:rPr>
          <w:rFonts w:ascii="Times New Roman"/>
          <w:b w:val="false"/>
          <w:i w:val="false"/>
          <w:color w:val="000000"/>
          <w:sz w:val="28"/>
        </w:rPr>
        <w:t>
      Биоэтика жөніндегі орталық немесе жергілікті комиссия биоэтикалық сараптама жүргізу және қорытынды беру кезінде шешімдердің сипатына және сараптама жасау ұйымының қорытындысын беру мерзімдеріне қарамастан шешімдер қабылдайды.</w:t>
      </w:r>
    </w:p>
    <w:bookmarkStart w:name="z585" w:id="286"/>
    <w:p>
      <w:pPr>
        <w:spacing w:after="0"/>
        <w:ind w:left="0"/>
        <w:jc w:val="both"/>
      </w:pPr>
      <w:r>
        <w:rPr>
          <w:rFonts w:ascii="Times New Roman"/>
          <w:b w:val="false"/>
          <w:i w:val="false"/>
          <w:color w:val="000000"/>
          <w:sz w:val="28"/>
        </w:rPr>
        <w:t>
      50. Демеуші Биоэтика жөніндегі орталық немесе жергілікті комиссияға оларды Сараптау ұйымында қарау нәтижелері бойынша клиникалық зерттеу материалдарына енгізілетін барлық өзгерістер туралы хабардар етеді және клиникалық зерттеу жүргізу басталғанға дейін Биоэтика жөніндегі орталық немесе жергілікті комиссияға клиникалық зерттеу материалдарының түпкілікті нұсқасын ұсынады.</w:t>
      </w:r>
    </w:p>
    <w:bookmarkEnd w:id="286"/>
    <w:bookmarkStart w:name="z586" w:id="287"/>
    <w:p>
      <w:pPr>
        <w:spacing w:after="0"/>
        <w:ind w:left="0"/>
        <w:jc w:val="left"/>
      </w:pPr>
      <w:r>
        <w:rPr>
          <w:rFonts w:ascii="Times New Roman"/>
          <w:b/>
          <w:i w:val="false"/>
          <w:color w:val="000000"/>
        </w:rPr>
        <w:t xml:space="preserve"> 4-параграф. Клиникалық зерттеулер жүргізу тәртібі</w:t>
      </w:r>
    </w:p>
    <w:bookmarkEnd w:id="287"/>
    <w:bookmarkStart w:name="z587" w:id="288"/>
    <w:p>
      <w:pPr>
        <w:spacing w:after="0"/>
        <w:ind w:left="0"/>
        <w:jc w:val="both"/>
      </w:pPr>
      <w:r>
        <w:rPr>
          <w:rFonts w:ascii="Times New Roman"/>
          <w:b w:val="false"/>
          <w:i w:val="false"/>
          <w:color w:val="000000"/>
          <w:sz w:val="28"/>
        </w:rPr>
        <w:t>
      51. Медициналық бұйымдардың клиникалық зерттеулері Қазақстан Республикасының заңнамасының талаптарына, ISO 14155-2022 стандартына, медициналық бұйымдардың айналысы саласындағы Еуразиялық экономикалық одақтың нормативтік құқықтық актілеріне, сондай-ақ Қазақстан Республикасы ратификациялаған халықаралық нормаларға сәйкес зерттеу орталықтарында жүргізіледі.</w:t>
      </w:r>
    </w:p>
    <w:bookmarkEnd w:id="288"/>
    <w:bookmarkStart w:name="z588" w:id="289"/>
    <w:p>
      <w:pPr>
        <w:spacing w:after="0"/>
        <w:ind w:left="0"/>
        <w:jc w:val="both"/>
      </w:pPr>
      <w:r>
        <w:rPr>
          <w:rFonts w:ascii="Times New Roman"/>
          <w:b w:val="false"/>
          <w:i w:val="false"/>
          <w:color w:val="000000"/>
          <w:sz w:val="28"/>
        </w:rPr>
        <w:t xml:space="preserve">
      52. In vitro диагностика үшін медициналық бұйымдарға клиникалық-зертханалық сынау Еуразиялық экономикалық комиссия кеңесінің 2016 жылғы 12 ақпандағы №29 </w:t>
      </w:r>
      <w:r>
        <w:rPr>
          <w:rFonts w:ascii="Times New Roman"/>
          <w:b w:val="false"/>
          <w:i w:val="false"/>
          <w:color w:val="000000"/>
          <w:sz w:val="28"/>
        </w:rPr>
        <w:t>шешімімен</w:t>
      </w:r>
      <w:r>
        <w:rPr>
          <w:rFonts w:ascii="Times New Roman"/>
          <w:b w:val="false"/>
          <w:i w:val="false"/>
          <w:color w:val="000000"/>
          <w:sz w:val="28"/>
        </w:rPr>
        <w:t xml:space="preserve"> бекітілген Медициналық бұйымдарға клиникалық және клиникалық-зертханалық сынаулар (зерттеулер) жүргізу қағидаларының VIII-тарауына сәйкес жүзеге асырылады.</w:t>
      </w:r>
    </w:p>
    <w:bookmarkEnd w:id="289"/>
    <w:bookmarkStart w:name="z589" w:id="290"/>
    <w:p>
      <w:pPr>
        <w:spacing w:after="0"/>
        <w:ind w:left="0"/>
        <w:jc w:val="both"/>
      </w:pPr>
      <w:r>
        <w:rPr>
          <w:rFonts w:ascii="Times New Roman"/>
          <w:b w:val="false"/>
          <w:i w:val="false"/>
          <w:color w:val="000000"/>
          <w:sz w:val="28"/>
        </w:rPr>
        <w:t>
      53. Клиникалық зерттеулер уәкілетті органның рұқсатын алғаннан кейін, бірақ клиникалық зерттеу аяқталғанға дейін жарамды рұқсат берілген күннен бастап бір жылдан кешіктірілмей басталады.</w:t>
      </w:r>
    </w:p>
    <w:bookmarkEnd w:id="290"/>
    <w:bookmarkStart w:name="z590" w:id="291"/>
    <w:p>
      <w:pPr>
        <w:spacing w:after="0"/>
        <w:ind w:left="0"/>
        <w:jc w:val="both"/>
      </w:pPr>
      <w:r>
        <w:rPr>
          <w:rFonts w:ascii="Times New Roman"/>
          <w:b w:val="false"/>
          <w:i w:val="false"/>
          <w:color w:val="000000"/>
          <w:sz w:val="28"/>
        </w:rPr>
        <w:t>
      54. Демеуші интервенциялық клиникалық зерттеу басталған және аяқталған күннен бастап күнтізбелік 15 (он бес) күн ішінде сараптама ұйымына және Биоэтика жөніндегі орталық немесе жергілікті комиссияға интервенциялық клиникалық зерттеудің басталуы мен аяқталуы туралы хабарлайды. Қазақстан Республикасында зерттеуге бірінші пациентті қосқан күн клиникалық зерттеудің басталған күні болып есептеледі. Клиникалық зерттеудің аяқталу күні зерттеудің соңғы субъектісінің соңғы сапарының күні, халықаралық көп орталықты зерттеулер үшін - барлық елдерде клиникалық зерттеудің аяқталу күні болып саналады.</w:t>
      </w:r>
    </w:p>
    <w:bookmarkEnd w:id="291"/>
    <w:bookmarkStart w:name="z591" w:id="292"/>
    <w:p>
      <w:pPr>
        <w:spacing w:after="0"/>
        <w:ind w:left="0"/>
        <w:jc w:val="both"/>
      </w:pPr>
      <w:r>
        <w:rPr>
          <w:rFonts w:ascii="Times New Roman"/>
          <w:b w:val="false"/>
          <w:i w:val="false"/>
          <w:color w:val="000000"/>
          <w:sz w:val="28"/>
        </w:rPr>
        <w:t xml:space="preserve">
      55. Халықаралық көп орталықты клиникалық зерттеулер жүргізілген жағдайда демеуші клиникалық зерттеу аяқталған күннен бастап күнтізбелік 90 (тоқсан) күн ішінде барлық елдерде клиникалық зерттеудің толық аяқталғаны туралы сараптама ұйымына және Биоэтика жөніндегі орталық немесе жергілікті комиссияға хабарлайды. </w:t>
      </w:r>
    </w:p>
    <w:bookmarkEnd w:id="292"/>
    <w:bookmarkStart w:name="z592" w:id="293"/>
    <w:p>
      <w:pPr>
        <w:spacing w:after="0"/>
        <w:ind w:left="0"/>
        <w:jc w:val="both"/>
      </w:pPr>
      <w:r>
        <w:rPr>
          <w:rFonts w:ascii="Times New Roman"/>
          <w:b w:val="false"/>
          <w:i w:val="false"/>
          <w:color w:val="000000"/>
          <w:sz w:val="28"/>
        </w:rPr>
        <w:t>
      56. Демеуші зерттелетін медициналық бұйымдардың қауіпсіздігін тұрақты бағалауды қамтамасыз етеді және күнтізбелік 15 (он бес) күннен аспайтын мерзімде зерттеумен айналысатын зерттеушілерді (клиникалық база), сондай-ақ сараптама ұйымын субъектілердің қауіпсіздігіне теріс әсер етуге, зерттеу жүргізуге ықпал етуге Биоэтика жөніндегі орталық немесе жергілікті комиссияның зерттеуді жалғастыруға қорытындысын өзгертуге қабілетті алынған деректер туралы хабардар етеді.</w:t>
      </w:r>
    </w:p>
    <w:bookmarkEnd w:id="293"/>
    <w:bookmarkStart w:name="z593" w:id="294"/>
    <w:p>
      <w:pPr>
        <w:spacing w:after="0"/>
        <w:ind w:left="0"/>
        <w:jc w:val="both"/>
      </w:pPr>
      <w:r>
        <w:rPr>
          <w:rFonts w:ascii="Times New Roman"/>
          <w:b w:val="false"/>
          <w:i w:val="false"/>
          <w:color w:val="000000"/>
          <w:sz w:val="28"/>
        </w:rPr>
        <w:t>
      57. Клиникалық зерттеудің аудиті мен мониторингі ISO 14155-2020 стандартына сәйкес жүргізіледі.</w:t>
      </w:r>
    </w:p>
    <w:bookmarkEnd w:id="294"/>
    <w:bookmarkStart w:name="z594" w:id="295"/>
    <w:p>
      <w:pPr>
        <w:spacing w:after="0"/>
        <w:ind w:left="0"/>
        <w:jc w:val="both"/>
      </w:pPr>
      <w:r>
        <w:rPr>
          <w:rFonts w:ascii="Times New Roman"/>
          <w:b w:val="false"/>
          <w:i w:val="false"/>
          <w:color w:val="000000"/>
          <w:sz w:val="28"/>
        </w:rPr>
        <w:t>
      58. Клиникалық базаның басшысы:</w:t>
      </w:r>
    </w:p>
    <w:bookmarkEnd w:id="295"/>
    <w:p>
      <w:pPr>
        <w:spacing w:after="0"/>
        <w:ind w:left="0"/>
        <w:jc w:val="both"/>
      </w:pPr>
      <w:r>
        <w:rPr>
          <w:rFonts w:ascii="Times New Roman"/>
          <w:b w:val="false"/>
          <w:i w:val="false"/>
          <w:color w:val="000000"/>
          <w:sz w:val="28"/>
        </w:rPr>
        <w:t>
      1) клиникалық зерттеу жүргізу және зерттеуші мен клиникалық зерттеуге қатысушы тұлғаларды тағайындау туралы акт шығарады;</w:t>
      </w:r>
    </w:p>
    <w:p>
      <w:pPr>
        <w:spacing w:after="0"/>
        <w:ind w:left="0"/>
        <w:jc w:val="both"/>
      </w:pPr>
      <w:r>
        <w:rPr>
          <w:rFonts w:ascii="Times New Roman"/>
          <w:b w:val="false"/>
          <w:i w:val="false"/>
          <w:color w:val="000000"/>
          <w:sz w:val="28"/>
        </w:rPr>
        <w:t>
      2) клиникалық зерттеуді тиісінше жүргізу және аяқтау үшін зерттеушіге клиникалық зерттеу хаттамасына көрсетілген кезеңге сәйкес келетін жеткілікті уақыт мөлшерін қамтамасыз етеді;</w:t>
      </w:r>
    </w:p>
    <w:p>
      <w:pPr>
        <w:spacing w:after="0"/>
        <w:ind w:left="0"/>
        <w:jc w:val="both"/>
      </w:pPr>
      <w:r>
        <w:rPr>
          <w:rFonts w:ascii="Times New Roman"/>
          <w:b w:val="false"/>
          <w:i w:val="false"/>
          <w:color w:val="000000"/>
          <w:sz w:val="28"/>
        </w:rPr>
        <w:t>
      3) клиникалық зерттеу хаттамасына, осы Қағидаларға сәйкес клиникалық зерттеуді толық және дұрыс жүргізу үшін жағдайларды және шынайы деректерді ұсынуды қамтамасыз етеді;</w:t>
      </w:r>
    </w:p>
    <w:p>
      <w:pPr>
        <w:spacing w:after="0"/>
        <w:ind w:left="0"/>
        <w:jc w:val="both"/>
      </w:pPr>
      <w:r>
        <w:rPr>
          <w:rFonts w:ascii="Times New Roman"/>
          <w:b w:val="false"/>
          <w:i w:val="false"/>
          <w:color w:val="000000"/>
          <w:sz w:val="28"/>
        </w:rPr>
        <w:t>
      4) клиникалық зерттеудің негізгі құжаттарының, сондай-ақ аяқталған клиникалық зерттеу материалдарының сақталуын қамтамасыз етеді.</w:t>
      </w:r>
    </w:p>
    <w:bookmarkStart w:name="z595" w:id="296"/>
    <w:p>
      <w:pPr>
        <w:spacing w:after="0"/>
        <w:ind w:left="0"/>
        <w:jc w:val="both"/>
      </w:pPr>
      <w:r>
        <w:rPr>
          <w:rFonts w:ascii="Times New Roman"/>
          <w:b w:val="false"/>
          <w:i w:val="false"/>
          <w:color w:val="000000"/>
          <w:sz w:val="28"/>
        </w:rPr>
        <w:t>
      59. Клиникалық зерттеу мынадай барлық шарттар сақталған жағдайда жүргізіледі:</w:t>
      </w:r>
    </w:p>
    <w:bookmarkEnd w:id="296"/>
    <w:p>
      <w:pPr>
        <w:spacing w:after="0"/>
        <w:ind w:left="0"/>
        <w:jc w:val="both"/>
      </w:pPr>
      <w:r>
        <w:rPr>
          <w:rFonts w:ascii="Times New Roman"/>
          <w:b w:val="false"/>
          <w:i w:val="false"/>
          <w:color w:val="000000"/>
          <w:sz w:val="28"/>
        </w:rPr>
        <w:t>
      1) зерттеу субъектісінің дене бітімі мен психикалық саулығына, жеке өмірі құпиясына және дербес деректерді қорғау құқықтарының сақталуын заңнама талаптарына сәйкес қамтамасыз етілуі;</w:t>
      </w:r>
    </w:p>
    <w:p>
      <w:pPr>
        <w:spacing w:after="0"/>
        <w:ind w:left="0"/>
        <w:jc w:val="both"/>
      </w:pPr>
      <w:r>
        <w:rPr>
          <w:rFonts w:ascii="Times New Roman"/>
          <w:b w:val="false"/>
          <w:i w:val="false"/>
          <w:color w:val="000000"/>
          <w:sz w:val="28"/>
        </w:rPr>
        <w:t>
      2) зерттеу субъектісінің немесе оның заңды өкілінің қалауы бойынша өзіне қандай да бір зиян келтірместен кез келген уақытта клиникалық зерттеуге қатысуы тоқтатылуы;</w:t>
      </w:r>
    </w:p>
    <w:p>
      <w:pPr>
        <w:spacing w:after="0"/>
        <w:ind w:left="0"/>
        <w:jc w:val="both"/>
      </w:pPr>
      <w:r>
        <w:rPr>
          <w:rFonts w:ascii="Times New Roman"/>
          <w:b w:val="false"/>
          <w:i w:val="false"/>
          <w:color w:val="000000"/>
          <w:sz w:val="28"/>
        </w:rPr>
        <w:t>
      3) зерттеу субъектісінің немесе оның заңды өкілінің өмірі мен денсаулығына зиян келтірілген жағдайда демеушінің азаматтық-құқықтық жауапкершілігін сақтандыру шартын жасасуы (интервенциялық емес зерттеуді қоспағанда).</w:t>
      </w:r>
    </w:p>
    <w:bookmarkStart w:name="z596" w:id="297"/>
    <w:p>
      <w:pPr>
        <w:spacing w:after="0"/>
        <w:ind w:left="0"/>
        <w:jc w:val="both"/>
      </w:pPr>
      <w:r>
        <w:rPr>
          <w:rFonts w:ascii="Times New Roman"/>
          <w:b w:val="false"/>
          <w:i w:val="false"/>
          <w:color w:val="000000"/>
          <w:sz w:val="28"/>
        </w:rPr>
        <w:t>
      60. Клиникалық зерттеуге енгізілгенге дейін зерттеу субъектісіне немесе оның заңды өкіліне жоспарланып отырған клиникалық зерттеу туралы ақпарат беріледі, оның негізінде зерттеу субъектісі немесе оның заңды өкілі зерттеуге ерікті түрде қатысуға хабардар етілген келісімге қол қояды.</w:t>
      </w:r>
    </w:p>
    <w:bookmarkEnd w:id="297"/>
    <w:bookmarkStart w:name="z597" w:id="298"/>
    <w:p>
      <w:pPr>
        <w:spacing w:after="0"/>
        <w:ind w:left="0"/>
        <w:jc w:val="both"/>
      </w:pPr>
      <w:r>
        <w:rPr>
          <w:rFonts w:ascii="Times New Roman"/>
          <w:b w:val="false"/>
          <w:i w:val="false"/>
          <w:color w:val="000000"/>
          <w:sz w:val="28"/>
        </w:rPr>
        <w:t>
      61. Зерттеу субъектісінің немесе оның заңды өкілінің хабардар етілген келісімін алу және құжаттамалық ресімдеу ISO 14155-2022 және биоэтикалық қағидаттарға сәйкес қамтамасыз етіледі.</w:t>
      </w:r>
    </w:p>
    <w:bookmarkEnd w:id="298"/>
    <w:bookmarkStart w:name="z598" w:id="299"/>
    <w:p>
      <w:pPr>
        <w:spacing w:after="0"/>
        <w:ind w:left="0"/>
        <w:jc w:val="both"/>
      </w:pPr>
      <w:r>
        <w:rPr>
          <w:rFonts w:ascii="Times New Roman"/>
          <w:b w:val="false"/>
          <w:i w:val="false"/>
          <w:color w:val="000000"/>
          <w:sz w:val="28"/>
        </w:rPr>
        <w:t>
      62. Зерттеуге енгізілгенге дейін зерттеу субъектісі немесе оның заңды өкілі және түсіндіру әңгімесін жүргізген адам хабардар етілген келісімнің екі данасына қол қояды және өз қолымен күнін белгілейді, олардың біреуі бас зерттеушіде (зерттеушіде) қалады және ал екіншісі зерттеу субъектісіне беріледі.</w:t>
      </w:r>
    </w:p>
    <w:bookmarkEnd w:id="299"/>
    <w:bookmarkStart w:name="z599" w:id="300"/>
    <w:p>
      <w:pPr>
        <w:spacing w:after="0"/>
        <w:ind w:left="0"/>
        <w:jc w:val="both"/>
      </w:pPr>
      <w:r>
        <w:rPr>
          <w:rFonts w:ascii="Times New Roman"/>
          <w:b w:val="false"/>
          <w:i w:val="false"/>
          <w:color w:val="000000"/>
          <w:sz w:val="28"/>
        </w:rPr>
        <w:t>
      63. Клиникалық зерттеуге қатысуға өз бетінше хабардар етілген келісім беруге қабілетсіз зерттеу субъектілері, егер оны хабардар етілген келісімді жеке беруге қабілетті адамдардың қатысуымен жүргізуге болатын болса, клиникалық зерттеуге енгізілмейді.</w:t>
      </w:r>
    </w:p>
    <w:bookmarkEnd w:id="300"/>
    <w:p>
      <w:pPr>
        <w:spacing w:after="0"/>
        <w:ind w:left="0"/>
        <w:jc w:val="both"/>
      </w:pPr>
      <w:r>
        <w:rPr>
          <w:rFonts w:ascii="Times New Roman"/>
          <w:b w:val="false"/>
          <w:i w:val="false"/>
          <w:color w:val="000000"/>
          <w:sz w:val="28"/>
        </w:rPr>
        <w:t>
      Бөгде адамның көмегіне мұқтаж кәмелетке толмағандарға, жүкті әйелдерге, әрекетке қабілетсіз адамдарға, білім алушыларға, жасына байланысты зейнеткерлерге медициналық бұйымдарды интервенциялық клиникалық зерттеу емдік әсерді зерттеу үшін және кәмелетке толмағандардың заңды өкілдерінің, әрекетке қабілетсіз адамның қорғаншысының келісімімен ғана жүргізіледі.</w:t>
      </w:r>
    </w:p>
    <w:p>
      <w:pPr>
        <w:spacing w:after="0"/>
        <w:ind w:left="0"/>
        <w:jc w:val="both"/>
      </w:pPr>
      <w:r>
        <w:rPr>
          <w:rFonts w:ascii="Times New Roman"/>
          <w:b w:val="false"/>
          <w:i w:val="false"/>
          <w:color w:val="000000"/>
          <w:sz w:val="28"/>
        </w:rPr>
        <w:t xml:space="preserve">
      Кодекстің 227-бабы 6-тармағының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 тармақшаларына</w:t>
      </w:r>
      <w:r>
        <w:rPr>
          <w:rFonts w:ascii="Times New Roman"/>
          <w:b w:val="false"/>
          <w:i w:val="false"/>
          <w:color w:val="000000"/>
          <w:sz w:val="28"/>
        </w:rPr>
        <w:t xml:space="preserve"> сәйкес әскери қызметшілерге, құқық қорғау және арнаулы мемлекеттік органдардың қызметкерлеріне, биомедициналық зерттеулер жүргізілетін медициналық ұйымдардың жұмыскерлеріне, қылмыстық-атқару жүйесі мекемелерінде ұсталатын адамдарға интервенциялық клиникалық зерттеулер жүргізу тыйым салынады.</w:t>
      </w:r>
    </w:p>
    <w:bookmarkStart w:name="z600" w:id="301"/>
    <w:p>
      <w:pPr>
        <w:spacing w:after="0"/>
        <w:ind w:left="0"/>
        <w:jc w:val="both"/>
      </w:pPr>
      <w:r>
        <w:rPr>
          <w:rFonts w:ascii="Times New Roman"/>
          <w:b w:val="false"/>
          <w:i w:val="false"/>
          <w:color w:val="000000"/>
          <w:sz w:val="28"/>
        </w:rPr>
        <w:t xml:space="preserve">
      64. Уәкілетті орган, мониторлар, аудиторлар, сараптама ұйымының өкілдері, Биоэтика жөніндегі орталық немесе жергілікті комиссия клиникалық зерттеудің кез келген кезеңінде клиникалық зерттеуді бағалау үшін қажетті кез келген жазбалар мен есептерді зерделеу, талдау, тексеру және көшіру үшін зерттеу субъектісінің бастапқы медициналық құжаттамасындағы жазбаларға тікелей қол жеткізе алады. Тікелей рұқсаты бар тұлғалар субъектілерді сәйкестендіруге мүмкіндік беретін ақпараттың және демеушіге тиесілі ақпараттың құпиялылығын сақтау үшін барлық шараларды қабылдайды. </w:t>
      </w:r>
    </w:p>
    <w:bookmarkEnd w:id="301"/>
    <w:p>
      <w:pPr>
        <w:spacing w:after="0"/>
        <w:ind w:left="0"/>
        <w:jc w:val="both"/>
      </w:pPr>
      <w:r>
        <w:rPr>
          <w:rFonts w:ascii="Times New Roman"/>
          <w:b w:val="false"/>
          <w:i w:val="false"/>
          <w:color w:val="000000"/>
          <w:sz w:val="28"/>
        </w:rPr>
        <w:t>
      Ақпараттың құпиялылығы Еуразиялық экономикалық комиссиясы кеңесінің 2016 жылғы 3 қарашадағы № 79 шешімімен бекітілген Тиісті клиникалық практика қағидаларына сәйкес қамтамасыз етіледі.</w:t>
      </w:r>
    </w:p>
    <w:p>
      <w:pPr>
        <w:spacing w:after="0"/>
        <w:ind w:left="0"/>
        <w:jc w:val="both"/>
      </w:pPr>
      <w:r>
        <w:rPr>
          <w:rFonts w:ascii="Times New Roman"/>
          <w:b w:val="false"/>
          <w:i w:val="false"/>
          <w:color w:val="000000"/>
          <w:sz w:val="28"/>
        </w:rPr>
        <w:t>
      Жазбаша хабардар етілген келісімге қол қоя отырып, зерттеу субъектісі немесе оның заңды өкілі осы құжаттамаға қол жеткізуге рұқсат береді.</w:t>
      </w:r>
    </w:p>
    <w:bookmarkStart w:name="z601" w:id="302"/>
    <w:p>
      <w:pPr>
        <w:spacing w:after="0"/>
        <w:ind w:left="0"/>
        <w:jc w:val="both"/>
      </w:pPr>
      <w:r>
        <w:rPr>
          <w:rFonts w:ascii="Times New Roman"/>
          <w:b w:val="false"/>
          <w:i w:val="false"/>
          <w:color w:val="000000"/>
          <w:sz w:val="28"/>
        </w:rPr>
        <w:t>
      65. Клиникалық зерттеу мерзімінен бұрын тоқтатылған немесе тоқтатыла тұрған жағдайда демеуші клиникалық базаны, сараптама ұйымын, биоэтикалық сараптаманың оң қорытындысын берген Биоэтика жөніндегі орталық немесе жергілікті комиссияны және уәкілетті органды тоқтату немесе тоқтата тұру себептерін көрсете отырып, клиникалық зерттеуді тоқтату немесе тоқтата тұру туралы дереу хабардар етеді. Клиникалық зерттеуді тоқтата тұру мерзімі бір жылдан аспайды.</w:t>
      </w:r>
    </w:p>
    <w:bookmarkEnd w:id="302"/>
    <w:bookmarkStart w:name="z602" w:id="303"/>
    <w:p>
      <w:pPr>
        <w:spacing w:after="0"/>
        <w:ind w:left="0"/>
        <w:jc w:val="both"/>
      </w:pPr>
      <w:r>
        <w:rPr>
          <w:rFonts w:ascii="Times New Roman"/>
          <w:b w:val="false"/>
          <w:i w:val="false"/>
          <w:color w:val="000000"/>
          <w:sz w:val="28"/>
        </w:rPr>
        <w:t>
      66. Уақытша тоқтатыла тұрған клиникалық зерттеу қайта басталған жағдайда, демеуші бұл туралы биоэтикалық сараптаманың оң қорытындысын берген Биоэтика жөніндегі орталық немесе жергілікті комиссияға, сараптама ұйымына және уәкілетті органға қайта басталған кезден бастап күнтізбелік 15 (он бес) күні ішінде хабарлайды.</w:t>
      </w:r>
    </w:p>
    <w:bookmarkEnd w:id="303"/>
    <w:bookmarkStart w:name="z603" w:id="304"/>
    <w:p>
      <w:pPr>
        <w:spacing w:after="0"/>
        <w:ind w:left="0"/>
        <w:jc w:val="both"/>
      </w:pPr>
      <w:r>
        <w:rPr>
          <w:rFonts w:ascii="Times New Roman"/>
          <w:b w:val="false"/>
          <w:i w:val="false"/>
          <w:color w:val="000000"/>
          <w:sz w:val="28"/>
        </w:rPr>
        <w:t>
      67. Демеуші зерттеу аяқталғанына немесе мерзімінен бұрын тоқтатылғанына қарамастан медициналық бұйымға жүргізілген клиникалық зерттеу туралы қорытынды есепті дайындауды қамтамасыз етеді.</w:t>
      </w:r>
    </w:p>
    <w:bookmarkEnd w:id="304"/>
    <w:bookmarkStart w:name="z604" w:id="305"/>
    <w:p>
      <w:pPr>
        <w:spacing w:after="0"/>
        <w:ind w:left="0"/>
        <w:jc w:val="both"/>
      </w:pPr>
      <w:r>
        <w:rPr>
          <w:rFonts w:ascii="Times New Roman"/>
          <w:b w:val="false"/>
          <w:i w:val="false"/>
          <w:color w:val="000000"/>
          <w:sz w:val="28"/>
        </w:rPr>
        <w:t>
      68. Медициналық бұйымның клиникалық зерттеу есебі D қосымшаға сәйкес клиникалық зерттеу есебінің құрылымы мен мазмұнына қойылатын талаптарға сәйкес жасалады, медициналық бұйымның клиникалық зерттеу есебі ISO 14155-2020 талаптарына сәйкес жасалады. Клиникалық зерттеу толық аяқталғаннан кейін бір жылдан кешіктірмей (халықаралық клиникалық зерттеулер жүргізу кезінде – барлық елдерде клиникалық зерттеу аяқталғаннан кейін) демеуші клиникалық зерттеу туралы қысқаша ақпаратты сараптама ұйымына және клиникалық зерттеу жүргізуге рұқсат берген биоэтика жөніндегі орталық комиссияға ұсынады.</w:t>
      </w:r>
    </w:p>
    <w:bookmarkEnd w:id="305"/>
    <w:bookmarkStart w:name="z605" w:id="306"/>
    <w:p>
      <w:pPr>
        <w:spacing w:after="0"/>
        <w:ind w:left="0"/>
        <w:jc w:val="both"/>
      </w:pPr>
      <w:r>
        <w:rPr>
          <w:rFonts w:ascii="Times New Roman"/>
          <w:b w:val="false"/>
          <w:i w:val="false"/>
          <w:color w:val="000000"/>
          <w:sz w:val="28"/>
        </w:rPr>
        <w:t>
      69. Демеуші клиникалық зерттеудің негізгі нәтижелерін Биомедициналық зерттеулер жөніндегі ұлттық ақпараттық жүйеде клиникалық зерттеу толық аяқталғаннан кейін 12 (он екі) айдан кешіктірмей (халықаралық көп орталықты зерттеулер үшін – барлық елдерде аяқталғаннан кейін) жариялауды қамтамасыз етуге тиіс.</w:t>
      </w:r>
    </w:p>
    <w:bookmarkEnd w:id="306"/>
    <w:p>
      <w:pPr>
        <w:spacing w:after="0"/>
        <w:ind w:left="0"/>
        <w:jc w:val="both"/>
      </w:pPr>
      <w:r>
        <w:rPr>
          <w:rFonts w:ascii="Times New Roman"/>
          <w:b w:val="false"/>
          <w:i w:val="false"/>
          <w:color w:val="000000"/>
          <w:sz w:val="28"/>
        </w:rPr>
        <w:t>
      Биомедициналық зерттеулер жөніндегі ұлттық ақпараттық жүйе әрбір зерттеу бойынша нәтижелерді жариялау мерзімдерінің сақталуын көрсететін бақылау тақталарына қоғамдық қолжетімділікті қамтамасыз етеді.</w:t>
      </w:r>
    </w:p>
    <w:bookmarkStart w:name="z606" w:id="307"/>
    <w:p>
      <w:pPr>
        <w:spacing w:after="0"/>
        <w:ind w:left="0"/>
        <w:jc w:val="both"/>
      </w:pPr>
      <w:r>
        <w:rPr>
          <w:rFonts w:ascii="Times New Roman"/>
          <w:b w:val="false"/>
          <w:i w:val="false"/>
          <w:color w:val="000000"/>
          <w:sz w:val="28"/>
        </w:rPr>
        <w:t>
      70. Медициналық бұйымдардың (бірінші, екінші, үшінші кезеңдегі клиникалық зерттеулер мен медициналық бұйымдар) аяқталған клиникалық зерттеулердің барлық есептері оларды мемлекеттік тіркеуге өтініш берген кезде тіркеу деректеріне енгізіледі.</w:t>
      </w:r>
    </w:p>
    <w:bookmarkEnd w:id="307"/>
    <w:p>
      <w:pPr>
        <w:spacing w:after="0"/>
        <w:ind w:left="0"/>
        <w:jc w:val="both"/>
      </w:pPr>
      <w:r>
        <w:rPr>
          <w:rFonts w:ascii="Times New Roman"/>
          <w:b w:val="false"/>
          <w:i w:val="false"/>
          <w:color w:val="000000"/>
          <w:sz w:val="28"/>
        </w:rPr>
        <w:t xml:space="preserve">
      Клиникалық зерттеу аяқталғаннан/жабылғаннан кейін, клиникалық зерттеу тоқтатылған болса да, клиникалық зерттеу туралы есеп берілуі тиіс. </w:t>
      </w:r>
    </w:p>
    <w:bookmarkStart w:name="z607" w:id="308"/>
    <w:p>
      <w:pPr>
        <w:spacing w:after="0"/>
        <w:ind w:left="0"/>
        <w:jc w:val="both"/>
      </w:pPr>
      <w:r>
        <w:rPr>
          <w:rFonts w:ascii="Times New Roman"/>
          <w:b w:val="false"/>
          <w:i w:val="false"/>
          <w:color w:val="000000"/>
          <w:sz w:val="28"/>
        </w:rPr>
        <w:t>
      71. Клиникалық зерттеу туралы есеп Биоэтика жөніндегі орталық немесе жергілікті комиссияға және реттеуші органдарға ұсынылуы керек.</w:t>
      </w:r>
    </w:p>
    <w:bookmarkEnd w:id="308"/>
    <w:p>
      <w:pPr>
        <w:spacing w:after="0"/>
        <w:ind w:left="0"/>
        <w:jc w:val="both"/>
      </w:pPr>
      <w:r>
        <w:rPr>
          <w:rFonts w:ascii="Times New Roman"/>
          <w:b w:val="false"/>
          <w:i w:val="false"/>
          <w:color w:val="000000"/>
          <w:sz w:val="28"/>
        </w:rPr>
        <w:t>
      Клиникалық зерттеудің нәтижелері клиникалық зерттеу тіркелген жалпыға қолжетімді дерекқорға енгізілуі тиіс және мұндай есеп оң, аралас немесе теріс болғанына қарамастан, болашақ зерттеулерге, өнімді әзірлеуге және емдеуге көмектесу және басшылық ету үшін жариялануы керек.</w:t>
      </w:r>
    </w:p>
    <w:bookmarkStart w:name="z608" w:id="309"/>
    <w:p>
      <w:pPr>
        <w:spacing w:after="0"/>
        <w:ind w:left="0"/>
        <w:jc w:val="both"/>
      </w:pPr>
      <w:r>
        <w:rPr>
          <w:rFonts w:ascii="Times New Roman"/>
          <w:b w:val="false"/>
          <w:i w:val="false"/>
          <w:color w:val="000000"/>
          <w:sz w:val="28"/>
        </w:rPr>
        <w:t>
      72. Демеуші мен зерттеуші клиникалық зерттеудің материалдарын (құжаттарын) архивке сақтайды және клиникалық зерттеу аяқталған күннен бастап 25 (жиырма бес) жыл ішінде оның сақталуын қамтамасыз етеді.</w:t>
      </w:r>
    </w:p>
    <w:bookmarkEnd w:id="309"/>
    <w:p>
      <w:pPr>
        <w:spacing w:after="0"/>
        <w:ind w:left="0"/>
        <w:jc w:val="both"/>
      </w:pPr>
      <w:r>
        <w:rPr>
          <w:rFonts w:ascii="Times New Roman"/>
          <w:b w:val="false"/>
          <w:i w:val="false"/>
          <w:color w:val="000000"/>
          <w:sz w:val="28"/>
        </w:rPr>
        <w:t>
      Бас зерттеуші немесе демеуші құжаттарды сақтау жөніндегі міндеттерді демеушінің зерттеу орталығында немесе мекемесінде басқа тұлғаларға/тараптарға бере алады, бұл ретте осы тапсыруды құжаттап растау қажет. Демеушінің файлдарында немесе зерттеу орталықтарында сақталатын клиникалық зерттеу бойынша негізгі құжаттардың тізбесі ISO 14155-2022-де келтірілген.</w:t>
      </w:r>
    </w:p>
    <w:bookmarkStart w:name="z609" w:id="310"/>
    <w:p>
      <w:pPr>
        <w:spacing w:after="0"/>
        <w:ind w:left="0"/>
        <w:jc w:val="both"/>
      </w:pPr>
      <w:r>
        <w:rPr>
          <w:rFonts w:ascii="Times New Roman"/>
          <w:b w:val="false"/>
          <w:i w:val="false"/>
          <w:color w:val="000000"/>
          <w:sz w:val="28"/>
        </w:rPr>
        <w:t>
      73. Клиникалық зерттеу материалдарына сараптама нәтижелері бойынша даулы мәселелер, сондай-ақ демеуші өтінімді кері қайтарып алған, өтінімді қараудан алған жағдайларда, осы Қағидалардың 33-тармағында көрсетілген медициналық бұйымдардың клиникалық зерттеу материалдарына сараптаманың теріс қорытындысы үшін негіздер болған кезде клиникалық зерттеу материалдары шешім қабылдау үшін (сараптама жұмыстарынан бас тарту және тоқтату туралы не осы Қағидаларға 6-қосымшаға сәйкес нысан бойынша Сараптама ұйымының қорытындысын жіберу туралы) және уәкілетті органға және демеушіге жіберу туралы) Сараптама кеңесіне жіберіледі</w:t>
      </w:r>
    </w:p>
    <w:bookmarkEnd w:id="310"/>
    <w:bookmarkStart w:name="z610" w:id="311"/>
    <w:p>
      <w:pPr>
        <w:spacing w:after="0"/>
        <w:ind w:left="0"/>
        <w:jc w:val="both"/>
      </w:pPr>
      <w:r>
        <w:rPr>
          <w:rFonts w:ascii="Times New Roman"/>
          <w:b w:val="false"/>
          <w:i w:val="false"/>
          <w:color w:val="000000"/>
          <w:sz w:val="28"/>
        </w:rPr>
        <w:t>
      74. Сараптама кеңесін ұйымдастыру және өткізу медициналық бұйымның клиникалық зерттеулерінің материалдарына сараптама жүргізу мерзімдеріне кірмейді.</w:t>
      </w:r>
    </w:p>
    <w:bookmarkEnd w:id="311"/>
    <w:bookmarkStart w:name="z611" w:id="312"/>
    <w:p>
      <w:pPr>
        <w:spacing w:after="0"/>
        <w:ind w:left="0"/>
        <w:jc w:val="both"/>
      </w:pPr>
      <w:r>
        <w:rPr>
          <w:rFonts w:ascii="Times New Roman"/>
          <w:b w:val="false"/>
          <w:i w:val="false"/>
          <w:color w:val="000000"/>
          <w:sz w:val="28"/>
        </w:rPr>
        <w:t>
      75. Клиникалық зерттеулерді жүргізу барысында туындаған даулы мәселелер уәкілетті органмен қаралады.</w:t>
      </w:r>
    </w:p>
    <w:bookmarkEnd w:id="312"/>
    <w:bookmarkStart w:name="z612" w:id="313"/>
    <w:p>
      <w:pPr>
        <w:spacing w:after="0"/>
        <w:ind w:left="0"/>
        <w:jc w:val="left"/>
      </w:pPr>
      <w:r>
        <w:rPr>
          <w:rFonts w:ascii="Times New Roman"/>
          <w:b/>
          <w:i w:val="false"/>
          <w:color w:val="000000"/>
        </w:rPr>
        <w:t xml:space="preserve"> 5-параграф. Клиникалық зерттеу материалдарына түзетулер енгізу</w:t>
      </w:r>
    </w:p>
    <w:bookmarkEnd w:id="313"/>
    <w:bookmarkStart w:name="z613" w:id="314"/>
    <w:p>
      <w:pPr>
        <w:spacing w:after="0"/>
        <w:ind w:left="0"/>
        <w:jc w:val="both"/>
      </w:pPr>
      <w:r>
        <w:rPr>
          <w:rFonts w:ascii="Times New Roman"/>
          <w:b w:val="false"/>
          <w:i w:val="false"/>
          <w:color w:val="000000"/>
          <w:sz w:val="28"/>
        </w:rPr>
        <w:t>
      76. Клиникалық зерттеу жүргізу кезінде қажет болған жағдайда клиникалық зерттеу материалдарына (Зерттеушінің брошюрасы, клиникалық зерттеу жоспары, ЖТК, хабардар етілген келісім нысаны және клиникалық зерттеу субъектісі туралы басқа ақпарат немесе қолдану жөніндегі нұсқаулық сияқты басқа клиникалық зерттеу құжаттары) түзетулер (елеулі немесе елеусіз) енгізіледі.</w:t>
      </w:r>
    </w:p>
    <w:bookmarkEnd w:id="314"/>
    <w:bookmarkStart w:name="z614" w:id="315"/>
    <w:p>
      <w:pPr>
        <w:spacing w:after="0"/>
        <w:ind w:left="0"/>
        <w:jc w:val="both"/>
      </w:pPr>
      <w:r>
        <w:rPr>
          <w:rFonts w:ascii="Times New Roman"/>
          <w:b w:val="false"/>
          <w:i w:val="false"/>
          <w:color w:val="000000"/>
          <w:sz w:val="28"/>
        </w:rPr>
        <w:t>
      77. Егер интервенциялық клиникалық зерттеу хаттамасына түзетулер елеулі сипатта болса, демеуші сараптама ұйымына және Биоэтика жөніндегі орталық немесе жергілікті комиссияға түзетулердің себептері мен мазмұны туралы хабарлайды. Осы мақсатта демеуші сараптама ұйымына және Биоэтика жөніндегі орталық немесе жергілікті комиссияға мыналарды ұсынады:</w:t>
      </w:r>
    </w:p>
    <w:bookmarkEnd w:id="315"/>
    <w:p>
      <w:pPr>
        <w:spacing w:after="0"/>
        <w:ind w:left="0"/>
        <w:jc w:val="both"/>
      </w:pPr>
      <w:r>
        <w:rPr>
          <w:rFonts w:ascii="Times New Roman"/>
          <w:b w:val="false"/>
          <w:i w:val="false"/>
          <w:color w:val="000000"/>
          <w:sz w:val="28"/>
        </w:rPr>
        <w:t>
      1) ілеспе хат;</w:t>
      </w:r>
    </w:p>
    <w:p>
      <w:pPr>
        <w:spacing w:after="0"/>
        <w:ind w:left="0"/>
        <w:jc w:val="both"/>
      </w:pPr>
      <w:r>
        <w:rPr>
          <w:rFonts w:ascii="Times New Roman"/>
          <w:b w:val="false"/>
          <w:i w:val="false"/>
          <w:color w:val="000000"/>
          <w:sz w:val="28"/>
        </w:rPr>
        <w:t>
      2) осы Қағидаларға 7-қосымшаға сәйкес нысан бойынша интервенциялық клиникалық зерттеулер материалдарына елеулі түзетулер енгізу және елеулі емес түзетулер туралы хабардар ету мүмкіндігі туралы сараптама ұйымының қорытындысын (биоэтика жөніндегі орталық немесе жергілікті комиссияның мақұлдауын) алуға өтініш;</w:t>
      </w:r>
    </w:p>
    <w:p>
      <w:pPr>
        <w:spacing w:after="0"/>
        <w:ind w:left="0"/>
        <w:jc w:val="both"/>
      </w:pPr>
      <w:r>
        <w:rPr>
          <w:rFonts w:ascii="Times New Roman"/>
          <w:b w:val="false"/>
          <w:i w:val="false"/>
          <w:color w:val="000000"/>
          <w:sz w:val="28"/>
        </w:rPr>
        <w:t>
      3) мәтіннің қолданыстағы және ұсынылып отырған редакциясын немесе өзгертілген құжаттардың жаңа нұсқасын қамтитын құжаттардан үзінді көшірмелер;</w:t>
      </w:r>
    </w:p>
    <w:p>
      <w:pPr>
        <w:spacing w:after="0"/>
        <w:ind w:left="0"/>
        <w:jc w:val="both"/>
      </w:pPr>
      <w:r>
        <w:rPr>
          <w:rFonts w:ascii="Times New Roman"/>
          <w:b w:val="false"/>
          <w:i w:val="false"/>
          <w:color w:val="000000"/>
          <w:sz w:val="28"/>
        </w:rPr>
        <w:t>
      4) деректер түйіндемесін (бар болса), пайда-тәуекелдің жаңартылған жалпы бағасын (бар болса), клиникалық зерттеуге енгізілген зерттеу субъектілері үшін ықтимал салдарларды, клиникалық зерттеу нәтижелерін бағалау үшін ықтимал салдарларды қамтитын қосымша ақпаратты қамтиды.</w:t>
      </w:r>
    </w:p>
    <w:bookmarkStart w:name="z615" w:id="316"/>
    <w:p>
      <w:pPr>
        <w:spacing w:after="0"/>
        <w:ind w:left="0"/>
        <w:jc w:val="both"/>
      </w:pPr>
      <w:r>
        <w:rPr>
          <w:rFonts w:ascii="Times New Roman"/>
          <w:b w:val="false"/>
          <w:i w:val="false"/>
          <w:color w:val="000000"/>
          <w:sz w:val="28"/>
        </w:rPr>
        <w:t>
      78. Егер елеулі түзету зерттелетін медициналық бұйым үшін клиникалық зерттеудің бірден астам хаттамасына қатысты болса, демеуші ілеспе хатта және өтініште осы түзетуге қатысты клиникалық зерттеулердің барлық хаттамаларының тізбесі көрсетілген жағдайда сараптама ұйымына және Биоэтика жөніндегі орталық немесе жергілікті комиссияға жалпы ақпаратты қалыптастырады.</w:t>
      </w:r>
    </w:p>
    <w:bookmarkEnd w:id="316"/>
    <w:bookmarkStart w:name="z616" w:id="317"/>
    <w:p>
      <w:pPr>
        <w:spacing w:after="0"/>
        <w:ind w:left="0"/>
        <w:jc w:val="both"/>
      </w:pPr>
      <w:r>
        <w:rPr>
          <w:rFonts w:ascii="Times New Roman"/>
          <w:b w:val="false"/>
          <w:i w:val="false"/>
          <w:color w:val="000000"/>
          <w:sz w:val="28"/>
        </w:rPr>
        <w:t>
      79. Сараптама ұйымының елеулі түзетулерге сараптама жүргізу мерзімі өтініш пен материалдар толық көлемде ұсынылған күннен бастап күнтізбелік 15 (он бес) күннен аспайды. Елеулі түзетулерге сараптама жүргізу кезінде сараптама ұйымы демеушіден жазбаша нысанда түсіндірмелер мен нақтылаулар сұратады. Оларды дайындау үшін қажетті мерзім сараптама жүргізу мерзіміне кірмейді.</w:t>
      </w:r>
    </w:p>
    <w:bookmarkEnd w:id="317"/>
    <w:bookmarkStart w:name="z617" w:id="318"/>
    <w:p>
      <w:pPr>
        <w:spacing w:after="0"/>
        <w:ind w:left="0"/>
        <w:jc w:val="both"/>
      </w:pPr>
      <w:r>
        <w:rPr>
          <w:rFonts w:ascii="Times New Roman"/>
          <w:b w:val="false"/>
          <w:i w:val="false"/>
          <w:color w:val="000000"/>
          <w:sz w:val="28"/>
        </w:rPr>
        <w:t>
      80. Клиникалық зерттеу хаттамасына түзетулерге жүргізілген сараптама негізінде қорытындыны уәкілетті органға және демеушіге ұсынымдар жіберу мақсатында мынадай тиісті шешім қабылдау үшін сараптама жасау ұйымы клиникалық зерттеулер материалдарын бағалау жөніндегі комиссияның отырысында қарайды:</w:t>
      </w:r>
    </w:p>
    <w:bookmarkEnd w:id="318"/>
    <w:p>
      <w:pPr>
        <w:spacing w:after="0"/>
        <w:ind w:left="0"/>
        <w:jc w:val="both"/>
      </w:pPr>
      <w:r>
        <w:rPr>
          <w:rFonts w:ascii="Times New Roman"/>
          <w:b w:val="false"/>
          <w:i w:val="false"/>
          <w:color w:val="000000"/>
          <w:sz w:val="28"/>
        </w:rPr>
        <w:t>
      1) клиникалық зерттеу хаттамасына түзетулерді қабылдау;</w:t>
      </w:r>
    </w:p>
    <w:p>
      <w:pPr>
        <w:spacing w:after="0"/>
        <w:ind w:left="0"/>
        <w:jc w:val="both"/>
      </w:pPr>
      <w:r>
        <w:rPr>
          <w:rFonts w:ascii="Times New Roman"/>
          <w:b w:val="false"/>
          <w:i w:val="false"/>
          <w:color w:val="000000"/>
          <w:sz w:val="28"/>
        </w:rPr>
        <w:t>
      2) түсіндірулер мен нақтылауларды алғаннан кейін қайта қарау;</w:t>
      </w:r>
    </w:p>
    <w:p>
      <w:pPr>
        <w:spacing w:after="0"/>
        <w:ind w:left="0"/>
        <w:jc w:val="both"/>
      </w:pPr>
      <w:r>
        <w:rPr>
          <w:rFonts w:ascii="Times New Roman"/>
          <w:b w:val="false"/>
          <w:i w:val="false"/>
          <w:color w:val="000000"/>
          <w:sz w:val="28"/>
        </w:rPr>
        <w:t>
      3)  клиникалық зерттеу хаттамасына түзетулерді қабылдамау.</w:t>
      </w:r>
    </w:p>
    <w:bookmarkStart w:name="z618" w:id="319"/>
    <w:p>
      <w:pPr>
        <w:spacing w:after="0"/>
        <w:ind w:left="0"/>
        <w:jc w:val="both"/>
      </w:pPr>
      <w:r>
        <w:rPr>
          <w:rFonts w:ascii="Times New Roman"/>
          <w:b w:val="false"/>
          <w:i w:val="false"/>
          <w:color w:val="000000"/>
          <w:sz w:val="28"/>
        </w:rPr>
        <w:t>
      81. Егер зерттеудің демеушісі күнтізбелік 30 (отыз) күн ішінде сараптама ұйымына сұратылған қосымша материалдарды немесе оларды пысықтау үшін қажетті мерзімдер негізделген хатты ұсынбаса, онда түзету қараудан алынады. Сараптама ұйымы қабылданған шешім туралы демеушіні жазбаша түрде хабардар етеді.</w:t>
      </w:r>
    </w:p>
    <w:bookmarkEnd w:id="319"/>
    <w:bookmarkStart w:name="z619" w:id="320"/>
    <w:p>
      <w:pPr>
        <w:spacing w:after="0"/>
        <w:ind w:left="0"/>
        <w:jc w:val="both"/>
      </w:pPr>
      <w:r>
        <w:rPr>
          <w:rFonts w:ascii="Times New Roman"/>
          <w:b w:val="false"/>
          <w:i w:val="false"/>
          <w:color w:val="000000"/>
          <w:sz w:val="28"/>
        </w:rPr>
        <w:t>
      82. Сараптама ұйымы демеушіге клиникалық зерттеу материалдарына елеулі түзетулер енгізу мүмкіндігі немесе одан бас тарту туралы ұсыныммен қорытынды береді.</w:t>
      </w:r>
    </w:p>
    <w:bookmarkEnd w:id="320"/>
    <w:bookmarkStart w:name="z620" w:id="321"/>
    <w:p>
      <w:pPr>
        <w:spacing w:after="0"/>
        <w:ind w:left="0"/>
        <w:jc w:val="both"/>
      </w:pPr>
      <w:r>
        <w:rPr>
          <w:rFonts w:ascii="Times New Roman"/>
          <w:b w:val="false"/>
          <w:i w:val="false"/>
          <w:color w:val="000000"/>
          <w:sz w:val="28"/>
        </w:rPr>
        <w:t>
      83. Биоэтика жөніндегі орталық немесе жергілікті комиссия құжаттардың толық тізбесін алған күннен бастап күнтізбелік 15 (он бес) күн ішінде елеулі түзетулерді қарайды және қабылданған шешім туралы демеушіге жазбаша түрде хабарлайды.</w:t>
      </w:r>
    </w:p>
    <w:bookmarkEnd w:id="321"/>
    <w:bookmarkStart w:name="z621" w:id="322"/>
    <w:p>
      <w:pPr>
        <w:spacing w:after="0"/>
        <w:ind w:left="0"/>
        <w:jc w:val="both"/>
      </w:pPr>
      <w:r>
        <w:rPr>
          <w:rFonts w:ascii="Times New Roman"/>
          <w:b w:val="false"/>
          <w:i w:val="false"/>
          <w:color w:val="000000"/>
          <w:sz w:val="28"/>
        </w:rPr>
        <w:t>
      84. Елеулі түзетулер осы Қағидаларға 8-қосымшадағы нысанға сәйкес сараптама ұйымы және Биоэтика жөніндегі орталық немесе жергілікті комиссия берген оң қорытынды негізінде уәкілетті органмен келісім бойынша зерттеу хаттамасына енгізіледі.</w:t>
      </w:r>
    </w:p>
    <w:bookmarkEnd w:id="322"/>
    <w:bookmarkStart w:name="z622" w:id="323"/>
    <w:p>
      <w:pPr>
        <w:spacing w:after="0"/>
        <w:ind w:left="0"/>
        <w:jc w:val="both"/>
      </w:pPr>
      <w:r>
        <w:rPr>
          <w:rFonts w:ascii="Times New Roman"/>
          <w:b w:val="false"/>
          <w:i w:val="false"/>
          <w:color w:val="000000"/>
          <w:sz w:val="28"/>
        </w:rPr>
        <w:t>
      85. Зерттеу хаттамасына елеулі түзетулерді келісу мерзімі сараптама ұйымының оң қорытындысын және Биоэтика жөніндегі орталық немесе жергілікті комиссияның оң бағасын алған күннен бастап күнтізбелік 10 (он) күннен аспайды.</w:t>
      </w:r>
    </w:p>
    <w:bookmarkEnd w:id="323"/>
    <w:bookmarkStart w:name="z623" w:id="324"/>
    <w:p>
      <w:pPr>
        <w:spacing w:after="0"/>
        <w:ind w:left="0"/>
        <w:jc w:val="both"/>
      </w:pPr>
      <w:r>
        <w:rPr>
          <w:rFonts w:ascii="Times New Roman"/>
          <w:b w:val="false"/>
          <w:i w:val="false"/>
          <w:color w:val="000000"/>
          <w:sz w:val="28"/>
        </w:rPr>
        <w:t>
      86. Егер түзетулер елеулі өзгерістерге жатпаса және клиникалық зерттеу жүргізуге тікелей қатысы болмаса, онда мұндай өзгерістер сараптауға жатпайды. Бұл жағдайда демеуші сараптама ұйымы мен Биоэтика жөніндегі орталық немесе жергілікті комиссияны клиникалық зерттеу құжаттамасына елеулі емес түзетулер енгізу туралы жазбаша түрде хабардар етеді. Сараптама ұйымы және Биоэтика жөніндегі орталық немесе жергілікті комиссия күнтізбелік 10 (он) күннен аспайтын мерзім ішінде демеушінің клиникалық зерттеу хаттамасына түзетулер енгізу туралы хабарламасын растайды.</w:t>
      </w:r>
    </w:p>
    <w:bookmarkEnd w:id="324"/>
    <w:bookmarkStart w:name="z624" w:id="325"/>
    <w:p>
      <w:pPr>
        <w:spacing w:after="0"/>
        <w:ind w:left="0"/>
        <w:jc w:val="left"/>
      </w:pPr>
      <w:r>
        <w:rPr>
          <w:rFonts w:ascii="Times New Roman"/>
          <w:b/>
          <w:i w:val="false"/>
          <w:color w:val="000000"/>
        </w:rPr>
        <w:t xml:space="preserve"> 6-параграф. Қолайсыз оқиғалар мониторингі</w:t>
      </w:r>
    </w:p>
    <w:bookmarkEnd w:id="325"/>
    <w:bookmarkStart w:name="z625" w:id="326"/>
    <w:p>
      <w:pPr>
        <w:spacing w:after="0"/>
        <w:ind w:left="0"/>
        <w:jc w:val="both"/>
      </w:pPr>
      <w:r>
        <w:rPr>
          <w:rFonts w:ascii="Times New Roman"/>
          <w:b w:val="false"/>
          <w:i w:val="false"/>
          <w:color w:val="000000"/>
          <w:sz w:val="28"/>
        </w:rPr>
        <w:t>
      87. Клиникалық зерттеулер жүргізу кезінде медициналық бұйымды және (немесе) оның жиынтығына кіретін бағдарламалық қамтамасыз етуді қолдануға байланысты қолайсыз оқиғалардың (оқыс оқиғалардың) мониторингі ISO 14155-2022 сәйкес жүзеге асырылады.</w:t>
      </w:r>
    </w:p>
    <w:bookmarkEnd w:id="326"/>
    <w:bookmarkStart w:name="z626" w:id="327"/>
    <w:p>
      <w:pPr>
        <w:spacing w:after="0"/>
        <w:ind w:left="0"/>
        <w:jc w:val="both"/>
      </w:pPr>
      <w:r>
        <w:rPr>
          <w:rFonts w:ascii="Times New Roman"/>
          <w:b w:val="false"/>
          <w:i w:val="false"/>
          <w:color w:val="000000"/>
          <w:sz w:val="28"/>
        </w:rPr>
        <w:t>
      88. Демеуші медициналық бұйымды және (немесе) оның жиынтығына кіретін бағдарламалық қамтылымды қолдануға байланысты барлық қолайсыз оқиғалар (оқыс оқиғалар) туралы интервенциялық клиникалық зерттеу шеңберінде алынған ақпаратты ISO 14155-2022 қағидаларына және Еуразиялық экономикалық комиссия кеңесінің 2016 жылғы 3 қарашадағы № 79 шешімімен бекітілген Тиісті клиникалық практика қағидаларына 11-қосымшаға сәйкес белгіленген мерзімде сараптама ұйымына және Биоэтика жөніндегі орталық немесе жергілікті комиссияға тіркейді және ұсынады.</w:t>
      </w:r>
    </w:p>
    <w:bookmarkEnd w:id="327"/>
    <w:bookmarkStart w:name="z627" w:id="328"/>
    <w:p>
      <w:pPr>
        <w:spacing w:after="0"/>
        <w:ind w:left="0"/>
        <w:jc w:val="both"/>
      </w:pPr>
      <w:r>
        <w:rPr>
          <w:rFonts w:ascii="Times New Roman"/>
          <w:b w:val="false"/>
          <w:i w:val="false"/>
          <w:color w:val="000000"/>
          <w:sz w:val="28"/>
        </w:rPr>
        <w:t>
      89. Демеуші сараптама ұйымына және Биоэтика жөніндегі орталық немесе жергілікті комиссияға осы Қағидаларға 9-қосымшаға сәйкес нысан бойынша зерттелетін медициналық бұйымдарға қолайсыз оқиғалар туралы хабарлама береді. Қолайсыз оқиғалар санаты ISO 14155-2022 F-қосымшасына сәйкес тағайындалады.</w:t>
      </w:r>
    </w:p>
    <w:bookmarkEnd w:id="328"/>
    <w:p>
      <w:pPr>
        <w:spacing w:after="0"/>
        <w:ind w:left="0"/>
        <w:jc w:val="both"/>
      </w:pPr>
      <w:r>
        <w:rPr>
          <w:rFonts w:ascii="Times New Roman"/>
          <w:b w:val="false"/>
          <w:i w:val="false"/>
          <w:color w:val="000000"/>
          <w:sz w:val="28"/>
        </w:rPr>
        <w:t>
      Өнімнің елеулі қолайсыз оқиғалары мен кемшіліктері болған жағдайда, бұл өнімнің елеулі қолайсыз (жағымсыз) әсеріне әкелуі мүмкін, тәуекелге қосымша талдау жүргізу қажет пе, жоқ па, соны анықтау және түзету немесе алдын алу шараларын жүргізу қажеттілігін бағалау.</w:t>
      </w:r>
    </w:p>
    <w:bookmarkStart w:name="z628" w:id="329"/>
    <w:p>
      <w:pPr>
        <w:spacing w:after="0"/>
        <w:ind w:left="0"/>
        <w:jc w:val="both"/>
      </w:pPr>
      <w:r>
        <w:rPr>
          <w:rFonts w:ascii="Times New Roman"/>
          <w:b w:val="false"/>
          <w:i w:val="false"/>
          <w:color w:val="000000"/>
          <w:sz w:val="28"/>
        </w:rPr>
        <w:t>
      90. Пациенттер мен денсаулық сақтау жүйесінің мамандарынан тікелей деректерді бастапқы жинаумен интервенциялық емес зерттеулер үшін алынған жағымсыз қолайсыз оқиғалар туралы деректер GCP стандартының талаптарына сәйкес сараптама ұйымына және Биоэтика жөніндегі орталық немесе жергілікті комиссияға ұсынылады.</w:t>
      </w:r>
    </w:p>
    <w:bookmarkEnd w:id="329"/>
    <w:bookmarkStart w:name="z629" w:id="330"/>
    <w:p>
      <w:pPr>
        <w:spacing w:after="0"/>
        <w:ind w:left="0"/>
        <w:jc w:val="both"/>
      </w:pPr>
      <w:r>
        <w:rPr>
          <w:rFonts w:ascii="Times New Roman"/>
          <w:b w:val="false"/>
          <w:i w:val="false"/>
          <w:color w:val="000000"/>
          <w:sz w:val="28"/>
        </w:rPr>
        <w:t xml:space="preserve">
      91. Медициналық бұйымдарға клиникалық зерттеулер жүргізу кезінде демеуші сараптама ұйымына және Биоэтика жөніндегі орталық немесе жергілікті комиссияға қолайсыз оқиғалар туралы ақпаратты (хабарламаны) мынадай мерзімде ұсынады: </w:t>
      </w:r>
    </w:p>
    <w:bookmarkEnd w:id="330"/>
    <w:p>
      <w:pPr>
        <w:spacing w:after="0"/>
        <w:ind w:left="0"/>
        <w:jc w:val="both"/>
      </w:pPr>
      <w:r>
        <w:rPr>
          <w:rFonts w:ascii="Times New Roman"/>
          <w:b w:val="false"/>
          <w:i w:val="false"/>
          <w:color w:val="000000"/>
          <w:sz w:val="28"/>
        </w:rPr>
        <w:t>
      1) қоғамдық денсаулыққа елеулі қатер туындаған жағдайда дереу (негізсіз кідіріссіз), бірақ демеушіге қатердің бар екендігі туралы белгілі болғаннан кейін күнтізбелік 2 (екі) күннен кешіктірмей;</w:t>
      </w:r>
    </w:p>
    <w:p>
      <w:pPr>
        <w:spacing w:after="0"/>
        <w:ind w:left="0"/>
        <w:jc w:val="both"/>
      </w:pPr>
      <w:r>
        <w:rPr>
          <w:rFonts w:ascii="Times New Roman"/>
          <w:b w:val="false"/>
          <w:i w:val="false"/>
          <w:color w:val="000000"/>
          <w:sz w:val="28"/>
        </w:rPr>
        <w:t>
      2) зерттеу субъектісінің қайтыс болуы немесе денсаулық жағдайының күтпеген ауыр нашарлауы орын алған жағдайда - демеуші, медициналық бұйымды қолдану мен орын алған оқиға арасындағы байланысты кейін дереу (негізсіз кідіріссіз), бірақ демеуші оқиға туралы хабардар болған күннен бастап күнтізбелік 10 (он) күннен кешіктірмей;</w:t>
      </w:r>
    </w:p>
    <w:p>
      <w:pPr>
        <w:spacing w:after="0"/>
        <w:ind w:left="0"/>
        <w:jc w:val="both"/>
      </w:pPr>
      <w:r>
        <w:rPr>
          <w:rFonts w:ascii="Times New Roman"/>
          <w:b w:val="false"/>
          <w:i w:val="false"/>
          <w:color w:val="000000"/>
          <w:sz w:val="28"/>
        </w:rPr>
        <w:t>
      3) өзге жағдайларда - демеуші, медициналық бұйымды қолдану мен болған оқиға арасындағы байланысты орнатқаннан кейін дереу (негізсіз кідіріссіз), бірақ демеуші оқиға туралы хабардар болған күннен бастап күнтізбелік 30 (отыз) күннен кешіктірмей.</w:t>
      </w:r>
    </w:p>
    <w:bookmarkStart w:name="z630" w:id="331"/>
    <w:p>
      <w:pPr>
        <w:spacing w:after="0"/>
        <w:ind w:left="0"/>
        <w:jc w:val="both"/>
      </w:pPr>
      <w:r>
        <w:rPr>
          <w:rFonts w:ascii="Times New Roman"/>
          <w:b w:val="false"/>
          <w:i w:val="false"/>
          <w:color w:val="000000"/>
          <w:sz w:val="28"/>
        </w:rPr>
        <w:t>
      92. Клиникалық зерттеу субъектісін немесе үшінші тұлғаларды өлім қаупінен немесе денсаулық жағдайының елеулі нашарлауынан қорғаудың шұғыл жағдайларын демеуші немесе оның уәкілетті өкілі сараптамалық ұйымға бастапқы түзету шаралары туралы есепті жолдағанға дейін түзету шараларын орындайды. Мұндай жағдайда түзету шаралары туралы бастапқы есеп түзету шаралары орындалғаннан кейін күнтізбелік 2 (екі) күннен кешіктірмей сараптамалық ұйымға жіберіледі.</w:t>
      </w:r>
    </w:p>
    <w:bookmarkEnd w:id="331"/>
    <w:bookmarkStart w:name="z631" w:id="332"/>
    <w:p>
      <w:pPr>
        <w:spacing w:after="0"/>
        <w:ind w:left="0"/>
        <w:jc w:val="both"/>
      </w:pPr>
      <w:r>
        <w:rPr>
          <w:rFonts w:ascii="Times New Roman"/>
          <w:b w:val="false"/>
          <w:i w:val="false"/>
          <w:color w:val="000000"/>
          <w:sz w:val="28"/>
        </w:rPr>
        <w:t>
      93. Демеуші осы Қағидаларға 9-қосымшаға сәйкес нысан бойынша медициналық бұйымды қолданумен байланысты қолайсыз оқиға туралы хабарлама ұсынады.</w:t>
      </w:r>
    </w:p>
    <w:bookmarkEnd w:id="332"/>
    <w:bookmarkStart w:name="z632" w:id="333"/>
    <w:p>
      <w:pPr>
        <w:spacing w:after="0"/>
        <w:ind w:left="0"/>
        <w:jc w:val="both"/>
      </w:pPr>
      <w:r>
        <w:rPr>
          <w:rFonts w:ascii="Times New Roman"/>
          <w:b w:val="false"/>
          <w:i w:val="false"/>
          <w:color w:val="000000"/>
          <w:sz w:val="28"/>
        </w:rPr>
        <w:t xml:space="preserve">
      94. Ұзақ мерзімді интервенциялық клиникалық зерттеулер (бір жылдан астам) жүргізген кезде демеуші сараптама ұйымына және Биоэтика жөніндегі орталық немесе жергілікті комиссияға 60-тан кешіктірмей зерттелетін дәрілік заттың, медициналық бұйымның қауіпсіздігі туралы жазбаша есепті GCP және ISO 14155-2022 стандартына сәйкес, қолайсыз оқиғалардың құрылымдалған тізбесін қоса бере отырып, есептің негізгі мазмұнын қысқаша баяндау нысанында деректерді жинау аяқталған күннен бастап жылына кемінде бір рет күнтізбелік алпыс (алпыс) күн кешіктермей қағаз және электрондық жеткізгіштерде ұсынады. </w:t>
      </w:r>
    </w:p>
    <w:bookmarkEnd w:id="333"/>
    <w:bookmarkStart w:name="z633" w:id="334"/>
    <w:p>
      <w:pPr>
        <w:spacing w:after="0"/>
        <w:ind w:left="0"/>
        <w:jc w:val="both"/>
      </w:pPr>
      <w:r>
        <w:rPr>
          <w:rFonts w:ascii="Times New Roman"/>
          <w:b w:val="false"/>
          <w:i w:val="false"/>
          <w:color w:val="000000"/>
          <w:sz w:val="28"/>
        </w:rPr>
        <w:t xml:space="preserve">
      95. Сараптама ұйымы (фармакологиялық қадағалау жөніндегі құрылымдық бөлімше) демеушіден келіп түсетін медициналық бұйымдардың қолайсыз оқиғалардың барлық жағдайларын тіркейді және "Фармакологиялық қадағалау және медициналық бұйымдардың қауіпсіздігі, сапасы мен тиімділігі мониторингі" Қазақстан Республикасы Денсаулық сақтау министрінің 2020 жылғы 23 желтоқсандағы № ҚР ДСМ-320/2020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21896 болып тіркелген) (бұдан әрі - № ҚР ДСМ-320/2020 бұйрығы) талаптарына сәйкес оларға талдау, зерттелетін медициналық бұйымды қолдана отырып, олардың дамуының себеп-салдарлық байланысына бағалау жүргізеді. Медициналық бұйымның себеп-салдарлық байланысын бағалау нәтижелері бойынша сараптама ұйымы уәкілетті органға ақпарат ұсынады.</w:t>
      </w:r>
    </w:p>
    <w:bookmarkEnd w:id="334"/>
    <w:bookmarkStart w:name="z634" w:id="335"/>
    <w:p>
      <w:pPr>
        <w:spacing w:after="0"/>
        <w:ind w:left="0"/>
        <w:jc w:val="left"/>
      </w:pPr>
      <w:r>
        <w:rPr>
          <w:rFonts w:ascii="Times New Roman"/>
          <w:b/>
          <w:i w:val="false"/>
          <w:color w:val="000000"/>
        </w:rPr>
        <w:t xml:space="preserve"> 7-параграф. Интервенциялық емес клиникалық зерттеулер жүргізу</w:t>
      </w:r>
    </w:p>
    <w:bookmarkEnd w:id="335"/>
    <w:bookmarkStart w:name="z635" w:id="336"/>
    <w:p>
      <w:pPr>
        <w:spacing w:after="0"/>
        <w:ind w:left="0"/>
        <w:jc w:val="both"/>
      </w:pPr>
      <w:r>
        <w:rPr>
          <w:rFonts w:ascii="Times New Roman"/>
          <w:b w:val="false"/>
          <w:i w:val="false"/>
          <w:color w:val="000000"/>
          <w:sz w:val="28"/>
        </w:rPr>
        <w:t>
      96. Интервенциялық емес клиникалық зерттеу хаттамасы медициналық бұйымның қауіпсіздігі мен тиімділігі жөніндегі деректерді жинаудың эпидемиологиялық әдістерін сипаттайды. Зерттеу субъектілеріне қосымша диагностикалық немесе мониторингтік рәсімдер жүргізілмейді.</w:t>
      </w:r>
    </w:p>
    <w:bookmarkEnd w:id="336"/>
    <w:bookmarkStart w:name="z636" w:id="337"/>
    <w:p>
      <w:pPr>
        <w:spacing w:after="0"/>
        <w:ind w:left="0"/>
        <w:jc w:val="both"/>
      </w:pPr>
      <w:r>
        <w:rPr>
          <w:rFonts w:ascii="Times New Roman"/>
          <w:b w:val="false"/>
          <w:i w:val="false"/>
          <w:color w:val="000000"/>
          <w:sz w:val="28"/>
        </w:rPr>
        <w:t>
      97. Интервенциялық емес зерттеу жүргізуді интервенциялық емес зерттеу жүргізілгенге дейін Биоэтика жөніндегі орталық немесе жергілікті комиссиясы қарайды және мақұлдайды.</w:t>
      </w:r>
    </w:p>
    <w:bookmarkEnd w:id="337"/>
    <w:bookmarkStart w:name="z637" w:id="338"/>
    <w:p>
      <w:pPr>
        <w:spacing w:after="0"/>
        <w:ind w:left="0"/>
        <w:jc w:val="both"/>
      </w:pPr>
      <w:r>
        <w:rPr>
          <w:rFonts w:ascii="Times New Roman"/>
          <w:b w:val="false"/>
          <w:i w:val="false"/>
          <w:color w:val="000000"/>
          <w:sz w:val="28"/>
        </w:rPr>
        <w:t>
      98. Зерттеу субъектілерін клиникалық зерттеуге қосу негізінде зерттеу жүргізілетін медициналық ұйым шартқа қол қойғаннан кейін және демеуші онымен зерттеу шарттары және қолайсыз оқиғалар мониторингі бойынша құжатталған тренинг өткізгеннен кейін жүргізіледі.</w:t>
      </w:r>
    </w:p>
    <w:bookmarkEnd w:id="338"/>
    <w:bookmarkStart w:name="z638" w:id="339"/>
    <w:p>
      <w:pPr>
        <w:spacing w:after="0"/>
        <w:ind w:left="0"/>
        <w:jc w:val="both"/>
      </w:pPr>
      <w:r>
        <w:rPr>
          <w:rFonts w:ascii="Times New Roman"/>
          <w:b w:val="false"/>
          <w:i w:val="false"/>
          <w:color w:val="000000"/>
          <w:sz w:val="28"/>
        </w:rPr>
        <w:t>
      99. Интервенциялық емес клиникалық зерттеу хаттамасына елеулі түзетулер Биоэтика жөніндегі орталық немесе жергілікті комиссия берген оң қорытынды негізінде енгізіледі.</w:t>
      </w:r>
    </w:p>
    <w:bookmarkEnd w:id="339"/>
    <w:bookmarkStart w:name="z639" w:id="340"/>
    <w:p>
      <w:pPr>
        <w:spacing w:after="0"/>
        <w:ind w:left="0"/>
        <w:jc w:val="both"/>
      </w:pPr>
      <w:r>
        <w:rPr>
          <w:rFonts w:ascii="Times New Roman"/>
          <w:b w:val="false"/>
          <w:i w:val="false"/>
          <w:color w:val="000000"/>
          <w:sz w:val="28"/>
        </w:rPr>
        <w:t xml:space="preserve">
      100. Интервенциялық емес клиникалық зерттеу хаттамасына елеулі емес түзетулер Биоэтика жөніндегі орталық немесе жергілікті комиссияда жіберген хабарлама негізінде енгізіліп, күнтізбелік 5 (бес) күн ішінде расталады. </w:t>
      </w:r>
    </w:p>
    <w:bookmarkEnd w:id="340"/>
    <w:bookmarkStart w:name="z640" w:id="341"/>
    <w:p>
      <w:pPr>
        <w:spacing w:after="0"/>
        <w:ind w:left="0"/>
        <w:jc w:val="both"/>
      </w:pPr>
      <w:r>
        <w:rPr>
          <w:rFonts w:ascii="Times New Roman"/>
          <w:b w:val="false"/>
          <w:i w:val="false"/>
          <w:color w:val="000000"/>
          <w:sz w:val="28"/>
        </w:rPr>
        <w:t>
      101. Интервенциялық емес клиникалық зерттеу барысында зерттеуші мен демеуші клиникалық зерттеудің негізгі құжаттарын жинақтайды, олар клиникалық базада және демеушіде зерттеу нәтижелері жарияланғаннан кейін кемінде 10 (он) жыл сақталады. Зерттеу субъектілері ауруларының тарихы Қазақстан Республикасының мұрағаттау саласындағы заңнамасына сәйкес мұрағатқа сақталуға жатады.</w:t>
      </w:r>
    </w:p>
    <w:bookmarkEnd w:id="341"/>
    <w:bookmarkStart w:name="z641" w:id="342"/>
    <w:p>
      <w:pPr>
        <w:spacing w:after="0"/>
        <w:ind w:left="0"/>
        <w:jc w:val="left"/>
      </w:pPr>
      <w:r>
        <w:rPr>
          <w:rFonts w:ascii="Times New Roman"/>
          <w:b/>
          <w:i w:val="false"/>
          <w:color w:val="000000"/>
        </w:rPr>
        <w:t xml:space="preserve"> 8-параграф. Клиникалық зерттеулер инспекциясы</w:t>
      </w:r>
    </w:p>
    <w:bookmarkEnd w:id="342"/>
    <w:bookmarkStart w:name="z642" w:id="343"/>
    <w:p>
      <w:pPr>
        <w:spacing w:after="0"/>
        <w:ind w:left="0"/>
        <w:jc w:val="both"/>
      </w:pPr>
      <w:r>
        <w:rPr>
          <w:rFonts w:ascii="Times New Roman"/>
          <w:b w:val="false"/>
          <w:i w:val="false"/>
          <w:color w:val="000000"/>
          <w:sz w:val="28"/>
        </w:rPr>
        <w:t xml:space="preserve">
      102. Тиісті клиникалық зерттеу инспекциясын (бұдан әрі – GCP инспекция) дәрілік заттар мен медициналық бұйымдардың айналысы саласындағы мемлекеттік орган "Тиісті фармацевтикалық тәжірибелер бойынша фармацевтикалық инспекциялар жүргізу қағидаларын бекіту туралы" Қазақстан Республикасы Денсаулық сақтау министрінің 2021 жылғы 27 қаңтардағы № ҚР ДСМ-9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22143 болып тіркелген) (бұдан әрі – № ҚР ДСМ-9) сәйкес жүргізеді, Кодекстің 244-бабы 3-тармағының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мынадай мақсаттарда жүзеге асырылады:</w:t>
      </w:r>
    </w:p>
    <w:bookmarkEnd w:id="343"/>
    <w:p>
      <w:pPr>
        <w:spacing w:after="0"/>
        <w:ind w:left="0"/>
        <w:jc w:val="both"/>
      </w:pPr>
      <w:r>
        <w:rPr>
          <w:rFonts w:ascii="Times New Roman"/>
          <w:b w:val="false"/>
          <w:i w:val="false"/>
          <w:color w:val="000000"/>
          <w:sz w:val="28"/>
        </w:rPr>
        <w:t>
      1) ISO 14155-2022 сақталуын бағалау;</w:t>
      </w:r>
    </w:p>
    <w:p>
      <w:pPr>
        <w:spacing w:after="0"/>
        <w:ind w:left="0"/>
        <w:jc w:val="both"/>
      </w:pPr>
      <w:r>
        <w:rPr>
          <w:rFonts w:ascii="Times New Roman"/>
          <w:b w:val="false"/>
          <w:i w:val="false"/>
          <w:color w:val="000000"/>
          <w:sz w:val="28"/>
        </w:rPr>
        <w:t>
      2) клиникалық зерттеу жүргізудің бекітілген клиникалық зерттеу хаттамасына сәйкестігін растау;</w:t>
      </w:r>
    </w:p>
    <w:p>
      <w:pPr>
        <w:spacing w:after="0"/>
        <w:ind w:left="0"/>
        <w:jc w:val="both"/>
      </w:pPr>
      <w:r>
        <w:rPr>
          <w:rFonts w:ascii="Times New Roman"/>
          <w:b w:val="false"/>
          <w:i w:val="false"/>
          <w:color w:val="000000"/>
          <w:sz w:val="28"/>
        </w:rPr>
        <w:t>
      3) клиникалық зерттеу нәтижесінде алынған деректердің дұрыстығын растау;</w:t>
      </w:r>
    </w:p>
    <w:p>
      <w:pPr>
        <w:spacing w:after="0"/>
        <w:ind w:left="0"/>
        <w:jc w:val="both"/>
      </w:pPr>
      <w:r>
        <w:rPr>
          <w:rFonts w:ascii="Times New Roman"/>
          <w:b w:val="false"/>
          <w:i w:val="false"/>
          <w:color w:val="000000"/>
          <w:sz w:val="28"/>
        </w:rPr>
        <w:t>
      4) клиникалық зерттеу процесінде, сондай-ақ клиникалық зерттеу жүргізумен байланысты тәуекел туралы қосымша ақпарат алған кезде келіп түскен шағымдарды (сигналдарды) тергеп-тексеру;</w:t>
      </w:r>
    </w:p>
    <w:p>
      <w:pPr>
        <w:spacing w:after="0"/>
        <w:ind w:left="0"/>
        <w:jc w:val="both"/>
      </w:pPr>
      <w:r>
        <w:rPr>
          <w:rFonts w:ascii="Times New Roman"/>
          <w:b w:val="false"/>
          <w:i w:val="false"/>
          <w:color w:val="000000"/>
          <w:sz w:val="28"/>
        </w:rPr>
        <w:t>
      5) клиникалық зерттеу субъектілерінің құқықтарын, денсаулығын және саламаттылығын сақтау қағидаттарына негізделеді.</w:t>
      </w:r>
    </w:p>
    <w:bookmarkStart w:name="z643" w:id="344"/>
    <w:p>
      <w:pPr>
        <w:spacing w:after="0"/>
        <w:ind w:left="0"/>
        <w:jc w:val="both"/>
      </w:pPr>
      <w:r>
        <w:rPr>
          <w:rFonts w:ascii="Times New Roman"/>
          <w:b w:val="false"/>
          <w:i w:val="false"/>
          <w:color w:val="000000"/>
          <w:sz w:val="28"/>
        </w:rPr>
        <w:t xml:space="preserve">
      103. Инспекция </w:t>
      </w:r>
      <w:r>
        <w:rPr>
          <w:rFonts w:ascii="Times New Roman"/>
          <w:b w:val="false"/>
          <w:i w:val="false"/>
          <w:color w:val="000000"/>
          <w:sz w:val="28"/>
        </w:rPr>
        <w:t>№ ҚР ДСМ-9 бұйрығының</w:t>
      </w:r>
      <w:r>
        <w:rPr>
          <w:rFonts w:ascii="Times New Roman"/>
          <w:b w:val="false"/>
          <w:i w:val="false"/>
          <w:color w:val="000000"/>
          <w:sz w:val="28"/>
        </w:rPr>
        <w:t xml:space="preserve"> талаптарына сәйкес жүргізіледі.</w:t>
      </w:r>
    </w:p>
    <w:bookmarkEnd w:id="344"/>
    <w:bookmarkStart w:name="z644" w:id="345"/>
    <w:p>
      <w:pPr>
        <w:spacing w:after="0"/>
        <w:ind w:left="0"/>
        <w:jc w:val="both"/>
      </w:pPr>
      <w:r>
        <w:rPr>
          <w:rFonts w:ascii="Times New Roman"/>
          <w:b w:val="false"/>
          <w:i w:val="false"/>
          <w:color w:val="000000"/>
          <w:sz w:val="28"/>
        </w:rPr>
        <w:t>
      104. Инспекция клиникалық зерттеу жүргізудің кез келген кезеңінде жоспарлы (бастапқы) немесе жоспардан тыс тәртіппен (оның ішінде зерттеу субъектілерінің өміріне, денсаулығына қауіп төндірумен немесе зиян келтірумен байланысты) жүзеге асырылады.</w:t>
      </w:r>
    </w:p>
    <w:bookmarkEnd w:id="345"/>
    <w:bookmarkStart w:name="z645" w:id="346"/>
    <w:p>
      <w:pPr>
        <w:spacing w:after="0"/>
        <w:ind w:left="0"/>
        <w:jc w:val="both"/>
      </w:pPr>
      <w:r>
        <w:rPr>
          <w:rFonts w:ascii="Times New Roman"/>
          <w:b w:val="false"/>
          <w:i w:val="false"/>
          <w:color w:val="000000"/>
          <w:sz w:val="28"/>
        </w:rPr>
        <w:t>
      105. Уәкілетті орган инспекция деректерінің негізінде мынадай шешім қабылдайды:</w:t>
      </w:r>
    </w:p>
    <w:bookmarkEnd w:id="346"/>
    <w:p>
      <w:pPr>
        <w:spacing w:after="0"/>
        <w:ind w:left="0"/>
        <w:jc w:val="both"/>
      </w:pPr>
      <w:r>
        <w:rPr>
          <w:rFonts w:ascii="Times New Roman"/>
          <w:b w:val="false"/>
          <w:i w:val="false"/>
          <w:color w:val="000000"/>
          <w:sz w:val="28"/>
        </w:rPr>
        <w:t>
      1) клиникалық зерттеуді тоқтату;</w:t>
      </w:r>
    </w:p>
    <w:p>
      <w:pPr>
        <w:spacing w:after="0"/>
        <w:ind w:left="0"/>
        <w:jc w:val="both"/>
      </w:pPr>
      <w:r>
        <w:rPr>
          <w:rFonts w:ascii="Times New Roman"/>
          <w:b w:val="false"/>
          <w:i w:val="false"/>
          <w:color w:val="000000"/>
          <w:sz w:val="28"/>
        </w:rPr>
        <w:t>
      2) клиникалық зерттеу жүргізуді тоқтата тұру;</w:t>
      </w:r>
    </w:p>
    <w:p>
      <w:pPr>
        <w:spacing w:after="0"/>
        <w:ind w:left="0"/>
        <w:jc w:val="both"/>
      </w:pPr>
      <w:r>
        <w:rPr>
          <w:rFonts w:ascii="Times New Roman"/>
          <w:b w:val="false"/>
          <w:i w:val="false"/>
          <w:color w:val="000000"/>
          <w:sz w:val="28"/>
        </w:rPr>
        <w:t>
      3) клиникалық зерттеу нәтижелерін мойындамау;</w:t>
      </w:r>
    </w:p>
    <w:p>
      <w:pPr>
        <w:spacing w:after="0"/>
        <w:ind w:left="0"/>
        <w:jc w:val="both"/>
      </w:pPr>
      <w:r>
        <w:rPr>
          <w:rFonts w:ascii="Times New Roman"/>
          <w:b w:val="false"/>
          <w:i w:val="false"/>
          <w:color w:val="000000"/>
          <w:sz w:val="28"/>
        </w:rPr>
        <w:t>
      4) клиникалық зерттеу нәтижелерін тану.</w:t>
      </w:r>
    </w:p>
    <w:bookmarkStart w:name="z646" w:id="347"/>
    <w:p>
      <w:pPr>
        <w:spacing w:after="0"/>
        <w:ind w:left="0"/>
        <w:jc w:val="left"/>
      </w:pPr>
      <w:r>
        <w:rPr>
          <w:rFonts w:ascii="Times New Roman"/>
          <w:b/>
          <w:i w:val="false"/>
          <w:color w:val="000000"/>
        </w:rPr>
        <w:t xml:space="preserve"> 3-тарау. Клиникалық базаларға қойылатын талаптар</w:t>
      </w:r>
    </w:p>
    <w:bookmarkEnd w:id="347"/>
    <w:bookmarkStart w:name="z647" w:id="348"/>
    <w:p>
      <w:pPr>
        <w:spacing w:after="0"/>
        <w:ind w:left="0"/>
        <w:jc w:val="both"/>
      </w:pPr>
      <w:r>
        <w:rPr>
          <w:rFonts w:ascii="Times New Roman"/>
          <w:b w:val="false"/>
          <w:i w:val="false"/>
          <w:color w:val="000000"/>
          <w:sz w:val="28"/>
        </w:rPr>
        <w:t>
      106. Клиникалық базаларды таңдауды демеуші зерттелетін медициналық бұйымды қолдану саласын ескере отырып айқындайды.</w:t>
      </w:r>
    </w:p>
    <w:bookmarkEnd w:id="348"/>
    <w:bookmarkStart w:name="z648" w:id="349"/>
    <w:p>
      <w:pPr>
        <w:spacing w:after="0"/>
        <w:ind w:left="0"/>
        <w:jc w:val="both"/>
      </w:pPr>
      <w:r>
        <w:rPr>
          <w:rFonts w:ascii="Times New Roman"/>
          <w:b w:val="false"/>
          <w:i w:val="false"/>
          <w:color w:val="000000"/>
          <w:sz w:val="28"/>
        </w:rPr>
        <w:t>
      107. Клиникалық базаларға қойылатын талаптар мыналар:</w:t>
      </w:r>
    </w:p>
    <w:bookmarkEnd w:id="349"/>
    <w:p>
      <w:pPr>
        <w:spacing w:after="0"/>
        <w:ind w:left="0"/>
        <w:jc w:val="both"/>
      </w:pPr>
      <w:r>
        <w:rPr>
          <w:rFonts w:ascii="Times New Roman"/>
          <w:b w:val="false"/>
          <w:i w:val="false"/>
          <w:color w:val="000000"/>
          <w:sz w:val="28"/>
        </w:rPr>
        <w:t>
      1) медициналық қызметті жүзеге асыруға лицензияның болуы;</w:t>
      </w:r>
    </w:p>
    <w:p>
      <w:pPr>
        <w:spacing w:after="0"/>
        <w:ind w:left="0"/>
        <w:jc w:val="both"/>
      </w:pPr>
      <w:r>
        <w:rPr>
          <w:rFonts w:ascii="Times New Roman"/>
          <w:b w:val="false"/>
          <w:i w:val="false"/>
          <w:color w:val="000000"/>
          <w:sz w:val="28"/>
        </w:rPr>
        <w:t>
      2) клиникалық зерттеулер жүргізу үшін СОР болуы;</w:t>
      </w:r>
    </w:p>
    <w:p>
      <w:pPr>
        <w:spacing w:after="0"/>
        <w:ind w:left="0"/>
        <w:jc w:val="both"/>
      </w:pPr>
      <w:r>
        <w:rPr>
          <w:rFonts w:ascii="Times New Roman"/>
          <w:b w:val="false"/>
          <w:i w:val="false"/>
          <w:color w:val="000000"/>
          <w:sz w:val="28"/>
        </w:rPr>
        <w:t>
      3) клиникалық зерттеулер жүргізу үшін клиникалық-аспаптық және зертханалық жабдықтың болуы не клиникалық зерттеулер жүргізу үшін мамандандырылған клиникалық-аспаптық, зертханалық және қосалқы қызметтер көрсетуге мердігерлік ұйымдармен шарттардың болуы (қажетті жабдық болмаған кезде);</w:t>
      </w:r>
    </w:p>
    <w:p>
      <w:pPr>
        <w:spacing w:after="0"/>
        <w:ind w:left="0"/>
        <w:jc w:val="both"/>
      </w:pPr>
      <w:r>
        <w:rPr>
          <w:rFonts w:ascii="Times New Roman"/>
          <w:b w:val="false"/>
          <w:i w:val="false"/>
          <w:color w:val="000000"/>
          <w:sz w:val="28"/>
        </w:rPr>
        <w:t>
      4) персоналдың тиісті медициналық білімі және GCP оқыту туралы құжатының (оқу мерзімінің өтуі 2 жылдан аспайтын) болуы;</w:t>
      </w:r>
    </w:p>
    <w:p>
      <w:pPr>
        <w:spacing w:after="0"/>
        <w:ind w:left="0"/>
        <w:jc w:val="both"/>
      </w:pPr>
      <w:r>
        <w:rPr>
          <w:rFonts w:ascii="Times New Roman"/>
          <w:b w:val="false"/>
          <w:i w:val="false"/>
          <w:color w:val="000000"/>
          <w:sz w:val="28"/>
        </w:rPr>
        <w:t>
      5) қарқынды терапия және реанимация жүргізу үшін жағдайлардың болуы (егер бұл хаттамамен талап етілсе);</w:t>
      </w:r>
    </w:p>
    <w:p>
      <w:pPr>
        <w:spacing w:after="0"/>
        <w:ind w:left="0"/>
        <w:jc w:val="both"/>
      </w:pPr>
      <w:r>
        <w:rPr>
          <w:rFonts w:ascii="Times New Roman"/>
          <w:b w:val="false"/>
          <w:i w:val="false"/>
          <w:color w:val="000000"/>
          <w:sz w:val="28"/>
        </w:rPr>
        <w:t>
      6) құпия ақпаратпен жұмыс істеу тәртібін белгілейтін құжаттың болуы.</w:t>
      </w:r>
    </w:p>
    <w:bookmarkStart w:name="z649" w:id="350"/>
    <w:p>
      <w:pPr>
        <w:spacing w:after="0"/>
        <w:ind w:left="0"/>
        <w:jc w:val="both"/>
      </w:pPr>
      <w:r>
        <w:rPr>
          <w:rFonts w:ascii="Times New Roman"/>
          <w:b w:val="false"/>
          <w:i w:val="false"/>
          <w:color w:val="000000"/>
          <w:sz w:val="28"/>
        </w:rPr>
        <w:t>
      108. Медициналық бұйымдар тірі организмнен тыс (in vitro) диагностика үшін медициналық бұйымдарға клиникалық-зертханалық сынаулар (зерттеулер) жүргізуге арналған, мынадай талаптарға сәйкес келуі тиіс:</w:t>
      </w:r>
    </w:p>
    <w:bookmarkEnd w:id="350"/>
    <w:p>
      <w:pPr>
        <w:spacing w:after="0"/>
        <w:ind w:left="0"/>
        <w:jc w:val="both"/>
      </w:pPr>
      <w:r>
        <w:rPr>
          <w:rFonts w:ascii="Times New Roman"/>
          <w:b w:val="false"/>
          <w:i w:val="false"/>
          <w:color w:val="000000"/>
          <w:sz w:val="28"/>
        </w:rPr>
        <w:t>
      1 зертханалық диагностика (клиникалық диагностика) саласында медициналық қызметті жүзеге асыруға лицензияның болуы)</w:t>
      </w:r>
    </w:p>
    <w:p>
      <w:pPr>
        <w:spacing w:after="0"/>
        <w:ind w:left="0"/>
        <w:jc w:val="both"/>
      </w:pPr>
      <w:r>
        <w:rPr>
          <w:rFonts w:ascii="Times New Roman"/>
          <w:b w:val="false"/>
          <w:i w:val="false"/>
          <w:color w:val="000000"/>
          <w:sz w:val="28"/>
        </w:rPr>
        <w:t>
      2) тірі организмнен тыс (in vitro) диагностика үшін медициналық бұйымдарға клиникалық-зертханалық сынаулар (зерттеулер) жүргізуді регламенттейтін, оның ішінде мыналарды қамтитын ережелердің (стандартты операциялық рәсімдердің) болуы:</w:t>
      </w:r>
    </w:p>
    <w:p>
      <w:pPr>
        <w:spacing w:after="0"/>
        <w:ind w:left="0"/>
        <w:jc w:val="both"/>
      </w:pPr>
      <w:r>
        <w:rPr>
          <w:rFonts w:ascii="Times New Roman"/>
          <w:b w:val="false"/>
          <w:i w:val="false"/>
          <w:color w:val="000000"/>
          <w:sz w:val="28"/>
        </w:rPr>
        <w:t>
      біліктілік талаптары және персоналды оқыту;</w:t>
      </w:r>
    </w:p>
    <w:p>
      <w:pPr>
        <w:spacing w:after="0"/>
        <w:ind w:left="0"/>
        <w:jc w:val="both"/>
      </w:pPr>
      <w:r>
        <w:rPr>
          <w:rFonts w:ascii="Times New Roman"/>
          <w:b w:val="false"/>
          <w:i w:val="false"/>
          <w:color w:val="000000"/>
          <w:sz w:val="28"/>
        </w:rPr>
        <w:t>
      жабдықты тексеру және калибрлеу тәртібі;</w:t>
      </w:r>
    </w:p>
    <w:p>
      <w:pPr>
        <w:spacing w:after="0"/>
        <w:ind w:left="0"/>
        <w:jc w:val="both"/>
      </w:pPr>
      <w:r>
        <w:rPr>
          <w:rFonts w:ascii="Times New Roman"/>
          <w:b w:val="false"/>
          <w:i w:val="false"/>
          <w:color w:val="000000"/>
          <w:sz w:val="28"/>
        </w:rPr>
        <w:t>
      клиникалық сынаулар (зерттеулер) жүргізу тәртібі);</w:t>
      </w:r>
    </w:p>
    <w:p>
      <w:pPr>
        <w:spacing w:after="0"/>
        <w:ind w:left="0"/>
        <w:jc w:val="both"/>
      </w:pPr>
      <w:r>
        <w:rPr>
          <w:rFonts w:ascii="Times New Roman"/>
          <w:b w:val="false"/>
          <w:i w:val="false"/>
          <w:color w:val="000000"/>
          <w:sz w:val="28"/>
        </w:rPr>
        <w:t>
      клиникалық сынаулар (зерттеулердің) құжаттамасын жүргізу және есепке алу);</w:t>
      </w:r>
    </w:p>
    <w:p>
      <w:pPr>
        <w:spacing w:after="0"/>
        <w:ind w:left="0"/>
        <w:jc w:val="both"/>
      </w:pPr>
      <w:r>
        <w:rPr>
          <w:rFonts w:ascii="Times New Roman"/>
          <w:b w:val="false"/>
          <w:i w:val="false"/>
          <w:color w:val="000000"/>
          <w:sz w:val="28"/>
        </w:rPr>
        <w:t>
      құпия ақпараттың қорғалуын қамтамасыз етуі</w:t>
      </w:r>
    </w:p>
    <w:p>
      <w:pPr>
        <w:spacing w:after="0"/>
        <w:ind w:left="0"/>
        <w:jc w:val="both"/>
      </w:pPr>
      <w:r>
        <w:rPr>
          <w:rFonts w:ascii="Times New Roman"/>
          <w:b w:val="false"/>
          <w:i w:val="false"/>
          <w:color w:val="000000"/>
          <w:sz w:val="28"/>
        </w:rPr>
        <w:t>
      3) клиникалық база персоналына тиісті клиникалық практика (GCP) қағидаттары бойынша жыл сайынғы сыртқы және ішкі оқытуды қамтамасыз етуі.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бұйымдарға </w:t>
            </w:r>
            <w:r>
              <w:br/>
            </w:r>
            <w:r>
              <w:rPr>
                <w:rFonts w:ascii="Times New Roman"/>
                <w:b w:val="false"/>
                <w:i w:val="false"/>
                <w:color w:val="000000"/>
                <w:sz w:val="20"/>
              </w:rPr>
              <w:t>клиникалық зерттеулер,</w:t>
            </w:r>
            <w:r>
              <w:br/>
            </w:r>
            <w:r>
              <w:rPr>
                <w:rFonts w:ascii="Times New Roman"/>
                <w:b w:val="false"/>
                <w:i w:val="false"/>
                <w:color w:val="000000"/>
                <w:sz w:val="20"/>
              </w:rPr>
              <w:t xml:space="preserve"> тірі организмнен тыс (in vitro) </w:t>
            </w:r>
            <w:r>
              <w:br/>
            </w:r>
            <w:r>
              <w:rPr>
                <w:rFonts w:ascii="Times New Roman"/>
                <w:b w:val="false"/>
                <w:i w:val="false"/>
                <w:color w:val="000000"/>
                <w:sz w:val="20"/>
              </w:rPr>
              <w:t>диагностика үшін медициналық</w:t>
            </w:r>
            <w:r>
              <w:br/>
            </w:r>
            <w:r>
              <w:rPr>
                <w:rFonts w:ascii="Times New Roman"/>
                <w:b w:val="false"/>
                <w:i w:val="false"/>
                <w:color w:val="000000"/>
                <w:sz w:val="20"/>
              </w:rPr>
              <w:t>бұйымдарға клиникалық-</w:t>
            </w:r>
            <w:r>
              <w:br/>
            </w:r>
            <w:r>
              <w:rPr>
                <w:rFonts w:ascii="Times New Roman"/>
                <w:b w:val="false"/>
                <w:i w:val="false"/>
                <w:color w:val="000000"/>
                <w:sz w:val="20"/>
              </w:rPr>
              <w:t>ертханалық</w:t>
            </w:r>
            <w:r>
              <w:br/>
            </w:r>
            <w:r>
              <w:rPr>
                <w:rFonts w:ascii="Times New Roman"/>
                <w:b w:val="false"/>
                <w:i w:val="false"/>
                <w:color w:val="000000"/>
                <w:sz w:val="20"/>
              </w:rPr>
              <w:t>сынаулар жүргізу қағидалары</w:t>
            </w:r>
            <w:r>
              <w:br/>
            </w:r>
            <w:r>
              <w:rPr>
                <w:rFonts w:ascii="Times New Roman"/>
                <w:b w:val="false"/>
                <w:i w:val="false"/>
                <w:color w:val="000000"/>
                <w:sz w:val="20"/>
              </w:rPr>
              <w:t xml:space="preserve"> және клиникалық базаларға </w:t>
            </w:r>
            <w:r>
              <w:br/>
            </w:r>
            <w:r>
              <w:rPr>
                <w:rFonts w:ascii="Times New Roman"/>
                <w:b w:val="false"/>
                <w:i w:val="false"/>
                <w:color w:val="000000"/>
                <w:sz w:val="20"/>
              </w:rPr>
              <w:t>қойылатын талаптарға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651" w:id="351"/>
    <w:p>
      <w:pPr>
        <w:spacing w:after="0"/>
        <w:ind w:left="0"/>
        <w:jc w:val="left"/>
      </w:pPr>
      <w:r>
        <w:rPr>
          <w:rFonts w:ascii="Times New Roman"/>
          <w:b/>
          <w:i w:val="false"/>
          <w:color w:val="000000"/>
        </w:rPr>
        <w:t xml:space="preserve"> Медициналық бұйымдарға интервенциялық клиникалық зерттеу құжаттарына сараптама жүргізуге өтінім</w:t>
      </w:r>
    </w:p>
    <w:bookmarkEnd w:id="351"/>
    <w:p>
      <w:pPr>
        <w:spacing w:after="0"/>
        <w:ind w:left="0"/>
        <w:jc w:val="both"/>
      </w:pPr>
      <w:r>
        <w:rPr>
          <w:rFonts w:ascii="Times New Roman"/>
          <w:b w:val="false"/>
          <w:i w:val="false"/>
          <w:color w:val="000000"/>
          <w:sz w:val="28"/>
        </w:rPr>
        <w:t>
      Өтінім беру күні:</w:t>
      </w:r>
    </w:p>
    <w:p>
      <w:pPr>
        <w:spacing w:after="0"/>
        <w:ind w:left="0"/>
        <w:jc w:val="both"/>
      </w:pPr>
      <w:r>
        <w:rPr>
          <w:rFonts w:ascii="Times New Roman"/>
          <w:b w:val="false"/>
          <w:i w:val="false"/>
          <w:color w:val="000000"/>
          <w:sz w:val="28"/>
        </w:rPr>
        <w:t>
      Бірінші өтінім: Иә/Жоқ</w:t>
      </w:r>
    </w:p>
    <w:p>
      <w:pPr>
        <w:spacing w:after="0"/>
        <w:ind w:left="0"/>
        <w:jc w:val="both"/>
      </w:pPr>
      <w:r>
        <w:rPr>
          <w:rFonts w:ascii="Times New Roman"/>
          <w:b w:val="false"/>
          <w:i w:val="false"/>
          <w:color w:val="000000"/>
          <w:sz w:val="28"/>
        </w:rPr>
        <w:t>
      Екінші: Иә/Жоқ</w:t>
      </w:r>
    </w:p>
    <w:p>
      <w:pPr>
        <w:spacing w:after="0"/>
        <w:ind w:left="0"/>
        <w:jc w:val="both"/>
      </w:pPr>
      <w:r>
        <w:rPr>
          <w:rFonts w:ascii="Times New Roman"/>
          <w:b w:val="false"/>
          <w:i w:val="false"/>
          <w:color w:val="000000"/>
          <w:sz w:val="28"/>
        </w:rPr>
        <w:t>
      Уәкілетті орган берген,тіркеу нөмірі:</w:t>
      </w:r>
    </w:p>
    <w:p>
      <w:pPr>
        <w:spacing w:after="0"/>
        <w:ind w:left="0"/>
        <w:jc w:val="both"/>
      </w:pPr>
      <w:r>
        <w:rPr>
          <w:rFonts w:ascii="Times New Roman"/>
          <w:b w:val="false"/>
          <w:i w:val="false"/>
          <w:color w:val="000000"/>
          <w:sz w:val="28"/>
        </w:rPr>
        <w:t>
      Алғашқы беру күні:</w:t>
      </w:r>
    </w:p>
    <w:p>
      <w:pPr>
        <w:spacing w:after="0"/>
        <w:ind w:left="0"/>
        <w:jc w:val="both"/>
      </w:pPr>
      <w:r>
        <w:rPr>
          <w:rFonts w:ascii="Times New Roman"/>
          <w:b w:val="false"/>
          <w:i w:val="false"/>
          <w:color w:val="000000"/>
          <w:sz w:val="28"/>
        </w:rPr>
        <w:t>
      Медициналық бұйымдардың Еуропалық мәліметтер базасы (European Database on Medіcal Devіces, Clіnіcal Іnvestіgatіon іdentіfіcatіon number - EUDAMED CІV ІD) - – сәйкестендіру нөмірі (егер белгілі болса):</w:t>
      </w:r>
    </w:p>
    <w:p>
      <w:pPr>
        <w:spacing w:after="0"/>
        <w:ind w:left="0"/>
        <w:jc w:val="both"/>
      </w:pPr>
      <w:r>
        <w:rPr>
          <w:rFonts w:ascii="Times New Roman"/>
          <w:b w:val="false"/>
          <w:i w:val="false"/>
          <w:color w:val="000000"/>
          <w:sz w:val="28"/>
        </w:rPr>
        <w:t>
      1. Демеуші - жеке тұлға, демеушінің ресми өкілі немесе клиникалық зерттеулерді бастауға және іске асыруға жауапты болатын демеушімен уәкілденген ұйым</w:t>
      </w:r>
    </w:p>
    <w:p>
      <w:pPr>
        <w:spacing w:after="0"/>
        <w:ind w:left="0"/>
        <w:jc w:val="both"/>
      </w:pPr>
      <w:r>
        <w:rPr>
          <w:rFonts w:ascii="Times New Roman"/>
          <w:b w:val="false"/>
          <w:i w:val="false"/>
          <w:color w:val="000000"/>
          <w:sz w:val="28"/>
        </w:rPr>
        <w:t>
      Демеушінің/ Ресми ұйымның өкілі</w:t>
      </w:r>
    </w:p>
    <w:p>
      <w:pPr>
        <w:spacing w:after="0"/>
        <w:ind w:left="0"/>
        <w:jc w:val="both"/>
      </w:pPr>
      <w:r>
        <w:rPr>
          <w:rFonts w:ascii="Times New Roman"/>
          <w:b w:val="false"/>
          <w:i w:val="false"/>
          <w:color w:val="000000"/>
          <w:sz w:val="28"/>
        </w:rPr>
        <w:t>
      Байланыс тұлғасының Т.А.Ә.:</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Байланыс телефоны</w:t>
      </w:r>
    </w:p>
    <w:p>
      <w:pPr>
        <w:spacing w:after="0"/>
        <w:ind w:left="0"/>
        <w:jc w:val="both"/>
      </w:pPr>
      <w:r>
        <w:rPr>
          <w:rFonts w:ascii="Times New Roman"/>
          <w:b w:val="false"/>
          <w:i w:val="false"/>
          <w:color w:val="000000"/>
          <w:sz w:val="28"/>
        </w:rPr>
        <w:t>
      Факс</w:t>
      </w:r>
    </w:p>
    <w:p>
      <w:pPr>
        <w:spacing w:after="0"/>
        <w:ind w:left="0"/>
        <w:jc w:val="both"/>
      </w:pPr>
      <w:r>
        <w:rPr>
          <w:rFonts w:ascii="Times New Roman"/>
          <w:b w:val="false"/>
          <w:i w:val="false"/>
          <w:color w:val="000000"/>
          <w:sz w:val="28"/>
        </w:rPr>
        <w:t xml:space="preserve">
      Электронды поштаның адресі </w:t>
      </w:r>
    </w:p>
    <w:p>
      <w:pPr>
        <w:spacing w:after="0"/>
        <w:ind w:left="0"/>
        <w:jc w:val="both"/>
      </w:pPr>
      <w:r>
        <w:rPr>
          <w:rFonts w:ascii="Times New Roman"/>
          <w:b w:val="false"/>
          <w:i w:val="false"/>
          <w:color w:val="000000"/>
          <w:sz w:val="28"/>
        </w:rPr>
        <w:t>
      2. Медициналық бұйым</w:t>
      </w:r>
    </w:p>
    <w:p>
      <w:pPr>
        <w:spacing w:after="0"/>
        <w:ind w:left="0"/>
        <w:jc w:val="both"/>
      </w:pPr>
      <w:r>
        <w:rPr>
          <w:rFonts w:ascii="Times New Roman"/>
          <w:b w:val="false"/>
          <w:i w:val="false"/>
          <w:color w:val="000000"/>
          <w:sz w:val="28"/>
        </w:rPr>
        <w:t>
      Өнім түрі:</w:t>
      </w:r>
    </w:p>
    <w:p>
      <w:pPr>
        <w:spacing w:after="0"/>
        <w:ind w:left="0"/>
        <w:jc w:val="both"/>
      </w:pPr>
      <w:r>
        <w:rPr>
          <w:rFonts w:ascii="Times New Roman"/>
          <w:b w:val="false"/>
          <w:i w:val="false"/>
          <w:color w:val="000000"/>
          <w:sz w:val="28"/>
        </w:rPr>
        <w:t>
      Белгісі:</w:t>
      </w:r>
    </w:p>
    <w:p>
      <w:pPr>
        <w:spacing w:after="0"/>
        <w:ind w:left="0"/>
        <w:jc w:val="both"/>
      </w:pPr>
      <w:r>
        <w:rPr>
          <w:rFonts w:ascii="Times New Roman"/>
          <w:b w:val="false"/>
          <w:i w:val="false"/>
          <w:color w:val="000000"/>
          <w:sz w:val="28"/>
        </w:rPr>
        <w:t>
      Медициналық бұйымның атауы:</w:t>
      </w:r>
    </w:p>
    <w:p>
      <w:pPr>
        <w:spacing w:after="0"/>
        <w:ind w:left="0"/>
        <w:jc w:val="both"/>
      </w:pPr>
      <w:r>
        <w:rPr>
          <w:rFonts w:ascii="Times New Roman"/>
          <w:b w:val="false"/>
          <w:i w:val="false"/>
          <w:color w:val="000000"/>
          <w:sz w:val="28"/>
        </w:rPr>
        <w:t>
      Үлгісі:</w:t>
      </w:r>
    </w:p>
    <w:p>
      <w:pPr>
        <w:spacing w:after="0"/>
        <w:ind w:left="0"/>
        <w:jc w:val="both"/>
      </w:pPr>
      <w:r>
        <w:rPr>
          <w:rFonts w:ascii="Times New Roman"/>
          <w:b w:val="false"/>
          <w:i w:val="false"/>
          <w:color w:val="000000"/>
          <w:sz w:val="28"/>
        </w:rPr>
        <w:t>
      Қауіпсіздік сыныбы (дұрысын таңдаңыз) (I төмен тәуекел; IIA орташа төмен тәуекел; IIB орташа жоғары тәуекел; III жоғары тәуекел; AIMD жоғары тәуекел (active Implantable Medical Devices - белсенді имплантацияланатын медициналық бұйымдар)</w:t>
      </w:r>
    </w:p>
    <w:p>
      <w:pPr>
        <w:spacing w:after="0"/>
        <w:ind w:left="0"/>
        <w:jc w:val="both"/>
      </w:pPr>
      <w:r>
        <w:rPr>
          <w:rFonts w:ascii="Times New Roman"/>
          <w:b w:val="false"/>
          <w:i w:val="false"/>
          <w:color w:val="000000"/>
          <w:sz w:val="28"/>
        </w:rPr>
        <w:t>
      Стерильді медициналық бұйымдар: Иә/Жоқ</w:t>
      </w:r>
    </w:p>
    <w:p>
      <w:pPr>
        <w:spacing w:after="0"/>
        <w:ind w:left="0"/>
        <w:jc w:val="both"/>
      </w:pPr>
      <w:r>
        <w:rPr>
          <w:rFonts w:ascii="Times New Roman"/>
          <w:b w:val="false"/>
          <w:i w:val="false"/>
          <w:color w:val="000000"/>
          <w:sz w:val="28"/>
        </w:rPr>
        <w:t xml:space="preserve">
      CE – медициналық бұйымдарды таңбалау: Иә/Жоқ </w:t>
      </w:r>
    </w:p>
    <w:p>
      <w:pPr>
        <w:spacing w:after="0"/>
        <w:ind w:left="0"/>
        <w:jc w:val="both"/>
      </w:pPr>
      <w:r>
        <w:rPr>
          <w:rFonts w:ascii="Times New Roman"/>
          <w:b w:val="false"/>
          <w:i w:val="false"/>
          <w:color w:val="000000"/>
          <w:sz w:val="28"/>
        </w:rPr>
        <w:t>
      Уәкілетті орган</w:t>
      </w:r>
    </w:p>
    <w:p>
      <w:pPr>
        <w:spacing w:after="0"/>
        <w:ind w:left="0"/>
        <w:jc w:val="both"/>
      </w:pPr>
      <w:r>
        <w:rPr>
          <w:rFonts w:ascii="Times New Roman"/>
          <w:b w:val="false"/>
          <w:i w:val="false"/>
          <w:color w:val="000000"/>
          <w:sz w:val="28"/>
        </w:rPr>
        <w:t>
      3. Өндіруші</w:t>
      </w:r>
    </w:p>
    <w:p>
      <w:pPr>
        <w:spacing w:after="0"/>
        <w:ind w:left="0"/>
        <w:jc w:val="both"/>
      </w:pPr>
      <w:r>
        <w:rPr>
          <w:rFonts w:ascii="Times New Roman"/>
          <w:b w:val="false"/>
          <w:i w:val="false"/>
          <w:color w:val="000000"/>
          <w:sz w:val="28"/>
        </w:rPr>
        <w:t>
      Өндіруші медициналық бұйымдар нарықта сауда атауымен орналастырғанға дейін жобалауға, жасауға, орауға және таңбалауға жауапты жеке немесе заңды тұлға, бұл операцияларрды жеке тұлға немесе оның атынан үшінші тарап жүзеге асырады.</w:t>
      </w:r>
    </w:p>
    <w:p>
      <w:pPr>
        <w:spacing w:after="0"/>
        <w:ind w:left="0"/>
        <w:jc w:val="both"/>
      </w:pPr>
      <w:r>
        <w:rPr>
          <w:rFonts w:ascii="Times New Roman"/>
          <w:b w:val="false"/>
          <w:i w:val="false"/>
          <w:color w:val="000000"/>
          <w:sz w:val="28"/>
        </w:rPr>
        <w:t>
      Демеушінің/ Ресми ұйымның өкілі</w:t>
      </w:r>
    </w:p>
    <w:p>
      <w:pPr>
        <w:spacing w:after="0"/>
        <w:ind w:left="0"/>
        <w:jc w:val="both"/>
      </w:pPr>
      <w:r>
        <w:rPr>
          <w:rFonts w:ascii="Times New Roman"/>
          <w:b w:val="false"/>
          <w:i w:val="false"/>
          <w:color w:val="000000"/>
          <w:sz w:val="28"/>
        </w:rPr>
        <w:t>
      Байланыс тұлғасының Т.А.Ә.:</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Байланыс телефоны</w:t>
      </w:r>
    </w:p>
    <w:p>
      <w:pPr>
        <w:spacing w:after="0"/>
        <w:ind w:left="0"/>
        <w:jc w:val="both"/>
      </w:pPr>
      <w:r>
        <w:rPr>
          <w:rFonts w:ascii="Times New Roman"/>
          <w:b w:val="false"/>
          <w:i w:val="false"/>
          <w:color w:val="000000"/>
          <w:sz w:val="28"/>
        </w:rPr>
        <w:t>
      Факс</w:t>
      </w:r>
    </w:p>
    <w:p>
      <w:pPr>
        <w:spacing w:after="0"/>
        <w:ind w:left="0"/>
        <w:jc w:val="both"/>
      </w:pPr>
      <w:r>
        <w:rPr>
          <w:rFonts w:ascii="Times New Roman"/>
          <w:b w:val="false"/>
          <w:i w:val="false"/>
          <w:color w:val="000000"/>
          <w:sz w:val="28"/>
        </w:rPr>
        <w:t>
      Электронды поштаның мекенжайы</w:t>
      </w:r>
    </w:p>
    <w:p>
      <w:pPr>
        <w:spacing w:after="0"/>
        <w:ind w:left="0"/>
        <w:jc w:val="both"/>
      </w:pPr>
      <w:r>
        <w:rPr>
          <w:rFonts w:ascii="Times New Roman"/>
          <w:b w:val="false"/>
          <w:i w:val="false"/>
          <w:color w:val="000000"/>
          <w:sz w:val="28"/>
        </w:rPr>
        <w:t>
      4. Шарттық зерттеу ұйымы (тиісті)</w:t>
      </w:r>
    </w:p>
    <w:p>
      <w:pPr>
        <w:spacing w:after="0"/>
        <w:ind w:left="0"/>
        <w:jc w:val="both"/>
      </w:pPr>
      <w:r>
        <w:rPr>
          <w:rFonts w:ascii="Times New Roman"/>
          <w:b w:val="false"/>
          <w:i w:val="false"/>
          <w:color w:val="000000"/>
          <w:sz w:val="28"/>
        </w:rPr>
        <w:t>
      Демеушінің/ Ресми ұйымның өкілі</w:t>
      </w:r>
    </w:p>
    <w:p>
      <w:pPr>
        <w:spacing w:after="0"/>
        <w:ind w:left="0"/>
        <w:jc w:val="both"/>
      </w:pPr>
      <w:r>
        <w:rPr>
          <w:rFonts w:ascii="Times New Roman"/>
          <w:b w:val="false"/>
          <w:i w:val="false"/>
          <w:color w:val="000000"/>
          <w:sz w:val="28"/>
        </w:rPr>
        <w:t>
      Байланыс тұлғасының Т.А.Ә.:</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Байланыс телефоны</w:t>
      </w:r>
    </w:p>
    <w:p>
      <w:pPr>
        <w:spacing w:after="0"/>
        <w:ind w:left="0"/>
        <w:jc w:val="both"/>
      </w:pPr>
      <w:r>
        <w:rPr>
          <w:rFonts w:ascii="Times New Roman"/>
          <w:b w:val="false"/>
          <w:i w:val="false"/>
          <w:color w:val="000000"/>
          <w:sz w:val="28"/>
        </w:rPr>
        <w:t>
      Электронды поштаның мекенжайы</w:t>
      </w:r>
    </w:p>
    <w:p>
      <w:pPr>
        <w:spacing w:after="0"/>
        <w:ind w:left="0"/>
        <w:jc w:val="both"/>
      </w:pPr>
      <w:r>
        <w:rPr>
          <w:rFonts w:ascii="Times New Roman"/>
          <w:b w:val="false"/>
          <w:i w:val="false"/>
          <w:color w:val="000000"/>
          <w:sz w:val="28"/>
        </w:rPr>
        <w:t>
      5. Клиникалық зерттеу</w:t>
      </w:r>
    </w:p>
    <w:p>
      <w:pPr>
        <w:spacing w:after="0"/>
        <w:ind w:left="0"/>
        <w:jc w:val="both"/>
      </w:pPr>
      <w:r>
        <w:rPr>
          <w:rFonts w:ascii="Times New Roman"/>
          <w:b w:val="false"/>
          <w:i w:val="false"/>
          <w:color w:val="000000"/>
          <w:sz w:val="28"/>
        </w:rPr>
        <w:t>
      Клиникалық зерттеудің атауы</w:t>
      </w:r>
    </w:p>
    <w:p>
      <w:pPr>
        <w:spacing w:after="0"/>
        <w:ind w:left="0"/>
        <w:jc w:val="both"/>
      </w:pPr>
      <w:r>
        <w:rPr>
          <w:rFonts w:ascii="Times New Roman"/>
          <w:b w:val="false"/>
          <w:i w:val="false"/>
          <w:color w:val="000000"/>
          <w:sz w:val="28"/>
        </w:rPr>
        <w:t>
      Ұсынылған клиникалық зерттеулер/клиникалық зерттеулердің хаттамасының сәйкестендіру коды (демеуші берген) нұсқа (нөмірі) және күні</w:t>
      </w:r>
    </w:p>
    <w:p>
      <w:pPr>
        <w:spacing w:after="0"/>
        <w:ind w:left="0"/>
        <w:jc w:val="both"/>
      </w:pPr>
      <w:r>
        <w:rPr>
          <w:rFonts w:ascii="Times New Roman"/>
          <w:b w:val="false"/>
          <w:i w:val="false"/>
          <w:color w:val="000000"/>
          <w:sz w:val="28"/>
        </w:rPr>
        <w:t>
      Зерттеуге қосылатын субъектілердің саны:</w:t>
      </w:r>
    </w:p>
    <w:p>
      <w:pPr>
        <w:spacing w:after="0"/>
        <w:ind w:left="0"/>
        <w:jc w:val="both"/>
      </w:pPr>
      <w:r>
        <w:rPr>
          <w:rFonts w:ascii="Times New Roman"/>
          <w:b w:val="false"/>
          <w:i w:val="false"/>
          <w:color w:val="000000"/>
          <w:sz w:val="28"/>
        </w:rPr>
        <w:t>
      Қазақстанда: барлық зерттеу жүргізілетін елдерде:</w:t>
      </w:r>
    </w:p>
    <w:p>
      <w:pPr>
        <w:spacing w:after="0"/>
        <w:ind w:left="0"/>
        <w:jc w:val="both"/>
      </w:pPr>
      <w:r>
        <w:rPr>
          <w:rFonts w:ascii="Times New Roman"/>
          <w:b w:val="false"/>
          <w:i w:val="false"/>
          <w:color w:val="000000"/>
          <w:sz w:val="28"/>
        </w:rPr>
        <w:t>
      Клиникалық зерттеуде қолданылатын, медициналық бұйымның жалпы саны:</w:t>
      </w:r>
    </w:p>
    <w:p>
      <w:pPr>
        <w:spacing w:after="0"/>
        <w:ind w:left="0"/>
        <w:jc w:val="both"/>
      </w:pPr>
      <w:r>
        <w:rPr>
          <w:rFonts w:ascii="Times New Roman"/>
          <w:b w:val="false"/>
          <w:i w:val="false"/>
          <w:color w:val="000000"/>
          <w:sz w:val="28"/>
        </w:rPr>
        <w:t>
      Қазақстанда: барлық зерттеу жүргізілетін елдерде:</w:t>
      </w:r>
    </w:p>
    <w:p>
      <w:pPr>
        <w:spacing w:after="0"/>
        <w:ind w:left="0"/>
        <w:jc w:val="both"/>
      </w:pPr>
      <w:r>
        <w:rPr>
          <w:rFonts w:ascii="Times New Roman"/>
          <w:b w:val="false"/>
          <w:i w:val="false"/>
          <w:color w:val="000000"/>
          <w:sz w:val="28"/>
        </w:rPr>
        <w:t>
      Егерде зерттеу үшін, көп медициналық бұйымдар болса медициналық бұйымның нөмірін және атауын көрсету:</w:t>
      </w:r>
    </w:p>
    <w:p>
      <w:pPr>
        <w:spacing w:after="0"/>
        <w:ind w:left="0"/>
        <w:jc w:val="both"/>
      </w:pPr>
      <w:r>
        <w:rPr>
          <w:rFonts w:ascii="Times New Roman"/>
          <w:b w:val="false"/>
          <w:i w:val="false"/>
          <w:color w:val="000000"/>
          <w:sz w:val="28"/>
        </w:rPr>
        <w:t xml:space="preserve">
      Қабылдау күні: </w:t>
      </w:r>
    </w:p>
    <w:p>
      <w:pPr>
        <w:spacing w:after="0"/>
        <w:ind w:left="0"/>
        <w:jc w:val="both"/>
      </w:pPr>
      <w:r>
        <w:rPr>
          <w:rFonts w:ascii="Times New Roman"/>
          <w:b w:val="false"/>
          <w:i w:val="false"/>
          <w:color w:val="000000"/>
          <w:sz w:val="28"/>
        </w:rPr>
        <w:t>
      Аяқтау күні:</w:t>
      </w:r>
    </w:p>
    <w:p>
      <w:pPr>
        <w:spacing w:after="0"/>
        <w:ind w:left="0"/>
        <w:jc w:val="both"/>
      </w:pPr>
      <w:r>
        <w:rPr>
          <w:rFonts w:ascii="Times New Roman"/>
          <w:b w:val="false"/>
          <w:i w:val="false"/>
          <w:color w:val="000000"/>
          <w:sz w:val="28"/>
        </w:rPr>
        <w:t>
      6. Зерттеуші үйлестіруші</w:t>
      </w:r>
    </w:p>
    <w:p>
      <w:pPr>
        <w:spacing w:after="0"/>
        <w:ind w:left="0"/>
        <w:jc w:val="both"/>
      </w:pPr>
      <w:r>
        <w:rPr>
          <w:rFonts w:ascii="Times New Roman"/>
          <w:b w:val="false"/>
          <w:i w:val="false"/>
          <w:color w:val="000000"/>
          <w:sz w:val="28"/>
        </w:rPr>
        <w:t>
      Көп орталықтандырылған клиникалық зерттеулердегі барлық зерттеу орталықтарының зерттеушілердің қызметін үйлестіруге жауапты зерттеуші:</w:t>
      </w:r>
    </w:p>
    <w:p>
      <w:pPr>
        <w:spacing w:after="0"/>
        <w:ind w:left="0"/>
        <w:jc w:val="both"/>
      </w:pPr>
      <w:r>
        <w:rPr>
          <w:rFonts w:ascii="Times New Roman"/>
          <w:b w:val="false"/>
          <w:i w:val="false"/>
          <w:color w:val="000000"/>
          <w:sz w:val="28"/>
        </w:rPr>
        <w:t>
      Зерттеуші үйлестірушінің Т.А.Ә.:</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Байланыс телефоны</w:t>
      </w:r>
    </w:p>
    <w:p>
      <w:pPr>
        <w:spacing w:after="0"/>
        <w:ind w:left="0"/>
        <w:jc w:val="both"/>
      </w:pPr>
      <w:r>
        <w:rPr>
          <w:rFonts w:ascii="Times New Roman"/>
          <w:b w:val="false"/>
          <w:i w:val="false"/>
          <w:color w:val="000000"/>
          <w:sz w:val="28"/>
        </w:rPr>
        <w:t>
      Электронды поштаның адресі</w:t>
      </w:r>
    </w:p>
    <w:p>
      <w:pPr>
        <w:spacing w:after="0"/>
        <w:ind w:left="0"/>
        <w:jc w:val="both"/>
      </w:pPr>
      <w:r>
        <w:rPr>
          <w:rFonts w:ascii="Times New Roman"/>
          <w:b w:val="false"/>
          <w:i w:val="false"/>
          <w:color w:val="000000"/>
          <w:sz w:val="28"/>
        </w:rPr>
        <w:t>
      7. Қазақстандағы жауапты зерттеуші (барлық негізгі зерттеушілер мен бірлескен зерттеушілерді көрсетуі тиіс</w:t>
      </w:r>
    </w:p>
    <w:p>
      <w:pPr>
        <w:spacing w:after="0"/>
        <w:ind w:left="0"/>
        <w:jc w:val="both"/>
      </w:pPr>
      <w:r>
        <w:rPr>
          <w:rFonts w:ascii="Times New Roman"/>
          <w:b w:val="false"/>
          <w:i w:val="false"/>
          <w:color w:val="000000"/>
          <w:sz w:val="28"/>
        </w:rPr>
        <w:t>
      Клиникалық базасы, біртұтас зерттеуге арналған жауапты зерттеуші</w:t>
      </w:r>
    </w:p>
    <w:p>
      <w:pPr>
        <w:spacing w:after="0"/>
        <w:ind w:left="0"/>
        <w:jc w:val="both"/>
      </w:pPr>
      <w:r>
        <w:rPr>
          <w:rFonts w:ascii="Times New Roman"/>
          <w:b w:val="false"/>
          <w:i w:val="false"/>
          <w:color w:val="000000"/>
          <w:sz w:val="28"/>
        </w:rPr>
        <w:t>
      Жауапты зерттеуші Т.А.Ә.:</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Байланыс телефоны</w:t>
      </w:r>
    </w:p>
    <w:p>
      <w:pPr>
        <w:spacing w:after="0"/>
        <w:ind w:left="0"/>
        <w:jc w:val="both"/>
      </w:pPr>
      <w:r>
        <w:rPr>
          <w:rFonts w:ascii="Times New Roman"/>
          <w:b w:val="false"/>
          <w:i w:val="false"/>
          <w:color w:val="000000"/>
          <w:sz w:val="28"/>
        </w:rPr>
        <w:t>
      Электронды поштаның адресі</w:t>
      </w:r>
    </w:p>
    <w:p>
      <w:pPr>
        <w:spacing w:after="0"/>
        <w:ind w:left="0"/>
        <w:jc w:val="both"/>
      </w:pPr>
      <w:r>
        <w:rPr>
          <w:rFonts w:ascii="Times New Roman"/>
          <w:b w:val="false"/>
          <w:i w:val="false"/>
          <w:color w:val="000000"/>
          <w:sz w:val="28"/>
        </w:rPr>
        <w:t>
      Қазақстандағы жауапты зерттеуші</w:t>
      </w:r>
    </w:p>
    <w:p>
      <w:pPr>
        <w:spacing w:after="0"/>
        <w:ind w:left="0"/>
        <w:jc w:val="both"/>
      </w:pPr>
      <w:r>
        <w:rPr>
          <w:rFonts w:ascii="Times New Roman"/>
          <w:b w:val="false"/>
          <w:i w:val="false"/>
          <w:color w:val="000000"/>
          <w:sz w:val="28"/>
        </w:rPr>
        <w:t>
      8. Клиникалық базасы немесе көп орталықтандырылған зерттеулерге арналған зерттеуші-үйлестіруші</w:t>
      </w:r>
    </w:p>
    <w:p>
      <w:pPr>
        <w:spacing w:after="0"/>
        <w:ind w:left="0"/>
        <w:jc w:val="both"/>
      </w:pPr>
      <w:r>
        <w:rPr>
          <w:rFonts w:ascii="Times New Roman"/>
          <w:b w:val="false"/>
          <w:i w:val="false"/>
          <w:color w:val="000000"/>
          <w:sz w:val="28"/>
        </w:rPr>
        <w:t>
      Зерттеуші-үйлестірушінің Т.А.Ә.:</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Байланыс телефоны</w:t>
      </w:r>
    </w:p>
    <w:p>
      <w:pPr>
        <w:spacing w:after="0"/>
        <w:ind w:left="0"/>
        <w:jc w:val="both"/>
      </w:pPr>
      <w:r>
        <w:rPr>
          <w:rFonts w:ascii="Times New Roman"/>
          <w:b w:val="false"/>
          <w:i w:val="false"/>
          <w:color w:val="000000"/>
          <w:sz w:val="28"/>
        </w:rPr>
        <w:t>
      Электронды поштаның адресі</w:t>
      </w:r>
    </w:p>
    <w:p>
      <w:pPr>
        <w:spacing w:after="0"/>
        <w:ind w:left="0"/>
        <w:jc w:val="both"/>
      </w:pPr>
      <w:r>
        <w:rPr>
          <w:rFonts w:ascii="Times New Roman"/>
          <w:b w:val="false"/>
          <w:i w:val="false"/>
          <w:color w:val="000000"/>
          <w:sz w:val="28"/>
        </w:rPr>
        <w:t>
      Егер зерттеу орталықтары көп болса өтінемін, мына бетті көшіріңіз</w:t>
      </w:r>
    </w:p>
    <w:p>
      <w:pPr>
        <w:spacing w:after="0"/>
        <w:ind w:left="0"/>
        <w:jc w:val="both"/>
      </w:pPr>
      <w:r>
        <w:rPr>
          <w:rFonts w:ascii="Times New Roman"/>
          <w:b w:val="false"/>
          <w:i w:val="false"/>
          <w:color w:val="000000"/>
          <w:sz w:val="28"/>
        </w:rPr>
        <w:t>
      9. Қазақстаннан тыс зерттеу орталықтары</w:t>
      </w:r>
    </w:p>
    <w:p>
      <w:pPr>
        <w:spacing w:after="0"/>
        <w:ind w:left="0"/>
        <w:jc w:val="both"/>
      </w:pPr>
      <w:r>
        <w:rPr>
          <w:rFonts w:ascii="Times New Roman"/>
          <w:b w:val="false"/>
          <w:i w:val="false"/>
          <w:color w:val="000000"/>
          <w:sz w:val="28"/>
        </w:rPr>
        <w:t>
      Осы зерттеулер өткізілген немесе уәкілетті органда тіркелген, талқылауға енгізілген басқа елдер туралы ақпарат.</w:t>
      </w:r>
    </w:p>
    <w:p>
      <w:pPr>
        <w:spacing w:after="0"/>
        <w:ind w:left="0"/>
        <w:jc w:val="both"/>
      </w:pPr>
      <w:r>
        <w:rPr>
          <w:rFonts w:ascii="Times New Roman"/>
          <w:b w:val="false"/>
          <w:i w:val="false"/>
          <w:color w:val="000000"/>
          <w:sz w:val="28"/>
        </w:rPr>
        <w:t>
      Рұқсат алған елдер</w:t>
      </w:r>
    </w:p>
    <w:p>
      <w:pPr>
        <w:spacing w:after="0"/>
        <w:ind w:left="0"/>
        <w:jc w:val="both"/>
      </w:pPr>
      <w:r>
        <w:rPr>
          <w:rFonts w:ascii="Times New Roman"/>
          <w:b w:val="false"/>
          <w:i w:val="false"/>
          <w:color w:val="000000"/>
          <w:sz w:val="28"/>
        </w:rPr>
        <w:t>
      Рұқсат алу қарастырылып жатқан елдер</w:t>
      </w:r>
    </w:p>
    <w:p>
      <w:pPr>
        <w:spacing w:after="0"/>
        <w:ind w:left="0"/>
        <w:jc w:val="both"/>
      </w:pPr>
      <w:r>
        <w:rPr>
          <w:rFonts w:ascii="Times New Roman"/>
          <w:b w:val="false"/>
          <w:i w:val="false"/>
          <w:color w:val="000000"/>
          <w:sz w:val="28"/>
        </w:rPr>
        <w:t>
      Басқа да уәкілетті органдар көтерген және зерттеуге қосымша пікірлер немесе қарсылық бар ма:   Иә/ Жоқ</w:t>
      </w:r>
    </w:p>
    <w:p>
      <w:pPr>
        <w:spacing w:after="0"/>
        <w:ind w:left="0"/>
        <w:jc w:val="both"/>
      </w:pPr>
      <w:r>
        <w:rPr>
          <w:rFonts w:ascii="Times New Roman"/>
          <w:b w:val="false"/>
          <w:i w:val="false"/>
          <w:color w:val="000000"/>
          <w:sz w:val="28"/>
        </w:rPr>
        <w:t>
      Өтінемін, егер болса, себебін көрсетуіңізді өтінемін</w:t>
      </w:r>
    </w:p>
    <w:p>
      <w:pPr>
        <w:spacing w:after="0"/>
        <w:ind w:left="0"/>
        <w:jc w:val="both"/>
      </w:pPr>
      <w:r>
        <w:rPr>
          <w:rFonts w:ascii="Times New Roman"/>
          <w:b w:val="false"/>
          <w:i w:val="false"/>
          <w:color w:val="000000"/>
          <w:sz w:val="28"/>
        </w:rPr>
        <w:t>
      Берілген құжаттарда көрсетілген қажетті ақпараттардың сілтемелерінің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медициналық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нысанының тағайындалуы оның ішіндегі көрсетілімдер мен қарсы көрсетілімдер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w:t>
            </w:r>
          </w:p>
          <w:p>
            <w:pPr>
              <w:spacing w:after="20"/>
              <w:ind w:left="20"/>
              <w:jc w:val="both"/>
            </w:pPr>
            <w:r>
              <w:rPr>
                <w:rFonts w:ascii="Times New Roman"/>
                <w:b w:val="false"/>
                <w:i w:val="false"/>
                <w:color w:val="000000"/>
                <w:sz w:val="20"/>
              </w:rPr>
              <w:t>
Бет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сипаттамасы, әрекет ету тетігі, құрамдас бөліктері мен материалдары, сондай - ақ өнімдерді мемлекеттік тіркеу үшін алдын ала бекітілгендерден ерекшеленетін кез келген конструкция ерекшеліктерін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w:t>
            </w:r>
          </w:p>
          <w:p>
            <w:pPr>
              <w:spacing w:after="20"/>
              <w:ind w:left="20"/>
              <w:jc w:val="both"/>
            </w:pPr>
            <w:r>
              <w:rPr>
                <w:rFonts w:ascii="Times New Roman"/>
                <w:b w:val="false"/>
                <w:i w:val="false"/>
                <w:color w:val="000000"/>
                <w:sz w:val="20"/>
              </w:rPr>
              <w:t>
Бет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талдау және қауіп-қатерді бағалау нәтижесі, оның ішінде әлеуетті тәуекелдер және медициналық бұйымның күтілетін ауыр реакциялары.Клиникалық зерттеулер барысында анықталған жағымсыз реакциялар туралы хабарламалар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w:t>
            </w:r>
          </w:p>
          <w:p>
            <w:pPr>
              <w:spacing w:after="20"/>
              <w:ind w:left="20"/>
              <w:jc w:val="both"/>
            </w:pPr>
            <w:r>
              <w:rPr>
                <w:rFonts w:ascii="Times New Roman"/>
                <w:b w:val="false"/>
                <w:i w:val="false"/>
                <w:color w:val="000000"/>
                <w:sz w:val="20"/>
              </w:rPr>
              <w:t>
Бет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шығарған медициналық бұйымдар мен кез келген ұқсас медициналық бұйымдардың сынақтарының қысқаша сипаттамасы, нарықта ұзақ мерзім болуы және қауіпсіздігі мен өнімділігіне шолу және шағымдарды қарау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w:t>
            </w:r>
          </w:p>
          <w:p>
            <w:pPr>
              <w:spacing w:after="20"/>
              <w:ind w:left="20"/>
              <w:jc w:val="both"/>
            </w:pPr>
            <w:r>
              <w:rPr>
                <w:rFonts w:ascii="Times New Roman"/>
                <w:b w:val="false"/>
                <w:i w:val="false"/>
                <w:color w:val="000000"/>
                <w:sz w:val="20"/>
              </w:rPr>
              <w:t>
Бет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клиникалық зерттеу нәтижелерінің қысқаша мазмұны.Барлық тиісті клиникалық зерттеулер аяқталды:ИәЖоқТергеуді неден бастауға болатындығын негіздеу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w:t>
            </w:r>
          </w:p>
          <w:p>
            <w:pPr>
              <w:spacing w:after="20"/>
              <w:ind w:left="20"/>
              <w:jc w:val="both"/>
            </w:pPr>
            <w:r>
              <w:rPr>
                <w:rFonts w:ascii="Times New Roman"/>
                <w:b w:val="false"/>
                <w:i w:val="false"/>
                <w:color w:val="000000"/>
                <w:sz w:val="20"/>
              </w:rPr>
              <w:t>
Бет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әдейі пайдалануға арналған әдебиеттерінің қысқаша мазмұны және ғылыми негізделген әдістеменің нәтижелері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w:t>
            </w:r>
          </w:p>
          <w:p>
            <w:pPr>
              <w:spacing w:after="20"/>
              <w:ind w:left="20"/>
              <w:jc w:val="both"/>
            </w:pPr>
            <w:r>
              <w:rPr>
                <w:rFonts w:ascii="Times New Roman"/>
                <w:b w:val="false"/>
                <w:i w:val="false"/>
                <w:color w:val="000000"/>
                <w:sz w:val="20"/>
              </w:rPr>
              <w:t>
Бет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немесе ішінара қолданылатын тиісті стандарттардың жиынтығы және стандарттар қандай дәрежеде қолданылған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w:t>
            </w:r>
          </w:p>
          <w:p>
            <w:pPr>
              <w:spacing w:after="20"/>
              <w:ind w:left="20"/>
              <w:jc w:val="both"/>
            </w:pPr>
            <w:r>
              <w:rPr>
                <w:rFonts w:ascii="Times New Roman"/>
                <w:b w:val="false"/>
                <w:i w:val="false"/>
                <w:color w:val="000000"/>
                <w:sz w:val="20"/>
              </w:rPr>
              <w:t>
Бет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зерттеудің дизайны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Қабылданатын, немесе қабылданбайтын мақсаттар, түпкілікті ұғымдармен нақты болжамдар, сондай - ақ тергеудің нәтижесіне қатысты критериелер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w:t>
            </w:r>
          </w:p>
          <w:p>
            <w:pPr>
              <w:spacing w:after="20"/>
              <w:ind w:left="20"/>
              <w:jc w:val="both"/>
            </w:pPr>
            <w:r>
              <w:rPr>
                <w:rFonts w:ascii="Times New Roman"/>
                <w:b w:val="false"/>
                <w:i w:val="false"/>
                <w:color w:val="000000"/>
                <w:sz w:val="20"/>
              </w:rPr>
              <w:t>
Бет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өндеуді растау, соның ішінде іріктеу өлшемін таңдау, күтілетін тастау мөлшерлемері, пайдаланатын маңыздылық дәрежесі, оқу қабілеті және клиникалық маныздылығы, қауіпсіздік көрсеткіштерін бағалау, тіркеу және статистикалық өндеу әдістемелерінің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w:t>
            </w:r>
          </w:p>
          <w:p>
            <w:pPr>
              <w:spacing w:after="20"/>
              <w:ind w:left="20"/>
              <w:jc w:val="both"/>
            </w:pPr>
            <w:r>
              <w:rPr>
                <w:rFonts w:ascii="Times New Roman"/>
                <w:b w:val="false"/>
                <w:i w:val="false"/>
                <w:color w:val="000000"/>
                <w:sz w:val="20"/>
              </w:rPr>
              <w:t>
Бет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шеңберінде зерттеудің белгілі бір субъектісін бақылау кезеңі, соның ішінде зерттеуді тоқтатқан субъектілер үшін бақылау рәсімдері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w:t>
            </w:r>
          </w:p>
          <w:p>
            <w:pPr>
              <w:spacing w:after="20"/>
              <w:ind w:left="20"/>
              <w:jc w:val="both"/>
            </w:pPr>
            <w:r>
              <w:rPr>
                <w:rFonts w:ascii="Times New Roman"/>
                <w:b w:val="false"/>
                <w:i w:val="false"/>
                <w:color w:val="000000"/>
                <w:sz w:val="20"/>
              </w:rPr>
              <w:t>
Бет.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 және сапаны қамту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тәртібі және қолайсыз реакциялар туралы хабарлама, сондай - ақ жағымсыз оқиғалар болған жағдайда әрбір зерттеу субъектісіне қажет одан арғы қызмет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w:t>
            </w:r>
          </w:p>
          <w:p>
            <w:pPr>
              <w:spacing w:after="20"/>
              <w:ind w:left="20"/>
              <w:jc w:val="both"/>
            </w:pPr>
            <w:r>
              <w:rPr>
                <w:rFonts w:ascii="Times New Roman"/>
                <w:b w:val="false"/>
                <w:i w:val="false"/>
                <w:color w:val="000000"/>
                <w:sz w:val="20"/>
              </w:rPr>
              <w:t>
Бет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жоспарының, оның ішінде мониторингтің жиелігі және бастапқы деректерді тексеру нәтижесінің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w:t>
            </w:r>
          </w:p>
          <w:p>
            <w:pPr>
              <w:spacing w:after="20"/>
              <w:ind w:left="20"/>
              <w:jc w:val="both"/>
            </w:pPr>
            <w:r>
              <w:rPr>
                <w:rFonts w:ascii="Times New Roman"/>
                <w:b w:val="false"/>
                <w:i w:val="false"/>
                <w:color w:val="000000"/>
                <w:sz w:val="20"/>
              </w:rPr>
              <w:t>
Бет.</w:t>
            </w:r>
          </w:p>
        </w:tc>
      </w:tr>
    </w:tbl>
    <w:p>
      <w:pPr>
        <w:spacing w:after="0"/>
        <w:ind w:left="0"/>
        <w:jc w:val="both"/>
      </w:pPr>
      <w:r>
        <w:rPr>
          <w:rFonts w:ascii="Times New Roman"/>
          <w:b w:val="false"/>
          <w:i w:val="false"/>
          <w:color w:val="000000"/>
          <w:sz w:val="28"/>
        </w:rPr>
        <w:t>
      Ескертпе: Өтінімде барлық нысандар туралы ақпарат болу керек, нормативтік талаптар нормативтік құжатында сипатталғандай медициналық бұйымды клиникалық зерттеуді жүргізуге аккредиттелген www.medіcaldevіces.dk/clіnіcalіnvestіgatіon сайтында қол жетімді. Егер барлық клиникалық зерттеулерге арналған мәндерді қарастыру үшін барлық нысандар үшін шектеулі сан бар болса, онда мұқабадағы әріп барлық объектілердің тізімін, сондай-ақ осындай кемшіліктердің жарамдылығын қамтуы тиіс</w:t>
      </w:r>
    </w:p>
    <w:p>
      <w:pPr>
        <w:spacing w:after="0"/>
        <w:ind w:left="0"/>
        <w:jc w:val="both"/>
      </w:pPr>
      <w:r>
        <w:rPr>
          <w:rFonts w:ascii="Times New Roman"/>
          <w:b w:val="false"/>
          <w:i w:val="false"/>
          <w:color w:val="000000"/>
          <w:sz w:val="28"/>
        </w:rPr>
        <w:t>
      Өтініш берушінің қолы (Демеуші)</w:t>
      </w:r>
    </w:p>
    <w:p>
      <w:pPr>
        <w:spacing w:after="0"/>
        <w:ind w:left="0"/>
        <w:jc w:val="both"/>
      </w:pPr>
      <w:r>
        <w:rPr>
          <w:rFonts w:ascii="Times New Roman"/>
          <w:b w:val="false"/>
          <w:i w:val="false"/>
          <w:color w:val="000000"/>
          <w:sz w:val="28"/>
        </w:rPr>
        <w:t>
      Мен, төменде қол қоюшы, (демеушінің атынан растаймын):</w:t>
      </w:r>
    </w:p>
    <w:p>
      <w:pPr>
        <w:spacing w:after="0"/>
        <w:ind w:left="0"/>
        <w:jc w:val="both"/>
      </w:pPr>
      <w:r>
        <w:rPr>
          <w:rFonts w:ascii="Times New Roman"/>
          <w:b w:val="false"/>
          <w:i w:val="false"/>
          <w:color w:val="000000"/>
          <w:sz w:val="28"/>
        </w:rPr>
        <w:t>
      клиникалық зерттеулерді өткізуге арналған материалдарда қамтылған ақпараттың сенімділігі мен толықтылығына;</w:t>
      </w:r>
    </w:p>
    <w:p>
      <w:pPr>
        <w:spacing w:after="0"/>
        <w:ind w:left="0"/>
        <w:jc w:val="both"/>
      </w:pPr>
      <w:r>
        <w:rPr>
          <w:rFonts w:ascii="Times New Roman"/>
          <w:b w:val="false"/>
          <w:i w:val="false"/>
          <w:color w:val="000000"/>
          <w:sz w:val="28"/>
        </w:rPr>
        <w:t>
      бұл медициналық бұйым клиникалық зерттеу барысында зерттелуі тиіс қауіпсіздік пен тиімділіктің қасиеттері мен сипаттамаларын қоспағанда қолданылатын қауіпсіздік пен тиімділіктің талаптарына сәйкес келетініне кепілдік беремін.</w:t>
      </w:r>
    </w:p>
    <w:p>
      <w:pPr>
        <w:spacing w:after="0"/>
        <w:ind w:left="0"/>
        <w:jc w:val="both"/>
      </w:pPr>
      <w:r>
        <w:rPr>
          <w:rFonts w:ascii="Times New Roman"/>
          <w:b w:val="false"/>
          <w:i w:val="false"/>
          <w:color w:val="000000"/>
          <w:sz w:val="28"/>
        </w:rPr>
        <w:t>
      Мен:</w:t>
      </w:r>
    </w:p>
    <w:p>
      <w:pPr>
        <w:spacing w:after="0"/>
        <w:ind w:left="0"/>
        <w:jc w:val="both"/>
      </w:pPr>
      <w:r>
        <w:rPr>
          <w:rFonts w:ascii="Times New Roman"/>
          <w:b w:val="false"/>
          <w:i w:val="false"/>
          <w:color w:val="000000"/>
          <w:sz w:val="28"/>
        </w:rPr>
        <w:t>
      клиникалық зерттеу хаттамаларына, стандартты операциялық рәсімдерге, сондай-ақ Қазақстан Республикасының заңдамасының талаптарына сәйкес зерттеулер жүргізуге;</w:t>
      </w:r>
    </w:p>
    <w:p>
      <w:pPr>
        <w:spacing w:after="0"/>
        <w:ind w:left="0"/>
        <w:jc w:val="both"/>
      </w:pPr>
      <w:r>
        <w:rPr>
          <w:rFonts w:ascii="Times New Roman"/>
          <w:b w:val="false"/>
          <w:i w:val="false"/>
          <w:color w:val="000000"/>
          <w:sz w:val="28"/>
        </w:rPr>
        <w:t>
      қолдану тәжірибесіне негізделген болуы мүмкін тәуекелдер мен күтілетін жанама реакциялар туралы ақпараттандыруға міндеттенемін.</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Т.А.Ә. (бар болған жағдайда) баспа әріптерімен: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бұйымдарға </w:t>
            </w:r>
            <w:r>
              <w:br/>
            </w:r>
            <w:r>
              <w:rPr>
                <w:rFonts w:ascii="Times New Roman"/>
                <w:b w:val="false"/>
                <w:i w:val="false"/>
                <w:color w:val="000000"/>
                <w:sz w:val="20"/>
              </w:rPr>
              <w:t>клиникалық зерттеулер,</w:t>
            </w:r>
            <w:r>
              <w:br/>
            </w:r>
            <w:r>
              <w:rPr>
                <w:rFonts w:ascii="Times New Roman"/>
                <w:b w:val="false"/>
                <w:i w:val="false"/>
                <w:color w:val="000000"/>
                <w:sz w:val="20"/>
              </w:rPr>
              <w:t xml:space="preserve"> тірі организмнен тыс (in vitro) </w:t>
            </w:r>
            <w:r>
              <w:br/>
            </w:r>
            <w:r>
              <w:rPr>
                <w:rFonts w:ascii="Times New Roman"/>
                <w:b w:val="false"/>
                <w:i w:val="false"/>
                <w:color w:val="000000"/>
                <w:sz w:val="20"/>
              </w:rPr>
              <w:t>диагностика үшін медициналық</w:t>
            </w:r>
            <w:r>
              <w:br/>
            </w:r>
            <w:r>
              <w:rPr>
                <w:rFonts w:ascii="Times New Roman"/>
                <w:b w:val="false"/>
                <w:i w:val="false"/>
                <w:color w:val="000000"/>
                <w:sz w:val="20"/>
              </w:rPr>
              <w:t>бұйымдарға клиникалық-зертханалық</w:t>
            </w:r>
            <w:r>
              <w:br/>
            </w:r>
            <w:r>
              <w:rPr>
                <w:rFonts w:ascii="Times New Roman"/>
                <w:b w:val="false"/>
                <w:i w:val="false"/>
                <w:color w:val="000000"/>
                <w:sz w:val="20"/>
              </w:rPr>
              <w:t>сынаулар жүргізу қағидалары</w:t>
            </w:r>
            <w:r>
              <w:br/>
            </w:r>
            <w:r>
              <w:rPr>
                <w:rFonts w:ascii="Times New Roman"/>
                <w:b w:val="false"/>
                <w:i w:val="false"/>
                <w:color w:val="000000"/>
                <w:sz w:val="20"/>
              </w:rPr>
              <w:t xml:space="preserve"> және клиникалық базаларға </w:t>
            </w:r>
            <w:r>
              <w:br/>
            </w:r>
            <w:r>
              <w:rPr>
                <w:rFonts w:ascii="Times New Roman"/>
                <w:b w:val="false"/>
                <w:i w:val="false"/>
                <w:color w:val="000000"/>
                <w:sz w:val="20"/>
              </w:rPr>
              <w:t>қойылатын талаптарға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653" w:id="352"/>
    <w:p>
      <w:pPr>
        <w:spacing w:after="0"/>
        <w:ind w:left="0"/>
        <w:jc w:val="left"/>
      </w:pPr>
      <w:r>
        <w:rPr>
          <w:rFonts w:ascii="Times New Roman"/>
          <w:b/>
          <w:i w:val="false"/>
          <w:color w:val="000000"/>
        </w:rPr>
        <w:t xml:space="preserve"> Медициналық бұйымдарға техникалық файл (іn vіtro диагностика үшін медициналық бұйымдардан басқа)</w:t>
      </w:r>
    </w:p>
    <w:bookmarkEnd w:id="352"/>
    <w:p>
      <w:pPr>
        <w:spacing w:after="0"/>
        <w:ind w:left="0"/>
        <w:jc w:val="both"/>
      </w:pPr>
      <w:r>
        <w:rPr>
          <w:rFonts w:ascii="Times New Roman"/>
          <w:b w:val="false"/>
          <w:i w:val="false"/>
          <w:color w:val="000000"/>
          <w:sz w:val="28"/>
        </w:rPr>
        <w:t>
      I. Медициналық бұйымдардың жалпы сипаттамасы</w:t>
      </w:r>
    </w:p>
    <w:p>
      <w:pPr>
        <w:spacing w:after="0"/>
        <w:ind w:left="0"/>
        <w:jc w:val="both"/>
      </w:pPr>
      <w:r>
        <w:rPr>
          <w:rFonts w:ascii="Times New Roman"/>
          <w:b w:val="false"/>
          <w:i w:val="false"/>
          <w:color w:val="000000"/>
          <w:sz w:val="28"/>
        </w:rPr>
        <w:t>
      1. Техникалық файлда медициналық бұйымдарды сипаттайтын мынадай ақпаратты қамтиды:</w:t>
      </w:r>
    </w:p>
    <w:p>
      <w:pPr>
        <w:spacing w:after="0"/>
        <w:ind w:left="0"/>
        <w:jc w:val="both"/>
      </w:pPr>
      <w:r>
        <w:rPr>
          <w:rFonts w:ascii="Times New Roman"/>
          <w:b w:val="false"/>
          <w:i w:val="false"/>
          <w:color w:val="000000"/>
          <w:sz w:val="28"/>
        </w:rPr>
        <w:t>
      а) медициналық бұйымдардың атауы;</w:t>
      </w:r>
    </w:p>
    <w:p>
      <w:pPr>
        <w:spacing w:after="0"/>
        <w:ind w:left="0"/>
        <w:jc w:val="both"/>
      </w:pPr>
      <w:r>
        <w:rPr>
          <w:rFonts w:ascii="Times New Roman"/>
          <w:b w:val="false"/>
          <w:i w:val="false"/>
          <w:color w:val="000000"/>
          <w:sz w:val="28"/>
        </w:rPr>
        <w:t>
      б) медициналық бұйымдардың жалпы сипаттамасы мен мақсаты;</w:t>
      </w:r>
    </w:p>
    <w:p>
      <w:pPr>
        <w:spacing w:after="0"/>
        <w:ind w:left="0"/>
        <w:jc w:val="both"/>
      </w:pPr>
      <w:r>
        <w:rPr>
          <w:rFonts w:ascii="Times New Roman"/>
          <w:b w:val="false"/>
          <w:i w:val="false"/>
          <w:color w:val="000000"/>
          <w:sz w:val="28"/>
        </w:rPr>
        <w:t>
      в) медициналық бұйымның мүмкіндік беретінін анықтау, оның ішінде үлгі нөмірін қоса алғандағы ақпарат;</w:t>
      </w:r>
    </w:p>
    <w:p>
      <w:pPr>
        <w:spacing w:after="0"/>
        <w:ind w:left="0"/>
        <w:jc w:val="both"/>
      </w:pPr>
      <w:r>
        <w:rPr>
          <w:rFonts w:ascii="Times New Roman"/>
          <w:b w:val="false"/>
          <w:i w:val="false"/>
          <w:color w:val="000000"/>
          <w:sz w:val="28"/>
        </w:rPr>
        <w:t>
      г) медициналық бұйымның номенклатурасына сәйкес медициналық бұйымдардың түрі;</w:t>
      </w:r>
    </w:p>
    <w:p>
      <w:pPr>
        <w:spacing w:after="0"/>
        <w:ind w:left="0"/>
        <w:jc w:val="both"/>
      </w:pPr>
      <w:r>
        <w:rPr>
          <w:rFonts w:ascii="Times New Roman"/>
          <w:b w:val="false"/>
          <w:i w:val="false"/>
          <w:color w:val="000000"/>
          <w:sz w:val="28"/>
        </w:rPr>
        <w:t>
      д) арнаулы пайдаланушылар туралы тағайындалған;</w:t>
      </w:r>
    </w:p>
    <w:p>
      <w:pPr>
        <w:spacing w:after="0"/>
        <w:ind w:left="0"/>
        <w:jc w:val="both"/>
      </w:pPr>
      <w:r>
        <w:rPr>
          <w:rFonts w:ascii="Times New Roman"/>
          <w:b w:val="false"/>
          <w:i w:val="false"/>
          <w:color w:val="000000"/>
          <w:sz w:val="28"/>
        </w:rPr>
        <w:t>
      е) медициналық бұйымдардың жұмыс істеу принциптері;</w:t>
      </w:r>
    </w:p>
    <w:p>
      <w:pPr>
        <w:spacing w:after="0"/>
        <w:ind w:left="0"/>
        <w:jc w:val="both"/>
      </w:pPr>
      <w:r>
        <w:rPr>
          <w:rFonts w:ascii="Times New Roman"/>
          <w:b w:val="false"/>
          <w:i w:val="false"/>
          <w:color w:val="000000"/>
          <w:sz w:val="28"/>
        </w:rPr>
        <w:t>
      ж) медициналық бұйымдарды жіктеу ережелеріне сәйкес қауіпті қатерден тәуелді қатер класы және қолданылатын жіктеу ережелері;</w:t>
      </w:r>
    </w:p>
    <w:p>
      <w:pPr>
        <w:spacing w:after="0"/>
        <w:ind w:left="0"/>
        <w:jc w:val="both"/>
      </w:pPr>
      <w:r>
        <w:rPr>
          <w:rFonts w:ascii="Times New Roman"/>
          <w:b w:val="false"/>
          <w:i w:val="false"/>
          <w:color w:val="000000"/>
          <w:sz w:val="28"/>
        </w:rPr>
        <w:t>
      з) медициналық құрылғының қасиеттері мен сипаттамаларын түсіндіру;</w:t>
      </w:r>
    </w:p>
    <w:p>
      <w:pPr>
        <w:spacing w:after="0"/>
        <w:ind w:left="0"/>
        <w:jc w:val="both"/>
      </w:pPr>
      <w:r>
        <w:rPr>
          <w:rFonts w:ascii="Times New Roman"/>
          <w:b w:val="false"/>
          <w:i w:val="false"/>
          <w:color w:val="000000"/>
          <w:sz w:val="28"/>
        </w:rPr>
        <w:t>
      и) медициналық бұйымдардың ықтимал нұсқауларының сипаттамасы және тізбесі;</w:t>
      </w:r>
    </w:p>
    <w:p>
      <w:pPr>
        <w:spacing w:after="0"/>
        <w:ind w:left="0"/>
        <w:jc w:val="both"/>
      </w:pPr>
      <w:r>
        <w:rPr>
          <w:rFonts w:ascii="Times New Roman"/>
          <w:b w:val="false"/>
          <w:i w:val="false"/>
          <w:color w:val="000000"/>
          <w:sz w:val="28"/>
        </w:rPr>
        <w:t>
      к) медициналық бұйымдардың негізгі бөліктерін (компоненттерін) көрсету және түсіну үшін жеткілікті диаграммаларды, фотосуреттерді, суреттерді және сызбаларды түсіну үшін түсіндірме жазбаларды қосатын негізгі элементтердің жалпы сипаттамасы;</w:t>
      </w:r>
    </w:p>
    <w:p>
      <w:pPr>
        <w:spacing w:after="0"/>
        <w:ind w:left="0"/>
        <w:jc w:val="both"/>
      </w:pPr>
      <w:r>
        <w:rPr>
          <w:rFonts w:ascii="Times New Roman"/>
          <w:b w:val="false"/>
          <w:i w:val="false"/>
          <w:color w:val="000000"/>
          <w:sz w:val="28"/>
        </w:rPr>
        <w:t>
      л) адам денесімен тікелей немесе жанама байланысқа түсетін материалдарың сипаттамасы.</w:t>
      </w:r>
    </w:p>
    <w:p>
      <w:pPr>
        <w:spacing w:after="0"/>
        <w:ind w:left="0"/>
        <w:jc w:val="both"/>
      </w:pPr>
      <w:r>
        <w:rPr>
          <w:rFonts w:ascii="Times New Roman"/>
          <w:b w:val="false"/>
          <w:i w:val="false"/>
          <w:color w:val="000000"/>
          <w:sz w:val="28"/>
        </w:rPr>
        <w:t>
      II. Медициналық бұйымдардың қолданылуы</w:t>
      </w:r>
    </w:p>
    <w:p>
      <w:pPr>
        <w:spacing w:after="0"/>
        <w:ind w:left="0"/>
        <w:jc w:val="both"/>
      </w:pPr>
      <w:r>
        <w:rPr>
          <w:rFonts w:ascii="Times New Roman"/>
          <w:b w:val="false"/>
          <w:i w:val="false"/>
          <w:color w:val="000000"/>
          <w:sz w:val="28"/>
        </w:rPr>
        <w:t>
      2. Техникалық құжат медициналық бұйымдардың жұмыс істеуінің негізгі сипаттамаларының, өлшемдерінің және нұсқаларының, медициналық бұйымдардың техникалық құжаттамасында және басқа да материалдарда бар нұсқалары мен керек жарақтары, соңғы пайдаланушыға қол жетімді, сондай ақ өндіруші пайдаланатын стандарттар тізімі.</w:t>
      </w:r>
    </w:p>
    <w:p>
      <w:pPr>
        <w:spacing w:after="0"/>
        <w:ind w:left="0"/>
        <w:jc w:val="both"/>
      </w:pPr>
      <w:r>
        <w:rPr>
          <w:rFonts w:ascii="Times New Roman"/>
          <w:b w:val="false"/>
          <w:i w:val="false"/>
          <w:color w:val="000000"/>
          <w:sz w:val="28"/>
        </w:rPr>
        <w:t>
      III. Медициналық бұйымдардың ұқсас және алдыңғы модификациясына сілтеме</w:t>
      </w:r>
    </w:p>
    <w:p>
      <w:pPr>
        <w:spacing w:after="0"/>
        <w:ind w:left="0"/>
        <w:jc w:val="both"/>
      </w:pPr>
      <w:r>
        <w:rPr>
          <w:rFonts w:ascii="Times New Roman"/>
          <w:b w:val="false"/>
          <w:i w:val="false"/>
          <w:color w:val="000000"/>
          <w:sz w:val="28"/>
        </w:rPr>
        <w:t>
      3. Медициналық бұйымдардың сәйкестігін растау үшін ұқсас немесе алдынғы модификациялары туралы ақпаратты пайдаланған жағдайда медициналық бұйымдардың қауіпсіздігі мен тиімділігіне қойылатын жалпы талаптарды сақтау, оларға арналған таңбалау және оларды пайдалану құжаттамасына қойылатын талаптар (бұдан әрі – жалпы талаптар), техникалық құжат қысқаша сипаттаманы қамтуы тиіс:</w:t>
      </w:r>
    </w:p>
    <w:p>
      <w:pPr>
        <w:spacing w:after="0"/>
        <w:ind w:left="0"/>
        <w:jc w:val="both"/>
      </w:pPr>
      <w:r>
        <w:rPr>
          <w:rFonts w:ascii="Times New Roman"/>
          <w:b w:val="false"/>
          <w:i w:val="false"/>
          <w:color w:val="000000"/>
          <w:sz w:val="28"/>
        </w:rPr>
        <w:t>
      а) медициналық бұйымдардың бұрынғы өзгерістері (егер бар болса;</w:t>
      </w:r>
    </w:p>
    <w:p>
      <w:pPr>
        <w:spacing w:after="0"/>
        <w:ind w:left="0"/>
        <w:jc w:val="both"/>
      </w:pPr>
      <w:r>
        <w:rPr>
          <w:rFonts w:ascii="Times New Roman"/>
          <w:b w:val="false"/>
          <w:i w:val="false"/>
          <w:color w:val="000000"/>
          <w:sz w:val="28"/>
        </w:rPr>
        <w:t>
      б) халықаралық нарықта айналымдағы медициналық бұйымдардың ұқсас модификациясы.</w:t>
      </w:r>
    </w:p>
    <w:p>
      <w:pPr>
        <w:spacing w:after="0"/>
        <w:ind w:left="0"/>
        <w:jc w:val="both"/>
      </w:pPr>
      <w:r>
        <w:rPr>
          <w:rFonts w:ascii="Times New Roman"/>
          <w:b w:val="false"/>
          <w:i w:val="false"/>
          <w:color w:val="000000"/>
          <w:sz w:val="28"/>
        </w:rPr>
        <w:t>
      IV. Қосымша ақпарат</w:t>
      </w:r>
    </w:p>
    <w:p>
      <w:pPr>
        <w:spacing w:after="0"/>
        <w:ind w:left="0"/>
        <w:jc w:val="both"/>
      </w:pPr>
      <w:r>
        <w:rPr>
          <w:rFonts w:ascii="Times New Roman"/>
          <w:b w:val="false"/>
          <w:i w:val="false"/>
          <w:color w:val="000000"/>
          <w:sz w:val="28"/>
        </w:rPr>
        <w:t>
      4. Техникалық файлда болуы тиіс:</w:t>
      </w:r>
    </w:p>
    <w:p>
      <w:pPr>
        <w:spacing w:after="0"/>
        <w:ind w:left="0"/>
        <w:jc w:val="both"/>
      </w:pPr>
      <w:r>
        <w:rPr>
          <w:rFonts w:ascii="Times New Roman"/>
          <w:b w:val="false"/>
          <w:i w:val="false"/>
          <w:color w:val="000000"/>
          <w:sz w:val="28"/>
        </w:rPr>
        <w:t>
      а) медициналық бұйымдарды таңбалау туралы деректер және оларды орау (таңбалау жобалау);</w:t>
      </w:r>
    </w:p>
    <w:p>
      <w:pPr>
        <w:spacing w:after="0"/>
        <w:ind w:left="0"/>
        <w:jc w:val="both"/>
      </w:pPr>
      <w:r>
        <w:rPr>
          <w:rFonts w:ascii="Times New Roman"/>
          <w:b w:val="false"/>
          <w:i w:val="false"/>
          <w:color w:val="000000"/>
          <w:sz w:val="28"/>
        </w:rPr>
        <w:t>
      б) медициналық бұйымдарды пайдалану жөніндегі нұсқаулық (операциялық құжаттар).</w:t>
      </w:r>
    </w:p>
    <w:p>
      <w:pPr>
        <w:spacing w:after="0"/>
        <w:ind w:left="0"/>
        <w:jc w:val="both"/>
      </w:pPr>
      <w:r>
        <w:rPr>
          <w:rFonts w:ascii="Times New Roman"/>
          <w:b w:val="false"/>
          <w:i w:val="false"/>
          <w:color w:val="000000"/>
          <w:sz w:val="28"/>
        </w:rPr>
        <w:t>
      V. Медициналық бұйымдарды жобалау және дамыту.</w:t>
      </w:r>
    </w:p>
    <w:p>
      <w:pPr>
        <w:spacing w:after="0"/>
        <w:ind w:left="0"/>
        <w:jc w:val="both"/>
      </w:pPr>
      <w:r>
        <w:rPr>
          <w:rFonts w:ascii="Times New Roman"/>
          <w:b w:val="false"/>
          <w:i w:val="false"/>
          <w:color w:val="000000"/>
          <w:sz w:val="28"/>
        </w:rPr>
        <w:t>
      5. Техникалық файл конструкциясының негізгі кезеңдеріне шолу жасайтын ақпараттық қамтылу керек медициналық жабдықты жобалау. Бұл ақпарат процестердің ағын схемасы ретінде ұсынуы мүмкін.</w:t>
      </w:r>
    </w:p>
    <w:p>
      <w:pPr>
        <w:spacing w:after="0"/>
        <w:ind w:left="0"/>
        <w:jc w:val="both"/>
      </w:pPr>
      <w:r>
        <w:rPr>
          <w:rFonts w:ascii="Times New Roman"/>
          <w:b w:val="false"/>
          <w:i w:val="false"/>
          <w:color w:val="000000"/>
          <w:sz w:val="28"/>
        </w:rPr>
        <w:t>
      VI. Өндірістік процесстер</w:t>
      </w:r>
    </w:p>
    <w:p>
      <w:pPr>
        <w:spacing w:after="0"/>
        <w:ind w:left="0"/>
        <w:jc w:val="both"/>
      </w:pPr>
      <w:r>
        <w:rPr>
          <w:rFonts w:ascii="Times New Roman"/>
          <w:b w:val="false"/>
          <w:i w:val="false"/>
          <w:color w:val="000000"/>
          <w:sz w:val="28"/>
        </w:rPr>
        <w:t>
      6. Техникалық файл өндірістік процестерге шолу жасайтын ақпаратты қамтуы тиіс. Бұл ақпарат өндіріске шолу жасайтын үдерістердің ағымдық схемасы түрінде ұсынылуы мүмкін, медициналық бұйымдардың түпкілікті сынақтарымен дайын медициналық құрылғының және медициналық техниканың соңғы қаптамасы.</w:t>
      </w:r>
    </w:p>
    <w:p>
      <w:pPr>
        <w:spacing w:after="0"/>
        <w:ind w:left="0"/>
        <w:jc w:val="both"/>
      </w:pPr>
      <w:r>
        <w:rPr>
          <w:rFonts w:ascii="Times New Roman"/>
          <w:b w:val="false"/>
          <w:i w:val="false"/>
          <w:color w:val="000000"/>
          <w:sz w:val="28"/>
        </w:rPr>
        <w:t>
      VII. Өндірістік алаңдар</w:t>
      </w:r>
    </w:p>
    <w:p>
      <w:pPr>
        <w:spacing w:after="0"/>
        <w:ind w:left="0"/>
        <w:jc w:val="both"/>
      </w:pPr>
      <w:r>
        <w:rPr>
          <w:rFonts w:ascii="Times New Roman"/>
          <w:b w:val="false"/>
          <w:i w:val="false"/>
          <w:color w:val="000000"/>
          <w:sz w:val="28"/>
        </w:rPr>
        <w:t>
      7. Техникалық файлда өндірістік алаңдарды анықтау, онда өндірістік қызметі қарастырылған медициналық бұйымдарға арналған. Егер осы сайттарда сапа менеджменті жүйесінің сертификаттары немесе, балама құжаттар болса, олардың көшірмелері техникалық файлға тіркеу керек.</w:t>
      </w:r>
    </w:p>
    <w:p>
      <w:pPr>
        <w:spacing w:after="0"/>
        <w:ind w:left="0"/>
        <w:jc w:val="both"/>
      </w:pPr>
      <w:r>
        <w:rPr>
          <w:rFonts w:ascii="Times New Roman"/>
          <w:b w:val="false"/>
          <w:i w:val="false"/>
          <w:color w:val="000000"/>
          <w:sz w:val="28"/>
        </w:rPr>
        <w:t>
      VIII. Жалпы талаптардың сақталуы туралы ақпарат</w:t>
      </w:r>
    </w:p>
    <w:p>
      <w:pPr>
        <w:spacing w:after="0"/>
        <w:ind w:left="0"/>
        <w:jc w:val="both"/>
      </w:pPr>
      <w:r>
        <w:rPr>
          <w:rFonts w:ascii="Times New Roman"/>
          <w:b w:val="false"/>
          <w:i w:val="false"/>
          <w:color w:val="000000"/>
          <w:sz w:val="28"/>
        </w:rPr>
        <w:t>
      8. Техникалық файлда жалпы талаптың сақталуы туралы ақпарат болуы керек.</w:t>
      </w:r>
    </w:p>
    <w:p>
      <w:pPr>
        <w:spacing w:after="0"/>
        <w:ind w:left="0"/>
        <w:jc w:val="both"/>
      </w:pPr>
      <w:r>
        <w:rPr>
          <w:rFonts w:ascii="Times New Roman"/>
          <w:b w:val="false"/>
          <w:i w:val="false"/>
          <w:color w:val="000000"/>
          <w:sz w:val="28"/>
        </w:rPr>
        <w:t>
      IX. Тәуекелдерді талдау және басқару нәтижелері</w:t>
      </w:r>
    </w:p>
    <w:p>
      <w:pPr>
        <w:spacing w:after="0"/>
        <w:ind w:left="0"/>
        <w:jc w:val="both"/>
      </w:pPr>
      <w:r>
        <w:rPr>
          <w:rFonts w:ascii="Times New Roman"/>
          <w:b w:val="false"/>
          <w:i w:val="false"/>
          <w:color w:val="000000"/>
          <w:sz w:val="28"/>
        </w:rPr>
        <w:t>
      9. Техникалық файлда болуы тиіс тәуекелдерді талдау үдерісінде анықталған тәуекелдердің қысқаша тізбесі және бұл тәуекелдерді оларды қолайлы деңгейге дейін төмендету үшін қалай қолданылатындығын сипаттау.</w:t>
      </w:r>
    </w:p>
    <w:p>
      <w:pPr>
        <w:spacing w:after="0"/>
        <w:ind w:left="0"/>
        <w:jc w:val="both"/>
      </w:pPr>
      <w:r>
        <w:rPr>
          <w:rFonts w:ascii="Times New Roman"/>
          <w:b w:val="false"/>
          <w:i w:val="false"/>
          <w:color w:val="000000"/>
          <w:sz w:val="28"/>
        </w:rPr>
        <w:t>
      X. Тексеру және тексеру іс шаралары</w:t>
      </w:r>
    </w:p>
    <w:p>
      <w:pPr>
        <w:spacing w:after="0"/>
        <w:ind w:left="0"/>
        <w:jc w:val="both"/>
      </w:pPr>
      <w:r>
        <w:rPr>
          <w:rFonts w:ascii="Times New Roman"/>
          <w:b w:val="false"/>
          <w:i w:val="false"/>
          <w:color w:val="000000"/>
          <w:sz w:val="28"/>
        </w:rPr>
        <w:t>
      10. Техникалық құжат тексеру және валидация бойынша мынадай ақпаратты және құжаттарды, медициналық бұйымдарға сәйкестігін дәлелдеу үшін қолданылады (жалпы талаптарды қолдануды қоса алғанда):</w:t>
      </w:r>
    </w:p>
    <w:p>
      <w:pPr>
        <w:spacing w:after="0"/>
        <w:ind w:left="0"/>
        <w:jc w:val="both"/>
      </w:pPr>
      <w:r>
        <w:rPr>
          <w:rFonts w:ascii="Times New Roman"/>
          <w:b w:val="false"/>
          <w:i w:val="false"/>
          <w:color w:val="000000"/>
          <w:sz w:val="28"/>
        </w:rPr>
        <w:t>
      а) сынау зертханаларында (орталықтарында) сынақ нәтижелері;</w:t>
      </w:r>
    </w:p>
    <w:p>
      <w:pPr>
        <w:spacing w:after="0"/>
        <w:ind w:left="0"/>
        <w:jc w:val="both"/>
      </w:pPr>
      <w:r>
        <w:rPr>
          <w:rFonts w:ascii="Times New Roman"/>
          <w:b w:val="false"/>
          <w:i w:val="false"/>
          <w:color w:val="000000"/>
          <w:sz w:val="28"/>
        </w:rPr>
        <w:t>
      б) зертханалық және (немесе) зауытдық сынақтардың нәтижелері, оның ішінде операциялық имитациялайтын жағдайлардағы сынау нәтижелері;</w:t>
      </w:r>
    </w:p>
    <w:p>
      <w:pPr>
        <w:spacing w:after="0"/>
        <w:ind w:left="0"/>
        <w:jc w:val="both"/>
      </w:pPr>
      <w:r>
        <w:rPr>
          <w:rFonts w:ascii="Times New Roman"/>
          <w:b w:val="false"/>
          <w:i w:val="false"/>
          <w:color w:val="000000"/>
          <w:sz w:val="28"/>
        </w:rPr>
        <w:t>
      в) медициналық бұйымдардың дайын өнімнің тұжырымдамасының дұрыстығын растау үшін жануарларға арналған зертхана сынақтарының нәтижелері;</w:t>
      </w:r>
    </w:p>
    <w:p>
      <w:pPr>
        <w:spacing w:after="0"/>
        <w:ind w:left="0"/>
        <w:jc w:val="both"/>
      </w:pPr>
      <w:r>
        <w:rPr>
          <w:rFonts w:ascii="Times New Roman"/>
          <w:b w:val="false"/>
          <w:i w:val="false"/>
          <w:color w:val="000000"/>
          <w:sz w:val="28"/>
        </w:rPr>
        <w:t>
      г) медициналық бұйымдардың стандарттар тізбесінен стандарттарға сәйкестігін, соның нәтижесінде ерікті негізде декларациялау;</w:t>
      </w:r>
    </w:p>
    <w:p>
      <w:pPr>
        <w:spacing w:after="0"/>
        <w:ind w:left="0"/>
        <w:jc w:val="both"/>
      </w:pPr>
      <w:r>
        <w:rPr>
          <w:rFonts w:ascii="Times New Roman"/>
          <w:b w:val="false"/>
          <w:i w:val="false"/>
          <w:color w:val="000000"/>
          <w:sz w:val="28"/>
        </w:rPr>
        <w:t>
      д) осы тармақтың "г" тармақшасында көрсетілген тізімге енгізілмеген стандарттарға сәйкестігі туралы декларация, оларды қолдану негіздері;</w:t>
      </w:r>
    </w:p>
    <w:p>
      <w:pPr>
        <w:spacing w:after="0"/>
        <w:ind w:left="0"/>
        <w:jc w:val="both"/>
      </w:pPr>
      <w:r>
        <w:rPr>
          <w:rFonts w:ascii="Times New Roman"/>
          <w:b w:val="false"/>
          <w:i w:val="false"/>
          <w:color w:val="000000"/>
          <w:sz w:val="28"/>
        </w:rPr>
        <w:t>
      е) медициналық құрылғыға, медициналық жабдыққа немесе ұқсас өнімдерге қатысты жарияланған әдебиетке шолу.</w:t>
      </w:r>
    </w:p>
    <w:p>
      <w:pPr>
        <w:spacing w:after="0"/>
        <w:ind w:left="0"/>
        <w:jc w:val="both"/>
      </w:pPr>
      <w:r>
        <w:rPr>
          <w:rFonts w:ascii="Times New Roman"/>
          <w:b w:val="false"/>
          <w:i w:val="false"/>
          <w:color w:val="000000"/>
          <w:sz w:val="28"/>
        </w:rPr>
        <w:t>
      11. Техникалық файлда:</w:t>
      </w:r>
    </w:p>
    <w:p>
      <w:pPr>
        <w:spacing w:after="0"/>
        <w:ind w:left="0"/>
        <w:jc w:val="both"/>
      </w:pPr>
      <w:r>
        <w:rPr>
          <w:rFonts w:ascii="Times New Roman"/>
          <w:b w:val="false"/>
          <w:i w:val="false"/>
          <w:color w:val="000000"/>
          <w:sz w:val="28"/>
        </w:rPr>
        <w:t>
      а) биологиялық үйлесімдік туралы ақпарат;</w:t>
      </w:r>
    </w:p>
    <w:p>
      <w:pPr>
        <w:spacing w:after="0"/>
        <w:ind w:left="0"/>
        <w:jc w:val="both"/>
      </w:pPr>
      <w:r>
        <w:rPr>
          <w:rFonts w:ascii="Times New Roman"/>
          <w:b w:val="false"/>
          <w:i w:val="false"/>
          <w:color w:val="000000"/>
          <w:sz w:val="28"/>
        </w:rPr>
        <w:t>
      б) медициналық бұйымдардың құрамына кіретін дәрілік заттар туралы ақпарат;</w:t>
      </w:r>
    </w:p>
    <w:p>
      <w:pPr>
        <w:spacing w:after="0"/>
        <w:ind w:left="0"/>
        <w:jc w:val="both"/>
      </w:pPr>
      <w:r>
        <w:rPr>
          <w:rFonts w:ascii="Times New Roman"/>
          <w:b w:val="false"/>
          <w:i w:val="false"/>
          <w:color w:val="000000"/>
          <w:sz w:val="28"/>
        </w:rPr>
        <w:t>
      в) медициналық бұйымдардың биологияның қауіпсіздік туралы ақпарат, адам және жануарлардан алынатын жасушалар, ұлпалар немесе олардың туындылары;</w:t>
      </w:r>
    </w:p>
    <w:p>
      <w:pPr>
        <w:spacing w:after="0"/>
        <w:ind w:left="0"/>
        <w:jc w:val="both"/>
      </w:pPr>
      <w:r>
        <w:rPr>
          <w:rFonts w:ascii="Times New Roman"/>
          <w:b w:val="false"/>
          <w:i w:val="false"/>
          <w:color w:val="000000"/>
          <w:sz w:val="28"/>
        </w:rPr>
        <w:t>
      г) зарасыздандыру әдістері туралы ақпарат;</w:t>
      </w:r>
    </w:p>
    <w:p>
      <w:pPr>
        <w:spacing w:after="0"/>
        <w:ind w:left="0"/>
        <w:jc w:val="both"/>
      </w:pPr>
      <w:r>
        <w:rPr>
          <w:rFonts w:ascii="Times New Roman"/>
          <w:b w:val="false"/>
          <w:i w:val="false"/>
          <w:color w:val="000000"/>
          <w:sz w:val="28"/>
        </w:rPr>
        <w:t>
      д) медициналық бұйымдарды жобалауға арналған бағдарламалық қамтамасыздандыруды тексеру және растау туралы ақпарат;</w:t>
      </w:r>
    </w:p>
    <w:p>
      <w:pPr>
        <w:spacing w:after="0"/>
        <w:ind w:left="0"/>
        <w:jc w:val="both"/>
      </w:pPr>
      <w:r>
        <w:rPr>
          <w:rFonts w:ascii="Times New Roman"/>
          <w:b w:val="false"/>
          <w:i w:val="false"/>
          <w:color w:val="000000"/>
          <w:sz w:val="28"/>
        </w:rPr>
        <w:t>
      е) медициналық бұйымдардың клиникалық тиімділігімен қауіпсіздінің негіздемесі туралы есеп.</w:t>
      </w:r>
    </w:p>
    <w:p>
      <w:pPr>
        <w:spacing w:after="0"/>
        <w:ind w:left="0"/>
        <w:jc w:val="both"/>
      </w:pPr>
      <w:r>
        <w:rPr>
          <w:rFonts w:ascii="Times New Roman"/>
          <w:b w:val="false"/>
          <w:i w:val="false"/>
          <w:color w:val="000000"/>
          <w:sz w:val="28"/>
        </w:rPr>
        <w:t>
      12. Қорытындыларды қоспағанда, өткізілген клиникалық зерттеулердің нәтижелерін бекіту тестілік есептерді толық қамтылу тиіс.</w:t>
      </w:r>
    </w:p>
    <w:p>
      <w:pPr>
        <w:spacing w:after="0"/>
        <w:ind w:left="0"/>
        <w:jc w:val="both"/>
      </w:pPr>
      <w:r>
        <w:rPr>
          <w:rFonts w:ascii="Times New Roman"/>
          <w:b w:val="false"/>
          <w:i w:val="false"/>
          <w:color w:val="000000"/>
          <w:sz w:val="28"/>
        </w:rPr>
        <w:t>
      13. Техникалық файл пациенттің корпусымен тікелей немесе жанама байланысқан барлық материалдардың тізімін қамтуы керек, егер материалдың физикалық, химиялық, токсикологиялық және биологиялық сипаттамаларын сипаттау үшін тәуекелді талдау нәтижелері бойынша биологиялық үйлесімділік сынақтарын жүргізу қажет.</w:t>
      </w:r>
    </w:p>
    <w:p>
      <w:pPr>
        <w:spacing w:after="0"/>
        <w:ind w:left="0"/>
        <w:jc w:val="both"/>
      </w:pPr>
      <w:r>
        <w:rPr>
          <w:rFonts w:ascii="Times New Roman"/>
          <w:b w:val="false"/>
          <w:i w:val="false"/>
          <w:color w:val="000000"/>
          <w:sz w:val="28"/>
        </w:rPr>
        <w:t>
      Техникалық файлда орындалатын сынақтар туралы толық ақпарат, қолданылатын стандарттар, сынақ есептері, алынған мәліметтерді талдау және сынақ нәтижелерінің қысқаша мазмұны болуы керек.</w:t>
      </w:r>
    </w:p>
    <w:p>
      <w:pPr>
        <w:spacing w:after="0"/>
        <w:ind w:left="0"/>
        <w:jc w:val="both"/>
      </w:pPr>
      <w:r>
        <w:rPr>
          <w:rFonts w:ascii="Times New Roman"/>
          <w:b w:val="false"/>
          <w:i w:val="false"/>
          <w:color w:val="000000"/>
          <w:sz w:val="28"/>
        </w:rPr>
        <w:t>
      14. Медициналық бұйымдардың құрамында дәрілік препараттар бар болса, техникалық файлда қолданылатын дәрілік заттар туралы егжей тегжейлі ақпарат болуы тиіс, олардың өндірушісі, медициналық құрылған құрылғыны енгізудің себебі, қолданудың қауіпсіздігі және қолданыстағы өнім құрамында әрекет ету механизмі, дәрілік затты дайындаушы елде дәрілік затты тіркелгенін растайтын құжат.</w:t>
      </w:r>
    </w:p>
    <w:p>
      <w:pPr>
        <w:spacing w:after="0"/>
        <w:ind w:left="0"/>
        <w:jc w:val="both"/>
      </w:pPr>
      <w:r>
        <w:rPr>
          <w:rFonts w:ascii="Times New Roman"/>
          <w:b w:val="false"/>
          <w:i w:val="false"/>
          <w:color w:val="000000"/>
          <w:sz w:val="28"/>
        </w:rPr>
        <w:t>
      15. Техникалық құжат медициналық бұйымдарда пайдаланылатын жануарлардың немесе адамның барлық материалдардың тізбесін камтуы тиіс. Техникалық файлда донорларды іріктеу, өңдеу, сақтау, зерттеуге қатысты материалдар туралы толық ақпарат болуы тиіс және тіндердің жасушалардың және жануарлардың немесе адамның шыққан заттарының өнделуі.</w:t>
      </w:r>
    </w:p>
    <w:p>
      <w:pPr>
        <w:spacing w:after="0"/>
        <w:ind w:left="0"/>
        <w:jc w:val="both"/>
      </w:pPr>
      <w:r>
        <w:rPr>
          <w:rFonts w:ascii="Times New Roman"/>
          <w:b w:val="false"/>
          <w:i w:val="false"/>
          <w:color w:val="000000"/>
          <w:sz w:val="28"/>
        </w:rPr>
        <w:t>
      Техникалық файлда сонымен қатар биологиялық тәуекелдерді барынша азайтатын өндірістік процедуралардың болуын растайтын процесті тексерудің нәтижелері қамтылуы тиіс, атап айтқанда, вирустар мен патогендер туралы.</w:t>
      </w:r>
    </w:p>
    <w:p>
      <w:pPr>
        <w:spacing w:after="0"/>
        <w:ind w:left="0"/>
        <w:jc w:val="both"/>
      </w:pPr>
      <w:r>
        <w:rPr>
          <w:rFonts w:ascii="Times New Roman"/>
          <w:b w:val="false"/>
          <w:i w:val="false"/>
          <w:color w:val="000000"/>
          <w:sz w:val="28"/>
        </w:rPr>
        <w:t>
      Сондай-ақ, материалдардың түпнұсқасынан дайын медициналық құрылғыға және медициналық жабдыққа қадағалануға мүмкіндік беретін есепке алу жүйесін сипаттау керек.</w:t>
      </w:r>
    </w:p>
    <w:p>
      <w:pPr>
        <w:spacing w:after="0"/>
        <w:ind w:left="0"/>
        <w:jc w:val="both"/>
      </w:pPr>
      <w:r>
        <w:rPr>
          <w:rFonts w:ascii="Times New Roman"/>
          <w:b w:val="false"/>
          <w:i w:val="false"/>
          <w:color w:val="000000"/>
          <w:sz w:val="28"/>
        </w:rPr>
        <w:t>
      16. Медициналық бұйымдар стерильды жағдайда жеткізілген техникалық файлда стерилизациялау процесін тексеру туралы ақпарат болуы тиіс (соның ішінде биологиялық жүктеме сынақтары, пирогенді заттардың болуы, стерилденген қалдық мөлшерің болуы) және орау процесін тексеру. Валидация туралы ақпаратта қолданылатын әдіс, қол жетімсіздік деңгейі, қолданылатын стандарттар, стерилизациялау қаптамалары, осы стандарттарға сәйкес әзірленген және алынған нәтижелердің жиынтығы.</w:t>
      </w:r>
    </w:p>
    <w:p>
      <w:pPr>
        <w:spacing w:after="0"/>
        <w:ind w:left="0"/>
        <w:jc w:val="both"/>
      </w:pPr>
      <w:r>
        <w:rPr>
          <w:rFonts w:ascii="Times New Roman"/>
          <w:b w:val="false"/>
          <w:i w:val="false"/>
          <w:color w:val="000000"/>
          <w:sz w:val="28"/>
        </w:rPr>
        <w:t>
      17. Техникалық файлда дайын өнімді пайдаланатын бағдарламалық қамтамасыз етуді әзірлеу және енгізу процесі туралы ақпарат болуы тиіс медициналық бұйымдар. Бұл ақпарат тексеру нәтижелерін, тексеруді және тестілеу нәтижелерін қамтиды, сондай-ақ ілеспе құжаттамаларда анықталған барлық қол жетімді аппараттың конфигурациямен операциялық жүйелер туралы ақпарат.</w:t>
      </w:r>
    </w:p>
    <w:p>
      <w:pPr>
        <w:spacing w:after="0"/>
        <w:ind w:left="0"/>
        <w:jc w:val="both"/>
      </w:pPr>
      <w:r>
        <w:rPr>
          <w:rFonts w:ascii="Times New Roman"/>
          <w:b w:val="false"/>
          <w:i w:val="false"/>
          <w:color w:val="000000"/>
          <w:sz w:val="28"/>
        </w:rPr>
        <w:t>
      18. Техникалық файл жануарларға арналған зерттеулер туралы жалпы ақпаратты қамтуы тиіс (бар болса). Техникалық файлда халықаралық ұсынымдары мен ЕАЭО ұсынымдарына сәйкес зерттелетін медициналық бұйымның түріне сәйкес барлық жүргізілген клиникаға дейінгі және клиникалық зерттеулердің бекітілген хаттамалары мен есептерін қоса алғанда, көрсетілген зерттеулердің мақсаттары, әдістемесі, нәтижелері, талдауы мен қорытындысы сипатталады.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бұйымдарға </w:t>
            </w:r>
            <w:r>
              <w:br/>
            </w:r>
            <w:r>
              <w:rPr>
                <w:rFonts w:ascii="Times New Roman"/>
                <w:b w:val="false"/>
                <w:i w:val="false"/>
                <w:color w:val="000000"/>
                <w:sz w:val="20"/>
              </w:rPr>
              <w:t>клиникалық зерттеулер,</w:t>
            </w:r>
            <w:r>
              <w:br/>
            </w:r>
            <w:r>
              <w:rPr>
                <w:rFonts w:ascii="Times New Roman"/>
                <w:b w:val="false"/>
                <w:i w:val="false"/>
                <w:color w:val="000000"/>
                <w:sz w:val="20"/>
              </w:rPr>
              <w:t xml:space="preserve"> тірі организмнен тыс (in vitro) </w:t>
            </w:r>
            <w:r>
              <w:br/>
            </w:r>
            <w:r>
              <w:rPr>
                <w:rFonts w:ascii="Times New Roman"/>
                <w:b w:val="false"/>
                <w:i w:val="false"/>
                <w:color w:val="000000"/>
                <w:sz w:val="20"/>
              </w:rPr>
              <w:t>диагностика үшін медициналық</w:t>
            </w:r>
            <w:r>
              <w:br/>
            </w:r>
            <w:r>
              <w:rPr>
                <w:rFonts w:ascii="Times New Roman"/>
                <w:b w:val="false"/>
                <w:i w:val="false"/>
                <w:color w:val="000000"/>
                <w:sz w:val="20"/>
              </w:rPr>
              <w:t>бұйымдарға клиникалық-зертханалық</w:t>
            </w:r>
            <w:r>
              <w:br/>
            </w:r>
            <w:r>
              <w:rPr>
                <w:rFonts w:ascii="Times New Roman"/>
                <w:b w:val="false"/>
                <w:i w:val="false"/>
                <w:color w:val="000000"/>
                <w:sz w:val="20"/>
              </w:rPr>
              <w:t>сынаулар жүргізу қағидалары</w:t>
            </w:r>
            <w:r>
              <w:br/>
            </w:r>
            <w:r>
              <w:rPr>
                <w:rFonts w:ascii="Times New Roman"/>
                <w:b w:val="false"/>
                <w:i w:val="false"/>
                <w:color w:val="000000"/>
                <w:sz w:val="20"/>
              </w:rPr>
              <w:t xml:space="preserve"> және клиникалық базаларға </w:t>
            </w:r>
            <w:r>
              <w:br/>
            </w:r>
            <w:r>
              <w:rPr>
                <w:rFonts w:ascii="Times New Roman"/>
                <w:b w:val="false"/>
                <w:i w:val="false"/>
                <w:color w:val="000000"/>
                <w:sz w:val="20"/>
              </w:rPr>
              <w:t>қойылатын талаптарға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655" w:id="353"/>
    <w:p>
      <w:pPr>
        <w:spacing w:after="0"/>
        <w:ind w:left="0"/>
        <w:jc w:val="left"/>
      </w:pPr>
      <w:r>
        <w:rPr>
          <w:rFonts w:ascii="Times New Roman"/>
          <w:b/>
          <w:i w:val="false"/>
          <w:color w:val="000000"/>
        </w:rPr>
        <w:t xml:space="preserve"> Бас зерттеушінің келісімі</w:t>
      </w:r>
    </w:p>
    <w:bookmarkEnd w:id="353"/>
    <w:p>
      <w:pPr>
        <w:spacing w:after="0"/>
        <w:ind w:left="0"/>
        <w:jc w:val="both"/>
      </w:pPr>
      <w:r>
        <w:rPr>
          <w:rFonts w:ascii="Times New Roman"/>
          <w:b w:val="false"/>
          <w:i w:val="false"/>
          <w:color w:val="000000"/>
          <w:sz w:val="28"/>
        </w:rPr>
        <w:t>
      Клиникалық зерттеу хаттамасының атауы; Клиникалық зерттеу хаттамасының идентификациялық коды, версиясы; Мен аталған хаттаманың демеуші (тапсырыс беруші) болып табылатын_________ (атауын көрсету) барлық бетін оқыдым.  Хаттама аталған зерттеуді жүргізу үшін қажет барлық ақпаратпен келісемін.</w:t>
      </w:r>
    </w:p>
    <w:p>
      <w:pPr>
        <w:spacing w:after="0"/>
        <w:ind w:left="0"/>
        <w:jc w:val="both"/>
      </w:pPr>
      <w:r>
        <w:rPr>
          <w:rFonts w:ascii="Times New Roman"/>
          <w:b w:val="false"/>
          <w:i w:val="false"/>
          <w:color w:val="000000"/>
          <w:sz w:val="28"/>
        </w:rPr>
        <w:t>
      Бас зерттеуші (Т. Ә. А.) (бар болған жағдайда)</w:t>
      </w:r>
    </w:p>
    <w:p>
      <w:pPr>
        <w:spacing w:after="0"/>
        <w:ind w:left="0"/>
        <w:jc w:val="both"/>
      </w:pPr>
      <w:r>
        <w:rPr>
          <w:rFonts w:ascii="Times New Roman"/>
          <w:b w:val="false"/>
          <w:i w:val="false"/>
          <w:color w:val="000000"/>
          <w:sz w:val="28"/>
        </w:rPr>
        <w:t>
      Зерттеушінің қолы________________________________________</w:t>
      </w:r>
    </w:p>
    <w:p>
      <w:pPr>
        <w:spacing w:after="0"/>
        <w:ind w:left="0"/>
        <w:jc w:val="both"/>
      </w:pPr>
      <w:r>
        <w:rPr>
          <w:rFonts w:ascii="Times New Roman"/>
          <w:b w:val="false"/>
          <w:i w:val="false"/>
          <w:color w:val="000000"/>
          <w:sz w:val="28"/>
        </w:rPr>
        <w:t>
      Күні ____________________________________________________</w:t>
      </w:r>
    </w:p>
    <w:p>
      <w:pPr>
        <w:spacing w:after="0"/>
        <w:ind w:left="0"/>
        <w:jc w:val="both"/>
      </w:pPr>
      <w:r>
        <w:rPr>
          <w:rFonts w:ascii="Times New Roman"/>
          <w:b w:val="false"/>
          <w:i w:val="false"/>
          <w:color w:val="000000"/>
          <w:sz w:val="28"/>
        </w:rPr>
        <w:t>
      Жұмыс орны (атауы және мекенжайы)________________________</w:t>
      </w:r>
    </w:p>
    <w:p>
      <w:pPr>
        <w:spacing w:after="0"/>
        <w:ind w:left="0"/>
        <w:jc w:val="both"/>
      </w:pPr>
      <w:r>
        <w:rPr>
          <w:rFonts w:ascii="Times New Roman"/>
          <w:b w:val="false"/>
          <w:i w:val="false"/>
          <w:color w:val="000000"/>
          <w:sz w:val="28"/>
        </w:rPr>
        <w:t>
      Зертеушінің лауазымы_____________________________________</w:t>
      </w:r>
    </w:p>
    <w:p>
      <w:pPr>
        <w:spacing w:after="0"/>
        <w:ind w:left="0"/>
        <w:jc w:val="both"/>
      </w:pPr>
      <w:r>
        <w:rPr>
          <w:rFonts w:ascii="Times New Roman"/>
          <w:b w:val="false"/>
          <w:i w:val="false"/>
          <w:color w:val="000000"/>
          <w:sz w:val="28"/>
        </w:rPr>
        <w:t>
      Зерттеушінің байланыс телефоны____________________________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бұйымдарға </w:t>
            </w:r>
            <w:r>
              <w:br/>
            </w:r>
            <w:r>
              <w:rPr>
                <w:rFonts w:ascii="Times New Roman"/>
                <w:b w:val="false"/>
                <w:i w:val="false"/>
                <w:color w:val="000000"/>
                <w:sz w:val="20"/>
              </w:rPr>
              <w:t>клиникалық зерттеулер,</w:t>
            </w:r>
            <w:r>
              <w:br/>
            </w:r>
            <w:r>
              <w:rPr>
                <w:rFonts w:ascii="Times New Roman"/>
                <w:b w:val="false"/>
                <w:i w:val="false"/>
                <w:color w:val="000000"/>
                <w:sz w:val="20"/>
              </w:rPr>
              <w:t xml:space="preserve"> тірі организмнен тыс (in vitro) </w:t>
            </w:r>
            <w:r>
              <w:br/>
            </w:r>
            <w:r>
              <w:rPr>
                <w:rFonts w:ascii="Times New Roman"/>
                <w:b w:val="false"/>
                <w:i w:val="false"/>
                <w:color w:val="000000"/>
                <w:sz w:val="20"/>
              </w:rPr>
              <w:t>диагностика үшін медициналық</w:t>
            </w:r>
            <w:r>
              <w:br/>
            </w:r>
            <w:r>
              <w:rPr>
                <w:rFonts w:ascii="Times New Roman"/>
                <w:b w:val="false"/>
                <w:i w:val="false"/>
                <w:color w:val="000000"/>
                <w:sz w:val="20"/>
              </w:rPr>
              <w:t>бұйымдарға клиникалық-зертханалық</w:t>
            </w:r>
            <w:r>
              <w:br/>
            </w:r>
            <w:r>
              <w:rPr>
                <w:rFonts w:ascii="Times New Roman"/>
                <w:b w:val="false"/>
                <w:i w:val="false"/>
                <w:color w:val="000000"/>
                <w:sz w:val="20"/>
              </w:rPr>
              <w:t>сынаулар жүргізу қағидалары</w:t>
            </w:r>
            <w:r>
              <w:br/>
            </w:r>
            <w:r>
              <w:rPr>
                <w:rFonts w:ascii="Times New Roman"/>
                <w:b w:val="false"/>
                <w:i w:val="false"/>
                <w:color w:val="000000"/>
                <w:sz w:val="20"/>
              </w:rPr>
              <w:t xml:space="preserve"> және клиникалық базаларға </w:t>
            </w:r>
            <w:r>
              <w:br/>
            </w:r>
            <w:r>
              <w:rPr>
                <w:rFonts w:ascii="Times New Roman"/>
                <w:b w:val="false"/>
                <w:i w:val="false"/>
                <w:color w:val="000000"/>
                <w:sz w:val="20"/>
              </w:rPr>
              <w:t>қойылатын талаптарға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657" w:id="354"/>
    <w:p>
      <w:pPr>
        <w:spacing w:after="0"/>
        <w:ind w:left="0"/>
        <w:jc w:val="left"/>
      </w:pPr>
      <w:r>
        <w:rPr>
          <w:rFonts w:ascii="Times New Roman"/>
          <w:b/>
          <w:i w:val="false"/>
          <w:color w:val="000000"/>
        </w:rPr>
        <w:t xml:space="preserve"> Зерттеушінің түйіндемесі</w:t>
      </w:r>
    </w:p>
    <w:bookmarkEnd w:id="354"/>
    <w:p>
      <w:pPr>
        <w:spacing w:after="0"/>
        <w:ind w:left="0"/>
        <w:jc w:val="both"/>
      </w:pPr>
      <w:r>
        <w:rPr>
          <w:rFonts w:ascii="Times New Roman"/>
          <w:b w:val="false"/>
          <w:i w:val="false"/>
          <w:color w:val="000000"/>
          <w:sz w:val="28"/>
        </w:rPr>
        <w:t>
      Аты-жөні, әкесінің аты бар болса (толық)</w:t>
      </w:r>
    </w:p>
    <w:p>
      <w:pPr>
        <w:spacing w:after="0"/>
        <w:ind w:left="0"/>
        <w:jc w:val="both"/>
      </w:pPr>
      <w:r>
        <w:rPr>
          <w:rFonts w:ascii="Times New Roman"/>
          <w:b w:val="false"/>
          <w:i w:val="false"/>
          <w:color w:val="000000"/>
          <w:sz w:val="28"/>
        </w:rPr>
        <w:t>
      Туған күні, жылы</w:t>
      </w:r>
    </w:p>
    <w:p>
      <w:pPr>
        <w:spacing w:after="0"/>
        <w:ind w:left="0"/>
        <w:jc w:val="both"/>
      </w:pPr>
      <w:r>
        <w:rPr>
          <w:rFonts w:ascii="Times New Roman"/>
          <w:b w:val="false"/>
          <w:i w:val="false"/>
          <w:color w:val="000000"/>
          <w:sz w:val="28"/>
        </w:rPr>
        <w:t>
      Білімі (білім алған мекемесін көрсетіп)</w:t>
      </w:r>
    </w:p>
    <w:p>
      <w:pPr>
        <w:spacing w:after="0"/>
        <w:ind w:left="0"/>
        <w:jc w:val="both"/>
      </w:pPr>
      <w:r>
        <w:rPr>
          <w:rFonts w:ascii="Times New Roman"/>
          <w:b w:val="false"/>
          <w:i w:val="false"/>
          <w:color w:val="000000"/>
          <w:sz w:val="28"/>
        </w:rPr>
        <w:t>
      Мамандығы</w:t>
      </w:r>
    </w:p>
    <w:p>
      <w:pPr>
        <w:spacing w:after="0"/>
        <w:ind w:left="0"/>
        <w:jc w:val="both"/>
      </w:pPr>
      <w:r>
        <w:rPr>
          <w:rFonts w:ascii="Times New Roman"/>
          <w:b w:val="false"/>
          <w:i w:val="false"/>
          <w:color w:val="000000"/>
          <w:sz w:val="28"/>
        </w:rPr>
        <w:t>
      Дипломнан кейінгі білімі</w:t>
      </w:r>
    </w:p>
    <w:p>
      <w:pPr>
        <w:spacing w:after="0"/>
        <w:ind w:left="0"/>
        <w:jc w:val="both"/>
      </w:pPr>
      <w:r>
        <w:rPr>
          <w:rFonts w:ascii="Times New Roman"/>
          <w:b w:val="false"/>
          <w:i w:val="false"/>
          <w:color w:val="000000"/>
          <w:sz w:val="28"/>
        </w:rPr>
        <w:t>
      Ғылыми дәрежесі және атағы (бар болса)</w:t>
      </w:r>
    </w:p>
    <w:p>
      <w:pPr>
        <w:spacing w:after="0"/>
        <w:ind w:left="0"/>
        <w:jc w:val="both"/>
      </w:pPr>
      <w:r>
        <w:rPr>
          <w:rFonts w:ascii="Times New Roman"/>
          <w:b w:val="false"/>
          <w:i w:val="false"/>
          <w:color w:val="000000"/>
          <w:sz w:val="28"/>
        </w:rPr>
        <w:t>
      Жұмыс орны және лауазымы</w:t>
      </w:r>
    </w:p>
    <w:p>
      <w:pPr>
        <w:spacing w:after="0"/>
        <w:ind w:left="0"/>
        <w:jc w:val="both"/>
      </w:pPr>
      <w:r>
        <w:rPr>
          <w:rFonts w:ascii="Times New Roman"/>
          <w:b w:val="false"/>
          <w:i w:val="false"/>
          <w:color w:val="000000"/>
          <w:sz w:val="28"/>
        </w:rPr>
        <w:t>
      Мамандық бойынша жұмыс өтілі</w:t>
      </w:r>
    </w:p>
    <w:p>
      <w:pPr>
        <w:spacing w:after="0"/>
        <w:ind w:left="0"/>
        <w:jc w:val="both"/>
      </w:pPr>
      <w:r>
        <w:rPr>
          <w:rFonts w:ascii="Times New Roman"/>
          <w:b w:val="false"/>
          <w:i w:val="false"/>
          <w:color w:val="000000"/>
          <w:sz w:val="28"/>
        </w:rPr>
        <w:t>
      Ғылыми жұмыстары, жариялары (мақалалардың аты мен санын көрсету, ғылыми зерттеу проблемасына қатысты монографиялар, жарияланған жылы және баспасы)</w:t>
      </w:r>
    </w:p>
    <w:p>
      <w:pPr>
        <w:spacing w:after="0"/>
        <w:ind w:left="0"/>
        <w:jc w:val="both"/>
      </w:pPr>
      <w:r>
        <w:rPr>
          <w:rFonts w:ascii="Times New Roman"/>
          <w:b w:val="false"/>
          <w:i w:val="false"/>
          <w:color w:val="000000"/>
          <w:sz w:val="28"/>
        </w:rPr>
        <w:t>
      Зерттеуді жүргізу бойынша тәжірибесінің болуы (зерттеу аумағы)</w:t>
      </w:r>
    </w:p>
    <w:p>
      <w:pPr>
        <w:spacing w:after="0"/>
        <w:ind w:left="0"/>
        <w:jc w:val="both"/>
      </w:pPr>
      <w:r>
        <w:rPr>
          <w:rFonts w:ascii="Times New Roman"/>
          <w:b w:val="false"/>
          <w:i w:val="false"/>
          <w:color w:val="000000"/>
          <w:sz w:val="28"/>
        </w:rPr>
        <w:t>
      Тиісті клиникалық практика сертификатының бар болуы</w:t>
      </w:r>
    </w:p>
    <w:p>
      <w:pPr>
        <w:spacing w:after="0"/>
        <w:ind w:left="0"/>
        <w:jc w:val="both"/>
      </w:pPr>
      <w:r>
        <w:rPr>
          <w:rFonts w:ascii="Times New Roman"/>
          <w:b w:val="false"/>
          <w:i w:val="false"/>
          <w:color w:val="000000"/>
          <w:sz w:val="28"/>
        </w:rPr>
        <w:t>
      Тиісті зертханалық практика сертификатының бар болуы</w:t>
      </w:r>
    </w:p>
    <w:p>
      <w:pPr>
        <w:spacing w:after="0"/>
        <w:ind w:left="0"/>
        <w:jc w:val="both"/>
      </w:pPr>
      <w:r>
        <w:rPr>
          <w:rFonts w:ascii="Times New Roman"/>
          <w:b w:val="false"/>
          <w:i w:val="false"/>
          <w:color w:val="000000"/>
          <w:sz w:val="28"/>
        </w:rPr>
        <w:t>
      Ұйымның мекенжайы, байланыс телефоны, факс, e-maіl</w:t>
      </w:r>
    </w:p>
    <w:p>
      <w:pPr>
        <w:spacing w:after="0"/>
        <w:ind w:left="0"/>
        <w:jc w:val="both"/>
      </w:pPr>
      <w:r>
        <w:rPr>
          <w:rFonts w:ascii="Times New Roman"/>
          <w:b w:val="false"/>
          <w:i w:val="false"/>
          <w:color w:val="000000"/>
          <w:sz w:val="28"/>
        </w:rPr>
        <w:t>
      Бас ғылыми зерттеушінің қолы (зерттеушінің)</w:t>
      </w:r>
    </w:p>
    <w:p>
      <w:pPr>
        <w:spacing w:after="0"/>
        <w:ind w:left="0"/>
        <w:jc w:val="both"/>
      </w:pPr>
      <w:r>
        <w:rPr>
          <w:rFonts w:ascii="Times New Roman"/>
          <w:b w:val="false"/>
          <w:i w:val="false"/>
          <w:color w:val="000000"/>
          <w:sz w:val="28"/>
        </w:rPr>
        <w:t>
      Басшының қолы, ресми куәландырылған (кадр бөлімі)</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бұйымдарға </w:t>
            </w:r>
            <w:r>
              <w:br/>
            </w:r>
            <w:r>
              <w:rPr>
                <w:rFonts w:ascii="Times New Roman"/>
                <w:b w:val="false"/>
                <w:i w:val="false"/>
                <w:color w:val="000000"/>
                <w:sz w:val="20"/>
              </w:rPr>
              <w:t>клиникалық зерттеулер,</w:t>
            </w:r>
            <w:r>
              <w:br/>
            </w:r>
            <w:r>
              <w:rPr>
                <w:rFonts w:ascii="Times New Roman"/>
                <w:b w:val="false"/>
                <w:i w:val="false"/>
                <w:color w:val="000000"/>
                <w:sz w:val="20"/>
              </w:rPr>
              <w:t xml:space="preserve"> тірі организмнен тыс (in vitro) </w:t>
            </w:r>
            <w:r>
              <w:br/>
            </w:r>
            <w:r>
              <w:rPr>
                <w:rFonts w:ascii="Times New Roman"/>
                <w:b w:val="false"/>
                <w:i w:val="false"/>
                <w:color w:val="000000"/>
                <w:sz w:val="20"/>
              </w:rPr>
              <w:t>диагностика үшін медициналық</w:t>
            </w:r>
            <w:r>
              <w:br/>
            </w:r>
            <w:r>
              <w:rPr>
                <w:rFonts w:ascii="Times New Roman"/>
                <w:b w:val="false"/>
                <w:i w:val="false"/>
                <w:color w:val="000000"/>
                <w:sz w:val="20"/>
              </w:rPr>
              <w:t>бұйымдарға клиникалық-зертханалық</w:t>
            </w:r>
            <w:r>
              <w:br/>
            </w:r>
            <w:r>
              <w:rPr>
                <w:rFonts w:ascii="Times New Roman"/>
                <w:b w:val="false"/>
                <w:i w:val="false"/>
                <w:color w:val="000000"/>
                <w:sz w:val="20"/>
              </w:rPr>
              <w:t>сынаулар жүргізу қағидалары</w:t>
            </w:r>
            <w:r>
              <w:br/>
            </w:r>
            <w:r>
              <w:rPr>
                <w:rFonts w:ascii="Times New Roman"/>
                <w:b w:val="false"/>
                <w:i w:val="false"/>
                <w:color w:val="000000"/>
                <w:sz w:val="20"/>
              </w:rPr>
              <w:t xml:space="preserve"> және клиникалық базаларға </w:t>
            </w:r>
            <w:r>
              <w:br/>
            </w:r>
            <w:r>
              <w:rPr>
                <w:rFonts w:ascii="Times New Roman"/>
                <w:b w:val="false"/>
                <w:i w:val="false"/>
                <w:color w:val="000000"/>
                <w:sz w:val="20"/>
              </w:rPr>
              <w:t>қойылатын талаптарға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59" w:id="355"/>
    <w:p>
      <w:pPr>
        <w:spacing w:after="0"/>
        <w:ind w:left="0"/>
        <w:jc w:val="left"/>
      </w:pPr>
      <w:r>
        <w:rPr>
          <w:rFonts w:ascii="Times New Roman"/>
          <w:b/>
          <w:i w:val="false"/>
          <w:color w:val="000000"/>
        </w:rPr>
        <w:t xml:space="preserve"> Клиникалық зерттеуді ұйымдастыруға қажетті қосалқы медициалық бұйымдар, қосалқы дәрілік препараттар туралы ақпарат</w:t>
      </w:r>
    </w:p>
    <w:bookmarkEnd w:id="355"/>
    <w:p>
      <w:pPr>
        <w:spacing w:after="0"/>
        <w:ind w:left="0"/>
        <w:jc w:val="both"/>
      </w:pPr>
      <w:r>
        <w:rPr>
          <w:rFonts w:ascii="Times New Roman"/>
          <w:b w:val="false"/>
          <w:i w:val="false"/>
          <w:color w:val="000000"/>
          <w:sz w:val="28"/>
        </w:rPr>
        <w:t>
      Клиникалық зерттеудің толық атауы______________________________</w:t>
      </w:r>
    </w:p>
    <w:p>
      <w:pPr>
        <w:spacing w:after="0"/>
        <w:ind w:left="0"/>
        <w:jc w:val="both"/>
      </w:pPr>
      <w:r>
        <w:rPr>
          <w:rFonts w:ascii="Times New Roman"/>
          <w:b w:val="false"/>
          <w:i w:val="false"/>
          <w:color w:val="000000"/>
          <w:sz w:val="28"/>
        </w:rPr>
        <w:t>
      Клиникалық зерттеу хаттамасының сәйкестендіру коды (демеуші берген)</w:t>
      </w:r>
    </w:p>
    <w:p>
      <w:pPr>
        <w:spacing w:after="0"/>
        <w:ind w:left="0"/>
        <w:jc w:val="both"/>
      </w:pPr>
      <w:r>
        <w:rPr>
          <w:rFonts w:ascii="Times New Roman"/>
          <w:b w:val="false"/>
          <w:i w:val="false"/>
          <w:color w:val="000000"/>
          <w:sz w:val="28"/>
        </w:rPr>
        <w:t>
      нұсқасы (номер) күні _______________________________________________</w:t>
      </w:r>
    </w:p>
    <w:p>
      <w:pPr>
        <w:spacing w:after="0"/>
        <w:ind w:left="0"/>
        <w:jc w:val="both"/>
      </w:pPr>
      <w:r>
        <w:rPr>
          <w:rFonts w:ascii="Times New Roman"/>
          <w:b w:val="false"/>
          <w:i w:val="false"/>
          <w:color w:val="000000"/>
          <w:sz w:val="28"/>
        </w:rPr>
        <w:t>
      Клиникалық зерттеудің атауы немесе қысқартылған атауы (қолданылатын</w:t>
      </w:r>
    </w:p>
    <w:p>
      <w:pPr>
        <w:spacing w:after="0"/>
        <w:ind w:left="0"/>
        <w:jc w:val="both"/>
      </w:pPr>
      <w:r>
        <w:rPr>
          <w:rFonts w:ascii="Times New Roman"/>
          <w:b w:val="false"/>
          <w:i w:val="false"/>
          <w:color w:val="000000"/>
          <w:sz w:val="28"/>
        </w:rPr>
        <w:t>
      болса) ____________________________________________________________</w:t>
      </w:r>
    </w:p>
    <w:p>
      <w:pPr>
        <w:spacing w:after="0"/>
        <w:ind w:left="0"/>
        <w:jc w:val="both"/>
      </w:pPr>
      <w:r>
        <w:rPr>
          <w:rFonts w:ascii="Times New Roman"/>
          <w:b w:val="false"/>
          <w:i w:val="false"/>
          <w:color w:val="000000"/>
          <w:sz w:val="28"/>
        </w:rPr>
        <w:t xml:space="preserve">
      Өндіруші (демеуші) ____________________________________________ </w:t>
      </w:r>
    </w:p>
    <w:p>
      <w:pPr>
        <w:spacing w:after="0"/>
        <w:ind w:left="0"/>
        <w:jc w:val="both"/>
      </w:pPr>
      <w:r>
        <w:rPr>
          <w:rFonts w:ascii="Times New Roman"/>
          <w:b w:val="false"/>
          <w:i w:val="false"/>
          <w:color w:val="000000"/>
          <w:sz w:val="28"/>
        </w:rPr>
        <w:t>
                               (ұйымның атауы, мекенжайы)</w:t>
      </w:r>
    </w:p>
    <w:p>
      <w:pPr>
        <w:spacing w:after="0"/>
        <w:ind w:left="0"/>
        <w:jc w:val="both"/>
      </w:pPr>
      <w:r>
        <w:rPr>
          <w:rFonts w:ascii="Times New Roman"/>
          <w:b w:val="false"/>
          <w:i w:val="false"/>
          <w:color w:val="000000"/>
          <w:sz w:val="28"/>
        </w:rPr>
        <w:t>
      1. Медициналық қосалқы бұйымдар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Саудалық атауы МБ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Өндіруші, 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 материалдарының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Өндіруші, 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Қосымша дәрілік заттар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Саудалық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Өндіруші, 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Дәрілік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Мөлшері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Шығару нысаны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Басқа да шығыс материалдары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Саудалық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Өндіруші, 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бұйымдарға </w:t>
            </w:r>
            <w:r>
              <w:br/>
            </w:r>
            <w:r>
              <w:rPr>
                <w:rFonts w:ascii="Times New Roman"/>
                <w:b w:val="false"/>
                <w:i w:val="false"/>
                <w:color w:val="000000"/>
                <w:sz w:val="20"/>
              </w:rPr>
              <w:t>клиникалық зерттеулер,</w:t>
            </w:r>
            <w:r>
              <w:br/>
            </w:r>
            <w:r>
              <w:rPr>
                <w:rFonts w:ascii="Times New Roman"/>
                <w:b w:val="false"/>
                <w:i w:val="false"/>
                <w:color w:val="000000"/>
                <w:sz w:val="20"/>
              </w:rPr>
              <w:t xml:space="preserve"> тірі организмнен тыс (in vitro) </w:t>
            </w:r>
            <w:r>
              <w:br/>
            </w:r>
            <w:r>
              <w:rPr>
                <w:rFonts w:ascii="Times New Roman"/>
                <w:b w:val="false"/>
                <w:i w:val="false"/>
                <w:color w:val="000000"/>
                <w:sz w:val="20"/>
              </w:rPr>
              <w:t>диагностика үшін медициналық</w:t>
            </w:r>
            <w:r>
              <w:br/>
            </w:r>
            <w:r>
              <w:rPr>
                <w:rFonts w:ascii="Times New Roman"/>
                <w:b w:val="false"/>
                <w:i w:val="false"/>
                <w:color w:val="000000"/>
                <w:sz w:val="20"/>
              </w:rPr>
              <w:t>бұйымдарға клиникалық-зертханалық</w:t>
            </w:r>
            <w:r>
              <w:br/>
            </w:r>
            <w:r>
              <w:rPr>
                <w:rFonts w:ascii="Times New Roman"/>
                <w:b w:val="false"/>
                <w:i w:val="false"/>
                <w:color w:val="000000"/>
                <w:sz w:val="20"/>
              </w:rPr>
              <w:t>сынаулар жүргізу қағидалары</w:t>
            </w:r>
            <w:r>
              <w:br/>
            </w:r>
            <w:r>
              <w:rPr>
                <w:rFonts w:ascii="Times New Roman"/>
                <w:b w:val="false"/>
                <w:i w:val="false"/>
                <w:color w:val="000000"/>
                <w:sz w:val="20"/>
              </w:rPr>
              <w:t xml:space="preserve"> және клиникалық базаларға </w:t>
            </w:r>
            <w:r>
              <w:br/>
            </w:r>
            <w:r>
              <w:rPr>
                <w:rFonts w:ascii="Times New Roman"/>
                <w:b w:val="false"/>
                <w:i w:val="false"/>
                <w:color w:val="000000"/>
                <w:sz w:val="20"/>
              </w:rPr>
              <w:t>қойылатын талаптарға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61" w:id="356"/>
    <w:p>
      <w:pPr>
        <w:spacing w:after="0"/>
        <w:ind w:left="0"/>
        <w:jc w:val="left"/>
      </w:pPr>
      <w:r>
        <w:rPr>
          <w:rFonts w:ascii="Times New Roman"/>
          <w:b/>
          <w:i w:val="false"/>
          <w:color w:val="000000"/>
        </w:rPr>
        <w:t xml:space="preserve"> Сараптама ұйымның қорытындысы (медициналық бұйымының клиникалық зерттеулері үшін)</w:t>
      </w:r>
    </w:p>
    <w:bookmarkEnd w:id="356"/>
    <w:p>
      <w:pPr>
        <w:spacing w:after="0"/>
        <w:ind w:left="0"/>
        <w:jc w:val="both"/>
      </w:pPr>
      <w:r>
        <w:rPr>
          <w:rFonts w:ascii="Times New Roman"/>
          <w:b w:val="false"/>
          <w:i w:val="false"/>
          <w:color w:val="000000"/>
          <w:sz w:val="28"/>
        </w:rPr>
        <w:t>
      Медициналық бұйымдарды клиникалық зерттеудің толық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Демеуші (ұйымның атауы, мекенжайы)</w:t>
            </w:r>
          </w:p>
          <w:p>
            <w:pPr>
              <w:spacing w:after="20"/>
              <w:ind w:left="20"/>
              <w:jc w:val="both"/>
            </w:pPr>
            <w:r>
              <w:rPr>
                <w:rFonts w:ascii="Times New Roman"/>
                <w:b w:val="false"/>
                <w:i w:val="false"/>
                <w:color w:val="000000"/>
                <w:sz w:val="20"/>
              </w:rPr>
              <w:t>
</w:t>
            </w:r>
            <w:r>
              <w:rPr>
                <w:rFonts w:ascii="Times New Roman"/>
                <w:b/>
                <w:i w:val="false"/>
                <w:color w:val="000000"/>
                <w:sz w:val="20"/>
              </w:rPr>
              <w:t>Бас зерттеуші (егер қолданылса)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дәрілік заттың саудалық атауы</w:t>
            </w:r>
          </w:p>
          <w:p>
            <w:pPr>
              <w:spacing w:after="20"/>
              <w:ind w:left="20"/>
              <w:jc w:val="both"/>
            </w:pPr>
            <w:r>
              <w:rPr>
                <w:rFonts w:ascii="Times New Roman"/>
                <w:b w:val="false"/>
                <w:i w:val="false"/>
                <w:color w:val="000000"/>
                <w:sz w:val="20"/>
              </w:rPr>
              <w:t>
Құрамы (ХПА немесе қолданыстағы заттардың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пішіні, дозасы, концентрациясы, толтыру көлемі, қаптамадағы дозалар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 клиникалық зерттеу хаттамасының толық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 хаттамасының сәйкестендіру коды, нұсқасы (нөмірі) және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зерттеудің мақсаты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 жүргізу мерзімі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субъектілерінің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өндіруші-ел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зерттеулер жүргізуге медициналық ұйымдардың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r>
    </w:tbl>
    <w:p>
      <w:pPr>
        <w:spacing w:after="0"/>
        <w:ind w:left="0"/>
        <w:jc w:val="both"/>
      </w:pPr>
      <w:r>
        <w:rPr>
          <w:rFonts w:ascii="Times New Roman"/>
          <w:b w:val="false"/>
          <w:i w:val="false"/>
          <w:color w:val="000000"/>
          <w:sz w:val="28"/>
        </w:rPr>
        <w:t>
      Қорытындыға қосымша: Клиникалық зерттеулер жүргізуге қажетті қосымша медициналық бұйымдар және шығыс материалдарының, қосалқы дәрілік препараттардың, медициналық емес мақсаттағы бұйымдардың тізімі ___ бетте. Сараптамалық ұйымымен анықталған уәкілетті тұлға______________________________________________________ Күні__________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бұйымдарға </w:t>
            </w:r>
            <w:r>
              <w:br/>
            </w:r>
            <w:r>
              <w:rPr>
                <w:rFonts w:ascii="Times New Roman"/>
                <w:b w:val="false"/>
                <w:i w:val="false"/>
                <w:color w:val="000000"/>
                <w:sz w:val="20"/>
              </w:rPr>
              <w:t>клиникалық зерттеулер,</w:t>
            </w:r>
            <w:r>
              <w:br/>
            </w:r>
            <w:r>
              <w:rPr>
                <w:rFonts w:ascii="Times New Roman"/>
                <w:b w:val="false"/>
                <w:i w:val="false"/>
                <w:color w:val="000000"/>
                <w:sz w:val="20"/>
              </w:rPr>
              <w:t xml:space="preserve"> тірі организмнен тыс (in vitro) </w:t>
            </w:r>
            <w:r>
              <w:br/>
            </w:r>
            <w:r>
              <w:rPr>
                <w:rFonts w:ascii="Times New Roman"/>
                <w:b w:val="false"/>
                <w:i w:val="false"/>
                <w:color w:val="000000"/>
                <w:sz w:val="20"/>
              </w:rPr>
              <w:t>диагностика үшін медициналық</w:t>
            </w:r>
            <w:r>
              <w:br/>
            </w:r>
            <w:r>
              <w:rPr>
                <w:rFonts w:ascii="Times New Roman"/>
                <w:b w:val="false"/>
                <w:i w:val="false"/>
                <w:color w:val="000000"/>
                <w:sz w:val="20"/>
              </w:rPr>
              <w:t>бұйымдарға клиникалық-зертханалық</w:t>
            </w:r>
            <w:r>
              <w:br/>
            </w:r>
            <w:r>
              <w:rPr>
                <w:rFonts w:ascii="Times New Roman"/>
                <w:b w:val="false"/>
                <w:i w:val="false"/>
                <w:color w:val="000000"/>
                <w:sz w:val="20"/>
              </w:rPr>
              <w:t>сынаулар жүргізу қағидалары</w:t>
            </w:r>
            <w:r>
              <w:br/>
            </w:r>
            <w:r>
              <w:rPr>
                <w:rFonts w:ascii="Times New Roman"/>
                <w:b w:val="false"/>
                <w:i w:val="false"/>
                <w:color w:val="000000"/>
                <w:sz w:val="20"/>
              </w:rPr>
              <w:t xml:space="preserve"> және клиникалық базаларға </w:t>
            </w:r>
            <w:r>
              <w:br/>
            </w:r>
            <w:r>
              <w:rPr>
                <w:rFonts w:ascii="Times New Roman"/>
                <w:b w:val="false"/>
                <w:i w:val="false"/>
                <w:color w:val="000000"/>
                <w:sz w:val="20"/>
              </w:rPr>
              <w:t>қойылатын талаптарға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663" w:id="357"/>
    <w:p>
      <w:pPr>
        <w:spacing w:after="0"/>
        <w:ind w:left="0"/>
        <w:jc w:val="left"/>
      </w:pPr>
      <w:r>
        <w:rPr>
          <w:rFonts w:ascii="Times New Roman"/>
          <w:b/>
          <w:i w:val="false"/>
          <w:color w:val="000000"/>
        </w:rPr>
        <w:t xml:space="preserve"> Медициналық бұйымдарды интервенциялық клиникалық зерттеу материалдарына елеулі түзетулерді енгізу мүмкіндігі және аздаған түзетулер бойынша ақпараттандыру туралы сараптамалық ұйымның қорытындысын (Биоэтика жөніндегі орталық немесе жергілікті комиссияның мақұлдауын) алуға өтініш</w:t>
      </w:r>
    </w:p>
    <w:bookmarkEnd w:id="357"/>
    <w:p>
      <w:pPr>
        <w:spacing w:after="0"/>
        <w:ind w:left="0"/>
        <w:jc w:val="both"/>
      </w:pPr>
      <w:r>
        <w:rPr>
          <w:rFonts w:ascii="Times New Roman"/>
          <w:b w:val="false"/>
          <w:i w:val="false"/>
          <w:color w:val="000000"/>
          <w:sz w:val="28"/>
        </w:rPr>
        <w:t>
      А. Бұл нысан аталған түзетулерге қатысты сараптамалық ұйымның қорытындысын алуға және сол түзетулерге Биоэтика жөніндегі орталық немесе жергілікті комиссияның мақұлдауын алуға жалпы болып табылады.</w:t>
      </w:r>
    </w:p>
    <w:p>
      <w:pPr>
        <w:spacing w:after="0"/>
        <w:ind w:left="0"/>
        <w:jc w:val="both"/>
      </w:pPr>
      <w:r>
        <w:rPr>
          <w:rFonts w:ascii="Times New Roman"/>
          <w:b w:val="false"/>
          <w:i w:val="false"/>
          <w:color w:val="000000"/>
          <w:sz w:val="28"/>
        </w:rPr>
        <w:t>
      Демеуші толтырады:</w:t>
      </w:r>
    </w:p>
    <w:p>
      <w:pPr>
        <w:spacing w:after="0"/>
        <w:ind w:left="0"/>
        <w:jc w:val="both"/>
      </w:pPr>
      <w:r>
        <w:rPr>
          <w:rFonts w:ascii="Times New Roman"/>
          <w:b w:val="false"/>
          <w:i w:val="false"/>
          <w:color w:val="000000"/>
          <w:sz w:val="28"/>
        </w:rPr>
        <w:t>
      А1. Клиникалық зерттеуді сәйкестендіру (егер елеулі түзету зерттелетін дәрілік зат үшін біреуден көп клиникалық зерттеу хаттамасына қатысты болса, түзетуге жататын барлық клиникалық зерттеулер хаттамаларының тізбесі ілеспе хатта және өтініште көрсетілген жағдайда, демеуші Сараптама ұйымы мен этика мәселелері жөніндегі комиссияға жалпылама хабарлама жасай 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Клиникалық зерттеудің толық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Хаттаманың сәйкестендіру коды және күні (хаттамаға енгізілген кез келген түзетудің нөмірі мен күні болуы тиіс):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зерттеулер халықаралық базасындағы нөмірі (болған жағдайда) және басқа деректер: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A2. Түзетулерді сәйкестендіру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Хаттамаға түзетулер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Егер осы тармақ белгіленген болса, онда демеуші берген түзетулердің нөмірін және күнің сәйкестендіру: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Қорытындыны (мақұлдау) алуға бастапқы өтінімге түзетулер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осы тармақ белгіленген болса, онда демеуші берген түзетулердің нөмірін және күнің сәйкестендіру:</w:t>
            </w:r>
          </w:p>
        </w:tc>
      </w:tr>
    </w:tbl>
    <w:p>
      <w:pPr>
        <w:spacing w:after="0"/>
        <w:ind w:left="0"/>
        <w:jc w:val="both"/>
      </w:pPr>
      <w:r>
        <w:rPr>
          <w:rFonts w:ascii="Times New Roman"/>
          <w:b w:val="false"/>
          <w:i w:val="false"/>
          <w:color w:val="000000"/>
          <w:sz w:val="28"/>
        </w:rPr>
        <w:t>
      В. Осы өтінімді беріп отырған демеушіні сәйкестендіру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В1. Демеуші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Демеушінің заңды тұлғасының атауы (өкілінің тегі):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Байланысушы тұлғаның Т.А.Ә.</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 (факс):</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 Осы клиникалық зерттеуді жүргізу мақсатында демеушінің Қазақстан Республикасындағы өкілі (егер ол демеушінің өзі болмаса)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Демеушінің заңды тұлғасының атауы (өкілінің тегі):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Байланысушы тұлғаның Т.А.Ә.</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 (факс):</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r>
    </w:tbl>
    <w:p>
      <w:pPr>
        <w:spacing w:after="0"/>
        <w:ind w:left="0"/>
        <w:jc w:val="both"/>
      </w:pPr>
      <w:r>
        <w:rPr>
          <w:rFonts w:ascii="Times New Roman"/>
          <w:b w:val="false"/>
          <w:i w:val="false"/>
          <w:color w:val="000000"/>
          <w:sz w:val="28"/>
        </w:rPr>
        <w:t>
      С. Демеушінің сәйкестендірілуі (тиісті торды белгілеу)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ұйымға өтінім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 Биоэтика жөніндегі орталық немесе жергілікті комиссияға өтінім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Демеушінің өкілі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Демеушінің өкілі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өтінімді беруге демеуші өкілеттілік берген тұлға немесе ұйым. Бұл жағдайда,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өтінімді беруге демеуші өкілеттілік берген тұлға немесе ұйым. Бұл жағдайда,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(жеке тұлғаның Т.А.Ә.):Байланысушы тұлғаның 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(жеке тұлғаның Т.А.Ә.):Байланысушы тұлғаның 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Байланысушы тұлғаның 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Байланысушы тұлғаның 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 (факс):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 (факс):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D. Түзетулердің түрі (тиісті торды белгілеңіз)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түзетулер қауіпсіздікті қамтамасыз ету жөніндегі әлдеқашан қабылданған шұғыл шараларға жатады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Себептер мен түзетулердің мазмұны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субъектісінің қауіпсіздігіне немесе физикалық немесе психикалық әл-ауқатына әсер ететін түзетулер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құжаттаманың түсіндіруіндегі өзгерістер (зерттеудің мәні)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дәрілік құралдың (дардың) құрамындағы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Өткізуді ұйымдастырудағы немесе клиникалық зерттеу жөніндегі нұсқаулықтағы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клиникалық зерттеулерді жүргізу үшін қосымша орындарды өзгерту немесе қосу (жауапты зерттеушіні (лерді), зерттеуші-үйлестірушіні)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демеушіні, оның өкілін өтініш берушіні өзгерту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зерттеуді жүргізу кезінде негізгі міндеттерін бөлу кезіндегі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"иә" болса, нақтылау: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"иә" болса, нақтылау: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жағдай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"иә" болса, нақтылау: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Түзетулердің мазмұны: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өтінімде көрсетілген ақпараттағы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 хаттамасындағы түзетулер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берілген басқа да құжаттардағы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"иә" болса, нақтылау: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жағдай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"иә" болса, нақтылау: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E. Түзетулерді енгізу себептері (бір-екі сөйлеммен):</w:t>
      </w:r>
    </w:p>
    <w:p>
      <w:pPr>
        <w:spacing w:after="0"/>
        <w:ind w:left="0"/>
        <w:jc w:val="both"/>
      </w:pPr>
      <w:r>
        <w:rPr>
          <w:rFonts w:ascii="Times New Roman"/>
          <w:b w:val="false"/>
          <w:i w:val="false"/>
          <w:color w:val="000000"/>
          <w:sz w:val="28"/>
        </w:rPr>
        <w:t>
      F. Түзетулерге қысқаша сипаттама:</w:t>
      </w:r>
    </w:p>
    <w:p>
      <w:pPr>
        <w:spacing w:after="0"/>
        <w:ind w:left="0"/>
        <w:jc w:val="both"/>
      </w:pPr>
      <w:r>
        <w:rPr>
          <w:rFonts w:ascii="Times New Roman"/>
          <w:b w:val="false"/>
          <w:i w:val="false"/>
          <w:color w:val="000000"/>
          <w:sz w:val="28"/>
        </w:rPr>
        <w:t>
      G. Өтінімге қоса берілген құжаттардың тізімі</w:t>
      </w:r>
    </w:p>
    <w:p>
      <w:pPr>
        <w:spacing w:after="0"/>
        <w:ind w:left="0"/>
        <w:jc w:val="both"/>
      </w:pPr>
      <w:r>
        <w:rPr>
          <w:rFonts w:ascii="Times New Roman"/>
          <w:b w:val="false"/>
          <w:i w:val="false"/>
          <w:color w:val="000000"/>
          <w:sz w:val="28"/>
        </w:rPr>
        <w:t>
      Осы өтінімге қатысты құжаттарды беру, (немесе) және (тиісті жағдайларда) бұдан бұрын ұсынылған құжаттарға нақты сілтемелерді көрсету. Беттердің нөмірлерін көрсете отырып, барлық өзгерістерге дәл сілтемелер, мәтіндердің ескі және жаңа нұсқаларын беру. Тиісті ұяшықты(тарды) белгілеу.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түрі (лері) мен оны енгізу себебі(себептері) көрсетілген ілеспе хат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түзетулердің мәнін қысқаша баяндау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құжаттардың тізімі (сәйкестендіру, нөмірі,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және жаңа тұжырымдармен (мүмкіндігінше) беттер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Файлдың Word форматындағы жаңа нұсқасы және өзгертілген деректері белгіленген алғашқы өтінімнің көшірмесі</w:t>
            </w:r>
          </w:p>
        </w:tc>
      </w:tr>
    </w:tbl>
    <w:p>
      <w:pPr>
        <w:spacing w:after="0"/>
        <w:ind w:left="0"/>
        <w:jc w:val="both"/>
      </w:pPr>
      <w:r>
        <w:rPr>
          <w:rFonts w:ascii="Times New Roman"/>
          <w:b w:val="false"/>
          <w:i w:val="false"/>
          <w:color w:val="000000"/>
          <w:sz w:val="28"/>
        </w:rPr>
        <w:t>
      Демеушінің аты және қолы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төменге қол қоя отырып, осымен (демеушінің атынан) растаймын (керек емесін сызып тастау):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өтінімде ұсынылған ақпарат дұрыс болып табылады;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зерттеулер хаттамасына, стандартты операциялық рәсімдерге, сондай-ақ Қазақстан Республикасы заңнамасының талаптарына сәйкес зерттеулерді жүргізуге міндеттенемін;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меніңше, ұсынылған түзетулерді енгізуге негіз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өтінімді уәкілетті органға беріп отырған өтініш беруші: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Биоэтика жөніндегі орталық немесе жергілікті комиссияға осы өтінімді беріп отырған өтініш беруші (зерттеуші):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(баспа әріптерімен):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(баспа әріптерімен):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бұйымдарға </w:t>
            </w:r>
            <w:r>
              <w:br/>
            </w:r>
            <w:r>
              <w:rPr>
                <w:rFonts w:ascii="Times New Roman"/>
                <w:b w:val="false"/>
                <w:i w:val="false"/>
                <w:color w:val="000000"/>
                <w:sz w:val="20"/>
              </w:rPr>
              <w:t>клиникалық зерттеулер,</w:t>
            </w:r>
            <w:r>
              <w:br/>
            </w:r>
            <w:r>
              <w:rPr>
                <w:rFonts w:ascii="Times New Roman"/>
                <w:b w:val="false"/>
                <w:i w:val="false"/>
                <w:color w:val="000000"/>
                <w:sz w:val="20"/>
              </w:rPr>
              <w:t xml:space="preserve"> тірі организмнен тыс (in vitro) </w:t>
            </w:r>
            <w:r>
              <w:br/>
            </w:r>
            <w:r>
              <w:rPr>
                <w:rFonts w:ascii="Times New Roman"/>
                <w:b w:val="false"/>
                <w:i w:val="false"/>
                <w:color w:val="000000"/>
                <w:sz w:val="20"/>
              </w:rPr>
              <w:t>диагностика үшін медициналық</w:t>
            </w:r>
            <w:r>
              <w:br/>
            </w:r>
            <w:r>
              <w:rPr>
                <w:rFonts w:ascii="Times New Roman"/>
                <w:b w:val="false"/>
                <w:i w:val="false"/>
                <w:color w:val="000000"/>
                <w:sz w:val="20"/>
              </w:rPr>
              <w:t>бұйымдарға клиникалық-зертханалық</w:t>
            </w:r>
            <w:r>
              <w:br/>
            </w:r>
            <w:r>
              <w:rPr>
                <w:rFonts w:ascii="Times New Roman"/>
                <w:b w:val="false"/>
                <w:i w:val="false"/>
                <w:color w:val="000000"/>
                <w:sz w:val="20"/>
              </w:rPr>
              <w:t>сынаулар жүргізу қағидалары</w:t>
            </w:r>
            <w:r>
              <w:br/>
            </w:r>
            <w:r>
              <w:rPr>
                <w:rFonts w:ascii="Times New Roman"/>
                <w:b w:val="false"/>
                <w:i w:val="false"/>
                <w:color w:val="000000"/>
                <w:sz w:val="20"/>
              </w:rPr>
              <w:t xml:space="preserve"> және клиникалық базаларға </w:t>
            </w:r>
            <w:r>
              <w:br/>
            </w:r>
            <w:r>
              <w:rPr>
                <w:rFonts w:ascii="Times New Roman"/>
                <w:b w:val="false"/>
                <w:i w:val="false"/>
                <w:color w:val="000000"/>
                <w:sz w:val="20"/>
              </w:rPr>
              <w:t>қойылатын талаптарға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65" w:id="358"/>
    <w:p>
      <w:pPr>
        <w:spacing w:after="0"/>
        <w:ind w:left="0"/>
        <w:jc w:val="left"/>
      </w:pPr>
      <w:r>
        <w:rPr>
          <w:rFonts w:ascii="Times New Roman"/>
          <w:b/>
          <w:i w:val="false"/>
          <w:color w:val="000000"/>
        </w:rPr>
        <w:t xml:space="preserve"> Клиникалық зерттеу материалына елеулі зерттеулерді келісу</w:t>
      </w:r>
    </w:p>
    <w:bookmarkEnd w:id="358"/>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осы клиникалық зерттеу материалдарына елеулі түзетулерді келісу берілді</w:t>
      </w:r>
    </w:p>
    <w:p>
      <w:pPr>
        <w:spacing w:after="0"/>
        <w:ind w:left="0"/>
        <w:jc w:val="both"/>
      </w:pPr>
      <w:r>
        <w:rPr>
          <w:rFonts w:ascii="Times New Roman"/>
          <w:b w:val="false"/>
          <w:i w:val="false"/>
          <w:color w:val="000000"/>
          <w:sz w:val="28"/>
        </w:rPr>
        <w:t>
      Клиникалық зерттеу демеушісінің атауы, ел:</w:t>
      </w:r>
    </w:p>
    <w:p>
      <w:pPr>
        <w:spacing w:after="0"/>
        <w:ind w:left="0"/>
        <w:jc w:val="both"/>
      </w:pPr>
      <w:r>
        <w:rPr>
          <w:rFonts w:ascii="Times New Roman"/>
          <w:b w:val="false"/>
          <w:i w:val="false"/>
          <w:color w:val="000000"/>
          <w:sz w:val="28"/>
        </w:rPr>
        <w:t>
      Клиникалық зерттеу хаттамасының толық атауы:</w:t>
      </w:r>
    </w:p>
    <w:p>
      <w:pPr>
        <w:spacing w:after="0"/>
        <w:ind w:left="0"/>
        <w:jc w:val="both"/>
      </w:pPr>
      <w:r>
        <w:rPr>
          <w:rFonts w:ascii="Times New Roman"/>
          <w:b w:val="false"/>
          <w:i w:val="false"/>
          <w:color w:val="000000"/>
          <w:sz w:val="28"/>
        </w:rPr>
        <w:t>
      Клиникалық зерттеу хаттамасының сәйкестендіру коды, нұсқасы (нөмірі) және күні:</w:t>
      </w:r>
    </w:p>
    <w:p>
      <w:pPr>
        <w:spacing w:after="0"/>
        <w:ind w:left="0"/>
        <w:jc w:val="both"/>
      </w:pPr>
      <w:r>
        <w:rPr>
          <w:rFonts w:ascii="Times New Roman"/>
          <w:b w:val="false"/>
          <w:i w:val="false"/>
          <w:color w:val="000000"/>
          <w:sz w:val="28"/>
        </w:rPr>
        <w:t>
      Демеуші берген түзетудің сәйкестендіру нөмірі және күні:</w:t>
      </w:r>
    </w:p>
    <w:p>
      <w:pPr>
        <w:spacing w:after="0"/>
        <w:ind w:left="0"/>
        <w:jc w:val="both"/>
      </w:pPr>
      <w:r>
        <w:rPr>
          <w:rFonts w:ascii="Times New Roman"/>
          <w:b w:val="false"/>
          <w:i w:val="false"/>
          <w:color w:val="000000"/>
          <w:sz w:val="28"/>
        </w:rPr>
        <w:t>
      Түзету түрі: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Бұл түзетулер негізінен қауіпсіздікті қамтамасыз ету бойынша қабылданған шұғыл шараларға жатады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Түзетулердің себептері мен мазмұны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субъектісінің қауіпсіздігіне немесе физикалық немесе психикалық әл-ауқатына әсер ететін түзетулер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құжаттаманы түсіндірудегі өзгерістер (зерттеудің мәні)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дәрілік заттың(в) құрамындағы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зерттеуді ұйымдастырудағы немесе басшылықтағы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клиникалық зерттеу жүргізудің (жауапты зерттеушіні (зерттеушіні), үйлестірушіні) қосымша орнын немесе қосу өзгерту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демеушінің, оның өкілінің, өтініш берушінің өзгеруі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 жүргізу кезінде негізгі міндеттерді бөлудегі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"иә " болса, нақтылау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 иә " болса, нақтылау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жағдай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"иә " болса, нақтылау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Түзетудің мазмұны: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өтінімде көрсетілген ақпаратқа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 хаттамасына түзетулер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берілген басқа құжаттардағы өзгеріс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 иә " болса, нақтылау: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жағдай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 иә " болса, нақтылау: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Енгізілген түзетудің мәнінің қысқаша мазмұны:</w:t>
      </w:r>
    </w:p>
    <w:p>
      <w:pPr>
        <w:spacing w:after="0"/>
        <w:ind w:left="0"/>
        <w:jc w:val="both"/>
      </w:pPr>
      <w:r>
        <w:rPr>
          <w:rFonts w:ascii="Times New Roman"/>
          <w:b w:val="false"/>
          <w:i w:val="false"/>
          <w:color w:val="000000"/>
          <w:sz w:val="28"/>
        </w:rPr>
        <w:t>
      Өзгертілген құжаттардың тізбесі (сәйкестендіру, нөмірі, күні):</w:t>
      </w:r>
    </w:p>
    <w:p>
      <w:pPr>
        <w:spacing w:after="0"/>
        <w:ind w:left="0"/>
        <w:jc w:val="both"/>
      </w:pPr>
      <w:r>
        <w:rPr>
          <w:rFonts w:ascii="Times New Roman"/>
          <w:b w:val="false"/>
          <w:i w:val="false"/>
          <w:color w:val="000000"/>
          <w:sz w:val="28"/>
        </w:rPr>
        <w:t>
      Қосымша ақпарат (бар болса)</w:t>
      </w:r>
    </w:p>
    <w:p>
      <w:pPr>
        <w:spacing w:after="0"/>
        <w:ind w:left="0"/>
        <w:jc w:val="both"/>
      </w:pPr>
      <w:r>
        <w:rPr>
          <w:rFonts w:ascii="Times New Roman"/>
          <w:b w:val="false"/>
          <w:i w:val="false"/>
          <w:color w:val="000000"/>
          <w:sz w:val="28"/>
        </w:rPr>
        <w:t>
      Елеулі түзетулерді келісу күні 20___ жылғы "____" № ______ шешім</w:t>
      </w:r>
    </w:p>
    <w:p>
      <w:pPr>
        <w:spacing w:after="0"/>
        <w:ind w:left="0"/>
        <w:jc w:val="both"/>
      </w:pPr>
      <w:r>
        <w:rPr>
          <w:rFonts w:ascii="Times New Roman"/>
          <w:b w:val="false"/>
          <w:i w:val="false"/>
          <w:color w:val="000000"/>
          <w:sz w:val="28"/>
        </w:rPr>
        <w:t>
      Мемлекеттік орган басшысының (немесе уәкілетті тұлғаның) Т. А. Ә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бұйымдарға </w:t>
            </w:r>
            <w:r>
              <w:br/>
            </w:r>
            <w:r>
              <w:rPr>
                <w:rFonts w:ascii="Times New Roman"/>
                <w:b w:val="false"/>
                <w:i w:val="false"/>
                <w:color w:val="000000"/>
                <w:sz w:val="20"/>
              </w:rPr>
              <w:t xml:space="preserve">клиникалық зерттеулер, </w:t>
            </w:r>
            <w:r>
              <w:br/>
            </w:r>
            <w:r>
              <w:rPr>
                <w:rFonts w:ascii="Times New Roman"/>
                <w:b w:val="false"/>
                <w:i w:val="false"/>
                <w:color w:val="000000"/>
                <w:sz w:val="20"/>
              </w:rPr>
              <w:t xml:space="preserve"> тірі организмнен тыс (in vitro) </w:t>
            </w:r>
            <w:r>
              <w:br/>
            </w:r>
            <w:r>
              <w:rPr>
                <w:rFonts w:ascii="Times New Roman"/>
                <w:b w:val="false"/>
                <w:i w:val="false"/>
                <w:color w:val="000000"/>
                <w:sz w:val="20"/>
              </w:rPr>
              <w:t>диагностика үшін медициналық</w:t>
            </w:r>
            <w:r>
              <w:br/>
            </w:r>
            <w:r>
              <w:rPr>
                <w:rFonts w:ascii="Times New Roman"/>
                <w:b w:val="false"/>
                <w:i w:val="false"/>
                <w:color w:val="000000"/>
                <w:sz w:val="20"/>
              </w:rPr>
              <w:t>бұйымдарға клиникалық-зертханалық</w:t>
            </w:r>
            <w:r>
              <w:br/>
            </w:r>
            <w:r>
              <w:rPr>
                <w:rFonts w:ascii="Times New Roman"/>
                <w:b w:val="false"/>
                <w:i w:val="false"/>
                <w:color w:val="000000"/>
                <w:sz w:val="20"/>
              </w:rPr>
              <w:t>сынаулар жүргізу қағидалары</w:t>
            </w:r>
            <w:r>
              <w:br/>
            </w:r>
            <w:r>
              <w:rPr>
                <w:rFonts w:ascii="Times New Roman"/>
                <w:b w:val="false"/>
                <w:i w:val="false"/>
                <w:color w:val="000000"/>
                <w:sz w:val="20"/>
              </w:rPr>
              <w:t xml:space="preserve"> және клиникалық базаларға </w:t>
            </w:r>
            <w:r>
              <w:br/>
            </w:r>
            <w:r>
              <w:rPr>
                <w:rFonts w:ascii="Times New Roman"/>
                <w:b w:val="false"/>
                <w:i w:val="false"/>
                <w:color w:val="000000"/>
                <w:sz w:val="20"/>
              </w:rPr>
              <w:t>қойылатын талаптарға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bookmarkStart w:name="z667" w:id="359"/>
    <w:p>
      <w:pPr>
        <w:spacing w:after="0"/>
        <w:ind w:left="0"/>
        <w:jc w:val="left"/>
      </w:pPr>
      <w:r>
        <w:rPr>
          <w:rFonts w:ascii="Times New Roman"/>
          <w:b/>
          <w:i w:val="false"/>
          <w:color w:val="000000"/>
        </w:rPr>
        <w:t xml:space="preserve"> Медициналық бұйымдарды қолданумен байланысты қолайсыз оқиғалар туралы хабарлама</w:t>
      </w:r>
    </w:p>
    <w:bookmarkEnd w:id="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 демеуші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мекенжайы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байланыс телефоны, факс</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медициналық бағыттағы бұйым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сериялық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партия нөмірі немесе сериялары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тіркеу куәлігінің нөмірі</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өндіруші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мекенжайы (ақпарат болған жағдайда)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жабдықтаушы атауы (ақпарат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байланыс (мекенжайы, телефон)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өндірілген күні (күні/айы/жылы)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Сақталу мерзімінің аяқталу күні (күні/айы/жылы) (ақпарат болған жағдайда)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Өндірушімен бекітілген кепілді мерзімі мен пайдалану мерзімінің аяқталу күні (күні/айы/жылы) (ақпарат болған жағдайда)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және (немесе) күтпеген жанама реакциялар, жанама құбылыс, кемшілік, ақаулық немесе үйлесімсіздік анықталған күн (күні/айы/жылы)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қолданумен байланысты жағымсыз жағдайлар (инцидент) категориялары (қажеттіні белгілеу):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медициналық бұйымдар бойынша құрал немесе, қолдану бойынша нұсқалар, сынақ бағдарламаларында көрсетілмеген нақты және (немесе) күтпеген жағымсыз жағдай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медициналық бұйымдарды қолданудағы келеңсіз жағдай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медициналық бұйымдар арасындағы әрекет ету ерекшеліктері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медициналық бұйымдарды қолдануда және пайдалау кезінде медицина қызметкерлері мен халық денсаулығы және өміріне қауіп төндіретін жағдайларприменении и эксплуатации медицинского изделия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жағымсыз оқиғалар (инцидент)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оқиға (инцидент) болдырмау бойынша медициналық ұйым немесе қолданушымен қабылданғанн шаралар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зиян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bl>
    <w:p>
      <w:pPr>
        <w:spacing w:after="0"/>
        <w:ind w:left="0"/>
        <w:jc w:val="both"/>
      </w:pPr>
      <w:r>
        <w:rPr>
          <w:rFonts w:ascii="Times New Roman"/>
          <w:b w:val="false"/>
          <w:i w:val="false"/>
          <w:color w:val="000000"/>
          <w:sz w:val="28"/>
        </w:rPr>
        <w:t>
      Аталған хабарламадағы мәліметтердің дұрыстығы кепілдік беремін.</w:t>
      </w:r>
    </w:p>
    <w:p>
      <w:pPr>
        <w:spacing w:after="0"/>
        <w:ind w:left="0"/>
        <w:jc w:val="both"/>
      </w:pPr>
      <w:r>
        <w:rPr>
          <w:rFonts w:ascii="Times New Roman"/>
          <w:b w:val="false"/>
          <w:i w:val="false"/>
          <w:color w:val="000000"/>
          <w:sz w:val="28"/>
        </w:rPr>
        <w:t>
      Қосымша:қолайсыз оқиғалар туралы расталған құжаттардың көшірмелері,б. 1 дана.</w:t>
      </w:r>
    </w:p>
    <w:p>
      <w:pPr>
        <w:spacing w:after="0"/>
        <w:ind w:left="0"/>
        <w:jc w:val="both"/>
      </w:pPr>
      <w:r>
        <w:rPr>
          <w:rFonts w:ascii="Times New Roman"/>
          <w:b w:val="false"/>
          <w:i w:val="false"/>
          <w:color w:val="000000"/>
          <w:sz w:val="28"/>
        </w:rPr>
        <w:t>
      Хабарламаны жіберетін тұлға:</w:t>
      </w:r>
    </w:p>
    <w:p>
      <w:pPr>
        <w:spacing w:after="0"/>
        <w:ind w:left="0"/>
        <w:jc w:val="both"/>
      </w:pPr>
      <w:r>
        <w:rPr>
          <w:rFonts w:ascii="Times New Roman"/>
          <w:b w:val="false"/>
          <w:i w:val="false"/>
          <w:color w:val="000000"/>
          <w:sz w:val="28"/>
        </w:rPr>
        <w:t xml:space="preserve">
      __________________ ________ __________________________________ </w:t>
      </w:r>
    </w:p>
    <w:p>
      <w:pPr>
        <w:spacing w:after="0"/>
        <w:ind w:left="0"/>
        <w:jc w:val="both"/>
      </w:pPr>
      <w:r>
        <w:rPr>
          <w:rFonts w:ascii="Times New Roman"/>
          <w:b w:val="false"/>
          <w:i w:val="false"/>
          <w:color w:val="000000"/>
          <w:sz w:val="28"/>
        </w:rPr>
        <w:t>
             (лауазымы) (қолы) (аты-жөні, тегі) (бар болған жағдайда)</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"__" ___________ 20__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11 желтоқсандағы</w:t>
            </w:r>
            <w:r>
              <w:br/>
            </w:r>
            <w:r>
              <w:rPr>
                <w:rFonts w:ascii="Times New Roman"/>
                <w:b w:val="false"/>
                <w:i w:val="false"/>
                <w:color w:val="000000"/>
                <w:sz w:val="20"/>
              </w:rPr>
              <w:t>№ ҚР ДСМ-248/2020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1-2-қосымша</w:t>
            </w:r>
          </w:p>
        </w:tc>
      </w:tr>
    </w:tbl>
    <w:bookmarkStart w:name="z669" w:id="360"/>
    <w:p>
      <w:pPr>
        <w:spacing w:after="0"/>
        <w:ind w:left="0"/>
        <w:jc w:val="left"/>
      </w:pPr>
      <w:r>
        <w:rPr>
          <w:rFonts w:ascii="Times New Roman"/>
          <w:b/>
          <w:i w:val="false"/>
          <w:color w:val="000000"/>
        </w:rPr>
        <w:t xml:space="preserve"> "Фармакологиялық немесе дәрілік затқа, медициналық бұйымға интервенциялық клиникалық зерттеу жүргізуге рұқсат беру" мемлекеттік қызмет көрсету қағидалары</w:t>
      </w:r>
    </w:p>
    <w:bookmarkEnd w:id="360"/>
    <w:p>
      <w:pPr>
        <w:spacing w:after="0"/>
        <w:ind w:left="0"/>
        <w:jc w:val="both"/>
      </w:pPr>
      <w:r>
        <w:rPr>
          <w:rFonts w:ascii="Times New Roman"/>
          <w:b w:val="false"/>
          <w:i w:val="false"/>
          <w:color w:val="ff0000"/>
          <w:sz w:val="28"/>
        </w:rPr>
        <w:t xml:space="preserve">
      Ескерту. Бұйрық 1-2-қосымшамен толықтырылды - ҚР Денсаулық сақтау министрінің 21.01.2026 </w:t>
      </w:r>
      <w:r>
        <w:rPr>
          <w:rFonts w:ascii="Times New Roman"/>
          <w:b w:val="false"/>
          <w:i w:val="false"/>
          <w:color w:val="ff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70" w:id="361"/>
    <w:p>
      <w:pPr>
        <w:spacing w:after="0"/>
        <w:ind w:left="0"/>
        <w:jc w:val="left"/>
      </w:pPr>
      <w:r>
        <w:rPr>
          <w:rFonts w:ascii="Times New Roman"/>
          <w:b/>
          <w:i w:val="false"/>
          <w:color w:val="000000"/>
        </w:rPr>
        <w:t xml:space="preserve"> 1-тарау. Жалпы қағидалар</w:t>
      </w:r>
    </w:p>
    <w:bookmarkEnd w:id="361"/>
    <w:bookmarkStart w:name="z671" w:id="362"/>
    <w:p>
      <w:pPr>
        <w:spacing w:after="0"/>
        <w:ind w:left="0"/>
        <w:jc w:val="both"/>
      </w:pPr>
      <w:r>
        <w:rPr>
          <w:rFonts w:ascii="Times New Roman"/>
          <w:b w:val="false"/>
          <w:i w:val="false"/>
          <w:color w:val="000000"/>
          <w:sz w:val="28"/>
        </w:rPr>
        <w:t xml:space="preserve">
      1. Осы "Фармакологиялық немесе дәрілік затқа, медициналық бұйымға интервенциялық клиникалық зерттеу жүргізуге рұқсат беру" мемлекеттік қызмет көрсету қағидалары (бұдан әрі – Қағидалар) "Мемлекеттік көрсетілетін қызметтер туралы" Қазақстан Республикасының Заңы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"Фармакологиялық немесе дәрілік затқа, медициналық бұйымға интервенциялық клиникалық зерттеу жүргізуге рұқсат беру" мемлекеттік қызмет көрсету (бұдан әрі – мемлекеттік көрсетілетін қызмет) тәртібін айқындайды.</w:t>
      </w:r>
    </w:p>
    <w:bookmarkEnd w:id="362"/>
    <w:bookmarkStart w:name="z672" w:id="363"/>
    <w:p>
      <w:pPr>
        <w:spacing w:after="0"/>
        <w:ind w:left="0"/>
        <w:jc w:val="left"/>
      </w:pPr>
      <w:r>
        <w:rPr>
          <w:rFonts w:ascii="Times New Roman"/>
          <w:b/>
          <w:i w:val="false"/>
          <w:color w:val="000000"/>
        </w:rPr>
        <w:t xml:space="preserve"> 2-тарау. Мемлекеттік қызмет көрсету тәртібі</w:t>
      </w:r>
    </w:p>
    <w:bookmarkEnd w:id="363"/>
    <w:bookmarkStart w:name="z673" w:id="364"/>
    <w:p>
      <w:pPr>
        <w:spacing w:after="0"/>
        <w:ind w:left="0"/>
        <w:jc w:val="both"/>
      </w:pPr>
      <w:r>
        <w:rPr>
          <w:rFonts w:ascii="Times New Roman"/>
          <w:b w:val="false"/>
          <w:i w:val="false"/>
          <w:color w:val="000000"/>
          <w:sz w:val="28"/>
        </w:rPr>
        <w:t>
      2. Интервенциялық клиникалық зерттеу жүргізуге рұқсатты уәкілетті орган мынадай жағдайларда береді:</w:t>
      </w:r>
    </w:p>
    <w:bookmarkEnd w:id="364"/>
    <w:p>
      <w:pPr>
        <w:spacing w:after="0"/>
        <w:ind w:left="0"/>
        <w:jc w:val="both"/>
      </w:pPr>
      <w:r>
        <w:rPr>
          <w:rFonts w:ascii="Times New Roman"/>
          <w:b w:val="false"/>
          <w:i w:val="false"/>
          <w:color w:val="000000"/>
          <w:sz w:val="28"/>
        </w:rPr>
        <w:t>
      1) бір мезгілде бірнеше дәрілік заттарды (мемлекеттік тіркеуі жоқ және (немесе) бар) пайдаланудың клиникалық зерттеулерін қоса алғанда, бірінші, екінші, үшінші және төртінші фазадағы дәрілік заттардың интервенциялық клиникалық зерттеулері;</w:t>
      </w:r>
    </w:p>
    <w:p>
      <w:pPr>
        <w:spacing w:after="0"/>
        <w:ind w:left="0"/>
        <w:jc w:val="both"/>
      </w:pPr>
      <w:r>
        <w:rPr>
          <w:rFonts w:ascii="Times New Roman"/>
          <w:b w:val="false"/>
          <w:i w:val="false"/>
          <w:color w:val="000000"/>
          <w:sz w:val="28"/>
        </w:rPr>
        <w:t>
      2) қайта өндірілген дәрілік заттардың баламалығын бағалау;</w:t>
      </w:r>
    </w:p>
    <w:p>
      <w:pPr>
        <w:spacing w:after="0"/>
        <w:ind w:left="0"/>
        <w:jc w:val="both"/>
      </w:pPr>
      <w:r>
        <w:rPr>
          <w:rFonts w:ascii="Times New Roman"/>
          <w:b w:val="false"/>
          <w:i w:val="false"/>
          <w:color w:val="000000"/>
          <w:sz w:val="28"/>
        </w:rPr>
        <w:t>
      3) егер мәлімделетін медициналық бұйымның клиникалық тиімділігі мен қауіпсіздігі басқа тәсілмен дәлелденгені арнайы дәлелденбесе, имплантталатын медициналық бұйымдарды, сондай-ақ 3 және 2 Б қолданудың ықтимал тәуекел класын клиникалық зерттеу;</w:t>
      </w:r>
    </w:p>
    <w:p>
      <w:pPr>
        <w:spacing w:after="0"/>
        <w:ind w:left="0"/>
        <w:jc w:val="both"/>
      </w:pPr>
      <w:r>
        <w:rPr>
          <w:rFonts w:ascii="Times New Roman"/>
          <w:b w:val="false"/>
          <w:i w:val="false"/>
          <w:color w:val="000000"/>
          <w:sz w:val="28"/>
        </w:rPr>
        <w:t>
      4) бұрын зерттелмеген медициналық бұйымдарды клиникалық зерттеу, функционалдық сипаттамалары, қолданылу принципі, мақсаты, медициналық қолдануға көрсетілімдері немесе медициналық қолдану ерекшеліктері;</w:t>
      </w:r>
    </w:p>
    <w:p>
      <w:pPr>
        <w:spacing w:after="0"/>
        <w:ind w:left="0"/>
        <w:jc w:val="both"/>
      </w:pPr>
      <w:r>
        <w:rPr>
          <w:rFonts w:ascii="Times New Roman"/>
          <w:b w:val="false"/>
          <w:i w:val="false"/>
          <w:color w:val="000000"/>
          <w:sz w:val="28"/>
        </w:rPr>
        <w:t>
      5) егер жүргізілген өзгерістер бұрын зерттелмеген жаңа функционалдық сипаттамалардың пайда болуымен, бағдарламалық қамтылымның, жұмыс істеу қағидатының, мақсатының немесе медициналық қолдану ерекшеліктерінің өзгеруімен байланысты болған жағдайда, бұрын медициналық қолдануға жіберілген медициналық бұйымның түрленуін клиникалық зерттеу;</w:t>
      </w:r>
    </w:p>
    <w:p>
      <w:pPr>
        <w:spacing w:after="0"/>
        <w:ind w:left="0"/>
        <w:jc w:val="both"/>
      </w:pPr>
      <w:r>
        <w:rPr>
          <w:rFonts w:ascii="Times New Roman"/>
          <w:b w:val="false"/>
          <w:i w:val="false"/>
          <w:color w:val="000000"/>
          <w:sz w:val="28"/>
        </w:rPr>
        <w:t>
      6) құрамында адам организмімен жанасатын, бұрын биологиялық әсер бөлігінде зерттелмеген жаңа материалдар немесе оларға қатысты медициналық қолдану тәжірибесі жоқ адамның ағзаларымен немесе тіндерімен жанасатын белгілі материалдар бар немесе егер мұндай байланыс бұрын зерделенгенге қарағанда неғұрлым ұзақ болып табылған жағдайда едициналық бұйымды клиникалық зерттеу.</w:t>
      </w:r>
    </w:p>
    <w:bookmarkStart w:name="z674" w:id="365"/>
    <w:p>
      <w:pPr>
        <w:spacing w:after="0"/>
        <w:ind w:left="0"/>
        <w:jc w:val="both"/>
      </w:pPr>
      <w:r>
        <w:rPr>
          <w:rFonts w:ascii="Times New Roman"/>
          <w:b w:val="false"/>
          <w:i w:val="false"/>
          <w:color w:val="000000"/>
          <w:sz w:val="28"/>
        </w:rPr>
        <w:t>
      3. Клиникалық зерттеулер жүргізуге рұқсат алу немесе клиникалық зертеу матерериалдарына түзетулер енгізу "электрондық үкіметтің" www.egov.kz, www.elicense.kz (бұдан әрі – портал) веб-порталымен мемлекеттік қызмет көрсету арқылы жүзеге асырылады.</w:t>
      </w:r>
    </w:p>
    <w:bookmarkEnd w:id="365"/>
    <w:bookmarkStart w:name="z675" w:id="366"/>
    <w:p>
      <w:pPr>
        <w:spacing w:after="0"/>
        <w:ind w:left="0"/>
        <w:jc w:val="both"/>
      </w:pPr>
      <w:r>
        <w:rPr>
          <w:rFonts w:ascii="Times New Roman"/>
          <w:b w:val="false"/>
          <w:i w:val="false"/>
          <w:color w:val="000000"/>
          <w:sz w:val="28"/>
        </w:rPr>
        <w:t>
      4. Мемлекеттік қызметті көрсету процесінің сипаттамасын, нысанын, мазмұны мен нәтижесін, сондай-ақ мемлекеттік көрсетілетін қызметті ерекшеліктерін ескере отырып, өзге де мәліметтерді қамтитын мемлекеттік көрсетілетін қызметке қойылатын негізгі талаптардың тізбесі осы Қағидаларға 1-қосымшаға сәйкес "Фармакологиялық және дәрілік заттарға, медициналық бұйымдарға клиникалық зерттеу және (немесе) сынақ жүргізуге рұқсат беру" мемлекеттік көрсетілетін қызмет тізбесінде келтірілген.</w:t>
      </w:r>
    </w:p>
    <w:bookmarkEnd w:id="366"/>
    <w:bookmarkStart w:name="z676" w:id="367"/>
    <w:p>
      <w:pPr>
        <w:spacing w:after="0"/>
        <w:ind w:left="0"/>
        <w:jc w:val="both"/>
      </w:pPr>
      <w:r>
        <w:rPr>
          <w:rFonts w:ascii="Times New Roman"/>
          <w:b w:val="false"/>
          <w:i w:val="false"/>
          <w:color w:val="000000"/>
          <w:sz w:val="28"/>
        </w:rPr>
        <w:t>
      5. Мемлекеттік қызметті Қазақстан Республикасының Денсаулық сақтау министрлігі Медициналық және фармацевтикалық бақылау комитеті (бұдан әрі– көрсетілетін қызметті беруші) көрсетеді.</w:t>
      </w:r>
    </w:p>
    <w:bookmarkEnd w:id="367"/>
    <w:p>
      <w:pPr>
        <w:spacing w:after="0"/>
        <w:ind w:left="0"/>
        <w:jc w:val="both"/>
      </w:pPr>
      <w:r>
        <w:rPr>
          <w:rFonts w:ascii="Times New Roman"/>
          <w:b w:val="false"/>
          <w:i w:val="false"/>
          <w:color w:val="000000"/>
          <w:sz w:val="28"/>
        </w:rPr>
        <w:t>
      Қазақстан Республикасының Денсаулық сақтау министрлігі осы Қағидалар бекітілген немесе өзгертілген күннен бастап үш жұмыс күні ішінде оны жаңартады және көрсетілетін қызметті беруші, "электрондық үкіметтің" ақпараттық-коммуникациялық инфрақұрылым операторына және Бірыңғай байланыс орталығына жібереді.</w:t>
      </w:r>
    </w:p>
    <w:bookmarkStart w:name="z677" w:id="368"/>
    <w:p>
      <w:pPr>
        <w:spacing w:after="0"/>
        <w:ind w:left="0"/>
        <w:jc w:val="both"/>
      </w:pPr>
      <w:r>
        <w:rPr>
          <w:rFonts w:ascii="Times New Roman"/>
          <w:b w:val="false"/>
          <w:i w:val="false"/>
          <w:color w:val="000000"/>
          <w:sz w:val="28"/>
        </w:rPr>
        <w:t xml:space="preserve">
      6. Клиникалық зерттеу жүргізуге рұқсат сараптама ұйымның және Биоэтика жөніндегі орталық немесе жергілікті комиссиясының қорытындылары негізінде беріледі. </w:t>
      </w:r>
    </w:p>
    <w:bookmarkEnd w:id="368"/>
    <w:p>
      <w:pPr>
        <w:spacing w:after="0"/>
        <w:ind w:left="0"/>
        <w:jc w:val="both"/>
      </w:pPr>
      <w:r>
        <w:rPr>
          <w:rFonts w:ascii="Times New Roman"/>
          <w:b w:val="false"/>
          <w:i w:val="false"/>
          <w:color w:val="000000"/>
          <w:sz w:val="28"/>
        </w:rPr>
        <w:t>
      Клиникалық зерттеу жүргізуге рұқсат алу үшін көрсетілетін қызметті алушы көрсетілетін қызметті берушіге осы Қағидаларға 1-қосымшаның  8-тармағына сәйкес мемлекеттік қызметті көрсету үшін қажетті құжаттар тізбесін ұсынады.</w:t>
      </w:r>
    </w:p>
    <w:p>
      <w:pPr>
        <w:spacing w:after="0"/>
        <w:ind w:left="0"/>
        <w:jc w:val="both"/>
      </w:pPr>
      <w:r>
        <w:rPr>
          <w:rFonts w:ascii="Times New Roman"/>
          <w:b w:val="false"/>
          <w:i w:val="false"/>
          <w:color w:val="000000"/>
          <w:sz w:val="28"/>
        </w:rPr>
        <w:t>
      Көрсетілетін қызметті алушылар демеуші және демеушінің сенімді тұлғасы болып табылады.</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құжаттар туралы, заңды тұлғаны мемлекеттік тіркеу (қайта тіркеу) туралы, көрсетілетін қызметті алушыны дара кәсіпкер ретінде тіркеу туралы мәліметтерді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алушы мемлекеттік қызметтер көрсету кезінде ақпараттық жүйелерде қамтылған, заңмен қорғалатын құпияны құрайтын мәліметтерді пайдалануға келісім береді.</w:t>
      </w:r>
    </w:p>
    <w:bookmarkStart w:name="z678" w:id="369"/>
    <w:p>
      <w:pPr>
        <w:spacing w:after="0"/>
        <w:ind w:left="0"/>
        <w:jc w:val="both"/>
      </w:pPr>
      <w:r>
        <w:rPr>
          <w:rFonts w:ascii="Times New Roman"/>
          <w:b w:val="false"/>
          <w:i w:val="false"/>
          <w:color w:val="000000"/>
          <w:sz w:val="28"/>
        </w:rPr>
        <w:t>
      7. Көрсетілетін қызметті беруші осы Қағидаларға 1-қосымшаға сәйкес "Фармакологиялық немесе дәрілік затқа, медициналық бұйымға интервенциялық клиникалық зерттеу жүргізуге рұқсат беру" мемлекеттік көрсетілетін қызмет тізбесінің (бұдан әрі – Тізбе) 8-тармағында көрсетілген құжаттарды тіркеген сәттен бастап екі жұмыс күні ішінде ұсынылған құжаттардың толықтығын тексереді.</w:t>
      </w:r>
    </w:p>
    <w:bookmarkEnd w:id="369"/>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және (немесе) қолданылу мерзімі өткен құжаттарды ұсынған кезде көрсетілетін қызметті беруші көрсетілетін қызметті алушыға өтінішті одан әрі қараудан дәлелді бас тартуды жібереді</w:t>
      </w:r>
    </w:p>
    <w:bookmarkStart w:name="z679" w:id="370"/>
    <w:p>
      <w:pPr>
        <w:spacing w:after="0"/>
        <w:ind w:left="0"/>
        <w:jc w:val="both"/>
      </w:pPr>
      <w:r>
        <w:rPr>
          <w:rFonts w:ascii="Times New Roman"/>
          <w:b w:val="false"/>
          <w:i w:val="false"/>
          <w:color w:val="000000"/>
          <w:sz w:val="28"/>
        </w:rPr>
        <w:t>
      8. Мемлекеттік қызметті көрсету нәтижесі – дәрілік заттарға интервенциялық клиникалық зерттеу жүргізуге рұқсат (осы Қағидалардың 2-қосымшасына сәйкес нысан бойынша) не мемлекеттік қызметті көрсетуден бас тарту туралы дәлелді жауап ( осы Қағидалардың 3-қосымшасына сәйкес нысан бойынша).</w:t>
      </w:r>
    </w:p>
    <w:bookmarkEnd w:id="370"/>
    <w:bookmarkStart w:name="z680" w:id="371"/>
    <w:p>
      <w:pPr>
        <w:spacing w:after="0"/>
        <w:ind w:left="0"/>
        <w:jc w:val="both"/>
      </w:pPr>
      <w:r>
        <w:rPr>
          <w:rFonts w:ascii="Times New Roman"/>
          <w:b w:val="false"/>
          <w:i w:val="false"/>
          <w:color w:val="000000"/>
          <w:sz w:val="28"/>
        </w:rPr>
        <w:t>
      9. Көрсетілетін қызметті алушы портал арқылы барлық қажетті құжаттарды берген кезде – көрсетілетін қызметті алушының жеке кабинетінде мемлекеттік көрсетілетін қызмет нәтижесін алу күнін көрсете отырып, мемлекеттік қызметті көрсету үшін сұрау салудың қабылданғаны туралы мәртебе көрсетіледі.</w:t>
      </w:r>
    </w:p>
    <w:bookmarkEnd w:id="371"/>
    <w:bookmarkStart w:name="z681" w:id="372"/>
    <w:p>
      <w:pPr>
        <w:spacing w:after="0"/>
        <w:ind w:left="0"/>
        <w:jc w:val="both"/>
      </w:pPr>
      <w:r>
        <w:rPr>
          <w:rFonts w:ascii="Times New Roman"/>
          <w:b w:val="false"/>
          <w:i w:val="false"/>
          <w:color w:val="000000"/>
          <w:sz w:val="28"/>
        </w:rPr>
        <w:t>
      10. Көрсетілетін қызметті беруші мемлекеттік қызмет көрсету сатысы туралы деректерді мемлекеттік қызмет көрсету мониторингінің ақпараттық жүйесіне енгізуді қамтамасыз етеді.</w:t>
      </w:r>
    </w:p>
    <w:bookmarkEnd w:id="372"/>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 көрсету кезінде мемлекеттік қызмет көрсету сатысы туралы деректер мемлекеттік қызметтер көрсету мониторингінің ақпараттық жүйесіне автоматты режимде түседі.</w:t>
      </w:r>
    </w:p>
    <w:bookmarkStart w:name="z682" w:id="373"/>
    <w:p>
      <w:pPr>
        <w:spacing w:after="0"/>
        <w:ind w:left="0"/>
        <w:jc w:val="both"/>
      </w:pPr>
      <w:r>
        <w:rPr>
          <w:rFonts w:ascii="Times New Roman"/>
          <w:b w:val="false"/>
          <w:i w:val="false"/>
          <w:color w:val="000000"/>
          <w:sz w:val="28"/>
        </w:rPr>
        <w:t>
      11. Мемлекеттік көрсетілетін қызметтен бас тарту үшін негіздер осы Қағидаларға 1-қосымшаға сәйкес Тізбенің 9-тармағында көзделген.</w:t>
      </w:r>
    </w:p>
    <w:bookmarkEnd w:id="373"/>
    <w:bookmarkStart w:name="z683" w:id="374"/>
    <w:p>
      <w:pPr>
        <w:spacing w:after="0"/>
        <w:ind w:left="0"/>
        <w:jc w:val="both"/>
      </w:pPr>
      <w:r>
        <w:rPr>
          <w:rFonts w:ascii="Times New Roman"/>
          <w:b w:val="false"/>
          <w:i w:val="false"/>
          <w:color w:val="000000"/>
          <w:sz w:val="28"/>
        </w:rPr>
        <w:t>
      12. Мемлекеттік қызметті көрсетуден бас тарту үшін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туралы, сондай-ақ алдын ала шешім бойынша көрсетілетін қызметті алушыға позициясын білдіру мүмкіндігі үшін тыңдауды өткізу уақыты мен орны (тәсілі) туралы хабарлайды.</w:t>
      </w:r>
    </w:p>
    <w:bookmarkEnd w:id="374"/>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жұмыс күні бұрын жіберіледі. Тыңдау хабардар етілген күннен бастап 2 жұмыс күнінен кешіктірілмей жүргізіледі.</w:t>
      </w:r>
    </w:p>
    <w:p>
      <w:pPr>
        <w:spacing w:after="0"/>
        <w:ind w:left="0"/>
        <w:jc w:val="both"/>
      </w:pPr>
      <w:r>
        <w:rPr>
          <w:rFonts w:ascii="Times New Roman"/>
          <w:b w:val="false"/>
          <w:i w:val="false"/>
          <w:color w:val="000000"/>
          <w:sz w:val="28"/>
        </w:rPr>
        <w:t xml:space="preserve">
      Тыңдау рәсімі Қазақстан Республикасының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фармакологиялық және дәрілік заттарға, медициналық бұйымдарға клиникалық зерттеу және (немесе) сынақ жүргізуге рұқсат не мемлекеттік қызмет көрсетуден бас тарту туралы дәлелді жауап береді.</w:t>
      </w:r>
    </w:p>
    <w:bookmarkStart w:name="z684" w:id="375"/>
    <w:p>
      <w:pPr>
        <w:spacing w:after="0"/>
        <w:ind w:left="0"/>
        <w:jc w:val="both"/>
      </w:pPr>
      <w:r>
        <w:rPr>
          <w:rFonts w:ascii="Times New Roman"/>
          <w:b w:val="false"/>
          <w:i w:val="false"/>
          <w:color w:val="000000"/>
          <w:sz w:val="28"/>
        </w:rPr>
        <w:t>
      13. Көрсетілетін қызметті берушінің мемлекеттік қызметтер көрсету мәселелері жөніндегі шешіміне, әрекетіне (әрекетсіздігіне) шағым Қазақстан Республикасының заңнамасына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берілуі мүмкін.</w:t>
      </w:r>
    </w:p>
    <w:bookmarkEnd w:id="375"/>
    <w:p>
      <w:pPr>
        <w:spacing w:after="0"/>
        <w:ind w:left="0"/>
        <w:jc w:val="both"/>
      </w:pPr>
      <w:r>
        <w:rPr>
          <w:rFonts w:ascii="Times New Roman"/>
          <w:b w:val="false"/>
          <w:i w:val="false"/>
          <w:color w:val="000000"/>
          <w:sz w:val="28"/>
        </w:rPr>
        <w:t xml:space="preserve">
      Шағым келіп түскен жағдайда ҚР ӘРПК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көрсетілетін қызметті беруші шағымды қарайтын мемлекеттік қызметтер көрсету сапасын бағалау және мониторингі жөніндегі уәкілетті органға (бұдан әрі – шағымды қарайтын орган) ол келіп түскен күннен бастап 3 (үш) жұмыс күні ішінде жібереді. Көрсетілетін қызметті беруші қолайлы акт қабылданған, шағымда көрсетілген талаптарды толық қанағаттандыратын әкімшілік іс-әрекет жасалған жағдайда шағымды қарайтын органға шағымды жібермейді.</w:t>
      </w:r>
    </w:p>
    <w:bookmarkStart w:name="z685" w:id="376"/>
    <w:p>
      <w:pPr>
        <w:spacing w:after="0"/>
        <w:ind w:left="0"/>
        <w:jc w:val="both"/>
      </w:pPr>
      <w:r>
        <w:rPr>
          <w:rFonts w:ascii="Times New Roman"/>
          <w:b w:val="false"/>
          <w:i w:val="false"/>
          <w:color w:val="000000"/>
          <w:sz w:val="28"/>
        </w:rPr>
        <w:t xml:space="preserve">
      14.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376"/>
    <w:p>
      <w:pPr>
        <w:spacing w:after="0"/>
        <w:ind w:left="0"/>
        <w:jc w:val="both"/>
      </w:pPr>
      <w:r>
        <w:rPr>
          <w:rFonts w:ascii="Times New Roman"/>
          <w:b w:val="false"/>
          <w:i w:val="false"/>
          <w:color w:val="000000"/>
          <w:sz w:val="28"/>
        </w:rPr>
        <w:t>
      көрсетілетін қызметті беруші – оны тіркеген күннен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ол тіркелген күннен бастап 15 (он бес) жұмыс күні ішінде қаралуға жатады.</w:t>
      </w:r>
    </w:p>
    <w:bookmarkStart w:name="z686" w:id="377"/>
    <w:p>
      <w:pPr>
        <w:spacing w:after="0"/>
        <w:ind w:left="0"/>
        <w:jc w:val="both"/>
      </w:pPr>
      <w:r>
        <w:rPr>
          <w:rFonts w:ascii="Times New Roman"/>
          <w:b w:val="false"/>
          <w:i w:val="false"/>
          <w:color w:val="000000"/>
          <w:sz w:val="28"/>
        </w:rPr>
        <w:t xml:space="preserve">
      15.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көрсетілетін қызметті берушінің, мемлекеттік қызметтер көрсету сапасын бағалау және бақылау жөніндегі уәкілетті органның шағымды қарау мерзімі қажет болған жағдайда, 10 (он) жұмыс күнінен аспайтын мерзімге ұзартылады:</w:t>
      </w:r>
    </w:p>
    <w:bookmarkEnd w:id="377"/>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шығумен тексеру;</w:t>
      </w:r>
    </w:p>
    <w:p>
      <w:pPr>
        <w:spacing w:after="0"/>
        <w:ind w:left="0"/>
        <w:jc w:val="both"/>
      </w:pPr>
      <w:r>
        <w:rPr>
          <w:rFonts w:ascii="Times New Roman"/>
          <w:b w:val="false"/>
          <w:i w:val="false"/>
          <w:color w:val="000000"/>
          <w:sz w:val="28"/>
        </w:rPr>
        <w:t>
      2) қосымша ақпарат алу.</w:t>
      </w:r>
    </w:p>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3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bookmarkStart w:name="z687" w:id="378"/>
    <w:p>
      <w:pPr>
        <w:spacing w:after="0"/>
        <w:ind w:left="0"/>
        <w:jc w:val="both"/>
      </w:pPr>
      <w:r>
        <w:rPr>
          <w:rFonts w:ascii="Times New Roman"/>
          <w:b w:val="false"/>
          <w:i w:val="false"/>
          <w:color w:val="000000"/>
          <w:sz w:val="28"/>
        </w:rPr>
        <w:t>
      16. Өндірушінің мемлекеттік қызмет көрсетуіне шағымды қарайтын жоғары тұрған әкімшілік органның сотқа дейінгі тәртіпте қарауы.</w:t>
      </w:r>
    </w:p>
    <w:bookmarkEnd w:id="378"/>
    <w:p>
      <w:pPr>
        <w:spacing w:after="0"/>
        <w:ind w:left="0"/>
        <w:jc w:val="both"/>
      </w:pPr>
      <w:r>
        <w:rPr>
          <w:rFonts w:ascii="Times New Roman"/>
          <w:b w:val="false"/>
          <w:i w:val="false"/>
          <w:color w:val="000000"/>
          <w:sz w:val="28"/>
        </w:rPr>
        <w:t>
      Шағым шешіміне, әрекетіне (әрекетсіздігіне) шағым жасалып жатқан көрсетілетін қызметті берушіге беріледі.</w:t>
      </w:r>
    </w:p>
    <w:bookmarkStart w:name="z688" w:id="379"/>
    <w:p>
      <w:pPr>
        <w:spacing w:after="0"/>
        <w:ind w:left="0"/>
        <w:jc w:val="both"/>
      </w:pPr>
      <w:r>
        <w:rPr>
          <w:rFonts w:ascii="Times New Roman"/>
          <w:b w:val="false"/>
          <w:i w:val="false"/>
          <w:color w:val="000000"/>
          <w:sz w:val="28"/>
        </w:rPr>
        <w:t xml:space="preserve">
      17. Егер Қазақстан Республикасының заңдарында өзгеше көзделмесе, сотқа шағымдануға ҚР ӘРПК-нің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шағымданғаннан кейін жол беріледі.</w:t>
      </w:r>
    </w:p>
    <w:bookmarkEnd w:id="379"/>
    <w:bookmarkStart w:name="z689" w:id="380"/>
    <w:p>
      <w:pPr>
        <w:spacing w:after="0"/>
        <w:ind w:left="0"/>
        <w:jc w:val="both"/>
      </w:pPr>
      <w:r>
        <w:rPr>
          <w:rFonts w:ascii="Times New Roman"/>
          <w:b w:val="false"/>
          <w:i w:val="false"/>
          <w:color w:val="000000"/>
          <w:sz w:val="28"/>
        </w:rPr>
        <w:t xml:space="preserve">
      18. Осы Қағидалардың 5-тармағында көрсетілген материалдар ұсынылған күннен бастап бес жұмыс күні ішінде уәкілетті орган 2-қосымшаға сәйкес нысан бойынша дәрілік затқа интервенциялық клиникалық зерттеу жүргізуге рұқсат береді немесе 3-қосымшаға сәйкес нысан бойынша мемлекеттік қызмет көрсетуден бас тарту туралы дәлелді жауап береді және одан әрі электрондық құжат нысанында көрсетілетін қызметті берушінің уәкілетті тұлғасының қол қойылған ЭЦҚ көрсетілетін қызметті алушының "жеке кабинетіне" жіберіледі. </w:t>
      </w:r>
    </w:p>
    <w:bookmarkEnd w:id="3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"Фармакологиялық немесе дәрілік</w:t>
            </w:r>
            <w:r>
              <w:br/>
            </w:r>
            <w:r>
              <w:rPr>
                <w:rFonts w:ascii="Times New Roman"/>
                <w:b w:val="false"/>
                <w:i w:val="false"/>
                <w:color w:val="000000"/>
                <w:sz w:val="20"/>
              </w:rPr>
              <w:t>затқа, медициналық бұйымға</w:t>
            </w:r>
            <w:r>
              <w:br/>
            </w:r>
            <w:r>
              <w:rPr>
                <w:rFonts w:ascii="Times New Roman"/>
                <w:b w:val="false"/>
                <w:i w:val="false"/>
                <w:color w:val="000000"/>
                <w:sz w:val="20"/>
              </w:rPr>
              <w:t>интервенциялық клиникалық зерттеу</w:t>
            </w:r>
            <w:r>
              <w:br/>
            </w:r>
            <w:r>
              <w:rPr>
                <w:rFonts w:ascii="Times New Roman"/>
                <w:b w:val="false"/>
                <w:i w:val="false"/>
                <w:color w:val="000000"/>
                <w:sz w:val="20"/>
              </w:rPr>
              <w:t>жүргізуге рұқсат беру"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691" w:id="381"/>
    <w:p>
      <w:pPr>
        <w:spacing w:after="0"/>
        <w:ind w:left="0"/>
        <w:jc w:val="left"/>
      </w:pPr>
      <w:r>
        <w:rPr>
          <w:rFonts w:ascii="Times New Roman"/>
          <w:b/>
          <w:i w:val="false"/>
          <w:color w:val="000000"/>
        </w:rPr>
        <w:t xml:space="preserve"> "Фармакологиялық немесе дәрілік затқа, медициналық бұйымға интервенциялық клиникалық зерттеу жүргізуге рұқсат беру" мемлекеттік қызмет көрсетуге қойылатын негізгі талаптардың тізбесі</w:t>
      </w:r>
    </w:p>
    <w:bookmarkEnd w:id="3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Фармакологиялық немесе дәрілік затқа, медициналық бұйымға интервенциялық клиникалық зерттеу жүргізуге рұқсат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Медициналық және фармацевтикалық бақылау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www.egov.kz, www.elicense.kz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 және (немесе) фармакологиялық және дәрілік заттар мен медициналық бұйымдарға сынақтар жүргізуге рұқсат беру немесе мемлекеттік көрсетілетін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мемлекеттік қызметтер көрсету кезінде өндіріп алынатын төлем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сенбі, жексенбі және мереке күндерін қоспағанда, дүйсенбіден жұманы қоса алғанда,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 жүгінген кезде өтінімдерді қабылдау және мемлекеттік қызмет көрсету нәтижелерін беру одан кейінгі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клиникалық зерттеу жүргізуге өтініш немесе клиникалық зерттеу материалдарына түзетулер енгізу өтініш (еркін нысанда);</w:t>
            </w:r>
          </w:p>
          <w:p>
            <w:pPr>
              <w:spacing w:after="20"/>
              <w:ind w:left="20"/>
              <w:jc w:val="both"/>
            </w:pPr>
            <w:r>
              <w:rPr>
                <w:rFonts w:ascii="Times New Roman"/>
                <w:b w:val="false"/>
                <w:i w:val="false"/>
                <w:color w:val="000000"/>
                <w:sz w:val="20"/>
              </w:rPr>
              <w:t>
2) мемлекеттік сараптама ұйымы қорытындысының электрондық көшірмесі;</w:t>
            </w:r>
          </w:p>
          <w:p>
            <w:pPr>
              <w:spacing w:after="20"/>
              <w:ind w:left="20"/>
              <w:jc w:val="both"/>
            </w:pPr>
            <w:r>
              <w:rPr>
                <w:rFonts w:ascii="Times New Roman"/>
                <w:b w:val="false"/>
                <w:i w:val="false"/>
                <w:color w:val="000000"/>
                <w:sz w:val="20"/>
              </w:rPr>
              <w:t>
3) клиникалық зерттеу материалдарының биоэтикалық сараптамасы қорытындысының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дәйексіздігін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материалдар, объектілердің, деректер мен мәліметтер Қазақстан Республикасының нормативтік құқықтық актілерінде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оның ішінде электронды түрде және Мемлекеттік корпорация арқылы ұсыну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портал арқылы электрондық нысанда мемлекеттік қызметті алу мүмкіндігі бар.</w:t>
            </w:r>
          </w:p>
          <w:p>
            <w:pPr>
              <w:spacing w:after="20"/>
              <w:ind w:left="20"/>
              <w:jc w:val="both"/>
            </w:pPr>
            <w:r>
              <w:rPr>
                <w:rFonts w:ascii="Times New Roman"/>
                <w:b w:val="false"/>
                <w:i w:val="false"/>
                <w:color w:val="000000"/>
                <w:sz w:val="20"/>
              </w:rPr>
              <w:t>
Мүмкіндігі шектеулі адамдар үшін пандустың, қоңырау шалу түймесінің, зағиптар мен нашар көретіндерге арналған тактилді жолдың, күту залының, үлгі құжаттары бар арнайы орынның болуы.</w:t>
            </w:r>
          </w:p>
          <w:p>
            <w:pPr>
              <w:spacing w:after="20"/>
              <w:ind w:left="20"/>
              <w:jc w:val="both"/>
            </w:pPr>
            <w:r>
              <w:rPr>
                <w:rFonts w:ascii="Times New Roman"/>
                <w:b w:val="false"/>
                <w:i w:val="false"/>
                <w:color w:val="000000"/>
                <w:sz w:val="20"/>
              </w:rPr>
              <w:t>
Көрсетілетін қызметті алушының көрсетілетін қызметті берушінің анықтамалық қызметтерінде, сондай-ақ "1414", 8-800-080-7777 Бірыңғай байланыс орталығында Мемлекеттік қызмет көрсету тәртібі мен мәртебесі туралы ақпарат алу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"Фармакологиялық немесе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затқа, медициналық бұйымға </w:t>
            </w:r>
            <w:r>
              <w:br/>
            </w:r>
            <w:r>
              <w:rPr>
                <w:rFonts w:ascii="Times New Roman"/>
                <w:b w:val="false"/>
                <w:i w:val="false"/>
                <w:color w:val="000000"/>
                <w:sz w:val="20"/>
              </w:rPr>
              <w:t xml:space="preserve">интервенциялық клиникалық зерттеу </w:t>
            </w:r>
            <w:r>
              <w:br/>
            </w:r>
            <w:r>
              <w:rPr>
                <w:rFonts w:ascii="Times New Roman"/>
                <w:b w:val="false"/>
                <w:i w:val="false"/>
                <w:color w:val="000000"/>
                <w:sz w:val="20"/>
              </w:rPr>
              <w:t>жүргізуге рұқсат беру"</w:t>
            </w:r>
            <w:r>
              <w:br/>
            </w:r>
            <w:r>
              <w:rPr>
                <w:rFonts w:ascii="Times New Roman"/>
                <w:b w:val="false"/>
                <w:i w:val="false"/>
                <w:color w:val="000000"/>
                <w:sz w:val="20"/>
              </w:rPr>
              <w:t xml:space="preserve"> мемлекеттік қызмет көрсету қағидаларына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000000"/>
          <w:sz w:val="28"/>
        </w:rPr>
        <w:t xml:space="preserve">
      Қазақстан Республикасының Елтаңбасы </w:t>
      </w:r>
    </w:p>
    <w:p>
      <w:pPr>
        <w:spacing w:after="0"/>
        <w:ind w:left="0"/>
        <w:jc w:val="both"/>
      </w:pPr>
      <w:r>
        <w:rPr>
          <w:rFonts w:ascii="Times New Roman"/>
          <w:b w:val="false"/>
          <w:i w:val="false"/>
          <w:color w:val="000000"/>
          <w:sz w:val="28"/>
        </w:rPr>
        <w:t>
      Қазақстан Республикасының Денсаулық сақтау министрлігі</w:t>
      </w:r>
    </w:p>
    <w:bookmarkStart w:name="z693" w:id="382"/>
    <w:p>
      <w:pPr>
        <w:spacing w:after="0"/>
        <w:ind w:left="0"/>
        <w:jc w:val="left"/>
      </w:pPr>
      <w:r>
        <w:rPr>
          <w:rFonts w:ascii="Times New Roman"/>
          <w:b/>
          <w:i w:val="false"/>
          <w:color w:val="000000"/>
        </w:rPr>
        <w:t xml:space="preserve"> Қазақстан Республикасының аумағында дәрілік затқа, медициналық бұйымға клиникалық зерттеу жүргізуге рұқсат</w:t>
      </w:r>
    </w:p>
    <w:bookmarkEnd w:id="382"/>
    <w:p>
      <w:pPr>
        <w:spacing w:after="0"/>
        <w:ind w:left="0"/>
        <w:jc w:val="both"/>
      </w:pPr>
      <w:r>
        <w:rPr>
          <w:rFonts w:ascii="Times New Roman"/>
          <w:b w:val="false"/>
          <w:i w:val="false"/>
          <w:color w:val="000000"/>
          <w:sz w:val="28"/>
        </w:rPr>
        <w:t xml:space="preserve">
      № ______________ берілген күні ___________________ </w:t>
      </w:r>
    </w:p>
    <w:p>
      <w:pPr>
        <w:spacing w:after="0"/>
        <w:ind w:left="0"/>
        <w:jc w:val="both"/>
      </w:pPr>
      <w:r>
        <w:rPr>
          <w:rFonts w:ascii="Times New Roman"/>
          <w:b w:val="false"/>
          <w:i w:val="false"/>
          <w:color w:val="000000"/>
          <w:sz w:val="28"/>
        </w:rPr>
        <w:t>
                                     (күні/айы/жылы)</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осы рұқсат берілді: </w:t>
      </w:r>
    </w:p>
    <w:p>
      <w:pPr>
        <w:spacing w:after="0"/>
        <w:ind w:left="0"/>
        <w:jc w:val="both"/>
      </w:pPr>
      <w:r>
        <w:rPr>
          <w:rFonts w:ascii="Times New Roman"/>
          <w:b w:val="false"/>
          <w:i w:val="false"/>
          <w:color w:val="000000"/>
          <w:sz w:val="28"/>
        </w:rPr>
        <w:t xml:space="preserve">
      Клиникалық зерттеу демеушісінің атауы, ел: </w:t>
      </w:r>
    </w:p>
    <w:p>
      <w:pPr>
        <w:spacing w:after="0"/>
        <w:ind w:left="0"/>
        <w:jc w:val="both"/>
      </w:pPr>
      <w:r>
        <w:rPr>
          <w:rFonts w:ascii="Times New Roman"/>
          <w:b w:val="false"/>
          <w:i w:val="false"/>
          <w:color w:val="000000"/>
          <w:sz w:val="28"/>
        </w:rPr>
        <w:t xml:space="preserve">
      Клиникалық зерттеу хаттамасының толық атауы: </w:t>
      </w:r>
    </w:p>
    <w:p>
      <w:pPr>
        <w:spacing w:after="0"/>
        <w:ind w:left="0"/>
        <w:jc w:val="both"/>
      </w:pPr>
      <w:r>
        <w:rPr>
          <w:rFonts w:ascii="Times New Roman"/>
          <w:b w:val="false"/>
          <w:i w:val="false"/>
          <w:color w:val="000000"/>
          <w:sz w:val="28"/>
        </w:rPr>
        <w:t xml:space="preserve">
      Клиникалық зерттеу хаттамасының сәйкестендіру коды нұсқасы (нөмірі) және күні: </w:t>
      </w:r>
    </w:p>
    <w:p>
      <w:pPr>
        <w:spacing w:after="0"/>
        <w:ind w:left="0"/>
        <w:jc w:val="both"/>
      </w:pPr>
      <w:r>
        <w:rPr>
          <w:rFonts w:ascii="Times New Roman"/>
          <w:b w:val="false"/>
          <w:i w:val="false"/>
          <w:color w:val="000000"/>
          <w:sz w:val="28"/>
        </w:rPr>
        <w:t xml:space="preserve">
      Зерттелетін дәрілік зат, медициналық бұйым туралы ақпарат </w:t>
      </w:r>
    </w:p>
    <w:p>
      <w:pPr>
        <w:spacing w:after="0"/>
        <w:ind w:left="0"/>
        <w:jc w:val="both"/>
      </w:pPr>
      <w:r>
        <w:rPr>
          <w:rFonts w:ascii="Times New Roman"/>
          <w:b w:val="false"/>
          <w:i w:val="false"/>
          <w:color w:val="000000"/>
          <w:sz w:val="28"/>
        </w:rPr>
        <w:t xml:space="preserve">
      Зерттелетін дәрілік заттың, медициналық бұйымның атауы: </w:t>
      </w:r>
    </w:p>
    <w:p>
      <w:pPr>
        <w:spacing w:after="0"/>
        <w:ind w:left="0"/>
        <w:jc w:val="both"/>
      </w:pPr>
      <w:r>
        <w:rPr>
          <w:rFonts w:ascii="Times New Roman"/>
          <w:b w:val="false"/>
          <w:i w:val="false"/>
          <w:color w:val="000000"/>
          <w:sz w:val="28"/>
        </w:rPr>
        <w:t xml:space="preserve">
      Дәрілік түрі, дозасы: </w:t>
      </w:r>
    </w:p>
    <w:p>
      <w:pPr>
        <w:spacing w:after="0"/>
        <w:ind w:left="0"/>
        <w:jc w:val="both"/>
      </w:pPr>
      <w:r>
        <w:rPr>
          <w:rFonts w:ascii="Times New Roman"/>
          <w:b w:val="false"/>
          <w:i w:val="false"/>
          <w:color w:val="000000"/>
          <w:sz w:val="28"/>
        </w:rPr>
        <w:t xml:space="preserve">
      Халықаралық патенттелмеген атауы (бар болса): </w:t>
      </w:r>
    </w:p>
    <w:p>
      <w:pPr>
        <w:spacing w:after="0"/>
        <w:ind w:left="0"/>
        <w:jc w:val="both"/>
      </w:pPr>
      <w:r>
        <w:rPr>
          <w:rFonts w:ascii="Times New Roman"/>
          <w:b w:val="false"/>
          <w:i w:val="false"/>
          <w:color w:val="000000"/>
          <w:sz w:val="28"/>
        </w:rPr>
        <w:t>
      Өндіруші ұйымның атауы, ел: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 түрі немесе өндіріс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Қаптаушы кәсіпорын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бақылауды жүзеге асыратын өндіруші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Серияларды шығаруға жауапты өндіруші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Клиникалық зерттеудің мақсаты:</w:t>
      </w:r>
    </w:p>
    <w:p>
      <w:pPr>
        <w:spacing w:after="0"/>
        <w:ind w:left="0"/>
        <w:jc w:val="both"/>
      </w:pPr>
      <w:r>
        <w:rPr>
          <w:rFonts w:ascii="Times New Roman"/>
          <w:b w:val="false"/>
          <w:i w:val="false"/>
          <w:color w:val="000000"/>
          <w:sz w:val="28"/>
        </w:rPr>
        <w:t>
      Клиникалық зерттеу жүргізу мерзімдері:</w:t>
      </w:r>
    </w:p>
    <w:p>
      <w:pPr>
        <w:spacing w:after="0"/>
        <w:ind w:left="0"/>
        <w:jc w:val="both"/>
      </w:pPr>
      <w:r>
        <w:rPr>
          <w:rFonts w:ascii="Times New Roman"/>
          <w:b w:val="false"/>
          <w:i w:val="false"/>
          <w:color w:val="000000"/>
          <w:sz w:val="28"/>
        </w:rPr>
        <w:t>
      Зерттеуге қатысатын зерттеу субъектілерінің саны:</w:t>
      </w:r>
    </w:p>
    <w:p>
      <w:pPr>
        <w:spacing w:after="0"/>
        <w:ind w:left="0"/>
        <w:jc w:val="both"/>
      </w:pPr>
      <w:r>
        <w:rPr>
          <w:rFonts w:ascii="Times New Roman"/>
          <w:b w:val="false"/>
          <w:i w:val="false"/>
          <w:color w:val="000000"/>
          <w:sz w:val="28"/>
        </w:rPr>
        <w:t xml:space="preserve">
      Клиникалық зерттеу жүргізілетін медициналық ұйымдардың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Бұл рұқсат клиникалық зерттеу жүргізудің бүкіл мерзімі ішінде жарамды (клиникалық зерттеу рұқсат алғаннан кейін, бірақ рұқсат берілген күннен бастап бір жылдан кешіктірілмей басталған жағдайда). </w:t>
      </w:r>
    </w:p>
    <w:p>
      <w:pPr>
        <w:spacing w:after="0"/>
        <w:ind w:left="0"/>
        <w:jc w:val="both"/>
      </w:pPr>
      <w:r>
        <w:rPr>
          <w:rFonts w:ascii="Times New Roman"/>
          <w:b w:val="false"/>
          <w:i w:val="false"/>
          <w:color w:val="000000"/>
          <w:sz w:val="28"/>
        </w:rPr>
        <w:t xml:space="preserve">
      Мемлекеттік орган басшысының (немесе уәкілетті тұлғаның) </w:t>
      </w:r>
    </w:p>
    <w:p>
      <w:pPr>
        <w:spacing w:after="0"/>
        <w:ind w:left="0"/>
        <w:jc w:val="both"/>
      </w:pPr>
      <w:r>
        <w:rPr>
          <w:rFonts w:ascii="Times New Roman"/>
          <w:b w:val="false"/>
          <w:i w:val="false"/>
          <w:color w:val="000000"/>
          <w:sz w:val="28"/>
        </w:rPr>
        <w:t>
      Т. А. Ә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"Фармакологиялық немесе </w:t>
            </w:r>
            <w:r>
              <w:br/>
            </w:r>
            <w:r>
              <w:rPr>
                <w:rFonts w:ascii="Times New Roman"/>
                <w:b w:val="false"/>
                <w:i w:val="false"/>
                <w:color w:val="000000"/>
                <w:sz w:val="20"/>
              </w:rPr>
              <w:t xml:space="preserve">дәрілік затқа, медициналық бұйымға </w:t>
            </w:r>
            <w:r>
              <w:br/>
            </w:r>
            <w:r>
              <w:rPr>
                <w:rFonts w:ascii="Times New Roman"/>
                <w:b w:val="false"/>
                <w:i w:val="false"/>
                <w:color w:val="000000"/>
                <w:sz w:val="20"/>
              </w:rPr>
              <w:t xml:space="preserve">интервенциялық клиникалық </w:t>
            </w:r>
            <w:r>
              <w:br/>
            </w:r>
            <w:r>
              <w:rPr>
                <w:rFonts w:ascii="Times New Roman"/>
                <w:b w:val="false"/>
                <w:i w:val="false"/>
                <w:color w:val="000000"/>
                <w:sz w:val="20"/>
              </w:rPr>
              <w:t>зерттеу жүргізуге рұқсат беру"</w:t>
            </w:r>
            <w:r>
              <w:br/>
            </w:r>
            <w:r>
              <w:rPr>
                <w:rFonts w:ascii="Times New Roman"/>
                <w:b w:val="false"/>
                <w:i w:val="false"/>
                <w:color w:val="000000"/>
                <w:sz w:val="20"/>
              </w:rPr>
              <w:t xml:space="preserve"> мемлекеттік қызмет көрсету қағидаларына </w:t>
            </w:r>
            <w:r>
              <w:br/>
            </w:r>
            <w:r>
              <w:rPr>
                <w:rFonts w:ascii="Times New Roman"/>
                <w:b w:val="false"/>
                <w:i w:val="false"/>
                <w:color w:val="000000"/>
                <w:sz w:val="20"/>
              </w:rPr>
              <w:t>3-қосымша</w:t>
            </w:r>
          </w:p>
        </w:tc>
      </w:tr>
    </w:tbl>
    <w:bookmarkStart w:name="z695" w:id="383"/>
    <w:p>
      <w:pPr>
        <w:spacing w:after="0"/>
        <w:ind w:left="0"/>
        <w:jc w:val="left"/>
      </w:pPr>
      <w:r>
        <w:rPr>
          <w:rFonts w:ascii="Times New Roman"/>
          <w:b/>
          <w:i w:val="false"/>
          <w:color w:val="000000"/>
        </w:rPr>
        <w:t xml:space="preserve"> Дәрілік затқа немесе медициналық бұйымға клиникалық зерттеу жүргізуге рұқсат беруден бас тарту, дәрілік затқа, медициналық бұйымға клиникалық зерттеу материалдарына елеулі өзгерістерді келісу туралы шешім</w:t>
      </w:r>
    </w:p>
    <w:bookmarkEnd w:id="3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туралы шешімнің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туралы шешімнің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мемлекеттің органның атауы</w:t>
            </w:r>
          </w:p>
          <w:p>
            <w:pPr>
              <w:spacing w:after="20"/>
              <w:ind w:left="20"/>
              <w:jc w:val="both"/>
            </w:pPr>
            <w:r>
              <w:rPr>
                <w:rFonts w:ascii="Times New Roman"/>
                <w:b w:val="false"/>
                <w:i w:val="false"/>
                <w:color w:val="000000"/>
                <w:sz w:val="20"/>
              </w:rPr>
              <w:t>
Сізді (демеушіні) хаттама бойынша (клиникалық зертеу хаттамасының атауы, хаттаманың сәйкестендіру коды, нұсқасы және күні) Қазақстан Республикасының аумағында дәрілік затты, медициналық бұйымды инвтервенциялық клиникалық зерттеу жүргізуге рұқсат беруден бас тарту туралы хабардар етеді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басшысының (немесе уәкілетті тұлғаның) Т. А. Ә (бар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11 желтоқсандағы</w:t>
            </w:r>
            <w:r>
              <w:br/>
            </w:r>
            <w:r>
              <w:rPr>
                <w:rFonts w:ascii="Times New Roman"/>
                <w:b w:val="false"/>
                <w:i w:val="false"/>
                <w:color w:val="000000"/>
                <w:sz w:val="20"/>
              </w:rPr>
              <w:t>№ ҚР ДСМ-248/2020 Бұйрыққа</w:t>
            </w:r>
            <w:r>
              <w:br/>
            </w:r>
            <w:r>
              <w:rPr>
                <w:rFonts w:ascii="Times New Roman"/>
                <w:b w:val="false"/>
                <w:i w:val="false"/>
                <w:color w:val="000000"/>
                <w:sz w:val="20"/>
              </w:rPr>
              <w:t>2-қосымша</w:t>
            </w:r>
          </w:p>
        </w:tc>
      </w:tr>
    </w:tbl>
    <w:bookmarkStart w:name="z258" w:id="384"/>
    <w:p>
      <w:pPr>
        <w:spacing w:after="0"/>
        <w:ind w:left="0"/>
        <w:jc w:val="left"/>
      </w:pPr>
      <w:r>
        <w:rPr>
          <w:rFonts w:ascii="Times New Roman"/>
          <w:b/>
          <w:i w:val="false"/>
          <w:color w:val="000000"/>
        </w:rPr>
        <w:t xml:space="preserve"> Қазақстан Республикасы Денсаулық сақтау министрлігінің күші жойылды деп тануға жататын кейбір бұйрықтарының тізімі</w:t>
      </w:r>
    </w:p>
    <w:bookmarkEnd w:id="384"/>
    <w:bookmarkStart w:name="z259" w:id="385"/>
    <w:p>
      <w:pPr>
        <w:spacing w:after="0"/>
        <w:ind w:left="0"/>
        <w:jc w:val="both"/>
      </w:pPr>
      <w:r>
        <w:rPr>
          <w:rFonts w:ascii="Times New Roman"/>
          <w:b w:val="false"/>
          <w:i w:val="false"/>
          <w:color w:val="000000"/>
          <w:sz w:val="28"/>
        </w:rPr>
        <w:t xml:space="preserve">
      1. "Іn vіtro диагностикасы үшін дәрілік заттар мен медициналық бұйымдарға клиникаға дейінгі (клиникалық емес) зерттеулер, клиникалық зерттеулер, медициналық бұйымдарға клиникалық-зертханалық сынаулар жүргізу қағидаларын, сондай-ақ клиникаға дейінгі және клиникалық базаларға" қойылатын талаптарды және "Фармакологиялық және дәрілік заттарды, медициналық бұйымдарды клиникалық зерттеуді және (немесе) сынауды жүргізуге рұқсат беру" Қазақстан Республикасы Денсаулық сақтау министрінің 2018 жылғы 2 сәуірдегі № 142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тіркеудің тізіліміне № 16768 болып тіркелген, Қазақстан Республикасы эталондық бақылау банкінде жинағында 2018 жылғы 3 мамырда жарияланған);</w:t>
      </w:r>
    </w:p>
    <w:bookmarkEnd w:id="385"/>
    <w:bookmarkStart w:name="z260" w:id="386"/>
    <w:p>
      <w:pPr>
        <w:spacing w:after="0"/>
        <w:ind w:left="0"/>
        <w:jc w:val="both"/>
      </w:pPr>
      <w:r>
        <w:rPr>
          <w:rFonts w:ascii="Times New Roman"/>
          <w:b w:val="false"/>
          <w:i w:val="false"/>
          <w:color w:val="000000"/>
          <w:sz w:val="28"/>
        </w:rPr>
        <w:t xml:space="preserve">
      2. "Іn vіtro диагностикасы үшін дәрілік заттар мен медициналық бұйымдарға клиникаға дейінгі (клиникалық емес) зерттеулер, клиникалық зерттеулер, медициналық бұйымдарға клиникалық-зертханалық сынаулар жүргізу қағидаларын, сондай-ақ клиникаға дейінгі және клиникалық базаларға" Қазақстан Республикасының Денсаулық сақтау министрінің 2019 жылғы 24 маусымдағы № ҚР ДСМ-96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Денсаулық сақтау министрінің 2018 жылғы 2 сәуірдегі № 142 бұйрығына өзгерістер енгізу (Нормативтік құқықтық актілерді мемлекеттік тіркеудің тізіліміне № 18897 болып тіркелген, Қазақстан Республикасы эталондық бақылау банкінде 2019 жылғы 11 шілдеде жарияланған);</w:t>
      </w:r>
    </w:p>
    <w:bookmarkEnd w:id="386"/>
    <w:bookmarkStart w:name="z261" w:id="387"/>
    <w:p>
      <w:pPr>
        <w:spacing w:after="0"/>
        <w:ind w:left="0"/>
        <w:jc w:val="both"/>
      </w:pPr>
      <w:r>
        <w:rPr>
          <w:rFonts w:ascii="Times New Roman"/>
          <w:b w:val="false"/>
          <w:i w:val="false"/>
          <w:color w:val="000000"/>
          <w:sz w:val="28"/>
        </w:rPr>
        <w:t xml:space="preserve">
      3. "Іn vіtro диагностикасы үшін дәрілік заттар мен медициналық бұйымдарға клиникаға дейінгі (клиникалық емес) зерттеулер, клиникалық зерттеулер, медициналық бұйымдарға клиникалық-зертханалық сынаулар жүргізу қағидаларын, сондай-ақ клиникаға дейінгі және клиникалық базаларға" қойылатын талаптарды Қазақстан Республикасы Денсаулық сақтау министрінің 2020 жылғы 1 маусымдағы № ҚР ДСМ-60/2020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Денсаулық сақтау министрінің 2018 жылғы 2 сәуірдегі № 142 бұйрығына өзгерістер енгізу Қазақстан Республикасы (Нормативтік құқықтық актілерді мемлекеттік тіркеудің тізіліміне № 20808 болып тіркелген, Қазақстан Республикасы эталондық бақылау банкінде 2020 жылғы 8 маусымында жарияланған).</w:t>
      </w:r>
    </w:p>
    <w:bookmarkEnd w:id="3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