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9eb0" w14:textId="3619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желтоқсандағы № ҚР ДСМ-249/2020 бұйрығы. Қазақстан Республикасының Әділет министрлігінде 2020 жылғы 12 желтоқсанда № 21763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223-бабының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15.03.2023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білім беру бағдарламалары білім алушыларының білімі мен дағдыларын бағалау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білім беру бағдарламалары түлектерінің кәсіптік даярлығын бағалау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денсаулық сақтау саласындағы мамандардың кәсіптік даярлығын бағалау қағидалары бекітілсін.</w:t>
      </w:r>
    </w:p>
    <w:bookmarkEnd w:id="4"/>
    <w:bookmarkStart w:name="z6" w:id="5"/>
    <w:p>
      <w:pPr>
        <w:spacing w:after="0"/>
        <w:ind w:left="0"/>
        <w:jc w:val="both"/>
      </w:pPr>
      <w:r>
        <w:rPr>
          <w:rFonts w:ascii="Times New Roman"/>
          <w:b w:val="false"/>
          <w:i w:val="false"/>
          <w:color w:val="000000"/>
          <w:sz w:val="28"/>
        </w:rPr>
        <w:t>
      2. Күші жойылды деп танылсын:</w:t>
      </w:r>
    </w:p>
    <w:bookmarkEnd w:id="5"/>
    <w:bookmarkStart w:name="z7" w:id="6"/>
    <w:p>
      <w:pPr>
        <w:spacing w:after="0"/>
        <w:ind w:left="0"/>
        <w:jc w:val="both"/>
      </w:pPr>
      <w:r>
        <w:rPr>
          <w:rFonts w:ascii="Times New Roman"/>
          <w:b w:val="false"/>
          <w:i w:val="false"/>
          <w:color w:val="000000"/>
          <w:sz w:val="28"/>
        </w:rPr>
        <w:t xml:space="preserve">
      1) "Кәсіптік даярлықты бағалау және денсаулық сақтау саласындағы мамандардың біліктілікке сәйкестігін растау қағидаларын бекіту туралы" Қазақстан Республикасы Денсаулық сақтау және әлеуметтік даму министрінің 2015 жылғы 28 мамырдағы № 404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11449 болып тіркелген, 2015 жылғы 21 шілдеде "Әділет" ақпараттық-құқықтық жүйесінде жарияланған);</w:t>
      </w:r>
    </w:p>
    <w:bookmarkEnd w:id="6"/>
    <w:bookmarkStart w:name="z8" w:id="7"/>
    <w:p>
      <w:pPr>
        <w:spacing w:after="0"/>
        <w:ind w:left="0"/>
        <w:jc w:val="both"/>
      </w:pPr>
      <w:r>
        <w:rPr>
          <w:rFonts w:ascii="Times New Roman"/>
          <w:b w:val="false"/>
          <w:i w:val="false"/>
          <w:color w:val="000000"/>
          <w:sz w:val="28"/>
        </w:rPr>
        <w:t xml:space="preserve">
      2) "Денсаулық сақтау саласындағы ғылыми ұйымдар мен білім беру ұйымдарының ғылыми-педагог кадрларын бағалау қағидаларын, білім алушылардың медициналық білім беру бағдарламалары бойынша білімі мен дағдыларын бағалау қағидаларын бекіту туралы" Қазақстан Республикасы Денсаулық сақтау министрінің 2019 жылғы 23 сәуірдегі № ҚР ДСМ-46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18577 болып тіркелген, 2019 жылғы 25 сәуірдегі Қазақстан Республикасы нормативтік құқықтық актілерінің эталондық бақылау банкінде жарияланған).</w:t>
      </w:r>
    </w:p>
    <w:bookmarkEnd w:id="7"/>
    <w:bookmarkStart w:name="z9" w:id="8"/>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11 желтоқсаны</w:t>
            </w:r>
            <w:r>
              <w:br/>
            </w:r>
            <w:r>
              <w:rPr>
                <w:rFonts w:ascii="Times New Roman"/>
                <w:b w:val="false"/>
                <w:i w:val="false"/>
                <w:color w:val="000000"/>
                <w:sz w:val="20"/>
              </w:rPr>
              <w:t xml:space="preserve">№ ҚР ДСМ-249/2020 Бұйрығына </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Денсаулық сақтау саласындағы білім беру бағдарламалары білім алушыларының білімі мен дағдыларын бағалау қағидалары</w:t>
      </w:r>
    </w:p>
    <w:bookmarkEnd w:id="14"/>
    <w:bookmarkStart w:name="z17" w:id="15"/>
    <w:p>
      <w:pPr>
        <w:spacing w:after="0"/>
        <w:ind w:left="0"/>
        <w:jc w:val="left"/>
      </w:pPr>
      <w:r>
        <w:rPr>
          <w:rFonts w:ascii="Times New Roman"/>
          <w:b/>
          <w:i w:val="false"/>
          <w:color w:val="000000"/>
        </w:rPr>
        <w:t xml:space="preserve"> 1-тарау. Жалпы ережелер</w:t>
      </w:r>
    </w:p>
    <w:bookmarkEnd w:id="15"/>
    <w:bookmarkStart w:name="z18" w:id="16"/>
    <w:p>
      <w:pPr>
        <w:spacing w:after="0"/>
        <w:ind w:left="0"/>
        <w:jc w:val="both"/>
      </w:pPr>
      <w:r>
        <w:rPr>
          <w:rFonts w:ascii="Times New Roman"/>
          <w:b w:val="false"/>
          <w:i w:val="false"/>
          <w:color w:val="000000"/>
          <w:sz w:val="28"/>
        </w:rPr>
        <w:t xml:space="preserve">
      1. Осы денсаулық сақтау саласындағы білім беру бағдарламалары білім алушыларының білімі мен дағдыларын бағалау қағидалары (бұдан әрі – Қағидалар) "Халық денсаулығы және денсаулық сақтау жүйесі туралы" Қазақстан Республикасының Кодексі 223-бабының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денсаулық сақтау саласындағы білім беру бағдарламалары білім алушыларының білімі мен дағдыларын бағалау тәртібін айқындайды (бұдан әрі – білім алушылар).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20.03.2023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2. Денсаулық сақтау саласындағы білім беру бағдарламалары бойынша білім алушылардың білімі мен дағдыларын бағалау оқыту нәтижелеріне сәйкес жүргізіледі.</w:t>
      </w:r>
    </w:p>
    <w:bookmarkEnd w:id="17"/>
    <w:bookmarkStart w:name="z20" w:id="18"/>
    <w:p>
      <w:pPr>
        <w:spacing w:after="0"/>
        <w:ind w:left="0"/>
        <w:jc w:val="both"/>
      </w:pPr>
      <w:r>
        <w:rPr>
          <w:rFonts w:ascii="Times New Roman"/>
          <w:b w:val="false"/>
          <w:i w:val="false"/>
          <w:color w:val="000000"/>
          <w:sz w:val="28"/>
        </w:rPr>
        <w:t>
      3. Қағидалар меншік нысаны мен ведомстволық бағыныстылығына қарамастан денсаулық сақтау саласындағы ғылыми ұйымдар мен білім беру ұйымдарына (бұдан әрі – білім және ғылым ұйымдары) қолданылады.</w:t>
      </w:r>
    </w:p>
    <w:bookmarkEnd w:id="18"/>
    <w:bookmarkStart w:name="z21" w:id="19"/>
    <w:p>
      <w:pPr>
        <w:spacing w:after="0"/>
        <w:ind w:left="0"/>
        <w:jc w:val="both"/>
      </w:pPr>
      <w:r>
        <w:rPr>
          <w:rFonts w:ascii="Times New Roman"/>
          <w:b w:val="false"/>
          <w:i w:val="false"/>
          <w:color w:val="000000"/>
          <w:sz w:val="28"/>
        </w:rPr>
        <w:t>
      4. Осы Қағидаларда мынадай терминдер мен анықтамалар қолданылады:</w:t>
      </w:r>
    </w:p>
    <w:bookmarkEnd w:id="19"/>
    <w:bookmarkStart w:name="z22" w:id="20"/>
    <w:p>
      <w:pPr>
        <w:spacing w:after="0"/>
        <w:ind w:left="0"/>
        <w:jc w:val="both"/>
      </w:pPr>
      <w:r>
        <w:rPr>
          <w:rFonts w:ascii="Times New Roman"/>
          <w:b w:val="false"/>
          <w:i w:val="false"/>
          <w:color w:val="000000"/>
          <w:sz w:val="28"/>
        </w:rPr>
        <w:t>
      1) апелляциялық комиссия – білім алушылардың апелляциялық өтініштерін қарау үшін білім беру ұйымы құратын комиссия;</w:t>
      </w:r>
    </w:p>
    <w:bookmarkEnd w:id="20"/>
    <w:bookmarkStart w:name="z23" w:id="21"/>
    <w:p>
      <w:pPr>
        <w:spacing w:after="0"/>
        <w:ind w:left="0"/>
        <w:jc w:val="both"/>
      </w:pPr>
      <w:r>
        <w:rPr>
          <w:rFonts w:ascii="Times New Roman"/>
          <w:b w:val="false"/>
          <w:i w:val="false"/>
          <w:color w:val="000000"/>
          <w:sz w:val="28"/>
        </w:rPr>
        <w:t>
      2) бағалау жөніндегі ұйым – білім алушылардың, түлектердің және денсаулық сақтау саласындағы мамандардың білімі мен дағдыларын бағалау рәсімін жүзеге асыратын уәкілетті орган аккредиттеген ұйым;</w:t>
      </w:r>
    </w:p>
    <w:bookmarkEnd w:id="21"/>
    <w:bookmarkStart w:name="z24" w:id="22"/>
    <w:p>
      <w:pPr>
        <w:spacing w:after="0"/>
        <w:ind w:left="0"/>
        <w:jc w:val="both"/>
      </w:pPr>
      <w:r>
        <w:rPr>
          <w:rFonts w:ascii="Times New Roman"/>
          <w:b w:val="false"/>
          <w:i w:val="false"/>
          <w:color w:val="000000"/>
          <w:sz w:val="28"/>
        </w:rPr>
        <w:t>
      3) бағалаудың ақпараттық жүйесі (БАЖ) – пайдаланушылардың ақпараттық қажеттіліктерінің қауіпсіздігін қамтамасыз ету және қолдау арқылы білім алушылардың, түлектер мен мамандардың білімі мен дағдыларын, денсаулық сақтау саласындағы кәсіптік даярлығын бағалауды техникалық сүйемелдеуге және жүргізуге арналған автоматтандырылған ақпараттық платформа;</w:t>
      </w:r>
    </w:p>
    <w:bookmarkEnd w:id="22"/>
    <w:bookmarkStart w:name="z25" w:id="23"/>
    <w:p>
      <w:pPr>
        <w:spacing w:after="0"/>
        <w:ind w:left="0"/>
        <w:jc w:val="both"/>
      </w:pPr>
      <w:r>
        <w:rPr>
          <w:rFonts w:ascii="Times New Roman"/>
          <w:b w:val="false"/>
          <w:i w:val="false"/>
          <w:color w:val="000000"/>
          <w:sz w:val="28"/>
        </w:rPr>
        <w:t>
      4) білім алушы – техникалық және кәсіптік, орта білімнен кейінгі, жоғары, жоғары оқу орнынан кейінгі және үздіксіз интеграцияланған медициналық және (немесе) фармацевтикалық білімнің білім беру бағдарламасын меңгеретін тұлға;</w:t>
      </w:r>
    </w:p>
    <w:bookmarkEnd w:id="23"/>
    <w:bookmarkStart w:name="z26" w:id="24"/>
    <w:p>
      <w:pPr>
        <w:spacing w:after="0"/>
        <w:ind w:left="0"/>
        <w:jc w:val="both"/>
      </w:pPr>
      <w:r>
        <w:rPr>
          <w:rFonts w:ascii="Times New Roman"/>
          <w:b w:val="false"/>
          <w:i w:val="false"/>
          <w:color w:val="000000"/>
          <w:sz w:val="28"/>
        </w:rPr>
        <w:t>
      5) емтихан алушы – денсаулық сақтау саласындағы мамандардың тәжірибелік дағдыларын бағалауды жүзеге асыратын даярланған маман</w:t>
      </w:r>
    </w:p>
    <w:bookmarkEnd w:id="24"/>
    <w:bookmarkStart w:name="z27" w:id="25"/>
    <w:p>
      <w:pPr>
        <w:spacing w:after="0"/>
        <w:ind w:left="0"/>
        <w:jc w:val="both"/>
      </w:pPr>
      <w:r>
        <w:rPr>
          <w:rFonts w:ascii="Times New Roman"/>
          <w:b w:val="false"/>
          <w:i w:val="false"/>
          <w:color w:val="000000"/>
          <w:sz w:val="28"/>
        </w:rPr>
        <w:t>
      6) медициналық білім беру бағдарламалары бойынша білім алушылардың білімі мен дағдыларын бағалау (бұдан әрі – Бағалау) - білім алушылардың білім беру бағдарламаларын меңгеру сапасын және білімді, іскерлікті және дағдыларды қалыптастыруын бағалау;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8) симуляциялық технологиялар - дағдыларды пысықтау және тапсыру үшін жасанды ортадағы клиникалық жағдайлардың статикалық және динамикалық процестерін имитациялауға және жаңғыртуға мүмкіндік беретін инновациялық технологиялар (манекендер, муляждар, симуляторлар, стандартталған пациенттер, виртуалды шындықтар, компьютерлік бағдарламалар);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5. Білім алушыларды бағалау денсаулық сақтау саласындағы білім беру ұйымдарының және (немесе) келісім бойынша Бағалау жөніндегі ұйымның базасында білім беру бағдарламаларын меңгеру сапасын, білім мен дағдылардың қалыптасуын өлшеу мақсатында жүргізіледі.</w:t>
      </w:r>
    </w:p>
    <w:bookmarkEnd w:id="27"/>
    <w:bookmarkStart w:name="z32" w:id="28"/>
    <w:p>
      <w:pPr>
        <w:spacing w:after="0"/>
        <w:ind w:left="0"/>
        <w:jc w:val="left"/>
      </w:pPr>
      <w:r>
        <w:rPr>
          <w:rFonts w:ascii="Times New Roman"/>
          <w:b/>
          <w:i w:val="false"/>
          <w:color w:val="000000"/>
        </w:rPr>
        <w:t xml:space="preserve"> 2-тарау. Үздіксіз интеграцияланған медициналық білім берудің білім беру бағдарламалары білім алушыларының білімі мен дағдыларын бағалауды ұйымдастыру және жүргізу тәртібі</w:t>
      </w:r>
    </w:p>
    <w:bookmarkEnd w:id="28"/>
    <w:p>
      <w:pPr>
        <w:spacing w:after="0"/>
        <w:ind w:left="0"/>
        <w:jc w:val="both"/>
      </w:pPr>
      <w:r>
        <w:rPr>
          <w:rFonts w:ascii="Times New Roman"/>
          <w:b w:val="false"/>
          <w:i w:val="false"/>
          <w:color w:val="ff0000"/>
          <w:sz w:val="28"/>
        </w:rPr>
        <w:t xml:space="preserve">
      Ескерту. 2-тараудың атауы жаңа редакцияда - ҚР Денсаулық сақтау министрінің 20.03.2023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29"/>
    <w:p>
      <w:pPr>
        <w:spacing w:after="0"/>
        <w:ind w:left="0"/>
        <w:jc w:val="both"/>
      </w:pPr>
      <w:r>
        <w:rPr>
          <w:rFonts w:ascii="Times New Roman"/>
          <w:b w:val="false"/>
          <w:i w:val="false"/>
          <w:color w:val="000000"/>
          <w:sz w:val="28"/>
        </w:rPr>
        <w:t>
      6. Негізгі пәндер циклін игеру аяқталғаннан кейін, үшінші курсты аяқтағаннан кейін аралық аттестаттау кезеңі аяқталғаннан кейін үздіксіз медициналық білім берудің білім беру бағдарламаларының білім алушылары бағалауға жатады.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7. Денсаулық сақтау саласындағы білім беру ұйымдары өздерінің бағалау кестесін жоспарланған мерзімнен 4 (төрт) ай бұрын бағалау ұйымына жолдауы тиіс. Қабылданған деректер негізінде бағалауды жүзеге асырушы ұйым әр білім беру бағдарламасы бойынша барлық денсаулық сақтау саласындағы білім беру ұйымдарына бағалаудың бірыңғай мерзімін белгілеп, бағалау басталуынан 1 (бір) ай бұрын бағалау ұйымның ресми сайтында ашық жарияланымға ұсынады. Денсаулық сақтау саласындағы білім беру ұйымы бағалау мерзіміне өзгерту енгізу мүмкіндігіне о баста белгіленген мерзімнен 60 (алпыс) күнтізбелік күні бұрын жолданған өтініші негізінде ғана ие бола алады. Мерзімге қатысты өзгертулер денсаулық сақтау кадрларын даярлау саласындағы оқу-әдістемелік бірлестігі алқасымен шешіледі. Негіздемеге сай қабылданған шешім ашық жарияланымға ұсынылады.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xml:space="preserve">
      8. Білім алушылардың білімі мен дағдыларын бағалау автоматтандырылған компьютерлік тестілеу арқылы жүргізіледі. Дағдыларды бағалау арналған тест сұрақтары "Медициналық және фармацевтикалық мамандықтар бойынша үлгілік оқу бағдарламаларын бекіту туралы" Қазақстан Республикасы Денсаулық сақтау министрінің 2023 жылғы 9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31672 болып тіркелген) сәйкес игерудің бірінші деңгейіне сәйкес жасалады.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9. Бағалау білім алушының таңдауы бойынша тілде (қазақ, орыс немесе ағылшын) жүргізіледі.</w:t>
      </w:r>
    </w:p>
    <w:bookmarkEnd w:id="32"/>
    <w:bookmarkStart w:name="z39" w:id="33"/>
    <w:p>
      <w:pPr>
        <w:spacing w:after="0"/>
        <w:ind w:left="0"/>
        <w:jc w:val="both"/>
      </w:pPr>
      <w:r>
        <w:rPr>
          <w:rFonts w:ascii="Times New Roman"/>
          <w:b w:val="false"/>
          <w:i w:val="false"/>
          <w:color w:val="000000"/>
          <w:sz w:val="28"/>
        </w:rPr>
        <w:t xml:space="preserve">
      10. Білім алушыларды бағалауды бағалау жөніндегі ұйым жүргізеді. </w:t>
      </w:r>
    </w:p>
    <w:bookmarkEnd w:id="33"/>
    <w:p>
      <w:pPr>
        <w:spacing w:after="0"/>
        <w:ind w:left="0"/>
        <w:jc w:val="both"/>
      </w:pPr>
      <w:r>
        <w:rPr>
          <w:rFonts w:ascii="Times New Roman"/>
          <w:b w:val="false"/>
          <w:i w:val="false"/>
          <w:color w:val="000000"/>
          <w:sz w:val="28"/>
        </w:rPr>
        <w:t>
      Білім мен дағдыларды бағалау жөніндегі ұйымың немесе келісім бойынша денсаулық сақтау саласындағы білім беру ұйымдарының базасында жүргізіледі.</w:t>
      </w:r>
    </w:p>
    <w:p>
      <w:pPr>
        <w:spacing w:after="0"/>
        <w:ind w:left="0"/>
        <w:jc w:val="both"/>
      </w:pPr>
      <w:r>
        <w:rPr>
          <w:rFonts w:ascii="Times New Roman"/>
          <w:b w:val="false"/>
          <w:i w:val="false"/>
          <w:color w:val="000000"/>
          <w:sz w:val="28"/>
        </w:rPr>
        <w:t>
      Емтихан материалдарын әзірлеу, сараптау және жаңарту тәртібін бағалау жөніндегі ұйым жүзеге асырады. Тест спецификациялары мен дағдыларды бағалау тізбесі денсаулық сақтау кадрларын даярлау бағыты бойынша оқу-әдістемелік бірлестіктермен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20.03.2023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11. Білімді бағалаудың шекті балын оқу-әдістемелік бірлестіктермен келісу бойынша бағалау жөніндегі ұйым белгілейді.</w:t>
      </w:r>
    </w:p>
    <w:bookmarkEnd w:id="34"/>
    <w:p>
      <w:pPr>
        <w:spacing w:after="0"/>
        <w:ind w:left="0"/>
        <w:jc w:val="both"/>
      </w:pPr>
      <w:r>
        <w:rPr>
          <w:rFonts w:ascii="Times New Roman"/>
          <w:b w:val="false"/>
          <w:i w:val="false"/>
          <w:color w:val="000000"/>
          <w:sz w:val="28"/>
        </w:rPr>
        <w:t>
      Апелляцияны есепке алмай, білімді бағалау нәтижелерінің хаттамасы денсаулық сақтау саласындағы білім беру ұйымдарына білімді бағалау жүргізілген күні ұсынылады.</w:t>
      </w:r>
    </w:p>
    <w:p>
      <w:pPr>
        <w:spacing w:after="0"/>
        <w:ind w:left="0"/>
        <w:jc w:val="both"/>
      </w:pPr>
      <w:r>
        <w:rPr>
          <w:rFonts w:ascii="Times New Roman"/>
          <w:b w:val="false"/>
          <w:i w:val="false"/>
          <w:color w:val="000000"/>
          <w:sz w:val="28"/>
        </w:rPr>
        <w:t>
      Білімді бағалауға келмеген білім алушылар нәтижелер хаттамасында көрсетілмейді.</w:t>
      </w:r>
    </w:p>
    <w:p>
      <w:pPr>
        <w:spacing w:after="0"/>
        <w:ind w:left="0"/>
        <w:jc w:val="both"/>
      </w:pPr>
      <w:r>
        <w:rPr>
          <w:rFonts w:ascii="Times New Roman"/>
          <w:b w:val="false"/>
          <w:i w:val="false"/>
          <w:color w:val="000000"/>
          <w:sz w:val="28"/>
        </w:rPr>
        <w:t>
      Келу себебіне қарамастан, білімді бағалаудан өту үшін келмеген білім алушылар жаңадан белгіленген мерзімде бағалау жөніндегі ұйымның базасында білімді бағалаудан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14. Білім алушыларды бағалау нәтижелері денсаулық сақтау саласындағы білім беру ұйымдарына әрбір білім алушыға беріледі.</w:t>
      </w:r>
    </w:p>
    <w:bookmarkEnd w:id="35"/>
    <w:bookmarkStart w:name="z44" w:id="36"/>
    <w:p>
      <w:pPr>
        <w:spacing w:after="0"/>
        <w:ind w:left="0"/>
        <w:jc w:val="both"/>
      </w:pPr>
      <w:r>
        <w:rPr>
          <w:rFonts w:ascii="Times New Roman"/>
          <w:b w:val="false"/>
          <w:i w:val="false"/>
          <w:color w:val="000000"/>
          <w:sz w:val="28"/>
        </w:rPr>
        <w:t>
      15. Білім алушылар білім мен дағды деңгейін өз бетінше анықтау мақсатында ерікті негізде бағалау бойынша ұйымда өзін-өзі бағалаудан өтеді.</w:t>
      </w:r>
    </w:p>
    <w:bookmarkEnd w:id="36"/>
    <w:bookmarkStart w:name="z45" w:id="37"/>
    <w:p>
      <w:pPr>
        <w:spacing w:after="0"/>
        <w:ind w:left="0"/>
        <w:jc w:val="both"/>
      </w:pPr>
      <w:r>
        <w:rPr>
          <w:rFonts w:ascii="Times New Roman"/>
          <w:b w:val="false"/>
          <w:i w:val="false"/>
          <w:color w:val="000000"/>
          <w:sz w:val="28"/>
        </w:rPr>
        <w:t>
      16. Себепке қарамастан, белгілі бір мерзімде келмеген жағдайда білім алушы басқа белгіленген мерзімде бағалаудан өтеді.</w:t>
      </w:r>
    </w:p>
    <w:bookmarkEnd w:id="37"/>
    <w:bookmarkStart w:name="z46" w:id="38"/>
    <w:p>
      <w:pPr>
        <w:spacing w:after="0"/>
        <w:ind w:left="0"/>
        <w:jc w:val="both"/>
      </w:pPr>
      <w:r>
        <w:rPr>
          <w:rFonts w:ascii="Times New Roman"/>
          <w:b w:val="false"/>
          <w:i w:val="false"/>
          <w:color w:val="000000"/>
          <w:sz w:val="28"/>
        </w:rPr>
        <w:t>
      17. Бағалау нәтижесі шекті балдан төмен болған жағдайда білім алушы тек екі рет қайта тапсыру мүмкіндігіне ие: бастапқы бағалаудан екі апта өткеннен кейін және сол жылдың 25 тамызынан кешікпеуі тиіс. Қайта бағалаудың өту тәртібі мен шарттарын бағалауға мүдделі ұйым денсаулық сақтау саласындағы білім беру ұйымдарымен келісе отырып айқындайды. Осы ретте, бағалауды жүзеге асыратын барлық денсаулық сақтау саласындағы білім беру ұйымдарда әр білім беру бағдарламасына тиісті бірыңғай мерзім белгіленеді.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18. Шекті деңгейге тең немесе одан жоғары бағалау нәтижесі білім алушының 4 курсқа ауысуының міндетті шарты болып табылады.</w:t>
      </w:r>
    </w:p>
    <w:bookmarkEnd w:id="39"/>
    <w:p>
      <w:pPr>
        <w:spacing w:after="0"/>
        <w:ind w:left="0"/>
        <w:jc w:val="both"/>
      </w:pPr>
      <w:r>
        <w:rPr>
          <w:rFonts w:ascii="Times New Roman"/>
          <w:b w:val="false"/>
          <w:i w:val="false"/>
          <w:color w:val="000000"/>
          <w:sz w:val="28"/>
        </w:rPr>
        <w:t>
      Білім алушыларды 4 курсқа ауыстыру/қайта қабылдау тиісті ұйымның шекті деңгейден тең немесе одан жоғары нәтиже алуы туралы бағалау хаттамасы негізінде жүзеге асырылады.</w:t>
      </w:r>
    </w:p>
    <w:p>
      <w:pPr>
        <w:spacing w:after="0"/>
        <w:ind w:left="0"/>
        <w:jc w:val="both"/>
      </w:pPr>
      <w:r>
        <w:rPr>
          <w:rFonts w:ascii="Times New Roman"/>
          <w:b w:val="false"/>
          <w:i w:val="false"/>
          <w:color w:val="000000"/>
          <w:sz w:val="28"/>
        </w:rPr>
        <w:t>
      Екі рет қайталап бағалаудан кейін де нәтижесі шекті деңгейден төмен болған жағдайда, білім алушы академиялық үлгермеушілікке байланысты денсаулық сақтау саласындағы білім беру ұйымынан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19. Карантин жағдайларында, әлеуметтік, табиғи және техногендік сипаттағы төтенше жағдайларда білім алушыларды бағалауды ұйымдастыру және жүргізу онлайн режимінде қашықтықтан оқытуды қолдана отырып көзделеді.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26.05.2021 </w:t>
      </w:r>
      <w:r>
        <w:rPr>
          <w:rFonts w:ascii="Times New Roman"/>
          <w:b w:val="false"/>
          <w:i w:val="false"/>
          <w:color w:val="000000"/>
          <w:sz w:val="28"/>
        </w:rPr>
        <w:t>№ ҚР ДСМ-46</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49" w:id="41"/>
    <w:p>
      <w:pPr>
        <w:spacing w:after="0"/>
        <w:ind w:left="0"/>
        <w:jc w:val="left"/>
      </w:pPr>
      <w:r>
        <w:rPr>
          <w:rFonts w:ascii="Times New Roman"/>
          <w:b/>
          <w:i w:val="false"/>
          <w:color w:val="000000"/>
        </w:rPr>
        <w:t xml:space="preserve"> 3-тарау. Апелляциялық өтініштерді беру және қарау тәртібі</w:t>
      </w:r>
    </w:p>
    <w:bookmarkEnd w:id="41"/>
    <w:bookmarkStart w:name="z50" w:id="42"/>
    <w:p>
      <w:pPr>
        <w:spacing w:after="0"/>
        <w:ind w:left="0"/>
        <w:jc w:val="both"/>
      </w:pPr>
      <w:r>
        <w:rPr>
          <w:rFonts w:ascii="Times New Roman"/>
          <w:b w:val="false"/>
          <w:i w:val="false"/>
          <w:color w:val="000000"/>
          <w:sz w:val="28"/>
        </w:rPr>
        <w:t>
      20. Даулы мәселелерді шешу және білім алушылардың құқықтарын қорғау үшін бағалау жүргізу кезеңінде денсаулық сақтау саласындағы білім беру ұйымының бұйрығымен апелляциялық комиссия құрылады.</w:t>
      </w:r>
    </w:p>
    <w:bookmarkEnd w:id="42"/>
    <w:p>
      <w:pPr>
        <w:spacing w:after="0"/>
        <w:ind w:left="0"/>
        <w:jc w:val="both"/>
      </w:pPr>
      <w:r>
        <w:rPr>
          <w:rFonts w:ascii="Times New Roman"/>
          <w:b w:val="false"/>
          <w:i w:val="false"/>
          <w:color w:val="000000"/>
          <w:sz w:val="28"/>
        </w:rPr>
        <w:t>
      Апелляциялық комиссияның құрамы ғылыми-педагогикалық қызметкерлерден, практикалық денсаулық сақтау қызметкерлерінен, бағалау жөніндегі ұйымның, үкіметтік емес ұйымдардың өкілдерінен кемінде бес мүшеден тұрады.</w:t>
      </w:r>
    </w:p>
    <w:p>
      <w:pPr>
        <w:spacing w:after="0"/>
        <w:ind w:left="0"/>
        <w:jc w:val="both"/>
      </w:pPr>
      <w:r>
        <w:rPr>
          <w:rFonts w:ascii="Times New Roman"/>
          <w:b w:val="false"/>
          <w:i w:val="false"/>
          <w:color w:val="000000"/>
          <w:sz w:val="28"/>
        </w:rPr>
        <w:t>
      Бағалау нәтижелерімен келіспеген жағдайда білім алушы бағалау жүргізілгеннен кейін келесі жұмыс күні сағат 13.00-ге дейін апелляцияға береді.</w:t>
      </w:r>
    </w:p>
    <w:p>
      <w:pPr>
        <w:spacing w:after="0"/>
        <w:ind w:left="0"/>
        <w:jc w:val="both"/>
      </w:pPr>
      <w:r>
        <w:rPr>
          <w:rFonts w:ascii="Times New Roman"/>
          <w:b w:val="false"/>
          <w:i w:val="false"/>
          <w:color w:val="000000"/>
          <w:sz w:val="28"/>
        </w:rPr>
        <w:t>
      Апелляциялық комиссияның хатшысы өтінім берушінің апелляциялық өтініштерін және бағалау материалдарын қабылдайды және тіркейді, олар бағалаудың аудио және бейне жазбаларын, бағалау парағын (тарын)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21. Апелляциялық комиссия бағалау аяқталғаннан кейін келесі күні апелляцияларды қарауға кіріседі.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22. Апелляциялық комиссия қараған білім алушыларды бағалау нәтижелерінің қорытынды хаттамасы апелляциялық комиссия отырысынан кейін келесі күні ұсынылады.</w:t>
      </w:r>
    </w:p>
    <w:bookmarkEnd w:id="44"/>
    <w:bookmarkStart w:name="z53" w:id="45"/>
    <w:p>
      <w:pPr>
        <w:spacing w:after="0"/>
        <w:ind w:left="0"/>
        <w:jc w:val="both"/>
      </w:pPr>
      <w:r>
        <w:rPr>
          <w:rFonts w:ascii="Times New Roman"/>
          <w:b w:val="false"/>
          <w:i w:val="false"/>
          <w:color w:val="000000"/>
          <w:sz w:val="28"/>
        </w:rPr>
        <w:t>
      23. Апелляцияны ескере отырып, бағалаудың қорытынды нәтижелері білім алушының ИСО-дағы жеке кабинетінде көрсетіледі және денсаулық сақтау саласындағы білім беру ұйымдарына бағалау нәтижелерінің жиынтық хаттамасы түрінде апелляциялық комиссия отырысынан кейін 48 сағат ішінде ұсынылады.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11 желтоқсаны</w:t>
            </w:r>
            <w:r>
              <w:br/>
            </w:r>
            <w:r>
              <w:rPr>
                <w:rFonts w:ascii="Times New Roman"/>
                <w:b w:val="false"/>
                <w:i w:val="false"/>
                <w:color w:val="000000"/>
                <w:sz w:val="20"/>
              </w:rPr>
              <w:t xml:space="preserve">№ ҚР ДСМ-249/2020 Бұйрығына </w:t>
            </w:r>
            <w:r>
              <w:br/>
            </w:r>
            <w:r>
              <w:rPr>
                <w:rFonts w:ascii="Times New Roman"/>
                <w:b w:val="false"/>
                <w:i w:val="false"/>
                <w:color w:val="000000"/>
                <w:sz w:val="20"/>
              </w:rPr>
              <w:t>2-қосымша</w:t>
            </w:r>
          </w:p>
        </w:tc>
      </w:tr>
    </w:tbl>
    <w:bookmarkStart w:name="z55" w:id="46"/>
    <w:p>
      <w:pPr>
        <w:spacing w:after="0"/>
        <w:ind w:left="0"/>
        <w:jc w:val="left"/>
      </w:pPr>
      <w:r>
        <w:rPr>
          <w:rFonts w:ascii="Times New Roman"/>
          <w:b/>
          <w:i w:val="false"/>
          <w:color w:val="000000"/>
        </w:rPr>
        <w:t xml:space="preserve"> Денсаулық сақтау саласындағы білім беру бағдарламалары түлектерінің кәсіптік даярлығын бағалау қағидалары</w:t>
      </w:r>
    </w:p>
    <w:bookmarkEnd w:id="46"/>
    <w:bookmarkStart w:name="z56" w:id="47"/>
    <w:p>
      <w:pPr>
        <w:spacing w:after="0"/>
        <w:ind w:left="0"/>
        <w:jc w:val="left"/>
      </w:pPr>
      <w:r>
        <w:rPr>
          <w:rFonts w:ascii="Times New Roman"/>
          <w:b/>
          <w:i w:val="false"/>
          <w:color w:val="000000"/>
        </w:rPr>
        <w:t xml:space="preserve"> 1-тарау. Жалпы ережелер</w:t>
      </w:r>
    </w:p>
    <w:bookmarkEnd w:id="47"/>
    <w:bookmarkStart w:name="z57" w:id="48"/>
    <w:p>
      <w:pPr>
        <w:spacing w:after="0"/>
        <w:ind w:left="0"/>
        <w:jc w:val="both"/>
      </w:pPr>
      <w:r>
        <w:rPr>
          <w:rFonts w:ascii="Times New Roman"/>
          <w:b w:val="false"/>
          <w:i w:val="false"/>
          <w:color w:val="000000"/>
          <w:sz w:val="28"/>
        </w:rPr>
        <w:t xml:space="preserve">
      1. Осы Денсаулық сақтау саласындағы білім беру бағдарламалары түлектерінің кәсіптік даярлығын бағалау қағидалары (бұдан әрі – Қағидалар) "Халық денсаулығы және денсаулық сақтау жүйесі туралы" Қазақстан Республикасының Кодексі 223-бабының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денсаулық сақтау саласындағы білім беру бағдарламалары түлектерінің (бұдан әрі – түлектер) кәсіптік даярлығын бағалау жүргізу тәртібін айқындайды.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20.03.2023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2. Түлектердің кәсіптік даярлығын бағалау тиісті білім беру бағдарламасы бойынша оқытудың соңғы нәтижелеріне сәйкес жүргізіледі.</w:t>
      </w:r>
    </w:p>
    <w:bookmarkEnd w:id="49"/>
    <w:bookmarkStart w:name="z59" w:id="50"/>
    <w:p>
      <w:pPr>
        <w:spacing w:after="0"/>
        <w:ind w:left="0"/>
        <w:jc w:val="both"/>
      </w:pPr>
      <w:r>
        <w:rPr>
          <w:rFonts w:ascii="Times New Roman"/>
          <w:b w:val="false"/>
          <w:i w:val="false"/>
          <w:color w:val="000000"/>
          <w:sz w:val="28"/>
        </w:rPr>
        <w:t>
      3. Қағидалар меншік нысанына және ведомстволық бағыныстылығына қарамастан, денсаулық сақтау саласындағы білім беру бағдарламаларын іске асыратын білім беру ұйымдарына және ғылыми ұйымдарға (бұдан әрі - денсаулық сақтау саласындағы білім беру ұйымдары) қолданылады.</w:t>
      </w:r>
    </w:p>
    <w:bookmarkEnd w:id="50"/>
    <w:bookmarkStart w:name="z60" w:id="51"/>
    <w:p>
      <w:pPr>
        <w:spacing w:after="0"/>
        <w:ind w:left="0"/>
        <w:jc w:val="both"/>
      </w:pPr>
      <w:r>
        <w:rPr>
          <w:rFonts w:ascii="Times New Roman"/>
          <w:b w:val="false"/>
          <w:i w:val="false"/>
          <w:color w:val="000000"/>
          <w:sz w:val="28"/>
        </w:rPr>
        <w:t>
      4. Осы Қағидаларда мынадай терминдер мен анықтамалар қолданылады:</w:t>
      </w:r>
    </w:p>
    <w:bookmarkEnd w:id="51"/>
    <w:bookmarkStart w:name="z61" w:id="52"/>
    <w:p>
      <w:pPr>
        <w:spacing w:after="0"/>
        <w:ind w:left="0"/>
        <w:jc w:val="both"/>
      </w:pPr>
      <w:r>
        <w:rPr>
          <w:rFonts w:ascii="Times New Roman"/>
          <w:b w:val="false"/>
          <w:i w:val="false"/>
          <w:color w:val="000000"/>
          <w:sz w:val="28"/>
        </w:rPr>
        <w:t>
      1) білімді бағалау нәтижелерінің хаттамасы – денсаулық сақтау саласындағы білім беру бағдарламалары бойынша білімін бағалаудың жиынтық нәтижесі;</w:t>
      </w:r>
    </w:p>
    <w:bookmarkEnd w:id="52"/>
    <w:bookmarkStart w:name="z62" w:id="53"/>
    <w:p>
      <w:pPr>
        <w:spacing w:after="0"/>
        <w:ind w:left="0"/>
        <w:jc w:val="both"/>
      </w:pPr>
      <w:r>
        <w:rPr>
          <w:rFonts w:ascii="Times New Roman"/>
          <w:b w:val="false"/>
          <w:i w:val="false"/>
          <w:color w:val="000000"/>
          <w:sz w:val="28"/>
        </w:rPr>
        <w:t>
      2) бағалау жөніндегі ұйым – білім алушылардың, түлектердің және денсаулық сақтау саласындағы мамандардың білімі мен дағдыларын бағалау рәсімін жүзеге асыратын уәкілетті орган аккредиттеген ұйым;</w:t>
      </w:r>
    </w:p>
    <w:bookmarkEnd w:id="53"/>
    <w:bookmarkStart w:name="z63" w:id="54"/>
    <w:p>
      <w:pPr>
        <w:spacing w:after="0"/>
        <w:ind w:left="0"/>
        <w:jc w:val="both"/>
      </w:pPr>
      <w:r>
        <w:rPr>
          <w:rFonts w:ascii="Times New Roman"/>
          <w:b w:val="false"/>
          <w:i w:val="false"/>
          <w:color w:val="000000"/>
          <w:sz w:val="28"/>
        </w:rPr>
        <w:t>
      3) бағалаудың ақпараттық жүйесі (бұдан әрі - БАЖ) - пайдаланушылардың ақпараттық қажеттіліктерінің қауіпсіздігін қамтамасыз ету және қолдау арқылы білім алушылардың білімі мен дағдыларын, түлектер мен мамандардың денсаулық сақтау саласындағы кәсіптік даярлығын бағалауды техникалық сүйемелдеуге және жүргізуге арналған автоматтандырылған ақпараттық платформа;</w:t>
      </w:r>
    </w:p>
    <w:bookmarkEnd w:id="54"/>
    <w:bookmarkStart w:name="z64" w:id="55"/>
    <w:p>
      <w:pPr>
        <w:spacing w:after="0"/>
        <w:ind w:left="0"/>
        <w:jc w:val="both"/>
      </w:pPr>
      <w:r>
        <w:rPr>
          <w:rFonts w:ascii="Times New Roman"/>
          <w:b w:val="false"/>
          <w:i w:val="false"/>
          <w:color w:val="000000"/>
          <w:sz w:val="28"/>
        </w:rPr>
        <w:t>
      4) Денсаулық сақтау саласындағы білім беру бағдарламалары түлектерінің кәсіптік даярлығын бағалау (бұдан әрі - Бағалау) - Медициналық білім беру бағдарламасы түлегінің біліктілігінің денсаулық сақтау саласындағы кәсіптік стандарт талаптарына сәйкестігін айқындау мақсатында жүргізілетін білім мен дағдыларды бағалау рәсімі;</w:t>
      </w:r>
    </w:p>
    <w:bookmarkEnd w:id="55"/>
    <w:bookmarkStart w:name="z65" w:id="56"/>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56"/>
    <w:bookmarkStart w:name="z66" w:id="57"/>
    <w:p>
      <w:pPr>
        <w:spacing w:after="0"/>
        <w:ind w:left="0"/>
        <w:jc w:val="both"/>
      </w:pPr>
      <w:r>
        <w:rPr>
          <w:rFonts w:ascii="Times New Roman"/>
          <w:b w:val="false"/>
          <w:i w:val="false"/>
          <w:color w:val="000000"/>
          <w:sz w:val="28"/>
        </w:rPr>
        <w:t>
      6) жауапты тұлға - денсаулық сақтау саласындағы білім беру бағдарламалары түлектерінің кәсіптік даярлығына бағалау жүргізу кезеңіне білім беру ұфымының бірінші басшысының бұйрығымен тағайындалған білім беру ұйымының қызметкері;</w:t>
      </w:r>
    </w:p>
    <w:bookmarkEnd w:id="57"/>
    <w:bookmarkStart w:name="z67" w:id="58"/>
    <w:p>
      <w:pPr>
        <w:spacing w:after="0"/>
        <w:ind w:left="0"/>
        <w:jc w:val="both"/>
      </w:pPr>
      <w:r>
        <w:rPr>
          <w:rFonts w:ascii="Times New Roman"/>
          <w:b w:val="false"/>
          <w:i w:val="false"/>
          <w:color w:val="000000"/>
          <w:sz w:val="28"/>
        </w:rPr>
        <w:t>
      7) емтихан алушы – денсаулық сақтау саласындағы мамандардың тәжірибелік дағдыларын бағалауды жүзеге асыратын даярланған маман;</w:t>
      </w:r>
    </w:p>
    <w:bookmarkEnd w:id="58"/>
    <w:bookmarkStart w:name="z68" w:id="59"/>
    <w:p>
      <w:pPr>
        <w:spacing w:after="0"/>
        <w:ind w:left="0"/>
        <w:jc w:val="both"/>
      </w:pPr>
      <w:r>
        <w:rPr>
          <w:rFonts w:ascii="Times New Roman"/>
          <w:b w:val="false"/>
          <w:i w:val="false"/>
          <w:color w:val="000000"/>
          <w:sz w:val="28"/>
        </w:rPr>
        <w:t>
      8) клиникалық станция-әр түрлі симуляциялық жабдықтарды (манекендер, фантомдар, муляждар, атоматтандырылған виртуалды модельдер, интерактивті оқыту компьютерлік бағдарламалары, аудио-бейне материалдар) қолдана отырып және (немесе) стандартталған пациенттердің қатысуымен клиникалық білімдер мен дағдыларды бағалауға арналған және жабдықталған (бөлме немесе секция);</w:t>
      </w:r>
    </w:p>
    <w:bookmarkEnd w:id="59"/>
    <w:bookmarkStart w:name="z69" w:id="60"/>
    <w:p>
      <w:pPr>
        <w:spacing w:after="0"/>
        <w:ind w:left="0"/>
        <w:jc w:val="both"/>
      </w:pPr>
      <w:r>
        <w:rPr>
          <w:rFonts w:ascii="Times New Roman"/>
          <w:b w:val="false"/>
          <w:i w:val="false"/>
          <w:color w:val="000000"/>
          <w:sz w:val="28"/>
        </w:rPr>
        <w:t>
      9) қорытынды аттестаттау - бітірушілердің тиісті білім беру деңгейінің мемлекеттік стандартында көзделген оқу пәндерінің көлемін меңгеру дәрежесін айқындау мақсатында жүргізілетін рәсім;</w:t>
      </w:r>
    </w:p>
    <w:bookmarkEnd w:id="60"/>
    <w:bookmarkStart w:name="z70" w:id="61"/>
    <w:p>
      <w:pPr>
        <w:spacing w:after="0"/>
        <w:ind w:left="0"/>
        <w:jc w:val="both"/>
      </w:pPr>
      <w:r>
        <w:rPr>
          <w:rFonts w:ascii="Times New Roman"/>
          <w:b w:val="false"/>
          <w:i w:val="false"/>
          <w:color w:val="000000"/>
          <w:sz w:val="28"/>
        </w:rPr>
        <w:t>
      10) Мемлекеттік аттестаттау комиссиясы (бұдан әрі – МАК) – денсаулық сақтау саласындағы білім беру ұйымы және (немесе) ғылыми ұйым түлектерінің денсаулық сақтау саласындағы білім беру бағдарламалары бойынша қорытынды аттестаттауды ұйымдастыру және өткізу үшін құратын комиссия;</w:t>
      </w:r>
    </w:p>
    <w:bookmarkEnd w:id="61"/>
    <w:bookmarkStart w:name="z71" w:id="62"/>
    <w:p>
      <w:pPr>
        <w:spacing w:after="0"/>
        <w:ind w:left="0"/>
        <w:jc w:val="both"/>
      </w:pPr>
      <w:r>
        <w:rPr>
          <w:rFonts w:ascii="Times New Roman"/>
          <w:b w:val="false"/>
          <w:i w:val="false"/>
          <w:color w:val="000000"/>
          <w:sz w:val="28"/>
        </w:rPr>
        <w:t>
      11) оқу-әдістемелік бірлестік - әртүрлі деңгейдегі білім беру бағдарламаларын іске асыру жөнінде ұсыныстар мен ұсынымдар енгізу үшін салалық (мамандықтар, пәндер топтары) белгі бойынша білім беру процесі субъектілерінің бірлестіктері;</w:t>
      </w:r>
    </w:p>
    <w:bookmarkEnd w:id="62"/>
    <w:bookmarkStart w:name="z72" w:id="63"/>
    <w:p>
      <w:pPr>
        <w:spacing w:after="0"/>
        <w:ind w:left="0"/>
        <w:jc w:val="both"/>
      </w:pPr>
      <w:r>
        <w:rPr>
          <w:rFonts w:ascii="Times New Roman"/>
          <w:b w:val="false"/>
          <w:i w:val="false"/>
          <w:color w:val="000000"/>
          <w:sz w:val="28"/>
        </w:rPr>
        <w:t>
      12) Республикалық апелляциялық комиссия - Денсаулық сақтау саласындағы білім беру бағдарламалары түлектерінің апелляциялық өтініштерін қарау үшін денсаулық сақтау саласындағы уәкілетті орган құратын комиссия;</w:t>
      </w:r>
    </w:p>
    <w:bookmarkEnd w:id="63"/>
    <w:bookmarkStart w:name="z73" w:id="64"/>
    <w:p>
      <w:pPr>
        <w:spacing w:after="0"/>
        <w:ind w:left="0"/>
        <w:jc w:val="both"/>
      </w:pPr>
      <w:r>
        <w:rPr>
          <w:rFonts w:ascii="Times New Roman"/>
          <w:b w:val="false"/>
          <w:i w:val="false"/>
          <w:color w:val="000000"/>
          <w:sz w:val="28"/>
        </w:rPr>
        <w:t>
      13) симуляциялық жабдық- нақты жағдайларға барынша жақындатылған стандартталған жағдайларда модельдеуге мүмкіндік беретін құрылғылар, инструменттер, аппаратура;</w:t>
      </w:r>
    </w:p>
    <w:bookmarkEnd w:id="64"/>
    <w:bookmarkStart w:name="z74" w:id="65"/>
    <w:p>
      <w:pPr>
        <w:spacing w:after="0"/>
        <w:ind w:left="0"/>
        <w:jc w:val="both"/>
      </w:pPr>
      <w:r>
        <w:rPr>
          <w:rFonts w:ascii="Times New Roman"/>
          <w:b w:val="false"/>
          <w:i w:val="false"/>
          <w:color w:val="000000"/>
          <w:sz w:val="28"/>
        </w:rPr>
        <w:t>
      14) стандартталған пациент – науқасты шынайы бейнелеуге оқытылған (оның шағымдарын, психоэмоционалдық жағдайын келтіретін, қандай да бір клиникалық жағдайды жоғарғы дәрежеде сахналауға қабілеті бар), дағдыларды бағалау үшін тартылатын жеке тұлға;</w:t>
      </w:r>
    </w:p>
    <w:bookmarkEnd w:id="65"/>
    <w:bookmarkStart w:name="z75" w:id="66"/>
    <w:p>
      <w:pPr>
        <w:spacing w:after="0"/>
        <w:ind w:left="0"/>
        <w:jc w:val="both"/>
      </w:pPr>
      <w:r>
        <w:rPr>
          <w:rFonts w:ascii="Times New Roman"/>
          <w:b w:val="false"/>
          <w:i w:val="false"/>
          <w:color w:val="000000"/>
          <w:sz w:val="28"/>
        </w:rPr>
        <w:t>
      15) тест спецификациясы - пән бөлімдерінің мазмұны мен емтихан материалдарының саны бойынша тесттің мақсатын, міндеттерін, құрылымын айқындайтын білімді бағалаудың егжей-тегжейлі жоспары;</w:t>
      </w:r>
    </w:p>
    <w:bookmarkEnd w:id="66"/>
    <w:bookmarkStart w:name="z76" w:id="67"/>
    <w:p>
      <w:pPr>
        <w:spacing w:after="0"/>
        <w:ind w:left="0"/>
        <w:jc w:val="both"/>
      </w:pPr>
      <w:r>
        <w:rPr>
          <w:rFonts w:ascii="Times New Roman"/>
          <w:b w:val="false"/>
          <w:i w:val="false"/>
          <w:color w:val="000000"/>
          <w:sz w:val="28"/>
        </w:rPr>
        <w:t>
      16) түлек – медициналық және (немесе) фармацевтикалық білімнің білім беру бағдарламасын, денсаулық сақтау саласындағы өзге де білім беру бағдарламасын меңгерген тұлға.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5. Денсаулық сақтау саласындағы білім беру бағдарламалары түлектерінің кәсіптік даярлығын бағалауға орта (техникалық және кәсіптік), орта білімнен кейінгі, жоғары және жоғары оқу орнынан кейінгі медициналық, фармацевтикалық білімі бар және халықтың санитариялық-эпидемиологиялық саламаттылығы саласындағы түлектер жатады.</w:t>
      </w:r>
    </w:p>
    <w:bookmarkEnd w:id="68"/>
    <w:bookmarkStart w:name="z78" w:id="69"/>
    <w:p>
      <w:pPr>
        <w:spacing w:after="0"/>
        <w:ind w:left="0"/>
        <w:jc w:val="both"/>
      </w:pPr>
      <w:r>
        <w:rPr>
          <w:rFonts w:ascii="Times New Roman"/>
          <w:b w:val="false"/>
          <w:i w:val="false"/>
          <w:color w:val="000000"/>
          <w:sz w:val="28"/>
        </w:rPr>
        <w:t>
      6. Кәсіптік даярлықты бағалау мыналарға негізделеді:</w:t>
      </w:r>
    </w:p>
    <w:bookmarkEnd w:id="69"/>
    <w:bookmarkStart w:name="z79" w:id="70"/>
    <w:p>
      <w:pPr>
        <w:spacing w:after="0"/>
        <w:ind w:left="0"/>
        <w:jc w:val="both"/>
      </w:pPr>
      <w:r>
        <w:rPr>
          <w:rFonts w:ascii="Times New Roman"/>
          <w:b w:val="false"/>
          <w:i w:val="false"/>
          <w:color w:val="000000"/>
          <w:sz w:val="28"/>
        </w:rPr>
        <w:t>
      1) тиісті мамандықтың білім беру бағдарламалары түлектерінің құзыреттеріне қойылатын талаптар;</w:t>
      </w:r>
    </w:p>
    <w:bookmarkEnd w:id="70"/>
    <w:bookmarkStart w:name="z80" w:id="71"/>
    <w:p>
      <w:pPr>
        <w:spacing w:after="0"/>
        <w:ind w:left="0"/>
        <w:jc w:val="both"/>
      </w:pPr>
      <w:r>
        <w:rPr>
          <w:rFonts w:ascii="Times New Roman"/>
          <w:b w:val="false"/>
          <w:i w:val="false"/>
          <w:color w:val="000000"/>
          <w:sz w:val="28"/>
        </w:rPr>
        <w:t>
      2) салалық біліктілік шеңбері және кәсіби стандарт.</w:t>
      </w:r>
    </w:p>
    <w:bookmarkEnd w:id="71"/>
    <w:bookmarkStart w:name="z81" w:id="72"/>
    <w:p>
      <w:pPr>
        <w:spacing w:after="0"/>
        <w:ind w:left="0"/>
        <w:jc w:val="both"/>
      </w:pPr>
      <w:r>
        <w:rPr>
          <w:rFonts w:ascii="Times New Roman"/>
          <w:b w:val="false"/>
          <w:i w:val="false"/>
          <w:color w:val="000000"/>
          <w:sz w:val="28"/>
        </w:rPr>
        <w:t>
      7. Түлектерді бағалау денсаулық сақтау саласындағы білім беру ұйымдарының қаражаты есебінен ақылы негізде жүргізіледі. Қайта тапсырған және (немесе) дәлелді себептермен келмеген жағдайларда төлем жүргізілмейді. Қайта тапсырған және (немесе) дәлелсіз себептермен келмеген жағдайларда ақы төлеу түлектердің жеке қаражаты немесе Қазақстан Республикасының заңнамасында тыйым салынбаған өзге де көздер есебінен жүргізіледі.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20.03.2023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3"/>
    <w:p>
      <w:pPr>
        <w:spacing w:after="0"/>
        <w:ind w:left="0"/>
        <w:jc w:val="left"/>
      </w:pPr>
      <w:r>
        <w:rPr>
          <w:rFonts w:ascii="Times New Roman"/>
          <w:b/>
          <w:i w:val="false"/>
          <w:color w:val="000000"/>
        </w:rPr>
        <w:t xml:space="preserve"> 2-тарау. Денсаулық сақтау саласындағы білім беру бағдарламалары түлектерінің кәсіптік даярлығына бағалау жүргізу тәртібі</w:t>
      </w:r>
    </w:p>
    <w:bookmarkEnd w:id="73"/>
    <w:bookmarkStart w:name="z83" w:id="74"/>
    <w:p>
      <w:pPr>
        <w:spacing w:after="0"/>
        <w:ind w:left="0"/>
        <w:jc w:val="both"/>
      </w:pPr>
      <w:r>
        <w:rPr>
          <w:rFonts w:ascii="Times New Roman"/>
          <w:b w:val="false"/>
          <w:i w:val="false"/>
          <w:color w:val="000000"/>
          <w:sz w:val="28"/>
        </w:rPr>
        <w:t>
      8. Денсаулық сақтау саласындағы білім беру бағдарламалары түлектерінің кәсіби даярлығын бағалау екі кезеңнен тұрады:</w:t>
      </w:r>
    </w:p>
    <w:bookmarkEnd w:id="74"/>
    <w:bookmarkStart w:name="z84" w:id="75"/>
    <w:p>
      <w:pPr>
        <w:spacing w:after="0"/>
        <w:ind w:left="0"/>
        <w:jc w:val="both"/>
      </w:pPr>
      <w:r>
        <w:rPr>
          <w:rFonts w:ascii="Times New Roman"/>
          <w:b w:val="false"/>
          <w:i w:val="false"/>
          <w:color w:val="000000"/>
          <w:sz w:val="28"/>
        </w:rPr>
        <w:t>
      1) білімді бағалау;</w:t>
      </w:r>
    </w:p>
    <w:bookmarkEnd w:id="75"/>
    <w:bookmarkStart w:name="z85" w:id="76"/>
    <w:p>
      <w:pPr>
        <w:spacing w:after="0"/>
        <w:ind w:left="0"/>
        <w:jc w:val="both"/>
      </w:pPr>
      <w:r>
        <w:rPr>
          <w:rFonts w:ascii="Times New Roman"/>
          <w:b w:val="false"/>
          <w:i w:val="false"/>
          <w:color w:val="000000"/>
          <w:sz w:val="28"/>
        </w:rPr>
        <w:t>
      2) дағдыларды бағалау.</w:t>
      </w:r>
    </w:p>
    <w:bookmarkEnd w:id="76"/>
    <w:p>
      <w:pPr>
        <w:spacing w:after="0"/>
        <w:ind w:left="0"/>
        <w:jc w:val="both"/>
      </w:pPr>
      <w:r>
        <w:rPr>
          <w:rFonts w:ascii="Times New Roman"/>
          <w:b w:val="false"/>
          <w:i w:val="false"/>
          <w:color w:val="000000"/>
          <w:sz w:val="28"/>
        </w:rPr>
        <w:t>
      Кәсіптік даярлықты бағалау түлектің таңдаған тілінде (қазақ, орыс немесе ағылшын) жүргізіледі.</w:t>
      </w:r>
    </w:p>
    <w:bookmarkStart w:name="z86" w:id="77"/>
    <w:p>
      <w:pPr>
        <w:spacing w:after="0"/>
        <w:ind w:left="0"/>
        <w:jc w:val="both"/>
      </w:pPr>
      <w:r>
        <w:rPr>
          <w:rFonts w:ascii="Times New Roman"/>
          <w:b w:val="false"/>
          <w:i w:val="false"/>
          <w:color w:val="000000"/>
          <w:sz w:val="28"/>
        </w:rPr>
        <w:t>
      9. Түлектерді бағалауды бағалау жөніндегі ұйым жүргізеді.</w:t>
      </w:r>
    </w:p>
    <w:bookmarkEnd w:id="77"/>
    <w:p>
      <w:pPr>
        <w:spacing w:after="0"/>
        <w:ind w:left="0"/>
        <w:jc w:val="both"/>
      </w:pPr>
      <w:r>
        <w:rPr>
          <w:rFonts w:ascii="Times New Roman"/>
          <w:b w:val="false"/>
          <w:i w:val="false"/>
          <w:color w:val="000000"/>
          <w:sz w:val="28"/>
        </w:rPr>
        <w:t>
      Білім мен дағдыларды бағалау жөніндегі ұйымың немесе келісім бойынша денсаулық сақтау саласындағы білім беру ұйымдарының базасында жүргізіледі.</w:t>
      </w:r>
    </w:p>
    <w:p>
      <w:pPr>
        <w:spacing w:after="0"/>
        <w:ind w:left="0"/>
        <w:jc w:val="both"/>
      </w:pPr>
      <w:r>
        <w:rPr>
          <w:rFonts w:ascii="Times New Roman"/>
          <w:b w:val="false"/>
          <w:i w:val="false"/>
          <w:color w:val="000000"/>
          <w:sz w:val="28"/>
        </w:rPr>
        <w:t>
      Емтихан материалын әзірлеуді, сараптауды және жаңартуды бағалау жөніндегі ұйым жүзеге асырады. Тесттерді сертификаттау және дағдыларды бағалау тізбесі денсаулық сақтау кадрларын даярлау бағыты бойынша оқу-әдістемелік бірлестіктермен келісіледі.</w:t>
      </w:r>
    </w:p>
    <w:p>
      <w:pPr>
        <w:spacing w:after="0"/>
        <w:ind w:left="0"/>
        <w:jc w:val="both"/>
      </w:pPr>
      <w:r>
        <w:rPr>
          <w:rFonts w:ascii="Times New Roman"/>
          <w:b w:val="false"/>
          <w:i w:val="false"/>
          <w:color w:val="000000"/>
          <w:sz w:val="28"/>
        </w:rPr>
        <w:t>
      Емтихан материалдарының базасын жаңарту түлектерді бағалау жүргізілгенге дейін бір ай бұрын жүргізіледі.</w:t>
      </w:r>
    </w:p>
    <w:p>
      <w:pPr>
        <w:spacing w:after="0"/>
        <w:ind w:left="0"/>
        <w:jc w:val="both"/>
      </w:pPr>
      <w:r>
        <w:rPr>
          <w:rFonts w:ascii="Times New Roman"/>
          <w:b w:val="false"/>
          <w:i w:val="false"/>
          <w:color w:val="000000"/>
          <w:sz w:val="28"/>
        </w:rPr>
        <w:t>
      Емтихан материалын әзірлеуге білім берудің барлық деңгейлерінің сарапшылары тартылады.</w:t>
      </w:r>
    </w:p>
    <w:p>
      <w:pPr>
        <w:spacing w:after="0"/>
        <w:ind w:left="0"/>
        <w:jc w:val="both"/>
      </w:pPr>
      <w:r>
        <w:rPr>
          <w:rFonts w:ascii="Times New Roman"/>
          <w:b w:val="false"/>
          <w:i w:val="false"/>
          <w:color w:val="000000"/>
          <w:sz w:val="28"/>
        </w:rPr>
        <w:t>
      Қорытынды мемлекеттік аттестаттау нәтижелері бойынша бағалау ұйымы түлектердің білім сапасына талдау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20.03.2023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10. Түлекерді бағалауды өткізу мерзімдері оқу процесінің кестесін ескере отырып, денсаулық сақтау саласындағы білім беру ұйымдарымен және бағалау жөніндегі ұйыммен келісіледі</w:t>
      </w:r>
    </w:p>
    <w:bookmarkEnd w:id="78"/>
    <w:bookmarkStart w:name="z88" w:id="79"/>
    <w:p>
      <w:pPr>
        <w:spacing w:after="0"/>
        <w:ind w:left="0"/>
        <w:jc w:val="both"/>
      </w:pPr>
      <w:r>
        <w:rPr>
          <w:rFonts w:ascii="Times New Roman"/>
          <w:b w:val="false"/>
          <w:i w:val="false"/>
          <w:color w:val="000000"/>
          <w:sz w:val="28"/>
        </w:rPr>
        <w:t>
      11. Денсаулық сақтау саласындағы білім беру бағдарламаларын бітірушілердің деректерін растау үшін ғылыми және білім беру ұйымдары бекітілген нысан бойынша бітірушілердің тізімін қалыптастырады және алдын ала бағалау жөніндегі ұйымға ұсынады.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0"/>
    <w:p>
      <w:pPr>
        <w:spacing w:after="0"/>
        <w:ind w:left="0"/>
        <w:jc w:val="both"/>
      </w:pPr>
      <w:r>
        <w:rPr>
          <w:rFonts w:ascii="Times New Roman"/>
          <w:b w:val="false"/>
          <w:i w:val="false"/>
          <w:color w:val="000000"/>
          <w:sz w:val="28"/>
        </w:rPr>
        <w:t>
      12. Үміткер бағалауға келмеген жағдайда бағалауға қайта тіркеуден өту талап етілмейді. Үміткердің деректері БАЖ-да автоматты түрде сақталады.</w:t>
      </w:r>
    </w:p>
    <w:bookmarkEnd w:id="80"/>
    <w:bookmarkStart w:name="z90" w:id="81"/>
    <w:p>
      <w:pPr>
        <w:spacing w:after="0"/>
        <w:ind w:left="0"/>
        <w:jc w:val="both"/>
      </w:pPr>
      <w:r>
        <w:rPr>
          <w:rFonts w:ascii="Times New Roman"/>
          <w:b w:val="false"/>
          <w:i w:val="false"/>
          <w:color w:val="000000"/>
          <w:sz w:val="28"/>
        </w:rPr>
        <w:t>
      13. Түлектердің білімін бағалау автоматтандырылған компьютерлік тестілеу арқылы жүргізіледі.</w:t>
      </w:r>
    </w:p>
    <w:bookmarkEnd w:id="81"/>
    <w:p>
      <w:pPr>
        <w:spacing w:after="0"/>
        <w:ind w:left="0"/>
        <w:jc w:val="both"/>
      </w:pPr>
      <w:r>
        <w:rPr>
          <w:rFonts w:ascii="Times New Roman"/>
          <w:b w:val="false"/>
          <w:i w:val="false"/>
          <w:color w:val="000000"/>
          <w:sz w:val="28"/>
        </w:rPr>
        <w:t>
      Білім бағасының шекті балын оқу-әдістемелік бірлестіктермен келісім бойынша бағалау жөніндегі ұйым белгілейді.</w:t>
      </w:r>
    </w:p>
    <w:p>
      <w:pPr>
        <w:spacing w:after="0"/>
        <w:ind w:left="0"/>
        <w:jc w:val="both"/>
      </w:pPr>
      <w:r>
        <w:rPr>
          <w:rFonts w:ascii="Times New Roman"/>
          <w:b w:val="false"/>
          <w:i w:val="false"/>
          <w:color w:val="000000"/>
          <w:sz w:val="28"/>
        </w:rPr>
        <w:t>
      Апелляцияны есепке алмағанда білімді бағалау жөніндегі ұйым басшысы қол қойған нәтижелерінің хаттамасы білімді бағалау жүргізілген күні денсаулық сақтау саласындағы білім беру ұйымдарына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14. Білім мен дағдыларды бағалау бағалау жөніндегі ұйымның немесе денсаулық сақтау саласындағы білім беру ұйымдарының базасында келісім бойынша жүргізіледі.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20.03.2023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3"/>
    <w:p>
      <w:pPr>
        <w:spacing w:after="0"/>
        <w:ind w:left="0"/>
        <w:jc w:val="both"/>
      </w:pPr>
      <w:r>
        <w:rPr>
          <w:rFonts w:ascii="Times New Roman"/>
          <w:b w:val="false"/>
          <w:i w:val="false"/>
          <w:color w:val="000000"/>
          <w:sz w:val="28"/>
        </w:rPr>
        <w:t xml:space="preserve">
      15. Дағдыларды бағалау бірнеше клиникалық станцияларда денсаулық сақтау саласындағы білім беру ұйымы бекітетін емтихан комиссиясымен жүргізіледі. </w:t>
      </w:r>
    </w:p>
    <w:bookmarkEnd w:id="83"/>
    <w:p>
      <w:pPr>
        <w:spacing w:after="0"/>
        <w:ind w:left="0"/>
        <w:jc w:val="both"/>
      </w:pPr>
      <w:r>
        <w:rPr>
          <w:rFonts w:ascii="Times New Roman"/>
          <w:b w:val="false"/>
          <w:i w:val="false"/>
          <w:color w:val="000000"/>
          <w:sz w:val="28"/>
        </w:rPr>
        <w:t>
      Емтихан комиссиясының құрамы денсаулық сақтау саласындағы білім беру ұйымының ғылыми-педагогикалық кадрларынан, оқыту бағыты мен тіліне сәйкес құралады. Комиссия мүшелерінің саны клиникалық станциялар санына сәйкес келеді, әрбір клиникалық станцияға бір емтихан алушыдан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16. Бітірушілердің дағдыларын бағалаудан өту кезінде ұйымдар бағалаудың екінші кезеңінен өтудің аудио - және бейне - жазбасын қамтамасыз етеді. Жазбалар мұрағатталады және бағалаудан өткен күннен бастап кемінде күнтізбелік 30 күн сақталады.</w:t>
      </w:r>
    </w:p>
    <w:bookmarkEnd w:id="84"/>
    <w:p>
      <w:pPr>
        <w:spacing w:after="0"/>
        <w:ind w:left="0"/>
        <w:jc w:val="both"/>
      </w:pPr>
      <w:r>
        <w:rPr>
          <w:rFonts w:ascii="Times New Roman"/>
          <w:b w:val="false"/>
          <w:i w:val="false"/>
          <w:color w:val="000000"/>
          <w:sz w:val="28"/>
        </w:rPr>
        <w:t>
      Дағдыларды бағалау БАЖ-дағы бағалау парағы бойынша жүзеге асырылады. Шекті балды бағалау жөніндегі ұйым оқу-әдістемелік бірлестіктердің келісімі бойынша белгілейді.</w:t>
      </w:r>
    </w:p>
    <w:p>
      <w:pPr>
        <w:spacing w:after="0"/>
        <w:ind w:left="0"/>
        <w:jc w:val="both"/>
      </w:pPr>
      <w:r>
        <w:rPr>
          <w:rFonts w:ascii="Times New Roman"/>
          <w:b w:val="false"/>
          <w:i w:val="false"/>
          <w:color w:val="000000"/>
          <w:sz w:val="28"/>
        </w:rPr>
        <w:t>
      Дағдыларды бағалау нәтижелері дағдыларды бағалау өткізілген күні беріледі. Апелляцияны ескере отырып, дағдыларды бағалаудың түпкілікті нәтижелері апелляциялық комиссияның жұмысы аяқталғаннан кейін апелляцияға өтініш берілген күннен бастап 2 күннен кешіктірілмей ұсынылады.</w:t>
      </w:r>
    </w:p>
    <w:bookmarkStart w:name="z94" w:id="85"/>
    <w:p>
      <w:pPr>
        <w:spacing w:after="0"/>
        <w:ind w:left="0"/>
        <w:jc w:val="both"/>
      </w:pPr>
      <w:r>
        <w:rPr>
          <w:rFonts w:ascii="Times New Roman"/>
          <w:b w:val="false"/>
          <w:i w:val="false"/>
          <w:color w:val="000000"/>
          <w:sz w:val="28"/>
        </w:rPr>
        <w:t>
      17. Түлектердің кәсіби дайындығын бағалау нәтижесі екі кезеңнің балдарынан жинақталады және орташа арифметикалық саны ретінде шығарылады.</w:t>
      </w:r>
    </w:p>
    <w:bookmarkEnd w:id="85"/>
    <w:bookmarkStart w:name="z95" w:id="86"/>
    <w:p>
      <w:pPr>
        <w:spacing w:after="0"/>
        <w:ind w:left="0"/>
        <w:jc w:val="both"/>
      </w:pPr>
      <w:r>
        <w:rPr>
          <w:rFonts w:ascii="Times New Roman"/>
          <w:b w:val="false"/>
          <w:i w:val="false"/>
          <w:color w:val="000000"/>
          <w:sz w:val="28"/>
        </w:rPr>
        <w:t>
      18. Кәсіптік даярлықты бағалау нәтижелері денсаулық сақтау саласындағы білім беру ұйымдарына әрбір түлекке беріледі.</w:t>
      </w:r>
    </w:p>
    <w:bookmarkEnd w:id="86"/>
    <w:bookmarkStart w:name="z96" w:id="87"/>
    <w:p>
      <w:pPr>
        <w:spacing w:after="0"/>
        <w:ind w:left="0"/>
        <w:jc w:val="both"/>
      </w:pPr>
      <w:r>
        <w:rPr>
          <w:rFonts w:ascii="Times New Roman"/>
          <w:b w:val="false"/>
          <w:i w:val="false"/>
          <w:color w:val="000000"/>
          <w:sz w:val="28"/>
        </w:rPr>
        <w:t>
      19. Оқу бағдарламалары бойынша нәтижелілік деңгейін өз бетінше анықтау мақсатында түлектер ерікті негізде өзін-өзі бағалаудан өтеді.</w:t>
      </w:r>
    </w:p>
    <w:bookmarkEnd w:id="87"/>
    <w:bookmarkStart w:name="z97" w:id="88"/>
    <w:p>
      <w:pPr>
        <w:spacing w:after="0"/>
        <w:ind w:left="0"/>
        <w:jc w:val="both"/>
      </w:pPr>
      <w:r>
        <w:rPr>
          <w:rFonts w:ascii="Times New Roman"/>
          <w:b w:val="false"/>
          <w:i w:val="false"/>
          <w:color w:val="000000"/>
          <w:sz w:val="28"/>
        </w:rPr>
        <w:t>
      20. Түлектің дәлелді себебі бойынша (денсаулық жағдайына, әскери қызметке шақырылуына немесе өзге де объективті себептерге байланысты) кәсіптік даярлықты бағалаудан (қорытынды аттестаттаудан) қайта өтуге жіберу МАК-тың оң шешімі негізінде жүзеге асырылады. Оң бағаны арттыру мақсатында білімді және (немесе) дағдыларды қайта бағалауға жол берілмейді.</w:t>
      </w:r>
    </w:p>
    <w:bookmarkEnd w:id="88"/>
    <w:p>
      <w:pPr>
        <w:spacing w:after="0"/>
        <w:ind w:left="0"/>
        <w:jc w:val="both"/>
      </w:pPr>
      <w:r>
        <w:rPr>
          <w:rFonts w:ascii="Times New Roman"/>
          <w:b w:val="false"/>
          <w:i w:val="false"/>
          <w:color w:val="000000"/>
          <w:sz w:val="28"/>
        </w:rPr>
        <w:t>
      Бағалаудың бірінші немесе екінші кезеңінің қанағаттанарлықсыз нәтижесі кезінде кәсіптік даярлықты қайта бағалаудан (қорытынды аттестаттаудан) өту мерзімі Республикалық апелляциялық комиссияның шешімі негізінде 6 (алты) айдан кейін жүзеге асырылады.</w:t>
      </w:r>
    </w:p>
    <w:p>
      <w:pPr>
        <w:spacing w:after="0"/>
        <w:ind w:left="0"/>
        <w:jc w:val="both"/>
      </w:pPr>
      <w:r>
        <w:rPr>
          <w:rFonts w:ascii="Times New Roman"/>
          <w:b w:val="false"/>
          <w:i w:val="false"/>
          <w:color w:val="000000"/>
          <w:sz w:val="28"/>
        </w:rPr>
        <w:t>
      Кәсіптік даярлықты қайта бағалау кезінде қанағаттанарлықсыз нәтиже алған түлектерге белгіленген үлгідегі анықтама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20.03.2023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21. Кәсіптік даярлықты бағалау нәтижелері бойынша БАЖ тиісті мамандық бойынша дәрігер біліктілігін беру туралы шешім қабылдайды.</w:t>
      </w:r>
    </w:p>
    <w:bookmarkEnd w:id="89"/>
    <w:bookmarkStart w:name="z99" w:id="90"/>
    <w:p>
      <w:pPr>
        <w:spacing w:after="0"/>
        <w:ind w:left="0"/>
        <w:jc w:val="both"/>
      </w:pPr>
      <w:r>
        <w:rPr>
          <w:rFonts w:ascii="Times New Roman"/>
          <w:b w:val="false"/>
          <w:i w:val="false"/>
          <w:color w:val="000000"/>
          <w:sz w:val="28"/>
        </w:rPr>
        <w:t>
      22. Карантин жағдайларында, әлеуметтік, табиғи және техногендік сипаттағы төтенше жағдайларда бітірушілерді бағалауды ұйымдастыру және жүргізу онлайн режимінде қашықтықтан оқытуды қолдана отырып көзделеді.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26.05.2021 </w:t>
      </w:r>
      <w:r>
        <w:rPr>
          <w:rFonts w:ascii="Times New Roman"/>
          <w:b w:val="false"/>
          <w:i w:val="false"/>
          <w:color w:val="000000"/>
          <w:sz w:val="28"/>
        </w:rPr>
        <w:t>№ ҚР ДСМ-46</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00" w:id="91"/>
    <w:p>
      <w:pPr>
        <w:spacing w:after="0"/>
        <w:ind w:left="0"/>
        <w:jc w:val="left"/>
      </w:pPr>
      <w:r>
        <w:rPr>
          <w:rFonts w:ascii="Times New Roman"/>
          <w:b/>
          <w:i w:val="false"/>
          <w:color w:val="000000"/>
        </w:rPr>
        <w:t xml:space="preserve"> 3-тарау. Республикалық апелляциялық комиссияға апелляциялық өтініштерді беру және қарау тәртібі</w:t>
      </w:r>
    </w:p>
    <w:bookmarkEnd w:id="91"/>
    <w:p>
      <w:pPr>
        <w:spacing w:after="0"/>
        <w:ind w:left="0"/>
        <w:jc w:val="both"/>
      </w:pPr>
      <w:r>
        <w:rPr>
          <w:rFonts w:ascii="Times New Roman"/>
          <w:b w:val="false"/>
          <w:i w:val="false"/>
          <w:color w:val="ff0000"/>
          <w:sz w:val="28"/>
        </w:rPr>
        <w:t xml:space="preserve">
      Ескерту. 3-тараудың атауы жаңа редакцияда - ҚР Денсаулық сақтау министрінің 20.03.2023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 w:id="92"/>
    <w:p>
      <w:pPr>
        <w:spacing w:after="0"/>
        <w:ind w:left="0"/>
        <w:jc w:val="both"/>
      </w:pPr>
      <w:r>
        <w:rPr>
          <w:rFonts w:ascii="Times New Roman"/>
          <w:b w:val="false"/>
          <w:i w:val="false"/>
          <w:color w:val="000000"/>
          <w:sz w:val="28"/>
        </w:rPr>
        <w:t>
      23. Даулы мәселелерді шешу және білім алушылардың құқықтарын қорғау үшін білім мен дағдыларды бағалауды жүргізу кезеңінде денсаулық сақтау саласындағы уәкілетті органның бұйрығымен Республикалық апелляциялық комиссия құрылады.</w:t>
      </w:r>
    </w:p>
    <w:bookmarkEnd w:id="92"/>
    <w:bookmarkStart w:name="z102" w:id="93"/>
    <w:p>
      <w:pPr>
        <w:spacing w:after="0"/>
        <w:ind w:left="0"/>
        <w:jc w:val="both"/>
      </w:pPr>
      <w:r>
        <w:rPr>
          <w:rFonts w:ascii="Times New Roman"/>
          <w:b w:val="false"/>
          <w:i w:val="false"/>
          <w:color w:val="000000"/>
          <w:sz w:val="28"/>
        </w:rPr>
        <w:t>
      24. Республикалық апелляциялық комиссияның құрамы бес мүшеден кем емес тақ саннан тұрады. Республикалық апелляциялық комиссияның құрамына ғылыми-педагог қызметкерлер, практикалық денсаулық сақтау қызметкерлері, аккредиттелген бағалау ұйымының, үкіметтік емес ұйымдардың өкілдері кіреді.</w:t>
      </w:r>
    </w:p>
    <w:bookmarkEnd w:id="93"/>
    <w:bookmarkStart w:name="z103" w:id="94"/>
    <w:p>
      <w:pPr>
        <w:spacing w:after="0"/>
        <w:ind w:left="0"/>
        <w:jc w:val="both"/>
      </w:pPr>
      <w:r>
        <w:rPr>
          <w:rFonts w:ascii="Times New Roman"/>
          <w:b w:val="false"/>
          <w:i w:val="false"/>
          <w:color w:val="000000"/>
          <w:sz w:val="28"/>
        </w:rPr>
        <w:t>
      25. Бағалаудың бірінші немесе екінші кезеңдерінің нәтижелерімен келіспеген жағдайда, түлек бағалау жөніндегі ұйымға апелляциялық бағалау жүргізілген кейін 24 сағат ішінде апелляцияға береді. Бағалау жөніндегі ұйым бағалаудың бірінші немесе екінші кезеңі аяқталғаннан кейін үш күн ішінде апелляциялық өтініштерді қалыптастырады және қарау үшін Республикалық апелляциялық комиссияға жібереді.</w:t>
      </w:r>
    </w:p>
    <w:bookmarkEnd w:id="94"/>
    <w:p>
      <w:pPr>
        <w:spacing w:after="0"/>
        <w:ind w:left="0"/>
        <w:jc w:val="both"/>
      </w:pPr>
      <w:r>
        <w:rPr>
          <w:rFonts w:ascii="Times New Roman"/>
          <w:b w:val="false"/>
          <w:i w:val="false"/>
          <w:color w:val="000000"/>
          <w:sz w:val="28"/>
        </w:rPr>
        <w:t>
      Бағалау жөніндегі ұйым 3 (үш) жұмыс күні ішінде апелляциялық өтініштерді қалыптастырады және қарау үшін Республикалық апелляциялық комиссияға жібереді.</w:t>
      </w:r>
    </w:p>
    <w:p>
      <w:pPr>
        <w:spacing w:after="0"/>
        <w:ind w:left="0"/>
        <w:jc w:val="both"/>
      </w:pPr>
      <w:r>
        <w:rPr>
          <w:rFonts w:ascii="Times New Roman"/>
          <w:b w:val="false"/>
          <w:i w:val="false"/>
          <w:color w:val="000000"/>
          <w:sz w:val="28"/>
        </w:rPr>
        <w:t>
      Республикалық апелляциялық комиссияның хатшысы бағалау жөніндегі ұйымның бағалау (бағалау) парағын (парақтарын), бағалаудың аудио және бейне жазбаларын қамтитын өтініш берушінің апелляциялық өтініштері мен бағалау материалдарын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20.03.2023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26. Республикалық апелляциялық комиссия бағалау жөніндегі ұйымның апелляциялық өтініштерін қарау аяқталғаннан кейінгі күні апелляцияларды қарауға кіріседі.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20.03.2023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6"/>
    <w:p>
      <w:pPr>
        <w:spacing w:after="0"/>
        <w:ind w:left="0"/>
        <w:jc w:val="both"/>
      </w:pPr>
      <w:r>
        <w:rPr>
          <w:rFonts w:ascii="Times New Roman"/>
          <w:b w:val="false"/>
          <w:i w:val="false"/>
          <w:color w:val="000000"/>
          <w:sz w:val="28"/>
        </w:rPr>
        <w:t>
      27. Апелляциялық комиссия қараған кәсіптік даярлықты бағалау нәтижелерінің қорытынды хаттамасы Республикалық апелляциялық комиссияның отырысынан кейін ұсынылады.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20.03.2023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7"/>
    <w:p>
      <w:pPr>
        <w:spacing w:after="0"/>
        <w:ind w:left="0"/>
        <w:jc w:val="both"/>
      </w:pPr>
      <w:r>
        <w:rPr>
          <w:rFonts w:ascii="Times New Roman"/>
          <w:b w:val="false"/>
          <w:i w:val="false"/>
          <w:color w:val="000000"/>
          <w:sz w:val="28"/>
        </w:rPr>
        <w:t>
      28. Кәсіптік даярлықты бағалаудың (қорытынды аттестаттаудың) қорытынды нәтижелері апелляцияны ескере отырып, бітірушінің БАЖ-дегі жеке кабинетінде көрсетіледі және Республикалық апелляциялық комиссия отырысынан кейін бағалау нәтижелерінің жиынтық хаттамасы түрінде денсаулық сақтау саласындағы білім беру ұйымдарына бағалау жөніндегі ұйым ұсынады.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20.03.2023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ҚР ДСМ-249/2020 бұйрығына</w:t>
            </w:r>
            <w:r>
              <w:br/>
            </w:r>
            <w:r>
              <w:rPr>
                <w:rFonts w:ascii="Times New Roman"/>
                <w:b w:val="false"/>
                <w:i w:val="false"/>
                <w:color w:val="000000"/>
                <w:sz w:val="20"/>
              </w:rPr>
              <w:t>3-қосымша</w:t>
            </w:r>
          </w:p>
        </w:tc>
      </w:tr>
    </w:tbl>
    <w:bookmarkStart w:name="z108" w:id="98"/>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 қағидалары</w:t>
      </w:r>
    </w:p>
    <w:bookmarkEnd w:id="98"/>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м.а. 27.06.2024 </w:t>
      </w:r>
      <w:r>
        <w:rPr>
          <w:rFonts w:ascii="Times New Roman"/>
          <w:b w:val="false"/>
          <w:i w:val="false"/>
          <w:color w:val="ff0000"/>
          <w:sz w:val="28"/>
        </w:rPr>
        <w:t>№ 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09" w:id="99"/>
    <w:p>
      <w:pPr>
        <w:spacing w:after="0"/>
        <w:ind w:left="0"/>
        <w:jc w:val="left"/>
      </w:pPr>
      <w:r>
        <w:rPr>
          <w:rFonts w:ascii="Times New Roman"/>
          <w:b/>
          <w:i w:val="false"/>
          <w:color w:val="000000"/>
        </w:rPr>
        <w:t xml:space="preserve"> 1 тарау. Жалпы ережелер</w:t>
      </w:r>
    </w:p>
    <w:bookmarkEnd w:id="99"/>
    <w:bookmarkStart w:name="z110" w:id="100"/>
    <w:p>
      <w:pPr>
        <w:spacing w:after="0"/>
        <w:ind w:left="0"/>
        <w:jc w:val="both"/>
      </w:pPr>
      <w:r>
        <w:rPr>
          <w:rFonts w:ascii="Times New Roman"/>
          <w:b w:val="false"/>
          <w:i w:val="false"/>
          <w:color w:val="000000"/>
          <w:sz w:val="28"/>
        </w:rPr>
        <w:t xml:space="preserve">
      1. Осы Денсаулық сақтау саласындағы мамандардың кәсіптік даярлығын бағалау қағидалар (бұдан әрі – Қағидалар) "Халық денсаулығы және денсаулық сақтау жүйесі туралы" Қазақстан Республикасының Кодексі 223-бабының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денсаулық сақтау саласындағы мамандардың кәсіптік даярлығын бағалау (бұдан әрі – Бағалау) тәртібін айқындайды.</w:t>
      </w:r>
    </w:p>
    <w:bookmarkEnd w:id="100"/>
    <w:bookmarkStart w:name="z111" w:id="101"/>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01"/>
    <w:p>
      <w:pPr>
        <w:spacing w:after="0"/>
        <w:ind w:left="0"/>
        <w:jc w:val="both"/>
      </w:pPr>
      <w:r>
        <w:rPr>
          <w:rFonts w:ascii="Times New Roman"/>
          <w:b w:val="false"/>
          <w:i w:val="false"/>
          <w:color w:val="000000"/>
          <w:sz w:val="28"/>
        </w:rPr>
        <w:t>
      1) апелляциялық комиссия – кандидаттардың апелляциялық өтініштерін қарау үшін бағалау жөніндегі ұйым қызметкерлері мен тәуелсіз сарапшылар қатарынан бағалау жөніндегі ұйым құратын комиссия;</w:t>
      </w:r>
    </w:p>
    <w:p>
      <w:pPr>
        <w:spacing w:after="0"/>
        <w:ind w:left="0"/>
        <w:jc w:val="both"/>
      </w:pPr>
      <w:r>
        <w:rPr>
          <w:rFonts w:ascii="Times New Roman"/>
          <w:b w:val="false"/>
          <w:i w:val="false"/>
          <w:color w:val="000000"/>
          <w:sz w:val="28"/>
        </w:rPr>
        <w:t>
      2) ақпараттық бағалау жүйесі (бұдан әрі – АБЖ) – пайдаланушылардың ақпараттық қажеттілігін қамтамасыз ету және қауіпсіздікті қолдау арқылы білім алушылардың білімі мен дағдыларын, түлектер мен денсаулық сақтау саласындағы мамандардың кәсіптік даярлығын бағалауды техникалық сүйемелдеуге және жүргізуге арналған автоматтандырылған ақпараттық платформа;</w:t>
      </w:r>
    </w:p>
    <w:p>
      <w:pPr>
        <w:spacing w:after="0"/>
        <w:ind w:left="0"/>
        <w:jc w:val="both"/>
      </w:pPr>
      <w:r>
        <w:rPr>
          <w:rFonts w:ascii="Times New Roman"/>
          <w:b w:val="false"/>
          <w:i w:val="false"/>
          <w:color w:val="000000"/>
          <w:sz w:val="28"/>
        </w:rPr>
        <w:t>
      3) бағалау жөніндегі ұйым – білім алушылардың білімі мен дағдыларын, түлектердің кәсіптік даярлығын және денсаулық сақтау саласындағы мамандардың бағалау рәсімін жүзеге асыратын уәкілетті орган аккредиттеген ұйым;</w:t>
      </w:r>
    </w:p>
    <w:p>
      <w:pPr>
        <w:spacing w:after="0"/>
        <w:ind w:left="0"/>
        <w:jc w:val="both"/>
      </w:pPr>
      <w:r>
        <w:rPr>
          <w:rFonts w:ascii="Times New Roman"/>
          <w:b w:val="false"/>
          <w:i w:val="false"/>
          <w:color w:val="000000"/>
          <w:sz w:val="28"/>
        </w:rPr>
        <w:t xml:space="preserve">
      4) білімді бағалау – денсаулық сақтау саласындағы тиісті мамандық бойынша маманның қалыптастырылған білім деңгейін айқындау; </w:t>
      </w:r>
    </w:p>
    <w:p>
      <w:pPr>
        <w:spacing w:after="0"/>
        <w:ind w:left="0"/>
        <w:jc w:val="both"/>
      </w:pPr>
      <w:r>
        <w:rPr>
          <w:rFonts w:ascii="Times New Roman"/>
          <w:b w:val="false"/>
          <w:i w:val="false"/>
          <w:color w:val="000000"/>
          <w:sz w:val="28"/>
        </w:rPr>
        <w:t>
      5) біліктілік – кәсіптік қызметтің тиісті түрі шеңберінде еңбек функцияларын орындау үшін қажетті кәсіптік білімдердің, іскерліктердің, дағдылар мен жұмыс тәжірибесінің жиынтығы;</w:t>
      </w:r>
    </w:p>
    <w:p>
      <w:pPr>
        <w:spacing w:after="0"/>
        <w:ind w:left="0"/>
        <w:jc w:val="both"/>
      </w:pPr>
      <w:r>
        <w:rPr>
          <w:rFonts w:ascii="Times New Roman"/>
          <w:b w:val="false"/>
          <w:i w:val="false"/>
          <w:color w:val="000000"/>
          <w:sz w:val="28"/>
        </w:rPr>
        <w:t>
      6) біліктілік деңгейі – күрделілік, еңбек әрекеттерінің стандарттылығы, жауапкершілік және дербестік параметрлері бойынша сараланатын қызметкерлердің біліміне, іскерлігіне және кең құзыретіне қойылатын жалпыланған талаптар.</w:t>
      </w:r>
    </w:p>
    <w:p>
      <w:pPr>
        <w:spacing w:after="0"/>
        <w:ind w:left="0"/>
        <w:jc w:val="both"/>
      </w:pPr>
      <w:r>
        <w:rPr>
          <w:rFonts w:ascii="Times New Roman"/>
          <w:b w:val="false"/>
          <w:i w:val="false"/>
          <w:color w:val="000000"/>
          <w:sz w:val="28"/>
        </w:rPr>
        <w:t>
      7) дағдыларды бағалау – білімі мен дағдыларын көрсету процесінде немесе жағдаяттық есептерді шешу процесінде қолданылатын қалыптасу деңгейін анықтау;</w:t>
      </w:r>
    </w:p>
    <w:p>
      <w:pPr>
        <w:spacing w:after="0"/>
        <w:ind w:left="0"/>
        <w:jc w:val="both"/>
      </w:pPr>
      <w:r>
        <w:rPr>
          <w:rFonts w:ascii="Times New Roman"/>
          <w:b w:val="false"/>
          <w:i w:val="false"/>
          <w:color w:val="000000"/>
          <w:sz w:val="28"/>
        </w:rPr>
        <w:t xml:space="preserve">
      8)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 </w:t>
      </w:r>
    </w:p>
    <w:p>
      <w:pPr>
        <w:spacing w:after="0"/>
        <w:ind w:left="0"/>
        <w:jc w:val="both"/>
      </w:pPr>
      <w:r>
        <w:rPr>
          <w:rFonts w:ascii="Times New Roman"/>
          <w:b w:val="false"/>
          <w:i w:val="false"/>
          <w:color w:val="000000"/>
          <w:sz w:val="28"/>
        </w:rPr>
        <w:t>
      9)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10) денсаулық сақтау қызметкерлерінің үздіксіз кәсіптік даму жүйесіндегі сынақ бірлігі (бұдан әрі – СБ) – кәсіптік қызметтің белгілі бір кезеңінде үздіксіз кәсіптік дамуға ықпал ететін іс-шараларға қатысу көлемін өлшеудің бірегей шартты бірлігі;</w:t>
      </w:r>
    </w:p>
    <w:p>
      <w:pPr>
        <w:spacing w:after="0"/>
        <w:ind w:left="0"/>
        <w:jc w:val="both"/>
      </w:pPr>
      <w:r>
        <w:rPr>
          <w:rFonts w:ascii="Times New Roman"/>
          <w:b w:val="false"/>
          <w:i w:val="false"/>
          <w:color w:val="000000"/>
          <w:sz w:val="28"/>
        </w:rPr>
        <w:t>
      11) кандидат – бағалаудан өтуге үміткер маман;</w:t>
      </w:r>
    </w:p>
    <w:p>
      <w:pPr>
        <w:spacing w:after="0"/>
        <w:ind w:left="0"/>
        <w:jc w:val="both"/>
      </w:pPr>
      <w:r>
        <w:rPr>
          <w:rFonts w:ascii="Times New Roman"/>
          <w:b w:val="false"/>
          <w:i w:val="false"/>
          <w:color w:val="000000"/>
          <w:sz w:val="28"/>
        </w:rPr>
        <w:t>
      12) маман – денсаулық сақтау саласында кәсіптік білімі бар және медициналық немесе фармацевтикалық қызметті немесе халықтың санитариялық-эпидемиологиялық саламаттылығы саласындағы қызметті жүзеге асыратын жеке тұлға;</w:t>
      </w:r>
    </w:p>
    <w:p>
      <w:pPr>
        <w:spacing w:after="0"/>
        <w:ind w:left="0"/>
        <w:jc w:val="both"/>
      </w:pPr>
      <w:r>
        <w:rPr>
          <w:rFonts w:ascii="Times New Roman"/>
          <w:b w:val="false"/>
          <w:i w:val="false"/>
          <w:color w:val="000000"/>
          <w:sz w:val="28"/>
        </w:rPr>
        <w:t>
      13) симуляциялық технологиялар – дағдыларды пысықтау және оны тапсыру үшін жасанды ортадағы клиникалық ахуалдың статикалық және динамикалық процестерін имитациялауға және жаңғыртуға мүмкіндік беретін инновациялық технологиялар (манекендер, муляждар, симуляторлар, стандартталған пациенттер, виртуалды шынайы жағдайлар, компьютерлік бағдарламалар);</w:t>
      </w:r>
    </w:p>
    <w:p>
      <w:pPr>
        <w:spacing w:after="0"/>
        <w:ind w:left="0"/>
        <w:jc w:val="both"/>
      </w:pPr>
      <w:r>
        <w:rPr>
          <w:rFonts w:ascii="Times New Roman"/>
          <w:b w:val="false"/>
          <w:i w:val="false"/>
          <w:color w:val="000000"/>
          <w:sz w:val="28"/>
        </w:rPr>
        <w:t>
      14) үздіксіз кәсіптік даму – қосымша және формальды емес білім беру, кәсіптік даму, құзыреттілік деңгейі, практикалық жұмыс өтілі бойынша денсаулық сақтау қызметкерлерінің кәсіптік білімі мен іскерлігін жетілдіруге, қосымша құзыреттіліктерін меңгеруге бағытталған өзге де іс-шаралар.</w:t>
      </w:r>
    </w:p>
    <w:bookmarkStart w:name="z112" w:id="102"/>
    <w:p>
      <w:pPr>
        <w:spacing w:after="0"/>
        <w:ind w:left="0"/>
        <w:jc w:val="both"/>
      </w:pPr>
      <w:r>
        <w:rPr>
          <w:rFonts w:ascii="Times New Roman"/>
          <w:b w:val="false"/>
          <w:i w:val="false"/>
          <w:color w:val="000000"/>
          <w:sz w:val="28"/>
        </w:rPr>
        <w:t>
      3. Денсаулық сақтау саласындағы мамандардың кәсіби даярлығын бағалауды (бұдан әрі – бағалау) бағалау жөніндегі ұйым кәсіби стандарттың талаптарына сәйкес жүргізеді.</w:t>
      </w:r>
    </w:p>
    <w:bookmarkEnd w:id="102"/>
    <w:bookmarkStart w:name="z113" w:id="103"/>
    <w:p>
      <w:pPr>
        <w:spacing w:after="0"/>
        <w:ind w:left="0"/>
        <w:jc w:val="both"/>
      </w:pPr>
      <w:r>
        <w:rPr>
          <w:rFonts w:ascii="Times New Roman"/>
          <w:b w:val="false"/>
          <w:i w:val="false"/>
          <w:color w:val="000000"/>
          <w:sz w:val="28"/>
        </w:rPr>
        <w:t>
      4. Бағалау қазақ және орыс тілдерінде бағалау жөніндегі ұйымның филиалдары мен өңірлік өкілдіктерінің базасында жүзеге асырылады.</w:t>
      </w:r>
    </w:p>
    <w:bookmarkEnd w:id="103"/>
    <w:bookmarkStart w:name="z114" w:id="104"/>
    <w:p>
      <w:pPr>
        <w:spacing w:after="0"/>
        <w:ind w:left="0"/>
        <w:jc w:val="both"/>
      </w:pPr>
      <w:r>
        <w:rPr>
          <w:rFonts w:ascii="Times New Roman"/>
          <w:b w:val="false"/>
          <w:i w:val="false"/>
          <w:color w:val="000000"/>
          <w:sz w:val="28"/>
        </w:rPr>
        <w:t>
      5. Бағалау нәтижесі Қазақстан Республикасының барлық аумағында берілген күнінен бастап бір жыл бойы қолданылады.</w:t>
      </w:r>
    </w:p>
    <w:bookmarkEnd w:id="104"/>
    <w:bookmarkStart w:name="z115" w:id="105"/>
    <w:p>
      <w:pPr>
        <w:spacing w:after="0"/>
        <w:ind w:left="0"/>
        <w:jc w:val="both"/>
      </w:pPr>
      <w:r>
        <w:rPr>
          <w:rFonts w:ascii="Times New Roman"/>
          <w:b w:val="false"/>
          <w:i w:val="false"/>
          <w:color w:val="000000"/>
          <w:sz w:val="28"/>
        </w:rPr>
        <w:t>
      6. Бағалаудан өткені үшін ақы төлеу жұмыс берушінің қаражаты, кандидаттың жеке қаражаты және Қазақстан Республикасының заңнамасында тыйым салынбаған өзге де көздер есебінен жүзеге асырылады.</w:t>
      </w:r>
    </w:p>
    <w:bookmarkEnd w:id="105"/>
    <w:bookmarkStart w:name="z116" w:id="106"/>
    <w:p>
      <w:pPr>
        <w:spacing w:after="0"/>
        <w:ind w:left="0"/>
        <w:jc w:val="left"/>
      </w:pPr>
      <w:r>
        <w:rPr>
          <w:rFonts w:ascii="Times New Roman"/>
          <w:b/>
          <w:i w:val="false"/>
          <w:color w:val="000000"/>
        </w:rPr>
        <w:t xml:space="preserve"> 2-тарау. Денсаулық сақтау саласындағы мамандардың кәсіби даярлығын бағалауды ұйымдастыру және жүргізу тәртібі</w:t>
      </w:r>
    </w:p>
    <w:bookmarkEnd w:id="106"/>
    <w:bookmarkStart w:name="z117" w:id="107"/>
    <w:p>
      <w:pPr>
        <w:spacing w:after="0"/>
        <w:ind w:left="0"/>
        <w:jc w:val="both"/>
      </w:pPr>
      <w:r>
        <w:rPr>
          <w:rFonts w:ascii="Times New Roman"/>
          <w:b w:val="false"/>
          <w:i w:val="false"/>
          <w:color w:val="000000"/>
          <w:sz w:val="28"/>
        </w:rPr>
        <w:t>
      7. "Денсаулық сақтау" даярлау бағыты бойынша орта (техникалық және кәсіптік), орта білімнен кейінгі, жоғары және жоғары оқу орнынан кейінгі білімі бар медицина және фармацевтика қызметкерлері, санитариялық-эпидемиологиялық қызмет мамандары бағалауға жатады:</w:t>
      </w:r>
    </w:p>
    <w:bookmarkEnd w:id="107"/>
    <w:p>
      <w:pPr>
        <w:spacing w:after="0"/>
        <w:ind w:left="0"/>
        <w:jc w:val="both"/>
      </w:pPr>
      <w:r>
        <w:rPr>
          <w:rFonts w:ascii="Times New Roman"/>
          <w:b w:val="false"/>
          <w:i w:val="false"/>
          <w:color w:val="000000"/>
          <w:sz w:val="28"/>
        </w:rPr>
        <w:t>
      1) мамандығы бойынша үш жылдан астам жұмыс өтілі үзілгенде денсаулық сақтау саласындағы маман сертификаты бар адамдар;</w:t>
      </w:r>
    </w:p>
    <w:p>
      <w:pPr>
        <w:spacing w:after="0"/>
        <w:ind w:left="0"/>
        <w:jc w:val="both"/>
      </w:pPr>
      <w:r>
        <w:rPr>
          <w:rFonts w:ascii="Times New Roman"/>
          <w:b w:val="false"/>
          <w:i w:val="false"/>
          <w:color w:val="000000"/>
          <w:sz w:val="28"/>
        </w:rPr>
        <w:t xml:space="preserve">
      2) сертификаттау курсынан өткендер; </w:t>
      </w:r>
    </w:p>
    <w:p>
      <w:pPr>
        <w:spacing w:after="0"/>
        <w:ind w:left="0"/>
        <w:jc w:val="both"/>
      </w:pPr>
      <w:r>
        <w:rPr>
          <w:rFonts w:ascii="Times New Roman"/>
          <w:b w:val="false"/>
          <w:i w:val="false"/>
          <w:color w:val="000000"/>
          <w:sz w:val="28"/>
        </w:rPr>
        <w:t>
      3) кезекті біліктілік деңгейін растауды немесе беруді бағалауға үміткерлер;</w:t>
      </w:r>
    </w:p>
    <w:p>
      <w:pPr>
        <w:spacing w:after="0"/>
        <w:ind w:left="0"/>
        <w:jc w:val="both"/>
      </w:pPr>
      <w:r>
        <w:rPr>
          <w:rFonts w:ascii="Times New Roman"/>
          <w:b w:val="false"/>
          <w:i w:val="false"/>
          <w:color w:val="000000"/>
          <w:sz w:val="28"/>
        </w:rPr>
        <w:t>
      4) Қазақстан Республикасы аумағында рұқсат беру құжаттары жоқ шетел мамандары;</w:t>
      </w:r>
    </w:p>
    <w:p>
      <w:pPr>
        <w:spacing w:after="0"/>
        <w:ind w:left="0"/>
        <w:jc w:val="both"/>
      </w:pPr>
      <w:r>
        <w:rPr>
          <w:rFonts w:ascii="Times New Roman"/>
          <w:b w:val="false"/>
          <w:i w:val="false"/>
          <w:color w:val="000000"/>
          <w:sz w:val="28"/>
        </w:rPr>
        <w:t xml:space="preserve">
      5) "Болашақ" халықаралық стипендиясының, танудан босатылған халықаралық шартқа (келісімге) қол қойған елдердің оқу орындарының және (немесе) білім беру саласындағы уәкілетті орган бекіткен үш халықаралық академиялық рейтингке және олардың екеуінің немесе одан да көбінің алғашқы 250 (екі жүз елу) позицияларының қатарында (әлемнің үздік университеттерінің әлемдік рейтингі Квакарелли Симондс (QS World University Rankings, Кьюес World University Ranking), әлем университеттерінің академиялық рейтингі (Academic Ranking of World Universities, Академик Ranking of World University), Times басылымының (Times Higher Education World University Rankings) нұсқасы бойынша әлемнің үздік университеттерінің рейтингі, Таймс Хайер Юдукейшн World University Ranking)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8"/>
        </w:rPr>
        <w:t>бұйрығында</w:t>
      </w:r>
      <w:r>
        <w:rPr>
          <w:rFonts w:ascii="Times New Roman"/>
          <w:b w:val="false"/>
          <w:i w:val="false"/>
          <w:color w:val="000000"/>
          <w:sz w:val="28"/>
        </w:rPr>
        <w:t xml:space="preserve"> көзделген (нормативтік құқықтық актілерді мемлекеттік тіркеу тізілімінде № 32800 болып тіркелген), Қазақстан Республикасынан тыс жерлерде білім алған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01.04.2025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8. Үміткер бағалаудан өту үшін Бағалау жөніндегі ұйымға АБЖ жеке кабинетінде мынадай құжаттардың қазақ немесе орыс тілдеріндегі өтінімін және электрондық көшірмелерін ұсынады:</w:t>
      </w:r>
    </w:p>
    <w:bookmarkEnd w:id="10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3) "Денсаулық сақтау" даярлау бағыты бойынша орта (техникалық және кәсіптік), орта білімнен кейінгі, жоғары, жоғары оқу орнынан кейінгі білім туралы диплом;</w:t>
      </w:r>
    </w:p>
    <w:p>
      <w:pPr>
        <w:spacing w:after="0"/>
        <w:ind w:left="0"/>
        <w:jc w:val="both"/>
      </w:pPr>
      <w:r>
        <w:rPr>
          <w:rFonts w:ascii="Times New Roman"/>
          <w:b w:val="false"/>
          <w:i w:val="false"/>
          <w:color w:val="000000"/>
          <w:sz w:val="28"/>
        </w:rPr>
        <w:t>
      4) мәлімделген мамандық және (немесе) мамандану бойынша интернатурада және (немесе) резидентурада немесе клиникалық ординатурада оқуды аяқтау немесе қайта даярлау немесе сертификаттау курсы (бар болса, жоғары, жоғары оқу орнынан кейінгі медициналық білімі бар үміткерлер үшін) туралы құжаттар;</w:t>
      </w:r>
    </w:p>
    <w:p>
      <w:pPr>
        <w:spacing w:after="0"/>
        <w:ind w:left="0"/>
        <w:jc w:val="both"/>
      </w:pPr>
      <w:r>
        <w:rPr>
          <w:rFonts w:ascii="Times New Roman"/>
          <w:b w:val="false"/>
          <w:i w:val="false"/>
          <w:color w:val="000000"/>
          <w:sz w:val="28"/>
        </w:rPr>
        <w:t xml:space="preserve">
      5) басқа мемлекеттерде және халықаралық немесе шетелдік оқу орындарында (олардың филиалдарында) білім алған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(қажет болған жағдайда) сәйкес айқындалған тәртіппен берілген үміткердің білімін тану туралы құжат;</w:t>
      </w:r>
    </w:p>
    <w:p>
      <w:pPr>
        <w:spacing w:after="0"/>
        <w:ind w:left="0"/>
        <w:jc w:val="both"/>
      </w:pPr>
      <w:r>
        <w:rPr>
          <w:rFonts w:ascii="Times New Roman"/>
          <w:b w:val="false"/>
          <w:i w:val="false"/>
          <w:color w:val="000000"/>
          <w:sz w:val="28"/>
        </w:rPr>
        <w:t>
      6) тегі, аты, әкесінің аты (бар болса) өзгергенін растайтын құжат;</w:t>
      </w:r>
    </w:p>
    <w:p>
      <w:pPr>
        <w:spacing w:after="0"/>
        <w:ind w:left="0"/>
        <w:jc w:val="both"/>
      </w:pPr>
      <w:r>
        <w:rPr>
          <w:rFonts w:ascii="Times New Roman"/>
          <w:b w:val="false"/>
          <w:i w:val="false"/>
          <w:color w:val="000000"/>
          <w:sz w:val="28"/>
        </w:rPr>
        <w:t>
      7) бағалау жөніндегі ұйым бекіткен прейскурантқа сәйкес бағалаудан өткені үшін төлем туралы түбіртек. Бағалаудан өткені үшін төлем туралы түбіртек төлем жасалған күннен бастап бір күнтізбелік жыл ішінде жарамды.</w:t>
      </w:r>
    </w:p>
    <w:p>
      <w:pPr>
        <w:spacing w:after="0"/>
        <w:ind w:left="0"/>
        <w:jc w:val="both"/>
      </w:pPr>
      <w:r>
        <w:rPr>
          <w:rFonts w:ascii="Times New Roman"/>
          <w:b w:val="false"/>
          <w:i w:val="false"/>
          <w:color w:val="000000"/>
          <w:sz w:val="28"/>
        </w:rPr>
        <w:t>
      8) орта (техникалық және кәсіптік), орта білімнен кейінгі, жоғары және жоғары оқу орнынан кейінгі медициналық немесе фармацевтикалық білімі бар шетелдік мамандарды бағалауға өтінім беру үшін кандидаттар немесе оларды шақырған ұйым Қағидалардың осы тармағында көзделген тәртіпке сәйкес құжаттарды, сондай-ақ білім беру қызметтерін көрсету үшін шақыруды ұсынады;</w:t>
      </w:r>
    </w:p>
    <w:p>
      <w:pPr>
        <w:spacing w:after="0"/>
        <w:ind w:left="0"/>
        <w:jc w:val="both"/>
      </w:pPr>
      <w:r>
        <w:rPr>
          <w:rFonts w:ascii="Times New Roman"/>
          <w:b w:val="false"/>
          <w:i w:val="false"/>
          <w:color w:val="000000"/>
          <w:sz w:val="28"/>
        </w:rPr>
        <w:t xml:space="preserve">
      9) біліктілік деңгейін бағалауға өтінім беру үшін кандидаттар Қағидалардың осы тармағында көзделген тәртіпке сәйкес құжаттарды, сондай ақ, соңғы 5 жылда денсаулық сақтау қызметкерлерінің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мәлімделетін біліктілік деңгейіне үздіксіз кәсіби даму нәтижелерін және оларды растайтын құжаттар,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құрылымдық бөлімшенің басшысы қол қойған, мәлімделген біліктілік деңгейінің орындалған еңбек функцияларының санын көрсете отырып, соңғы 3 жылдағы кәсіптік қызмет туралы есеп немесе көрсетілетін қызметтердің электрондық тіркелімінен есеп және бейіндік қауымдастықтың және (немесе) жұмыс берушінің ұсыным хатын ұсынады .</w:t>
      </w:r>
    </w:p>
    <w:bookmarkStart w:name="z119" w:id="109"/>
    <w:p>
      <w:pPr>
        <w:spacing w:after="0"/>
        <w:ind w:left="0"/>
        <w:jc w:val="both"/>
      </w:pPr>
      <w:r>
        <w:rPr>
          <w:rFonts w:ascii="Times New Roman"/>
          <w:b w:val="false"/>
          <w:i w:val="false"/>
          <w:color w:val="000000"/>
          <w:sz w:val="28"/>
        </w:rPr>
        <w:t>
      9. Бағалау жөніндегі ұйым құжаттар келіп түскен күні оларды тіркеуді жүзеге асырады. Кандидат 18:00 кейін, демалыс және мереке күндері жүгінген кезде Қазақстан Республикасының Еңбек Кодексіне сәйкес құжаттарды тіркеу келесі жұмыс күні жүзеге асырылады.</w:t>
      </w:r>
    </w:p>
    <w:bookmarkEnd w:id="109"/>
    <w:bookmarkStart w:name="z120" w:id="110"/>
    <w:p>
      <w:pPr>
        <w:spacing w:after="0"/>
        <w:ind w:left="0"/>
        <w:jc w:val="both"/>
      </w:pPr>
      <w:r>
        <w:rPr>
          <w:rFonts w:ascii="Times New Roman"/>
          <w:b w:val="false"/>
          <w:i w:val="false"/>
          <w:color w:val="000000"/>
          <w:sz w:val="28"/>
        </w:rPr>
        <w:t>
      10. Бағалау жөніндегі ұйым кандидаттың құжаттарын тіркеген сәттен бастап 2 (екі) жұмыс күні ішінде кандидат ұсынған құжаттардың толықтығын тексереді.</w:t>
      </w:r>
    </w:p>
    <w:bookmarkEnd w:id="110"/>
    <w:p>
      <w:pPr>
        <w:spacing w:after="0"/>
        <w:ind w:left="0"/>
        <w:jc w:val="both"/>
      </w:pPr>
      <w:r>
        <w:rPr>
          <w:rFonts w:ascii="Times New Roman"/>
          <w:b w:val="false"/>
          <w:i w:val="false"/>
          <w:color w:val="000000"/>
          <w:sz w:val="28"/>
        </w:rPr>
        <w:t>
      Құжаттардың және (немесе) қолданылу мерзімі өткен құжаттардың толық топтамасы ұсынылмаған жағдайда Бағалау жөніндегі ұйым 2 (екі) жұмыс күні ішінде кандидатқа құжаттарды қараудан бас тарту туралы хабарлама жібереді.</w:t>
      </w:r>
    </w:p>
    <w:bookmarkStart w:name="z121" w:id="111"/>
    <w:p>
      <w:pPr>
        <w:spacing w:after="0"/>
        <w:ind w:left="0"/>
        <w:jc w:val="both"/>
      </w:pPr>
      <w:r>
        <w:rPr>
          <w:rFonts w:ascii="Times New Roman"/>
          <w:b w:val="false"/>
          <w:i w:val="false"/>
          <w:color w:val="000000"/>
          <w:sz w:val="28"/>
        </w:rPr>
        <w:t>
      11. Құжаттардың толық топтамасын ұсынған кезде 2 (екі) жұмыс күні ішінде кандидатқа электрондық поштаға бағалау рәсімінің өтетін күнін, уақытын және орнын белгілеу туралы хабарлама жіберіледі.</w:t>
      </w:r>
    </w:p>
    <w:bookmarkEnd w:id="111"/>
    <w:bookmarkStart w:name="z122" w:id="112"/>
    <w:p>
      <w:pPr>
        <w:spacing w:after="0"/>
        <w:ind w:left="0"/>
        <w:jc w:val="both"/>
      </w:pPr>
      <w:r>
        <w:rPr>
          <w:rFonts w:ascii="Times New Roman"/>
          <w:b w:val="false"/>
          <w:i w:val="false"/>
          <w:color w:val="000000"/>
          <w:sz w:val="28"/>
        </w:rPr>
        <w:t>
      12. Бағалау бағалау жөніндегі ұйым бекіткен график бойынша жүргізіледі.</w:t>
      </w:r>
    </w:p>
    <w:bookmarkEnd w:id="112"/>
    <w:bookmarkStart w:name="z123" w:id="113"/>
    <w:p>
      <w:pPr>
        <w:spacing w:after="0"/>
        <w:ind w:left="0"/>
        <w:jc w:val="both"/>
      </w:pPr>
      <w:r>
        <w:rPr>
          <w:rFonts w:ascii="Times New Roman"/>
          <w:b w:val="false"/>
          <w:i w:val="false"/>
          <w:color w:val="000000"/>
          <w:sz w:val="28"/>
        </w:rPr>
        <w:t>
      13. Білім мен дағдыларды бағалаудан өту кезінде үміткерлерге:</w:t>
      </w:r>
    </w:p>
    <w:bookmarkEnd w:id="113"/>
    <w:p>
      <w:pPr>
        <w:spacing w:after="0"/>
        <w:ind w:left="0"/>
        <w:jc w:val="both"/>
      </w:pPr>
      <w:r>
        <w:rPr>
          <w:rFonts w:ascii="Times New Roman"/>
          <w:b w:val="false"/>
          <w:i w:val="false"/>
          <w:color w:val="000000"/>
          <w:sz w:val="28"/>
        </w:rPr>
        <w:t>
      - ақпаратты тасымалдау функцияларымен жабдықталған ұялы байланыс заттарын, пейджер, ұялы телефондар, планшет, iPad (Айпад), iPod (Айпод), SmartPhone (Смартфон), ноутбук, плейер, модем (мобильді роутер), радио-электрондық байланыстың кез келген түрін, смарт-сағатты, смарт-көзілдірікті қоса алғанда, соның ішінде фитнес-білезік (трекер), диктофон, сымды және сымсыз құлаққаптар, шпаргалкалар, оқу-әдістемелік әдебиеттер, жазбаларға;</w:t>
      </w:r>
    </w:p>
    <w:p>
      <w:pPr>
        <w:spacing w:after="0"/>
        <w:ind w:left="0"/>
        <w:jc w:val="both"/>
      </w:pPr>
      <w:r>
        <w:rPr>
          <w:rFonts w:ascii="Times New Roman"/>
          <w:b w:val="false"/>
          <w:i w:val="false"/>
          <w:color w:val="000000"/>
          <w:sz w:val="28"/>
        </w:rPr>
        <w:t>
      - білім мен дағдыларды бағалау үшін үй-жайда басқа кандидаттармен сөйлесуге;</w:t>
      </w:r>
    </w:p>
    <w:p>
      <w:pPr>
        <w:spacing w:after="0"/>
        <w:ind w:left="0"/>
        <w:jc w:val="both"/>
      </w:pPr>
      <w:r>
        <w:rPr>
          <w:rFonts w:ascii="Times New Roman"/>
          <w:b w:val="false"/>
          <w:i w:val="false"/>
          <w:color w:val="000000"/>
          <w:sz w:val="28"/>
        </w:rPr>
        <w:t>
      - отырған жерді өз бетінше ауыстырға, білім мен дағдыларды бағалау жүргізілетін үй-жайдан кетуге.</w:t>
      </w:r>
    </w:p>
    <w:p>
      <w:pPr>
        <w:spacing w:after="0"/>
        <w:ind w:left="0"/>
        <w:jc w:val="both"/>
      </w:pPr>
      <w:r>
        <w:rPr>
          <w:rFonts w:ascii="Times New Roman"/>
          <w:b w:val="false"/>
          <w:i w:val="false"/>
          <w:color w:val="000000"/>
          <w:sz w:val="28"/>
        </w:rPr>
        <w:t>
      - веб-камераның, компьютерлік техника мониторының орналасу бағытын өз бетінше өзгертуге жол берілмейді.</w:t>
      </w:r>
    </w:p>
    <w:bookmarkStart w:name="z124" w:id="114"/>
    <w:p>
      <w:pPr>
        <w:spacing w:after="0"/>
        <w:ind w:left="0"/>
        <w:jc w:val="both"/>
      </w:pPr>
      <w:r>
        <w:rPr>
          <w:rFonts w:ascii="Times New Roman"/>
          <w:b w:val="false"/>
          <w:i w:val="false"/>
          <w:color w:val="000000"/>
          <w:sz w:val="28"/>
        </w:rPr>
        <w:t>
      14. Осы Қағидалардың 13-тармағында көзделген бұзушылықты тіркеу кезінде білім мен дағдыларды бағалаудан өту кезінде кандидатқа ескерту жасалады, білім мен дағдылар қайта бұзылған кезде нәтижелер жойыла отырып, білім немесе дағдыларды бағалау тоқтатылады.</w:t>
      </w:r>
    </w:p>
    <w:bookmarkEnd w:id="114"/>
    <w:bookmarkStart w:name="z125" w:id="115"/>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4), 5) тармақшаларында көрсетілген денсаулық сақтау мамандарын бағалау мынадай кезеңдердің бірізді өтуін қамтиды:</w:t>
      </w:r>
    </w:p>
    <w:bookmarkEnd w:id="115"/>
    <w:p>
      <w:pPr>
        <w:spacing w:after="0"/>
        <w:ind w:left="0"/>
        <w:jc w:val="both"/>
      </w:pPr>
      <w:r>
        <w:rPr>
          <w:rFonts w:ascii="Times New Roman"/>
          <w:b w:val="false"/>
          <w:i w:val="false"/>
          <w:color w:val="000000"/>
          <w:sz w:val="28"/>
        </w:rPr>
        <w:t>
      1) мәлімделген мамандық немесе мамандану бойынша білімді бағалау;</w:t>
      </w:r>
    </w:p>
    <w:p>
      <w:pPr>
        <w:spacing w:after="0"/>
        <w:ind w:left="0"/>
        <w:jc w:val="both"/>
      </w:pPr>
      <w:r>
        <w:rPr>
          <w:rFonts w:ascii="Times New Roman"/>
          <w:b w:val="false"/>
          <w:i w:val="false"/>
          <w:color w:val="000000"/>
          <w:sz w:val="28"/>
        </w:rPr>
        <w:t>
      2) компьютерлік және симуляциялық технологияларды қолдана отырып дағдыларды бағалау.</w:t>
      </w:r>
    </w:p>
    <w:p>
      <w:pPr>
        <w:spacing w:after="0"/>
        <w:ind w:left="0"/>
        <w:jc w:val="both"/>
      </w:pPr>
      <w:r>
        <w:rPr>
          <w:rFonts w:ascii="Times New Roman"/>
          <w:b w:val="false"/>
          <w:i w:val="false"/>
          <w:color w:val="000000"/>
          <w:sz w:val="28"/>
        </w:rPr>
        <w:t>
      Кандидаттардың білімін бағалау тест сұрақтары арқылы автоматтандырылған компьютерлік тәсілмен (компьютерлік тестілеу) және биометриялық сәйкестендіру және онлайн-прокторинг жүйелерін қолдану арқылы жүргізіледі.</w:t>
      </w:r>
    </w:p>
    <w:p>
      <w:pPr>
        <w:spacing w:after="0"/>
        <w:ind w:left="0"/>
        <w:jc w:val="both"/>
      </w:pPr>
      <w:r>
        <w:rPr>
          <w:rFonts w:ascii="Times New Roman"/>
          <w:b w:val="false"/>
          <w:i w:val="false"/>
          <w:color w:val="000000"/>
          <w:sz w:val="28"/>
        </w:rPr>
        <w:t>
      Тесттердің бір нұсқасындағы тест сұрақтарының жалпы саны – 100 (жүз) сұрақ.</w:t>
      </w:r>
    </w:p>
    <w:p>
      <w:pPr>
        <w:spacing w:after="0"/>
        <w:ind w:left="0"/>
        <w:jc w:val="both"/>
      </w:pPr>
      <w:r>
        <w:rPr>
          <w:rFonts w:ascii="Times New Roman"/>
          <w:b w:val="false"/>
          <w:i w:val="false"/>
          <w:color w:val="000000"/>
          <w:sz w:val="28"/>
        </w:rPr>
        <w:t>
      Білімді бағалауды орындауға 100 минут (1 сағат 40 минут) беріледі көрсетілген уақыт өткеннен кейін білімді бағалау автоматты түрде аяқталады. Тест сұрағына әрбір дұрыс жауап үшін 1 балл, қате жауап – 0 балл беріледі. Білімді бағалаудың қорытынды нәтижесі барлық дұрыс жауаптар үшін балдарды жинақтау жолымен автоматты түрде қалыптастырылады және білімді бағалау аяқталғаннан кейін АБЖ-ға үміткердің жеке кабинетінде көрсетіледі.</w:t>
      </w:r>
    </w:p>
    <w:p>
      <w:pPr>
        <w:spacing w:after="0"/>
        <w:ind w:left="0"/>
        <w:jc w:val="both"/>
      </w:pPr>
      <w:r>
        <w:rPr>
          <w:rFonts w:ascii="Times New Roman"/>
          <w:b w:val="false"/>
          <w:i w:val="false"/>
          <w:color w:val="000000"/>
          <w:sz w:val="28"/>
        </w:rPr>
        <w:t>
      Білімді бағалаудың шекті деңгейін бағалау жөніндегі ұйым уәкілетті органның келісуі бойынша белгілейді.</w:t>
      </w:r>
    </w:p>
    <w:p>
      <w:pPr>
        <w:spacing w:after="0"/>
        <w:ind w:left="0"/>
        <w:jc w:val="both"/>
      </w:pPr>
      <w:r>
        <w:rPr>
          <w:rFonts w:ascii="Times New Roman"/>
          <w:b w:val="false"/>
          <w:i w:val="false"/>
          <w:color w:val="000000"/>
          <w:sz w:val="28"/>
        </w:rPr>
        <w:t>
      Білімді бағалаудың шекті деңгейіне жетпеген Кандидат дағдыларды бағалау кезеңіне жіберілмейді.</w:t>
      </w:r>
    </w:p>
    <w:p>
      <w:pPr>
        <w:spacing w:after="0"/>
        <w:ind w:left="0"/>
        <w:jc w:val="both"/>
      </w:pPr>
      <w:r>
        <w:rPr>
          <w:rFonts w:ascii="Times New Roman"/>
          <w:b w:val="false"/>
          <w:i w:val="false"/>
          <w:color w:val="000000"/>
          <w:sz w:val="28"/>
        </w:rPr>
        <w:t>
      Шекті деңгейден төмен нәтижесі бар кандидаттар үшін білімді қайта бағалаудан өтуге жіберу алдыңғы бағалау күнінен бастап 3 (үш) жұмыс күнінен ерте емес жүзеге асырылады.</w:t>
      </w:r>
    </w:p>
    <w:p>
      <w:pPr>
        <w:spacing w:after="0"/>
        <w:ind w:left="0"/>
        <w:jc w:val="both"/>
      </w:pPr>
      <w:r>
        <w:rPr>
          <w:rFonts w:ascii="Times New Roman"/>
          <w:b w:val="false"/>
          <w:i w:val="false"/>
          <w:color w:val="000000"/>
          <w:sz w:val="28"/>
        </w:rPr>
        <w:t>
      Дағдыларды бағалау жағдаяттық есептерді (кейс-тестинг) шешу кезінде компьютерлік және симуляциялық технологияларды пайдалана отырып жүргізіледі.</w:t>
      </w:r>
    </w:p>
    <w:p>
      <w:pPr>
        <w:spacing w:after="0"/>
        <w:ind w:left="0"/>
        <w:jc w:val="both"/>
      </w:pPr>
      <w:r>
        <w:rPr>
          <w:rFonts w:ascii="Times New Roman"/>
          <w:b w:val="false"/>
          <w:i w:val="false"/>
          <w:color w:val="000000"/>
          <w:sz w:val="28"/>
        </w:rPr>
        <w:t>
      Кейс-тестингтің бір нұсқасындағы жағдаяттық міндеттердің жалпы саны 5 (бес) тапсырманы құрайды. Әр тапсырма бірізді тапсырмалардан тұрады.</w:t>
      </w:r>
    </w:p>
    <w:p>
      <w:pPr>
        <w:spacing w:after="0"/>
        <w:ind w:left="0"/>
        <w:jc w:val="both"/>
      </w:pPr>
      <w:r>
        <w:rPr>
          <w:rFonts w:ascii="Times New Roman"/>
          <w:b w:val="false"/>
          <w:i w:val="false"/>
          <w:color w:val="000000"/>
          <w:sz w:val="28"/>
        </w:rPr>
        <w:t>
      Кейс-тестингті шешуге көрсетілген уақыт өткеннен кейін 90 минут бөлінеді, кейс-тестинг автоматты түрде аяқталады. Жағдаяттық тапсырманың бір тапсырмасына әрбір дұрыс жауап үшін тапсырманың күрделілігіне сәйкес ұпайлар беріледі, қате жауап-0 балл.</w:t>
      </w:r>
    </w:p>
    <w:p>
      <w:pPr>
        <w:spacing w:after="0"/>
        <w:ind w:left="0"/>
        <w:jc w:val="both"/>
      </w:pPr>
      <w:r>
        <w:rPr>
          <w:rFonts w:ascii="Times New Roman"/>
          <w:b w:val="false"/>
          <w:i w:val="false"/>
          <w:color w:val="000000"/>
          <w:sz w:val="28"/>
        </w:rPr>
        <w:t>
      Дағдыларды бағалаудың шекті деңгейін уәкілетті органның келісімі бойынша Бағалау жөніндегі ұйым әрбір жағдаяттық міндетке белгілейді.</w:t>
      </w:r>
    </w:p>
    <w:p>
      <w:pPr>
        <w:spacing w:after="0"/>
        <w:ind w:left="0"/>
        <w:jc w:val="both"/>
      </w:pPr>
      <w:r>
        <w:rPr>
          <w:rFonts w:ascii="Times New Roman"/>
          <w:b w:val="false"/>
          <w:i w:val="false"/>
          <w:color w:val="000000"/>
          <w:sz w:val="28"/>
        </w:rPr>
        <w:t>
      Жағдаяттық міндеттерді (кейс-тестинг) шешудің шекті деңгейіне жетпеген Кандидат алдыңғы кейс-тестинг күнінен бастап 3 (үш) жұмыс күнінен ерте емес қайта өтуге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01.04.2025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16"/>
    <w:p>
      <w:pPr>
        <w:spacing w:after="0"/>
        <w:ind w:left="0"/>
        <w:jc w:val="both"/>
      </w:pPr>
      <w:r>
        <w:rPr>
          <w:rFonts w:ascii="Times New Roman"/>
          <w:b w:val="false"/>
          <w:i w:val="false"/>
          <w:color w:val="000000"/>
          <w:sz w:val="28"/>
        </w:rPr>
        <w:t>
      16. "Расталған" (шекті деңгейге тең және одан жоғары) немесе "Расталмаған" (шекті деңгейден төмен) деп көрсетілген білім мен дағдыларды бағалау нәтижесі кандидаттың жеке кабинетінде көрсетіледі.</w:t>
      </w:r>
    </w:p>
    <w:bookmarkEnd w:id="116"/>
    <w:bookmarkStart w:name="z127" w:id="117"/>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 тармақшасында көрсетілген денсаулық сақтау мамандардың кәсіптік даярлығын бағалау біліктілік деңгейін бастапқы немесе кезекті беру кезінде мынадай кезеңдердің бірізді өтуін қамтиды:</w:t>
      </w:r>
    </w:p>
    <w:bookmarkEnd w:id="117"/>
    <w:p>
      <w:pPr>
        <w:spacing w:after="0"/>
        <w:ind w:left="0"/>
        <w:jc w:val="both"/>
      </w:pPr>
      <w:r>
        <w:rPr>
          <w:rFonts w:ascii="Times New Roman"/>
          <w:b w:val="false"/>
          <w:i w:val="false"/>
          <w:color w:val="000000"/>
          <w:sz w:val="28"/>
        </w:rPr>
        <w:t>
      1) білімді бағалау және кейс-тестинг (жағдаяттық міндеттерді шешу);</w:t>
      </w:r>
    </w:p>
    <w:p>
      <w:pPr>
        <w:spacing w:after="0"/>
        <w:ind w:left="0"/>
        <w:jc w:val="both"/>
      </w:pPr>
      <w:r>
        <w:rPr>
          <w:rFonts w:ascii="Times New Roman"/>
          <w:b w:val="false"/>
          <w:i w:val="false"/>
          <w:color w:val="000000"/>
          <w:sz w:val="28"/>
        </w:rPr>
        <w:t>
      2) біліктіліктің тиісті деңгейіне құзыреттерді бағалау.</w:t>
      </w:r>
    </w:p>
    <w:p>
      <w:pPr>
        <w:spacing w:after="0"/>
        <w:ind w:left="0"/>
        <w:jc w:val="both"/>
      </w:pPr>
      <w:r>
        <w:rPr>
          <w:rFonts w:ascii="Times New Roman"/>
          <w:b w:val="false"/>
          <w:i w:val="false"/>
          <w:color w:val="000000"/>
          <w:sz w:val="28"/>
        </w:rPr>
        <w:t>
      Біліктілік деңгейін беруді бағалау кезінде</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15 желтоқсандағы № ҚР ДСМ-274/2020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2020 жылғы 20 желтоқсанда № 21818 болып тіркелген) 4-тармағына сәйкес біліктілік деңгейлерінің бірізділігі сақталады. </w:t>
      </w:r>
    </w:p>
    <w:p>
      <w:pPr>
        <w:spacing w:after="0"/>
        <w:ind w:left="0"/>
        <w:jc w:val="both"/>
      </w:pPr>
      <w:r>
        <w:rPr>
          <w:rFonts w:ascii="Times New Roman"/>
          <w:b w:val="false"/>
          <w:i w:val="false"/>
          <w:color w:val="000000"/>
          <w:sz w:val="28"/>
        </w:rPr>
        <w:t>
      Бірінші кезең тест сұрақтары мен жағдаяттық есептерді (кейс-тестинг) шешу арқылы білімді бағалаудан бірізділікпен өтуді қамтиды.</w:t>
      </w:r>
    </w:p>
    <w:p>
      <w:pPr>
        <w:spacing w:after="0"/>
        <w:ind w:left="0"/>
        <w:jc w:val="both"/>
      </w:pPr>
      <w:r>
        <w:rPr>
          <w:rFonts w:ascii="Times New Roman"/>
          <w:b w:val="false"/>
          <w:i w:val="false"/>
          <w:color w:val="000000"/>
          <w:sz w:val="28"/>
        </w:rPr>
        <w:t>
      Білімді бағалаудың бір нұсқасындағы тест сұрақтарының жалпы саны 100 (жүз) сұрақты құрайды. Кейс-тестингтің бір нұсқасындағы жағдаяттық міндеттердің жалпы саны 5 (бес) тапсырманы құрайды. Әр тапсырма дәйекті тапсырмалардан тұрады.</w:t>
      </w:r>
    </w:p>
    <w:p>
      <w:pPr>
        <w:spacing w:after="0"/>
        <w:ind w:left="0"/>
        <w:jc w:val="both"/>
      </w:pPr>
      <w:r>
        <w:rPr>
          <w:rFonts w:ascii="Times New Roman"/>
          <w:b w:val="false"/>
          <w:i w:val="false"/>
          <w:color w:val="000000"/>
          <w:sz w:val="28"/>
        </w:rPr>
        <w:t>
       Білімді бағалауды орындауға 100 минут (1 сағат 40 минут) беріледі көрсетілген уақыт өткеннен кейін білімді бағалау автоматты түрде аяқталады. Тест сұрағына әрбір дұрыс жауап үшін 1 балл, қате жауап – 0 балл беріледі. Білімді бағалаудың қорытынды нәтижесі барлық дұрыс жауаптар үшін балдарды жинақтау жолымен қалыптастырылады және білімді бағалау аяқталғаннан кейін АБЖ-ға үміткердің жеке кабинетінде көрсетіледі.</w:t>
      </w:r>
    </w:p>
    <w:p>
      <w:pPr>
        <w:spacing w:after="0"/>
        <w:ind w:left="0"/>
        <w:jc w:val="both"/>
      </w:pPr>
      <w:r>
        <w:rPr>
          <w:rFonts w:ascii="Times New Roman"/>
          <w:b w:val="false"/>
          <w:i w:val="false"/>
          <w:color w:val="000000"/>
          <w:sz w:val="28"/>
        </w:rPr>
        <w:t>
      Білімді бағалаудың шекті деңгейін бағалау жөніндегі ұйым Қазақстан Республикасы Денсаулық сақтау министрлігінің Денсаулық сақтау саласындағы кәсіптік біліктіліктер жөніндегі салалық кеңеспен келісу бойынша белгіленеді.</w:t>
      </w:r>
    </w:p>
    <w:p>
      <w:pPr>
        <w:spacing w:after="0"/>
        <w:ind w:left="0"/>
        <w:jc w:val="both"/>
      </w:pPr>
      <w:r>
        <w:rPr>
          <w:rFonts w:ascii="Times New Roman"/>
          <w:b w:val="false"/>
          <w:i w:val="false"/>
          <w:color w:val="000000"/>
          <w:sz w:val="28"/>
        </w:rPr>
        <w:t>
      Білімді бағалаудың шекті деңгейіне жетпеген кандидат кейс-тестке жіберілмейді.</w:t>
      </w:r>
    </w:p>
    <w:p>
      <w:pPr>
        <w:spacing w:after="0"/>
        <w:ind w:left="0"/>
        <w:jc w:val="both"/>
      </w:pPr>
      <w:r>
        <w:rPr>
          <w:rFonts w:ascii="Times New Roman"/>
          <w:b w:val="false"/>
          <w:i w:val="false"/>
          <w:color w:val="000000"/>
          <w:sz w:val="28"/>
        </w:rPr>
        <w:t>
      Шекті деңгейден төмен нәтижесі бар кандидаттар үшін білімді қайта бағалаудан өтуге жіберу алдыңғы бағалау күнінен бастап 3 (үш) жұмыс күнінен ерте емес жүзеге асырылады.</w:t>
      </w:r>
    </w:p>
    <w:p>
      <w:pPr>
        <w:spacing w:after="0"/>
        <w:ind w:left="0"/>
        <w:jc w:val="both"/>
      </w:pPr>
      <w:r>
        <w:rPr>
          <w:rFonts w:ascii="Times New Roman"/>
          <w:b w:val="false"/>
          <w:i w:val="false"/>
          <w:color w:val="000000"/>
          <w:sz w:val="28"/>
        </w:rPr>
        <w:t>
      Кейс-тестингті шешуге 90 минут бөлінеді, көрсетілген уақыт өткеннен кейін кейс-тестинг автоматты түрде аяқталады. Жағдаяттық тапсырманың бір тапсырмасына әрбір дұрыс жауап үшін тапсырманың күрделілігіне сәйкес ұпайлар беріледі, қате жауап-0 балл.</w:t>
      </w:r>
    </w:p>
    <w:p>
      <w:pPr>
        <w:spacing w:after="0"/>
        <w:ind w:left="0"/>
        <w:jc w:val="both"/>
      </w:pPr>
      <w:r>
        <w:rPr>
          <w:rFonts w:ascii="Times New Roman"/>
          <w:b w:val="false"/>
          <w:i w:val="false"/>
          <w:color w:val="000000"/>
          <w:sz w:val="28"/>
        </w:rPr>
        <w:t>
      Шекті деңгейді уәкілетті органмен келісу бойынша Бағалау жөніндегі ұйым әрбір жағдаяттық міндетке белгілейді.</w:t>
      </w:r>
    </w:p>
    <w:p>
      <w:pPr>
        <w:spacing w:after="0"/>
        <w:ind w:left="0"/>
        <w:jc w:val="both"/>
      </w:pPr>
      <w:r>
        <w:rPr>
          <w:rFonts w:ascii="Times New Roman"/>
          <w:b w:val="false"/>
          <w:i w:val="false"/>
          <w:color w:val="000000"/>
          <w:sz w:val="28"/>
        </w:rPr>
        <w:t>
      Жағдаяттық міндеттерді (кей-тестинг) шешудің шекті деңгейіне жетпеген Кандидат алдыңғы кейс-тестинг күнінен бастап 3 (үш) жұмыс күнінен ерте емес қайта өтуге жіберіледі.</w:t>
      </w:r>
    </w:p>
    <w:p>
      <w:pPr>
        <w:spacing w:after="0"/>
        <w:ind w:left="0"/>
        <w:jc w:val="both"/>
      </w:pPr>
      <w:r>
        <w:rPr>
          <w:rFonts w:ascii="Times New Roman"/>
          <w:b w:val="false"/>
          <w:i w:val="false"/>
          <w:color w:val="000000"/>
          <w:sz w:val="28"/>
        </w:rPr>
        <w:t>
      "Расталған" (шекті деңгейге тең және одан жоғары) немесе "Расталмаған" (шекті деңгейден төмен) деп көрсетілген білім мен кейс-тестингті бағалау нәтижесі кандидаттың жеке кабинетінде көрсетіледі. "Расталмаған" нәтижесі бар кандидат біліктіліктің тиісті деңгейінің құзыреттерін бағалау кезеңінен өтуге жіберілмейді.</w:t>
      </w:r>
    </w:p>
    <w:p>
      <w:pPr>
        <w:spacing w:after="0"/>
        <w:ind w:left="0"/>
        <w:jc w:val="both"/>
      </w:pPr>
      <w:r>
        <w:rPr>
          <w:rFonts w:ascii="Times New Roman"/>
          <w:b w:val="false"/>
          <w:i w:val="false"/>
          <w:color w:val="000000"/>
          <w:sz w:val="28"/>
        </w:rPr>
        <w:t>
      Біліктіліктің тиісті деңгейінің кезең құзыреттерін бағалау сараптама комиссиясының (бұдан әрі – Комиссия) сарапшылары кандидаттың құжаттарын қарау жолымен жүргізіледі. Қарау мерзімі 2 (екі) жұмыс күнін құрайды.</w:t>
      </w:r>
    </w:p>
    <w:p>
      <w:pPr>
        <w:spacing w:after="0"/>
        <w:ind w:left="0"/>
        <w:jc w:val="both"/>
      </w:pPr>
      <w:r>
        <w:rPr>
          <w:rFonts w:ascii="Times New Roman"/>
          <w:b w:val="false"/>
          <w:i w:val="false"/>
          <w:color w:val="000000"/>
          <w:sz w:val="28"/>
        </w:rPr>
        <w:t xml:space="preserve">
      Комиссия құрамына сарапшыларының тақ саны кіреді, бірақ бейінді қауымдастықтар, жұмыс берушілер, білікті мамандар өкілдерінің ішінен тиісті мамандық немесе мамандану бойынша кемінде 5 адам кіреді. </w:t>
      </w:r>
    </w:p>
    <w:p>
      <w:pPr>
        <w:spacing w:after="0"/>
        <w:ind w:left="0"/>
        <w:jc w:val="both"/>
      </w:pPr>
      <w:r>
        <w:rPr>
          <w:rFonts w:ascii="Times New Roman"/>
          <w:b w:val="false"/>
          <w:i w:val="false"/>
          <w:color w:val="000000"/>
          <w:sz w:val="28"/>
        </w:rPr>
        <w:t>
      Комиссияның дербес құрамы жыл сайын бағалау жөніндегі ұйым басшысының бұйрығымен бекітіледі.</w:t>
      </w:r>
    </w:p>
    <w:p>
      <w:pPr>
        <w:spacing w:after="0"/>
        <w:ind w:left="0"/>
        <w:jc w:val="both"/>
      </w:pPr>
      <w:r>
        <w:rPr>
          <w:rFonts w:ascii="Times New Roman"/>
          <w:b w:val="false"/>
          <w:i w:val="false"/>
          <w:color w:val="000000"/>
          <w:sz w:val="28"/>
        </w:rPr>
        <w:t>
      Комиссия сарапшыларының жұмысы кандидат ұсынған құжаттарды сараптау және кандидаттың бағалау парағын толтыру арқылы АБЖ-да қашықтықтан жүзеге асырылады. Кандидаттардың ақпаратына қол жеткізу және бағалау парағын толтыру құқығы бағалау жөніндегі ұйым басшысының бұйрығына сәйкес Комиссияның әрбір сарапшысына беріледі.</w:t>
      </w:r>
    </w:p>
    <w:p>
      <w:pPr>
        <w:spacing w:after="0"/>
        <w:ind w:left="0"/>
        <w:jc w:val="both"/>
      </w:pPr>
      <w:r>
        <w:rPr>
          <w:rFonts w:ascii="Times New Roman"/>
          <w:b w:val="false"/>
          <w:i w:val="false"/>
          <w:color w:val="000000"/>
          <w:sz w:val="28"/>
        </w:rPr>
        <w:t>
      Комиссияның әрбір сарапшысы АБЖ-ның жеке кабинетінде кандидаттың құжаттарын дербес қарайды және түсініктемелерді көрсете отырып, бағалау парағында ұпайларды есептейді. Әрбір үміткер бойынша бағалау парағындағы қорытынды балл барлық өлшемшарттар үшін балдарды жинақтау және орташа арифметикалық мәнді шығару жолымен автоматты түрде шығарылады.</w:t>
      </w:r>
    </w:p>
    <w:p>
      <w:pPr>
        <w:spacing w:after="0"/>
        <w:ind w:left="0"/>
        <w:jc w:val="both"/>
      </w:pPr>
      <w:r>
        <w:rPr>
          <w:rFonts w:ascii="Times New Roman"/>
          <w:b w:val="false"/>
          <w:i w:val="false"/>
          <w:color w:val="000000"/>
          <w:sz w:val="28"/>
        </w:rPr>
        <w:t>
      Үміткердің біліктілігінің тиісті деңгейінің құзыреттерін бағалаудың жалпы нәтижесі Комиссияның әрбір сарапшысының бағалау парақтарының қорытынды балдарын жинақтау және орташа арифметикалық мәнді шығару жолымен қалыптастырылады. Кандидаттың жалпы нәтижесі "Расталды" (шекті деңгейге тең және одан жоғары) немесе "Расталмады" (шекті деңгейден төмен) өлшемшарттар бойынша сарапшылардың түсініктемелері көрсетіліп кандидаттың жеке кабинетінде көрсетіледі.</w:t>
      </w:r>
    </w:p>
    <w:p>
      <w:pPr>
        <w:spacing w:after="0"/>
        <w:ind w:left="0"/>
        <w:jc w:val="both"/>
      </w:pPr>
      <w:r>
        <w:rPr>
          <w:rFonts w:ascii="Times New Roman"/>
          <w:b w:val="false"/>
          <w:i w:val="false"/>
          <w:color w:val="000000"/>
          <w:sz w:val="28"/>
        </w:rPr>
        <w:t xml:space="preserve">
      Біліктіліктің тиісті деңгейінің құзыреттерін бағалау кезеңінің шекті деңгейін бағалау жөніндегі ұйым Қазақстан Республикасы Денсаулық сақтау министрлігінің Денсаулық сақтау саласындағы кәсіптік біліктіліктер жөніндегі салалық кеңеспен келісу бойынша белгілейді. </w:t>
      </w:r>
    </w:p>
    <w:p>
      <w:pPr>
        <w:spacing w:after="0"/>
        <w:ind w:left="0"/>
        <w:jc w:val="both"/>
      </w:pPr>
      <w:r>
        <w:rPr>
          <w:rFonts w:ascii="Times New Roman"/>
          <w:b w:val="false"/>
          <w:i w:val="false"/>
          <w:color w:val="000000"/>
          <w:sz w:val="28"/>
        </w:rPr>
        <w:t>
      Біліктіліктің тиісті деңгейінің құзыреттері кезеңнің шекті деңгейіне бағалауға жетпеген Кандидат 3 (үш) жұмыс күнінен ерте емес қайта өтуге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Денсаулық сақтау министрінің 01.04.2025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18"/>
    <w:p>
      <w:pPr>
        <w:spacing w:after="0"/>
        <w:ind w:left="0"/>
        <w:jc w:val="both"/>
      </w:pPr>
      <w:r>
        <w:rPr>
          <w:rFonts w:ascii="Times New Roman"/>
          <w:b w:val="false"/>
          <w:i w:val="false"/>
          <w:color w:val="000000"/>
          <w:sz w:val="28"/>
        </w:rPr>
        <w:t>
      17-1. Біліктілік санатын беру туралы куәліктің қолданылу мерзімі 2021 жылғы 1 қаңтардан кейін өткен денсаулық сақтау мамандары білімді бағалау және кейс-тестинг (жағдаяттық тапсырмаларды шешу) кезеңінен өтпей-ақ тиісті (баламалы) біліктілік деңгейін алуға үміткер болады.</w:t>
      </w:r>
    </w:p>
    <w:bookmarkEnd w:id="118"/>
    <w:p>
      <w:pPr>
        <w:spacing w:after="0"/>
        <w:ind w:left="0"/>
        <w:jc w:val="both"/>
      </w:pPr>
      <w:r>
        <w:rPr>
          <w:rFonts w:ascii="Times New Roman"/>
          <w:b w:val="false"/>
          <w:i w:val="false"/>
          <w:color w:val="000000"/>
          <w:sz w:val="28"/>
        </w:rPr>
        <w:t>
      Біліктілік санатын беру туралы куәліктің қолданылу мерзімі 2021 жылғы 1 қаңтардан кейін өткен денсаулық сақтау мамандары осы бұйрықтың 17-тармағына сәйкес кәсіптік даярлығын бағалау нәтижелері бойынша біліктіліктің кезекті деңгейіне үміткер болады.</w:t>
      </w:r>
    </w:p>
    <w:p>
      <w:pPr>
        <w:spacing w:after="0"/>
        <w:ind w:left="0"/>
        <w:jc w:val="both"/>
      </w:pPr>
      <w:r>
        <w:rPr>
          <w:rFonts w:ascii="Times New Roman"/>
          <w:b w:val="false"/>
          <w:i w:val="false"/>
          <w:color w:val="000000"/>
          <w:sz w:val="28"/>
        </w:rPr>
        <w:t>
      Санат беру туралы мерзімсіз куәліктері бар денсаулық сақтау мамандары кәсіптік даярлық бағалауынан өтпейді.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Денсаулық сақтау министрінің 01.04.2025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19"/>
    <w:p>
      <w:pPr>
        <w:spacing w:after="0"/>
        <w:ind w:left="0"/>
        <w:jc w:val="both"/>
      </w:pPr>
      <w:r>
        <w:rPr>
          <w:rFonts w:ascii="Times New Roman"/>
          <w:b w:val="false"/>
          <w:i w:val="false"/>
          <w:color w:val="000000"/>
          <w:sz w:val="28"/>
        </w:rPr>
        <w:t xml:space="preserve">
      18. Денсаулық сақтау саласындағы мамандардың кәсіби даярлығын бағалау рәсімінен өткен кандидаттарға Бағалау жөніндегі ұйымның БЖА жеке кабинетінде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нәтижесі беріледі.</w:t>
      </w:r>
    </w:p>
    <w:bookmarkEnd w:id="119"/>
    <w:bookmarkStart w:name="z129" w:id="120"/>
    <w:p>
      <w:pPr>
        <w:spacing w:after="0"/>
        <w:ind w:left="0"/>
        <w:jc w:val="both"/>
      </w:pPr>
      <w:r>
        <w:rPr>
          <w:rFonts w:ascii="Times New Roman"/>
          <w:b w:val="false"/>
          <w:i w:val="false"/>
          <w:color w:val="000000"/>
          <w:sz w:val="28"/>
        </w:rPr>
        <w:t>
      19. "Расталды" деген денсаулық сақтау мамандарының кәсіби даярлығын бағалау нәтижесі Қазақстан Республикасы Денсаулық сақтау министрлігі Медициналық және фармацевтикалық бақылау комитетінің, Санитариялық-эпидемиологиялық бақылау комитетінің аумақтық департаменттерінде Денсаулық сақтау саласындағы мамандарды сертификаттаудан өту үшін негіз болып табылады.</w:t>
      </w:r>
    </w:p>
    <w:bookmarkEnd w:id="120"/>
    <w:bookmarkStart w:name="z130" w:id="121"/>
    <w:p>
      <w:pPr>
        <w:spacing w:after="0"/>
        <w:ind w:left="0"/>
        <w:jc w:val="both"/>
      </w:pPr>
      <w:r>
        <w:rPr>
          <w:rFonts w:ascii="Times New Roman"/>
          <w:b w:val="false"/>
          <w:i w:val="false"/>
          <w:color w:val="000000"/>
          <w:sz w:val="28"/>
        </w:rPr>
        <w:t>
      20. Кандидат бағалаудан өтуге келмеген жағдайда бағалау күні мен уақыты бағалау жөніндегі ұйымға кандидаттың өтініші бойынша тағайындалады. Бағалаудан өткені үшін төлем туралы түбіртек төлем жасалған күннен бастап бір күнтізбелік жыл ішінде жарамды.</w:t>
      </w:r>
    </w:p>
    <w:bookmarkEnd w:id="121"/>
    <w:p>
      <w:pPr>
        <w:spacing w:after="0"/>
        <w:ind w:left="0"/>
        <w:jc w:val="both"/>
      </w:pPr>
      <w:r>
        <w:rPr>
          <w:rFonts w:ascii="Times New Roman"/>
          <w:b w:val="false"/>
          <w:i w:val="false"/>
          <w:color w:val="000000"/>
          <w:sz w:val="28"/>
        </w:rPr>
        <w:t>
      Осы Қағидалардың 14-тармағына сәйкес бағалау нәтижесі жойылған жағдайда, бағалаудан өту жөніндегі қызмет ұсынылған болып есептеледі, төлем қайтарылмайды.</w:t>
      </w:r>
    </w:p>
    <w:bookmarkStart w:name="z131" w:id="122"/>
    <w:p>
      <w:pPr>
        <w:spacing w:after="0"/>
        <w:ind w:left="0"/>
        <w:jc w:val="both"/>
      </w:pPr>
      <w:r>
        <w:rPr>
          <w:rFonts w:ascii="Times New Roman"/>
          <w:b w:val="false"/>
          <w:i w:val="false"/>
          <w:color w:val="000000"/>
          <w:sz w:val="28"/>
        </w:rPr>
        <w:t>
      21. Карантин, әлеуметтік, табиғи және техногендік сипаттағы төтенше жағдайлар кезінде денсаулық сақтау саласындағы мамандардың кәсіби даярлығын бағалауды ұйымдастыру және жүргізу онлайн режимде қашықтықтан оқыту технологиялары қолдана отырып көзделеді.</w:t>
      </w:r>
    </w:p>
    <w:bookmarkEnd w:id="122"/>
    <w:bookmarkStart w:name="z132" w:id="123"/>
    <w:p>
      <w:pPr>
        <w:spacing w:after="0"/>
        <w:ind w:left="0"/>
        <w:jc w:val="left"/>
      </w:pPr>
      <w:r>
        <w:rPr>
          <w:rFonts w:ascii="Times New Roman"/>
          <w:b/>
          <w:i w:val="false"/>
          <w:color w:val="000000"/>
        </w:rPr>
        <w:t xml:space="preserve"> 3-тарау. Апелляциялық өтініштерді беру және қарау тәртібі</w:t>
      </w:r>
    </w:p>
    <w:bookmarkEnd w:id="123"/>
    <w:bookmarkStart w:name="z133" w:id="124"/>
    <w:p>
      <w:pPr>
        <w:spacing w:after="0"/>
        <w:ind w:left="0"/>
        <w:jc w:val="both"/>
      </w:pPr>
      <w:r>
        <w:rPr>
          <w:rFonts w:ascii="Times New Roman"/>
          <w:b w:val="false"/>
          <w:i w:val="false"/>
          <w:color w:val="000000"/>
          <w:sz w:val="28"/>
        </w:rPr>
        <w:t>
      22. Даулы мәселелерді шешу және кандидаттардың құқықтарын қорғау үшін Бағалау жөніндегі ұйым басшысының бұйрығымен комиссия төрағасы мен мүшелерінен тұратын апелляциялық комиссия құрылады.</w:t>
      </w:r>
    </w:p>
    <w:bookmarkEnd w:id="124"/>
    <w:p>
      <w:pPr>
        <w:spacing w:after="0"/>
        <w:ind w:left="0"/>
        <w:jc w:val="both"/>
      </w:pPr>
      <w:r>
        <w:rPr>
          <w:rFonts w:ascii="Times New Roman"/>
          <w:b w:val="false"/>
          <w:i w:val="false"/>
          <w:color w:val="000000"/>
          <w:sz w:val="28"/>
        </w:rPr>
        <w:t>
      Апелляциялық комиссияның құрамына мүшелердің тақ саны, бірақ тиісті мамандық бойынша кемінде екі маман және Қазақстан Республикасы Денсаулық сақтау министрлігінің Денсаулық сақтау саласындағы кәсіптік біліктіліктер жөніндегі салалық кеңесінің, бейінді қауымдастықтардың, жұмыс берушілер мен ғылыми және білім беру ұйымдардың өкілдері қатарынан кемінде бір аралас мамандық бойынша бір маман кіреді.</w:t>
      </w:r>
    </w:p>
    <w:p>
      <w:pPr>
        <w:spacing w:after="0"/>
        <w:ind w:left="0"/>
        <w:jc w:val="both"/>
      </w:pPr>
      <w:r>
        <w:rPr>
          <w:rFonts w:ascii="Times New Roman"/>
          <w:b w:val="false"/>
          <w:i w:val="false"/>
          <w:color w:val="000000"/>
          <w:sz w:val="28"/>
        </w:rPr>
        <w:t>
      Апелляциялық комиссия өтініш тіркелген күннен бастап күнтізбелік 14 күн ішінде өтініштерді қарау бойынша отырыс өткізеді. Апелляциялық комиссияның шешімі апелляциялық комиссия мүшелерінің қарапайым көпшілік даусымен айқындалады.</w:t>
      </w:r>
    </w:p>
    <w:p>
      <w:pPr>
        <w:spacing w:after="0"/>
        <w:ind w:left="0"/>
        <w:jc w:val="both"/>
      </w:pPr>
      <w:r>
        <w:rPr>
          <w:rFonts w:ascii="Times New Roman"/>
          <w:b w:val="false"/>
          <w:i w:val="false"/>
          <w:color w:val="000000"/>
          <w:sz w:val="28"/>
        </w:rPr>
        <w:t>
       Апелляциялық комиссияның шешімі, егер отырысқа оның құрамының кемінде үштен екісі, оның ішінде қашықтан қатысса, заңды деп есептеледі.</w:t>
      </w:r>
    </w:p>
    <w:p>
      <w:pPr>
        <w:spacing w:after="0"/>
        <w:ind w:left="0"/>
        <w:jc w:val="both"/>
      </w:pPr>
      <w:r>
        <w:rPr>
          <w:rFonts w:ascii="Times New Roman"/>
          <w:b w:val="false"/>
          <w:i w:val="false"/>
          <w:color w:val="000000"/>
          <w:sz w:val="28"/>
        </w:rPr>
        <w:t>
      Кәсіптік даярлықты бағалау нәтижесіне апелляция кандидаттың кәсіптік даярлықты бағалау нәтижесін алғаннан кейін 24 (жиырма төрт) сағат ішінде келіспеу себебін көрсете отырып, бағалау жөніндегі ұйымның апелляциялық комиссиясына апелляциялық өтініш беру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Денсаулық сақтау министрінің м.а. 28.08.2025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25"/>
    <w:p>
      <w:pPr>
        <w:spacing w:after="0"/>
        <w:ind w:left="0"/>
        <w:jc w:val="both"/>
      </w:pPr>
      <w:r>
        <w:rPr>
          <w:rFonts w:ascii="Times New Roman"/>
          <w:b w:val="false"/>
          <w:i w:val="false"/>
          <w:color w:val="000000"/>
          <w:sz w:val="28"/>
        </w:rPr>
        <w:t>
      23. Білімді бағалау және (немесе) кейс-тестингті (жағдаяттық міндеттерді шешуді) нәтижелеріне апелляция беруді компьютерлік тестілеу кезінде "Апелляция" батырмасын басу және ұсынылған тізімнен себебін таңдау жолымен жүзеге асырады. Апелляцияны растау үшін компьютерлік тестілеу аяқталғаннан кейін бағалау ұйымының АБЖ жеке кабинетіне апелляциялық өтініш жіберу қажет.</w:t>
      </w:r>
    </w:p>
    <w:bookmarkEnd w:id="125"/>
    <w:p>
      <w:pPr>
        <w:spacing w:after="0"/>
        <w:ind w:left="0"/>
        <w:jc w:val="both"/>
      </w:pPr>
      <w:r>
        <w:rPr>
          <w:rFonts w:ascii="Times New Roman"/>
          <w:b w:val="false"/>
          <w:i w:val="false"/>
          <w:color w:val="000000"/>
          <w:sz w:val="28"/>
        </w:rPr>
        <w:t>
      Білімді бағалау немесе кейс-тестинг нәтижелері (жағдаяттық міндеттерді шешу) апелляцияны ескере отырып, апелляциялық комиссия отырысынан кейін 24 сағат ішінде АБЖ жеке кабинетінде апелляция берген кандидаттарға жеткізіледі.</w:t>
      </w:r>
    </w:p>
    <w:p>
      <w:pPr>
        <w:spacing w:after="0"/>
        <w:ind w:left="0"/>
        <w:jc w:val="both"/>
      </w:pPr>
      <w:r>
        <w:rPr>
          <w:rFonts w:ascii="Times New Roman"/>
          <w:b w:val="false"/>
          <w:i w:val="false"/>
          <w:color w:val="000000"/>
          <w:sz w:val="28"/>
        </w:rPr>
        <w:t>
      Кәсіптік даярлықты бағалау нәтижесіне Апелляция кандидаттың келіспеу себебін көрсете отырып, аккредиттелген ұйымның апелляциялық комиссиясына кәсіптік даярлықты бағалау нәтижесін алғаннан кейін 24 (жиырма төрт) сағат ішінде апелляциялық өтініш беру жолымен жүзеге асырылады.</w:t>
      </w:r>
    </w:p>
    <w:bookmarkStart w:name="z135" w:id="126"/>
    <w:p>
      <w:pPr>
        <w:spacing w:after="0"/>
        <w:ind w:left="0"/>
        <w:jc w:val="both"/>
      </w:pPr>
      <w:r>
        <w:rPr>
          <w:rFonts w:ascii="Times New Roman"/>
          <w:b w:val="false"/>
          <w:i w:val="false"/>
          <w:color w:val="000000"/>
          <w:sz w:val="28"/>
        </w:rPr>
        <w:t>
      24. Кезең нәтижесіне Апелляция, құзыреттердің біліктілік деңгейіне сәйкестігін тану келіспеу себебін көрсете отырып, аккредиттелген ұйымның апелляциялық комиссиясына "Расталмаған" нәтижесін алғаннан кейін 24 (жиырма төрт) сағат ішінде өтініш беру арқылы жүзеге асырылады.</w:t>
      </w:r>
    </w:p>
    <w:bookmarkEnd w:id="126"/>
    <w:bookmarkStart w:name="z136" w:id="127"/>
    <w:p>
      <w:pPr>
        <w:spacing w:after="0"/>
        <w:ind w:left="0"/>
        <w:jc w:val="both"/>
      </w:pPr>
      <w:r>
        <w:rPr>
          <w:rFonts w:ascii="Times New Roman"/>
          <w:b w:val="false"/>
          <w:i w:val="false"/>
          <w:color w:val="000000"/>
          <w:sz w:val="28"/>
        </w:rPr>
        <w:t>
      25. Бағалау жөніндегі ұйымның апелляциялық комиссиясының хатшысы кандидаттардың апелляциялық өтініштерін және өтініш берушінің материалдарын тіркейді және өтініш тіркелген күннен бастап 2 (екі) жұмыс күннен кешіктірмей апелляциялық комиссияға жібереді.</w:t>
      </w:r>
    </w:p>
    <w:bookmarkEnd w:id="127"/>
    <w:bookmarkStart w:name="z137" w:id="128"/>
    <w:p>
      <w:pPr>
        <w:spacing w:after="0"/>
        <w:ind w:left="0"/>
        <w:jc w:val="both"/>
      </w:pPr>
      <w:r>
        <w:rPr>
          <w:rFonts w:ascii="Times New Roman"/>
          <w:b w:val="false"/>
          <w:i w:val="false"/>
          <w:color w:val="000000"/>
          <w:sz w:val="28"/>
        </w:rPr>
        <w:t>
      26. Апелляциялық өтініш апелляциялық комиссияның отырысында қаралады, ал осы Қағидаларға 4-қосымшаға сәйкес нысан бойынша шешім шығарады.</w:t>
      </w:r>
    </w:p>
    <w:bookmarkEnd w:id="128"/>
    <w:bookmarkStart w:name="z138" w:id="129"/>
    <w:p>
      <w:pPr>
        <w:spacing w:after="0"/>
        <w:ind w:left="0"/>
        <w:jc w:val="both"/>
      </w:pPr>
      <w:r>
        <w:rPr>
          <w:rFonts w:ascii="Times New Roman"/>
          <w:b w:val="false"/>
          <w:i w:val="false"/>
          <w:color w:val="000000"/>
          <w:sz w:val="28"/>
        </w:rPr>
        <w:t>
      27. Апелляциялық комиссия шешімінің көшірмесі шешім шығарылған күннен кейінгі бір жұмыс күні ішінде кандидаттың электрондық мекенжайына жіберіледі.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мамандарды бағалау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басшысына (бағалау</w:t>
            </w:r>
            <w:r>
              <w:br/>
            </w:r>
            <w:r>
              <w:rPr>
                <w:rFonts w:ascii="Times New Roman"/>
                <w:b w:val="false"/>
                <w:i w:val="false"/>
                <w:color w:val="000000"/>
                <w:sz w:val="20"/>
              </w:rPr>
              <w:t>жөніндегі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кімнен__________________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(мамандық)</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01.04.2025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Маған денсаулық сақтау саласындағы мамандарды сертификаттау үшін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мамандығы бойынша кәсіптік даярлықты бағалаудан және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біліктілік деңгейінен өтуге рұқсат беруіңізді сұраймын. </w:t>
      </w:r>
    </w:p>
    <w:p>
      <w:pPr>
        <w:spacing w:after="0"/>
        <w:ind w:left="0"/>
        <w:jc w:val="both"/>
      </w:pPr>
      <w:r>
        <w:rPr>
          <w:rFonts w:ascii="Times New Roman"/>
          <w:b w:val="false"/>
          <w:i w:val="false"/>
          <w:color w:val="000000"/>
          <w:sz w:val="28"/>
        </w:rPr>
        <w:t xml:space="preserve">
      беру / растау </w:t>
      </w:r>
    </w:p>
    <w:p>
      <w:pPr>
        <w:spacing w:after="0"/>
        <w:ind w:left="0"/>
        <w:jc w:val="both"/>
      </w:pPr>
      <w:r>
        <w:rPr>
          <w:rFonts w:ascii="Times New Roman"/>
          <w:b w:val="false"/>
          <w:i w:val="false"/>
          <w:color w:val="000000"/>
          <w:sz w:val="28"/>
        </w:rPr>
        <w:t xml:space="preserve">
      (керегінің астын сызу)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денсаулық сақтау саласындағы </w:t>
      </w:r>
    </w:p>
    <w:p>
      <w:pPr>
        <w:spacing w:after="0"/>
        <w:ind w:left="0"/>
        <w:jc w:val="both"/>
      </w:pPr>
      <w:r>
        <w:rPr>
          <w:rFonts w:ascii="Times New Roman"/>
          <w:b w:val="false"/>
          <w:i w:val="false"/>
          <w:color w:val="000000"/>
          <w:sz w:val="28"/>
        </w:rPr>
        <w:t xml:space="preserve">
      мамандарды сертификаттау үшін кәсіптік даярлықтан өту үшін қажетті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менің қолжетімділігі шектемен дербес деректерімді жинауға және өңдеуге </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Кандидаттың қолы</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бағалау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Денсаулық сақтау қызметкерлерінің үздіксіз кәсіптік даму нәтижелерін растау</w:t>
      </w:r>
    </w:p>
    <w:p>
      <w:pPr>
        <w:spacing w:after="0"/>
        <w:ind w:left="0"/>
        <w:jc w:val="both"/>
      </w:pPr>
      <w:r>
        <w:rPr>
          <w:rFonts w:ascii="Times New Roman"/>
          <w:b w:val="false"/>
          <w:i w:val="false"/>
          <w:color w:val="000000"/>
          <w:sz w:val="28"/>
        </w:rPr>
        <w:t>
      1. Тегі, аты, әкесінің аты (бар болса)_____________________________</w:t>
      </w:r>
    </w:p>
    <w:p>
      <w:pPr>
        <w:spacing w:after="0"/>
        <w:ind w:left="0"/>
        <w:jc w:val="both"/>
      </w:pPr>
      <w:r>
        <w:rPr>
          <w:rFonts w:ascii="Times New Roman"/>
          <w:b w:val="false"/>
          <w:i w:val="false"/>
          <w:color w:val="000000"/>
          <w:sz w:val="28"/>
        </w:rPr>
        <w:t>
      2. Өтініш берілген мамандық ___________________________________</w:t>
      </w:r>
    </w:p>
    <w:p>
      <w:pPr>
        <w:spacing w:after="0"/>
        <w:ind w:left="0"/>
        <w:jc w:val="both"/>
      </w:pPr>
      <w:r>
        <w:rPr>
          <w:rFonts w:ascii="Times New Roman"/>
          <w:b w:val="false"/>
          <w:i w:val="false"/>
          <w:color w:val="000000"/>
          <w:sz w:val="28"/>
        </w:rPr>
        <w:t>
      3. Денсаулық сақтау қызметкерінің жалпы өтілі (жыл, ай, күн)_______</w:t>
      </w:r>
    </w:p>
    <w:p>
      <w:pPr>
        <w:spacing w:after="0"/>
        <w:ind w:left="0"/>
        <w:jc w:val="both"/>
      </w:pPr>
      <w:r>
        <w:rPr>
          <w:rFonts w:ascii="Times New Roman"/>
          <w:b w:val="false"/>
          <w:i w:val="false"/>
          <w:color w:val="000000"/>
          <w:sz w:val="28"/>
        </w:rPr>
        <w:t>
      4. Өтініш берілген мамандық бойынша жұмыс өтілі (жыл, ай, күн) ___</w:t>
      </w:r>
    </w:p>
    <w:p>
      <w:pPr>
        <w:spacing w:after="0"/>
        <w:ind w:left="0"/>
        <w:jc w:val="both"/>
      </w:pPr>
      <w:r>
        <w:rPr>
          <w:rFonts w:ascii="Times New Roman"/>
          <w:b w:val="false"/>
          <w:i w:val="false"/>
          <w:color w:val="000000"/>
          <w:sz w:val="28"/>
        </w:rPr>
        <w:t>
      5. Қазіргі уақыттағы жұмыс орны _______________________________</w:t>
      </w:r>
    </w:p>
    <w:p>
      <w:pPr>
        <w:spacing w:after="0"/>
        <w:ind w:left="0"/>
        <w:jc w:val="both"/>
      </w:pPr>
      <w:r>
        <w:rPr>
          <w:rFonts w:ascii="Times New Roman"/>
          <w:b w:val="false"/>
          <w:i w:val="false"/>
          <w:color w:val="000000"/>
          <w:sz w:val="28"/>
        </w:rPr>
        <w:t>
      6. Атқаратын лауазымы _______________________________________</w:t>
      </w:r>
    </w:p>
    <w:p>
      <w:pPr>
        <w:spacing w:after="0"/>
        <w:ind w:left="0"/>
        <w:jc w:val="both"/>
      </w:pPr>
      <w:r>
        <w:rPr>
          <w:rFonts w:ascii="Times New Roman"/>
          <w:b w:val="false"/>
          <w:i w:val="false"/>
          <w:color w:val="000000"/>
          <w:sz w:val="28"/>
        </w:rPr>
        <w:t>
      7. Мәлімделген мамандық бойынша еңбек қызметі (мәлімделген мамандық бойынша үздіксіз кәсіби даму нәтижелерін растау сәтінде)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шыққан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Салалық біліктілік шеңберінің деңгейі _________________________</w:t>
      </w:r>
    </w:p>
    <w:p>
      <w:pPr>
        <w:spacing w:after="0"/>
        <w:ind w:left="0"/>
        <w:jc w:val="both"/>
      </w:pPr>
      <w:r>
        <w:rPr>
          <w:rFonts w:ascii="Times New Roman"/>
          <w:b w:val="false"/>
          <w:i w:val="false"/>
          <w:color w:val="000000"/>
          <w:sz w:val="28"/>
        </w:rPr>
        <w:t>
      9. Біліктілік санаты (бар болса) _________________________________</w:t>
      </w:r>
    </w:p>
    <w:p>
      <w:pPr>
        <w:spacing w:after="0"/>
        <w:ind w:left="0"/>
        <w:jc w:val="both"/>
      </w:pPr>
      <w:r>
        <w:rPr>
          <w:rFonts w:ascii="Times New Roman"/>
          <w:b w:val="false"/>
          <w:i w:val="false"/>
          <w:color w:val="000000"/>
          <w:sz w:val="28"/>
        </w:rPr>
        <w:t>
      10. Жоғары оқу орнынан кейінгі білім беру ________________________</w:t>
      </w:r>
    </w:p>
    <w:p>
      <w:pPr>
        <w:spacing w:after="0"/>
        <w:ind w:left="0"/>
        <w:jc w:val="both"/>
      </w:pPr>
      <w:r>
        <w:rPr>
          <w:rFonts w:ascii="Times New Roman"/>
          <w:b w:val="false"/>
          <w:i w:val="false"/>
          <w:color w:val="000000"/>
          <w:sz w:val="28"/>
        </w:rPr>
        <w:t>
      11. ҮКД нәтижелері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бірліктеріндегі нәтиже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Формальды емес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Қосымша құзыреттер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ҮКД нәтижелерінің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Персоналды басқару қызметінің басшысы 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Медициналық ұйымның басшысы 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бағалау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Келісілді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(басшының</w:t>
            </w:r>
            <w:r>
              <w:br/>
            </w:r>
            <w:r>
              <w:rPr>
                <w:rFonts w:ascii="Times New Roman"/>
                <w:b w:val="false"/>
                <w:i w:val="false"/>
                <w:color w:val="000000"/>
                <w:sz w:val="20"/>
              </w:rPr>
              <w:t>уәкілетті орынбасарының)</w:t>
            </w:r>
            <w:r>
              <w:br/>
            </w:r>
            <w:r>
              <w:rPr>
                <w:rFonts w:ascii="Times New Roman"/>
                <w:b w:val="false"/>
                <w:i w:val="false"/>
                <w:color w:val="000000"/>
                <w:sz w:val="20"/>
              </w:rPr>
              <w:t>қолы және тегі, аты, әкесінің аты</w:t>
            </w:r>
            <w:r>
              <w:br/>
            </w:r>
            <w:r>
              <w:rPr>
                <w:rFonts w:ascii="Times New Roman"/>
                <w:b w:val="false"/>
                <w:i w:val="false"/>
                <w:color w:val="000000"/>
                <w:sz w:val="20"/>
              </w:rPr>
              <w:t>(бар болған жағдайда))</w:t>
            </w:r>
          </w:p>
        </w:tc>
      </w:tr>
    </w:tbl>
    <w:p>
      <w:pPr>
        <w:spacing w:after="0"/>
        <w:ind w:left="0"/>
        <w:jc w:val="left"/>
      </w:pPr>
      <w:r>
        <w:rPr>
          <w:rFonts w:ascii="Times New Roman"/>
          <w:b/>
          <w:i w:val="false"/>
          <w:color w:val="000000"/>
        </w:rPr>
        <w:t xml:space="preserve"> Кәсіптік қызмет туралы есеп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атқаратын лауазымы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(кәсіптік қызмет туралы есеп берілетін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(немесе) мамандығы бойынша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кәсіби қызметті жүзеге асыратын ұйым туралы мәліметтер (ұйымның қызметінің негізгі бағыттарын көрсететін қысқаша сипаттамасы, оның құрылымы:</w:t>
            </w:r>
          </w:p>
          <w:p>
            <w:pPr>
              <w:spacing w:after="20"/>
              <w:ind w:left="20"/>
              <w:jc w:val="both"/>
            </w:pPr>
            <w:r>
              <w:rPr>
                <w:rFonts w:ascii="Times New Roman"/>
                <w:b w:val="false"/>
                <w:i w:val="false"/>
                <w:color w:val="000000"/>
                <w:sz w:val="20"/>
              </w:rPr>
              <w:t>
МСАК, АМК, САК, ЖМК және т.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кәсіптік қызметін және атқаратын лауазымын жүзеге асыратын құрылымдық бөлімшенің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стандарттың еңбек функциясына сәйкес орындалатын жұмыстың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функциясына сәйкес орындалған жұмыстар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болуы / болмауы туралы мәліметтер (негізді шағым, жазбаша сотқа дейінгі талап, сот талабы)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 _______________________________</w:t>
      </w:r>
    </w:p>
    <w:p>
      <w:pPr>
        <w:spacing w:after="0"/>
        <w:ind w:left="0"/>
        <w:jc w:val="both"/>
      </w:pPr>
      <w:r>
        <w:rPr>
          <w:rFonts w:ascii="Times New Roman"/>
          <w:b w:val="false"/>
          <w:i w:val="false"/>
          <w:color w:val="000000"/>
          <w:sz w:val="28"/>
        </w:rPr>
        <w:t>
      Күні (кандидаттың жеке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бағалау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Кәсіптік даярлығын бағалау нәтижесі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77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Төлқұжат нөмірі*</w:t>
            </w:r>
          </w:p>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Кандидаттың тегі, аты, әкесінің аты (бар болған жағдайда) _______________</w:t>
      </w:r>
    </w:p>
    <w:p>
      <w:pPr>
        <w:spacing w:after="0"/>
        <w:ind w:left="0"/>
        <w:jc w:val="both"/>
      </w:pPr>
      <w:r>
        <w:rPr>
          <w:rFonts w:ascii="Times New Roman"/>
          <w:b w:val="false"/>
          <w:i w:val="false"/>
          <w:color w:val="000000"/>
          <w:sz w:val="28"/>
        </w:rPr>
        <w:t>
      Мамандығы / Мамандануы___________________________________________</w:t>
      </w:r>
    </w:p>
    <w:p>
      <w:pPr>
        <w:spacing w:after="0"/>
        <w:ind w:left="0"/>
        <w:jc w:val="both"/>
      </w:pPr>
      <w:r>
        <w:rPr>
          <w:rFonts w:ascii="Times New Roman"/>
          <w:b w:val="false"/>
          <w:i w:val="false"/>
          <w:color w:val="000000"/>
          <w:sz w:val="28"/>
        </w:rPr>
        <w:t>
      Біліктілік деңгейі __________________________________________________</w:t>
      </w:r>
    </w:p>
    <w:p>
      <w:pPr>
        <w:spacing w:after="0"/>
        <w:ind w:left="0"/>
        <w:jc w:val="both"/>
      </w:pPr>
      <w:r>
        <w:rPr>
          <w:rFonts w:ascii="Times New Roman"/>
          <w:b w:val="false"/>
          <w:i w:val="false"/>
          <w:color w:val="000000"/>
          <w:sz w:val="28"/>
        </w:rPr>
        <w:t>
      Қорытынды нәтижесі: расталды/расталмаған___________________________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p>
      <w:pPr>
        <w:spacing w:after="0"/>
        <w:ind w:left="0"/>
        <w:jc w:val="both"/>
      </w:pPr>
      <w:r>
        <w:rPr>
          <w:rFonts w:ascii="Times New Roman"/>
          <w:b w:val="false"/>
          <w:i w:val="false"/>
          <w:color w:val="000000"/>
          <w:sz w:val="28"/>
        </w:rPr>
        <w:t>
      Берілген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796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