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d03d" w14:textId="f3ed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 инспекциясы жөніндегі жергілікті органдарға қатысты тексеру парағын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9 желтоқсандағы № 489 және Қазақстан Республикасы Ұлттық экономика министрінің 2020 жылғы 9 желтоқсандағы № 90 бірлескен бұйрығы. Қазақстан Республикасының Әділет министрлігінде 2020 жылғы 11 желтоқсанда № 21762 болып тіркелді. Күші жойылды - Қазақстан Республикасы Еңбек және халықты әлеуметтік қорғау министрінің 2024 жылғы 27 қыркүйектегі № 387 және Қазақстан Республикасы Премьер-Министрінің орынбасары - Ұлттық экономика министрінің 2024 жылғы 30 қыркүйектегі № 79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27.09.2024 № 387 және ҚР Премьер-Министрінің орынбасары - Ұлттық экономика министрінің 30.09.2024 № 79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141-бабы 5-тармағының бірінші бөлігіне, 143-бабының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бұйрыққа қосымшаға сәйкес қоса беріліп отырған Еңбек инспекциясы жөніндегі жергілікті органдарға қатысты тексеру </w:t>
      </w:r>
      <w:r>
        <w:rPr>
          <w:rFonts w:ascii="Times New Roman"/>
          <w:b w:val="false"/>
          <w:i w:val="false"/>
          <w:color w:val="000000"/>
          <w:sz w:val="28"/>
        </w:rPr>
        <w:t>парағы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министрлігінің Еңбек, әлеуметтік қорғау және көші-қон комитеті: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бұйрықты облыстардың, Нұр-Сұлтан, Алматы және Шымкент қалаларының еңбек инспекциясы жөніндегі жергілікті органдарының назарына жеткізуді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Республикасының Еңбек және халықты әлеуметтік қорғау бірінші вице-министрі А.Ә. Сарбасовқа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 прокуратурасының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статистика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есепке алу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Тексеру парағы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саласында/аясында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субъектілерінің (объектілерінің) біртекті тобының 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 тағайындаған мемлекеттік орган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субъектісіне (объектісіне) бару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тексеруді/профилактикалық бақылауды және қадағалауды белгілеу туралы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№, 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субъектісінің (объектісінің) атауы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субъектісінің (объектісінің) (жекесәйкестендіру нөмірі),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бизнес-сәйкестендіру нөмірі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Орналасқан жерінің мекенжайы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 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келеді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Зардап шеккендердің өндірістік жарақаттарының ауырлық дәрежесіне қарамастан, еңбек қызметімен байланысты ауыр немесе адам өлімімен аяқталған жазатайым оқиғаларға, сондай-ақ екі және одан да көп жұмыскермен бір мезгілде болған топтық жазатайым оқиғаларға арнайы тергеп-тексеру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Жазатайым оқиғаны арнайы тергеп-тексеру нәтижелері бойынша бас мемлекеттік еңбек инспекторларының жұмыс беруші, жұмыскер және төмен тұрған мемлекеттік еңбек инспекторы арасында туындаған келіспеушіліктер туралы қорытынды шығаруы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 ұсынған ұжымдық шарттарды мониторингтеу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инспекциясы жөніндегі жергілікті органдардың еңбек жөніндегі уәкілетті мемлекеттік органға мерзімді есептерді, сондай-ақ еңбек қауіпсіздігі және еңбекті қорғаудың ақпараттық жүйесінің базасында еңбек қауіпсіздігі мен еңбекті қорғаудың күйін мониторингтеу нәтижелерін уақтылы ұсынуы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қызметімен байланысты жазатайым оқиғаларды тіркеу журналын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 (адамдар) ___________________________________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Бақылау және қадағалау субъектісінің басшысы ___________________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лауазымы                  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тегі, аты, әкесінің аты (бар болса)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