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8a7c" w14:textId="8498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ДСМ-237/2020 бұйрығы. Қазақстан Республикасының Әділет министрлігінде 2020 жылғы 10 желтоқсанда № 21749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251-бабының </w:t>
      </w:r>
      <w:r>
        <w:rPr>
          <w:rFonts w:ascii="Times New Roman"/>
          <w:b w:val="false"/>
          <w:i w:val="false"/>
          <w:color w:val="000000"/>
          <w:sz w:val="28"/>
        </w:rPr>
        <w:t>1-тармағына</w:t>
      </w:r>
      <w:r>
        <w:rPr>
          <w:rFonts w:ascii="Times New Roman"/>
          <w:b w:val="false"/>
          <w:i w:val="false"/>
          <w:color w:val="000000"/>
          <w:sz w:val="28"/>
        </w:rPr>
        <w:t xml:space="preserve"> және 255-бабының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қызмет көрсету қағидалары;</w:t>
      </w:r>
    </w:p>
    <w:p>
      <w:pPr>
        <w:spacing w:after="0"/>
        <w:ind w:left="0"/>
        <w:jc w:val="both"/>
      </w:pPr>
      <w:r>
        <w:rPr>
          <w:rFonts w:ascii="Times New Roman"/>
          <w:b w:val="false"/>
          <w:i w:val="false"/>
          <w:color w:val="000000"/>
          <w:sz w:val="28"/>
        </w:rPr>
        <w:t>
      2)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желтоқсандағы</w:t>
            </w:r>
            <w:r>
              <w:br/>
            </w:r>
            <w:r>
              <w:rPr>
                <w:rFonts w:ascii="Times New Roman"/>
                <w:b w:val="false"/>
                <w:i w:val="false"/>
                <w:color w:val="000000"/>
                <w:sz w:val="20"/>
              </w:rPr>
              <w:t xml:space="preserve">№ ҚР ДСМ-237/2020 бұйрығына </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0"/>
    <w:p>
      <w:pPr>
        <w:spacing w:after="0"/>
        <w:ind w:left="0"/>
        <w:jc w:val="left"/>
      </w:pPr>
      <w:r>
        <w:rPr>
          <w:rFonts w:ascii="Times New Roman"/>
          <w:b/>
          <w:i w:val="false"/>
          <w:color w:val="000000"/>
        </w:rPr>
        <w:t xml:space="preserve"> 1- тарау. Жалпы ережелер</w:t>
      </w:r>
    </w:p>
    <w:bookmarkEnd w:id="10"/>
    <w:bookmarkStart w:name="z15" w:id="11"/>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(бұдан әрі – Кодекс) 251-бабының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дәрілік заттар мен медициналық бұйымдарды Қазақстан Республикасына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(бұдан әрі – мемлекеттік көрсетілетін қызмет) тәртібін айқындайды.</w:t>
      </w:r>
    </w:p>
    <w:bookmarkEnd w:id="11"/>
    <w:bookmarkStart w:name="z16" w:id="12"/>
    <w:p>
      <w:pPr>
        <w:spacing w:after="0"/>
        <w:ind w:left="0"/>
        <w:jc w:val="both"/>
      </w:pPr>
      <w:r>
        <w:rPr>
          <w:rFonts w:ascii="Times New Roman"/>
          <w:b w:val="false"/>
          <w:i w:val="false"/>
          <w:color w:val="000000"/>
          <w:sz w:val="28"/>
        </w:rPr>
        <w:t>
      2. Дәрілік заттарды Еуразиялық экономикалық одаққа мүше мемлекеттер болып табылмайтын мемлекеттерден әкелу Еуразиялық экономикалық комиссия алқасының 2015 жылғы 21 сәуірдегі № 30 шешімімен бекітілген Дәрілік заттарды Еуразиялық экономикалық одақтың кедендік аумағына әкелу туралы ережеге сәйкес жүзеге асырылады.</w:t>
      </w:r>
    </w:p>
    <w:bookmarkEnd w:id="12"/>
    <w:bookmarkStart w:name="z17"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2-тарау.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тәртібі</w:t>
      </w:r>
    </w:p>
    <w:bookmarkEnd w:id="14"/>
    <w:bookmarkStart w:name="z23" w:id="15"/>
    <w:p>
      <w:pPr>
        <w:spacing w:after="0"/>
        <w:ind w:left="0"/>
        <w:jc w:val="both"/>
      </w:pPr>
      <w:r>
        <w:rPr>
          <w:rFonts w:ascii="Times New Roman"/>
          <w:b w:val="false"/>
          <w:i w:val="false"/>
          <w:color w:val="000000"/>
          <w:sz w:val="28"/>
        </w:rPr>
        <w:t xml:space="preserve">
      4. Қазақстан Республикасының аумағына тіркелген дәрілік заттарды әкелуге (Еуразиялық экономикалық одақ елдерінен) келісім және (немесе) қорытынды (рұқсат беру құжаты)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органға (бұдан әрі – көрсетілетін қызметті беруші) "электрондық үкіметтің" веб-порталы: www.egov.kz, www.elicense.kz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Республикасында тіркелген дәрілік заттарды Қазақстан Республикасының аумағына әкелуге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 осы Қағидаларда </w:t>
      </w:r>
      <w:r>
        <w:rPr>
          <w:rFonts w:ascii="Times New Roman"/>
          <w:b w:val="false"/>
          <w:i w:val="false"/>
          <w:color w:val="000000"/>
          <w:sz w:val="28"/>
        </w:rPr>
        <w:t>3-қосымшаның</w:t>
      </w:r>
      <w:r>
        <w:rPr>
          <w:rFonts w:ascii="Times New Roman"/>
          <w:b w:val="false"/>
          <w:i w:val="false"/>
          <w:color w:val="000000"/>
          <w:sz w:val="28"/>
        </w:rPr>
        <w:t xml:space="preserve"> 9-тармағында көрсетілген құжаттар мен мәліметтерді жібереді:</w:t>
      </w:r>
    </w:p>
    <w:bookmarkEnd w:id="15"/>
    <w:p>
      <w:pPr>
        <w:spacing w:after="0"/>
        <w:ind w:left="0"/>
        <w:jc w:val="both"/>
      </w:pPr>
      <w:r>
        <w:rPr>
          <w:rFonts w:ascii="Times New Roman"/>
          <w:b w:val="false"/>
          <w:i w:val="false"/>
          <w:color w:val="000000"/>
          <w:sz w:val="28"/>
        </w:rPr>
        <w:t>
      1) гуманитарлық көмек үшін (жәрдемдесу);</w:t>
      </w:r>
    </w:p>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5. Еуразиялық экономикалық одақ елдерінен Қазақстан Республикасының аумағында тіркелмеген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 осы Қағидаларға 3-қосымшаның 9-тармағында көрсетілген құжаттар мен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нысан бойынша өтінішті,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есеп-қисабын жібереді:</w:t>
      </w:r>
    </w:p>
    <w:bookmarkEnd w:id="16"/>
    <w:p>
      <w:pPr>
        <w:spacing w:after="0"/>
        <w:ind w:left="0"/>
        <w:jc w:val="both"/>
      </w:pPr>
      <w:r>
        <w:rPr>
          <w:rFonts w:ascii="Times New Roman"/>
          <w:b w:val="false"/>
          <w:i w:val="false"/>
          <w:color w:val="000000"/>
          <w:sz w:val="28"/>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p>
      <w:pPr>
        <w:spacing w:after="0"/>
        <w:ind w:left="0"/>
        <w:jc w:val="both"/>
      </w:pPr>
      <w:r>
        <w:rPr>
          <w:rFonts w:ascii="Times New Roman"/>
          <w:b w:val="false"/>
          <w:i w:val="false"/>
          <w:color w:val="000000"/>
          <w:sz w:val="28"/>
        </w:rPr>
        <w:t>
      3) гуманитарлық көмек үшін (жәрдемдесу);</w:t>
      </w:r>
    </w:p>
    <w:p>
      <w:pPr>
        <w:spacing w:after="0"/>
        <w:ind w:left="0"/>
        <w:jc w:val="both"/>
      </w:pPr>
      <w:r>
        <w:rPr>
          <w:rFonts w:ascii="Times New Roman"/>
          <w:b w:val="false"/>
          <w:i w:val="false"/>
          <w:color w:val="000000"/>
          <w:sz w:val="28"/>
        </w:rPr>
        <w:t>
      4) инновациялық медициналық технологияларды енгізу үшін;</w:t>
      </w:r>
    </w:p>
    <w:p>
      <w:pPr>
        <w:spacing w:after="0"/>
        <w:ind w:left="0"/>
        <w:jc w:val="both"/>
      </w:pPr>
      <w:r>
        <w:rPr>
          <w:rFonts w:ascii="Times New Roman"/>
          <w:b w:val="false"/>
          <w:i w:val="false"/>
          <w:color w:val="000000"/>
          <w:sz w:val="28"/>
        </w:rPr>
        <w:t>
      5) дәрілік заттарды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 үшін;</w:t>
      </w:r>
    </w:p>
    <w:p>
      <w:pPr>
        <w:spacing w:after="0"/>
        <w:ind w:left="0"/>
        <w:jc w:val="both"/>
      </w:pPr>
      <w:r>
        <w:rPr>
          <w:rFonts w:ascii="Times New Roman"/>
          <w:b w:val="false"/>
          <w:i w:val="false"/>
          <w:color w:val="000000"/>
          <w:sz w:val="28"/>
        </w:rPr>
        <w:t>
      6) радиоактивті, биологиялық және химиялық заттардың (вакциналардың, антидоттардың) әсерінің профилактикасы және оның салдарын емдеу үшін;</w:t>
      </w:r>
    </w:p>
    <w:p>
      <w:pPr>
        <w:spacing w:after="0"/>
        <w:ind w:left="0"/>
        <w:jc w:val="both"/>
      </w:pPr>
      <w:r>
        <w:rPr>
          <w:rFonts w:ascii="Times New Roman"/>
          <w:b w:val="false"/>
          <w:i w:val="false"/>
          <w:color w:val="000000"/>
          <w:sz w:val="28"/>
        </w:rPr>
        <w:t>
      7) мемлекеттік тіркеу, қайта тіркеу және тіркеу дерекнамасына өзгерістер енгізу кезінде дәрілік заттардың сараптамасы үшін;</w:t>
      </w:r>
    </w:p>
    <w:p>
      <w:pPr>
        <w:spacing w:after="0"/>
        <w:ind w:left="0"/>
        <w:jc w:val="both"/>
      </w:pPr>
      <w:r>
        <w:rPr>
          <w:rFonts w:ascii="Times New Roman"/>
          <w:b w:val="false"/>
          <w:i w:val="false"/>
          <w:color w:val="000000"/>
          <w:sz w:val="28"/>
        </w:rPr>
        <w:t>
      8) олардың одан әрі өткізу құқығынсыз дәрілік заттардың көрмелерін өткізу үшін;</w:t>
      </w:r>
    </w:p>
    <w:p>
      <w:pPr>
        <w:spacing w:after="0"/>
        <w:ind w:left="0"/>
        <w:jc w:val="both"/>
      </w:pPr>
      <w:r>
        <w:rPr>
          <w:rFonts w:ascii="Times New Roman"/>
          <w:b w:val="false"/>
          <w:i w:val="false"/>
          <w:color w:val="000000"/>
          <w:sz w:val="28"/>
        </w:rPr>
        <w:t>
      9) клиникалық зерттеулер жүргізу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xml:space="preserve">
      6. Қазақстан Республикасының аумағында тіркелмеген медициналық бұйымдарды әкелуге келісім және (немесе) қорытынды (рұқсат беру құжатын) алу үшін көрсетілетін қызметті алушы көрсетілетін қызметті берушіге Портал арқылы осы Қағидаларға 3-қосымшаның 9-тармағында көрсетілген құжаттар мен мәліметтерді,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әкелуге өтінішті, осы Қағидаларға 7-қосымшаға сәйкес нысан бойынша тіркелмеген медициналық бұйымдардың әкелінетін санының есеп-қисабын жібереді:</w:t>
      </w:r>
    </w:p>
    <w:bookmarkEnd w:id="17"/>
    <w:p>
      <w:pPr>
        <w:spacing w:after="0"/>
        <w:ind w:left="0"/>
        <w:jc w:val="both"/>
      </w:pPr>
      <w:r>
        <w:rPr>
          <w:rFonts w:ascii="Times New Roman"/>
          <w:b w:val="false"/>
          <w:i w:val="false"/>
          <w:color w:val="000000"/>
          <w:sz w:val="28"/>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p>
      <w:pPr>
        <w:spacing w:after="0"/>
        <w:ind w:left="0"/>
        <w:jc w:val="both"/>
      </w:pPr>
      <w:r>
        <w:rPr>
          <w:rFonts w:ascii="Times New Roman"/>
          <w:b w:val="false"/>
          <w:i w:val="false"/>
          <w:color w:val="000000"/>
          <w:sz w:val="28"/>
        </w:rPr>
        <w:t>
      3) гуманитарлық көмек үшін (жәрдемдесу);</w:t>
      </w:r>
    </w:p>
    <w:p>
      <w:pPr>
        <w:spacing w:after="0"/>
        <w:ind w:left="0"/>
        <w:jc w:val="both"/>
      </w:pPr>
      <w:r>
        <w:rPr>
          <w:rFonts w:ascii="Times New Roman"/>
          <w:b w:val="false"/>
          <w:i w:val="false"/>
          <w:color w:val="000000"/>
          <w:sz w:val="28"/>
        </w:rPr>
        <w:t>
      4) инновациялық медициналық технологияларды енгізу үшін;</w:t>
      </w:r>
    </w:p>
    <w:p>
      <w:pPr>
        <w:spacing w:after="0"/>
        <w:ind w:left="0"/>
        <w:jc w:val="both"/>
      </w:pPr>
      <w:r>
        <w:rPr>
          <w:rFonts w:ascii="Times New Roman"/>
          <w:b w:val="false"/>
          <w:i w:val="false"/>
          <w:color w:val="000000"/>
          <w:sz w:val="28"/>
        </w:rPr>
        <w:t>
      5) медициналық бұйымдарды берудің ұзақ мерзімді шарттары шеңберіндегі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 үшін;</w:t>
      </w:r>
    </w:p>
    <w:p>
      <w:pPr>
        <w:spacing w:after="0"/>
        <w:ind w:left="0"/>
        <w:jc w:val="both"/>
      </w:pPr>
      <w:r>
        <w:rPr>
          <w:rFonts w:ascii="Times New Roman"/>
          <w:b w:val="false"/>
          <w:i w:val="false"/>
          <w:color w:val="000000"/>
          <w:sz w:val="28"/>
        </w:rPr>
        <w:t>
      6) мемлекеттік тіркеу, қайта тіркеу және тіркеу дерекнамасына өзгерістер енгізу кезінде медициналық бұйымдардың сараптамасы үшін;</w:t>
      </w:r>
    </w:p>
    <w:p>
      <w:pPr>
        <w:spacing w:after="0"/>
        <w:ind w:left="0"/>
        <w:jc w:val="both"/>
      </w:pPr>
      <w:r>
        <w:rPr>
          <w:rFonts w:ascii="Times New Roman"/>
          <w:b w:val="false"/>
          <w:i w:val="false"/>
          <w:color w:val="000000"/>
          <w:sz w:val="28"/>
        </w:rPr>
        <w:t>
      7) олардың одан әрі өткізу құқығынсыз медициналық бұйымдардың көрмелерін өткізу үшін;</w:t>
      </w:r>
    </w:p>
    <w:p>
      <w:pPr>
        <w:spacing w:after="0"/>
        <w:ind w:left="0"/>
        <w:jc w:val="both"/>
      </w:pPr>
      <w:r>
        <w:rPr>
          <w:rFonts w:ascii="Times New Roman"/>
          <w:b w:val="false"/>
          <w:i w:val="false"/>
          <w:color w:val="000000"/>
          <w:sz w:val="28"/>
        </w:rPr>
        <w:t>
      8)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 үшін;</w:t>
      </w:r>
    </w:p>
    <w:p>
      <w:pPr>
        <w:spacing w:after="0"/>
        <w:ind w:left="0"/>
        <w:jc w:val="both"/>
      </w:pPr>
      <w:r>
        <w:rPr>
          <w:rFonts w:ascii="Times New Roman"/>
          <w:b w:val="false"/>
          <w:i w:val="false"/>
          <w:color w:val="000000"/>
          <w:sz w:val="28"/>
        </w:rPr>
        <w:t>
      9) клиникалық зерттеулер жүргізу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8"/>
    <w:p>
      <w:pPr>
        <w:spacing w:after="0"/>
        <w:ind w:left="0"/>
        <w:jc w:val="both"/>
      </w:pPr>
      <w:r>
        <w:rPr>
          <w:rFonts w:ascii="Times New Roman"/>
          <w:b w:val="false"/>
          <w:i w:val="false"/>
          <w:color w:val="000000"/>
          <w:sz w:val="28"/>
        </w:rPr>
        <w:t>
      7. Қазақстан Республикасының аумағында тіркелген медициналық бұйымдарды әкелуге келісім және (немесе) қорытынды (рұқсат беру құжатын) алу үшін көрсетілетін қызметті алушы көрсетілетін қызметті берушіге Портал арқылы осы Қағидаларға 3-қосымшаның 9-тармағында көрсетілген құжаттар мен мәліметтерді, осы Қағидаларға 8-қосымшаға сәйкес нысан бойынша Қазақстан Республикасында тіркелген медициналық бұйымдарды әкелуге өтінішті, осы Қағидаларға 9-қосымшаға сәйкес нысан бойынша тіркелген медициналық бұйымдардың әкелінетін санының есеп-қисабын жібереді:</w:t>
      </w:r>
    </w:p>
    <w:bookmarkEnd w:id="18"/>
    <w:p>
      <w:pPr>
        <w:spacing w:after="0"/>
        <w:ind w:left="0"/>
        <w:jc w:val="both"/>
      </w:pPr>
      <w:r>
        <w:rPr>
          <w:rFonts w:ascii="Times New Roman"/>
          <w:b w:val="false"/>
          <w:i w:val="false"/>
          <w:color w:val="000000"/>
          <w:sz w:val="28"/>
        </w:rPr>
        <w:t>
      1) гуманитарлық көмек үшін (жәрдемдесу);</w:t>
      </w:r>
    </w:p>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8. Еуразиялық экономикалық одаққа мүше-елдер болып табылмайтын мемлекеттерден Қазақстан Республикасының аумағына дәрілік заттарды әкелуге келісім және (немесе) қорытынды (рұқсат беру құжатын) алу үшін көрсетілетін қызметті алушы көрсетілетін қызметті берушіге Портал арқылы осы Қағидаларға 3-қосымшаның 9-тармағында көрсетілген құжаттар мен мәліметтерді, осы Қағидаларға 5-қосымшаға сәйкес нысан бойынша әкелінетін дәрілік заттар санының есеп-қисабы,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өтінішті жібереді:</w:t>
      </w:r>
    </w:p>
    <w:bookmarkEnd w:id="19"/>
    <w:p>
      <w:pPr>
        <w:spacing w:after="0"/>
        <w:ind w:left="0"/>
        <w:jc w:val="both"/>
      </w:pPr>
      <w:r>
        <w:rPr>
          <w:rFonts w:ascii="Times New Roman"/>
          <w:b w:val="false"/>
          <w:i w:val="false"/>
          <w:color w:val="000000"/>
          <w:sz w:val="28"/>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p>
      <w:pPr>
        <w:spacing w:after="0"/>
        <w:ind w:left="0"/>
        <w:jc w:val="both"/>
      </w:pPr>
      <w:r>
        <w:rPr>
          <w:rFonts w:ascii="Times New Roman"/>
          <w:b w:val="false"/>
          <w:i w:val="false"/>
          <w:color w:val="000000"/>
          <w:sz w:val="28"/>
        </w:rPr>
        <w:t>
      3) гуманитарлық көмек үшін (жәрдемдесу);</w:t>
      </w:r>
    </w:p>
    <w:p>
      <w:pPr>
        <w:spacing w:after="0"/>
        <w:ind w:left="0"/>
        <w:jc w:val="both"/>
      </w:pPr>
      <w:r>
        <w:rPr>
          <w:rFonts w:ascii="Times New Roman"/>
          <w:b w:val="false"/>
          <w:i w:val="false"/>
          <w:color w:val="000000"/>
          <w:sz w:val="28"/>
        </w:rPr>
        <w:t>
      4) инновациялық медициналық технологияларды енгізу үшін;</w:t>
      </w:r>
    </w:p>
    <w:p>
      <w:pPr>
        <w:spacing w:after="0"/>
        <w:ind w:left="0"/>
        <w:jc w:val="both"/>
      </w:pPr>
      <w:r>
        <w:rPr>
          <w:rFonts w:ascii="Times New Roman"/>
          <w:b w:val="false"/>
          <w:i w:val="false"/>
          <w:color w:val="000000"/>
          <w:sz w:val="28"/>
        </w:rPr>
        <w:t>
      5) дәрілік заттарды берудің ұзақ мерзімді шарттары шеңберіндегі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p>
    <w:p>
      <w:pPr>
        <w:spacing w:after="0"/>
        <w:ind w:left="0"/>
        <w:jc w:val="both"/>
      </w:pPr>
      <w:r>
        <w:rPr>
          <w:rFonts w:ascii="Times New Roman"/>
          <w:b w:val="false"/>
          <w:i w:val="false"/>
          <w:color w:val="000000"/>
          <w:sz w:val="28"/>
        </w:rPr>
        <w:t>
      6) радиоактивті, биологиялық және химиялық заттардың (вакциналардың, антидоттардың) әсерінің профилактикасы және оның салдарын емдеу үшін;</w:t>
      </w:r>
    </w:p>
    <w:p>
      <w:pPr>
        <w:spacing w:after="0"/>
        <w:ind w:left="0"/>
        <w:jc w:val="both"/>
      </w:pPr>
      <w:r>
        <w:rPr>
          <w:rFonts w:ascii="Times New Roman"/>
          <w:b w:val="false"/>
          <w:i w:val="false"/>
          <w:color w:val="000000"/>
          <w:sz w:val="28"/>
        </w:rPr>
        <w:t>
      7) мемлекеттік тіркеу, қайта тіркеу және тіркеу дерекнамасына өзгерістер енгізу кезінде дәрілік заттардың сараптамасы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0"/>
    <w:p>
      <w:pPr>
        <w:spacing w:after="0"/>
        <w:ind w:left="0"/>
        <w:jc w:val="both"/>
      </w:pPr>
      <w:r>
        <w:rPr>
          <w:rFonts w:ascii="Times New Roman"/>
          <w:b w:val="false"/>
          <w:i w:val="false"/>
          <w:color w:val="000000"/>
          <w:sz w:val="28"/>
        </w:rPr>
        <w:t>
      9. Мемлекеттік қызмет көрсету нысанын, мазмұнын мен нәтижесін, сондай-ақ мемлекеттік көрсетілетін қызметті ұсыну ерекшеліктерін ескере отырып, мәліметтерді қамтитын көрсетілетін қызметке қойылатын негізгі талаптардың тізбесі осы Қағидаларға 3-қосымшаға сәйкес Тізбеде келтірілген.</w:t>
      </w:r>
    </w:p>
    <w:bookmarkEnd w:id="20"/>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алу күні көрсетілген, мемлекеттік қызметті көрсету үшін сұрау салу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1"/>
    <w:p>
      <w:pPr>
        <w:spacing w:after="0"/>
        <w:ind w:left="0"/>
        <w:jc w:val="both"/>
      </w:pPr>
      <w:r>
        <w:rPr>
          <w:rFonts w:ascii="Times New Roman"/>
          <w:b w:val="false"/>
          <w:i w:val="false"/>
          <w:color w:val="000000"/>
          <w:sz w:val="28"/>
        </w:rPr>
        <w:t>
      10. Қазақстан Республикасының аумағына тіркелген және тіркелмеген дәрілік заттар мен медициналық бұйымдарды әкелуге құжаттарды қарау және келісім және (немесе) қорытынды (рұқсат беру құжатын) беру мерзімі өтініш берілген сәттен бастап 3 (үш) жұмыс күнін құрайды.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2"/>
    <w:p>
      <w:pPr>
        <w:spacing w:after="0"/>
        <w:ind w:left="0"/>
        <w:jc w:val="both"/>
      </w:pPr>
      <w:r>
        <w:rPr>
          <w:rFonts w:ascii="Times New Roman"/>
          <w:b w:val="false"/>
          <w:i w:val="false"/>
          <w:color w:val="000000"/>
          <w:sz w:val="28"/>
        </w:rPr>
        <w:t>
      11. Көрсетілетін қызметті беруші құжаттарды тіркеген сәттен бастап 2 (екі) жұмыс күні ішінде ұсынылған құжаттардың және (немесе) мәліметтердің толықтығын тексереді.</w:t>
      </w:r>
    </w:p>
    <w:bookmarkEnd w:id="22"/>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3 (үш) жұмыс күні ішінде осы Қағидалардың талаптарына сәйкестігін қарайды.</w:t>
      </w:r>
    </w:p>
    <w:p>
      <w:pPr>
        <w:spacing w:after="0"/>
        <w:ind w:left="0"/>
        <w:jc w:val="both"/>
      </w:pPr>
      <w:r>
        <w:rPr>
          <w:rFonts w:ascii="Times New Roman"/>
          <w:b w:val="false"/>
          <w:i w:val="false"/>
          <w:color w:val="000000"/>
          <w:sz w:val="28"/>
        </w:rPr>
        <w:t>
      Тізбенің 10-тармағына сәйкес мемлекеттік қызметті көрсетуден бас тарту үшін негіздеме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келісімді және (немесе) қорытынды (рұқсат беру құжаты) беру туралы немесе мемлекеттік қызметті көрсетуден бас тарту туралы шешім қабылдайды.</w:t>
      </w:r>
    </w:p>
    <w:bookmarkStart w:name="z59" w:id="23"/>
    <w:p>
      <w:pPr>
        <w:spacing w:after="0"/>
        <w:ind w:left="0"/>
        <w:jc w:val="both"/>
      </w:pPr>
      <w:r>
        <w:rPr>
          <w:rFonts w:ascii="Times New Roman"/>
          <w:b w:val="false"/>
          <w:i w:val="false"/>
          <w:color w:val="000000"/>
          <w:sz w:val="28"/>
        </w:rPr>
        <w:t>
      12. Мемлекеттік қызметті көрсету нәтижелері бойынша көрсетілетін қызметті беруші Портал арқылы көрсетілетін қызметті алушының "жеке кабинетіне" басшының ЭЦҚ қойылған электрондық құжат нысанында:</w:t>
      </w:r>
    </w:p>
    <w:bookmarkEnd w:id="23"/>
    <w:p>
      <w:pPr>
        <w:spacing w:after="0"/>
        <w:ind w:left="0"/>
        <w:jc w:val="both"/>
      </w:pPr>
      <w:r>
        <w:rPr>
          <w:rFonts w:ascii="Times New Roman"/>
          <w:b w:val="false"/>
          <w:i w:val="false"/>
          <w:color w:val="000000"/>
          <w:sz w:val="28"/>
        </w:rPr>
        <w:t>
      осы Қағидаларға 11-қосымшаға сәйкес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w:t>
      </w:r>
    </w:p>
    <w:p>
      <w:pPr>
        <w:spacing w:after="0"/>
        <w:ind w:left="0"/>
        <w:jc w:val="both"/>
      </w:pPr>
      <w:r>
        <w:rPr>
          <w:rFonts w:ascii="Times New Roman"/>
          <w:b w:val="false"/>
          <w:i w:val="false"/>
          <w:color w:val="000000"/>
          <w:sz w:val="28"/>
        </w:rPr>
        <w:t>
      мемлекеттік қызмет көрсетуден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4"/>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қызметтің ақпараттық мониторинг жүйесіне деректерді енгізуді қамтамасыз етеді.</w:t>
      </w:r>
    </w:p>
    <w:bookmarkEnd w:id="24"/>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көрсетілетін қызмет кезінде мемлекеттік көрсетілетін қызметтің сатысы туралы деректер автоматты режимде мемлекеттік көрсетілетін қызметтің ақпараттық мониторинг жүйесіне түседі.</w:t>
      </w:r>
    </w:p>
    <w:bookmarkStart w:name="z169" w:id="25"/>
    <w:p>
      <w:pPr>
        <w:spacing w:after="0"/>
        <w:ind w:left="0"/>
        <w:jc w:val="both"/>
      </w:pPr>
      <w:r>
        <w:rPr>
          <w:rFonts w:ascii="Times New Roman"/>
          <w:b w:val="false"/>
          <w:i w:val="false"/>
          <w:color w:val="000000"/>
          <w:sz w:val="28"/>
        </w:rPr>
        <w:t>
      13-1.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(Мемлекеттік көрсетілетін қызметтер тізіліміне сәйкес), оның ішінде Бірыңғай байланыс орталығына үш жұмыс күні ішінде өзгерістер мен толықтырлар енгізілгеннен күннен бастап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6"/>
    <w:p>
      <w:pPr>
        <w:spacing w:after="0"/>
        <w:ind w:left="0"/>
        <w:jc w:val="both"/>
      </w:pPr>
      <w:r>
        <w:rPr>
          <w:rFonts w:ascii="Times New Roman"/>
          <w:b w:val="false"/>
          <w:i w:val="false"/>
          <w:color w:val="000000"/>
          <w:sz w:val="28"/>
        </w:rPr>
        <w:t>
      14. Көрсетілетін қызметті алушы Қазақстан Республикасында тіркелген және (немесе) тіркелмеген дәрілік заттар мен медициналық бұйымдарды әкелуге келісім және (немесе) қорытынды (рұқсат беру құжаты) алудан бас тарту себептерін жойған жағдайда, көрсетілетін қызметті алушы осы Қағидаларға сәйкес барлық қажетті құжаттарды қайта жібереді.</w:t>
      </w:r>
    </w:p>
    <w:bookmarkEnd w:id="26"/>
    <w:bookmarkStart w:name="z62" w:id="27"/>
    <w:p>
      <w:pPr>
        <w:spacing w:after="0"/>
        <w:ind w:left="0"/>
        <w:jc w:val="both"/>
      </w:pPr>
      <w:r>
        <w:rPr>
          <w:rFonts w:ascii="Times New Roman"/>
          <w:b w:val="false"/>
          <w:i w:val="false"/>
          <w:color w:val="000000"/>
          <w:sz w:val="28"/>
        </w:rPr>
        <w:t xml:space="preserve">
      15. Қазақстан Республикасында тіркелген дәрілік заттарды әкелу (осы Қағидалардың </w:t>
      </w:r>
      <w:r>
        <w:rPr>
          <w:rFonts w:ascii="Times New Roman"/>
          <w:b w:val="false"/>
          <w:i w:val="false"/>
          <w:color w:val="000000"/>
          <w:sz w:val="28"/>
        </w:rPr>
        <w:t>4-тармағын</w:t>
      </w:r>
      <w:r>
        <w:rPr>
          <w:rFonts w:ascii="Times New Roman"/>
          <w:b w:val="false"/>
          <w:i w:val="false"/>
          <w:color w:val="000000"/>
          <w:sz w:val="28"/>
        </w:rPr>
        <w:t xml:space="preserve"> қоспағанда) көрсетілетін қызметті берушінің Қазақстан Республикасында тіркелген дәрілік заттарды әкелуге келісім және (немесе) қорытындыны (рұқсат беру құжатын) ресімдемей, дәрілік заттардың, медициналық бұйымдардың мемлекеттік тізілімінің тиісті ақпараттық жүйесінде қамтылған тіркеу туралы мәліметтер болған кезде жүзеге асырылады.</w:t>
      </w:r>
    </w:p>
    <w:bookmarkEnd w:id="27"/>
    <w:bookmarkStart w:name="z63" w:id="28"/>
    <w:p>
      <w:pPr>
        <w:spacing w:after="0"/>
        <w:ind w:left="0"/>
        <w:jc w:val="both"/>
      </w:pPr>
      <w:r>
        <w:rPr>
          <w:rFonts w:ascii="Times New Roman"/>
          <w:b w:val="false"/>
          <w:i w:val="false"/>
          <w:color w:val="000000"/>
          <w:sz w:val="28"/>
        </w:rPr>
        <w:t xml:space="preserve">
      16. Қазақстан Республикасында тіркелген дәрілік заттарды әкелу (осы Қағидалардың </w:t>
      </w:r>
      <w:r>
        <w:rPr>
          <w:rFonts w:ascii="Times New Roman"/>
          <w:b w:val="false"/>
          <w:i w:val="false"/>
          <w:color w:val="000000"/>
          <w:sz w:val="28"/>
        </w:rPr>
        <w:t>7-тармағын</w:t>
      </w:r>
      <w:r>
        <w:rPr>
          <w:rFonts w:ascii="Times New Roman"/>
          <w:b w:val="false"/>
          <w:i w:val="false"/>
          <w:color w:val="000000"/>
          <w:sz w:val="28"/>
        </w:rPr>
        <w:t xml:space="preserve"> қоспағанда) көрсетілетін қызметті берушінің Қазақстан Республикасында тіркелген дәрілік заттарды әкелуге келісім және (немесе) қорытындыны (рұқсат беру құжатын) ресімдемей, дәрілік заттардың, медициналық бұйымдардың мемлекеттік тізілімінің тиісті ақпараттық жүйесінде қамтылған тіркеу туралы мәліметтер болған кезде жүзеге асырылады.</w:t>
      </w:r>
    </w:p>
    <w:bookmarkEnd w:id="28"/>
    <w:bookmarkStart w:name="z64" w:id="29"/>
    <w:p>
      <w:pPr>
        <w:spacing w:after="0"/>
        <w:ind w:left="0"/>
        <w:jc w:val="both"/>
      </w:pPr>
      <w:r>
        <w:rPr>
          <w:rFonts w:ascii="Times New Roman"/>
          <w:b w:val="false"/>
          <w:i w:val="false"/>
          <w:color w:val="000000"/>
          <w:sz w:val="28"/>
        </w:rPr>
        <w:t xml:space="preserve">
      17. Қазақстан Республикасында тіркелген немесе тіркелмеген дәрілік заттарды, медициналық бұйымдарды (тіркелмеген есірткі құралдарын, психотроптық заттар мен прекурсорларды қоспағанда) әкелу Кодекстің 253-бабының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Қазақстан Республикасында тіркелген немесе тіркелмеген дәрілік заттар мен медициналық бұйымдарды әкелуге келісімсіз және (немесе) қорытындысыз (рұқсат беру құжатынсыз) жүзеге асырылады.</w:t>
      </w:r>
    </w:p>
    <w:bookmarkEnd w:id="29"/>
    <w:bookmarkStart w:name="z65" w:id="30"/>
    <w:p>
      <w:pPr>
        <w:spacing w:after="0"/>
        <w:ind w:left="0"/>
        <w:jc w:val="both"/>
      </w:pPr>
      <w:r>
        <w:rPr>
          <w:rFonts w:ascii="Times New Roman"/>
          <w:b w:val="false"/>
          <w:i w:val="false"/>
          <w:color w:val="000000"/>
          <w:sz w:val="28"/>
        </w:rPr>
        <w:t>
      18. Қазақстан Республикасында тіркелген дәрілік заттарды, Қазақстан Республикасында бекітілген шекті көтерме және бөлшек сауда бағасынан төмен, оларды өткізу үшін медициналық қолдану жөніндегі нұсқаулығы (қосымша парақ) бар қазақ және орыс тілдерінде жақсы оқылатын қаріппен стикерлерді пайдалана отырып әкелуге жол беріледі.</w:t>
      </w:r>
    </w:p>
    <w:bookmarkEnd w:id="30"/>
    <w:bookmarkStart w:name="z66" w:id="31"/>
    <w:p>
      <w:pPr>
        <w:spacing w:after="0"/>
        <w:ind w:left="0"/>
        <w:jc w:val="both"/>
      </w:pPr>
      <w:r>
        <w:rPr>
          <w:rFonts w:ascii="Times New Roman"/>
          <w:b w:val="false"/>
          <w:i w:val="false"/>
          <w:color w:val="000000"/>
          <w:sz w:val="28"/>
        </w:rPr>
        <w:t>
      19. Қазақстан Республикасында тіркелмеген дәрілік заттар мен медициналық бұйымдар көрсетілетін қызметті берушінің келісімі және (немесе) қорытындысы (рұқсат беру құжаты) бойынша аумақтық-әкімшілік бірлікте немесе көрсетілетін қызметті алушы мәлімдеген медициналық ұйымда пайдалану немесе өткізу үшін әкелінеді.</w:t>
      </w:r>
    </w:p>
    <w:bookmarkEnd w:id="31"/>
    <w:bookmarkStart w:name="z67" w:id="32"/>
    <w:p>
      <w:pPr>
        <w:spacing w:after="0"/>
        <w:ind w:left="0"/>
        <w:jc w:val="both"/>
      </w:pPr>
      <w:r>
        <w:rPr>
          <w:rFonts w:ascii="Times New Roman"/>
          <w:b w:val="false"/>
          <w:i w:val="false"/>
          <w:color w:val="000000"/>
          <w:sz w:val="28"/>
        </w:rPr>
        <w:t>
      20. Көрсетілетін қызметті алушылардың көрсетілетін қызметті берушіге ерікті түрде өтініш жасауы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 қолданысын тоқтата тұруға негіз бола алады.</w:t>
      </w:r>
    </w:p>
    <w:bookmarkEnd w:id="32"/>
    <w:bookmarkStart w:name="z68" w:id="33"/>
    <w:p>
      <w:pPr>
        <w:spacing w:after="0"/>
        <w:ind w:left="0"/>
        <w:jc w:val="both"/>
      </w:pPr>
      <w:r>
        <w:rPr>
          <w:rFonts w:ascii="Times New Roman"/>
          <w:b w:val="false"/>
          <w:i w:val="false"/>
          <w:color w:val="000000"/>
          <w:sz w:val="28"/>
        </w:rPr>
        <w:t xml:space="preserve">
      21. Қазақстан Республикасында тіркелген және тіркелмеген дәрілік заттар мен медициналық бұйымдарды әкелуге келісім және (немесе) қорытындыны (рұқсат беру құжатын) тоқтатуды (кері қайтаруды) көрсетілетін қызметті беруші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асырады.</w:t>
      </w:r>
    </w:p>
    <w:bookmarkEnd w:id="33"/>
    <w:bookmarkStart w:name="z170" w:id="34"/>
    <w:p>
      <w:pPr>
        <w:spacing w:after="0"/>
        <w:ind w:left="0"/>
        <w:jc w:val="both"/>
      </w:pPr>
      <w:r>
        <w:rPr>
          <w:rFonts w:ascii="Times New Roman"/>
          <w:b w:val="false"/>
          <w:i w:val="false"/>
          <w:color w:val="000000"/>
          <w:sz w:val="28"/>
        </w:rPr>
        <w:t>
      21-1. Қорытындының (рұқсат беру құжатының) қолданылу мерзімі қорытынды (рұқсат беру құжаты) берілген күнтізбелік жылмен шектеледі.</w:t>
      </w:r>
    </w:p>
    <w:bookmarkEnd w:id="34"/>
    <w:p>
      <w:pPr>
        <w:spacing w:after="0"/>
        <w:ind w:left="0"/>
        <w:jc w:val="both"/>
      </w:pPr>
      <w:r>
        <w:rPr>
          <w:rFonts w:ascii="Times New Roman"/>
          <w:b w:val="false"/>
          <w:i w:val="false"/>
          <w:color w:val="000000"/>
          <w:sz w:val="28"/>
        </w:rPr>
        <w:t>
      Келісімді және (немесе) қорытындыны (рұқсат беру құжатын) алған көрсетілетін қызметті алушының оның қолданылу мерзімі өткеннен кейін күнтізбелік он бес күн ішінде көрсетілетін қызметті берушіге келісімнің және (немесе) қорытындының (рұқсат беру құжатының) орындалуы туралы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5"/>
    <w:p>
      <w:pPr>
        <w:spacing w:after="0"/>
        <w:ind w:left="0"/>
        <w:jc w:val="left"/>
      </w:pPr>
      <w:r>
        <w:rPr>
          <w:rFonts w:ascii="Times New Roman"/>
          <w:b/>
          <w:i w:val="false"/>
          <w:color w:val="000000"/>
        </w:rPr>
        <w:t xml:space="preserve"> 3-тарау. Көрсетілетін қызмет берушілердің және (немесе) олардың лауазымды адамдарының мемлекеттік көрсетілетін қызметтің мәселелері бойынша шешімдеріне, әрекеттеріне (әрекетсіздігіне) шағымдану тәртібі</w:t>
      </w:r>
    </w:p>
    <w:bookmarkEnd w:id="35"/>
    <w:bookmarkStart w:name="z70" w:id="36"/>
    <w:p>
      <w:pPr>
        <w:spacing w:after="0"/>
        <w:ind w:left="0"/>
        <w:jc w:val="both"/>
      </w:pPr>
      <w:r>
        <w:rPr>
          <w:rFonts w:ascii="Times New Roman"/>
          <w:b w:val="false"/>
          <w:i w:val="false"/>
          <w:color w:val="000000"/>
          <w:sz w:val="28"/>
        </w:rPr>
        <w:t>
      22. Көрсетілетін қызмет берушінің және (немесе) олардың қызметкерлерінің мемлекеттік көрсетілетін қызметтің мәселелері бойынша шешімдеріне, әрекеттеріне (әрекетсіздігіне) шағым көрсетілетін қызметті беруші басшысының атына беріледі.</w:t>
      </w:r>
    </w:p>
    <w:bookmarkEnd w:id="3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 берушінің атына келіп түскен көрсетілетін қызметті алушының шағымы тіркелген күнінен бастап бес жұмыс күні ішінде қаралуға жатады.</w:t>
      </w:r>
    </w:p>
    <w:bookmarkStart w:name="z71" w:id="37"/>
    <w:p>
      <w:pPr>
        <w:spacing w:after="0"/>
        <w:ind w:left="0"/>
        <w:jc w:val="both"/>
      </w:pPr>
      <w:r>
        <w:rPr>
          <w:rFonts w:ascii="Times New Roman"/>
          <w:b w:val="false"/>
          <w:i w:val="false"/>
          <w:color w:val="000000"/>
          <w:sz w:val="28"/>
        </w:rPr>
        <w:t>
      23. Мемлекеттік көрсетілетін қызметтің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7"/>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көрсетілетін қызметтің мәселелері жөніндегі бірыңғай байланыс орталығының телефоны бойынша алуға болады.</w:t>
      </w:r>
    </w:p>
    <w:bookmarkStart w:name="z72" w:id="38"/>
    <w:p>
      <w:pPr>
        <w:spacing w:after="0"/>
        <w:ind w:left="0"/>
        <w:jc w:val="both"/>
      </w:pPr>
      <w:r>
        <w:rPr>
          <w:rFonts w:ascii="Times New Roman"/>
          <w:b w:val="false"/>
          <w:i w:val="false"/>
          <w:color w:val="000000"/>
          <w:sz w:val="28"/>
        </w:rPr>
        <w:t>
      24. Шағымды мемлекеттік көрсетілетін қызметтің мәселелері бойынша сотқа дейінгі тәртіппен қарауды жоғары тұрған әкімшілік орган, мемлекеттік көрсетілетін қызметтің сапасын бағалау және бақылау жөніндегі уәкілетті орган (бұдан әрі – шағымды қарайтын орган) жүргізеді.</w:t>
      </w:r>
    </w:p>
    <w:bookmarkEnd w:id="3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73" w:id="39"/>
    <w:p>
      <w:pPr>
        <w:spacing w:after="0"/>
        <w:ind w:left="0"/>
        <w:jc w:val="both"/>
      </w:pPr>
      <w:r>
        <w:rPr>
          <w:rFonts w:ascii="Times New Roman"/>
          <w:b w:val="false"/>
          <w:i w:val="false"/>
          <w:color w:val="000000"/>
          <w:sz w:val="28"/>
        </w:rPr>
        <w:t>
      25.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39"/>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Start w:name="z74" w:id="40"/>
    <w:p>
      <w:pPr>
        <w:spacing w:after="0"/>
        <w:ind w:left="0"/>
        <w:jc w:val="both"/>
      </w:pPr>
      <w:r>
        <w:rPr>
          <w:rFonts w:ascii="Times New Roman"/>
          <w:b w:val="false"/>
          <w:i w:val="false"/>
          <w:color w:val="000000"/>
          <w:sz w:val="28"/>
        </w:rPr>
        <w:t>
      26. Заңда өзгеше көзделмесе, сотқа жүгінуге сотқа дейінгі тәртіппен шағым жасалғаннан кейін жол беріледі.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76" w:id="41"/>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өтініш</w:t>
      </w:r>
    </w:p>
    <w:bookmarkEnd w:id="41"/>
    <w:p>
      <w:pPr>
        <w:spacing w:after="0"/>
        <w:ind w:left="0"/>
        <w:jc w:val="both"/>
      </w:pPr>
      <w:r>
        <w:rPr>
          <w:rFonts w:ascii="Times New Roman"/>
          <w:b w:val="false"/>
          <w:i w:val="false"/>
          <w:color w:val="000000"/>
          <w:sz w:val="28"/>
        </w:rPr>
        <w:t xml:space="preserve">
      Қазақстан Республикасында тіркелген дәрілік заттарды, дәрілік субстанцияларды (қажеттісінің астын сызу)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xml:space="preserve">
      (әкелу мақсатын көрсету) </w:t>
      </w:r>
    </w:p>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қорытындыны (рұқсат беру құжатын) беруді сұраймын.</w:t>
      </w:r>
    </w:p>
    <w:bookmarkStart w:name="z77" w:id="42"/>
    <w:p>
      <w:pPr>
        <w:spacing w:after="0"/>
        <w:ind w:left="0"/>
        <w:jc w:val="both"/>
      </w:pPr>
      <w:r>
        <w:rPr>
          <w:rFonts w:ascii="Times New Roman"/>
          <w:b w:val="false"/>
          <w:i w:val="false"/>
          <w:color w:val="000000"/>
          <w:sz w:val="28"/>
        </w:rPr>
        <w:t xml:space="preserve">
      1-кесте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43"/>
    <w:p>
      <w:pPr>
        <w:spacing w:after="0"/>
        <w:ind w:left="0"/>
        <w:jc w:val="both"/>
      </w:pPr>
      <w:r>
        <w:rPr>
          <w:rFonts w:ascii="Times New Roman"/>
          <w:b w:val="false"/>
          <w:i w:val="false"/>
          <w:color w:val="000000"/>
          <w:sz w:val="28"/>
        </w:rPr>
        <w:t xml:space="preserve">
      2-кесте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80" w:id="44"/>
    <w:p>
      <w:pPr>
        <w:spacing w:after="0"/>
        <w:ind w:left="0"/>
        <w:jc w:val="left"/>
      </w:pPr>
      <w:r>
        <w:rPr>
          <w:rFonts w:ascii="Times New Roman"/>
          <w:b/>
          <w:i w:val="false"/>
          <w:color w:val="000000"/>
        </w:rPr>
        <w:t xml:space="preserve"> Тіркелген дәрілік заттардың әкелінетін санының есеп-қисабы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қажеттілік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әкелінетін дәрілік заттың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және "Қазақстан</w:t>
            </w:r>
            <w:r>
              <w:br/>
            </w:r>
            <w:r>
              <w:rPr>
                <w:rFonts w:ascii="Times New Roman"/>
                <w:b w:val="false"/>
                <w:i w:val="false"/>
                <w:color w:val="000000"/>
                <w:sz w:val="20"/>
              </w:rPr>
              <w:t>Республикасында тіркелген</w:t>
            </w:r>
            <w:r>
              <w:br/>
            </w:r>
            <w:r>
              <w:rPr>
                <w:rFonts w:ascii="Times New Roman"/>
                <w:b w:val="false"/>
                <w:i w:val="false"/>
                <w:color w:val="000000"/>
                <w:sz w:val="20"/>
              </w:rPr>
              <w:t>және тіркелмеген дәрілік заттар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әкелуге келісім және (немесе)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bookmarkStart w:name="z82" w:id="45"/>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қызмет көрсетуге қойылатын негізгі талаптардың тізбесі</w:t>
      </w:r>
    </w:p>
    <w:bookmarkEnd w:id="45"/>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аумағында тіркелген дәрілік заттарды әкелу (Еуразиялық экономикалық одақ елдерінен);</w:t>
            </w:r>
          </w:p>
          <w:p>
            <w:pPr>
              <w:spacing w:after="20"/>
              <w:ind w:left="20"/>
              <w:jc w:val="both"/>
            </w:pPr>
            <w:r>
              <w:rPr>
                <w:rFonts w:ascii="Times New Roman"/>
                <w:b w:val="false"/>
                <w:i w:val="false"/>
                <w:color w:val="000000"/>
                <w:sz w:val="20"/>
              </w:rPr>
              <w:t>
</w:t>
            </w:r>
            <w:r>
              <w:rPr>
                <w:rFonts w:ascii="Times New Roman"/>
                <w:b/>
                <w:i w:val="false"/>
                <w:color w:val="000000"/>
                <w:sz w:val="20"/>
              </w:rPr>
              <w:t>2) Еуразиялық экономикалық одақ елдерінен Қазақстан Республикасының аумағында тіркелмеген дәрілік заттарды әкелу;</w:t>
            </w:r>
          </w:p>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Республикасының аумағында тіркелмеген медициналық бұйымдарды әкелу;</w:t>
            </w:r>
          </w:p>
          <w:p>
            <w:pPr>
              <w:spacing w:after="20"/>
              <w:ind w:left="20"/>
              <w:jc w:val="both"/>
            </w:pPr>
            <w:r>
              <w:rPr>
                <w:rFonts w:ascii="Times New Roman"/>
                <w:b w:val="false"/>
                <w:i w:val="false"/>
                <w:color w:val="000000"/>
                <w:sz w:val="20"/>
              </w:rPr>
              <w:t>
</w:t>
            </w:r>
            <w:r>
              <w:rPr>
                <w:rFonts w:ascii="Times New Roman"/>
                <w:b/>
                <w:i w:val="false"/>
                <w:color w:val="000000"/>
                <w:sz w:val="20"/>
              </w:rPr>
              <w:t>4) Қазақстан Республикасының аумағында тіркелген медициналық бұйымдарды әкелу;</w:t>
            </w:r>
          </w:p>
          <w:p>
            <w:pPr>
              <w:spacing w:after="20"/>
              <w:ind w:left="20"/>
              <w:jc w:val="both"/>
            </w:pPr>
            <w:r>
              <w:rPr>
                <w:rFonts w:ascii="Times New Roman"/>
                <w:b w:val="false"/>
                <w:i w:val="false"/>
                <w:color w:val="000000"/>
                <w:sz w:val="20"/>
              </w:rPr>
              <w:t>
</w:t>
            </w:r>
            <w:r>
              <w:rPr>
                <w:rFonts w:ascii="Times New Roman"/>
                <w:b/>
                <w:i w:val="false"/>
                <w:color w:val="000000"/>
                <w:sz w:val="20"/>
              </w:rPr>
              <w:t>5) Еуразиялық экономикалық одаққа мүше-елдер болып табылмайтын мемлекеттерден дәрілік заттарды әкелу;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сәттен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нәтижесі:</w:t>
            </w:r>
          </w:p>
          <w:p>
            <w:pPr>
              <w:spacing w:after="20"/>
              <w:ind w:left="20"/>
              <w:jc w:val="both"/>
            </w:pPr>
            <w:r>
              <w:rPr>
                <w:rFonts w:ascii="Times New Roman"/>
                <w:b w:val="false"/>
                <w:i w:val="false"/>
                <w:color w:val="000000"/>
                <w:sz w:val="20"/>
              </w:rPr>
              <w:t>
1) Қазақстан Республикасының аумағында тіркелген дәрілік заттарды әкелуге (Еуразиялық экономикалық одақ елдерінен) келісім және (немесе) қорытынды (рұқсат беру құжаты);</w:t>
            </w:r>
          </w:p>
          <w:p>
            <w:pPr>
              <w:spacing w:after="20"/>
              <w:ind w:left="20"/>
              <w:jc w:val="both"/>
            </w:pPr>
            <w:r>
              <w:rPr>
                <w:rFonts w:ascii="Times New Roman"/>
                <w:b w:val="false"/>
                <w:i w:val="false"/>
                <w:color w:val="000000"/>
                <w:sz w:val="20"/>
              </w:rPr>
              <w:t>
2) Еуразиялық экономикалық одақ елдерінен Қазақстан Республикасының аумағында тіркелмеген дәрілік заттарды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3) Қазақстан Республикасында тіркелмеген медициналық бұйымдарды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4) Қазақстан Республикасында тіркелген медициналық бұйымдарды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5) Еуразиялық экономикалық одаққа мүше-елдер болып табылмайтын мемлекеттерден дәрілік заттарды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2. өтінішті одан әрі қараудан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корпарациясының және ақпарат объектілеріне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аумағына тіркелген дәрілік заттарды әкелуге (Еуразиялық экономикалық одақ елдерінен) келісім және (немесе) қорытындыны (рұқсат беру құжатын) алу үшін жеке және заңды тұлғалар (бұдан әрі – көрсетілетін қызметті алушы) Қазақстан Республикасы Денсаулық сақтау министрлігінің Медициналық және фармацевтикалық бақылау комитетіне (бұдан әрі – көрсетілетін қызметті беруші) www.​egov.​kz, www.​eli​cens​e.​kz "электрондық үкімет" веб-портал арқылы (бұдан әрі – Портал) жібереді:</w:t>
            </w:r>
          </w:p>
          <w:p>
            <w:pPr>
              <w:spacing w:after="20"/>
              <w:ind w:left="20"/>
              <w:jc w:val="both"/>
            </w:pPr>
            <w:r>
              <w:rPr>
                <w:rFonts w:ascii="Times New Roman"/>
                <w:b w:val="false"/>
                <w:i w:val="false"/>
                <w:color w:val="000000"/>
                <w:sz w:val="20"/>
              </w:rPr>
              <w:t>
1) гуманитарлық көмек үшін(жәрдемдесу):</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тіркелген дәрілік заттарды әкелуге (Еуразиялық экономикалық одақ елдерінен) өтініш;</w:t>
            </w:r>
          </w:p>
          <w:p>
            <w:pPr>
              <w:spacing w:after="20"/>
              <w:ind w:left="20"/>
              <w:jc w:val="both"/>
            </w:pPr>
            <w:r>
              <w:rPr>
                <w:rFonts w:ascii="Times New Roman"/>
                <w:b w:val="false"/>
                <w:i w:val="false"/>
                <w:color w:val="000000"/>
                <w:sz w:val="20"/>
              </w:rPr>
              <w:t>
осы Қағидаларға 2-қосымшаға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мемлекеттік денсаулық сақтауды басқару органдарынан дәрілік заттардың мақсатты коммерциялық емес пайдаланылуын бақылау туралы растаудың (ведомстволық бағынысты ұйымға немесе тиісті өңірдің аумағында орналасқан жеке медициналық ұйымдарға дәрілік заттарды әкелу кезінде) немесе тіркелмеген дәрілік заттардың атауы, саны мен өндірушісі көрсетілген осы гуманитарлық акцияны қолдайтын басқа да ведомстволардың денсаулық сақтау ұйымының қызметті берушінің атына жіберілген хатының электрондық көшірмесі;</w:t>
            </w:r>
          </w:p>
          <w:p>
            <w:pPr>
              <w:spacing w:after="20"/>
              <w:ind w:left="20"/>
              <w:jc w:val="both"/>
            </w:pPr>
            <w:r>
              <w:rPr>
                <w:rFonts w:ascii="Times New Roman"/>
                <w:b w:val="false"/>
                <w:i w:val="false"/>
                <w:color w:val="000000"/>
                <w:sz w:val="20"/>
              </w:rPr>
              <w:t>
2) төтенше ахуалдарды болғызбау және (немесе) олардың салдарын жою үшін:</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(Еуразиялық экономикалық одақ елдерінен) тіркелген дәрілік заттарды әкелуге өтініш;</w:t>
            </w:r>
          </w:p>
          <w:p>
            <w:pPr>
              <w:spacing w:after="20"/>
              <w:ind w:left="20"/>
              <w:jc w:val="both"/>
            </w:pPr>
            <w:r>
              <w:rPr>
                <w:rFonts w:ascii="Times New Roman"/>
                <w:b w:val="false"/>
                <w:i w:val="false"/>
                <w:color w:val="000000"/>
                <w:sz w:val="20"/>
              </w:rPr>
              <w:t>
осы Қағидаларға 2-қосымшаға сәйкес нысан бойынша тіркелген дәрілік заттардың әкелінетін санының есебі;</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органынан (ведомстволық бағынысты ұйымға немесе тиісті өңірдің аумағында орналасқан жеке медициналық ұйымдарға дәрілік заттарды әкелу кезінде) хаттың немесе жергілікті атқарушы органға ведомстволық бағынысты денсаулық сақтау ұйымдарының немесе басқа ведомстволардың денсаулық сақтау ұйымдарына тіркелген дәрілік заттардың атауын, санын және өндірушісін көрсете отырып, төтенше жағдайлардың (табиғи және техногендік сипаттағы) салдарын болғызбау және (немесе) жою туралы көрсетілетін қызметті берушінің атына жіберілген хаттың электрондық көшірмесі;</w:t>
            </w:r>
          </w:p>
          <w:p>
            <w:pPr>
              <w:spacing w:after="20"/>
              <w:ind w:left="20"/>
              <w:jc w:val="both"/>
            </w:pPr>
            <w:r>
              <w:rPr>
                <w:rFonts w:ascii="Times New Roman"/>
                <w:b w:val="false"/>
                <w:i w:val="false"/>
                <w:color w:val="000000"/>
                <w:sz w:val="20"/>
              </w:rPr>
              <w:t>
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2. Еуразиялық экономикалық одақ елдерінен Қазақстан Республикасының аумағында тіркелмеген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 аумағында тіркелмеген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есеп-қисабын;</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келісу хатының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Инфекциялық аурулардың профилактикасы үшін иммундық-биологиялық препаратты әкелу кезінде - 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көрсетілетін қызметті берушінің атына жіберілген келісу хатының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ахуалдарды болғызбау және (немесе) олардың салдарын жою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 аумағында тіркелмеген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келісу хатының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3) гуманитарлық көмек (жәрдемдесу)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мемлекеттік денсаулық сақтауды басқару органдарынан дәрілік заттардың мақсатты коммерциялық емес пайдаланылуын бақылау туралы растаудың (ведомстволық бағынысты ұйымға немесе тиісті өңірдің аумағында орналасқан жеке медициналық ұйымдарға дәрілік заттарды әкелу кезінде) немесе тіркелмеген дәрілік заттардың атауы, саны мен өндірушісі көрсетілген осы гуманитарлық акцияны қолдайтын басқа да ведомстволардың денсаулық сақтау ұйымының қызметті берушінің атына жіберілген хатының электрондық көшірмесі;</w:t>
            </w:r>
          </w:p>
          <w:p>
            <w:pPr>
              <w:spacing w:after="20"/>
              <w:ind w:left="20"/>
              <w:jc w:val="both"/>
            </w:pPr>
            <w:r>
              <w:rPr>
                <w:rFonts w:ascii="Times New Roman"/>
                <w:b w:val="false"/>
                <w:i w:val="false"/>
                <w:color w:val="000000"/>
                <w:sz w:val="20"/>
              </w:rPr>
              <w:t>
қазақ және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 (экспортқа сертификат, еркін сату сертификаты, тіркеу куәліктері).</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тіркелмеген дәрілік заттардың атауы, саны мен өндірушісі көрсетілген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инновациялық медициналық технологияларды енгізуге арналған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5) дәрілік заттарды берудің ұзақ мерзімді шарттары шеңберіндегі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6) радиоактивті, биологиялық және химиялық заттардың (вакциналардың, антидоттардың) әсерінің профилактикасына және оның салдарын емдеу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органдарының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7) мемлекеттік тіркеу, қайта тіркеу және тіркеу дерекнамасына өзгерістер енгізу кезінде дәрілік заттардың сараптамасы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Қазақстан Республикасының аумағында мемлекеттік тіркеуге, қайта тіркеуге және тіркеу дерекнамасына өзгерістер енгізуге осы үлгілерді ұсыну туралы кепілдік міндеттеменің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8) олардың одан әрі өткізу құқығынсыз дәрілік заттардың көрмелерін өткізу үшін:</w:t>
            </w:r>
          </w:p>
          <w:p>
            <w:pPr>
              <w:spacing w:after="20"/>
              <w:ind w:left="20"/>
              <w:jc w:val="both"/>
            </w:pPr>
            <w:r>
              <w:rPr>
                <w:rFonts w:ascii="Times New Roman"/>
                <w:b w:val="false"/>
                <w:i w:val="false"/>
                <w:color w:val="000000"/>
                <w:sz w:val="20"/>
              </w:rPr>
              <w:t>
көрсетілетін қызметті алушының ЭЦҚ қойылған электрондық құжат түріндегі осы Қағидаларға 4-қосымшаға сәйкес нысан бойынша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көрмені ұйымдастырушының көрсетілетін қызметті алушының көрмеге қатысуы туралы растау-хатының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9) клиникалық зерттеулер жүргізу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дәрілік заттарға клиникалық зерттеулер жүргізуге рұқсат беруге уәкілетті орган бұйрығының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 жібереді.</w:t>
            </w:r>
          </w:p>
          <w:p>
            <w:pPr>
              <w:spacing w:after="20"/>
              <w:ind w:left="20"/>
              <w:jc w:val="both"/>
            </w:pPr>
            <w:r>
              <w:rPr>
                <w:rFonts w:ascii="Times New Roman"/>
                <w:b w:val="false"/>
                <w:i w:val="false"/>
                <w:color w:val="000000"/>
                <w:sz w:val="20"/>
              </w:rPr>
              <w:t>
3. Қазақстан Республикасының аумағында тіркелмеген медициналық бұйымдарды әкелуге келісім және (немесе) қорытынды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осы Қағидаларға 6-қосымшаға сәйкес нысан бойынша ЭЦҚ қойылған электрондық құжат түріндегі көрсетілетін қызметті алушының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көрсетілетін қызметті берушінің атына жіберілген ведомстволық бағынысты ұйымның немесе тиісті өңірдің аумағында орналасқан жеке медициналық ұйымдардың медициналық бұйымдарын әкелуге арналған облыстардың, республикалық маңызы бар қалалардың және астананың денсаулық сақтауды мемлекеттік басқарудың жергілікті органдарынан келісу хатының немесе көрсетілетін қызметті алушыны көрсете отырып, медициналық бұйымдардың тіркелген аналогтары жоқ тіркелмеген медициналық бұйымдарды қолдануды және медициналық бұйымдардың әкелінетін санын есептеуін негіздей отырып, денсаулық сақтау ұйымының хаттарын, бірыңғай дистрибьютордың, уәкілетті органға немесе басқа ведомстволардың денсаулық сақтау ұйымдары хаттарының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өзіндік ерекшелігі қоса берілген шарттың (келісімшарттың) немесе инвойстың (жүкқұжаттың) электрондық көшірмесін; медициналық бұйымдардың сапасын растайтын өндіруші құжатының қазақ және орыс тілдеріне аударылған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ахуалдарды болғызбауға және (немесе) олардың салдарын жою үшін:</w:t>
            </w:r>
          </w:p>
          <w:p>
            <w:pPr>
              <w:spacing w:after="20"/>
              <w:ind w:left="20"/>
              <w:jc w:val="both"/>
            </w:pPr>
            <w:r>
              <w:rPr>
                <w:rFonts w:ascii="Times New Roman"/>
                <w:b w:val="false"/>
                <w:i w:val="false"/>
                <w:color w:val="000000"/>
                <w:sz w:val="20"/>
              </w:rPr>
              <w:t>
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хаттың немесе денсаулық сақтау ұйымының, бірыңғай дистрибьютордың уәкілетті органға немесе басқа ведомстволардың денсаулық сақтау ұйымына тіркелмеген медициналық бұйымдардың атауы, саны және өндірушісі көрсетілген төтенше жағдайларының (табиғи және техногендік сипаттағы) ахуалын болғызбау және (немесе) жою туралы хаттың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3) гуманитарлық көмек (жәрдемдесу) үшін:</w:t>
            </w:r>
          </w:p>
          <w:p>
            <w:pPr>
              <w:spacing w:after="20"/>
              <w:ind w:left="20"/>
              <w:jc w:val="both"/>
            </w:pPr>
            <w:r>
              <w:rPr>
                <w:rFonts w:ascii="Times New Roman"/>
                <w:b w:val="false"/>
                <w:i w:val="false"/>
                <w:color w:val="000000"/>
                <w:sz w:val="20"/>
              </w:rPr>
              <w:t>
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жүктің коммерциялық емес нысаналы пайдаланылуын бақылау туралы жазбаша растаудың (тиісті өңірдің аумағында орналасқан ведомстволық бағынысты ұйымдар немесе жеке медициналық ұйымдар үшін әкелу кезінде) немесе тіркелмеген медициналық бұйымдардың атауы, саны және өндірушісі көрсетілген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ұйымдары хатының электрондық көшірмесі;</w:t>
            </w:r>
          </w:p>
          <w:p>
            <w:pPr>
              <w:spacing w:after="20"/>
              <w:ind w:left="20"/>
              <w:jc w:val="both"/>
            </w:pPr>
            <w:r>
              <w:rPr>
                <w:rFonts w:ascii="Times New Roman"/>
                <w:b w:val="false"/>
                <w:i w:val="false"/>
                <w:color w:val="000000"/>
                <w:sz w:val="20"/>
              </w:rPr>
              <w:t>
қазақ немесе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 жібереді;</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денсаулық сақтау саласындағы уәкілетті органның тіркелмеген медициналық бұйымдардың атауы, саны және өндірушісі көрсетілген инновациялық медициналық технологияларды енгізу үшін медициналық бұйымдарды әкелу қажеттігі туралы жазбаша растауының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инновациялық медициналық технологияларды енгізу үшін медициналық бұйымдардың сапасын растайтын өндіруші құжаттарының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5) медициналық бұйымдарды берудің ұзақ мерзімді шарттары шеңберіндегі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 үшіндәрілік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 үшін:</w:t>
            </w:r>
          </w:p>
          <w:p>
            <w:pPr>
              <w:spacing w:after="20"/>
              <w:ind w:left="20"/>
              <w:jc w:val="both"/>
            </w:pPr>
            <w:r>
              <w:rPr>
                <w:rFonts w:ascii="Times New Roman"/>
                <w:b w:val="false"/>
                <w:i w:val="false"/>
                <w:color w:val="000000"/>
                <w:sz w:val="20"/>
              </w:rPr>
              <w:t>
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инновациялық медициналық технологияларды енгізу үшін медициналық бұйымдардың сапасын растайтын өндіруші құжаттарының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6) мемлекеттік тіркеу, қайта тіркеу және тіркеу дерекнамасына өзгерістер енгізу кезінде медициналық бұйымдардың сараптамасы үшін:</w:t>
            </w:r>
          </w:p>
          <w:p>
            <w:pPr>
              <w:spacing w:after="20"/>
              <w:ind w:left="20"/>
              <w:jc w:val="both"/>
            </w:pPr>
            <w:r>
              <w:rPr>
                <w:rFonts w:ascii="Times New Roman"/>
                <w:b w:val="false"/>
                <w:i w:val="false"/>
                <w:color w:val="000000"/>
                <w:sz w:val="20"/>
              </w:rPr>
              <w:t>
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осы үлгілерді Қазақстан Республикасының аумағында мемлекеттік тіркеуге, қайта тіркеуге және тіркеу дерекнамасына өзгерістер енгізуге ұсыну туралы кепілдік міндеттеменің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медициналық бұйымдардың қажетті саны есебінің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7) олардың одан әрі өткізу құқығынсыз медициналық бұйымдардың көрмелерін өткізу үшін:</w:t>
            </w:r>
          </w:p>
          <w:p>
            <w:pPr>
              <w:spacing w:after="20"/>
              <w:ind w:left="20"/>
              <w:jc w:val="both"/>
            </w:pPr>
            <w:r>
              <w:rPr>
                <w:rFonts w:ascii="Times New Roman"/>
                <w:b w:val="false"/>
                <w:i w:val="false"/>
                <w:color w:val="000000"/>
                <w:sz w:val="20"/>
              </w:rPr>
              <w:t>
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көрмені ұйымдастырушының көрсетілетін қызметті алушының көрмеге қатысуы туралы растау-хатының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8)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 үшін:</w:t>
            </w:r>
          </w:p>
          <w:p>
            <w:pPr>
              <w:spacing w:after="20"/>
              <w:ind w:left="20"/>
              <w:jc w:val="both"/>
            </w:pPr>
            <w:r>
              <w:rPr>
                <w:rFonts w:ascii="Times New Roman"/>
                <w:b w:val="false"/>
                <w:i w:val="false"/>
                <w:color w:val="000000"/>
                <w:sz w:val="20"/>
              </w:rPr>
              <w:t>
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 тиісті өңірдің аумағында орналасқан ведомстволық бағынысты ұйымдар немесе жеке медициналық ұйымдар үшін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жиынтықтаушыны әкелу кезінде) немесе көрсетілетін қызметті берушінің атына жіберілген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жиынтықтаушына қажеттілікті растайтын денсаулық сақтау ұйымының келісу хатының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медициналық бұйымдардың құрамына кіретін әкелінетін жиынтықтардың, медициналық бұйымдарды жиынтықтауға арналған медициналық бұйымдар құрылғыларының медициналық бұйымдарға тиесілігі туралы немесе оларға тиесілігінің жоқтығы туралы қорытындысының электрондық көшірмесін (Қазақстан Республикасына медициналық бұйымның ажырамас бөлігі болып табылатын жиынтықтаушы медициналық бұйымды әкелу кезінде);</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9) клиникалық зерттеулер жүргізу үшін:</w:t>
            </w:r>
          </w:p>
          <w:p>
            <w:pPr>
              <w:spacing w:after="20"/>
              <w:ind w:left="20"/>
              <w:jc w:val="both"/>
            </w:pPr>
            <w:r>
              <w:rPr>
                <w:rFonts w:ascii="Times New Roman"/>
                <w:b w:val="false"/>
                <w:i w:val="false"/>
                <w:color w:val="000000"/>
                <w:sz w:val="20"/>
              </w:rPr>
              <w:t>
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медициналық бұйымдарға клиникалық зерттеулер жүргізуге рұқсат беруге уәкілетті орган бұйрығының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 жібереді;</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4. Қазақстан Республикасының аумағында тіркелген медициналық бұйымдарды әкелуге келісім және (немесе) қорытындыны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1) гуманитарлық көмек (жәрдемдесу) үшін:</w:t>
            </w:r>
          </w:p>
          <w:p>
            <w:pPr>
              <w:spacing w:after="20"/>
              <w:ind w:left="20"/>
              <w:jc w:val="both"/>
            </w:pPr>
            <w:r>
              <w:rPr>
                <w:rFonts w:ascii="Times New Roman"/>
                <w:b w:val="false"/>
                <w:i w:val="false"/>
                <w:color w:val="000000"/>
                <w:sz w:val="20"/>
              </w:rPr>
              <w:t>
осы Қағидаларға 8-қосымшаға сәйкес нысан бойынша көрсетілетін қызметті алушының ЭЦҚ қойылған электрондық құжат түріндегі Қазақстан Республикасының аумағында тіркелген медициналық бұйымдарды әкелуге өтінішті;</w:t>
            </w:r>
          </w:p>
          <w:p>
            <w:pPr>
              <w:spacing w:after="20"/>
              <w:ind w:left="20"/>
              <w:jc w:val="both"/>
            </w:pPr>
            <w:r>
              <w:rPr>
                <w:rFonts w:ascii="Times New Roman"/>
                <w:b w:val="false"/>
                <w:i w:val="false"/>
                <w:color w:val="000000"/>
                <w:sz w:val="20"/>
              </w:rPr>
              <w:t>
осы Қағидаларға 9-қосымшаға сәйкес нысан бойынша тіркелген медициналық бұйымдардың әкелінетін санының есеп-қисабы;</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дәрілік заттардың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дәрілік заттар әкелінген жағдайда) жазбаша растаудың немесе тіркелген дәрілік заттардың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ұйымдарының хатының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2) төтенше ахуалдарды болғызбау және (немесе) олардың салдарын жою үшін:</w:t>
            </w:r>
          </w:p>
          <w:p>
            <w:pPr>
              <w:spacing w:after="20"/>
              <w:ind w:left="20"/>
              <w:jc w:val="both"/>
            </w:pPr>
            <w:r>
              <w:rPr>
                <w:rFonts w:ascii="Times New Roman"/>
                <w:b w:val="false"/>
                <w:i w:val="false"/>
                <w:color w:val="000000"/>
                <w:sz w:val="20"/>
              </w:rPr>
              <w:t>
осы Қағидаларға 8-қосымшаға сәйкес нысан бойынша көрсетілетін қызметті алушының ЭЦҚ қойылған электрондық құжат түріндегі Қазақстан Республикасында аумағында тіркелген медициналық бұйымдарды әкелуге өтінішті;</w:t>
            </w:r>
          </w:p>
          <w:p>
            <w:pPr>
              <w:spacing w:after="20"/>
              <w:ind w:left="20"/>
              <w:jc w:val="both"/>
            </w:pPr>
            <w:r>
              <w:rPr>
                <w:rFonts w:ascii="Times New Roman"/>
                <w:b w:val="false"/>
                <w:i w:val="false"/>
                <w:color w:val="000000"/>
                <w:sz w:val="20"/>
              </w:rPr>
              <w:t>
осы Қағидаларға 9-қосымшаға сәйкес нысан бойынша тіркелген медициналық бұйымдардың әкелінетін санының есеп-қисабы;</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хаттың немесе денсаулық сақтау ұйымының, бірыңғай дистрибьютордың уәкілетті органға немесе басқа ведомстволардың денсаулық сақтау ұйымына тіркелмеген медициналық бұйымдардың атауы, саны және өндірушісі көрсетілген төтенше жағдайларының (табиғи және техногендік сипаттағы) ахуалын болғызбау және (немесе) жою туралы хаттың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 жібереді.</w:t>
            </w:r>
          </w:p>
          <w:p>
            <w:pPr>
              <w:spacing w:after="20"/>
              <w:ind w:left="20"/>
              <w:jc w:val="both"/>
            </w:pPr>
            <w:r>
              <w:rPr>
                <w:rFonts w:ascii="Times New Roman"/>
                <w:b w:val="false"/>
                <w:i w:val="false"/>
                <w:color w:val="000000"/>
                <w:sz w:val="20"/>
              </w:rPr>
              <w:t>
5. Еуразиялық экономикалық одаққа мүше-елдер болып табылмайтын мемлекеттерден Қазақстан Республикасының аумағына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келісу хатының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Инфекциялық аурулардың профилактикасы үшін иммундық-биологиялық препаратты әкелу кезінде - 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көрсетілетін қызметті берушінің атына жіберілген келісу хатының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дәрілік заттардың сапасын растайтын өндіруші құжатының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ахуалдарды болғызбау және (немесе) олардың салдарын жою үшін:</w:t>
            </w:r>
          </w:p>
          <w:p>
            <w:pPr>
              <w:spacing w:after="20"/>
              <w:ind w:left="20"/>
              <w:jc w:val="both"/>
            </w:pPr>
            <w:r>
              <w:rPr>
                <w:rFonts w:ascii="Times New Roman"/>
                <w:b w:val="false"/>
                <w:i w:val="false"/>
                <w:color w:val="000000"/>
                <w:sz w:val="20"/>
              </w:rPr>
              <w:t>
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қазақ немесе орыс тілдерінде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келісу хатының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қазақ және орыс тілдеріне аударылған дәрілік заттардың сапасын растайтын өндіруші құжатының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3) гуманитарлық көмек (жәрдемдесу) үшін:</w:t>
            </w:r>
          </w:p>
          <w:p>
            <w:pPr>
              <w:spacing w:after="20"/>
              <w:ind w:left="20"/>
              <w:jc w:val="both"/>
            </w:pPr>
            <w:r>
              <w:rPr>
                <w:rFonts w:ascii="Times New Roman"/>
                <w:b w:val="false"/>
                <w:i w:val="false"/>
                <w:color w:val="000000"/>
                <w:sz w:val="20"/>
              </w:rPr>
              <w:t>
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мемлекеттік денсаулық сақтауды басқару органдарынан дәрілік заттардың мақсатты коммерциялық емес пайдаланылуын бақылау туралы растаудың (ведомстволық бағынысты ұйымға немесе тиісті өңірдің аумағында орналасқан жеке медициналық ұйымдарға дәрілік заттарды әкелу кезінде) немесе тіркелмеген дәрілік заттардың атауы, саны мен өндірушісі көрсетілген осы гуманитарлық акцияны қолдайтын басқа да ведомстволардың денсаулық сақтау ұйымының қызметті берушінің атына жіберілген хатының электрондық көшірмесі;</w:t>
            </w:r>
          </w:p>
          <w:p>
            <w:pPr>
              <w:spacing w:after="20"/>
              <w:ind w:left="20"/>
              <w:jc w:val="both"/>
            </w:pPr>
            <w:r>
              <w:rPr>
                <w:rFonts w:ascii="Times New Roman"/>
                <w:b w:val="false"/>
                <w:i w:val="false"/>
                <w:color w:val="000000"/>
                <w:sz w:val="20"/>
              </w:rPr>
              <w:t>
қазақ және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қазақ немесе орыс тілдерінде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инновациялық медициналық технологияларды енгізу үшін тіркелмеген дәрілік заттардың атауы, саны және өндірушісі көрсетілген дәрілік заттарды әкелу қажеттілігі туралы уәкілетті органның растауының электрондық көшірмесін;</w:t>
            </w:r>
          </w:p>
          <w:p>
            <w:pPr>
              <w:spacing w:after="20"/>
              <w:ind w:left="20"/>
              <w:jc w:val="both"/>
            </w:pPr>
            <w:r>
              <w:rPr>
                <w:rFonts w:ascii="Times New Roman"/>
                <w:b w:val="false"/>
                <w:i w:val="false"/>
                <w:color w:val="000000"/>
                <w:sz w:val="20"/>
              </w:rPr>
              <w:t>
инновациялық медициналық технологияларды енгізу үшін қазақ және орыс тілдеріне аударылған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5) дәрілік заттарды берудің ұзақ мерзімді шарттары шеңберіндегі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p>
          <w:p>
            <w:pPr>
              <w:spacing w:after="20"/>
              <w:ind w:left="20"/>
              <w:jc w:val="both"/>
            </w:pPr>
            <w:r>
              <w:rPr>
                <w:rFonts w:ascii="Times New Roman"/>
                <w:b w:val="false"/>
                <w:i w:val="false"/>
                <w:color w:val="000000"/>
                <w:sz w:val="20"/>
              </w:rPr>
              <w:t>
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6) радиоактивті, биологиялық және химиялық заттардың (вакциналардың, антидоттардың) әсерінің профилактикасы және оның салдарын емдеу үшін:</w:t>
            </w:r>
          </w:p>
          <w:p>
            <w:pPr>
              <w:spacing w:after="20"/>
              <w:ind w:left="20"/>
              <w:jc w:val="both"/>
            </w:pPr>
            <w:r>
              <w:rPr>
                <w:rFonts w:ascii="Times New Roman"/>
                <w:b w:val="false"/>
                <w:i w:val="false"/>
                <w:color w:val="000000"/>
                <w:sz w:val="20"/>
              </w:rPr>
              <w:t>
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20"/>
              <w:ind w:left="20"/>
              <w:jc w:val="both"/>
            </w:pPr>
            <w:r>
              <w:rPr>
                <w:rFonts w:ascii="Times New Roman"/>
                <w:b w:val="false"/>
                <w:i w:val="false"/>
                <w:color w:val="000000"/>
                <w:sz w:val="20"/>
              </w:rPr>
              <w:t>
көрсетілетін қызметті берушінің атына жіберілген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 жібереді.</w:t>
            </w:r>
          </w:p>
          <w:p>
            <w:pPr>
              <w:spacing w:after="20"/>
              <w:ind w:left="20"/>
              <w:jc w:val="both"/>
            </w:pPr>
            <w:r>
              <w:rPr>
                <w:rFonts w:ascii="Times New Roman"/>
                <w:b w:val="false"/>
                <w:i w:val="false"/>
                <w:color w:val="000000"/>
                <w:sz w:val="20"/>
              </w:rPr>
              <w:t>
7) мемлекеттік тіркеу, қайта тіркеу және тіркеу дерекнамасына өзгерістер енгізу кезінде дәрілік заттардың сараптамасы үшін:</w:t>
            </w:r>
          </w:p>
          <w:p>
            <w:pPr>
              <w:spacing w:after="20"/>
              <w:ind w:left="20"/>
              <w:jc w:val="both"/>
            </w:pPr>
            <w:r>
              <w:rPr>
                <w:rFonts w:ascii="Times New Roman"/>
                <w:b w:val="false"/>
                <w:i w:val="false"/>
                <w:color w:val="000000"/>
                <w:sz w:val="20"/>
              </w:rPr>
              <w:t>
осы Қағидаларға 10-қосымшаға сәйкес көрсетілетін қызметті алушының ЭЦҚ қойылған электрондық құжат түріндегі Еуразиялық экономикалық одаққа мүше-мемлекеттер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Қазақстан Республикасының аумағында мемлекеттік тіркеуге, қайта тіркеуге және тіркеу дерекнамасына өзгерістер енгізуге осы үлгілерді ұсыну туралы кепілдік міндеттеменің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20"/>
              <w:ind w:left="20"/>
              <w:jc w:val="both"/>
            </w:pP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көрсетілетін қызметтің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Мемлекеттік көрсетілетін қызметтің мәселелері жөніндегі бірыңғай байланыс орталығының телефон нөмірлері-1414, 8-800-080-7777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84" w:id="46"/>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өтініш</w:t>
      </w:r>
    </w:p>
    <w:bookmarkEnd w:id="46"/>
    <w:p>
      <w:pPr>
        <w:spacing w:after="0"/>
        <w:ind w:left="0"/>
        <w:jc w:val="both"/>
      </w:pPr>
      <w:r>
        <w:rPr>
          <w:rFonts w:ascii="Times New Roman"/>
          <w:b w:val="false"/>
          <w:i w:val="false"/>
          <w:color w:val="000000"/>
          <w:sz w:val="28"/>
        </w:rPr>
        <w:t xml:space="preserve">
      Қазақстан Республикасында тіркелмеген дәрілік заттарды, дәрілік субстанцияларды (қажеттісінің астын сызу)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____________________________________________________________ үшін </w:t>
      </w:r>
    </w:p>
    <w:p>
      <w:pPr>
        <w:spacing w:after="0"/>
        <w:ind w:left="0"/>
        <w:jc w:val="both"/>
      </w:pPr>
      <w:r>
        <w:rPr>
          <w:rFonts w:ascii="Times New Roman"/>
          <w:b w:val="false"/>
          <w:i w:val="false"/>
          <w:color w:val="000000"/>
          <w:sz w:val="28"/>
        </w:rPr>
        <w:t xml:space="preserve">
      (әкелу мақсатын көрсету) </w:t>
      </w:r>
    </w:p>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келісім және (немесе) қорытынды (рұқсат беру құжатын) беруді сұраймын.</w:t>
      </w:r>
    </w:p>
    <w:bookmarkStart w:name="z85" w:id="47"/>
    <w:p>
      <w:pPr>
        <w:spacing w:after="0"/>
        <w:ind w:left="0"/>
        <w:jc w:val="both"/>
      </w:pPr>
      <w:r>
        <w:rPr>
          <w:rFonts w:ascii="Times New Roman"/>
          <w:b w:val="false"/>
          <w:i w:val="false"/>
          <w:color w:val="000000"/>
          <w:sz w:val="28"/>
        </w:rPr>
        <w:t xml:space="preserve">
      1-кесте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48"/>
    <w:p>
      <w:pPr>
        <w:spacing w:after="0"/>
        <w:ind w:left="0"/>
        <w:jc w:val="both"/>
      </w:pPr>
      <w:r>
        <w:rPr>
          <w:rFonts w:ascii="Times New Roman"/>
          <w:b w:val="false"/>
          <w:i w:val="false"/>
          <w:color w:val="000000"/>
          <w:sz w:val="28"/>
        </w:rPr>
        <w:t xml:space="preserve">
      2-кесте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49"/>
    <w:p>
      <w:pPr>
        <w:spacing w:after="0"/>
        <w:ind w:left="0"/>
        <w:jc w:val="both"/>
      </w:pPr>
      <w:r>
        <w:rPr>
          <w:rFonts w:ascii="Times New Roman"/>
          <w:b w:val="false"/>
          <w:i w:val="false"/>
          <w:color w:val="000000"/>
          <w:sz w:val="28"/>
        </w:rPr>
        <w:t>
      3-кесте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89" w:id="50"/>
    <w:p>
      <w:pPr>
        <w:spacing w:after="0"/>
        <w:ind w:left="0"/>
        <w:jc w:val="left"/>
      </w:pPr>
      <w:r>
        <w:rPr>
          <w:rFonts w:ascii="Times New Roman"/>
          <w:b/>
          <w:i w:val="false"/>
          <w:color w:val="000000"/>
        </w:rPr>
        <w:t xml:space="preserve"> Тіркелмеген дәрілік заттардың әкелінетін санының есеп-қисабы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қажеттілік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әкелінетін дәрілік заттың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91" w:id="51"/>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өтініш</w:t>
      </w:r>
    </w:p>
    <w:bookmarkEnd w:id="51"/>
    <w:p>
      <w:pPr>
        <w:spacing w:after="0"/>
        <w:ind w:left="0"/>
        <w:jc w:val="both"/>
      </w:pPr>
      <w:r>
        <w:rPr>
          <w:rFonts w:ascii="Times New Roman"/>
          <w:b w:val="false"/>
          <w:i w:val="false"/>
          <w:color w:val="000000"/>
          <w:sz w:val="28"/>
        </w:rPr>
        <w:t>
      Қазақстан Республикасында тіркелмеген медициналық бұйымдарды</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(әкелу мақсатын көрсету)</w:t>
      </w:r>
    </w:p>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медициналық ұйым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медициналық бұйымдарды көтерме саудада өткізуге қабылдағаны туралы белгісі бар хабарламаны немесе хабарламаны қабылдау туралы Мемлекеттік орган талонының нөмірі мен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Фасовкасы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96" w:id="52"/>
    <w:p>
      <w:pPr>
        <w:spacing w:after="0"/>
        <w:ind w:left="0"/>
        <w:jc w:val="left"/>
      </w:pPr>
      <w:r>
        <w:rPr>
          <w:rFonts w:ascii="Times New Roman"/>
          <w:b/>
          <w:i w:val="false"/>
          <w:color w:val="000000"/>
        </w:rPr>
        <w:t xml:space="preserve"> Тіркелмеген медициналық бұйымдардың әкелінетін санының есеп-қисабы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рәсімге арналған медициналық бұйымның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Емшаралардың (пациенттердің)жалпы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бұйымның жалпы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98" w:id="53"/>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өтініш</w:t>
      </w:r>
    </w:p>
    <w:bookmarkEnd w:id="53"/>
    <w:p>
      <w:pPr>
        <w:spacing w:after="0"/>
        <w:ind w:left="0"/>
        <w:jc w:val="both"/>
      </w:pPr>
      <w:r>
        <w:rPr>
          <w:rFonts w:ascii="Times New Roman"/>
          <w:b w:val="false"/>
          <w:i w:val="false"/>
          <w:color w:val="000000"/>
          <w:sz w:val="28"/>
        </w:rPr>
        <w:t>
      Қазақстан Республикасында тіркелген медициналық бұйымдарды</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(әкелу мақсатын көрсету)</w:t>
      </w:r>
    </w:p>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құжатын) беруді сұраймын.</w:t>
      </w:r>
    </w:p>
    <w:bookmarkStart w:name="z99" w:id="54"/>
    <w:p>
      <w:pPr>
        <w:spacing w:after="0"/>
        <w:ind w:left="0"/>
        <w:jc w:val="both"/>
      </w:pPr>
      <w:r>
        <w:rPr>
          <w:rFonts w:ascii="Times New Roman"/>
          <w:b w:val="false"/>
          <w:i w:val="false"/>
          <w:color w:val="000000"/>
          <w:sz w:val="28"/>
        </w:rPr>
        <w:t xml:space="preserve">
      1-кесте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медициналық ұйым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медициналық бұйымдарды көтерме саудада өткізуге қабылдағаны туралы белгісі бар хабарламаны немесе хабарламаны қабылдау туралы Мемлекеттік орган талонының нөмірі мен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5"/>
          <w:p>
            <w:pPr>
              <w:spacing w:after="20"/>
              <w:ind w:left="20"/>
              <w:jc w:val="both"/>
            </w:pPr>
            <w:r>
              <w:rPr>
                <w:rFonts w:ascii="Times New Roman"/>
                <w:b w:val="false"/>
                <w:i w:val="false"/>
                <w:color w:val="000000"/>
                <w:sz w:val="20"/>
              </w:rPr>
              <w:t>
2-кесте</w:t>
            </w:r>
          </w:p>
          <w:bookmarkEnd w:id="5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Фасовкасы (нөмері)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3-кесте</w:t>
            </w:r>
          </w:p>
          <w:bookmarkEnd w:id="5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03" w:id="57"/>
    <w:p>
      <w:pPr>
        <w:spacing w:after="0"/>
        <w:ind w:left="0"/>
        <w:jc w:val="left"/>
      </w:pPr>
      <w:r>
        <w:rPr>
          <w:rFonts w:ascii="Times New Roman"/>
          <w:b/>
          <w:i w:val="false"/>
          <w:color w:val="000000"/>
        </w:rPr>
        <w:t xml:space="preserve"> Тіркелген медициналық бұйымдардың әкелінетін санының есеп-қисабы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рәсімге арналған медициналық бұйымның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Емшаралардың (пациенттердің)жалпы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бұйымның жалпы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05" w:id="58"/>
    <w:p>
      <w:pPr>
        <w:spacing w:after="0"/>
        <w:ind w:left="0"/>
        <w:jc w:val="left"/>
      </w:pPr>
      <w:r>
        <w:rPr>
          <w:rFonts w:ascii="Times New Roman"/>
          <w:b/>
          <w:i w:val="false"/>
          <w:color w:val="000000"/>
        </w:rPr>
        <w:t xml:space="preserve"> Еуразиялық экономикалық одаққа мүше мемлекеттер болып табылмайтын мемлекеттерден дәрілік заттарды Қазақстан Республикасының аумағына әкелуге өтініш</w:t>
      </w:r>
    </w:p>
    <w:bookmarkEnd w:id="58"/>
    <w:p>
      <w:pPr>
        <w:spacing w:after="0"/>
        <w:ind w:left="0"/>
        <w:jc w:val="both"/>
      </w:pPr>
      <w:r>
        <w:rPr>
          <w:rFonts w:ascii="Times New Roman"/>
          <w:b w:val="false"/>
          <w:i w:val="false"/>
          <w:color w:val="000000"/>
          <w:sz w:val="28"/>
        </w:rPr>
        <w:t>
      Еуразиялық экономикалық одаққа мүше мемлекеттер болып табылмайтын мемлекеттерден дәрілік заттарды Қазақстан Республикасының аумағына әкелуге келісім және (немесе) қорытынды (рұқсат беру құжатын) беруді сұраймын</w:t>
      </w:r>
    </w:p>
    <w:bookmarkStart w:name="z106" w:id="59"/>
    <w:p>
      <w:pPr>
        <w:spacing w:after="0"/>
        <w:ind w:left="0"/>
        <w:jc w:val="both"/>
      </w:pPr>
      <w:r>
        <w:rPr>
          <w:rFonts w:ascii="Times New Roman"/>
          <w:b w:val="false"/>
          <w:i w:val="false"/>
          <w:color w:val="000000"/>
          <w:sz w:val="28"/>
        </w:rPr>
        <w:t>
      1-кесте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60"/>
    <w:p>
      <w:pPr>
        <w:spacing w:after="0"/>
        <w:ind w:left="0"/>
        <w:jc w:val="both"/>
      </w:pPr>
      <w:r>
        <w:rPr>
          <w:rFonts w:ascii="Times New Roman"/>
          <w:b w:val="false"/>
          <w:i w:val="false"/>
          <w:color w:val="000000"/>
          <w:sz w:val="28"/>
        </w:rPr>
        <w:t xml:space="preserve">
      2-кесте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61"/>
    <w:p>
      <w:pPr>
        <w:spacing w:after="0"/>
        <w:ind w:left="0"/>
        <w:jc w:val="both"/>
      </w:pPr>
      <w:r>
        <w:rPr>
          <w:rFonts w:ascii="Times New Roman"/>
          <w:b w:val="false"/>
          <w:i w:val="false"/>
          <w:color w:val="000000"/>
          <w:sz w:val="28"/>
        </w:rPr>
        <w:t xml:space="preserve">
      3-кесте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және "Қазақстан</w:t>
            </w:r>
            <w:r>
              <w:br/>
            </w:r>
            <w:r>
              <w:rPr>
                <w:rFonts w:ascii="Times New Roman"/>
                <w:b w:val="false"/>
                <w:i w:val="false"/>
                <w:color w:val="000000"/>
                <w:sz w:val="20"/>
              </w:rPr>
              <w:t>Республикасында тіркелген</w:t>
            </w:r>
            <w:r>
              <w:br/>
            </w:r>
            <w:r>
              <w:rPr>
                <w:rFonts w:ascii="Times New Roman"/>
                <w:b w:val="false"/>
                <w:i w:val="false"/>
                <w:color w:val="000000"/>
                <w:sz w:val="20"/>
              </w:rPr>
              <w:t>және тіркелмеген дәрілік заттар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әкелуге келісім және (немесе)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110" w:id="62"/>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 _____________________________________________</w:t>
      </w:r>
      <w:r>
        <w:br/>
      </w:r>
      <w:r>
        <w:rPr>
          <w:rFonts w:ascii="Times New Roman"/>
          <w:b/>
          <w:i w:val="false"/>
          <w:color w:val="000000"/>
        </w:rPr>
        <w:t>(қорытынды берген уәкілетті органның атауы)</w:t>
      </w:r>
    </w:p>
    <w:bookmarkEnd w:id="62"/>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Берілді______________________________________________________________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елі/жеке тұлғалар үшін тегі, аты, әкесінің аты   (бар болған жағдайда)</w:t>
      </w:r>
    </w:p>
    <w:p>
      <w:pPr>
        <w:spacing w:after="0"/>
        <w:ind w:left="0"/>
        <w:jc w:val="both"/>
      </w:pPr>
      <w:r>
        <w:rPr>
          <w:rFonts w:ascii="Times New Roman"/>
          <w:b w:val="false"/>
          <w:i w:val="false"/>
          <w:color w:val="000000"/>
          <w:sz w:val="28"/>
        </w:rPr>
        <w:t>
      Ауыстыру түрі ______________________________________________________</w:t>
      </w:r>
    </w:p>
    <w:p>
      <w:pPr>
        <w:spacing w:after="0"/>
        <w:ind w:left="0"/>
        <w:jc w:val="both"/>
      </w:pPr>
      <w:r>
        <w:rPr>
          <w:rFonts w:ascii="Times New Roman"/>
          <w:b w:val="false"/>
          <w:i w:val="false"/>
          <w:color w:val="000000"/>
          <w:sz w:val="28"/>
        </w:rPr>
        <w:t>
      Алушы/жіберуші 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Баратын/жіберетін ел ________________________________________________</w:t>
      </w:r>
    </w:p>
    <w:p>
      <w:pPr>
        <w:spacing w:after="0"/>
        <w:ind w:left="0"/>
        <w:jc w:val="both"/>
      </w:pPr>
      <w:r>
        <w:rPr>
          <w:rFonts w:ascii="Times New Roman"/>
          <w:b w:val="false"/>
          <w:i w:val="false"/>
          <w:color w:val="000000"/>
          <w:sz w:val="28"/>
        </w:rPr>
        <w:t>
      Әкелу мақсаты _____________________________________________________</w:t>
      </w:r>
    </w:p>
    <w:p>
      <w:pPr>
        <w:spacing w:after="0"/>
        <w:ind w:left="0"/>
        <w:jc w:val="both"/>
      </w:pPr>
      <w:r>
        <w:rPr>
          <w:rFonts w:ascii="Times New Roman"/>
          <w:b w:val="false"/>
          <w:i w:val="false"/>
          <w:color w:val="000000"/>
          <w:sz w:val="28"/>
        </w:rPr>
        <w:t>
      Уақытша әкелу мерзімі ______________________________________________</w:t>
      </w:r>
    </w:p>
    <w:p>
      <w:pPr>
        <w:spacing w:after="0"/>
        <w:ind w:left="0"/>
        <w:jc w:val="both"/>
      </w:pPr>
      <w:r>
        <w:rPr>
          <w:rFonts w:ascii="Times New Roman"/>
          <w:b w:val="false"/>
          <w:i w:val="false"/>
          <w:color w:val="000000"/>
          <w:sz w:val="28"/>
        </w:rPr>
        <w:t>
      Негізі 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w:t>
      </w:r>
    </w:p>
    <w:p>
      <w:pPr>
        <w:spacing w:after="0"/>
        <w:ind w:left="0"/>
        <w:jc w:val="both"/>
      </w:pPr>
      <w:r>
        <w:rPr>
          <w:rFonts w:ascii="Times New Roman"/>
          <w:b w:val="false"/>
          <w:i w:val="false"/>
          <w:color w:val="000000"/>
          <w:sz w:val="28"/>
        </w:rPr>
        <w:t>
      Транзит елі ________________________________________________________</w:t>
      </w:r>
    </w:p>
    <w:p>
      <w:pPr>
        <w:spacing w:after="0"/>
        <w:ind w:left="0"/>
        <w:jc w:val="both"/>
      </w:pPr>
      <w:r>
        <w:rPr>
          <w:rFonts w:ascii="Times New Roman"/>
          <w:b w:val="false"/>
          <w:i w:val="false"/>
          <w:color w:val="000000"/>
          <w:sz w:val="28"/>
        </w:rPr>
        <w:t>
                                                           (аумақ бойынша транзит)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заттың/медициналық бұйымның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Сериясы (партиясы)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Өлшеп-орау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________________________ Күні __________________</w:t>
      </w:r>
    </w:p>
    <w:p>
      <w:pPr>
        <w:spacing w:after="0"/>
        <w:ind w:left="0"/>
        <w:jc w:val="both"/>
      </w:pPr>
      <w:r>
        <w:rPr>
          <w:rFonts w:ascii="Times New Roman"/>
          <w:b w:val="false"/>
          <w:i w:val="false"/>
          <w:color w:val="000000"/>
          <w:sz w:val="28"/>
        </w:rPr>
        <w:t>
                  (Тегі, аты, әкесінің атауы) (бар болған жағдайда), лауазымы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Қорытынды (рұқсат беру құжаты)</w:t>
      </w:r>
    </w:p>
    <w:p>
      <w:pPr>
        <w:spacing w:after="0"/>
        <w:ind w:left="0"/>
        <w:jc w:val="both"/>
      </w:pPr>
      <w:r>
        <w:rPr>
          <w:rFonts w:ascii="Times New Roman"/>
          <w:b w:val="false"/>
          <w:i w:val="false"/>
          <w:color w:val="000000"/>
          <w:sz w:val="28"/>
        </w:rPr>
        <w:t>
      20____ жылғы "____"__________дейін жарамды.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12" w:id="63"/>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w:t>
      </w:r>
    </w:p>
    <w:bookmarkEnd w:id="63"/>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4" w:id="64"/>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w:t>
      </w:r>
    </w:p>
    <w:bookmarkEnd w:id="64"/>
    <w:p>
      <w:pPr>
        <w:spacing w:after="0"/>
        <w:ind w:left="0"/>
        <w:jc w:val="both"/>
      </w:pPr>
      <w:r>
        <w:rPr>
          <w:rFonts w:ascii="Times New Roman"/>
          <w:b w:val="false"/>
          <w:i w:val="false"/>
          <w:color w:val="ff0000"/>
          <w:sz w:val="28"/>
        </w:rPr>
        <w:t xml:space="preserve">
      Ескерту. 13-қосымша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6" w:id="65"/>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w:t>
      </w:r>
    </w:p>
    <w:bookmarkEnd w:id="65"/>
    <w:p>
      <w:pPr>
        <w:spacing w:after="0"/>
        <w:ind w:left="0"/>
        <w:jc w:val="both"/>
      </w:pPr>
      <w:r>
        <w:rPr>
          <w:rFonts w:ascii="Times New Roman"/>
          <w:b w:val="false"/>
          <w:i w:val="false"/>
          <w:color w:val="ff0000"/>
          <w:sz w:val="28"/>
        </w:rPr>
        <w:t xml:space="preserve">
      Ескерту. 14-қосымша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8" w:id="66"/>
    <w:p>
      <w:pPr>
        <w:spacing w:after="0"/>
        <w:ind w:left="0"/>
        <w:jc w:val="left"/>
      </w:pPr>
      <w:r>
        <w:rPr>
          <w:rFonts w:ascii="Times New Roman"/>
          <w:b/>
          <w:i w:val="false"/>
          <w:color w:val="000000"/>
        </w:rPr>
        <w:t xml:space="preserve"> Еуразиялық экономикалық одаққа мүше-елдер болып табылмайтын мемлекеттерден дәрілік заттарды әкелуге келісім және (немесе) қорытынды (рұқсат беру құжаты)</w:t>
      </w:r>
    </w:p>
    <w:bookmarkEnd w:id="66"/>
    <w:p>
      <w:pPr>
        <w:spacing w:after="0"/>
        <w:ind w:left="0"/>
        <w:jc w:val="both"/>
      </w:pPr>
      <w:r>
        <w:rPr>
          <w:rFonts w:ascii="Times New Roman"/>
          <w:b w:val="false"/>
          <w:i w:val="false"/>
          <w:color w:val="ff0000"/>
          <w:sz w:val="28"/>
        </w:rPr>
        <w:t xml:space="preserve">
      Ескерту. 15-қосымша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желтоқсандағы</w:t>
            </w:r>
            <w:r>
              <w:br/>
            </w:r>
            <w:r>
              <w:rPr>
                <w:rFonts w:ascii="Times New Roman"/>
                <w:b w:val="false"/>
                <w:i w:val="false"/>
                <w:color w:val="000000"/>
                <w:sz w:val="20"/>
              </w:rPr>
              <w:t xml:space="preserve">№ ҚР ДСМ-237/2020 бұйрығына </w:t>
            </w:r>
            <w:r>
              <w:br/>
            </w:r>
            <w:r>
              <w:rPr>
                <w:rFonts w:ascii="Times New Roman"/>
                <w:b w:val="false"/>
                <w:i w:val="false"/>
                <w:color w:val="000000"/>
                <w:sz w:val="20"/>
              </w:rPr>
              <w:t>2-қосымша</w:t>
            </w:r>
          </w:p>
        </w:tc>
      </w:tr>
    </w:tbl>
    <w:bookmarkStart w:name="z93" w:id="67"/>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қызметтің қағидалары</w:t>
      </w:r>
    </w:p>
    <w:bookmarkEnd w:id="67"/>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23.02.2023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68"/>
    <w:p>
      <w:pPr>
        <w:spacing w:after="0"/>
        <w:ind w:left="0"/>
        <w:jc w:val="left"/>
      </w:pPr>
      <w:r>
        <w:rPr>
          <w:rFonts w:ascii="Times New Roman"/>
          <w:b/>
          <w:i w:val="false"/>
          <w:color w:val="000000"/>
        </w:rPr>
        <w:t xml:space="preserve"> 1- тарау. Жалпы ережелер </w:t>
      </w:r>
    </w:p>
    <w:bookmarkEnd w:id="68"/>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(бұдан әрі – Кодекс) 255-бабының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дәрілік заттар мен медициналық бұйымдарды Қазақстан Республикасына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(бұдан әрі – мемлекеттік көрсетілетін қызмет) тәртібін айқындайды.</w:t>
      </w:r>
    </w:p>
    <w:bookmarkStart w:name="z171" w:id="6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9"/>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 </w:t>
      </w:r>
    </w:p>
    <w:bookmarkStart w:name="z126" w:id="70"/>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70"/>
    <w:bookmarkStart w:name="z127" w:id="71"/>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71"/>
    <w:bookmarkStart w:name="z128" w:id="72"/>
    <w:p>
      <w:pPr>
        <w:spacing w:after="0"/>
        <w:ind w:left="0"/>
        <w:jc w:val="left"/>
      </w:pPr>
      <w:r>
        <w:rPr>
          <w:rFonts w:ascii="Times New Roman"/>
          <w:b/>
          <w:i w:val="false"/>
          <w:color w:val="000000"/>
        </w:rPr>
        <w:t xml:space="preserve"> 2-тарау. Дәрілік заттар мен медициналық бұйымдарды Қазақстан Республикасының аумағына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тәртібі</w:t>
      </w:r>
    </w:p>
    <w:bookmarkEnd w:id="72"/>
    <w:bookmarkStart w:name="z129" w:id="73"/>
    <w:p>
      <w:pPr>
        <w:spacing w:after="0"/>
        <w:ind w:left="0"/>
        <w:jc w:val="both"/>
      </w:pPr>
      <w:r>
        <w:rPr>
          <w:rFonts w:ascii="Times New Roman"/>
          <w:b w:val="false"/>
          <w:i w:val="false"/>
          <w:color w:val="000000"/>
          <w:sz w:val="28"/>
        </w:rPr>
        <w:t>
      3. Келісім және (немесе) қорытындыны (рұқсат беру құжатын) алу үшін:</w:t>
      </w:r>
    </w:p>
    <w:bookmarkEnd w:id="73"/>
    <w:p>
      <w:pPr>
        <w:spacing w:after="0"/>
        <w:ind w:left="0"/>
        <w:jc w:val="both"/>
      </w:pPr>
      <w:r>
        <w:rPr>
          <w:rFonts w:ascii="Times New Roman"/>
          <w:b w:val="false"/>
          <w:i w:val="false"/>
          <w:color w:val="000000"/>
          <w:sz w:val="28"/>
        </w:rPr>
        <w:t>
      1) Қазақстан Республикасының аумағында тіркелген дәрілік заттар;</w:t>
      </w:r>
    </w:p>
    <w:p>
      <w:pPr>
        <w:spacing w:after="0"/>
        <w:ind w:left="0"/>
        <w:jc w:val="both"/>
      </w:pPr>
      <w:r>
        <w:rPr>
          <w:rFonts w:ascii="Times New Roman"/>
          <w:b w:val="false"/>
          <w:i w:val="false"/>
          <w:color w:val="000000"/>
          <w:sz w:val="28"/>
        </w:rPr>
        <w:t>
      2) Қазақстан Республикасының аумағында тіркелмеген дәрілік заттар;</w:t>
      </w:r>
    </w:p>
    <w:p>
      <w:pPr>
        <w:spacing w:after="0"/>
        <w:ind w:left="0"/>
        <w:jc w:val="both"/>
      </w:pPr>
      <w:r>
        <w:rPr>
          <w:rFonts w:ascii="Times New Roman"/>
          <w:b w:val="false"/>
          <w:i w:val="false"/>
          <w:color w:val="000000"/>
          <w:sz w:val="28"/>
        </w:rPr>
        <w:t>
      3) Қазақстан Республикасының аумағында тіркелген медициналық бұйымдар;</w:t>
      </w:r>
    </w:p>
    <w:p>
      <w:pPr>
        <w:spacing w:after="0"/>
        <w:ind w:left="0"/>
        <w:jc w:val="both"/>
      </w:pPr>
      <w:r>
        <w:rPr>
          <w:rFonts w:ascii="Times New Roman"/>
          <w:b w:val="false"/>
          <w:i w:val="false"/>
          <w:color w:val="000000"/>
          <w:sz w:val="28"/>
        </w:rPr>
        <w:t>
      4) Қазақстан Республикасының аумағында тіркелмеген медициналық бұйымдарды</w:t>
      </w:r>
    </w:p>
    <w:p>
      <w:pPr>
        <w:spacing w:after="0"/>
        <w:ind w:left="0"/>
        <w:jc w:val="both"/>
      </w:pPr>
      <w:r>
        <w:rPr>
          <w:rFonts w:ascii="Times New Roman"/>
          <w:b w:val="false"/>
          <w:i w:val="false"/>
          <w:color w:val="000000"/>
          <w:sz w:val="28"/>
        </w:rPr>
        <w:t>
      әкетуге келісім және (немесе) қорытындыны (рұқсат беру құжатын)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органның аумақтық бөлімшелеріне (бұдан әрі – көрсетілетін қызметті беруші), www.egov.kz, www.elicense.kz "электрондық үкімет" веб-портал арқылы (бұдан әрі – Портал) осы Қағидаларға 1-қосымшаға сәйкес нысан бойынша Қазақстан Республикасының аумағында тіркелген және тіркелмеген дәрілік заттарды және медициналық бұйымдарды әкетуге өтінішті және осы Қағидаларға 2-қосымшаның 9-тармағында көрсетілген құжаттар мен мәліметтерді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74"/>
    <w:p>
      <w:pPr>
        <w:spacing w:after="0"/>
        <w:ind w:left="0"/>
        <w:jc w:val="both"/>
      </w:pPr>
      <w:r>
        <w:rPr>
          <w:rFonts w:ascii="Times New Roman"/>
          <w:b w:val="false"/>
          <w:i w:val="false"/>
          <w:color w:val="000000"/>
          <w:sz w:val="28"/>
        </w:rPr>
        <w:t>
      7. Қазақстан Республикасының заңдарында өзгеше көзделмесе, көрсетілетін қызметті алушы мемлекеттік көрсетілетін қызмет кезінде ақпараттық жүйелерде қамтылған, заңмен қорғалатын құпияны құрайтын мәліметтерді пайдалануға келісім береді.</w:t>
      </w:r>
    </w:p>
    <w:bookmarkEnd w:id="74"/>
    <w:bookmarkStart w:name="z134" w:id="75"/>
    <w:p>
      <w:pPr>
        <w:spacing w:after="0"/>
        <w:ind w:left="0"/>
        <w:jc w:val="both"/>
      </w:pPr>
      <w:r>
        <w:rPr>
          <w:rFonts w:ascii="Times New Roman"/>
          <w:b w:val="false"/>
          <w:i w:val="false"/>
          <w:color w:val="000000"/>
          <w:sz w:val="28"/>
        </w:rPr>
        <w:t>
      8. Мемлекеттік қызмет көрсету қызмет нысанын, мазмұны мен нәтижесін, мемлекеттік көрсетілетін қызметтің ерекшеліктерін ескере отырып мәліметтерді қамтитын мемлекеттік көрсетілетін қызметке қойылатын негізгі талаптардың тізбесі осы Қағидаларға 2-қосымшаға сәйкес Тізбеде келтірілген.</w:t>
      </w:r>
    </w:p>
    <w:bookmarkEnd w:id="75"/>
    <w:p>
      <w:pPr>
        <w:spacing w:after="0"/>
        <w:ind w:left="0"/>
        <w:jc w:val="both"/>
      </w:pPr>
      <w:r>
        <w:rPr>
          <w:rFonts w:ascii="Times New Roman"/>
          <w:b w:val="false"/>
          <w:i w:val="false"/>
          <w:color w:val="000000"/>
          <w:sz w:val="28"/>
        </w:rPr>
        <w:t>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қызметке сұрату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76"/>
    <w:p>
      <w:pPr>
        <w:spacing w:after="0"/>
        <w:ind w:left="0"/>
        <w:jc w:val="both"/>
      </w:pPr>
      <w:r>
        <w:rPr>
          <w:rFonts w:ascii="Times New Roman"/>
          <w:b w:val="false"/>
          <w:i w:val="false"/>
          <w:color w:val="000000"/>
          <w:sz w:val="28"/>
        </w:rPr>
        <w:t>
      9. Қазақстан Республикасында тіркелген және тіркелмеген дәрілік заттар мен медициналық бұйымдарды әкетуге құжаттарды қарау және келісім және (немесе) қорытынды (рұқсат беру құжатын) беру мерзімі өтініш берілген сәттен бастап 3 (үш) жұмыс күнін құрайды.</w:t>
      </w:r>
    </w:p>
    <w:bookmarkEnd w:id="76"/>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0"/>
        <w:ind w:left="0"/>
        <w:jc w:val="both"/>
      </w:pPr>
      <w:r>
        <w:rPr>
          <w:rFonts w:ascii="Times New Roman"/>
          <w:b w:val="false"/>
          <w:i w:val="false"/>
          <w:color w:val="000000"/>
          <w:sz w:val="28"/>
        </w:rPr>
        <w:t>
      Электрондық сұратуды жіберу көрсетілетін қызметті алушының "жеке кабинетінен" жүзеге асырылады. Сұрату автоматты түрде көрсетілетін қызметті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77"/>
    <w:p>
      <w:pPr>
        <w:spacing w:after="0"/>
        <w:ind w:left="0"/>
        <w:jc w:val="both"/>
      </w:pPr>
      <w:r>
        <w:rPr>
          <w:rFonts w:ascii="Times New Roman"/>
          <w:b w:val="false"/>
          <w:i w:val="false"/>
          <w:color w:val="000000"/>
          <w:sz w:val="28"/>
        </w:rPr>
        <w:t>
      10. Көрсетілетін қызметті беруші құжаттарды тіркеген сәттен бастап 2 (екі) жұмыс күні ішінде ұсынылған құжаттардың және (немесе) мәліметтердің толықтығын тексереді.</w:t>
      </w:r>
    </w:p>
    <w:bookmarkEnd w:id="77"/>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3 (үш) жұмыс күні ішінде осы Қағидалардың талаптарына сәйкестігін қарайды.</w:t>
      </w:r>
    </w:p>
    <w:p>
      <w:pPr>
        <w:spacing w:after="0"/>
        <w:ind w:left="0"/>
        <w:jc w:val="both"/>
      </w:pPr>
      <w:r>
        <w:rPr>
          <w:rFonts w:ascii="Times New Roman"/>
          <w:b w:val="false"/>
          <w:i w:val="false"/>
          <w:color w:val="000000"/>
          <w:sz w:val="28"/>
        </w:rPr>
        <w:t>
      Тізбенің 10-тармағына сәйкес мемлекеттік қызметті көрсетуден бас тарту үшін негіздеме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келісімді және (немесе) қорытынды (рұқсат беру құжаты) беру туралы немесе мемлекеттік қызметті көрсетуден бас тарту туралы шешім қабылдайды.</w:t>
      </w:r>
    </w:p>
    <w:bookmarkStart w:name="z137" w:id="78"/>
    <w:p>
      <w:pPr>
        <w:spacing w:after="0"/>
        <w:ind w:left="0"/>
        <w:jc w:val="both"/>
      </w:pPr>
      <w:r>
        <w:rPr>
          <w:rFonts w:ascii="Times New Roman"/>
          <w:b w:val="false"/>
          <w:i w:val="false"/>
          <w:color w:val="000000"/>
          <w:sz w:val="28"/>
        </w:rPr>
        <w:t>
      11. Мемлекеттік қызметті көрсету нәтижелері бойынша көрсетілетін қызметті беруші Портал арқылы көрсетілетін қызметті алушының "жеке кабинетіне" басшының ЭЦҚ қойылған электрондық құжат нысанында:</w:t>
      </w:r>
    </w:p>
    <w:bookmarkEnd w:id="78"/>
    <w:p>
      <w:pPr>
        <w:spacing w:after="0"/>
        <w:ind w:left="0"/>
        <w:jc w:val="both"/>
      </w:pPr>
      <w:r>
        <w:rPr>
          <w:rFonts w:ascii="Times New Roman"/>
          <w:b w:val="false"/>
          <w:i w:val="false"/>
          <w:color w:val="000000"/>
          <w:sz w:val="28"/>
        </w:rPr>
        <w:t>
      осы Қағидаларға 6-қосымшаға сәйкес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w:t>
      </w:r>
    </w:p>
    <w:p>
      <w:pPr>
        <w:spacing w:after="0"/>
        <w:ind w:left="0"/>
        <w:jc w:val="both"/>
      </w:pPr>
      <w:r>
        <w:rPr>
          <w:rFonts w:ascii="Times New Roman"/>
          <w:b w:val="false"/>
          <w:i w:val="false"/>
          <w:color w:val="000000"/>
          <w:sz w:val="28"/>
        </w:rPr>
        <w:t>
      мемлекеттік қызмет көрсетуден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01.07.2025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79"/>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қызметтің ақпараттық мониторинг жүйесіне деректерді енгізуді қамтамасыз етеді.</w:t>
      </w:r>
    </w:p>
    <w:bookmarkEnd w:id="79"/>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көрсетілетін қызмет кезінде мемлекеттік көрсетілетін қызметтің сатысы туралы деректер автоматты режимде мемлекеттік көрсетілетін қызметтің ақпараттық мониторинг жүйесіне түседі.</w:t>
      </w:r>
    </w:p>
    <w:bookmarkStart w:name="z139" w:id="80"/>
    <w:p>
      <w:pPr>
        <w:spacing w:after="0"/>
        <w:ind w:left="0"/>
        <w:jc w:val="both"/>
      </w:pPr>
      <w:r>
        <w:rPr>
          <w:rFonts w:ascii="Times New Roman"/>
          <w:b w:val="false"/>
          <w:i w:val="false"/>
          <w:color w:val="000000"/>
          <w:sz w:val="28"/>
        </w:rPr>
        <w:t>
      13. Тізбедегі талаптар бұзылған жағдайда, Қазақстан Республикасында тіркелген және тіркелмеген дәрілік заттар мен медициналық бұйымдарды Қазақстан Республикасының аумағынан әкетуге келісім және (немесе) қорытынды (рұқсат беру құжаты) берілмейді.</w:t>
      </w:r>
    </w:p>
    <w:bookmarkEnd w:id="80"/>
    <w:bookmarkStart w:name="z140" w:id="81"/>
    <w:p>
      <w:pPr>
        <w:spacing w:after="0"/>
        <w:ind w:left="0"/>
        <w:jc w:val="both"/>
      </w:pPr>
      <w:r>
        <w:rPr>
          <w:rFonts w:ascii="Times New Roman"/>
          <w:b w:val="false"/>
          <w:i w:val="false"/>
          <w:color w:val="000000"/>
          <w:sz w:val="28"/>
        </w:rPr>
        <w:t>
      14. Көрсетілетін қызметті алушы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алудан бас тарту себептерін жойған жағдайда, көрсетілетін қызметті алушы осы Қағидаларға сәйкес барлық қажетті құжаттарды қайта жібереді.</w:t>
      </w:r>
    </w:p>
    <w:bookmarkEnd w:id="81"/>
    <w:bookmarkStart w:name="z141" w:id="82"/>
    <w:p>
      <w:pPr>
        <w:spacing w:after="0"/>
        <w:ind w:left="0"/>
        <w:jc w:val="both"/>
      </w:pPr>
      <w:r>
        <w:rPr>
          <w:rFonts w:ascii="Times New Roman"/>
          <w:b w:val="false"/>
          <w:i w:val="false"/>
          <w:color w:val="000000"/>
          <w:sz w:val="28"/>
        </w:rPr>
        <w:t xml:space="preserve">
      15. Қазақстан Республикасында тіркелген немесе тіркелмеген дәрілік заттарды, медициналық бұйымдарды (есірткі құралдарын, психотроптық заттар мен прекурсорларды қоспағанда) әкету Кодекстің 255-бабының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Қазақстан Республикасында тіркелген немесе тіркелмеген дәрілік заттар мен медициналық бұйымдарды әкетуге келісімсіз және (немесе) қорытындысыз (рұқсат беру құжатынсыз) жүзеге асырылады.</w:t>
      </w:r>
    </w:p>
    <w:bookmarkEnd w:id="82"/>
    <w:bookmarkStart w:name="z142" w:id="83"/>
    <w:p>
      <w:pPr>
        <w:spacing w:after="0"/>
        <w:ind w:left="0"/>
        <w:jc w:val="both"/>
      </w:pPr>
      <w:r>
        <w:rPr>
          <w:rFonts w:ascii="Times New Roman"/>
          <w:b w:val="false"/>
          <w:i w:val="false"/>
          <w:color w:val="000000"/>
          <w:sz w:val="28"/>
        </w:rPr>
        <w:t>
      16. Көрсетілетін қызметті алушылардың көрсетілетін қызметті берушіге ерікті түрде өтініш жасауы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 қолданысын тоқтата тұруға негіз бола алады.</w:t>
      </w:r>
    </w:p>
    <w:bookmarkEnd w:id="83"/>
    <w:bookmarkStart w:name="z143" w:id="84"/>
    <w:p>
      <w:pPr>
        <w:spacing w:after="0"/>
        <w:ind w:left="0"/>
        <w:jc w:val="both"/>
      </w:pPr>
      <w:r>
        <w:rPr>
          <w:rFonts w:ascii="Times New Roman"/>
          <w:b w:val="false"/>
          <w:i w:val="false"/>
          <w:color w:val="000000"/>
          <w:sz w:val="28"/>
        </w:rPr>
        <w:t xml:space="preserve">
      17.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тоқтатуды (қайтарып алуды) көрсетілетін қызметті беруші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асырады.</w:t>
      </w:r>
    </w:p>
    <w:bookmarkEnd w:id="84"/>
    <w:bookmarkStart w:name="z144" w:id="85"/>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көрсетілетін қызметтің мәселелері бойынша шешімдеріне, әрекеттеріне (әрекетсіздігіне) шағымдану тәртібі:</w:t>
      </w:r>
    </w:p>
    <w:bookmarkEnd w:id="85"/>
    <w:bookmarkStart w:name="z145" w:id="86"/>
    <w:p>
      <w:pPr>
        <w:spacing w:after="0"/>
        <w:ind w:left="0"/>
        <w:jc w:val="both"/>
      </w:pPr>
      <w:r>
        <w:rPr>
          <w:rFonts w:ascii="Times New Roman"/>
          <w:b w:val="false"/>
          <w:i w:val="false"/>
          <w:color w:val="000000"/>
          <w:sz w:val="28"/>
        </w:rPr>
        <w:t xml:space="preserve">
      18. Көрсетілетін қызметті берушінің және (немесе) олардың қызметкерлерінің мемлекеттік көрсетілетін қызметтің мәселелері бойынша шешімдеріне, әрекеттеріне (әрекетсіздігіне) шағым көрсетілетін қызметті беруші басшысының атына беріледі. </w:t>
      </w:r>
    </w:p>
    <w:bookmarkEnd w:id="8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Start w:name="z146" w:id="87"/>
    <w:p>
      <w:pPr>
        <w:spacing w:after="0"/>
        <w:ind w:left="0"/>
        <w:jc w:val="both"/>
      </w:pPr>
      <w:r>
        <w:rPr>
          <w:rFonts w:ascii="Times New Roman"/>
          <w:b w:val="false"/>
          <w:i w:val="false"/>
          <w:color w:val="000000"/>
          <w:sz w:val="28"/>
        </w:rPr>
        <w:t>
      19. Мемлекеттік көрсетілетін қызметтің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87"/>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көрсетілетін қызметтің мәселелері жөніндегі бірыңғай байланыс орталығының телефоны бойынша алуға болады.</w:t>
      </w:r>
    </w:p>
    <w:bookmarkStart w:name="z147" w:id="88"/>
    <w:p>
      <w:pPr>
        <w:spacing w:after="0"/>
        <w:ind w:left="0"/>
        <w:jc w:val="both"/>
      </w:pPr>
      <w:r>
        <w:rPr>
          <w:rFonts w:ascii="Times New Roman"/>
          <w:b w:val="false"/>
          <w:i w:val="false"/>
          <w:color w:val="000000"/>
          <w:sz w:val="28"/>
        </w:rPr>
        <w:t>
      20. Шағымды мемлекеттік көрсетілетін қызметтің мәселелері бойынша сотқа дейінгі тәртіппен қарауды жоғары тұрған әкімшілік орган, мемлекеттік көрсетілетін қызметтің сапасын бағалау және бақылау жөніндегі уәкілетті орган (бұдан әрі – шағымды қарайтын орган) жүргізеді.</w:t>
      </w:r>
    </w:p>
    <w:bookmarkEnd w:id="8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148" w:id="89"/>
    <w:p>
      <w:pPr>
        <w:spacing w:after="0"/>
        <w:ind w:left="0"/>
        <w:jc w:val="both"/>
      </w:pPr>
      <w:r>
        <w:rPr>
          <w:rFonts w:ascii="Times New Roman"/>
          <w:b w:val="false"/>
          <w:i w:val="false"/>
          <w:color w:val="000000"/>
          <w:sz w:val="28"/>
        </w:rPr>
        <w:t>
      21.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89"/>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Start w:name="z149" w:id="90"/>
    <w:p>
      <w:pPr>
        <w:spacing w:after="0"/>
        <w:ind w:left="0"/>
        <w:jc w:val="both"/>
      </w:pPr>
      <w:r>
        <w:rPr>
          <w:rFonts w:ascii="Times New Roman"/>
          <w:b w:val="false"/>
          <w:i w:val="false"/>
          <w:color w:val="000000"/>
          <w:sz w:val="28"/>
        </w:rPr>
        <w:t>
      22. Заңда өзгеше көзделмесе, сотқа жүгінуге сотқа дейінгі тәртіппен шағым жасалғаннан кейін жол беріледі.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және "Қазақстан</w:t>
            </w:r>
            <w:r>
              <w:br/>
            </w:r>
            <w:r>
              <w:rPr>
                <w:rFonts w:ascii="Times New Roman"/>
                <w:b w:val="false"/>
                <w:i w:val="false"/>
                <w:color w:val="000000"/>
                <w:sz w:val="20"/>
              </w:rPr>
              <w:t>Республикасында тіркелген</w:t>
            </w:r>
            <w:r>
              <w:br/>
            </w:r>
            <w:r>
              <w:rPr>
                <w:rFonts w:ascii="Times New Roman"/>
                <w:b w:val="false"/>
                <w:i w:val="false"/>
                <w:color w:val="000000"/>
                <w:sz w:val="20"/>
              </w:rPr>
              <w:t>және тіркелмеген дәрілік заттар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әкетуге келісім және (немесе)</w:t>
            </w:r>
            <w:r>
              <w:br/>
            </w:r>
            <w:r>
              <w:rPr>
                <w:rFonts w:ascii="Times New Roman"/>
                <w:b w:val="false"/>
                <w:i w:val="false"/>
                <w:color w:val="000000"/>
                <w:sz w:val="20"/>
              </w:rPr>
              <w:t>қорытындыны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151" w:id="91"/>
    <w:p>
      <w:pPr>
        <w:spacing w:after="0"/>
        <w:ind w:left="0"/>
        <w:jc w:val="left"/>
      </w:pPr>
      <w:r>
        <w:rPr>
          <w:rFonts w:ascii="Times New Roman"/>
          <w:b/>
          <w:i w:val="false"/>
          <w:color w:val="000000"/>
        </w:rPr>
        <w:t xml:space="preserve"> Қазақстан Республикасының аумағынан тіркелген және тіркелмеген дәрілік заттарды және медициналық бұйымдарды әкетуге өтініш</w:t>
      </w:r>
    </w:p>
    <w:bookmarkEnd w:id="9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аумағынан тіркелген және тіркелмеген дәрілік заттарды және медициналық бұйымдарды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заттардың/медициналық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қызмет көрсету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3" w:id="92"/>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қызмет көрсетуге қойылатын негізгі талаптардың тізбесі</w:t>
      </w:r>
    </w:p>
    <w:bookmarkEnd w:id="9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аумағында тіркелген дәрілік заттарды әкету;</w:t>
            </w:r>
          </w:p>
          <w:p>
            <w:pPr>
              <w:spacing w:after="20"/>
              <w:ind w:left="20"/>
              <w:jc w:val="both"/>
            </w:pPr>
            <w:r>
              <w:rPr>
                <w:rFonts w:ascii="Times New Roman"/>
                <w:b w:val="false"/>
                <w:i w:val="false"/>
                <w:color w:val="000000"/>
                <w:sz w:val="20"/>
              </w:rPr>
              <w:t>
</w:t>
            </w:r>
            <w:r>
              <w:rPr>
                <w:rFonts w:ascii="Times New Roman"/>
                <w:b/>
                <w:i w:val="false"/>
                <w:color w:val="000000"/>
                <w:sz w:val="20"/>
              </w:rPr>
              <w:t>2) Қазақстан Республикасының аумағында тіркелмеген дәрілік заттарды әкету;</w:t>
            </w:r>
          </w:p>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Республикасының аумағында тіркелген медициналық бұйымдарды әкету;</w:t>
            </w:r>
          </w:p>
          <w:p>
            <w:pPr>
              <w:spacing w:after="20"/>
              <w:ind w:left="20"/>
              <w:jc w:val="both"/>
            </w:pPr>
            <w:r>
              <w:rPr>
                <w:rFonts w:ascii="Times New Roman"/>
                <w:b w:val="false"/>
                <w:i w:val="false"/>
                <w:color w:val="000000"/>
                <w:sz w:val="20"/>
              </w:rPr>
              <w:t>
</w:t>
            </w:r>
            <w:r>
              <w:rPr>
                <w:rFonts w:ascii="Times New Roman"/>
                <w:b/>
                <w:i w:val="false"/>
                <w:color w:val="000000"/>
                <w:sz w:val="20"/>
              </w:rPr>
              <w:t>4) Қазақстан Республикасының аумағында тіркелмеген медициналық бұйымдарды әкету.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органның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сәттен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нәтижесі:</w:t>
            </w:r>
          </w:p>
          <w:p>
            <w:pPr>
              <w:spacing w:after="20"/>
              <w:ind w:left="20"/>
              <w:jc w:val="both"/>
            </w:pPr>
            <w:r>
              <w:rPr>
                <w:rFonts w:ascii="Times New Roman"/>
                <w:b w:val="false"/>
                <w:i w:val="false"/>
                <w:color w:val="000000"/>
                <w:sz w:val="20"/>
              </w:rPr>
              <w:t>
1) Қазақстан Республикасының аумағында тіркелген дәрілік заттарды әкетуге келісім және (немесе) қорытынды (рұқсат беру құжаты);</w:t>
            </w:r>
          </w:p>
          <w:p>
            <w:pPr>
              <w:spacing w:after="20"/>
              <w:ind w:left="20"/>
              <w:jc w:val="both"/>
            </w:pPr>
            <w:r>
              <w:rPr>
                <w:rFonts w:ascii="Times New Roman"/>
                <w:b w:val="false"/>
                <w:i w:val="false"/>
                <w:color w:val="000000"/>
                <w:sz w:val="20"/>
              </w:rPr>
              <w:t>
2) Қазақстан Республикасының аумағында тіркелмеген дәрілік заттарды әкетуге келісім және (немесе) қорытынды (рұқсат беру құжаты);</w:t>
            </w:r>
          </w:p>
          <w:p>
            <w:pPr>
              <w:spacing w:after="20"/>
              <w:ind w:left="20"/>
              <w:jc w:val="both"/>
            </w:pPr>
            <w:r>
              <w:rPr>
                <w:rFonts w:ascii="Times New Roman"/>
                <w:b w:val="false"/>
                <w:i w:val="false"/>
                <w:color w:val="000000"/>
                <w:sz w:val="20"/>
              </w:rPr>
              <w:t>
3) Қазақстан Республикасының аумағында тіркелген медициналық бұйымдарды әкетуге келісім және (немесе) қорытынды (рұқсат беру құжаты);</w:t>
            </w:r>
          </w:p>
          <w:p>
            <w:pPr>
              <w:spacing w:after="20"/>
              <w:ind w:left="20"/>
              <w:jc w:val="both"/>
            </w:pPr>
            <w:r>
              <w:rPr>
                <w:rFonts w:ascii="Times New Roman"/>
                <w:b w:val="false"/>
                <w:i w:val="false"/>
                <w:color w:val="000000"/>
                <w:sz w:val="20"/>
              </w:rPr>
              <w:t>
4) Қазақстан Республикасының аумағында тіркелмеген медициналық бұйымдарды әкетуге келісім және (немесе) қорытынды (рұқсат беру құжаты).</w:t>
            </w:r>
          </w:p>
          <w:p>
            <w:pPr>
              <w:spacing w:after="20"/>
              <w:ind w:left="20"/>
              <w:jc w:val="both"/>
            </w:pPr>
            <w:r>
              <w:rPr>
                <w:rFonts w:ascii="Times New Roman"/>
                <w:b w:val="false"/>
                <w:i w:val="false"/>
                <w:color w:val="000000"/>
                <w:sz w:val="20"/>
              </w:rPr>
              <w:t>
2. Өтінішті одан әрі қараудан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қызметке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аумағында тіркелген дәрілік заттарды әкетуге келісім және (немесе) қорытынды (рұқсат беру құжатын)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органның аумақтық бөлімшелеріне (бұдан әрі – көрсетілетін қызметті беруші), www.egov.kz, www.elicense.kz "электрондық үкімет" веб-портал арқылы (бұдан әрі – Портал) мынаны жібереді:</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тіркелген дәрілік заттарды әкетуге өтінішті.</w:t>
            </w:r>
          </w:p>
          <w:p>
            <w:pPr>
              <w:spacing w:after="20"/>
              <w:ind w:left="20"/>
              <w:jc w:val="both"/>
            </w:pPr>
            <w:r>
              <w:rPr>
                <w:rFonts w:ascii="Times New Roman"/>
                <w:b w:val="false"/>
                <w:i w:val="false"/>
                <w:color w:val="000000"/>
                <w:sz w:val="20"/>
              </w:rPr>
              <w:t>
2. Қазақстан Республикасының аумағында тіркелмеген дәрілік заттарды әкетуге келісім және (немесе) қорытынды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дәрілік заттарды әкетуге өтінішті жібереді.</w:t>
            </w:r>
          </w:p>
          <w:p>
            <w:pPr>
              <w:spacing w:after="20"/>
              <w:ind w:left="20"/>
              <w:jc w:val="both"/>
            </w:pPr>
            <w:r>
              <w:rPr>
                <w:rFonts w:ascii="Times New Roman"/>
                <w:b w:val="false"/>
                <w:i w:val="false"/>
                <w:color w:val="000000"/>
                <w:sz w:val="20"/>
              </w:rPr>
              <w:t>
3. Қазақстан Республикасының аумағында тіркелген медициналық бұйымдарды әкетуге келісім және (немесе) қорытынды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 қойылған электрондық құжат түріндегі Қазақстан Республикасында тіркелген медициналық бұйымдарды Қазақстан Республикасының аумағынан әкетуге өтінішті жібереді.</w:t>
            </w:r>
          </w:p>
          <w:p>
            <w:pPr>
              <w:spacing w:after="20"/>
              <w:ind w:left="20"/>
              <w:jc w:val="both"/>
            </w:pPr>
            <w:r>
              <w:rPr>
                <w:rFonts w:ascii="Times New Roman"/>
                <w:b w:val="false"/>
                <w:i w:val="false"/>
                <w:color w:val="000000"/>
                <w:sz w:val="20"/>
              </w:rPr>
              <w:t>
4. Қазақстан Республикасының аумағында тіркелмеген медициналық бұйымдарды әкетуге келісім және (немесе) қорытынды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әкетуге өтінішті.</w:t>
            </w:r>
          </w:p>
          <w:p>
            <w:pPr>
              <w:spacing w:after="20"/>
              <w:ind w:left="20"/>
              <w:jc w:val="both"/>
            </w:pPr>
            <w:r>
              <w:rPr>
                <w:rFonts w:ascii="Times New Roman"/>
                <w:b w:val="false"/>
                <w:i w:val="false"/>
                <w:color w:val="000000"/>
                <w:sz w:val="20"/>
              </w:rPr>
              <w:t>
 Жеке басын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көрсетілетін қызметтің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Мемлекеттік көрсетілетін қызметтің мәселелері жөніндегі бірыңғай байланыс орталығының телефон нөмірлері-1414, 8-800-080-7777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атауы)</w:t>
            </w:r>
          </w:p>
        </w:tc>
      </w:tr>
    </w:tbl>
    <w:bookmarkStart w:name="z155" w:id="93"/>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аумағынан әкетуге өтініш</w:t>
      </w:r>
    </w:p>
    <w:bookmarkEnd w:id="93"/>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(уәкілетті органның атауы)</w:t>
            </w:r>
          </w:p>
        </w:tc>
      </w:tr>
    </w:tbl>
    <w:bookmarkStart w:name="z157" w:id="94"/>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аумағынан әкетуге өтініш</w:t>
      </w:r>
    </w:p>
    <w:bookmarkEnd w:id="94"/>
    <w:p>
      <w:pPr>
        <w:spacing w:after="0"/>
        <w:ind w:left="0"/>
        <w:jc w:val="both"/>
      </w:pPr>
      <w:r>
        <w:rPr>
          <w:rFonts w:ascii="Times New Roman"/>
          <w:b w:val="false"/>
          <w:i w:val="false"/>
          <w:color w:val="ff0000"/>
          <w:sz w:val="28"/>
        </w:rPr>
        <w:t xml:space="preserve">
      Ескерту. 4-қосымша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59" w:id="95"/>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аумағынан әкетуге өтініш</w:t>
      </w:r>
    </w:p>
    <w:bookmarkEnd w:id="95"/>
    <w:p>
      <w:pPr>
        <w:spacing w:after="0"/>
        <w:ind w:left="0"/>
        <w:jc w:val="both"/>
      </w:pPr>
      <w:r>
        <w:rPr>
          <w:rFonts w:ascii="Times New Roman"/>
          <w:b w:val="false"/>
          <w:i w:val="false"/>
          <w:color w:val="ff0000"/>
          <w:sz w:val="28"/>
        </w:rPr>
        <w:t xml:space="preserve">
      Ескерту. 5-қосымша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Қазақстан Республикасының   аумағынан әкету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қызметтің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161" w:id="96"/>
    <w:p>
      <w:pPr>
        <w:spacing w:after="0"/>
        <w:ind w:left="0"/>
        <w:jc w:val="left"/>
      </w:pPr>
      <w:r>
        <w:rPr>
          <w:rFonts w:ascii="Times New Roman"/>
          <w:b/>
          <w:i w:val="false"/>
          <w:color w:val="000000"/>
        </w:rPr>
        <w:t xml:space="preserve"> Қазақстан Республикасының аумағынан тіркелген және тіркелмеген дәрілік заттарды және медициналық бұйымдарды әкетуге келісім және (немесе) қорытынды (рұқсат беру құжаты)</w:t>
      </w:r>
    </w:p>
    <w:bookmarkEnd w:id="96"/>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сәйкестендіру нөмірі (БСН, ЖСН),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ерекшелікке сәйкес дәрілік заттарды Қазақстан Республикасынан әкету </w:t>
      </w:r>
    </w:p>
    <w:p>
      <w:pPr>
        <w:spacing w:after="0"/>
        <w:ind w:left="0"/>
        <w:jc w:val="both"/>
      </w:pPr>
      <w:r>
        <w:rPr>
          <w:rFonts w:ascii="Times New Roman"/>
          <w:b w:val="false"/>
          <w:i w:val="false"/>
          <w:color w:val="000000"/>
          <w:sz w:val="28"/>
        </w:rPr>
        <w:t xml:space="preserve">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(дәрілік нысан)/медициналық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Республикасының аумағынан тіркелген және тіркелмеген дәрілік заттарды және медициналық бұйымдарды әкетуге келісім және (немесе) қорытынды (рұқсат беру құжаты): __________________________________________ дейін жарамды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атауы)</w:t>
            </w:r>
          </w:p>
        </w:tc>
      </w:tr>
    </w:tbl>
    <w:bookmarkStart w:name="z163" w:id="97"/>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w:t>
      </w:r>
    </w:p>
    <w:bookmarkEnd w:id="97"/>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65" w:id="98"/>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w:t>
      </w:r>
    </w:p>
    <w:bookmarkEnd w:id="98"/>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67" w:id="99"/>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w:t>
      </w:r>
    </w:p>
    <w:bookmarkEnd w:id="99"/>
    <w:p>
      <w:pPr>
        <w:spacing w:after="0"/>
        <w:ind w:left="0"/>
        <w:jc w:val="both"/>
      </w:pPr>
      <w:r>
        <w:rPr>
          <w:rFonts w:ascii="Times New Roman"/>
          <w:b w:val="false"/>
          <w:i w:val="false"/>
          <w:color w:val="ff0000"/>
          <w:sz w:val="28"/>
        </w:rPr>
        <w:t xml:space="preserve">
      Ескерту. 9-қосымша алып тасталды – ҚР Денсаулық сақтау министрінің 01.07.2025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ҚР ДСМ-237/2020</w:t>
            </w:r>
            <w:r>
              <w:br/>
            </w:r>
            <w:r>
              <w:rPr>
                <w:rFonts w:ascii="Times New Roman"/>
                <w:b w:val="false"/>
                <w:i w:val="false"/>
                <w:color w:val="000000"/>
                <w:sz w:val="20"/>
              </w:rPr>
              <w:t>бұйрығына 3-қосымша</w:t>
            </w:r>
          </w:p>
        </w:tc>
      </w:tr>
    </w:tbl>
    <w:bookmarkStart w:name="z121" w:id="100"/>
    <w:p>
      <w:pPr>
        <w:spacing w:after="0"/>
        <w:ind w:left="0"/>
        <w:jc w:val="left"/>
      </w:pPr>
      <w:r>
        <w:rPr>
          <w:rFonts w:ascii="Times New Roman"/>
          <w:b/>
          <w:i w:val="false"/>
          <w:color w:val="000000"/>
        </w:rPr>
        <w:t xml:space="preserve"> Күші жойылған бұйрықтардың тізілімі </w:t>
      </w:r>
    </w:p>
    <w:bookmarkEnd w:id="100"/>
    <w:bookmarkStart w:name="z122" w:id="101"/>
    <w:p>
      <w:pPr>
        <w:spacing w:after="0"/>
        <w:ind w:left="0"/>
        <w:jc w:val="both"/>
      </w:pPr>
      <w:r>
        <w:rPr>
          <w:rFonts w:ascii="Times New Roman"/>
          <w:b w:val="false"/>
          <w:i w:val="false"/>
          <w:color w:val="000000"/>
          <w:sz w:val="28"/>
        </w:rPr>
        <w:t xml:space="preserve">
      1)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Республикасының Денсаулық сақтау және әлеуметтік даму министрінің 2015 жылғы 17 тамыздағы № 668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2015 жылы 23 қыркүйекте № 12096 болып тіркелген);</w:t>
      </w:r>
    </w:p>
    <w:bookmarkEnd w:id="101"/>
    <w:bookmarkStart w:name="z123" w:id="102"/>
    <w:p>
      <w:pPr>
        <w:spacing w:after="0"/>
        <w:ind w:left="0"/>
        <w:jc w:val="both"/>
      </w:pPr>
      <w:r>
        <w:rPr>
          <w:rFonts w:ascii="Times New Roman"/>
          <w:b w:val="false"/>
          <w:i w:val="false"/>
          <w:color w:val="000000"/>
          <w:sz w:val="28"/>
        </w:rPr>
        <w:t xml:space="preserve">
      2) "Дәрілік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өзгерістер енгізу туралы" Қазақстан Республикасы Денсаулық сақтау министрінің 2019 жылғы 13 мамырдағы № ҚР ДСМ-73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2019 жылғы 14 мамырда № 18667 болып тіркелген);</w:t>
      </w:r>
    </w:p>
    <w:bookmarkEnd w:id="102"/>
    <w:bookmarkStart w:name="z124" w:id="103"/>
    <w:p>
      <w:pPr>
        <w:spacing w:after="0"/>
        <w:ind w:left="0"/>
        <w:jc w:val="both"/>
      </w:pPr>
      <w:r>
        <w:rPr>
          <w:rFonts w:ascii="Times New Roman"/>
          <w:b w:val="false"/>
          <w:i w:val="false"/>
          <w:color w:val="000000"/>
          <w:sz w:val="28"/>
        </w:rPr>
        <w:t xml:space="preserve">
      3)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өзгерістер енгізу туралы" Қазақстан Республикасы Денсаулық сақтау министрінің 2020 жылғы 5 маусымдағы № ҚР ДСМ-61/2020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2020 жылғы 8 маусымда № 20829 болып тіркелген) күші жойылды деп танылсын;</w:t>
      </w:r>
    </w:p>
    <w:bookmarkEnd w:id="103"/>
    <w:bookmarkStart w:name="z125" w:id="104"/>
    <w:p>
      <w:pPr>
        <w:spacing w:after="0"/>
        <w:ind w:left="0"/>
        <w:jc w:val="both"/>
      </w:pPr>
      <w:r>
        <w:rPr>
          <w:rFonts w:ascii="Times New Roman"/>
          <w:b w:val="false"/>
          <w:i w:val="false"/>
          <w:color w:val="000000"/>
          <w:sz w:val="28"/>
        </w:rPr>
        <w:t xml:space="preserve">
      4)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өзгерісті енгізу туралы" Қазақстан Республикасы Денсаулық сақтау министрінің 2020 жылғы 10 шілдедегі № ҚР ДСМ-80/2020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2020 жылғы 11 шілдеде № 20951 болып тіркелген) күші жойылды деп танылсын.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