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16aac" w14:textId="a016a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2020 жылғы 8 желтоқсандағы № 839 бұйрығы. Қазақстан Республикасының Әділет министрлігінде 2020 жылғы 10 желтоқсанда № 21743 болып тіркелді.</w:t>
      </w:r>
    </w:p>
    <w:p>
      <w:pPr>
        <w:spacing w:after="0"/>
        <w:ind w:left="0"/>
        <w:jc w:val="both"/>
      </w:pPr>
      <w:bookmarkStart w:name="z1" w:id="0"/>
      <w:r>
        <w:rPr>
          <w:rFonts w:ascii="Times New Roman"/>
          <w:b w:val="false"/>
          <w:i w:val="false"/>
          <w:color w:val="000000"/>
          <w:sz w:val="28"/>
        </w:rPr>
        <w:t xml:space="preserve">
      "Құқықтық актілер туралы" 2016 жылғы 6 сәуірдегі Қазақстан Республикасы Заңының 50-бабы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Ішкі істер министрінің өзгерістер енгізілетін кейбір бұйрықтарының қоса беріліп отырған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Ішкі істер министрлігінің Әкімшілік полиция комитеті (М.К. Баймұқашев) Қазақстан Республикасының заңнамасында белгіленген тәртіпте:</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Ішкі істер министрлігінің интернет-ресурсына орналастыруды;</w:t>
      </w:r>
    </w:p>
    <w:bookmarkEnd w:id="4"/>
    <w:bookmarkStart w:name="z6" w:id="5"/>
    <w:p>
      <w:pPr>
        <w:spacing w:after="0"/>
        <w:ind w:left="0"/>
        <w:jc w:val="both"/>
      </w:pPr>
      <w:r>
        <w:rPr>
          <w:rFonts w:ascii="Times New Roman"/>
          <w:b w:val="false"/>
          <w:i w:val="false"/>
          <w:color w:val="000000"/>
          <w:sz w:val="28"/>
        </w:rPr>
        <w:t xml:space="preserve">
      3) осы бұйрықты мемлекеттік тіркегеннен кейін он жұмыс күні ішінде Қазақстан Республикасы Ішкі істер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 орындау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Ішкі істер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 xml:space="preserve">2020 жылғы 8 желтоқсаны </w:t>
            </w:r>
            <w:r>
              <w:br/>
            </w:r>
            <w:r>
              <w:rPr>
                <w:rFonts w:ascii="Times New Roman"/>
                <w:b w:val="false"/>
                <w:i w:val="false"/>
                <w:color w:val="000000"/>
                <w:sz w:val="20"/>
              </w:rPr>
              <w:t xml:space="preserve">№ 839 бұйрығымен </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Қазақстан Республикасы Ішкі істер министрінің өзгерістер енгізілетін кейбір бұйрықтарының тізбесі</w:t>
      </w:r>
    </w:p>
    <w:bookmarkEnd w:id="8"/>
    <w:p>
      <w:pPr>
        <w:spacing w:after="0"/>
        <w:ind w:left="0"/>
        <w:jc w:val="both"/>
      </w:pPr>
      <w:bookmarkStart w:name="z11" w:id="9"/>
      <w:r>
        <w:rPr>
          <w:rFonts w:ascii="Times New Roman"/>
          <w:b w:val="false"/>
          <w:i w:val="false"/>
          <w:color w:val="ff0000"/>
          <w:sz w:val="28"/>
        </w:rPr>
        <w:t xml:space="preserve">
      1. Күші жойылды - ҚР Ішкі істер министрінің 27.02.2026 </w:t>
      </w:r>
      <w:r>
        <w:rPr>
          <w:rFonts w:ascii="Times New Roman"/>
          <w:b w:val="false"/>
          <w:i w:val="false"/>
          <w:color w:val="ff0000"/>
          <w:sz w:val="28"/>
        </w:rPr>
        <w:t>№ 144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Күші жойылды - ҚР Ішкі істер министрінің 05.03.2026 </w:t>
      </w:r>
      <w:r>
        <w:rPr>
          <w:rFonts w:ascii="Times New Roman"/>
          <w:b w:val="false"/>
          <w:i w:val="false"/>
          <w:color w:val="000000"/>
          <w:sz w:val="28"/>
        </w:rPr>
        <w:t>№ 163</w:t>
      </w:r>
      <w:r>
        <w:rPr>
          <w:rFonts w:ascii="Times New Roman"/>
          <w:b w:val="false"/>
          <w:i w:val="false"/>
          <w:color w:val="000000"/>
          <w:sz w:val="28"/>
        </w:rPr>
        <w:t xml:space="preserve"> (алғашқы ресми жарияланған күнінен кейін күнтiзбелiк он күн өткен соң қолданысқа енгiзiледi) бұйрығымен.</w:t>
      </w:r>
    </w:p>
    <w:bookmarkStart w:name="z23" w:id="10"/>
    <w:p>
      <w:pPr>
        <w:spacing w:after="0"/>
        <w:ind w:left="0"/>
        <w:jc w:val="both"/>
      </w:pPr>
      <w:r>
        <w:rPr>
          <w:rFonts w:ascii="Times New Roman"/>
          <w:b w:val="false"/>
          <w:i w:val="false"/>
          <w:color w:val="000000"/>
          <w:sz w:val="28"/>
        </w:rPr>
        <w:t xml:space="preserve">
      3. "Учаскелік полиция пунктінің жұмысын ұйымдастыруға жауапты учаскелік полиция инспекторларының, учаскелік полиция инспекторлары мен олардың көмекшілерінің қызметін ұйымдастыру қағидаларын бекіту туралы" Қазақстан Республикасы Ішкі істер министрінің 2015 жылғы 29 желтоқсандағы № 1095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13004 болып тіркелген, "Әділет" ақпараттық құқықтық жүйесінде 2016 жылғы 11 ақпанда жарияланған):</w:t>
      </w:r>
    </w:p>
    <w:bookmarkEnd w:id="10"/>
    <w:bookmarkStart w:name="z24" w:id="11"/>
    <w:p>
      <w:pPr>
        <w:spacing w:after="0"/>
        <w:ind w:left="0"/>
        <w:jc w:val="both"/>
      </w:pPr>
      <w:r>
        <w:rPr>
          <w:rFonts w:ascii="Times New Roman"/>
          <w:b w:val="false"/>
          <w:i w:val="false"/>
          <w:color w:val="000000"/>
          <w:sz w:val="28"/>
        </w:rPr>
        <w:t xml:space="preserve">
      көрсетілген бұйрықпен бекітілген Учаскелік полиция пунктінің жұмысын ұйымдастыруға жауапты учаскелік полиция инспекторларының, учаскелік полиция инспекторлары мен олардың көмекшілерінің қызметін ұйымдастыру жөніндегі </w:t>
      </w:r>
      <w:r>
        <w:rPr>
          <w:rFonts w:ascii="Times New Roman"/>
          <w:b w:val="false"/>
          <w:i w:val="false"/>
          <w:color w:val="000000"/>
          <w:sz w:val="28"/>
        </w:rPr>
        <w:t>қағидаларда</w:t>
      </w:r>
      <w:r>
        <w:rPr>
          <w:rFonts w:ascii="Times New Roman"/>
          <w:b w:val="false"/>
          <w:i w:val="false"/>
          <w:color w:val="000000"/>
          <w:sz w:val="28"/>
        </w:rPr>
        <w:t>:</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26" w:id="12"/>
    <w:p>
      <w:pPr>
        <w:spacing w:after="0"/>
        <w:ind w:left="0"/>
        <w:jc w:val="both"/>
      </w:pPr>
      <w:r>
        <w:rPr>
          <w:rFonts w:ascii="Times New Roman"/>
          <w:b w:val="false"/>
          <w:i w:val="false"/>
          <w:color w:val="000000"/>
          <w:sz w:val="28"/>
        </w:rPr>
        <w:t>
      "22. Учаскелік инспектор профилактикалық есепке қояды және дербес және (немесе) ІІО бөліністерімен өзара іс-қимыл жасай отырып, оған қатысты:</w:t>
      </w:r>
    </w:p>
    <w:bookmarkEnd w:id="12"/>
    <w:p>
      <w:pPr>
        <w:spacing w:after="0"/>
        <w:ind w:left="0"/>
        <w:jc w:val="both"/>
      </w:pPr>
      <w:r>
        <w:rPr>
          <w:rFonts w:ascii="Times New Roman"/>
          <w:b w:val="false"/>
          <w:i w:val="false"/>
          <w:color w:val="000000"/>
          <w:sz w:val="28"/>
        </w:rPr>
        <w:t>
      1) әкімшілік қадағалау белгіленген;</w:t>
      </w:r>
    </w:p>
    <w:p>
      <w:pPr>
        <w:spacing w:after="0"/>
        <w:ind w:left="0"/>
        <w:jc w:val="both"/>
      </w:pPr>
      <w:r>
        <w:rPr>
          <w:rFonts w:ascii="Times New Roman"/>
          <w:b w:val="false"/>
          <w:i w:val="false"/>
          <w:color w:val="000000"/>
          <w:sz w:val="28"/>
        </w:rPr>
        <w:t>
      2) бас бостандығынан айыру орнынан шартты түрде мерзімінен бұрын босату туралы шешім қабылданған;</w:t>
      </w:r>
    </w:p>
    <w:p>
      <w:pPr>
        <w:spacing w:after="0"/>
        <w:ind w:left="0"/>
        <w:jc w:val="both"/>
      </w:pPr>
      <w:r>
        <w:rPr>
          <w:rFonts w:ascii="Times New Roman"/>
          <w:b w:val="false"/>
          <w:i w:val="false"/>
          <w:color w:val="000000"/>
          <w:sz w:val="28"/>
        </w:rPr>
        <w:t xml:space="preserve">
      3) ауыр және (немесе) аса ауыр қылмыс жасағаны үшін жазасын өтегеннен кейін бас бостандығынан айыру орындарынан босату туралы шешім қабылданған немесе қасақана қылмыс жасағаны үшін бас бостандығынан айыруға екі немесе одан көп рет сотталған ("Бас бостандығынан айыру орындарынан босатылған адамдарды әкімшілік қадағалау туралы" 1996 жылғы 15 шілдедегі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қолданылу аясына шартты түрде жататын);</w:t>
      </w:r>
    </w:p>
    <w:p>
      <w:pPr>
        <w:spacing w:after="0"/>
        <w:ind w:left="0"/>
        <w:jc w:val="both"/>
      </w:pPr>
      <w:r>
        <w:rPr>
          <w:rFonts w:ascii="Times New Roman"/>
          <w:b w:val="false"/>
          <w:i w:val="false"/>
          <w:color w:val="000000"/>
          <w:sz w:val="28"/>
        </w:rPr>
        <w:t>
      4) оның мінез-құлқына ерекше талаптар белгіленген;</w:t>
      </w:r>
    </w:p>
    <w:p>
      <w:pPr>
        <w:spacing w:after="0"/>
        <w:ind w:left="0"/>
        <w:jc w:val="both"/>
      </w:pPr>
      <w:r>
        <w:rPr>
          <w:rFonts w:ascii="Times New Roman"/>
          <w:b w:val="false"/>
          <w:i w:val="false"/>
          <w:color w:val="000000"/>
          <w:sz w:val="28"/>
        </w:rPr>
        <w:t>
      5) қорғау нұсқамасы шығарылған;</w:t>
      </w:r>
    </w:p>
    <w:p>
      <w:pPr>
        <w:spacing w:after="0"/>
        <w:ind w:left="0"/>
        <w:jc w:val="both"/>
      </w:pPr>
      <w:r>
        <w:rPr>
          <w:rFonts w:ascii="Times New Roman"/>
          <w:b w:val="false"/>
          <w:i w:val="false"/>
          <w:color w:val="000000"/>
          <w:sz w:val="28"/>
        </w:rPr>
        <w:t>
      6) соттың қылмыстық жаза тағайындап және жазаны өтеуге кедергі келтіретін ауыр науқасына байланысты жазаны өтеуден босата отырып, ауыр немесе аса ауыр қылмыс жасауға кінәлі деп тану туралы айыптау үкімі шығарылған;</w:t>
      </w:r>
    </w:p>
    <w:p>
      <w:pPr>
        <w:spacing w:after="0"/>
        <w:ind w:left="0"/>
        <w:jc w:val="both"/>
      </w:pPr>
      <w:r>
        <w:rPr>
          <w:rFonts w:ascii="Times New Roman"/>
          <w:b w:val="false"/>
          <w:i w:val="false"/>
          <w:color w:val="000000"/>
          <w:sz w:val="28"/>
        </w:rPr>
        <w:t>
      7) ауыр және аса ауыр қылмыстар жасағаны үшін сотталған сотталғандарды ауыр науқасына байланысты бас бостандығынан айыру орындарынан босату туралы сот шешімі қабылданған адамға профилактикалық бақылау мен жеке профилактикалық жұмысты жүзеге асырады.</w:t>
      </w:r>
    </w:p>
    <w:p>
      <w:pPr>
        <w:spacing w:after="0"/>
        <w:ind w:left="0"/>
        <w:jc w:val="both"/>
      </w:pPr>
      <w:r>
        <w:rPr>
          <w:rFonts w:ascii="Times New Roman"/>
          <w:b w:val="false"/>
          <w:i w:val="false"/>
          <w:color w:val="000000"/>
          <w:sz w:val="28"/>
        </w:rPr>
        <w:t>
      Профилактикалық есепке қою кезінде көрсетілген адамдар санаты осы Қағидаларға 4-қосымшаға сәйкес нысан бойынша 1), 2), 3), 6), 7)-тармақтарда көрсетілген санаттағы адамдар бойынша криминалдық полиция бөліністеріне хабарлай отырып, профилактикалық есепте тұрған адамдар есепке алу журналына тіркеледі.".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