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75b7" w14:textId="bda7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 бекіту туралы" Қазақстан Республикасы Ұлттық экономика министрінің 2014 жылғы 5 желтоқсандағы № 129 бұйрығына және Қазақстан Республикасы Ұлттық экономика министрінің бұйрығына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8 желтоқсандағы № 89 бұйрығы. Қазақстан Республикасының Әділет министрлігінде 2020 жылғы 9 желтоқсанда № 21738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2014 жылғы 19 желтоқсанда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"18. МИЖ инвестициялық ұсынысының қажетті сараптамаларын жүргізу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қарау және ББӘ-нің инвестициялық ұсыныстарына мемлекеттік жоспарлау жөніндегі орталық немесе жергілікті уәкілетті органның экономикалық қорытынды әзірлеуі болып табылады.</w:t>
      </w:r>
    </w:p>
    <w:bookmarkEnd w:id="4"/>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ББӘ инвестициялық ұсыныстарын экономикалық орындылығы, жоба мақсаттарының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тапсырмаларына белгіленген экономика саласын (аясын) дамыту басымдықтарына сәйкестігі тұрғысынан 20 (жиырма) жұмыс күнінен аспайтын мерзімде қарайды және олар бойынша экономикалық қорытындыны ББӘ-ге жібереді.</w:t>
      </w:r>
    </w:p>
    <w:p>
      <w:pPr>
        <w:spacing w:after="0"/>
        <w:ind w:left="0"/>
        <w:jc w:val="both"/>
      </w:pPr>
      <w:r>
        <w:rPr>
          <w:rFonts w:ascii="Times New Roman"/>
          <w:b w:val="false"/>
          <w:i w:val="false"/>
          <w:color w:val="000000"/>
          <w:sz w:val="28"/>
        </w:rPr>
        <w:t xml:space="preserve">
      Егер, ББӘ МИЖ-сын бюджеттен төленетін төлемдер сомасы МЖӘ жобалары бойынша жергілікті атқарушы органның мемлекеттік міндеттемелерінің ағымдағы жылға арналған лимитінің 2 (екі) пайызынан асатын жергілікті МЖӘ жобасы, оның ішінде концессиялық жобаны жүзеге асыру арқылы ұсынылса, мемлекеттік жоспарлау жөніндегі жергілікті уәкілетті орган 1 (бір) жұмыс күнінен аспайтын мерзімде,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ББӘ инвестициялық ұсынысына ұсыным тұжырымдау мақсатында Қазақстан Республикасының Үкіметі айқындаған заңды тұлғаға жібереді.</w:t>
      </w:r>
    </w:p>
    <w:p>
      <w:pPr>
        <w:spacing w:after="0"/>
        <w:ind w:left="0"/>
        <w:jc w:val="both"/>
      </w:pPr>
      <w:r>
        <w:rPr>
          <w:rFonts w:ascii="Times New Roman"/>
          <w:b w:val="false"/>
          <w:i w:val="false"/>
          <w:color w:val="000000"/>
          <w:sz w:val="28"/>
        </w:rPr>
        <w:t>
      Қазақстан Республикасының Үкіметі айқындаған заңды тұлға ұсынылған деректерді бағалау негізінде 15 (он бес) жұмыс күнінен аспайтын мерзімде МИЖ-сын жергілікті МЖӘ жобасы, оның ішінде концессиялық жобаны жүзеге асыру арқылы ұсынылған ББӘ инвестициялық ұсынысына МИЖ-ны МЖӘ жобасы, оның ішінде концессиялық жобаны іске асыру арқылы негізділігі (МЖӘ принциптері мен сипаттамаларына сәйкестігі) тұрғысынан ұсыным тұжырымдап, жергілікті жоспарлау жөніндегі уәкілетті органға жібереді.</w:t>
      </w:r>
    </w:p>
    <w:p>
      <w:pPr>
        <w:spacing w:after="0"/>
        <w:ind w:left="0"/>
        <w:jc w:val="both"/>
      </w:pPr>
      <w:r>
        <w:rPr>
          <w:rFonts w:ascii="Times New Roman"/>
          <w:b w:val="false"/>
          <w:i w:val="false"/>
          <w:color w:val="000000"/>
          <w:sz w:val="28"/>
        </w:rPr>
        <w:t xml:space="preserve">
      Егер ББӘ инвестициялық ұсыныстары бойынша ұсыным тұжырымдау үшін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құжаттарға сәйкес жетіспейтін ақпарат ұсыну мақсатында, Қазақстан Республикасының Үкіметі айқындаған заңды тұлға қосымша ақпаратты, жетіспейтін ақпаратты беру уақытын көрсете отырып, дербес түрде сұратады және алады.</w:t>
      </w:r>
    </w:p>
    <w:p>
      <w:pPr>
        <w:spacing w:after="0"/>
        <w:ind w:left="0"/>
        <w:jc w:val="both"/>
      </w:pPr>
      <w:r>
        <w:rPr>
          <w:rFonts w:ascii="Times New Roman"/>
          <w:b w:val="false"/>
          <w:i w:val="false"/>
          <w:color w:val="000000"/>
          <w:sz w:val="28"/>
        </w:rPr>
        <w:t>
      Жетіспейтін ақпарат сұратылған жағдайда, ұсынымдарды тұжырымдау мерзімі олар ұсынылғанға дейін тоқтатылады.</w:t>
      </w:r>
    </w:p>
    <w:p>
      <w:pPr>
        <w:spacing w:after="0"/>
        <w:ind w:left="0"/>
        <w:jc w:val="both"/>
      </w:pPr>
      <w:r>
        <w:rPr>
          <w:rFonts w:ascii="Times New Roman"/>
          <w:b w:val="false"/>
          <w:i w:val="false"/>
          <w:color w:val="000000"/>
          <w:sz w:val="28"/>
        </w:rPr>
        <w:t>
      Ұсынымдарды тұжырымдауға арналған жетіспейтін ақпарат уақтылы берілмеген жағдайда, Қазақстан Республикасының Үкіметі айқындаған заңды тұлға ұсынылған деректерді инвестициялық ұсынысқа ұсынымды тұжырымдау мүмкін еместігін көрсете отырып ББӘ-не қайтарады.</w:t>
      </w:r>
    </w:p>
    <w:p>
      <w:pPr>
        <w:spacing w:after="0"/>
        <w:ind w:left="0"/>
        <w:jc w:val="both"/>
      </w:pPr>
      <w:r>
        <w:rPr>
          <w:rFonts w:ascii="Times New Roman"/>
          <w:b w:val="false"/>
          <w:i w:val="false"/>
          <w:color w:val="000000"/>
          <w:sz w:val="28"/>
        </w:rPr>
        <w:t>
      Мемлекеттік жоспарлау жөніндегі жергілікті уәкілетті орган экономикалық қорытындыны Қазақстан Республикасының Үкіметі айқындайтын заңды тұлғаның ұсынымын (бар болған жағдайда) ескере отырып дайындайды.";</w:t>
      </w:r>
    </w:p>
    <w:bookmarkStart w:name="z7" w:id="5"/>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 іріктеу </w:t>
      </w:r>
      <w:r>
        <w:rPr>
          <w:rFonts w:ascii="Times New Roman"/>
          <w:b w:val="false"/>
          <w:i w:val="false"/>
          <w:color w:val="000000"/>
          <w:sz w:val="28"/>
        </w:rPr>
        <w:t>әдістемесінде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1-тармақ мынадай редакцияда жазылсын:</w:t>
      </w:r>
    </w:p>
    <w:bookmarkEnd w:id="6"/>
    <w:bookmarkStart w:name="z9" w:id="7"/>
    <w:p>
      <w:pPr>
        <w:spacing w:after="0"/>
        <w:ind w:left="0"/>
        <w:jc w:val="both"/>
      </w:pPr>
      <w:r>
        <w:rPr>
          <w:rFonts w:ascii="Times New Roman"/>
          <w:b w:val="false"/>
          <w:i w:val="false"/>
          <w:color w:val="000000"/>
          <w:sz w:val="28"/>
        </w:rPr>
        <w:t>
      "1. Мемлекеттік-жекешелік әріптестік (бұдан әрі – МЖӘ) жобаларын, оның ішінде концессиялық жобаларды іске асыру үшін басқалардың арасында мемлекет үшін негізгі алғышарттар (өлшемдер) мынадай факторлардың жиынтығы болып табылады:</w:t>
      </w:r>
    </w:p>
    <w:bookmarkEnd w:id="7"/>
    <w:p>
      <w:pPr>
        <w:spacing w:after="0"/>
        <w:ind w:left="0"/>
        <w:jc w:val="both"/>
      </w:pPr>
      <w:r>
        <w:rPr>
          <w:rFonts w:ascii="Times New Roman"/>
          <w:b w:val="false"/>
          <w:i w:val="false"/>
          <w:color w:val="000000"/>
          <w:sz w:val="28"/>
        </w:rPr>
        <w:t>
      1) жоба халық үшін ұзақ мерзімді кезеңге құндылық жасау мақсатында жеке әріптестің (концессионердің) инвестициялар тартуына бағдарланады;</w:t>
      </w:r>
    </w:p>
    <w:p>
      <w:pPr>
        <w:spacing w:after="0"/>
        <w:ind w:left="0"/>
        <w:jc w:val="both"/>
      </w:pPr>
      <w:r>
        <w:rPr>
          <w:rFonts w:ascii="Times New Roman"/>
          <w:b w:val="false"/>
          <w:i w:val="false"/>
          <w:color w:val="000000"/>
          <w:sz w:val="28"/>
        </w:rPr>
        <w:t>
      2) жобаның мақсаты көрсетілетін қызметтердің сапасын арттыру болып табылады және жоба кәсіпкерлік субъектілері үшін тартымды болып табылады;</w:t>
      </w:r>
    </w:p>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 оның ішінде мемлекеттік концессиялық міндеттемелер көлемі (олар қажет болғанда) жекеше әріптес (концессионер) мемлекеттік-жекешелік әріптестік жобаға немесе концессиялық жобаға тартатын (жобаны іріктеу сатысында) ақша қаражатының, оның ішінде жекеше әріптестің (концессионердің) меншікті ақша қаражатының сомасынан аспауы тиіс.</w:t>
      </w:r>
    </w:p>
    <w:p>
      <w:pPr>
        <w:spacing w:after="0"/>
        <w:ind w:left="0"/>
        <w:jc w:val="both"/>
      </w:pPr>
      <w:r>
        <w:rPr>
          <w:rFonts w:ascii="Times New Roman"/>
          <w:b w:val="false"/>
          <w:i w:val="false"/>
          <w:color w:val="000000"/>
          <w:sz w:val="28"/>
        </w:rPr>
        <w:t>
      Бұл ретте, жекеше әріптестің (концессионердің) меншікті ақша қаражатымен қатысуы мемлекеттік-жекешелік әріптестік (концессия) объектісі құнының кемінде он пайызын құрайды;</w:t>
      </w:r>
    </w:p>
    <w:p>
      <w:pPr>
        <w:spacing w:after="0"/>
        <w:ind w:left="0"/>
        <w:jc w:val="both"/>
      </w:pPr>
      <w:r>
        <w:rPr>
          <w:rFonts w:ascii="Times New Roman"/>
          <w:b w:val="false"/>
          <w:i w:val="false"/>
          <w:color w:val="000000"/>
          <w:sz w:val="28"/>
        </w:rPr>
        <w:t>
      4) жоба, республикалық мемлекеттік-жекешелік әріптестік жобаларын және концессиялық жобаларды қоспағанда, валюталық тәуекелдерді бюджет есебінен жабуды көздемейді;</w:t>
      </w:r>
    </w:p>
    <w:bookmarkStart w:name="z10" w:id="8"/>
    <w:p>
      <w:pPr>
        <w:spacing w:after="0"/>
        <w:ind w:left="0"/>
        <w:jc w:val="both"/>
      </w:pPr>
      <w:r>
        <w:rPr>
          <w:rFonts w:ascii="Times New Roman"/>
          <w:b w:val="false"/>
          <w:i w:val="false"/>
          <w:color w:val="000000"/>
          <w:sz w:val="28"/>
        </w:rPr>
        <w:t xml:space="preserve">
      2)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2016 жылғы 4 ақпанда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жөнінде конкурс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3" w:id="10"/>
    <w:p>
      <w:pPr>
        <w:spacing w:after="0"/>
        <w:ind w:left="0"/>
        <w:jc w:val="both"/>
      </w:pPr>
      <w:r>
        <w:rPr>
          <w:rFonts w:ascii="Times New Roman"/>
          <w:b w:val="false"/>
          <w:i w:val="false"/>
          <w:color w:val="000000"/>
          <w:sz w:val="28"/>
        </w:rPr>
        <w:t>
      "8. МЖӘ жобасын іске асыру туралы шешімді уәкілетті тұлға Мемлекеттік жоспарлау жүйесінің құжаттары, Қазақстан Республикасы Президентінің, Қазақстан Республикасы Үкіметінің тапсырмалары не актілері негізінде, сондай-ақ МЖӘ жобасының басымдығы мен жеделдігін ескере отырып қабылдайды.</w:t>
      </w:r>
    </w:p>
    <w:bookmarkEnd w:id="10"/>
    <w:p>
      <w:pPr>
        <w:spacing w:after="0"/>
        <w:ind w:left="0"/>
        <w:jc w:val="both"/>
      </w:pPr>
      <w:r>
        <w:rPr>
          <w:rFonts w:ascii="Times New Roman"/>
          <w:b w:val="false"/>
          <w:i w:val="false"/>
          <w:color w:val="000000"/>
          <w:sz w:val="28"/>
        </w:rPr>
        <w:t>
      МЖӘ жобасының басымдығын, жеделдігін айқындау кезінде уәкілетті тұлға:</w:t>
      </w:r>
    </w:p>
    <w:p>
      <w:pPr>
        <w:spacing w:after="0"/>
        <w:ind w:left="0"/>
        <w:jc w:val="both"/>
      </w:pPr>
      <w:r>
        <w:rPr>
          <w:rFonts w:ascii="Times New Roman"/>
          <w:b w:val="false"/>
          <w:i w:val="false"/>
          <w:color w:val="000000"/>
          <w:sz w:val="28"/>
        </w:rPr>
        <w:t>
      Ведомствоаралық жобалау тобының ұсынымдарын назарға алады;</w:t>
      </w:r>
    </w:p>
    <w:p>
      <w:pPr>
        <w:spacing w:after="0"/>
        <w:ind w:left="0"/>
        <w:jc w:val="both"/>
      </w:pPr>
      <w:r>
        <w:rPr>
          <w:rFonts w:ascii="Times New Roman"/>
          <w:b w:val="false"/>
          <w:i w:val="false"/>
          <w:color w:val="000000"/>
          <w:sz w:val="28"/>
        </w:rPr>
        <w:t>
      МЖӘ жобаларына басымдық беруді пайдаланады;</w:t>
      </w:r>
    </w:p>
    <w:p>
      <w:pPr>
        <w:spacing w:after="0"/>
        <w:ind w:left="0"/>
        <w:jc w:val="both"/>
      </w:pPr>
      <w:r>
        <w:rPr>
          <w:rFonts w:ascii="Times New Roman"/>
          <w:b w:val="false"/>
          <w:i w:val="false"/>
          <w:color w:val="000000"/>
          <w:sz w:val="28"/>
        </w:rPr>
        <w:t>
      кәсіпкерлік субъектілерінен келіп түскен бастамалардың (осы бастамалар келіп түскен жағдайда) Мемлекеттік жоспарлау жүйесінің құжаттарына, Қазақстан Республикасы Президентінің, Қазақстан Республикасы Үкіметінің тапсырмаларына не актілеріне сәйкестігін талдайды.</w:t>
      </w:r>
    </w:p>
    <w:p>
      <w:pPr>
        <w:spacing w:after="0"/>
        <w:ind w:left="0"/>
        <w:jc w:val="both"/>
      </w:pPr>
      <w:r>
        <w:rPr>
          <w:rFonts w:ascii="Times New Roman"/>
          <w:b w:val="false"/>
          <w:i w:val="false"/>
          <w:color w:val="000000"/>
          <w:sz w:val="28"/>
        </w:rPr>
        <w:t>
      МЖӘ жобаларына басымдық беру шеңберінде МЖӘ жобасын іске асырудың орындылық дәрежесі қаралады. Бірінші кезекте халықтың базалық қажеттіліктерін қамтамасыз ететін МЖӘ жобаларын іске асыру қаралады.</w:t>
      </w:r>
    </w:p>
    <w:p>
      <w:pPr>
        <w:spacing w:after="0"/>
        <w:ind w:left="0"/>
        <w:jc w:val="both"/>
      </w:pPr>
      <w:r>
        <w:rPr>
          <w:rFonts w:ascii="Times New Roman"/>
          <w:b w:val="false"/>
          <w:i w:val="false"/>
          <w:color w:val="000000"/>
          <w:sz w:val="28"/>
        </w:rPr>
        <w:t>
      Егер МЖӘ басым жобалары бірнешеу болған жағдайда мұндай жобаларды іске асырудың жеделділік дәрежесі айқындалады.</w:t>
      </w:r>
    </w:p>
    <w:p>
      <w:pPr>
        <w:spacing w:after="0"/>
        <w:ind w:left="0"/>
        <w:jc w:val="both"/>
      </w:pPr>
      <w:r>
        <w:rPr>
          <w:rFonts w:ascii="Times New Roman"/>
          <w:b w:val="false"/>
          <w:i w:val="false"/>
          <w:color w:val="000000"/>
          <w:sz w:val="28"/>
        </w:rPr>
        <w:t>
      Бұл кезеңде МЖӘ жобасының алдын ала экономикалық және әлеуметтік тиімділігі айқындалады.</w:t>
      </w:r>
    </w:p>
    <w:p>
      <w:pPr>
        <w:spacing w:after="0"/>
        <w:ind w:left="0"/>
        <w:jc w:val="both"/>
      </w:pPr>
      <w:r>
        <w:rPr>
          <w:rFonts w:ascii="Times New Roman"/>
          <w:b w:val="false"/>
          <w:i w:val="false"/>
          <w:color w:val="000000"/>
          <w:sz w:val="28"/>
        </w:rPr>
        <w:t>
      МЖӘ жобалары халық үшін ұзақ мерзімді кезеңге құндылық жасауға, жеке әріптестің инвестициялар тартуына, сондай-ақ МЖӘ жобасының ерекшеліктеріне байланысты кемінде 5 (бес) жыл мерзімге жеке әріптестің МЖӘ объектісін пайдалануына бағдарланады.";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 </w:t>
      </w:r>
    </w:p>
    <w:bookmarkStart w:name="z15" w:id="11"/>
    <w:p>
      <w:pPr>
        <w:spacing w:after="0"/>
        <w:ind w:left="0"/>
        <w:jc w:val="both"/>
      </w:pPr>
      <w:r>
        <w:rPr>
          <w:rFonts w:ascii="Times New Roman"/>
          <w:b w:val="false"/>
          <w:i w:val="false"/>
          <w:color w:val="000000"/>
          <w:sz w:val="28"/>
        </w:rPr>
        <w:t>
      "131. Жекеше әріптесті айқындау жөніндегі тікелей келіссөздерге қатысуға арналған өтінім берілген уәкілетті тұлға оның түскен күнінен бастап 15 (он бес) жұмыс күнінен аспайтын мерзімде немесе 3 (үш)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w:t>
      </w:r>
    </w:p>
    <w:bookmarkEnd w:id="11"/>
    <w:p>
      <w:pPr>
        <w:spacing w:after="0"/>
        <w:ind w:left="0"/>
        <w:jc w:val="both"/>
      </w:pPr>
      <w:r>
        <w:rPr>
          <w:rFonts w:ascii="Times New Roman"/>
          <w:b w:val="false"/>
          <w:i w:val="false"/>
          <w:color w:val="000000"/>
          <w:sz w:val="28"/>
        </w:rPr>
        <w:t>
      түскен өтінім шеңберінде тауарларға, жұмыстарға және көрсетілетін қызметтерге нақты қажеттілікті көрсете отырып, жобаның техникалық күрделі және (немесе) бірегей болып табылатын жобаларға жататынын көрсетумен, МЖӘ жобасын іске асырудың қажеттігін;</w:t>
      </w:r>
    </w:p>
    <w:p>
      <w:pPr>
        <w:spacing w:after="0"/>
        <w:ind w:left="0"/>
        <w:jc w:val="both"/>
      </w:pPr>
      <w:r>
        <w:rPr>
          <w:rFonts w:ascii="Times New Roman"/>
          <w:b w:val="false"/>
          <w:i w:val="false"/>
          <w:color w:val="000000"/>
          <w:sz w:val="28"/>
        </w:rPr>
        <w:t>
      таңдап алынған жекеше әріптесті айқындау тәсілінің негізділігін;</w:t>
      </w:r>
    </w:p>
    <w:p>
      <w:pPr>
        <w:spacing w:after="0"/>
        <w:ind w:left="0"/>
        <w:jc w:val="both"/>
      </w:pPr>
      <w:r>
        <w:rPr>
          <w:rFonts w:ascii="Times New Roman"/>
          <w:b w:val="false"/>
          <w:i w:val="false"/>
          <w:color w:val="000000"/>
          <w:sz w:val="28"/>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сәйкес МЖӘ жобасының өлшемшарттарына сәйкестігін айқындайды.</w:t>
      </w:r>
    </w:p>
    <w:p>
      <w:pPr>
        <w:spacing w:after="0"/>
        <w:ind w:left="0"/>
        <w:jc w:val="both"/>
      </w:pPr>
      <w:r>
        <w:rPr>
          <w:rFonts w:ascii="Times New Roman"/>
          <w:b w:val="false"/>
          <w:i w:val="false"/>
          <w:color w:val="000000"/>
          <w:sz w:val="28"/>
        </w:rPr>
        <w:t xml:space="preserve">
      Егер, әлеуетті жекеше әріптес бюджеттен төленетін сомасы МЖӘ жобалары бойынша жергілікті атқарушы органның мемлекеттік міндеттемелерінің ағымдағы жылға арналған лимитінің 2 (екі) пайызынан асатын жергілікті МЖӘ жобасын бастамашылық жасаған жағдайда, мемлекеттік жоспарлау жөніндегі жергілікті уәкілетті орган 1 (бір) жұмыс күнінен аспайтын мерзімде осы Қағидалардың </w:t>
      </w:r>
      <w:r>
        <w:rPr>
          <w:rFonts w:ascii="Times New Roman"/>
          <w:b w:val="false"/>
          <w:i w:val="false"/>
          <w:color w:val="000000"/>
          <w:sz w:val="28"/>
        </w:rPr>
        <w:t>130-тармағында</w:t>
      </w:r>
      <w:r>
        <w:rPr>
          <w:rFonts w:ascii="Times New Roman"/>
          <w:b w:val="false"/>
          <w:i w:val="false"/>
          <w:color w:val="000000"/>
          <w:sz w:val="28"/>
        </w:rPr>
        <w:t xml:space="preserve"> көрсетілген құжаттарды МЖӘ жобасына бизнес-жоспарға ұсыным тұжырымдауға МЖӘ дамыту орталығына жібереді.</w:t>
      </w:r>
    </w:p>
    <w:p>
      <w:pPr>
        <w:spacing w:after="0"/>
        <w:ind w:left="0"/>
        <w:jc w:val="both"/>
      </w:pPr>
      <w:r>
        <w:rPr>
          <w:rFonts w:ascii="Times New Roman"/>
          <w:b w:val="false"/>
          <w:i w:val="false"/>
          <w:color w:val="000000"/>
          <w:sz w:val="28"/>
        </w:rPr>
        <w:t>
      МЖӘ дамыту орталығына ұсынылған деректерді бағалау негізінде 10 (он) жұмыс күнінен аспайтын мерзімде МЖӘ жобасына бизнес-жоспарға МЖӘ" жобасын жүзеге асыру негізділігі (МЖӘ принциптері мен сипаттамаларына сәйкестігі) тұрғысынан ұсыным тұжырымдап және жергілікті жоспарлау жөніндегі уәкілетті органға жібереді.</w:t>
      </w:r>
    </w:p>
    <w:p>
      <w:pPr>
        <w:spacing w:after="0"/>
        <w:ind w:left="0"/>
        <w:jc w:val="both"/>
      </w:pPr>
      <w:r>
        <w:rPr>
          <w:rFonts w:ascii="Times New Roman"/>
          <w:b w:val="false"/>
          <w:i w:val="false"/>
          <w:color w:val="000000"/>
          <w:sz w:val="28"/>
        </w:rPr>
        <w:t xml:space="preserve">
      Егер МЖӘ жобасына бизнес-план бойынша ұсыным тұжырымдау үшін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құжаттарға сәйкес жетіспейтін ақпарат ұсыну мақсатында, МЖӘ дамыту орталығы жетіспейтін ақпаратты, беру уақытын көрсете отырып, дербес түрде сұратады және алады.</w:t>
      </w:r>
    </w:p>
    <w:p>
      <w:pPr>
        <w:spacing w:after="0"/>
        <w:ind w:left="0"/>
        <w:jc w:val="both"/>
      </w:pPr>
      <w:r>
        <w:rPr>
          <w:rFonts w:ascii="Times New Roman"/>
          <w:b w:val="false"/>
          <w:i w:val="false"/>
          <w:color w:val="000000"/>
          <w:sz w:val="28"/>
        </w:rPr>
        <w:t>
      Ұсынымдарды тұжырымдауға арналған жетіспейтін ақпарат уақтылы берілмеген жағдайда, МЖӘ дамыту орталығы ұсынылған деректерді МЖӘ жобасына бизнес-планға ұсынымды тұжырымдау мүмкін еместігін көрсете отырып, уәкілетті тұлғаға қайтарады.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өтінімді қарау қорытындылары бойынша уәкілетті тұлға қорытындыны дайындау кезінен бастап 2 (екі) жұмыс күнінен аспайтын мерзімде немесе 1 (бір) жұмыс күнінен аспайтын мерзімде, егер жоба 2020-2025 жылдарға арналған "Нұрлы жер" тұрғын үй - коммуналдық дамыту мемлекеттік бағдарламасы шеңберінде тұрғын үй салуды болжаса, бірінші басшының, ол болмаған жағдайда оны алмастыратын тұлғаның немесе ол уәкілеттік берген тұлға қол қойған, МЖӘ жобасына бастамашылық жасаған әлеуетті жекеше әріптеске жіберілетін МЖӘ дамыту орталығының ұсынымын (бар болған жағдайда) ескере отырып қорытындыны дайындайды.</w:t>
      </w:r>
    </w:p>
    <w:p>
      <w:pPr>
        <w:spacing w:after="0"/>
        <w:ind w:left="0"/>
        <w:jc w:val="both"/>
      </w:pPr>
      <w:r>
        <w:rPr>
          <w:rFonts w:ascii="Times New Roman"/>
          <w:b w:val="false"/>
          <w:i w:val="false"/>
          <w:color w:val="000000"/>
          <w:sz w:val="28"/>
        </w:rPr>
        <w:t xml:space="preserve">
      Бұл ретте мемлекеттік қолдау шараларын, жекеше әріптестің шығындарын өтеу және кірістерді алу көздерін ұсынудың экономикалық орындылығы, оның ішінде болжамды мүмкіндігі осы Қағидалардың 3-тарауының </w:t>
      </w:r>
      <w:r>
        <w:rPr>
          <w:rFonts w:ascii="Times New Roman"/>
          <w:b w:val="false"/>
          <w:i w:val="false"/>
          <w:color w:val="000000"/>
          <w:sz w:val="28"/>
        </w:rPr>
        <w:t>13-параграфына</w:t>
      </w:r>
      <w:r>
        <w:rPr>
          <w:rFonts w:ascii="Times New Roman"/>
          <w:b w:val="false"/>
          <w:i w:val="false"/>
          <w:color w:val="000000"/>
          <w:sz w:val="28"/>
        </w:rPr>
        <w:t xml:space="preserve"> сәйкес МЖӘ жобасына бизнес-жоспарға сараптама жүргізу шеңберінде айқындалады.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 берілген уәкілетті тұлға түскен өтінімді нақтылау және (немесе) талқылау қажет болған жағдайда, әлеуетті жекеше әріптестен қосымша материалдарды сұрайды және (немесе) хаттаманы (хаттамаларды) ресімдей отырып, алдын ала келіссөздер жүргізеді.</w:t>
      </w:r>
    </w:p>
    <w:p>
      <w:pPr>
        <w:spacing w:after="0"/>
        <w:ind w:left="0"/>
        <w:jc w:val="both"/>
      </w:pPr>
      <w:r>
        <w:rPr>
          <w:rFonts w:ascii="Times New Roman"/>
          <w:b w:val="false"/>
          <w:i w:val="false"/>
          <w:color w:val="000000"/>
          <w:sz w:val="28"/>
        </w:rPr>
        <w:t>
      Түскен өтінімді нақтылау және (немесе) талқылау қажеттігі туралы хабарлама жолданған күннен бастап әлеуетті жекеше әріптестің қажетті ақпаратты ұсыну күніне дейін және (немесе) алдын ала келіссөздердің соңғы хаттамасына қол қойған күнге дейін уәкілетті тұлға қорытынды дайындау мерзімін тоқтатады.</w:t>
      </w:r>
    </w:p>
    <w:p>
      <w:pPr>
        <w:spacing w:after="0"/>
        <w:ind w:left="0"/>
        <w:jc w:val="both"/>
      </w:pPr>
      <w:r>
        <w:rPr>
          <w:rFonts w:ascii="Times New Roman"/>
          <w:b w:val="false"/>
          <w:i w:val="false"/>
          <w:color w:val="000000"/>
          <w:sz w:val="28"/>
        </w:rPr>
        <w:t>
      Түскен өтінімді нақтылау және (немесе) талқылау қорытындылары бойынша әлеуетті жекеше әріптес бұған дейін енгізілген өтінімді түзете алады.</w:t>
      </w:r>
    </w:p>
    <w:p>
      <w:pPr>
        <w:spacing w:after="0"/>
        <w:ind w:left="0"/>
        <w:jc w:val="both"/>
      </w:pPr>
      <w:r>
        <w:rPr>
          <w:rFonts w:ascii="Times New Roman"/>
          <w:b w:val="false"/>
          <w:i w:val="false"/>
          <w:color w:val="000000"/>
          <w:sz w:val="28"/>
        </w:rPr>
        <w:t>
      Алдын ала келіссөздерге қатысудан жазбаша түрде бас тартқан, өтінімді қайтарып алған жағдайда және (немесе) қажетті ақпаратты әлеуетті жекеше әріптес хабарламаны алған күннен бастап күнтізбелік 20 (жиырма) күнінен аспайтын мерзімде бермеген жағдайда, енгізілген жекеше әріптесті айқындау жөніндегі тікелей келіссөздерге қатысуға арналған өтінім қаралмайды.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 </w:t>
      </w:r>
    </w:p>
    <w:bookmarkStart w:name="z17" w:id="12"/>
    <w:p>
      <w:pPr>
        <w:spacing w:after="0"/>
        <w:ind w:left="0"/>
        <w:jc w:val="both"/>
      </w:pPr>
      <w:r>
        <w:rPr>
          <w:rFonts w:ascii="Times New Roman"/>
          <w:b w:val="false"/>
          <w:i w:val="false"/>
          <w:color w:val="000000"/>
          <w:sz w:val="28"/>
        </w:rPr>
        <w:t>
      "170. Жасалған МЖӘ шартына өзгерістер және (немесе) толықтырулар енгізу Заңда, осы Қағидаларда, сондай-ақ МЖӘ шартына сәйкес белгіленген тәртіппен жүзеге асырылады.</w:t>
      </w:r>
    </w:p>
    <w:bookmarkEnd w:id="12"/>
    <w:p>
      <w:pPr>
        <w:spacing w:after="0"/>
        <w:ind w:left="0"/>
        <w:jc w:val="both"/>
      </w:pPr>
      <w:r>
        <w:rPr>
          <w:rFonts w:ascii="Times New Roman"/>
          <w:b w:val="false"/>
          <w:i w:val="false"/>
          <w:color w:val="000000"/>
          <w:sz w:val="28"/>
        </w:rPr>
        <w:t>
      Жасалған МЖӘ шартына ұсынылатын өзгерістер және (немесе) толықтырулар МЖӘ шартының жобасы түрінде (МЖӘ шартына қосымша келісім) ресімделеді.</w:t>
      </w:r>
    </w:p>
    <w:p>
      <w:pPr>
        <w:spacing w:after="0"/>
        <w:ind w:left="0"/>
        <w:jc w:val="both"/>
      </w:pPr>
      <w:r>
        <w:rPr>
          <w:rFonts w:ascii="Times New Roman"/>
          <w:b w:val="false"/>
          <w:i w:val="false"/>
          <w:color w:val="000000"/>
          <w:sz w:val="28"/>
        </w:rPr>
        <w:t>
      Қосымша келісім жобасы мүдделі мемлекеттік органдармен келісілуге тиіс.</w:t>
      </w:r>
    </w:p>
    <w:p>
      <w:pPr>
        <w:spacing w:after="0"/>
        <w:ind w:left="0"/>
        <w:jc w:val="both"/>
      </w:pPr>
      <w:r>
        <w:rPr>
          <w:rFonts w:ascii="Times New Roman"/>
          <w:b w:val="false"/>
          <w:i w:val="false"/>
          <w:color w:val="000000"/>
          <w:sz w:val="28"/>
        </w:rPr>
        <w:t>
      МЖӘ шартына, оның ішінде МЖӘ жобасын іске асырудың мониторингі және (немесе) бағалануы нәтижелері бойынша өзгерістер және (немесе) толықтырулар енгізу қажет болған кезде мемлекеттік әріптес қосымша келісімді мүдделі мемлекеттік органдармен келісу қорытындылары бойынша жекеше әріптеспен МЖӘ шартына қосымша келісім жасасады.</w:t>
      </w:r>
    </w:p>
    <w:p>
      <w:pPr>
        <w:spacing w:after="0"/>
        <w:ind w:left="0"/>
        <w:jc w:val="both"/>
      </w:pPr>
      <w:r>
        <w:rPr>
          <w:rFonts w:ascii="Times New Roman"/>
          <w:b w:val="false"/>
          <w:i w:val="false"/>
          <w:color w:val="000000"/>
          <w:sz w:val="28"/>
        </w:rPr>
        <w:t>
      Жасалған МЖӘ шартына жекеше әріптестің МЖӘ объектісін пайдалану кезеңін алып тастау бөлігінде өзгерістер және (немесе) толықтырулар енгізілмейді.</w:t>
      </w:r>
    </w:p>
    <w:p>
      <w:pPr>
        <w:spacing w:after="0"/>
        <w:ind w:left="0"/>
        <w:jc w:val="both"/>
      </w:pPr>
      <w:r>
        <w:rPr>
          <w:rFonts w:ascii="Times New Roman"/>
          <w:b w:val="false"/>
          <w:i w:val="false"/>
          <w:color w:val="000000"/>
          <w:sz w:val="28"/>
        </w:rPr>
        <w:t>
      Тараптардың келісімі бойынша жасалған МЖӘ шартына өзгерістер және (немесе) толықтырулар енгізуге мынадай талаптар сақталған жағдайда ғана жол беріледі:</w:t>
      </w:r>
    </w:p>
    <w:p>
      <w:pPr>
        <w:spacing w:after="0"/>
        <w:ind w:left="0"/>
        <w:jc w:val="both"/>
      </w:pPr>
      <w:r>
        <w:rPr>
          <w:rFonts w:ascii="Times New Roman"/>
          <w:b w:val="false"/>
          <w:i w:val="false"/>
          <w:color w:val="000000"/>
          <w:sz w:val="28"/>
        </w:rPr>
        <w:t>
      1) бюджет шығыстарының ұлғаймауын және мемлекеттік кірістің артуын көздейтін оң бюджеттік тиімділігі сақталуы және/немесе өсу (ақшалай мәнде);</w:t>
      </w:r>
    </w:p>
    <w:p>
      <w:pPr>
        <w:spacing w:after="0"/>
        <w:ind w:left="0"/>
        <w:jc w:val="both"/>
      </w:pPr>
      <w:r>
        <w:rPr>
          <w:rFonts w:ascii="Times New Roman"/>
          <w:b w:val="false"/>
          <w:i w:val="false"/>
          <w:color w:val="000000"/>
          <w:sz w:val="28"/>
        </w:rPr>
        <w:t xml:space="preserve">
      2) МЖӘ шартында көзделген тауарлардың, жұмыстардың, көрсетілетін қызметтердің сапалық сипаттамаларына және/немесе көлеміне және/немесе қол жетімділігіне қойылатын талаптардың сақталуы; </w:t>
      </w:r>
    </w:p>
    <w:p>
      <w:pPr>
        <w:spacing w:after="0"/>
        <w:ind w:left="0"/>
        <w:jc w:val="both"/>
      </w:pPr>
      <w:r>
        <w:rPr>
          <w:rFonts w:ascii="Times New Roman"/>
          <w:b w:val="false"/>
          <w:i w:val="false"/>
          <w:color w:val="000000"/>
          <w:sz w:val="28"/>
        </w:rPr>
        <w:t>
      3) МЖӘ жобасының экономикалық және әлеуметтік тиімділігінің сақталуы немесе артуы.";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171-19-тармақ</w:t>
      </w:r>
      <w:r>
        <w:rPr>
          <w:rFonts w:ascii="Times New Roman"/>
          <w:b w:val="false"/>
          <w:i w:val="false"/>
          <w:color w:val="000000"/>
          <w:sz w:val="28"/>
        </w:rPr>
        <w:t xml:space="preserve"> мынадай редакцияда жазылсын: </w:t>
      </w:r>
    </w:p>
    <w:bookmarkStart w:name="z19" w:id="13"/>
    <w:p>
      <w:pPr>
        <w:spacing w:after="0"/>
        <w:ind w:left="0"/>
        <w:jc w:val="both"/>
      </w:pPr>
      <w:r>
        <w:rPr>
          <w:rFonts w:ascii="Times New Roman"/>
          <w:b w:val="false"/>
          <w:i w:val="false"/>
          <w:color w:val="000000"/>
          <w:sz w:val="28"/>
        </w:rPr>
        <w:t>
      "171-19. Жекеше әріптестің кінәсінен МЖӘ шартында келісілген мерзім ішінде жобаны пайдалану фазасында МЖӘ шарты тоқтатылған жағдайда (бұзылған күннен бастап күнтізбелік 270 (екі жүз жетпіс) күннен аспайтын мерзімде) мемлекеттік әріптес инвестициялық шығындардың өтемақысын есепке жатқызу үшін шотқа мемлекеттік әріптес төлеген төлемдерді шегере отырып, МЖӘ объектісін салуға/реконструкциялауға/жаңғыртуға/құруға байланысты барлық жұмсалған және дәлелденген күрделі шығыстардың 100% дейінгі жиынтық мөлшеріне тең келетін соманы төлейді. Бұл ретте инвестициялық шығындардың өтемақысын төлемдер сомасы бастапқыда концессия шартында көзделген инвестициялық шығындарды өтеу сомасынан аспауға тиіс";</w:t>
      </w:r>
    </w:p>
    <w:bookmarkEnd w:id="13"/>
    <w:bookmarkStart w:name="z20" w:id="14"/>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"20. МЖӘ жобасы бойынша инвестициялық шығындардың өтемақысын (бұдан әрі – ИШӨ) жеке, сондай-ақ мемлекеттік қолдаудың және мемлекеттік бюджеттен төленетін төлемдердің өзге де шараларымен бірлесіп ұсынған кезде:</w:t>
      </w:r>
    </w:p>
    <w:bookmarkEnd w:id="15"/>
    <w:p>
      <w:pPr>
        <w:spacing w:after="0"/>
        <w:ind w:left="0"/>
        <w:jc w:val="both"/>
      </w:pPr>
      <w:r>
        <w:rPr>
          <w:rFonts w:ascii="Times New Roman"/>
          <w:b w:val="false"/>
          <w:i w:val="false"/>
          <w:color w:val="000000"/>
          <w:sz w:val="28"/>
        </w:rPr>
        <w:t>
      ИШӨ инфляция деңгейіне индекстелмейді;</w:t>
      </w:r>
    </w:p>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заңнамаға сәйкес құрылыстағы баға белгілеу жөніндегі нормативтік құжаттар ескеріледі.</w:t>
      </w:r>
    </w:p>
    <w:p>
      <w:pPr>
        <w:spacing w:after="0"/>
        <w:ind w:left="0"/>
        <w:jc w:val="both"/>
      </w:pPr>
      <w:r>
        <w:rPr>
          <w:rFonts w:ascii="Times New Roman"/>
          <w:b w:val="false"/>
          <w:i w:val="false"/>
          <w:color w:val="000000"/>
          <w:sz w:val="28"/>
        </w:rPr>
        <w:t xml:space="preserve">
      ИШӨ төлеу Қазақстан Республикасы Үкіметінің 2019 жылғы 31 желтоқсандағы № 1054 </w:t>
      </w:r>
      <w:r>
        <w:rPr>
          <w:rFonts w:ascii="Times New Roman"/>
          <w:b w:val="false"/>
          <w:i w:val="false"/>
          <w:color w:val="000000"/>
          <w:sz w:val="28"/>
        </w:rPr>
        <w:t>қаулысымен</w:t>
      </w:r>
      <w:r>
        <w:rPr>
          <w:rFonts w:ascii="Times New Roman"/>
          <w:b w:val="false"/>
          <w:i w:val="false"/>
          <w:color w:val="000000"/>
          <w:sz w:val="28"/>
        </w:rPr>
        <w:t xml:space="preserve"> бекітілген 2020 - 2025 жылдарға арналған "Нұрлы жер" тұрғын үй - коммуналдық дамыту мемлекеттік бағдарламасы шеңберінде тұрғын үй салуды көздейтін жобаларды қоспағанда, МЖӘ шартына сәйкес кемінде 5 (бес) жылды құрайтын мерзім ішінде тең үлестермен МЖӘ объектісін пайдалануға бергеннен кейін жүзеге асырылады.</w:t>
      </w:r>
    </w:p>
    <w:p>
      <w:pPr>
        <w:spacing w:after="0"/>
        <w:ind w:left="0"/>
        <w:jc w:val="both"/>
      </w:pPr>
      <w:r>
        <w:rPr>
          <w:rFonts w:ascii="Times New Roman"/>
          <w:b w:val="false"/>
          <w:i w:val="false"/>
          <w:color w:val="000000"/>
          <w:sz w:val="28"/>
        </w:rPr>
        <w:t>
      Бұл ретте МЖӘ шартында белгіленген ИШӨ төлеу мерзімі, жалпы мерзімді қысқартпай және ИШӨ төлемдерінің біркелкілігін сақтамай, МЖӘ объектісін мерзімінен бұрын пайдалануға беру жағдайларын қоспағанда, ерте кезеңдерге ауыстырылмайды.".</w:t>
      </w:r>
    </w:p>
    <w:bookmarkStart w:name="z23" w:id="16"/>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w:t>
      </w:r>
    </w:p>
    <w:bookmarkEnd w:id="16"/>
    <w:bookmarkStart w:name="z24"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25" w:id="18"/>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8"/>
    <w:bookmarkStart w:name="z26" w:id="1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9"/>
    <w:bookmarkStart w:name="z27"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0"/>
    <w:bookmarkStart w:name="z28" w:id="21"/>
    <w:p>
      <w:pPr>
        <w:spacing w:after="0"/>
        <w:ind w:left="0"/>
        <w:jc w:val="both"/>
      </w:pPr>
      <w:r>
        <w:rPr>
          <w:rFonts w:ascii="Times New Roman"/>
          <w:b w:val="false"/>
          <w:i w:val="false"/>
          <w:color w:val="000000"/>
          <w:sz w:val="28"/>
        </w:rPr>
        <w:t xml:space="preserve">
      4. Осы бұйрық 2021 жылғы 1 сәуірден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сегізінші және он тоғызыншы абзацтарын қоспағанда,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