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4349" w14:textId="30c4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резервтік талаптар туралы қағидаларды бекіту туралы" Қазақстан Республикасы Ұлттық Банкі Басқармасының 2019 жылғы 29 қарашадағы № 229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30 қарашадағы № 135 қаулысы. Қазақстан Республикасының Әділет министрлігінде 2020 жылғы 8 желтоқсанда № 21733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29.12.2020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19679 болып тіркелген, 2019 жылғы 9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Ең төмен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 Осы Ең төмен резервтік талаптар туралы қағидалар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екінші деңгейдегі банктердің және бейрезидент банктер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4"/>
    <w:p>
      <w:pPr>
        <w:spacing w:after="0"/>
        <w:ind w:left="0"/>
        <w:jc w:val="both"/>
      </w:pPr>
      <w:r>
        <w:rPr>
          <w:rFonts w:ascii="Times New Roman"/>
          <w:b w:val="false"/>
          <w:i w:val="false"/>
          <w:color w:val="000000"/>
          <w:sz w:val="28"/>
        </w:rPr>
        <w:t>
      2. Ақша-кредит саясаты департаменті (Шаймарданов Ж.Н.)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2"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9"/>
    <w:bookmarkStart w:name="z13" w:id="10"/>
    <w:p>
      <w:pPr>
        <w:spacing w:after="0"/>
        <w:ind w:left="0"/>
        <w:jc w:val="both"/>
      </w:pPr>
      <w:r>
        <w:rPr>
          <w:rFonts w:ascii="Times New Roman"/>
          <w:b w:val="false"/>
          <w:i w:val="false"/>
          <w:color w:val="000000"/>
          <w:sz w:val="28"/>
        </w:rPr>
        <w:t>
      5. Осы қаулы ресми жариялануға тиіс және 2020 жылғы 29 желтоқсаннан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30 қарашасы</w:t>
            </w:r>
            <w:r>
              <w:br/>
            </w:r>
            <w:r>
              <w:rPr>
                <w:rFonts w:ascii="Times New Roman"/>
                <w:b w:val="false"/>
                <w:i w:val="false"/>
                <w:color w:val="000000"/>
                <w:sz w:val="20"/>
              </w:rPr>
              <w:t>№ 135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4-қосымша</w:t>
            </w:r>
          </w:p>
        </w:tc>
      </w:tr>
    </w:tbl>
    <w:bookmarkStart w:name="z16" w:id="11"/>
    <w:p>
      <w:pPr>
        <w:spacing w:after="0"/>
        <w:ind w:left="0"/>
        <w:jc w:val="left"/>
      </w:pPr>
      <w:r>
        <w:rPr>
          <w:rFonts w:ascii="Times New Roman"/>
          <w:b/>
          <w:i w:val="false"/>
          <w:color w:val="000000"/>
        </w:rPr>
        <w:t xml:space="preserve"> Әкімшілік деректерді жинауға арналған нысан</w:t>
      </w:r>
    </w:p>
    <w:bookmarkEnd w:id="1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17" w:id="12"/>
    <w:p>
      <w:pPr>
        <w:spacing w:after="0"/>
        <w:ind w:left="0"/>
        <w:jc w:val="left"/>
      </w:pPr>
      <w:r>
        <w:rPr>
          <w:rFonts w:ascii="Times New Roman"/>
          <w:b/>
          <w:i w:val="false"/>
          <w:color w:val="000000"/>
        </w:rPr>
        <w:t xml:space="preserve"> Ең төмен резервтік талаптарды орындау туралы ақпарат</w:t>
      </w:r>
    </w:p>
    <w:bookmarkEnd w:id="12"/>
    <w:p>
      <w:pPr>
        <w:spacing w:after="0"/>
        <w:ind w:left="0"/>
        <w:jc w:val="both"/>
      </w:pPr>
      <w:r>
        <w:rPr>
          <w:rFonts w:ascii="Times New Roman"/>
          <w:b w:val="false"/>
          <w:i w:val="false"/>
          <w:color w:val="000000"/>
          <w:sz w:val="28"/>
        </w:rPr>
        <w:t>
      Әкімшілік деректер нысанының индексі: ЕРТ</w:t>
      </w:r>
    </w:p>
    <w:p>
      <w:pPr>
        <w:spacing w:after="0"/>
        <w:ind w:left="0"/>
        <w:jc w:val="both"/>
      </w:pPr>
      <w:r>
        <w:rPr>
          <w:rFonts w:ascii="Times New Roman"/>
          <w:b w:val="false"/>
          <w:i w:val="false"/>
          <w:color w:val="000000"/>
          <w:sz w:val="28"/>
        </w:rPr>
        <w:t>
      Кезеңділігі: әр күнтізбелік 28 (жиырма сегіз) күн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Ұсынатын тұлғалар тобы: екінші деңгейдегі банктер, бейрезидент банктер филиалдары</w:t>
      </w:r>
    </w:p>
    <w:p>
      <w:pPr>
        <w:spacing w:after="0"/>
        <w:ind w:left="0"/>
        <w:jc w:val="both"/>
      </w:pPr>
      <w:r>
        <w:rPr>
          <w:rFonts w:ascii="Times New Roman"/>
          <w:b w:val="false"/>
          <w:i w:val="false"/>
          <w:color w:val="000000"/>
          <w:sz w:val="28"/>
        </w:rPr>
        <w:t>
      Ұсыну мерзімі: екінші деңгейдегі банктің, бейрезидент банк филиалының резервтік активтерді қалыптастыру кезеңінің соңғы күнінен кейінгі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1544"/>
        <w:gridCol w:w="10756"/>
      </w:tblGrid>
      <w:tr>
        <w:trPr>
          <w:trHeight w:val="30" w:hRule="atLeast"/>
        </w:trPr>
        <w:tc>
          <w:tcPr>
            <w:tcW w:w="1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 айқындау кезеңі</w:t>
            </w:r>
          </w:p>
        </w:tc>
        <w:tc>
          <w:tcPr>
            <w:tcW w:w="10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 __________</w:t>
            </w:r>
          </w:p>
        </w:tc>
      </w:tr>
      <w:tr>
        <w:trPr>
          <w:trHeight w:val="30" w:hRule="atLeast"/>
        </w:trPr>
        <w:tc>
          <w:tcPr>
            <w:tcW w:w="1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10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849"/>
        <w:gridCol w:w="849"/>
        <w:gridCol w:w="850"/>
        <w:gridCol w:w="850"/>
        <w:gridCol w:w="1961"/>
        <w:gridCol w:w="1961"/>
        <w:gridCol w:w="1961"/>
        <w:gridCol w:w="1961"/>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 айқындау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бейрезидент банк филиалының ұлттық валютадағы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бейрезидент банк филиалының шетел валютасындағы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 бойынша ең төмен резервтік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бойынша ең төмен резервтік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092"/>
        <w:gridCol w:w="3354"/>
        <w:gridCol w:w="1487"/>
        <w:gridCol w:w="1094"/>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 жиынтығы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r>
      <w:tr>
        <w:trPr>
          <w:trHeight w:val="3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 жиынтығы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корреспонденттік шотындағы ақша қалдығы теңгемен</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Екінші деңгейдегі банктің, </w:t>
      </w:r>
    </w:p>
    <w:p>
      <w:pPr>
        <w:spacing w:after="0"/>
        <w:ind w:left="0"/>
        <w:jc w:val="both"/>
      </w:pPr>
      <w:r>
        <w:rPr>
          <w:rFonts w:ascii="Times New Roman"/>
          <w:b w:val="false"/>
          <w:i w:val="false"/>
          <w:color w:val="000000"/>
          <w:sz w:val="28"/>
        </w:rPr>
        <w:t xml:space="preserve">
      бейрезидент банк филиалының атауы ________________ Мекенжайы _______________ </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Жауапты орындаушы 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болса)             телефоны </w:t>
      </w:r>
    </w:p>
    <w:p>
      <w:pPr>
        <w:spacing w:after="0"/>
        <w:ind w:left="0"/>
        <w:jc w:val="both"/>
      </w:pPr>
      <w:r>
        <w:rPr>
          <w:rFonts w:ascii="Times New Roman"/>
          <w:b w:val="false"/>
          <w:i w:val="false"/>
          <w:color w:val="000000"/>
          <w:sz w:val="28"/>
        </w:rPr>
        <w:t xml:space="preserve">
      Бас бухгалтер (ол болмаған кезеңде - лауазымдық міндетіне қол қою кіретін қызметкер)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Күні 20__ жылғы "____" ______________</w:t>
      </w:r>
    </w:p>
    <w:bookmarkStart w:name="z18"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n1 - екінші деңгейдегі банктің, бейрезидент банк филиалының ұлттық валютадағы қысқа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n2 - екінші деңгейдегі банктің, бейрезидент банк филиалының ұлттық валютадағы ұзақ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n3 - екінші деңгейдегі банктің, бейрезидент банк филиалының шетел валютасындағы қысқа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n4 - екінші деңгейдегі банктің, бейрезидент банк филиалының шетел валютасындағы ұзақ мерзімді міндеттемелері бойынша ең төмен резервтік талаптардың нормативі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Әкімшілік деректер нысанын толтыру бойынша түсіндірме "Ең төмен резервтік талаптарды орындау туралы ақпарат" (индекс: ЕРТ, кезеңділігі: әр күнтізбелік 28 (жиырма сегіз) күн)</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1. Осы түсіндірме (бұдан әрі - Түсіндірме) "Ең төмен резервтік талаптарды орындау туралы ақпарат" әкімшілік деректерді жинауға арналған нысанды (бұдан әрі - Нысан) толтыру бойынша бірыңғай талаптарды айқындайды.</w:t>
      </w:r>
    </w:p>
    <w:bookmarkEnd w:id="16"/>
    <w:bookmarkStart w:name="z23" w:id="1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әзірленді.</w:t>
      </w:r>
    </w:p>
    <w:bookmarkEnd w:id="17"/>
    <w:bookmarkStart w:name="z24" w:id="18"/>
    <w:p>
      <w:pPr>
        <w:spacing w:after="0"/>
        <w:ind w:left="0"/>
        <w:jc w:val="both"/>
      </w:pPr>
      <w:r>
        <w:rPr>
          <w:rFonts w:ascii="Times New Roman"/>
          <w:b w:val="false"/>
          <w:i w:val="false"/>
          <w:color w:val="000000"/>
          <w:sz w:val="28"/>
        </w:rPr>
        <w:t>
      3. Нысанды екінші деңгейдегі банк, бейрезидент банк филиалы әр 28 (жиырма сегіз) күн сайын толтырады және Қазақстан Республикасының Ұлттық Банкіне екінші деңгейдегі банктің, бейрезидент банк филиалының резервтік активтерді қалыптастыру кезеңінің соңғы күнінен кейінгі оныншы жұмыс күнінен кешіктірмей мерзімде ұсынады.</w:t>
      </w:r>
    </w:p>
    <w:bookmarkEnd w:id="18"/>
    <w:bookmarkStart w:name="z25" w:id="19"/>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екінші деңгейдегі банктің, бейрезидент банк филиалының бас бухгалтері (ол болмаған кезеңде - лауазымдық міндетіне қол қою кіретін қызметкер), екінші деңгейдегі банктің, бейрезидент банк филиалының жауапты орындаушысы қол қояды.</w:t>
      </w:r>
    </w:p>
    <w:bookmarkEnd w:id="19"/>
    <w:bookmarkStart w:name="z26" w:id="20"/>
    <w:p>
      <w:pPr>
        <w:spacing w:after="0"/>
        <w:ind w:left="0"/>
        <w:jc w:val="left"/>
      </w:pPr>
      <w:r>
        <w:rPr>
          <w:rFonts w:ascii="Times New Roman"/>
          <w:b/>
          <w:i w:val="false"/>
          <w:color w:val="000000"/>
        </w:rPr>
        <w:t xml:space="preserve"> 2-тарау. Нысанды толтыру бойынша түсіндірме</w:t>
      </w:r>
    </w:p>
    <w:bookmarkEnd w:id="20"/>
    <w:bookmarkStart w:name="z27" w:id="21"/>
    <w:p>
      <w:pPr>
        <w:spacing w:after="0"/>
        <w:ind w:left="0"/>
        <w:jc w:val="both"/>
      </w:pPr>
      <w:r>
        <w:rPr>
          <w:rFonts w:ascii="Times New Roman"/>
          <w:b w:val="false"/>
          <w:i w:val="false"/>
          <w:color w:val="000000"/>
          <w:sz w:val="28"/>
        </w:rPr>
        <w:t>
      5. Нысанда екінші деңгейдегі банктің, бейрезидент банк филиалының ең төмен резервтік талаптарды есептеу үшін қабылданатын міндеттемелері бойынша орташа шамалар және ең төмен резервтік талаптарды айқындау кезеңіндегі ең төмен резервтік талаптар, резервтік активтерді қалыптастыру кезеңіндегі резервтік активтер бойынша орташа шамалар беріледі.</w:t>
      </w:r>
    </w:p>
    <w:bookmarkEnd w:id="21"/>
    <w:bookmarkStart w:name="z28" w:id="22"/>
    <w:p>
      <w:pPr>
        <w:spacing w:after="0"/>
        <w:ind w:left="0"/>
        <w:jc w:val="both"/>
      </w:pPr>
      <w:r>
        <w:rPr>
          <w:rFonts w:ascii="Times New Roman"/>
          <w:b w:val="false"/>
          <w:i w:val="false"/>
          <w:color w:val="000000"/>
          <w:sz w:val="28"/>
        </w:rPr>
        <w:t>
      6. 2-бағанға Қағидаларға 1-қосымшасында айқындалған тізбе бойынша екінші деңгейдегі банктің, бейрезидент банк филиалының ұлттық валютадағы қысқа мерзімді міндеттемелерді айқындау кезеңіндегі орташа алынған қалдықтар енгізіледі.</w:t>
      </w:r>
    </w:p>
    <w:bookmarkEnd w:id="22"/>
    <w:bookmarkStart w:name="z29" w:id="23"/>
    <w:p>
      <w:pPr>
        <w:spacing w:after="0"/>
        <w:ind w:left="0"/>
        <w:jc w:val="both"/>
      </w:pPr>
      <w:r>
        <w:rPr>
          <w:rFonts w:ascii="Times New Roman"/>
          <w:b w:val="false"/>
          <w:i w:val="false"/>
          <w:color w:val="000000"/>
          <w:sz w:val="28"/>
        </w:rPr>
        <w:t>
      7. 3-бағанға Қағидаларға 3-қосымшасында айқындалған тізбе бойынша екінші деңгейдегі банктің, бейрезидент банк филиалының ұлттық валютадағы ұзақ мерзімді міндеттемелерді айқындау кезеңіндегі орташа алынған қалдықтар енгізіледі.</w:t>
      </w:r>
    </w:p>
    <w:bookmarkEnd w:id="23"/>
    <w:bookmarkStart w:name="z30" w:id="24"/>
    <w:p>
      <w:pPr>
        <w:spacing w:after="0"/>
        <w:ind w:left="0"/>
        <w:jc w:val="both"/>
      </w:pPr>
      <w:r>
        <w:rPr>
          <w:rFonts w:ascii="Times New Roman"/>
          <w:b w:val="false"/>
          <w:i w:val="false"/>
          <w:color w:val="000000"/>
          <w:sz w:val="28"/>
        </w:rPr>
        <w:t>
      8. 4-бағанға Қағидаларға 1 және 2-қосымшаларында айқындалған тізбе бойынша екінші деңгейдегі банктің, бейрезидент банк филиалының шетел валютасындағы қысқа мерзімді міндеттемелерді айқындау кезеңіндегі орташа алынған қалдықтар енгізіледі.</w:t>
      </w:r>
    </w:p>
    <w:bookmarkEnd w:id="24"/>
    <w:bookmarkStart w:name="z31" w:id="25"/>
    <w:p>
      <w:pPr>
        <w:spacing w:after="0"/>
        <w:ind w:left="0"/>
        <w:jc w:val="both"/>
      </w:pPr>
      <w:r>
        <w:rPr>
          <w:rFonts w:ascii="Times New Roman"/>
          <w:b w:val="false"/>
          <w:i w:val="false"/>
          <w:color w:val="000000"/>
          <w:sz w:val="28"/>
        </w:rPr>
        <w:t>
      9. 5-бағанға Қағидаларға 3-қосымшасында айқындалған тізбе бойынша екінші деңгейдегі банктің, бейрезидент банк филиалының шетел валютасындағы ұзақ мерзімді міндеттемелерді айқындау кезеңіндегі орташа алынған қалдықтар енгізіледі.</w:t>
      </w:r>
    </w:p>
    <w:bookmarkEnd w:id="25"/>
    <w:bookmarkStart w:name="z32" w:id="26"/>
    <w:p>
      <w:pPr>
        <w:spacing w:after="0"/>
        <w:ind w:left="0"/>
        <w:jc w:val="both"/>
      </w:pPr>
      <w:r>
        <w:rPr>
          <w:rFonts w:ascii="Times New Roman"/>
          <w:b w:val="false"/>
          <w:i w:val="false"/>
          <w:color w:val="000000"/>
          <w:sz w:val="28"/>
        </w:rPr>
        <w:t>
      10. 6, 7, 8 және 9-бағандарда 2, 3, 4 және 5-бағандарда көрсетілген міндеттемелердің тиісті санаты тиісінше бекітілген нормативке көбейтіледі.</w:t>
      </w:r>
    </w:p>
    <w:bookmarkEnd w:id="26"/>
    <w:bookmarkStart w:name="z33" w:id="27"/>
    <w:p>
      <w:pPr>
        <w:spacing w:after="0"/>
        <w:ind w:left="0"/>
        <w:jc w:val="both"/>
      </w:pPr>
      <w:r>
        <w:rPr>
          <w:rFonts w:ascii="Times New Roman"/>
          <w:b w:val="false"/>
          <w:i w:val="false"/>
          <w:color w:val="000000"/>
          <w:sz w:val="28"/>
        </w:rPr>
        <w:t>
      11. 10-бағанда 6, 7, 8 және 9-бағандар сомасы көрсетіледі.</w:t>
      </w:r>
    </w:p>
    <w:bookmarkEnd w:id="27"/>
    <w:bookmarkStart w:name="z34" w:id="28"/>
    <w:p>
      <w:pPr>
        <w:spacing w:after="0"/>
        <w:ind w:left="0"/>
        <w:jc w:val="both"/>
      </w:pPr>
      <w:r>
        <w:rPr>
          <w:rFonts w:ascii="Times New Roman"/>
          <w:b w:val="false"/>
          <w:i w:val="false"/>
          <w:color w:val="000000"/>
          <w:sz w:val="28"/>
        </w:rPr>
        <w:t>
      12. 12-бағанда 13 және 14-бағандар сомасынан тұратын қалыптастыру кезеңіндегі резервтік активтердің орташа шамасы көрсетіледі. Бұл ретте осы орташа шама осы кезең үшін есептелген ең төмен резервтік талаптардың мөлшерінен төмен болады.</w:t>
      </w:r>
    </w:p>
    <w:bookmarkEnd w:id="28"/>
    <w:bookmarkStart w:name="z35" w:id="29"/>
    <w:p>
      <w:pPr>
        <w:spacing w:after="0"/>
        <w:ind w:left="0"/>
        <w:jc w:val="both"/>
      </w:pPr>
      <w:r>
        <w:rPr>
          <w:rFonts w:ascii="Times New Roman"/>
          <w:b w:val="false"/>
          <w:i w:val="false"/>
          <w:color w:val="000000"/>
          <w:sz w:val="28"/>
        </w:rPr>
        <w:t>
      13. 13-бағанда екінші деңгейдегі банктің, бейрезидент банк филиалының Қазақстан Республикасы Ұлттық Банкіндегі корреспонденттік шоты бойынша қалыптастыру кезеңіндегі орташа алынған қалдық көрсетіледі.</w:t>
      </w:r>
    </w:p>
    <w:bookmarkEnd w:id="29"/>
    <w:bookmarkStart w:name="z36" w:id="30"/>
    <w:p>
      <w:pPr>
        <w:spacing w:after="0"/>
        <w:ind w:left="0"/>
        <w:jc w:val="both"/>
      </w:pPr>
      <w:r>
        <w:rPr>
          <w:rFonts w:ascii="Times New Roman"/>
          <w:b w:val="false"/>
          <w:i w:val="false"/>
          <w:color w:val="000000"/>
          <w:sz w:val="28"/>
        </w:rPr>
        <w:t>
      14. 14-бағанда айқындау кезеңіндегі ең төмен резервтік талаптардың орташа мәнінің 50 (елу) пайызынан аспайтын көлемдегі екінші деңгейдегі банктің, бейрезидент банк филиалының кассасындағы ұлттық валютамен қолма-қол ақшаны қалыптастыру кезеңіндегі орташа алынған мәні көрсетіледі.</w:t>
      </w:r>
    </w:p>
    <w:bookmarkEnd w:id="30"/>
    <w:bookmarkStart w:name="z37" w:id="31"/>
    <w:p>
      <w:pPr>
        <w:spacing w:after="0"/>
        <w:ind w:left="0"/>
        <w:jc w:val="both"/>
      </w:pPr>
      <w:r>
        <w:rPr>
          <w:rFonts w:ascii="Times New Roman"/>
          <w:b w:val="false"/>
          <w:i w:val="false"/>
          <w:color w:val="000000"/>
          <w:sz w:val="28"/>
        </w:rPr>
        <w:t>
      15. Нысандағы деректер Қазақстан Республикасының ұлттық валютасы - теңгемен көрсетіледі.</w:t>
      </w:r>
    </w:p>
    <w:bookmarkEnd w:id="31"/>
    <w:bookmarkStart w:name="z38" w:id="32"/>
    <w:p>
      <w:pPr>
        <w:spacing w:after="0"/>
        <w:ind w:left="0"/>
        <w:jc w:val="both"/>
      </w:pPr>
      <w:r>
        <w:rPr>
          <w:rFonts w:ascii="Times New Roman"/>
          <w:b w:val="false"/>
          <w:i w:val="false"/>
          <w:color w:val="000000"/>
          <w:sz w:val="28"/>
        </w:rPr>
        <w:t>
      16.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