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e74b" w14:textId="970e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желтоқсандағы № ҚР ДСМ-229/2020 бұйрығы. Қазақстан Республикасының Әділет министрлігінде 2020 жылғы 4 желтоқсанда № 21728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29) тармақшасына</w:t>
      </w:r>
      <w:r>
        <w:rPr>
          <w:rFonts w:ascii="Times New Roman"/>
          <w:b w:val="false"/>
          <w:i w:val="false"/>
          <w:color w:val="000000"/>
          <w:sz w:val="28"/>
        </w:rPr>
        <w:t xml:space="preserve">, "Тұтынушылардың құқықтарын қорғау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және "Мемлекеттік статистика туралы сәйкес" Қазақстан Республикасы Заңының 16-бабының </w:t>
      </w:r>
      <w:r>
        <w:rPr>
          <w:rFonts w:ascii="Times New Roman"/>
          <w:b w:val="false"/>
          <w:i w:val="false"/>
          <w:color w:val="000000"/>
          <w:sz w:val="28"/>
        </w:rPr>
        <w:t>3-тармақта</w:t>
      </w:r>
      <w:r>
        <w:rPr>
          <w:rFonts w:ascii="Times New Roman"/>
          <w:b w:val="false"/>
          <w:i w:val="false"/>
          <w:color w:val="000000"/>
          <w:sz w:val="28"/>
        </w:rPr>
        <w:t xml:space="preserve"> 2)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
    <w:bookmarkStart w:name="z7" w:id="6"/>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нормативтік құқықтық актілердің талаптарына сәйкес келмейтін өнімнің тізілімін жүргізу қағидаларын бекіту туралы" Қазақстан Республикасы Денсаулық сақтау министрінің 2019 жылғы 2 мамырдағы № ҚР ДСМ-59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мемлекеттік тізімінде 2019 жылғы 6 мамырда № 18629 болып тіркелген, 2019 жылғы 15 мамырда Қазақстан Республикасының нормативтік құқықтық актілерінің электрондық бақылау банкінде жарияланған) күші жойылды деп танылсын.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ДСМ-229/2020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 (бұдан әрі – Қағидалар) "Халық денсаулығы және денсаулық сақтау жүйесі туралы" Қазақстан Республикасы Кодексінің (бұдан әрі – Кодекс) 9-бабының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"Тұтынушылардың құқықтарын қорғау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48" w:id="13"/>
    <w:p>
      <w:pPr>
        <w:spacing w:after="0"/>
        <w:ind w:left="0"/>
        <w:jc w:val="both"/>
      </w:pPr>
      <w:r>
        <w:rPr>
          <w:rFonts w:ascii="Times New Roman"/>
          <w:b w:val="false"/>
          <w:i w:val="false"/>
          <w:color w:val="000000"/>
          <w:sz w:val="28"/>
        </w:rPr>
        <w:t>
      1) қауіпті факторларды талдау жүйесі және бақылаудың сындарлы нүктелері (бұдан әрі – ХАССП) – бақылаудың сындарлы нүктелерінде тұрақты бақылауды орнату кезінде, тамақ өнімдерінің қауіпсіздігі үшін сындарлы болып табылатын әлеуетті тәуекелдерді анықтау және бағалау арқылы барлық азық-түлік тізбегі бойынша өнімнің қауіпсіздігіне әсер ететін қауіпті факторларды жүйелі сәйкестендіру, бағалау және басқару (НАССР ағылшын транскрипциясында – Hazard Analysіs and Crіtіcal Control Poіnts);</w:t>
      </w:r>
    </w:p>
    <w:bookmarkEnd w:id="13"/>
    <w:bookmarkStart w:name="z49" w:id="14"/>
    <w:p>
      <w:pPr>
        <w:spacing w:after="0"/>
        <w:ind w:left="0"/>
        <w:jc w:val="both"/>
      </w:pPr>
      <w:r>
        <w:rPr>
          <w:rFonts w:ascii="Times New Roman"/>
          <w:b w:val="false"/>
          <w:i w:val="false"/>
          <w:color w:val="000000"/>
          <w:sz w:val="28"/>
        </w:rPr>
        <w:t xml:space="preserve">
      2) өнімді бақылау мақсатында сатып алу – бақылау және қадағалау органының тауар нысанындағы өнімді бақылау шеңберінде сатып алуды жүзеге асыруы; </w:t>
      </w:r>
    </w:p>
    <w:bookmarkEnd w:id="14"/>
    <w:bookmarkStart w:name="z50" w:id="15"/>
    <w:p>
      <w:pPr>
        <w:spacing w:after="0"/>
        <w:ind w:left="0"/>
        <w:jc w:val="both"/>
      </w:pPr>
      <w:r>
        <w:rPr>
          <w:rFonts w:ascii="Times New Roman"/>
          <w:b w:val="false"/>
          <w:i w:val="false"/>
          <w:color w:val="000000"/>
          <w:sz w:val="28"/>
        </w:rPr>
        <w:t>
      3) өтініш беруші – өнімді Тізілімнен шығару мақсатында өнім туралы мәліметті және материалдарды ұсынатын өнімнің импорттаушы-өндірушінің жеке,заңды тұлғалары;</w:t>
      </w:r>
    </w:p>
    <w:bookmarkEnd w:id="15"/>
    <w:bookmarkStart w:name="z51" w:id="1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(бұдан әрі –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16"/>
    <w:bookmarkStart w:name="z52" w:id="1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актілердің талаптарына сәйкес келмейтін өнімдердің тізілімі (бұдан әрі – Тізілім) – халықтың санитариялық-эпидемиологиялық саламаттылығы саласындағы нормативтік құқықтық актілердің талаптарына сәйкес келмейтін өнімдердің тізбесі.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Электрондық түрдегі өнім тізбесін көрсете отырып, өнімді бақылау мақсатында сатып алу және өнімнің санитариялық-эпидемиологиялық сараптамасы бойынша есепті аумақтық бөлімшелер қалыптастырады және осы Қағидаларға 2-қосымшада көрсетілген нысан бойынша ай сайын, айдың 5-ші күніне мемлекеттік органға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Мемлекеттік органның аумақтық бөлімшелері ұсынылатын мәліметтердің уақтылығын, толықтығын және анықтығын қамтамасыз етеді.</w:t>
      </w:r>
    </w:p>
    <w:bookmarkEnd w:id="19"/>
    <w:bookmarkStart w:name="z22" w:id="20"/>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тәртібі</w:t>
      </w:r>
    </w:p>
    <w:bookmarkEnd w:id="20"/>
    <w:bookmarkStart w:name="z23" w:id="21"/>
    <w:p>
      <w:pPr>
        <w:spacing w:after="0"/>
        <w:ind w:left="0"/>
        <w:jc w:val="both"/>
      </w:pPr>
      <w:r>
        <w:rPr>
          <w:rFonts w:ascii="Times New Roman"/>
          <w:b w:val="false"/>
          <w:i w:val="false"/>
          <w:color w:val="000000"/>
          <w:sz w:val="28"/>
        </w:rPr>
        <w:t>
      5. Тізілімді мемлекеттік орган қалыптастырады және жүргізеді.</w:t>
      </w:r>
    </w:p>
    <w:bookmarkEnd w:id="21"/>
    <w:bookmarkStart w:name="z24" w:id="22"/>
    <w:p>
      <w:pPr>
        <w:spacing w:after="0"/>
        <w:ind w:left="0"/>
        <w:jc w:val="both"/>
      </w:pPr>
      <w:r>
        <w:rPr>
          <w:rFonts w:ascii="Times New Roman"/>
          <w:b w:val="false"/>
          <w:i w:val="false"/>
          <w:color w:val="000000"/>
          <w:sz w:val="28"/>
        </w:rPr>
        <w:t>
      6. Тізілімді жүргізу өнімді бақылау мақсатында сатып алу жүргізу кезінде анықталған, халықтың денсаулығы мен қауіпсіздігі үшін тәуекел тудыратын сәйкес келмейтің өнімдердің тізбесін мемлекеттік органның интернет-ресурсында ай сайын орналастыру арқылы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Тізілімді жүргізу қазақ және орыс тілдерінде жүзеге асырылады.</w:t>
      </w:r>
    </w:p>
    <w:bookmarkEnd w:id="23"/>
    <w:bookmarkStart w:name="z26" w:id="24"/>
    <w:p>
      <w:pPr>
        <w:spacing w:after="0"/>
        <w:ind w:left="0"/>
        <w:jc w:val="both"/>
      </w:pPr>
      <w:r>
        <w:rPr>
          <w:rFonts w:ascii="Times New Roman"/>
          <w:b w:val="false"/>
          <w:i w:val="false"/>
          <w:color w:val="000000"/>
          <w:sz w:val="28"/>
        </w:rPr>
        <w:t>
      8. Тізілімде қамтылған мәліметтер ашық және жалпыға қолжетімді болып табылады.</w:t>
      </w:r>
    </w:p>
    <w:bookmarkEnd w:id="24"/>
    <w:bookmarkStart w:name="z27" w:id="25"/>
    <w:p>
      <w:pPr>
        <w:spacing w:after="0"/>
        <w:ind w:left="0"/>
        <w:jc w:val="both"/>
      </w:pPr>
      <w:r>
        <w:rPr>
          <w:rFonts w:ascii="Times New Roman"/>
          <w:b w:val="false"/>
          <w:i w:val="false"/>
          <w:color w:val="000000"/>
          <w:sz w:val="28"/>
        </w:rPr>
        <w:t>
      9. Өнімді Тізілімге енгізу үшін мыналар негіз болып табылады:</w:t>
      </w:r>
    </w:p>
    <w:bookmarkEnd w:id="25"/>
    <w:bookmarkStart w:name="z53" w:id="26"/>
    <w:p>
      <w:pPr>
        <w:spacing w:after="0"/>
        <w:ind w:left="0"/>
        <w:jc w:val="both"/>
      </w:pPr>
      <w:r>
        <w:rPr>
          <w:rFonts w:ascii="Times New Roman"/>
          <w:b w:val="false"/>
          <w:i w:val="false"/>
          <w:color w:val="000000"/>
          <w:sz w:val="28"/>
        </w:rPr>
        <w:t>
      1) Қазақстан Республикасының заңнама талаптарын бұзушылықтар анықталған жағдайларда халықтын санитариялық-эпидемиологиялық саламаттығы саласындағы өнімді бақылау мақсатында сатып алу және өнімнің санитариялық-эпидемиологиялық сараптамасы нәтижелері;</w:t>
      </w:r>
    </w:p>
    <w:bookmarkEnd w:id="26"/>
    <w:bookmarkStart w:name="z54" w:id="27"/>
    <w:p>
      <w:pPr>
        <w:spacing w:after="0"/>
        <w:ind w:left="0"/>
        <w:jc w:val="both"/>
      </w:pPr>
      <w:r>
        <w:rPr>
          <w:rFonts w:ascii="Times New Roman"/>
          <w:b w:val="false"/>
          <w:i w:val="false"/>
          <w:color w:val="000000"/>
          <w:sz w:val="28"/>
        </w:rPr>
        <w:t>
      2) халықаралық ұйымдардан, Еуразиялық экономикалық одаққа мүше мемлекеттерден немесе үшінші елдерден техникалық регламенттердің талаптарына сәйкес келмейтін мемлекеттік санитариялық-эпидемиологиялық қадағалаудың (бақылаудың) бақылауындағы өнімнің анықталғаны туралы ақпаратты растайтын өнімді бақылау мақсатында сатып алу және санитариялық-эпидемиологиялық сараптама нәтижелері.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10. Тізілім өнім туралы жариялануға жататын мынадай мәліметтерді:</w:t>
      </w:r>
    </w:p>
    <w:bookmarkEnd w:id="28"/>
    <w:bookmarkStart w:name="z31"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кодтауға сәйкес өнім түрлері мен өнімнің штрих коды; </w:t>
      </w:r>
    </w:p>
    <w:bookmarkEnd w:id="29"/>
    <w:bookmarkStart w:name="z32" w:id="30"/>
    <w:p>
      <w:pPr>
        <w:spacing w:after="0"/>
        <w:ind w:left="0"/>
        <w:jc w:val="both"/>
      </w:pPr>
      <w:r>
        <w:rPr>
          <w:rFonts w:ascii="Times New Roman"/>
          <w:b w:val="false"/>
          <w:i w:val="false"/>
          <w:color w:val="000000"/>
          <w:sz w:val="28"/>
        </w:rPr>
        <w:t>
      2) өнімнің атауын;</w:t>
      </w:r>
    </w:p>
    <w:bookmarkEnd w:id="30"/>
    <w:bookmarkStart w:name="z33" w:id="31"/>
    <w:p>
      <w:pPr>
        <w:spacing w:after="0"/>
        <w:ind w:left="0"/>
        <w:jc w:val="both"/>
      </w:pPr>
      <w:r>
        <w:rPr>
          <w:rFonts w:ascii="Times New Roman"/>
          <w:b w:val="false"/>
          <w:i w:val="false"/>
          <w:color w:val="000000"/>
          <w:sz w:val="28"/>
        </w:rPr>
        <w:t>
      3) өнімдерді дайындаушының атауын және орналасқан жерін немесе өнімдерді дайындаушының тегін, атын, әкесінің атын (ол бар болса) және орналасқан жерін немесе дайындаушы уәкілеттік берген тұлғаның атауын және орналасқан жерін, импорттаушы ұйымның атауын және орналасқан жерін немесе импорттаушы-дайындаушының тегін, атын, әкесінің атын (ол бар болса) және орналасқан жерін;</w:t>
      </w:r>
    </w:p>
    <w:bookmarkEnd w:id="31"/>
    <w:bookmarkStart w:name="z34" w:id="32"/>
    <w:p>
      <w:pPr>
        <w:spacing w:after="0"/>
        <w:ind w:left="0"/>
        <w:jc w:val="both"/>
      </w:pPr>
      <w:r>
        <w:rPr>
          <w:rFonts w:ascii="Times New Roman"/>
          <w:b w:val="false"/>
          <w:i w:val="false"/>
          <w:color w:val="000000"/>
          <w:sz w:val="28"/>
        </w:rPr>
        <w:t>
      4) өндіруші елді;</w:t>
      </w:r>
    </w:p>
    <w:bookmarkEnd w:id="32"/>
    <w:bookmarkStart w:name="z35" w:id="33"/>
    <w:p>
      <w:pPr>
        <w:spacing w:after="0"/>
        <w:ind w:left="0"/>
        <w:jc w:val="both"/>
      </w:pPr>
      <w:r>
        <w:rPr>
          <w:rFonts w:ascii="Times New Roman"/>
          <w:b w:val="false"/>
          <w:i w:val="false"/>
          <w:color w:val="000000"/>
          <w:sz w:val="28"/>
        </w:rPr>
        <w:t>
      5) үлгілерді алу орнын (нысанның атауы, мекенжайы);</w:t>
      </w:r>
    </w:p>
    <w:bookmarkEnd w:id="33"/>
    <w:bookmarkStart w:name="z36" w:id="34"/>
    <w:p>
      <w:pPr>
        <w:spacing w:after="0"/>
        <w:ind w:left="0"/>
        <w:jc w:val="both"/>
      </w:pPr>
      <w:r>
        <w:rPr>
          <w:rFonts w:ascii="Times New Roman"/>
          <w:b w:val="false"/>
          <w:i w:val="false"/>
          <w:color w:val="000000"/>
          <w:sz w:val="28"/>
        </w:rPr>
        <w:t>
      6) дайындалған күнін, жарамдылық мерзімін, сақтау шарттарын;</w:t>
      </w:r>
    </w:p>
    <w:bookmarkEnd w:id="34"/>
    <w:bookmarkStart w:name="z37" w:id="35"/>
    <w:p>
      <w:pPr>
        <w:spacing w:after="0"/>
        <w:ind w:left="0"/>
        <w:jc w:val="both"/>
      </w:pPr>
      <w:r>
        <w:rPr>
          <w:rFonts w:ascii="Times New Roman"/>
          <w:b w:val="false"/>
          <w:i w:val="false"/>
          <w:color w:val="000000"/>
          <w:sz w:val="28"/>
        </w:rPr>
        <w:t>
      7) партиясын немесе серия нөмірін;</w:t>
      </w:r>
    </w:p>
    <w:bookmarkEnd w:id="35"/>
    <w:bookmarkStart w:name="z38" w:id="36"/>
    <w:p>
      <w:pPr>
        <w:spacing w:after="0"/>
        <w:ind w:left="0"/>
        <w:jc w:val="both"/>
      </w:pPr>
      <w:r>
        <w:rPr>
          <w:rFonts w:ascii="Times New Roman"/>
          <w:b w:val="false"/>
          <w:i w:val="false"/>
          <w:color w:val="000000"/>
          <w:sz w:val="28"/>
        </w:rPr>
        <w:t>
      8) санитариялық-эпидемиологиялық сараптама нәтижелері бойынша зерттеулердің хаттамасын;</w:t>
      </w:r>
    </w:p>
    <w:bookmarkEnd w:id="36"/>
    <w:bookmarkStart w:name="z39" w:id="37"/>
    <w:p>
      <w:pPr>
        <w:spacing w:after="0"/>
        <w:ind w:left="0"/>
        <w:jc w:val="both"/>
      </w:pPr>
      <w:r>
        <w:rPr>
          <w:rFonts w:ascii="Times New Roman"/>
          <w:b w:val="false"/>
          <w:i w:val="false"/>
          <w:color w:val="000000"/>
          <w:sz w:val="28"/>
        </w:rPr>
        <w:t>
      9) қауіпсіздік және сапа көрсеткіштерінің анықталған бұзушылықтарын (олардың нақты мәні және рұқсат етілген нормаларын қамтиды.</w:t>
      </w:r>
    </w:p>
    <w:bookmarkEnd w:id="37"/>
    <w:bookmarkStart w:name="z40" w:id="38"/>
    <w:p>
      <w:pPr>
        <w:spacing w:after="0"/>
        <w:ind w:left="0"/>
        <w:jc w:val="both"/>
      </w:pPr>
      <w:r>
        <w:rPr>
          <w:rFonts w:ascii="Times New Roman"/>
          <w:b w:val="false"/>
          <w:i w:val="false"/>
          <w:color w:val="000000"/>
          <w:sz w:val="28"/>
        </w:rPr>
        <w:t>
      11. Тізілім оларға қол жеткізу тек мемлекеттік органға берілетін өнім туралы жариялануға жатпайтын мынадай мәліметтерді:</w:t>
      </w:r>
    </w:p>
    <w:bookmarkEnd w:id="38"/>
    <w:bookmarkStart w:name="z41" w:id="39"/>
    <w:p>
      <w:pPr>
        <w:spacing w:after="0"/>
        <w:ind w:left="0"/>
        <w:jc w:val="both"/>
      </w:pPr>
      <w:r>
        <w:rPr>
          <w:rFonts w:ascii="Times New Roman"/>
          <w:b w:val="false"/>
          <w:i w:val="false"/>
          <w:color w:val="000000"/>
          <w:sz w:val="28"/>
        </w:rPr>
        <w:t>
      1) қабылданған шаралар бойынша ақпаратты;</w:t>
      </w:r>
    </w:p>
    <w:bookmarkEnd w:id="39"/>
    <w:bookmarkStart w:name="z42" w:id="40"/>
    <w:p>
      <w:pPr>
        <w:spacing w:after="0"/>
        <w:ind w:left="0"/>
        <w:jc w:val="both"/>
      </w:pPr>
      <w:r>
        <w:rPr>
          <w:rFonts w:ascii="Times New Roman"/>
          <w:b w:val="false"/>
          <w:i w:val="false"/>
          <w:color w:val="000000"/>
          <w:sz w:val="28"/>
        </w:rPr>
        <w:t>
      2) өнімнің сәйкестігін растайтын құжаттар бойынша ақпаратты қамтиды.</w:t>
      </w:r>
    </w:p>
    <w:bookmarkEnd w:id="40"/>
    <w:bookmarkStart w:name="z43" w:id="41"/>
    <w:p>
      <w:pPr>
        <w:spacing w:after="0"/>
        <w:ind w:left="0"/>
        <w:jc w:val="both"/>
      </w:pPr>
      <w:r>
        <w:rPr>
          <w:rFonts w:ascii="Times New Roman"/>
          <w:b w:val="false"/>
          <w:i w:val="false"/>
          <w:color w:val="000000"/>
          <w:sz w:val="28"/>
        </w:rPr>
        <w:t xml:space="preserve">
      12. Тізілімде жарияланған мәліметтер Тізілімде көрсетілген серияның (партияның) өніміне және дайындалған күніне ғана күші бар және қолданылады. </w:t>
      </w:r>
    </w:p>
    <w:bookmarkEnd w:id="41"/>
    <w:bookmarkStart w:name="z44" w:id="42"/>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95-бабына</w:t>
      </w:r>
      <w:r>
        <w:rPr>
          <w:rFonts w:ascii="Times New Roman"/>
          <w:b w:val="false"/>
          <w:i w:val="false"/>
          <w:color w:val="000000"/>
          <w:sz w:val="28"/>
        </w:rPr>
        <w:t xml:space="preserve"> сәйкес өндірушілердің қауіпсіз және сапалы өнімді айналымға шығаруға кепілдік беретін халықтың санитариялық-эпидемиологиялық саламаттылығы саласындағы нормативтік құқықтық актілердің талаптарын сақтауын растайтын мәліметтер, ХАССП қағидаттарына негізделген рәсімді енгізу туралы мәліметтер және өтініш беруші аумақтық бөлімшеге ұсынған зертханалық бақылау нәтижелері мемлекеттік органның шешімі негізінде осындай факт анықталған күннен бастап үш жұмыс күні ішінде Тізілімнен алып тасталуға жатады.</w:t>
      </w:r>
    </w:p>
    <w:bookmarkEnd w:id="42"/>
    <w:p>
      <w:pPr>
        <w:spacing w:after="0"/>
        <w:ind w:left="0"/>
        <w:jc w:val="both"/>
      </w:pPr>
      <w:r>
        <w:rPr>
          <w:rFonts w:ascii="Times New Roman"/>
          <w:b w:val="false"/>
          <w:i w:val="false"/>
          <w:color w:val="000000"/>
          <w:sz w:val="28"/>
        </w:rPr>
        <w:t>
      Өтініш беру, оны қабылдау және өтініш беруші аумақтық бөлімшеге ұсынған өтінішті қарау мерзімдері Қазақстан Республикасының Әкімшілік рәсімдік - процестік кодексінде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актілердің талаптарынасәйкес </w:t>
            </w:r>
            <w:r>
              <w:br/>
            </w:r>
            <w:r>
              <w:rPr>
                <w:rFonts w:ascii="Times New Roman"/>
                <w:b w:val="false"/>
                <w:i w:val="false"/>
                <w:color w:val="000000"/>
                <w:sz w:val="20"/>
              </w:rPr>
              <w:t xml:space="preserve">келмейтін өнімніңтізілімін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6" w:id="43"/>
    <w:p>
      <w:pPr>
        <w:spacing w:after="0"/>
        <w:ind w:left="0"/>
        <w:jc w:val="left"/>
      </w:pPr>
      <w:r>
        <w:rPr>
          <w:rFonts w:ascii="Times New Roman"/>
          <w:b/>
          <w:i w:val="false"/>
          <w:color w:val="000000"/>
        </w:rPr>
        <w:t xml:space="preserve"> Өнімнің коды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тұтынатын өзге де азық-түлік емес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алкогольсіз сусындар, шырындар, ыдыстарға құйылған ауыз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және құс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 және көкөністер мен жемістерді қайта өңдеу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жарма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және нан-тоқаш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 + аспаздық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 және балалар мен жасөспірімдерге арналған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 және парфюмерлік-косметикалық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мұнай-химия өнеркәсібінің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актілердің талаптарына сәйкес</w:t>
            </w:r>
            <w:r>
              <w:br/>
            </w:r>
            <w:r>
              <w:rPr>
                <w:rFonts w:ascii="Times New Roman"/>
                <w:b w:val="false"/>
                <w:i w:val="false"/>
                <w:color w:val="000000"/>
                <w:sz w:val="20"/>
              </w:rPr>
              <w:t>келмейтін өнімдердің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14.07.2025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 </w:t>
      </w:r>
    </w:p>
    <w:p>
      <w:pPr>
        <w:spacing w:after="0"/>
        <w:ind w:left="0"/>
        <w:jc w:val="both"/>
      </w:pPr>
      <w:r>
        <w:rPr>
          <w:rFonts w:ascii="Times New Roman"/>
          <w:b w:val="false"/>
          <w:i w:val="false"/>
          <w:color w:val="000000"/>
          <w:sz w:val="28"/>
        </w:rPr>
        <w:t>
      Әкімшілік нысанның атауы: "Халықтың санитариялық-эпидемиологиялық саламаттылығы саласындағы нормативтік құқықтық актілердің талаптарына сәйкес келмейтін өнімдердің тізілімі"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01-ИРПК</w:t>
      </w:r>
    </w:p>
    <w:p>
      <w:pPr>
        <w:spacing w:after="0"/>
        <w:ind w:left="0"/>
        <w:jc w:val="both"/>
      </w:pPr>
      <w:r>
        <w:rPr>
          <w:rFonts w:ascii="Times New Roman"/>
          <w:b w:val="false"/>
          <w:i w:val="false"/>
          <w:color w:val="000000"/>
          <w:sz w:val="28"/>
        </w:rPr>
        <w:t>
      Кезеңділік: ай сайын, жылдың басынан бастап өсуіне сәйкес</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5-не ұсынылады</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452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21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bookmarkStart w:name="z55" w:id="44"/>
    <w:p>
      <w:pPr>
        <w:spacing w:after="0"/>
        <w:ind w:left="0"/>
        <w:jc w:val="left"/>
      </w:pPr>
      <w:r>
        <w:rPr>
          <w:rFonts w:ascii="Times New Roman"/>
          <w:b/>
          <w:i w:val="false"/>
          <w:color w:val="000000"/>
        </w:rPr>
        <w:t xml:space="preserve"> Халықтың санитариялық-эпидемиологиялық саламаттылығы саласындағы нормативтік құқықтық актілердің талаптарына сәйкес келмейтін өнімдердің тізілімі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немесе серия нөмірі, дайындалған күні, жарамдылық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 орны (объектінің атауы, мекен 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коды/штрих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атауы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(Қазақстан Республикасының ұлттық жіктеуішіне сәйкес ҚР ҰК ISO 3166-1-2016 "Елдердің атаулары мен олардың әкімшілік-аумақтық бөлімшелерінің бірліктерін ұсынуға арналған кодтар. 1- бөлім. Ел кодтары")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немесе жеке тұлғаның атауы,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нақты мәні және нормативтік құжаттама бойынша рұқсат етілетін нормалар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нақты мәні және нормативтік құжаттама бойынша рұқсат етілген нормалар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нақты мәні және нормативтік құжаттама бойынша рұқсат етілген нормалар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бұзушылық сипаты (сараптама хаттамасы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өнім</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берілді (№, күні, кімге жіберілді, соның мекенжайына)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күні, нөмірі, бұзушылықты анықтау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қайтарылғаны (килограмм,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өнімн жойылды, жою тәсілі (саны, килограмм,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 күні, анықталған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 (килограмм, литр)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немесе өндірушіге қайтарылғаны (саны, килограмм, литр)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жойылды, жою тәсілі (саны, килограмм, литр)</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растайтын құжаттың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өнім берушісі (атауы,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сотқа жіберілді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(әкімшілік шара, қаулы)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берілген күні, қолданылу мерзімі, кім берген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Орындаушы____________________________________________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актілердің талаптарына</w:t>
            </w:r>
            <w:r>
              <w:br/>
            </w:r>
            <w:r>
              <w:rPr>
                <w:rFonts w:ascii="Times New Roman"/>
                <w:b w:val="false"/>
                <w:i w:val="false"/>
                <w:color w:val="000000"/>
                <w:sz w:val="20"/>
              </w:rPr>
              <w:t>сәйкес келмейтін өнімдердің</w:t>
            </w:r>
            <w:r>
              <w:br/>
            </w:r>
            <w:r>
              <w:rPr>
                <w:rFonts w:ascii="Times New Roman"/>
                <w:b w:val="false"/>
                <w:i w:val="false"/>
                <w:color w:val="000000"/>
                <w:sz w:val="20"/>
              </w:rPr>
              <w:t>тізілімі" Әкімшілік деректерді</w:t>
            </w:r>
            <w:r>
              <w:br/>
            </w:r>
            <w:r>
              <w:rPr>
                <w:rFonts w:ascii="Times New Roman"/>
                <w:b w:val="false"/>
                <w:i w:val="false"/>
                <w:color w:val="000000"/>
                <w:sz w:val="20"/>
              </w:rPr>
              <w:t>өтеусіз негізінде жинауға арналған нысанға қосымша</w:t>
            </w:r>
          </w:p>
        </w:tc>
      </w:tr>
    </w:tbl>
    <w:bookmarkStart w:name="z57" w:id="4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"Халықтың санитариялық-эпидемиологиялық саламаттылығы саласындағы нормативтік құқықтық актілердің талаптарына сәйкес келмейтін өнімдердің тізілімі" (нысанның индексі: 01 - ИРПК және кезеңділігі: ай сайын, жыл бойынша өсу қорытындысымен)</w:t>
      </w:r>
    </w:p>
    <w:bookmarkEnd w:id="45"/>
    <w:bookmarkStart w:name="z58" w:id="46"/>
    <w:p>
      <w:pPr>
        <w:spacing w:after="0"/>
        <w:ind w:left="0"/>
        <w:jc w:val="left"/>
      </w:pPr>
      <w:r>
        <w:rPr>
          <w:rFonts w:ascii="Times New Roman"/>
          <w:b/>
          <w:i w:val="false"/>
          <w:color w:val="000000"/>
        </w:rPr>
        <w:t xml:space="preserve"> 1-тарау. Жалпы ережелер</w:t>
      </w:r>
    </w:p>
    <w:bookmarkEnd w:id="46"/>
    <w:bookmarkStart w:name="z59" w:id="47"/>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нысанды толтыру жөніндегі түсіндірме "Халықтың санитариялық-эпидемиологиялық саламаттылығы саласындағы нормативтік құқықтық актілердің талаптарына сәйкес келмейтін өнімдердің тізілімі" әкімшілік деректерді жинауға арналған нысанды (бұдан әрі – Нысан) толтыру бойынша бірынғай толаптарда айқындайды.</w:t>
      </w:r>
    </w:p>
    <w:bookmarkEnd w:id="47"/>
    <w:bookmarkStart w:name="z60" w:id="48"/>
    <w:p>
      <w:pPr>
        <w:spacing w:after="0"/>
        <w:ind w:left="0"/>
        <w:jc w:val="both"/>
      </w:pPr>
      <w:r>
        <w:rPr>
          <w:rFonts w:ascii="Times New Roman"/>
          <w:b w:val="false"/>
          <w:i w:val="false"/>
          <w:color w:val="000000"/>
          <w:sz w:val="28"/>
        </w:rPr>
        <w:t>
      2. Нысанды Қазақстан Республикасы Денсаулық сақтау министрлігіінің Санитариялық-эпидемиологиялық бақылау комитетінің облыстар мен Астана, Алматы және Шымкент қалаларының аумақтық бөлімшелері толтырады.</w:t>
      </w:r>
    </w:p>
    <w:bookmarkEnd w:id="48"/>
    <w:bookmarkStart w:name="z61" w:id="49"/>
    <w:p>
      <w:pPr>
        <w:spacing w:after="0"/>
        <w:ind w:left="0"/>
        <w:jc w:val="both"/>
      </w:pPr>
      <w:r>
        <w:rPr>
          <w:rFonts w:ascii="Times New Roman"/>
          <w:b w:val="false"/>
          <w:i w:val="false"/>
          <w:color w:val="000000"/>
          <w:sz w:val="28"/>
        </w:rPr>
        <w:t>
      3. Нысан ай сайын, есепті кезеңнен кейінгі айдың 5 - не ұсынылады.</w:t>
      </w:r>
    </w:p>
    <w:bookmarkEnd w:id="49"/>
    <w:bookmarkStart w:name="z62" w:id="50"/>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 - жөні, сондай-ақ толтырылған күні көрсетіле отырып қол қояды.</w:t>
      </w:r>
    </w:p>
    <w:bookmarkEnd w:id="50"/>
    <w:bookmarkStart w:name="z63" w:id="51"/>
    <w:p>
      <w:pPr>
        <w:spacing w:after="0"/>
        <w:ind w:left="0"/>
        <w:jc w:val="both"/>
      </w:pPr>
      <w:r>
        <w:rPr>
          <w:rFonts w:ascii="Times New Roman"/>
          <w:b w:val="false"/>
          <w:i w:val="false"/>
          <w:color w:val="000000"/>
          <w:sz w:val="28"/>
        </w:rPr>
        <w:t>
      5. Нысан қазақ және орыс тілдерінде толтырылады.</w:t>
      </w:r>
    </w:p>
    <w:bookmarkEnd w:id="51"/>
    <w:bookmarkStart w:name="z64" w:id="52"/>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52"/>
    <w:p>
      <w:pPr>
        <w:spacing w:after="0"/>
        <w:ind w:left="0"/>
        <w:jc w:val="both"/>
      </w:pPr>
      <w:r>
        <w:rPr>
          <w:rFonts w:ascii="Times New Roman"/>
          <w:b w:val="false"/>
          <w:i w:val="false"/>
          <w:color w:val="000000"/>
          <w:sz w:val="28"/>
        </w:rPr>
        <w:t>
      1) дайындалған (өндірілген) күні – өнімді дайындаудың (өндірудің) технологиялық процесінің аяқталғаны туралы ақпарат беретін, дайындаушы белгілейтін күн;</w:t>
      </w:r>
    </w:p>
    <w:p>
      <w:pPr>
        <w:spacing w:after="0"/>
        <w:ind w:left="0"/>
        <w:jc w:val="both"/>
      </w:pPr>
      <w:r>
        <w:rPr>
          <w:rFonts w:ascii="Times New Roman"/>
          <w:b w:val="false"/>
          <w:i w:val="false"/>
          <w:color w:val="000000"/>
          <w:sz w:val="28"/>
        </w:rPr>
        <w:t>
      2) жарамдылық мерзімі – мерзімі өткеннен кейін өнім мақсаты бойынша пайдалануға жарамсыз болып саналатын уақыт кезеңі;</w:t>
      </w:r>
    </w:p>
    <w:p>
      <w:pPr>
        <w:spacing w:after="0"/>
        <w:ind w:left="0"/>
        <w:jc w:val="both"/>
      </w:pPr>
      <w:r>
        <w:rPr>
          <w:rFonts w:ascii="Times New Roman"/>
          <w:b w:val="false"/>
          <w:i w:val="false"/>
          <w:color w:val="000000"/>
          <w:sz w:val="28"/>
        </w:rPr>
        <w:t>
      3) таңбалау – тұтынушыға арналған ақпаратты жеткізетін және өнімге, құжаттарға, жаднамаларға (қосымша парақтар, ақпараттық парақтар), затбелгілерге, заттаңбаларға, қаптамаға (ыдысқа) жазылған мәтін, тауарлық белгілер, шарттық белгі және суреттер.</w:t>
      </w:r>
    </w:p>
    <w:bookmarkStart w:name="z65" w:id="53"/>
    <w:p>
      <w:pPr>
        <w:spacing w:after="0"/>
        <w:ind w:left="0"/>
        <w:jc w:val="left"/>
      </w:pPr>
      <w:r>
        <w:rPr>
          <w:rFonts w:ascii="Times New Roman"/>
          <w:b/>
          <w:i w:val="false"/>
          <w:color w:val="000000"/>
        </w:rPr>
        <w:t xml:space="preserve"> 2-тарау. Нысанды толтыру бойынша түсінідірме</w:t>
      </w:r>
    </w:p>
    <w:bookmarkEnd w:id="53"/>
    <w:p>
      <w:pPr>
        <w:spacing w:after="0"/>
        <w:ind w:left="0"/>
        <w:jc w:val="both"/>
      </w:pPr>
      <w:r>
        <w:rPr>
          <w:rFonts w:ascii="Times New Roman"/>
          <w:b w:val="false"/>
          <w:i w:val="false"/>
          <w:color w:val="000000"/>
          <w:sz w:val="28"/>
        </w:rPr>
        <w:t>
      1) 1-бағанда "№" реттік нөмірі бойынша толтырылады;</w:t>
      </w:r>
    </w:p>
    <w:p>
      <w:pPr>
        <w:spacing w:after="0"/>
        <w:ind w:left="0"/>
        <w:jc w:val="both"/>
      </w:pPr>
      <w:r>
        <w:rPr>
          <w:rFonts w:ascii="Times New Roman"/>
          <w:b w:val="false"/>
          <w:i w:val="false"/>
          <w:color w:val="000000"/>
          <w:sz w:val="28"/>
        </w:rPr>
        <w:t>
      2) 2-бағанда ҚР ҰК 04-2008 экономикалық қызмет түрлері бойынша өнімнің ұлттық жіктеуішіне сәйкес өнім түрі көрсетіледі;</w:t>
      </w:r>
    </w:p>
    <w:p>
      <w:pPr>
        <w:spacing w:after="0"/>
        <w:ind w:left="0"/>
        <w:jc w:val="both"/>
      </w:pPr>
      <w:r>
        <w:rPr>
          <w:rFonts w:ascii="Times New Roman"/>
          <w:b w:val="false"/>
          <w:i w:val="false"/>
          <w:color w:val="000000"/>
          <w:sz w:val="28"/>
        </w:rPr>
        <w:t>
      3) 3-бағанда өнімдердің атауы көрсетіледі;</w:t>
      </w:r>
    </w:p>
    <w:p>
      <w:pPr>
        <w:spacing w:after="0"/>
        <w:ind w:left="0"/>
        <w:jc w:val="both"/>
      </w:pPr>
      <w:r>
        <w:rPr>
          <w:rFonts w:ascii="Times New Roman"/>
          <w:b w:val="false"/>
          <w:i w:val="false"/>
          <w:color w:val="000000"/>
          <w:sz w:val="28"/>
        </w:rPr>
        <w:t>
      4) 4-бағанда өндіруші көрсетіледі;</w:t>
      </w:r>
    </w:p>
    <w:p>
      <w:pPr>
        <w:spacing w:after="0"/>
        <w:ind w:left="0"/>
        <w:jc w:val="both"/>
      </w:pPr>
      <w:r>
        <w:rPr>
          <w:rFonts w:ascii="Times New Roman"/>
          <w:b w:val="false"/>
          <w:i w:val="false"/>
          <w:color w:val="000000"/>
          <w:sz w:val="28"/>
        </w:rPr>
        <w:t>
      5) 5-бағанда партия немесе серия нөмірі, дайындалған күні, жарамдылық мерзімі көрсетіледі;</w:t>
      </w:r>
    </w:p>
    <w:p>
      <w:pPr>
        <w:spacing w:after="0"/>
        <w:ind w:left="0"/>
        <w:jc w:val="both"/>
      </w:pPr>
      <w:r>
        <w:rPr>
          <w:rFonts w:ascii="Times New Roman"/>
          <w:b w:val="false"/>
          <w:i w:val="false"/>
          <w:color w:val="000000"/>
          <w:sz w:val="28"/>
        </w:rPr>
        <w:t>
      6) 6-бағанда үлгілерді іріктеу орны (объектінің атауы, мекенжайы) көрсетіледі;</w:t>
      </w:r>
    </w:p>
    <w:p>
      <w:pPr>
        <w:spacing w:after="0"/>
        <w:ind w:left="0"/>
        <w:jc w:val="both"/>
      </w:pPr>
      <w:r>
        <w:rPr>
          <w:rFonts w:ascii="Times New Roman"/>
          <w:b w:val="false"/>
          <w:i w:val="false"/>
          <w:color w:val="000000"/>
          <w:sz w:val="28"/>
        </w:rPr>
        <w:t>
      7) 7-бағанда бұзушылықтардың түрлері көрсетіледі;</w:t>
      </w:r>
    </w:p>
    <w:p>
      <w:pPr>
        <w:spacing w:after="0"/>
        <w:ind w:left="0"/>
        <w:jc w:val="both"/>
      </w:pPr>
      <w:r>
        <w:rPr>
          <w:rFonts w:ascii="Times New Roman"/>
          <w:b w:val="false"/>
          <w:i w:val="false"/>
          <w:color w:val="000000"/>
          <w:sz w:val="28"/>
        </w:rPr>
        <w:t>
      8) 8-бағанда қолданылған шаралар көрсетіледі;</w:t>
      </w:r>
    </w:p>
    <w:p>
      <w:pPr>
        <w:spacing w:after="0"/>
        <w:ind w:left="0"/>
        <w:jc w:val="both"/>
      </w:pPr>
      <w:r>
        <w:rPr>
          <w:rFonts w:ascii="Times New Roman"/>
          <w:b w:val="false"/>
          <w:i w:val="false"/>
          <w:color w:val="000000"/>
          <w:sz w:val="28"/>
        </w:rPr>
        <w:t>
      9) 9-бағанда өнімнің (тауардың) сәйкестігін растайтын құжаттың атауы көрсетіледі;</w:t>
      </w:r>
    </w:p>
    <w:p>
      <w:pPr>
        <w:spacing w:after="0"/>
        <w:ind w:left="0"/>
        <w:jc w:val="both"/>
      </w:pPr>
      <w:r>
        <w:rPr>
          <w:rFonts w:ascii="Times New Roman"/>
          <w:b w:val="false"/>
          <w:i w:val="false"/>
          <w:color w:val="000000"/>
          <w:sz w:val="28"/>
        </w:rPr>
        <w:t>
      10) 10-бағанда өнімнің (тауардың) өнім берушісі (атауы, мекенжайы)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