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c8d7" w14:textId="062c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"Қалдықтар сыныптамасын бекіту туралы" Қазақстан Республикасы Қоршаған ортаны қорғау министрінің 2007 жылғы 31 мамырдағы № 169-ө бұйрығына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2 желтоқсандағы № 300 бұйрығы. Қазақстан Республикасының Әділет министрлігінде 2020 жылғы 3 желтоқсанда № 21722 болып тіркелді. Күші жойылды - Қазақстан Республикасы Экология, геология және табиғи ресурстар министрінің м.а. 2021 жылғы 6 тамыздағы № 314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Экология, геология және табиғи ресурстар министрінің м.а. 06.08.2021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"Қалдықтар сыныптамасын бекіту туралы" Қазақстан Республикасы Қоршаған ортаны қорғау министрінің 2007 жылғы 31 мамырдағы № 169-ө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4775 болып тіркелген, "Заң газеті" 2007 жылғы 15 тамызда № 12 (1327)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Қалдықтар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"Қалдықтардың номенклатурасы" – </w:t>
      </w:r>
      <w:r>
        <w:rPr>
          <w:rFonts w:ascii="Times New Roman"/>
          <w:b w:val="false"/>
          <w:i w:val="false"/>
          <w:color w:val="000000"/>
          <w:sz w:val="28"/>
        </w:rPr>
        <w:t>1-кестенің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148-нөмірі жаңа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1145"/>
        <w:gridCol w:w="1145"/>
        <w:gridCol w:w="1145"/>
        <w:gridCol w:w="6451"/>
      </w:tblGrid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Ұстаным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Қалдықтың атауы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шикізатын меркаптандар мен күкіртті сутектен тазарту кезінде пайдаланылған сулы-сілтілі ерітінді, бейтараптандырудан өткен сулы-сілтілі ерітіндіні қоспағанда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"AE мұнай өндіру және мұнайды қайта өңдеу өнеркәсібінің қалдықтары" AE060-тармағы жаңа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8111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AЕ060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 шикізатын меркаптандар мен күкіртті сутектен тазарту кезінде пайдаланылған сулы-сілтілі ерітінді, бейтараптандырудан өткен сулы-сілтілі ерітіндіні қоспағанда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