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3817" w14:textId="c0b3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"Аңшылық және балық шаруашылықтары субъектілерін дамыту жоспарының үлгілік нысанын бекіту туралы" Қазақстан Республикасы Ауыл шаруашылығы министрінің 2015 жылғы 31 наурыздағы № 18-04/287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27 қарашадағы № 296 бұйрығы. Қазақстан Республикасының Әділет министрлігінде 2020 жылғы 2 желтоқсанда № 21714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"Аңшылық және балық шаруашылықтары субъектілерін дамыту жоспарының үлгілік нысанын бекіту туралы" Қазақстан Республикасы Ауыл шаруашылығы министрінің 2015 жылғы 31 наурыздағы № 18-04/287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10890 болып тіркелген, 2015 жылғы 15 мамырда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 шаруашылықтары субъектілерін дамыту жоспарының үлгілік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нысан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субьектілерін дамыту жоспары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20 ___ - 20 ___ жж.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(балық шаруашылығы субьектілерінің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889"/>
        <w:gridCol w:w="914"/>
        <w:gridCol w:w="914"/>
        <w:gridCol w:w="914"/>
        <w:gridCol w:w="192"/>
        <w:gridCol w:w="2684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</w:t>
            </w:r>
          </w:p>
        </w:tc>
        <w:tc>
          <w:tcPr>
            <w:tcW w:w="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айдындарын және (немесе) учаскелерін кәсіптік балық аулауды жүргізу үшін бекіту кезінде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Балық ресурстарының және басқа да су жануарларының өсімін молайту іс-шаралар*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өсімін молайту және пайдалану саласындағы аккредиттелген ғылыми ұйымның ұсыныстарына сәйкес шабақтарға балық жіберу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шарты, балық отырғызу материалы үшін ақы төленгені туралы төлем тапсырмасы, түрлері бойынша балық жіберу туралы актілері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мелиорациясы жөніндегі жұмыстарды жүргізу мыналарды қамтиды:1) қатты өсімдіктерді шабу (гектар);2) түбін тереңдету жұмыстарын жүргізу (текше метр);3) балықтарды бөлініп кеткен су айдындарынан құтқару (дана).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бөлімшеге растайтын құжаттармен бірге (орындалған жұмыстардың актілері, ақы төленгені туралы төлем тапсырмасы) атқарылған жұмыс туралы есеп беру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жаппай қырылуына қарсы iс-шаралар, оның ішінде қыс кезеңінде ойықтар бұрғылау, кескіндеме ою жүргізу (дана)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Аулау және өңдеу базаларын техникалық қайта жарақтандыру жөніндегі іс-шаралар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өнімдерін өңдеу бойынша технологиялық жабдықтарды сатып алу, монтаждау және (немесе) жаңарту (мың теңге)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шарты, орындалған жұмыстардың актілері, ақы төленгені туралы төлем тапсырмасы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жабдықтарды, көлікті, жүзу құралдары мен аулау жарақтарын сатып алу және (немесе) жөндеу (мың теңге)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Балық ресурстарымен және басқа да су жануарларын және олардың мекендейтін ортасын қорғау жөніндегі іс-шаралар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Қорықшылық қызметін құру, оларды арнайы киім, айырым белгілері мен су және автомобиль көлігімен, байланыс құралдарымен, қызметтік қарумен және жанар-жағармай материалдарымен қамтамасыз ету (мың теңге)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Шарттар, ақы төленгені туралы төлем тапсырмасы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табиғат объектілеріне және олардың мекендейтін ортасына жанашырлықпен қарау идеясын бұқаралық ақпарат құралдарында насихаттау (мақалалар, жарияланымдар саны)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Мақалалар, эфирлік анықтамалар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Аншлагтарды, ақпараттық тақтайшаларды, ескерту белгілерін, трансферттерді және маңдайшаларды орнату және жаңарту (дана)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актілері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 іргелес белдеуді санитариялық және өзге де нормаларға сәйкес орнату (текше шақырым)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4.Ғылыми жұмыстар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ресурстары мен басқа да су жануарларының жай-күйін жыл сайын зерттеу жүргізу (мың теңге)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ұйымдармен шарт, орындалған жұмыстар актілері, ақы төленгені туралы төлем тапсырмасы, мемлекеттік экологиялық сараптаманың қорытындысымен биологиялық негіздеме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Балық шаруашылығын жүргізудің басым бағыттарын дамыту іс- шаралары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қаражат көлемі бойынша жылына 50 тоннадан аз емес тауарлы балық өсіру**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шарты, орындалған жұмыстардың актілері, ақы төленгені туралы төлем тапсырмасы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дамытуға бағытталған жоспарланаған қаражат көлемі ең төмен 50 айлық көрсеткіш көлемінде (мың тенге)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айдындарын және (немесе) учаскелерін әуесқой (спорттық) балық аулау жүргізу үшін бекіту кезінде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Балық ресурстарының және басқа да су жануарларының өсімін молайту жөніндегі іс-шаралар*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қорғау, өсімін молайту және пайдалану саласындағы аккредиттелген ғылыми ұйымның ұсыныстарына сәйкес шабақтарға балық жіберу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шарты, балық отырғызу материалы үшін ақы төленгені туралы төлем тапсырмасы, түрлері бойынша балық жіберу туралы актілері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мелиорациясы жөніндегі жұмыстарды жүргізу мыналарды қамтиды:1) қатты өсімдіктерді шабу (гектар);2) түбін тереңдету жұмыстарын жүргізу (метр3);3) балықтарды бөлініп кеткен су айдындарынан құтқару (дана).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бөлімшеге растайтын құжаттармен бірге (орындалған жұмыстардың актілері, ақы төленгені туралы төлем тапсырмасы) атқарылған жұмыс туралы есеп беру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жаппай қырылуына қарсы iс-шаралар, оның ішінде қыс кезеңінде ойықтар бұрғылау, кескіндеме ою жүргізу (дана)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Балық ресурстары және басқа да су жануарларын және олардың мекендейтін ортасын қорғау жөніндегі іс-шаралар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Қорықшылық қызметін құру, оларды арнайы киім, айырым белгілері мен су және автомобиль көлігімен, байланыс құралдарымен, қызметтік қарумен және жанар-жағармай материалдарымен қамтамасыз ету (мың теңге)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Шарттар, ақы төленгені туралы төлем тапсырмасы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табиғат объектілеріне және олардың мекендейтін ортасына жанашырлықпен қарау іс-шаралар жүргізу және идеясын бұқаралық ақпарат құралдарында насихаттау (мақалалар, жарияланымдар саны)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Мақалалар, эфирлік анықтамалар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Аншлагтарды, ақпараттық тақтайшаларды, ескерту белгілерін, трансферттірді және маңдайшаларды орнату және жаңарту (дана)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Балық шаруашылығы іс-шаралары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 іргелес белдеуді санитариялық және өзге де нормаларға сәйкес орнату (шаршы шақырым)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актілері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 (спорттық) балық аулау құрал-саймандарын жалға беру және жолдама беруді қоса алғанда (дана) Азаматтарды қабылдау және оларға қызметтер көрсетуге арналған тиісті базаны (лагерді) салу және орналастыру мен құрылысы ***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төленгені туралы төлем тапсырмасы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 (спорттық) балық аулауға арналған су көліктерінің және автокөліктердің тұрақ орындарын ұйымдастыру (мың теңге)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Ғылыми жұмыстар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ресурстары мен басқа да су жануарларының жай-күйін жыл сайын зерттеу жүргізу (мың теңге)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ұйымдармен шарт, орындалған жұмыстар актілері, ақы төленгені туралы төлем тапсырмасы, мемлекеттік экологиялық сараптаманың қорытындысымен биологиялық негіздеме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айдындарын және (немесе) учаскелерін көл-тауарлы балық өсіру шаруашылығын жүргізу үшін бекіту кезінде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сайынғы тауарлы балық өсіру (тонна)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тауарлы балықтың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ащы-тұзды су айдындарын және (немесе) учаскелерін кәсіптік балық аулауды жүргізу үшін бекіту кезінде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сайынғы тауарлы балық өсіру (тонна)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тауарлы балықтың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 балық шаруашылығы су айдындары мен учаскелерін кәсіпшілік балық аулауды жүргізу үшін бекіту кезінде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Аулау және өңдеу базаларын техникалық қайта жарақтандыру жөніндегі іс-шаралар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циста туындыларын терең қайта өңдеу шеңберінде технологияларды, технологиялық және техникалық қайта жарақтандыру енгізуге жоспарланған қаражат көлемі (мың тенге)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шарты, орындалған жұмыстардың актілері, ақы төленгені туралы төлем тапсырмасы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Артемияларды азықтандыруда технологияларды қолданудағы салынған қаражат көлемі (мың тенге)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Балық ресурстарын және басқа да су жануарларын және олардың мекендейтін ортасын қорғау жөніндегі іс-шаралар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Қорықшылық қызметін құру, оларды арнайы киім, айырым белгілері мен су және автомобиль көлігімен, байланыс құралдарымен, қызметтік қарумен және жанар-жағармай материалдарымен қамтамасыз ету (мың теңге)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Шарттар, ақы төленгені туралы төлем тапсырмасы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табиғат объектілеріне және олардың мекендейтін ортасына жанашырлықпен қарау және идеясын бұқаралық ақпарат құралдарында насихаттау (мақалалар, жарияланымдар саны)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Мақалалар, эфирлік анықтамалар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Аншлагтарды, ақпараттық тақтайшаларды, ескерту белгілерін, трансферттірді және маңдайшаларды орнату және жаңарту (дана)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Өңірдің әлеуметтік-экономикалық дамуына бағытталған іс-шаралар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жағалау маңындағы аудандарда тұратын ҚР азаматтарына жұмыс орындарын құру (адамдар саны)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шарты, ақы төленгені туралы төлем тапсырмасы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іс- шараларды іске асыруға бағытталған жоспарланған қаржы қаражатының көлемі (мың тенге)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 іргелес белдеуді санитариялық және өзге де нормаларға сәйкес орнату (шаршы шақырым) ****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актілері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балық ресурстарының өсімін молайту бойынша іс-шаралар, ащы-тұзды су қоймаларынан басқа барлық су айдындарында ғылыми балық шаруашылығы ұйымдарының ұсынымдарына сәйкес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бой бермейтін күштің мән-жайлары туындаған кезде, жыл сайынғы тауарлы балық өсіру көлемдеріне өзгерістер енгізілуі мүмкін (қайта бекітілген балық шаруашылығы су айдындары және (немесе) учаскелері үшін).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(басшының тегі, аты, әкесінің аты (болған жағдайда),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