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e69f3" w14:textId="18e6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Медициналық қалдықтар жөніндегі ақпаратты беру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2020 жылғы 30 қарашадағы № ҚР ДСМ-219/2020 бұйрығы. Қазақстан Республикасының Әділет министрлігінде 2020 жылғы 2 желтоқсанда № 21704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"Халық денсаулығы және денсаулық сақтау жүйесі туралы" Қазақстан Республикасының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100-бабының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Преамбула жаңа редакцияда - ҚР Денсаулық сақтау министрінің 21.04.2025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Медициналық қалдықтар жөніндегі ақпаратты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"Медициналық қалдықтар жөніндегі ақпаратты беру қағидаларын бекіту туралы" Қазақстан Республикасы Денсаулық сақтау министрінің 2019 жылғы 30 наурыздағы № ҚР ДСМ-15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18459 тіркелген, Қазақстан Республикасының нормативтік құқықтық актілерінің эталондық бақылау банкінде 2018 жылғы 6 маусымда жарияланған)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Санитариялық-эпидемиологиялық бақылау комитеті Қазақстан Республикасының заңнамасында белгіленген тәртіппен: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Денсаулық сақтау министрлігінің интернет-ресурсында орналастыруды;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мемлекеттік тіркелгеннен кейін он жұмыс күні ішінде Қазақстан Республикасы Денсаулық сақтау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ұсынуды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реформалар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статистика бюросы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Экология, геология және табиғи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қарашасы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ДСМ-219/2020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бұйрығымен 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қалдықтар жөніндегі ақпаратты беру қағидалары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Медициналық қалдықтар жөніндегі ақпаратты беру қағидалары (бұдан әрі – Қағидалар) "Халық денсаулығы және денсаулық сақтау жүйесі туралы" Қазақстан Республикасының Кодексінің 100-бабының 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медициналық қалдықтар жөніндегі ақпаратты беру тәртібі мен мерзімділігін айқындайды.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Денсаулық сақтау министрінің 21.04.2025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пайдаланылды: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қалдықтардың меншік иелері – медициналық қалдықтармен жұмыс істейтін жеке және заңды тұлғалар;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мамандандырылған ұйымдар – қызметі медициналық қалдықтарды жинаумен, залалсыздандырумен, сақтаумен, көмумен және кәдеге жаратумен байланысты субъектілер;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медициналық қалдықтар – медициналық қызметтер көрсету және медициналық манипуляциялар жүргізу процесінде пайда болатын, қауіптілік сыныптары бойынша жіктелетін қалдықтар;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медициналық қалдықтарды жою – қалдықтарды көму және жою бойынша операциялар;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медициналық қалдықтармен жұмыс істеу – қалдықтардың пайда болуының алдын алуды және азайтуды, қалдықтарды есепке алу мен бақылауды, жинақтауды, сондай-ақ қалдықтарды жинауды, қайта өңдеуді, кәдеге жаратуды, залалсыздандыруды, тасымалдауды, сақтауды (қоймаға жинауды), жоюды қоса алғанда қалдықтармен байланысты қызмет түрлері және олармен байланысты өзге де іс-қимылдар;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медициналық қалдықтарды залалсыздандыру – механикалық, физикалық-химиялық немесе биологиялық өңдеу жолымен қалдықтардың қауіпті қасиеттерін азайту немесе жою;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медициналық қалдықтарды кәдеге жарату – қалдықтарды қайталама материалдық немесе энергетикалық ресурстар ретінде пайдалану;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медициналық қалдықтарды көму – көмілген қалдықтардың халықтың денсаулығына және қоршаған ортаға қауіпті әсерін болдырмайтын шектеусіз мерзім бойы оларды сақтау үшін белгіленген орындарда қалдықтарды жинау.</w:t>
      </w:r>
    </w:p>
    <w:bookmarkEnd w:id="20"/>
    <w:bookmarkStart w:name="z23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Медициналық қалдықтар жөніндегі ақпарат беру тәртібі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Денсаулық сақтау ұйымдары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медициналық қалдықтарды залалсыздандыру және (немесе) жою жөніндегі күн сайын есепке алу журналын жүргізеді.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Мамандандырылған ұйымдар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медициналық қалдықтарды залалсыздандыру және (немесе) жою жөніндегі күн сайын есепке алу журналын жүргізеді.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Қалдықтардың меншік иелері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319-бабына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30-тарауына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медициналық қалдықтар жөніндегі ақпаратты Өндіріс және тұтыну қалдықтарының мемлекеттік кадастрына енгізу үшін қоршаған ортаны қорғау саласындағы уәкілетті органға медициналық қалдықтармен жұмыс істеу саласындағы жыл сайынғы есеп (бұдан әрі – есеп) түрінде береді.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ҚР Денсаулық сақтау министрінің 21.04.2025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Есеп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деректерді жинауға арналған нысанды толтыру арқылы және оған ақпарат беруге жауапты уәкілетті тұлғаның қол қоюы арқылы қоршаған ортаны қорғау саласындағы уәкілетті органға 1 қаңтардағы жағдай бойынша жыл сайын, есепті жылдан кейінгі жылдың 1 наурызына дейін ұсынылады.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Қалдықтардың меншік иелері есептің толықтығын, үздіксіздігін және дұрыстығын қамтамасыз етеді.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Қалдықтардың меншік иелері қалдықтарды есепке алу бойынша құжаттаманы кемінде бес жыл сақтайды.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Халықтың санитариялық-эпидемиологиялық саламаттылығы саласындағы аумақтық мемлекеттік органның аумақтық бөлімшелері қоршаған ортаны қорғау жүйесі арқылы мемлекеттік бақылау мен қадағалауды жүзеге асыру кезінде медициналық қалдықтар бойынша деректерге талдау жүргізеді.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қалдықтар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ақпаратты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Нысан </w:t>
            </w:r>
          </w:p>
        </w:tc>
      </w:tr>
    </w:tbl>
    <w:bookmarkStart w:name="z3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қалдықтарды күн сайын есепке алу журналы 20___жыл ішінде  ____________________________________  (денсаулық сақтау объектісінің атауы)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сыныбы* (м3)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Биологиялық/анатомиялық қалдықтар (кг)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объектісінің өзі залалсыздандырды (кәдеге жаратты)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Өткір, үшкір қалдықтар (кг)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(кг)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объектісінің өзі залалсыздандырды (кәдеге жаратты)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объектісінің өзі залалсыздандырды (кәдеге жаратты)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"А" сыныбы қалдықтарының пайда болу көлемі тоқсан сайын, жарты жылдықтың және жылдың қорытындысы бойынша, ТҚҚ қалдықтарын әкетуге арналған жүкқұжатына сәйкес толтырылады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Биологиялық/ анатомиялық қалдықтар (кг)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Өткір, үшкір қалдықтар (кг)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(кг)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 залалсызданды рды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 залалсыздан дырды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 залалсыздан дырды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"Д" сыныбы (кг)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сынап бар заттар (дана)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(л), қатты (кг) дәрілік заттар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(кг)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 залалсыздан дырды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 сайын есепке алу нысаны электронды түрде xls (Mіcrosoft Excel) форматында толтырылады.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қалдықтар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ақпаратты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Медициналық қалдықтарды залалсыздандыру және (немесе) жою жөніндегі күн сайын есепке алу журналы  20___жыл ішінде ____________________________________  (Мамандандырылған ұйымның атауы)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Кесте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Биологиялық/ анатомиялық қалдықтар (тонна)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Өткір, үшкір қалдықтар (тонна)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(тонна)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 ұйымдардан қабылданды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Залалсыздандырылды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Көмілді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үшін жіберілді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 ұйымдардан қабылданды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Залалсыздандырылған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немесе қайта өңдеу үшін жіберіледі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 ұйымдардан қабылданды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Залалсыздандырылған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немесе қайта өңдеу үшін жіберіледі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Биологиялық/ анатомиялық қалдықтар (тонна)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Өткір, үшкір қалдықтар (тонна)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(тонна)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 ұйымдардан қабылданды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үшін жіберілді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 ұйымдардан қабылданды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немесе қайта өңдеу үшін жіберіледі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 ұйымдардан қабылданды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Залалсыздандырылды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немесе қайта өңдеу үшін жіберіледі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сынап бар заттар (дана)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(л), қатты (тонна) дәрілік заттар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(тонна)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 ұйымдардан қабылданды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Демеркуризацияланған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Демеркуризация үшін жіберілді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 ұйымдардан қабылданды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үшін жіберіледі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 ұйымдардан қабылданды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үшін жіберілді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үшін жіберіледі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және химиялық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Термо-вакуум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әдістермен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"Д" сыныбы(тонн)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 ұйымдардан қабылданды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Көмілді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үшін жіберілді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 сайын есепке алу нысаны электронды түрде xls форматында толтырылады.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қалдықтар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ақпаратты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  Медициналық қалдықтармен жұмыс істеу саласындағы денсаулық сақтау ұйымының есебі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Беріледі: қоршаған ортаны қорғау саласындағы уәкілетті органға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Интернет-ресурста орналастырылған: https://www.gov.kz/memleket/entіtіes/dsm?lang=kk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индексі: MO-1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Мерзімділігі: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 беру кезеңі: 20___ жылғы "___" ____________ жағдай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беретін адамдардың тобы: денсаулық сақтау ұйымдары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нысанын беру мерзімі: 1 қаңтардағы жағдай бойынша жыл сайын, есепті жылдан кейінгі жылдың 1 наурызына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ұйымының БСН немесе ЖСН: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"А" сыныбы (м3)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және анатомиялық қалдықтар (тонна)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Өткір, үшкір қалдықтар (тонна)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үшін басқа ұйымдарға берілді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объектісінің өзі залалсыздандырды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объектісінің өзі залалсыздандырды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(тонна)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объектісінің өзі залалсыздандырды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және анатомиялық қалдықтар (тонна)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Өткір, үшкір қалдықтар (тонна)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(тонна)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объектісінің өзі залалсыздандырды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объектісінің өзі залалсыздандырды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объектісінің өзі залалсыздандырды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сынап бар заттар (дана)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(л), қатты (тонна) дәрілік заттар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(кг)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объектісінің өзі залалсыздандырды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"Д" сыныбы (тонна)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ұйымдарға берілді (залалсыздандыру, кәдеге жарату, демеркуризациялау үшін)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 болды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Залалсыздандыру (кәдеге жарату) үшін басқа ұйымдарға берілді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Жөнелту мәліметтері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үшін негіздер (күні мен келісімшарт №)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ұйымының 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Мекен-жайы (облыс, аудан, 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мекен)__________________________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 мекенжайы 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тұлға ______________________________________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(бар болса)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қолы, телефоны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немесе оның міндеттерін орындаушы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(бар болса)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жөніндегі түсіндірме  Медициналық қалдықтармен жұмыс істеу саласындағы денсаулық сақтау ұйымының есебі  (Индекс: MO-1, жылдық мерзімділік)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"Медициналық қалдықтармен жұмыс істеу саласындағы денсаулық сақтау ұйымының есебі" нысанын (бұдан әрі - Нысан) толтыруға қойылатын бірыңғай талаптарды айқындайды.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денсаулық сақтау ұйымдары толтырады және қоршаған ортаны қорғау саласындағы уәкілетті органға ұсынады.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басшының өзі немесе оның міндеттерін атқарушы өзінің тегі мен аты-жөнін көрсете отырып қол қояды.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 1 қаңтардағы жағдай бойынша жыл сайын есепті жылдан кейінгі жылдың 1 наурызына дейін ұсынылады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мемлекеттік және орыс тілдерінде толтырылады.</w:t>
      </w:r>
    </w:p>
    <w:bookmarkEnd w:id="40"/>
    <w:bookmarkStart w:name="z46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туралы түсіндірме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1-2-бағандарда "А" сыныбындағы медициналық қалдықтар туралы деректер көрсетіледі (текше метрмен).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қанша пайда болғандығы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залалсыздандыру үшін басқа ұйымдарға берілгендігі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3-14-бағандарда "Б" сыныбындағы медициналық қалдықтар бойынша деректер көрсетіледі (тоннада).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3-6-бағандарда биологиялық және анатомиялық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қанша пайда болғандығы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4-5-бағандарда денсаулық сақтау объектісінің өзі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4-бағанда өртеу арқылы залалсыздандырылған қалдықтардың мөлшері көрсетіледі.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залалсыздандыру (кәдеге жарату) үшін басқа ұйымдарға 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7-10-бағандарда өткір, үшкір қалдықтар туралы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қанша пайда болғандығы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8-9-бағандарда денсаулық сақтау объектісінің өзі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10-бағанда залалсыздандыру (кәдеге жарату) үшін басқа ұйымдарға 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11-14-бағандарда өзге де қалдықтар туралы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11-бағанда қанша пайда болғандығы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12-13-бағандарда денсаулық сақтау объектісінің өзі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14-бағанда залалсыздандыру (кәдеге жарату) үшін басқа ұйымдарға 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15-26-бағандарда "Б" сыныбындағы медициналық қалдықтар бойынша деректер көрсетіледі (тоннада).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15-18-бағандарда биологиялық және анатомиялық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15-бағанда қанша пайда болғандығы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6-17-бағандарда денсаулық сақтау объектісінің өзі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18-бағанда залалсыздандыру (кәдеге жарату) үшін басқа ұйымдарға 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19-22-бағандарда өткір, үшкір қалдықтар туралы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19-бағанда қанша пайда болғандығы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20-21-бағандарда денсаулық сақтау объектісінің өзі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22-бағанда залалсыздандыру (кәдеге жарату) үшін басқа ұйымдарға 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23-26-бағандарда өзге де қалдықтар туралы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23-бағанда қанша пайда болғандығы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24-25-бағандарда денсаулық сақтау объектісінің өзі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26-бағанда залалсыздандыру (кәдеге жарату) үшін басқа ұйымдарға 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27-34-бағандарда "Г" сыныбындағы медициналық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27-28-бағандарда құрамында сынап бар заттар бойынша деректер көрсетіледі (дана түрінде).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27-бағанда қанша пайда болғандығы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28-бағанда залалсыздандыру (кәдеге жарату) үшін басқа ұйымдарға 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29-32-бағандарда дәрілік заттар туралы мәліметтер көрсетіледі (сұйықтық литрде, қатты тоннада).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29-бағанда қанша пайда болғандығы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30-31-бағандарда залалсыздандыру (кәдеге жарату) үшін басқа ұйымдарға 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32-бағанда залалсыздандыру (кәдеге жарату) үшін басқа ұйымдарға 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33-34-бағандарда өзге де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33-бағанда қанша пайда болғандығы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34-бағанда залалсыздандыру (кәдеге жарату) үшін басқа ұйымдарға 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35-36-бағандарда "Д" сыныбындағы медициналық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35-бағанда қанша пайда болғандығы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36-бағанда залалсыздандыру (кәдеге жарату) үшін басқа ұйымдарға 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37-40-бағандарда басқа ұйымдарға берілген медициналық қалдықтар туралы мәліметтер көрсетіледі (залалсыздандыру, кәдеге жарату, демеркуризациялау үшін).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37-бағанда қалдықтардың сыныбы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38-40-бағандарда жөнелту мәліметтері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38-бағанда мамандандырылған ұйымның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39-бағанда қалдықтарды мамандандырылған ұйымдарға беру негізі көрсетіледі (шарттың күні мен 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Медициналық қалдықтар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жөніндегі ақпаратты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қағидаларына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  Медициналық қалдықтармен жұмыс істеу саласындағы мамандандырылған ұйымының есебі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Беріледі: қоршаған ортаны қорғау саласындағы уәкілетті органға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Интернет-ресурста орналастырылған: https://www.gov.kz/memleket/entіtіes/dsm?lang=kk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деректер нысаны индексі: MO-2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Мерзімділігі: жыл сайын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Есеп беру кезеңі: 20___ жылғы "___" ____________ жағдай бойынша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 беретін адамдардың тобы: мамандандырылған ұйымдар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мәліметтер нысанын тапсырудың соңғы мерзімі: 1 қаңтардағыжағдай бойынша жыл сайын есепті жылдан кейінгі жылдың 1 наурызына дейін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 ұйымының БСН немесе ЖСН: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кесте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және анатомиялық қалдықтар (тонна)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Өткір, үшкір қалдықтар (тонна)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(тонна)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Көмілді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үшін жіберілді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немесе қайта өңдеу үшін жіберіледі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Залалсыздандырылған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немесе қайта өңдеу үшін жіберіледі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Биологиялық және анатомиялық қалдықтар (тонна)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Өткір, үшкір қалдықтар (тонна)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(тонна)</w:t>
            </w:r>
          </w:p>
        </w:tc>
      </w:tr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Көмілді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үшін жіберілді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Залалсыздандырылды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немесе қайта өңдеу үшін жіберіледі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Залалсыздандырылды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немесе қайта өңдеу үшін жіберіледі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"Г" сыныбы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Құрамында сынап бар заттар (дана)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(л), қатты (тонна)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заттар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(тонна)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Демеркуризацияланған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Демеркуризация үшін жіберілді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Залалсыздандырылды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үшін жіберіледі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үшін жіберілді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Кәдеге жарату үшін жіберіледі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және химиялық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Термо-вакуум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әдістермен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Өртеу арқылы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Өртемеу әдістерімен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"Д" сыныбы (тонн)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ұйымдарға берілді (залалсыздандыру, кәдеге жарату, демеркуризациялау үшін)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Қалдықтардың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Жөнелту мәліметтері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ұйымдары мен басқа да мамандандырылған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Көмілді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Көму үшін жіберілді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үшін негіздер (күні мен келісімшарт 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Мамандырылған ұйымның атауы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Мекен-жайы (облыс, аудан, елді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мекен)__________________________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Телефоны 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поштаның мекенжайы _______________________________________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тұлға _______________________________________________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(бар болса)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қолы, телефоны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немесе оның міндеттерін орындаушы _________________________________________________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тегі, аты және әкесінің аты (бар болса)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 деректерді жинауға арналған нысанды толтыру жөніндегі түсіндірме  Медициналық қалдықтарды басқару саласында мамандандырылған ұйымның есебі  (Индекс: MO-2, жыл сайынғы мерзімділік)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түсіндірме "Медициналық қалдықтармен жұмыс істеу саласындағы мамандандырылған ұйымның есебі" нысанын (бұдан әрі - Нысан) толтыруға қойылатын бірыңғай талаптарды айқындайды.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Нысанды мамандандырылған ұйымдар толтырады және қоршаған ортаны қорғау саласындағы уәкілетті органға ұсынады.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Нысанға басшының өзі немесе оның міндеттерін атқарушы өзінің тегі мен аты-жөнін көрсете отырып қол қояды.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Нысан 1 қаңтардағы жағдай бойынша жыл сайын есепті жылдан кейінгі жылдың 1 наурызына дейін ұсынылады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Нысан мемлекеттік және орыс тілдерінде толтырылады.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Нысанды толтыру жөніндегі түсіндірме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1-13-бағандарда "Б" сыныбындағы медициналық қалдықтар бойынша деректер көрсетіледі (тоннада).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1-5-бағандарда биологиялық және анатомиялық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1-бағанда денсаулық сақтау ұйымдары мен басқа да мамандандырылған ұйымдардан алынған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2-3-бағандарда залалсыздандырылған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4-бағанда көмілген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5-бағанда көму үшін жіберілген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6-9-бағандарда өткір, үшкір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6-бағанда денсаулық сақтау ұйымдары мен басқа да мамандандырылған ұйымдардан алынған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7-8-бағандарда залалсыздандырылған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9-бағанда кәдеге жаратуға немесе қайта өңдеу үшін жіберілген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10-13-бағандарда өзге де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10-бағанда денсаулық сақтау ұйымдары мен басқа да мамандандырылған ұйымдардан алынған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11-12-бағандарда залалсыздандырылған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13-бағанда кәдеге жаратуға немесе қайта өңдеу үшін жіберілген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14-22-бағандарда "В" сыныбындағы медициналық қалдықтар бойынша мәліметтер көрсетіледі (тоннада).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14-18-бағандарда биологиялық және анатомиялық қалдықтар бойынша мәліметтер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14-бағанда денсаулық сақтау ұйымдары мен басқа да мамандандырылған ұйымдардан алынған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15-16-бағандарда залалсыздандырылған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17-бағанда көмілген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18-бағанда көму үшін жіберілген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19-22-бағандарда өткір, үшкір қалдықтар бойынша деректер көрсетіледі (тоннада).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19-бағанда денсаулық сақтау ұйымдары мен басқа да мамандандырылған ұйымдардан алынған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20-21-бағандарда залалсыздандырылған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22-бағанда кәдеге жаратуға немесе қайта өңдеу үшін жіберілген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23-26-бағандарда өзге де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23-бағанда денсаулық сақтау ұйымдары мен басқа да мамандандырылған ұйымдардан алынған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24-25-бағандарда залалсыздандырылған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26-бағанда кәдеге жаратуға немесе қайта өңдеу үшін жіберілген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27-38-бағандарда "Г" сыныбындағы медициналық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27-31-бағандарда құрамында сынап бар заттар бойынша деректер көрсетіледі (дана түрінде).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27-бағанда денсаулық сақтау ұйымдары мен басқа да мамандандырылған ұйымдардан алынған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28-30-бағандарда демеркуризацияланған қалдықтардың деректері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28-бағанда механикалық және химиялық әдіспен демеркурирленген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29-бағанда термо-вакуум әдісімен демеркурирленген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30-бағанда басқа әдістермен демеркурирленген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31-бағанда демеркуризац үшін жіберілген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32-35-бағандарда дәрілік заттар бойынша деректер көрсетіледі (сұйықтық литрде, қатты тоннада).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32-бағанда денсаулық сақтау ұйымдары мен басқа да мамандандырылған ұйымдардан алынған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33-34-бағандарда залалсыздандырылған қалдықтар бойынша деректер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33-бағанда өртеу арқылы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34-бағанда өртемеу әдістерімен залалсыздандырылған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35-бағанда кәдеге жарату үшін жіберілген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36-38-бағандарда өзге де қалдықтар туралы деректер көрсетіледі (тоннада).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36-бағанда денсаулық сақтау ұйымдары мен басқа да мамандандырылған ұйымдардан алынған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37-бағанда көму үшін жіберілген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38-бағанда кәдеге жарату үшін жіберілген қалдықтардың саны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39-41-бағандарда "Д" сыныбындағы медициналық қалдықтар туралы мәліметтер көрсетіледі (тоннада).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39-бағанда денсаулық сақтау ұйымдары мен басқа да мамандандырылған ұйымдардан алынған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40-бағанда көмілген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41-бағанда көму үшін жіберілген жіберілген қалдықтардың мөлшері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42-44-бағандарда басқа ұйымдарға берілген медициналық қалдықтар туралы мәліметтер көрсетіледі (залалсыздандыру, кәдеге жарату, демеркуризациялау үшін).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42-бағанда қалдықтардың сыныбы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43-44-бағандарда жөнелту мәліметтері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43-бағанда мамандандырылған ұйымның атауы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44-бағанда қалдықтарды мамандандырылған ұйымдарға беру негізі көрсетіледі (шарттың күні мен 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