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d59d" w14:textId="ff5d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Амбулаториялық жағдайлардағы мамандандырылған медициналық көмекке енгізілген диагностикалық көрсетілетін қызметтердің, оның ішінде зертханалық диагностиканың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30 қарашадағы № ҚР ДСМ-221/2020 бұйрығы. Қазақстан Республикасының Әділет министрлігінде 2020 жылғы 2 желтоқсанда № 21703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200-бабының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амбулаториялық жағдайлардағы мамандандырылған медициналық көмекке енгізілген диагностикалық көрсетілетін қызметтердің, оның ішінде зертханалық диагностиканың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ДСМ-221/2020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Амбулаториялық жағдайлардағы мамандандырылған медициналық көмекке енгізілген диагностикалық көрсетілетін қызметтердің, оның ішінде зертханалық диагностиканың тізбесі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4"/>
        <w:gridCol w:w="2240"/>
        <w:gridCol w:w="9126"/>
      </w:tblGrid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коды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клиникалық әдістер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әдістер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Аддис-Каковский бойынша несепті қол әдісімен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Амбурже бойынша несеп тұнуын қол әдісімен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материалды патогенді саңырауқұлаққа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Дуоденалды затты фракциялы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Асқазан сөлін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Сүртіндіні ұрық айналасы суының болуына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Несепті қол әдісімен жалпы клиникалық зерттеу (несепті жалпы талдау)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сұйықты (шәуетті зерттеу)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Синовиалдық сұйықты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Бронхы секрет шайындысын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Жұлын-ми сұйығын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Транссудаттар мен экссудаттарды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материалды демодекозға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қуысының қырындысын қол әдісімен микроскопиялау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Жұлын-ми сұйығын қол әдісімен бактериялардың қышқылға төзімді түрлеріне (БҚТТ) микроскопиялық тексеру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Күңгіртполды микроскопия көмегімен қол әдісімен өңсіз трепонеманы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Нәжістегі қарапайымдылар мен гельминттерді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Малярияға қол әдісімен зерттеу ("жуан тамшы", қан жағындысы)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Нәжістегі жасырын қанды сапалы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Перианустық қырындыны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Атипиялы жасушаларға қақырықты қол әдісімен тексеру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нәруызды қол әдісімен (сапалы)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нәруызды қол әдісімен (сандық)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гемосидеринді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глюкозаны қол әдісімен (сапалы)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глюкозаны қол әдісімен (сандық)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өт пигменттерін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кетондық денелерді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Ұрықтық сұйықтықты (шәуетті зерттеу) жалпы клиникалық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Бен-Джонс нәруызын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өт пигменттерін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кетон денелерін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эритроциттердің отыру жылдамдығын (ЭОЖ)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LE-жасушаларын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Аутогемолизді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бос 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 әдісімен санау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лейкоциттерді қол әдісімен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Миелограмманы санау және сүйек-ми қан құруды қол әдісімен сипаттау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ретикулоциттерді қол әдісімен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тромбоциттерді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Базофилия түйіршікті эритроциттерді қол әдісімен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Дефиниламиндық сынақты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Талдағыштағы 6 параметрлі қанның жалпы талдауы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химия (биохимия)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 аполипопротенін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B аполипопротенін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гематопорфирина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F гемоглобинін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глюкозаминогликандарды (ГАГ)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сарыуызындағы дельта-левулин қышқылын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биологиялық материалдардағы калийді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фосфатазды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лактатдегидрогиназды (ЛДГ)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метгемоглобинді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миоглобинді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биологиялық материалдардағы натрийді (Na)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қанықпаған темір байланыстыру қабілетін (ҚТБҚ)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жалпы темір байланыстыру қабілетін (ЖТБҚ)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оксигемоглобинді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Нәжістегі порфириндерді қан эритроцитінде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ревматоидтық факторды жартылай сандық/сапалы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серомукоидті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стрептокиназды қол әдісімен анықтау ручным методом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трансферинді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ферритинді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фосфоинозитидтерді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фосфолипидтерді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фруктозаминді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айналмалы иммундық кешендерді (АИК)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негіздік фосфатазды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(Ca) электролиттерді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(K) электролиттерді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(Na) электролиттерді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әдісімен сиалдық сынақ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фосфорды (P)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ақуыз фракциясын қол әдісімен электрофарездеу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кардиолипиндік антигенмен микропреципитация реакциясын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Вассерман реакциясын қол әдісімен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 басқа биологиялық сұйықтардағы нәруыз фракцияларын талдауышта электрофорездеу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метгемоглобинді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оксигемоглобинді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F гемоглобинін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сарысуының нәруызын талдауышта иммунофиксациялау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липопротеиндерді талдауышта электрофорездеу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креатинфосфокиназ изоферменттерін фракцияларын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лактатдегидрогеназ изоферменттерінің фракцияларын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сілтілік фосфатаз изоферменттері фракцияларын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қышқыл фосфатазаны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МВ (КФК-МВ) фракция креатинфосфокиназын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ангиотензинге айландыру ферментін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холинэстеразаны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фосфолипидтерді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плазмасындағы фосфоинозитидтерді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пирожүзім қышқылын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пируватты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гиалуронидазаны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глутамтадегидрогеназаны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газдарын (pCO2, pO2, CO2)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 және электролиттерді қосымша тесттермен (лактат, глюкоза, карбоксигемоглобин)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гематопорфиринді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глюкозо-6-фосфатдегидрогеназаны (Г-6-ФДГ)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фруктозаминды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 аполипопротеинін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B аполипопротеинін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миоглобинді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C3 комплиментінің құрамбөлігін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Талдауышта қан сарысуындағы D витаминын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C4 комплиментінің құрамбөлігін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гомоцистеинді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фенилаланинді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туа біткен гипотиреозге неонаталдық скринингті талдауышта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фенилкетонурияға неонаталдық скринингті талдауышта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1-триместрінде қанның құрғаққалдығына және/немесе қан сарысуына талдауышта пренатальді скрининг жүргізу (b-бірлікті созылмалы гонадотропинді (b-СГЧ)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Жүктіліктің 2-триместрінде қанның құрғақ қалдығында немесе/және қан сарысуында (альфафетопротеинді (АФП) және b-бірлікті созылмалы гонадотропинді анықтау үшін екілік тестілеу(b-СГЧ)) пренаталдық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және коньюгирленбеген эстиолды анықтау үшін үштік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Коньюгирленбеген эстиолды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осмолярлығын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гаптоглобинді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преэклампсия маркерлерін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магнийды (Mg)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калийды (K)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кальцийды (Ca)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хлоридтерді (Cl)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натрийды (Na)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осмолярлығын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глюкозаминогликандарды (ГАГ)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адам хорионының гонадотропинін (АХГ)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фосфорды (P)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дәрілік заттың мөлшерін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E-ні (жалпы)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криоглобулиді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ауыр металлдарды атомды-адсорбциялық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Биологиялық материалдағы мәйіттік материалды металлдық уларға (йод, марганец, мыс, мышьяқ, сынап, қорғасын, фтор, хром, цинк) сапалы реакция (түстік бояу)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әдістер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 йод, селенді айқындау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нәжістегі жасырын қанды айқындау (гемокульт-тест)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Экспресс әдіспен биологиялық материалда ауыр металлдарды (мыс, сынап, қорғасын, мырыш) айқындау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Helicobacter pylori (ХЕЛИК-тест) -ді (Хеликобактер пилори) инвазивтік емес диагностикалау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Глюкозаны тәуліктік мониторлеу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Аутокоагуляциялық тестті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Гепаринге плазманың төзімділігін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рекальцификацияның белсендірілген уақытын (РБУ)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Ұйыған қанның каолин-белсендірілген лизис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 Квик уақытын (КУ)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Қансырау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рекальцификациялау уақытын (РУ)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Ұйыған қанның ретракциялау индексін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 Клаус-фибриногенін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қан плазмасында фибриномономерлердің еритін кешендерін анықтау (ФМЕК)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фибиринолитик белсенділігін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қан плазмасында бета-нафтол тестін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тромбоциттерінің адгезиясы мен агрегациясы реакциясын (ГАТ) қол әдісімен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 этанол тестін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 эуглобулин тестін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 талдауышта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тромбоэластограммасын талдауышта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плазминоген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S протеинінің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C протеинінің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жегі антикоугулянтын талдауышта анықтау (LA1/LA2)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фибриномономерлердің еритін кешендерін талдауышта анықтау (ФМЕК)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C протеиніне V факторының резистенттілігін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Рептилазиялық уақытты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Агрегометрде тромбоциттердің адгезия мен агрегация реакциясын жүргізу (ГАТ)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эуглобулин тестін талдауышта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аутопсиялық материалды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анаэробтарға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тырысқақ вибрионына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гемофильдік таяқшаға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нейсерия гонореяга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Candida тәріздес зеңдерге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микоплазмаға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тағамдық токсикоинфекцияларға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трихомонадаға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уреоплазмаға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емшек сүтін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сальмонеллезге өтті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иерсиниозға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кампиллобактерияларға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ішек дисбактериозына нәжісті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әдіспенсальмонеллезге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энтеропатогендік эшерихияларға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Энтеропатогнеді эшерихиялардың ыдырауын бактериологиялық зерттеуін қол әдісімен жүргізу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Neisseria meningitisке (нейссерия менингитис) қанды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сальмоноллезге қанды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қанды зарарсыздыққа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қақырықты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қақырықты, бронхтан туберкулез микобактериясына шайындыларды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туберкулездің микобактериясына несепті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сальмонеллезге несепті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Neisseria meningitisке (нейссерия менингитис) мұрын-жұтқыншақ сілемейін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Staphylococcus aureusке (стафилококкус ауреус) аңқа мен мұрыннан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әдіспенаңқадан бөлінетінді Bordetella pertussisке (бордетелла пертуссис)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аңқадан, жаралардан, көздерден, құлақтардан, несептен, өттен және басқ.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дифтерияға аңқа мен мұрыннан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бронхтардан шайындыларды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Neisseria meningitisке (нейссерия менингитис) ми-жұлын сарысуын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зарарсыздыққа транссудатты, экссудатты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Бөліп шығарылған таза өсіріндіні зертхана жануарларын пайдаланумен қолмен жасалатын әдіспен сәйкестендіру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тұқымдас зеңдерге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тағамдық токсикоинфекцияға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сүтін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иерсиниозға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зарарсыздыққа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 бөліндісін Bordetelle pertussis- ке (бордетелла пертуссис)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Аңқа, жара, көз, құлақ, несеп, өт және тағы басқа бөліндіні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аңқа бөліндісін дифтерияға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 жұлын сарысуын Neisseria meningitis- ке (нейссерия менингитис)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қышқылдарға тұрақты бактерияларға (ҚТБ) экссудаттар, транссудаттар микроскопиясы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бөліп шығарылған өсірінділердің микробтарға қарсы препараттарына сезгіштікті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Талдауышта аутопсиялық материалды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Neisseria gonorrhea- ны (нейссерия гонорея)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анаэробқа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Vibrio cholerae-ға (вибрио холера)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Haemophilus influenzae-ға (гемофилус инфлуенза)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(кандида) тұқымдас зеңдерге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Mycoplasma-ға (микоплазма)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тағамдық токсикоинфекцияларды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Trichomonas-қа (трихомонас)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Ureaplasma-ға (уреаплазма)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сүтін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 сальмонеллезге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Кампилобактерия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және шартты патогенді микрофлораға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Сальмонеллезге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Энтеропатогенді эшерихияға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сальмонеллезге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стерильділікке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микбактерияға қақырықты, бронх жағындысын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микобактериясына несепті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Сальмонеллезге несепті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Мурын-жұтқыншақ сөлін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аран бөліндісін Staphylococcus aureus-ке (стафилококкус ауреус)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бөліндісін Bordetella pertussis-ке (бордетелла пертуссис)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Жара, көз, құлақ, несеп, өт, аран және тағы басқа бөлінділерін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аран бөліндісін дифтерияға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жағындысын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Масс-спектрометрия әдісімен бөлінген таза өсіріндіні сәйкестендіру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бөлінген өсіріндінің микробқа қарсы препараттарға сезгіштікті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дисбактериозға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(ИФТ)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pro-BNP (натрийуретиялық пептидтер) созылмалы жүрек жеткіліксіздігін диагностикалау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дәнекер тіннің аралас ауруларына және антиядролық антиденелерге скринингтік зерттеу (CTD Screen)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дәнекер тіннің жүйелік ауруларына скринингтік зерттеу (Symphony)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11-оксикоркостероидті (11-ОКС)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17-кетостероидті (17- 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несепте 17оксикортикостероидті (17-ОКС)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17 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AAG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AAT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АФП (альфафетопротеин)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ИФТ-әдісімен несепте адамның b-хорионинді гонадотропині (b-АХГ)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к HBsAg-ны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M к HBsAg-ны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 (растаушы)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HPT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капсидтық антигеніне Ig 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капсидті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ерте антигеніне Ig 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ерте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цитомегаловирусқа (ВПГ-V) Ig G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M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ядролық антигеніне Ig 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ядролық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NCA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NLA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ми-жұлын сарысуында NSE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NSE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биологиялық материалдағы S100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a-триптазаны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b-триптазаны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a/b-триптазаны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эозинофильді-катионды протеинді (ECP)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к Toxoplasma gondii (токсоплазмоз)-ды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М к Toxoplasma gondii (токсоплазмоз)-ды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адреналинді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адренокортикотроп гормонды (АКТГ)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альдостеронды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андростендионды (АСД)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анти Мюллеров гормонын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Chlamydia trachomatisқа (хламидия трахоматис)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Candida (кандида) тәріздес зеңдердің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антинейтрофильді цитоплазматикалық Ig G (ANCA combi) 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антинуклеарлық аутоантиденелерді (ANA)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антианабездік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антиспермалдық антиденелерді (Sperm Antibodi)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CENP-ке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Echinococcusқа (эхинококкоз)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Fibrillarinге (фибрилларин) антиденелерді қорғау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GBM-ға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B гепатиты вирусының HBeAg-не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Jo-1-ге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Mi-2-ге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MPOS-ке антиденелерді қорғау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PCNA-ға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PM-Scl-ға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PR3S-ке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Rib-P-ға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RNA Pol III-ке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RNP70-ке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U1RNP-ға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тегіс бұлшықетке (SMA)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екі шиыршықты (денатурацияланбаған) ДНҚ-ға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инсулинге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кальпротектинге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миелопероксидазаға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модификацияланған цитруллинирленген виментинге (Anti-MCV)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тиреопироксидазаға (а-ТПО)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ТТГ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тиреоглобулинге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экстрагирлейтін ядролық антигендерге (ЕNA)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(HP)-ге (хеликобактер пилори)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Helicobacter pylori (HP) –ға (хеликобактер пилори)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(микоплазма хоминис)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urealyticum-ке (уреаплазма уреалитикум)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enterocolotica-ке (иерсиния энтероколитика)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 Гликопротеин I-ге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Ascaris lumbricoides (аскарис люмбрикойдес) (аскаридоз)-ға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Borellia burgdorferi (бореллия бурдорфери) (болезнь Лайма)-ға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pneumoniae-ға (хламидия пневмония)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(гарднерелла вагиналис)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(HP)-ға (хеликобактер пилори)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La-ға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Leptospira interrogans-ке (лептоспира интерроганс)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(микоплазма хоминис)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Opisthorchis felineus (описторхис фелинеус) и Opisthorchis viverrini (описторхис виверрини) (описторхоз)-ға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Ro52-ге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Ro60-қа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Scl-70 -ке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Sm-ге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Toxocara canis (токсокара канис) (токсокароз)-ке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Trichinella spiralis (трхинелла спиралис) (трихинеллез)-ге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Treponema pallidum-ға (трепонема паллидум)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Trichomonas vaginalis-ке (трихомонас вагиналис)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urealyticum-ге (уреаплазма уреалитикум)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Zoster-ге (варицелла зостер) (ВПГ-ІІІ)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enterocolitica-ге (иерсиния энтероколитика)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b2-Гликопротеину I 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HBc вирусты гепатитінің антигеніне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 типті жай герпестің вирусына (ВПГ-I, 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8 типті вирусты гепатитке (ВПГ-VIII)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энцефалитінің вирусына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энцефалитінің вирусына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парагрипп гриппының вирусына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 (ВПГ-I)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қызылша қоздырғышына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гистондарға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Aspergillus (аспергиллус) (аспергиллез)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(кандида)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(кандида) тұқымдас зеңдерге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Candida (кандида) тұқымдастығындағы зеңдерге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цитомегаловируска (ВПГ-VI) Ig G/М-ды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С пептидті цитомегаловируска (ССР)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Borellia burgdorferi (бореллия бургдорфери) (Лайм ауруына)-ға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pneumoniae-ға (хламидия пневмония)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trachomatis-қа (хламидия трахоматис)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(гарднерелла вагиналис)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Giardia intestinalis (гиардия интестиналис) (лямблиоз)-ке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Giardia intestinalis (гиардия интестиналис)(лямблиоз)-ке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(хеликобактер пилори) (HP)-ге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Leptospira interrogans-ке (лептоспира интерроганс)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Opisthorchis felineus (описторхис фелинеус) және Opisthorchis viverrini (описторхис виверрини) (описторхоз)-ге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Opisthorchis felineus (описторхис фелинеус) және Opisthorchis viverrini (описторхис виверрини) (описторхоз)-ға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Treponema pallidum-ге (трепонема паллидум)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Treponema pallidum-ға (трепонема паллидум)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(варицелла зостер) (ВПГ-III) 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Varicella Zoster (варицелла зостер) (ВПГ-III)-ға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enterocolitica-ға (иерсиния энтероколитика)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 Гликопротеин I 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ревматоидты факторға Ig M-ді ИФТ әдісіме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нуклеосомаларға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және2 -типті жай герпестің вирусына (ВПГ-I,II)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1/2 типті жәй герпес вирусына (ВПГ-I,II) антидене авидтілігін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вирусты гепатит А-ға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 вирусына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вирусына(ВПГ-I)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вирусына(ВПГ-ІI)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В-ның НВс антигеніне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D-ға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парагрипп гриппының вирусына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бетта-2 микроглобулинді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ванилилминдаль қышқылын (ВМҚ)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D Витаминын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В-12 Витаминын (кобаламин)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С Витаминын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гастрин 17ні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гиалурон қышқылын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гистаминді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глиальды фибриллярлық ащы нәруызды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ГСПГ (глобулин байланыстыратын жыныстық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дегидроэпиандростеронды (ДГЭА)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инсулинді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кальцитонинді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катехоламиндерді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кортизолды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лактоферринді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ЛГ (лютеиндеуіш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миелопероксидазаны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несепте микроальбуминді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миоглобинді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митохондриялық аутоантиденелерді (AMA M2)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В гепатиты вирусының HBе антигенін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норадреналинді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жалпы ПСА (простат-спецификалы антиген)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жалпы Т4 (тиреод гормон фракция 4)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А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E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G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М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125)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15-3)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19-9)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72-4)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остеокальцинды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паратиреоид гормонды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пепсиноген 1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пепсиноген 2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плацентарлық нәруызды (РАРА-А)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бұрын болған HLA-антиденелерін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сарысуындағы прогестеронды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пролактинді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17-оксипрогестеронды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ренинді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ОЭА (Обыр эмбрионалдық антиген)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еркін ПСА (F-простат-спецификалы антиген)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тироксинді (Т4)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трийодтиронинді (Т3)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серотонинды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соматотроп гормонды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С-пептидін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аллергендерге спецификалық Ig Е-ні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Gardnerella vaginalisке (гарднерелла вагиналис)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Giardia intestinalisке (гиардия интестиналис) (лямблиоз)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В гепатиты вирусының HBs антигеніне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Mycoplasma hominisке (микоплазма хоминис)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Yersinia pseudotuberculosisке (иерсиния псевдотуберкулезис)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D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Е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C гепатитының вирусына сомалық антиденелерді анықтау (растайтын)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G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тұмау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В гепатиты вирусының HBс антигеніне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тұмаудың парагрипп вирусына G классындағы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циклдік цитруллин пептидтерін (АЦПП)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сомалық анти-фосфолипидтік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Анти-фосфолипидті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Анти-фосфолипидті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тиреод гормон фракция 3 жалпы (Т3)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сарысуындағы тестостеронды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тиреоглобулинді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 гормонды (ТТГ)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тропонинді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ТСГ (тестостерон стимуляциялаушы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плазмасында Виллебранд факторын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ФСГ (фолликул стимуляциялаушы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адамның хорион гонадотропинын (АХГ)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сарысуындағы адамның хорион гонадотропинын анықтау (АХГ)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цитокиндерді-ИЛ-8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цитокиндерді-ИЛ-2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цитокиндерді-ИЛ-4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цитокиндерді-ИЛ-6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интерферон-альфа-цитокиндерді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интерферон-гамма-цитокиндерді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ФНО-альфа-цитокиндерді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сарысуындағы эстрадиолды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целиакиге Ig А-ны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целиакиге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амфетаминдерді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опидтерді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канабиноидтарды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амфетаминдерді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опиоидтарды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Treponema pallidum-ге (трепонема паллидум) антиденені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АИТВ 1,2-ге антиденені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гепатит С-ға антиденені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p24 АИТВ антигеніне және АИТВ 1,2-ге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Иммуноблотинг әдісімен АИТВ 1,2-ге растаушы тест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SARS-CoV-2 (COVID-19) коронавирусына IgG класты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SARS-CoV-2 (COVID-19) коронавирусына Ig М класты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SARS-CoV-2 (COVID-19) коронавирусына IgМ/IgG класты жиынтық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Имунохемилюминисценция (ИХЛ/ЭХЛ) әдісімен қан сарысуында SARS-CoV-2 (COVID-19) коронавирусына жалпы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сүйек тінінің резорбциясы бұзылуының диагностикасы (b-Cross Laps)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созылмалы жүрек жеткіліксіздігінің pro-BNP (натрийуретикалық пептидтер) диагностикасы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11-оксикоркостероидті (ОКС)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17-кетостероидтарды (17-КС)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17-оксикортикостероидтарды (17-ОКС)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17-оксикортикостероидті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альфафетопротеин (АФП)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гепатитының HBsAg вирусын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гепатитының HBeAg вирусын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Эпштеин-Барра вирусының (ВПГ-IV) капсидтік антигеніне IgG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Эпштеин-Барр (ВПГ-IV) вирусының капсидті антигеніне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Эпштеин-Барра вирусының (ВПГ-IV) ерте антигеніне IgG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Эпштеин-Барр (ВПГ-IV) вирусының ерте антигеніне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(ВПГ - V) цитомегаловирусқа IgG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цитомегаловирусқа (ВПГ - V) IgM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Эпштеин-Барра вирусының (ВПГ-IV) ядролық антигеніне IgG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S100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NGAL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uNGAL-ды иммунохемилюминисценции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G-ді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адреналинді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АКТГ (адренокортикотроптық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альдостеронды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альфа-2-макроглобулинді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 Мюллер гормонын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(растайтын) В гепатитының HBs вирусының антигенін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жалпақ жасушалы карциноманың (SCCA)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антинейтрофильді цитоплазматикалық Іg G-ді (ANCA combi)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антинуклеарлық аутоантиденелерді (ANA)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антианабездік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антиспермальдық антиденелерді (Sperm Antibodi)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 вирусының НВе антигеніне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гепаринге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гистондарға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инсулинге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модификацияланған цитруллин виментіне (Anti-MCV)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С гепатиты вирусының құрылымдық емес нәруыздарға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арал жасушаларына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пероксидазаға (а-ТПАО)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ТТГ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тиреоглобулинге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экстрагирлейтін ядролық антигендерге (ENA)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 Гликопротеин I-ге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целиакии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(варицелла зостер) (ВПГ-III)-ге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b2-Гликопротеин I-ге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гепатиттің НВс антигеніне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2-типті жай герпесті вирусқа (ВПГ-I,II)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 вирусқа (ЖГВ-I)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 вирусқа (ЖГВ-ІI)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С пептидті цитомегаловирусқа (ССР)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целиакииге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(токосоплазма гондий) (токсоплазмоз)-ге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(варицелла зостер) (ЖГВ-III)-ке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 Гликопротеин I-ге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2-типті жай герпесті вирусқа (ЖГВ-I,ІІ)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 вирусқа (ЖГВ-I)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 вирусқа (ЖГВ-ІI)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сарысуындакардиолипинге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В-ның НВс антигеніне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D-ға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циклдік цитруллин пептидтеріне (АЦПП) аутоиммундық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екі спиральді ДНК-ға аутоиммунды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бетта-2 микроглобулинді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B 12 витаминын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гастрина 17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гомоцистеинді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глобулин байланыстартын жыныстық гормон (ГБЖГ)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сарысуындағы дегидроэпиандростеронды (ДГЭА)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ингибинін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инсулинді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кальцитонинді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прокальцитонинді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кортизолды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ЛГ (лютеиндеуіш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несепте микроальбуминді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миоглобинді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митохондриялық аутоантиденелерді (AMA M2)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нейрон - спецификалы энолазаны (NSE)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нейронопептидтерді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норадреналинді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жалпы (ПСА) простат-спецификалы антиген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Т4 (жалпы тироксинді)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A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E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G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M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өкпенің шағын жасушалы емес обырының (CYFRA 21-1) онкомаркерлерін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ұйқыбез бен тік ішек обырының (СА 242) онкомаркерін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ісік антигенін (СА 125)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ісік антигенін (С 15-3)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ісік антигенін (СА 19-9)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ісік антигенін (СА 72-4)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шағын жасушалы обырдың (Pro-GRP) ісік маркерін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аналық бездер обырының (НЕ-4) ісік маркерін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остеокальцинды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паратиреоид гормонды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пепсиноген 1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пепсиноген 2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про-простатспецификалық антиген (ПСА)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прогестеронды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пролактинді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простатикалық қышқыл фосфатазаны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ренинді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РЭА (Обыр эмбриондық антигені)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еркін F-простат-спецификалы антиген (ПСА)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еркін тироксинді (Т4)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еркін трийодтиронинді (Т3)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соматотроп гормонды (СТГ)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С-пептидін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қоздырғыштың идентификациясымен спецификалық Ig Е-ні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сомалық ревматоидтік факторды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Gardnerella vaginalisке (гарднерелла вагиналис)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M к HBsAg-ді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G к HBsAg-ді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B гепатитының HBs вирусының антигеніне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D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E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C гепатитының вирусына сомалық антиденелерді анықтау (растайтын)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C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(АИТВ)-ға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B гепатиты вирусының HBs антигеніне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анти-фосфолипид сомалық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(PIGF) өсімінің плацентарлық факторының сарысу деңгейін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Т3 (жалпы трииодтиронинді)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тестостеронды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тиреоглобулинді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тиреотроп гормонды (ТТГ)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тропонинді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ісіктер некрозының факторын (ІНФ)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ферритинді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ФМС-тәріздес тирозинкиназа 1sFlt-ны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Иммунохемилюминисценция әдісімен фолаттарды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ФСГ (фолликул стимуляциялаушы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адамның хорионикалық гонадотропинін (АХГ)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адамның хорион гонадотропинын анықтау (АХГ)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ИЛ 8 - цитокиндерді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эстрадиолды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преэклампсияға тест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Treponema pallidum -ға (трепонема паллидум)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Chlamydia trachomatis -қа (хламидия трахоматис)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Ureaplasma urealyticum -ға (уреплазма уреалитикум)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Mycoplasma hominis-қа (микоплазма хоминис)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Trichomonas vaginalis-қа (трихомонас вагиналис)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Gardnerella vaginalis-қа (гарднерелла вагиналис)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Иммунофлюоресценция реакциясында биологиялық материалдағы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цитомегаловирусты (ЖГВ-V)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адамның папиллома вирусын иммунофлюоресценция реакциясында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"иммун статусын анықтау үшін панель"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"Жалпы цитокератинді"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Ағымды цитофлуориметрия әдісімен қандағы "миеломдық ауруға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"жіті лейкоздарға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"пароксизмалды түнгі гемоглобинурияға арналған панельді"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"созылмалы лейкоздарға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"Лейкоз кезіндегі минималды қалдық ауруды диагностикалау үшін панель" -ді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Ағымды цитофлуориметрия әдісімен қандағы "фагоцитозды"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CD 3+ (саралау кластерін)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3+-DR+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CD 34 Pe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Fagotest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HLA-DRFitc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Радиоиммунологиялық әдіспен простата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Радиоиммунологиялық әдіспен онкомаркерлерді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Радиоиммунологиялық әдіспен бос трииодтиронинді (Т3)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(Е-розеткалары және Манчини)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В-лимфоциттерді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Т-лимфоциттерді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Иммуногистохимиялық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1-4 маркерлерді қолданып, иммуногистохимиялық әдіспен қатерлі ісіктердің блок-препараттарын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 5-10 маркерлерін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блок-препаратын10-нан көп маркерлерді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миындағы трепанобиопсия материалын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сүйек миының трепанобиопсиясының материалын зерттеу (кеңейтілген 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Иммуногистохимиялық әдіспен орнын басушы терапияға ісік жасушаларының сезімталдығын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Иммуногистохимиялық әдіспен химиялық препараттарға ісік жасушаларының сезімталдығын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Лимфопролиферативті ауруға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Лимфопролиферативті ауруға иммуногистохимиялық әдіспен зерттеу (кеңейтілген-панель)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Ісік тінінің биоптатынан PD-L1 рецепторын иммуногистохимиялық әдіспен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Ісік тінінің биоптатынан ALK генінің мутациясын иммуногистохимиялық әдіспен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Ig A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IgG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M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сынағын жасау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Колмер реакциясын қол әдісімен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Коксаки вирусына пассивті гемаглютинация реакциясын (ПГАР)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қызамық вирусына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дифтерияға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иерсиниозге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көкжөтелге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псевдотуберкулезге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сальмонеллезге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токсоплазмаға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эхинококкозға пассивті гемаглютинация реакциясын (ПГАР)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ағарыңқы трепонема антигенімен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Коксаки вирусына реакция байланыстырушы комплемент (РБК)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лептоспирозға реакция байланыстырушы комплемент (РБК)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вирустарды анықтауға қосарланған сарысуды пайдалану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Видаль реакциясы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Паул-Буннель реакциясы (мононуклеоз)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DiaClonABO/D керіс әдісі арқылы ABO/RhD(VI) жүйесі бойынша 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листериозға тура емес гемаглютинация реакциясы (ТЕГАР) бекіту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пастереллезге (ТЕГАР) бекіту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бөртпелік тифке (ТЕГАР) бекіту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туляремияға (ТЕГАР) бекіту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әдістер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канабиноидтерді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кокаинді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1-4 бензодиазепиннің туындыларын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седативтік және ұйықтататын дәрілерді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барбитураттарды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опиаттарды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опиоидтарды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порфириндерді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фенотиазиндік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этанолды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3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4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5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6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амфетаминдерді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апиаттарын (морфин,кодеин т,б,)анықтау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хроматографиясы әдісімен биологиялық материалда алкогольді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алкоголь суррогатын газды хроматография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барбитураттарды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каннабиноидтерді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опиоидтерді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фенотиаздық қатар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амфетаминдерді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апиаттарын (морфин,кодеин т,б,)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барбитураттарды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каннабиноидтерді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Сұйықтықхроматографиясы әдісімен биологиялық материалда опиоидтерді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фенотиаздық қатар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амфетаминдерді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Жұқа қабатты хроматография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апиаттарын (морфин,кодеин т,б,)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барбитураттарды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каннабиноидтерді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опиоидтерді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фенотиаздық қатар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және цитология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зерттеу-күрделілігі 1-санаттағы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зерттеу-күрделілігі 2-санаттағы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зерттеу-күрделілігі 3-санаттағы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зерттеу-күрделілігі 4-санаттағы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лабораториялық әдісінсіз мәйітке сот- медициналық сараптама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Күрделілігі 1 санат ота-биопсиялық материалдың 1 блок- препаратын гистологиялық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Күрделілігі 2 санат ота-биопсиялық материалдың 1 блок- препаратын гистологиялық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Күрделілігі 3 санат ота-биопсиялық материалдың 1 блок- препаратын гистологиялық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Күрделілігі 4-санатты ота- биопсиялық материалдың 1 шығыр- препаратын гистологиялық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Вагиналдық эпителий пролиферациясы деңгейін бағалау ("гормоналдық айна")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Жатыр мойнынан сүртіндіні ПАП-тест цитологиялық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цитологиялық зерттеу (интраоперациялық экспресс цитологиялық зерттеу)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конгомен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Күмістеу арқылы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Трихроммен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 реакциясымен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Биопсиялық материалды иммундық флюоресценттік микроскопия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Гистологиялық/цитологиялық материалды электрондық микроскопия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Конфокальді лазерлік сканерлеу микроскопиясы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Оталық және биопсиялық материалды экспресс зерттеу (1-блок препаратты)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цитологиясы құралында ПАП-тестілеу жатыр мойнынан жағындыны йитологиялық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Молекулярлық биология және молекулярлық генетика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Цитогенетикалық әдіс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Мутагендік әсер етудің биологиялық индикациясы (Хромосомдық аберрациялар)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Биологиялыық материалды ДНҚ-зондтарын пайдалану арқылы (ФИШ-әдісі)молекулярлық-цитогенетикалық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 жасушаларын ДНҚ-зондтарын пайдалану арқылы (ФИШ-әдісі)молекулярлық-цитогенетикалық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лимфоциттерінің (1 зонд) ДНҚ-зондтарын пайдалану арқылы (ФИШ-әдісі) молекулярлық-цитогенетикалық зерттеуін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амниотикалық сұйықтықтың культивацияланбаған жасушаларының молекулярлық-цитогенетикалық зерттеуін жүргізу (1 зонд)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цитологиялық препараттардың, гистологиялық қималардың молекулярлық-цитогенетикалық зерттеуін жүргізу (1зонд)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жасушаларын (кариотип) цитогенетикалық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Хорион талшықтарын/ бала жолдасын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Амниотикалық сұйықтық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Сүйек кемігі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Кіндік қаны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ALK-оң гендерді анықтау үшін молекулярлық-цитогенетикалық зерттеуін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биологиялық материалдан ДНҚ бөлу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ДНҚ-ды мутациялануға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 адам хромосомаларының 17 аутосомдық маркерлерін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Y хромосомасының AZF факторын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ана қанындағы ұрықтың Y хромосомасын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17 аллея бойынша ДНҚ гаплотоптарын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 F2 мутациясын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 F5 мутациясын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лейкодистрофия кезіндегі LMNB1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Дюшен миопатиясы кезіндегі MLD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фенилкетонурия кезіндегі PAH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арқа бұлшықет амиотрофиясы кезіндегі SMN генінің мутациялануын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муковосцидоз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7 типтік Слай ауруы кезіндегі ген мутацияларын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1 типтік Гурлер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6 типтік Марото-Лами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Мартин-Белл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4 типтік Моркио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3 типтік Санфилиппо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2 типтік Хантер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ДНҚ-дағы мукополисахаридоз кезіндегі мутацияларды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адамның геномында полиморфизмді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ана қанындағы ұрықтың резус факторын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1 класстық қанның HLA-типтендіруін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Молекулалық-генетикалық әдіспен 2 класстық қанның HLA-типтендіруін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Молекулярлы-генетикалық әдісімен (генотиптеу әдісімен) АИТВ 1-дің антиретровирустық препараттарына дәрілік тұрақтылығын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Флуориметриялық әдіс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 әдіспен қандағы орфандық ауруларды диагностикалау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Флуориметриялық әдіспен дәрілік мониторингілеу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Масс-спектрометрия әдісімен қандағы орфан ауруларын диагностикалау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Масс-спектрометрия әдісімен орфан ауруларын дәрілік мониторингілеу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Полимераздық тізбекті реакция (ПТР)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күмәнді нәтижелер алынғанда растаушы молекулярлық -генетикалық тест (NASBA)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abortus-ты (вруцелла абортус)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melitensis-ты (бруцелла мелитенсис)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suis-ты (бруцелла суис)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Candida ssb –ны (кандида)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Chlamydia ssb –ны (хламидия)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Gardnerella vaginalis –ты (гарднерелла вагиналис)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Helicobacter pylori-ді (хеликобактер пилори)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Listeria-ны (листерия)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Mycobacterium tuberculosis-ты (микобактериум туберкулезис)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Mycoplasma hominis –ты (микоплазма хоминис)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pneumoniae –ны (микоплазма пневмония)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urealiticums-ты (микоплазма уреалитикумс)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Mycoplasma enitalium-ды (микоплазма эниталиум) ПЦР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Neisseria gonorrhea-ны (нейссерия гоноррея)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C гепатиті вирусының PHK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Toxoplasma gondii –ді (токосоплазма гондий)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ПТР әдісімен биологиялық материалда Toxoplasma gondii –ді (токсоплазма гондий)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Treponema pallidum-ды (трепонема паллидум)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Trichomonas vaginalis –ты (трихомонас вагиналис)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Ureaplasma urealyticum-ты (уреплазма уреалитикум)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аренавирусты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1 және 2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ПТР әдісімен биологиялық материалда 1 және 2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A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D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E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G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3 типтік қарапайым герпес вирусын (ВПГ-III)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адамның иммун тапшылығы вирусын (АИТВ)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қызылша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адамның папиллома вирусын сандық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папиллома вирусын сапалық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адам папилломасы вирусының генотипін ПЦР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6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Эпштейн - Барр вирусын (ВПГ-IV)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ПТР әдісімен биологиялық материалда Эпштейн - Барр вирусын (ВПГ-IV)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B гепатиті вирусының ДНҚ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парвовирусты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риновирусты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Т-лимфотроптық вирусты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филовирусты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цитомегаловирусты (ВПГ-V)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цитомегаловирусты (ВПГ-V)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ПТР әдісімен биологиялық материалда қызамық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тізбекті реакция әдісімен биологиялық материалдан COVID-19 вирусының РНК-сын анықтауға диагностикалық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 гепатитінің вирустық жүктелімін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 гепатитінің вирустық жүктемесін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C гепатиті вирусының генотипін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АИТВ 1-ге провирустық ДНҚ-ны сапалық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қан плазмасында АИТВ 1-ге РНК-ны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ісік тінінің биоптатынан BRAF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ісік тінінің биоптатынан KRAS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ісік тінінің биоптатынан EGFR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ЗЕРТТЕУЛЕР: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Эндоскопиялық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эндоскопия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үшін кеңірдек/бронх ішіндегі заттарды эндоскопиялық жинау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шертпелі биопсия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Видеоэзофагогастродуоденоскопия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Ригидті бронхоскопия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Диагностикалық фибробронхоскопия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видеобронхоскопия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 эндоскопиялық интубациясы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дайындықсыз толық қамтитын фиброколоноскопия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дайындықпен толық қамтитын фиброколоноскопия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дайындықсыз толық қамтитын видеоколоноскопия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дайындықпен толық қамтитын видеоколоноскопия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дайындықсыз видеокапсульді эндоскопия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дайындықпен видеокапсульді эндоскопия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ретроградтық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Эндоскопиялық әдіспен бір мезеттік pH метрия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әдіспен тәуліктік pH 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дайындықпен видеоэнтероскопия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C01.040.001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дайындықсыз видеоэнтероскопия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эндоскопия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 жолын эндоскопиялық стенттеу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(АІЖ) және тыныс алу жүйесінің жоғарғы бөліктерін эндоскопиялық стенттеу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эндоскопиялық бужирленуі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Диатермокоагуляциямен эндоскопиялық гемостаз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эндоскопиялық гемостаз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және өңеш веналарының кеңеюіне эндоскопиялық склеротерапия жасау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мүшелерінен және тыныс алу жүйесінен бөгде денелерді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Өңештің, асқазанның, аш, жуан ішектің қатерсіз өспелерін эндоскопиялық кесіп алып тастау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Трансдуоденальды холедохоскопия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Емдік бронхоскопия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Назобилиарлық дренажды эндоскопиялық орнату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баллонды (пневмо) дилатация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шырышасты диссекция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эндоскопиялық гемостаз лигирлеу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эндоскопиялық гемостаз клипирлеу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мүшелерінің және тыныс алу жүйесінің ісіктерін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ағзаларының эндоскопиялық ультрасонографиясы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электрохирургиялық литотрипсия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Конкременттердің-литропсия эндоскопиялық механикалық экстракциясы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диагностика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Нэб бойынша электрокардиографиялық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Слопак бойынша электрокардиографиялық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жалғамда) талдаусыз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Электрокардиограмманы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Мөлшерленген физикалық жүктемемен электрокардиографиялық зерттеу (тредмил, велоэргометр)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сынақтар жасалатын электрокардиографиялық қосымша зерттеу (обзидан, KCL)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кардиостимуляциялау (аритмияны тексеру)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кардиостимуляциялау (ишемиялық тест)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Стресс тестілер: ишемияны анықтау үшін психоэмоциялық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сынағы жасалған стресс-эхокардиография (добутамин)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эхокардиографияны жасау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кардиотокографиясы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Эхокардиографияның бейнежазбасы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Электроэнцефалограмманы Холтерлік мониторингілеу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түндік видеомониторингілеу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видеоманиторингтеу (бірінші сағат)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видеоманиторингтеу (келесі сағат)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Автоматталмаған аппараттарға спирография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Компьютерлік өңдеу арқылы электроэнцефалография жасау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Электроэнцефалографиялық сынақтар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Инелі электромиография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Бодиплатизмография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тыныс алу функцияларын зерттеу "спирография,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Вегетативтік статусты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Полисомнография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және терапия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доплерография (УДДГ)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Ұрық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Брахицефалдық діңнің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 миы тамырлардың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Қолқаның құрсақ бөлімінің және оның тарамдарының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тамырларының УДДГ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 тамырларының УДДГ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мүше (қаса)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Аяқ-қол артерияларының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артерияларының УДДГ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артерияларының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Аяқтағы веналардың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Қолдың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(40 мин)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зерттеу (УДЗ)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Гепатобилиопанкреатиттік облыстың (бауыр, өт қабы, ұйқы безі, көкбауыр)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Бауыр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қабына және өткелдерге жасалатын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Функцияларды анықтау арқылы өт қабына жасалатын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Көкбауырдың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Трансабдоминальді асқазанның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органдарының (бүйрек, бүйрекбез, қалдық несепті анықтау арқылы қуық, еркектік без, аталық ұрық бездері) кешенді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несепті анықтау арқылы бүйректің, қуықтың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несепті анықтау арқылы қуықтың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несепті анықтау арқылы еркектік бездің және қуықтың трансабдоминалдық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бездің трансректалдық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Еркектік бездің және қуықтың трансуретралдық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лимфа түйіндерінің УДЗ (бір анатомиялық зона)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Плевра және плевра қуысының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 перде артындағы кеңістіктің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Сілекей бездерінің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қуысының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(трансабдоминалдық)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(трансвагиналдық)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УДЗ бақылауындағы гистеросальпингография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Жүктіліктің 1 триместріндегі акушерлік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Жүктіліктің 2-3 триместріндегі акушерлік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D режімдегі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бақылауындағы хорион түгінің трансабдоминалдық аспирациясы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УДЗ бақылауындағы трансабдоминалдық кордоцентез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УДЗ бақылауындағы трансабдоминалдық плацентоцентез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Иықбуынның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Мойыномыртқаның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Беломыртқаның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лимфа түйіндерінің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Қалқанша бездің соноэластографиясы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Емшек безінің соноэластографиясы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соноэластографиясы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соноэластографиясы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Әйелдің жыныс органдарының соноэластографиясы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Еркектік бездің соноэластографиясы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лимфа түйіндерінің соноэластографиясы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соноэластографиясы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Интраоперациялық ультрадыбыстық зерттеулер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фибросканерлеу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(2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ер-тоқымының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 тәрізді өсінділердің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1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2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Тістердің ауызішілік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Ауыздан тыс тісті рентгеногрфиялау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Мойыномырқаның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Функциялық сынақтары жасалған мойыномырқаның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рентгенографиясы (екі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Төстің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Өңешке қарама-қарсы кескіндегі жүректің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Қарама-қарсы кескіндегі көмейдің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Құрсақ қуысы органдарының көрінетін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емес қайтару спленографиясы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Қарама-қарсы кескінде өңешті рентгеноскопиялық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 асқазанды рентгеноскопиялық зерттеу (қосарлы қарама-қарсы кескіндеу)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(қосарлы қарама-қарсы кескіндеу)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Релаксация арқылы жасалатын дуоденография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кескіндегі аш ішектің рентгеноскопиясы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Кәріжілік-білезік буынын қоса алу арқылы жасалатын қолдың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Омыртқаның бел-сегізкөз бөліктерінің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сынақтары жасалатын омыртқаның бел-сегізкөз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және ұршықбуынының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Мықын-сегізкөз жігінің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Сегізкөз-құйымшақ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тура кескінінің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Репозицияны және бекітуді рентгеноскопиялық бақылау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Пантомография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венаішілік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Шолулы урография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венаішілік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Антеградты пиелоуретерография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Ретроградты пиелоуретерография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төмендейтін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жоғарлайтын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Микциондық цистоуретерография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(төмендейтін, жоғарлайтын)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Мұрын қуысының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сүйектерінің рентгенографиясы (Стенверс, Шюллер, Майер бойынша)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Аңқаның, мұрын қуысының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ЭОП бақылауымен фистулоангиография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 бойынша орбитаның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маммография (1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(ақшыл тарамды контрастілеу)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ағзалары ұзындығының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Сүйектердің және буындардың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Омыртқаның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барлық рентгендің денситометриясы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 бөлігінің рентгендік денситометриясы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рентгендік денситометриясы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Контрасты бронхография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ағзаларының және көкірекортаның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 және ішперде артқы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компьютерлік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 қосалқыларының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сүйектері пирамидаларының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кеуде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жүректің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ішперде қуысы және ішперде артыңғы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басқа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компьютерлік томографиясы (виртуалдық колоноскопия)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Магниттік-резонанстық томография (МРТ)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Мидың магниттік-резонанстық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Көкірекорта ағзаларының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 және ішперде артқы кеңістіктің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органдарының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магниттік-резонанстық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мидың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көкірекорта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жүректің магнитті- резонастық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ішперде қуысы және ішперде артыңғы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Контрастілеумен жамбас ағзаларының магниттік-резонанстық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сүйек-буын жүйесінің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омыртқаның магниттік-резонанстық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басқа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Перфузияны бағалаумен, МРТ-трактографиясымен мидың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контрастық нығайтумен сүт бездерінің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Радиометрия және радиография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Қалқанша бездің функцияларын радиометриялық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Миокардттың статистикалық бір фотондық эмиссиондық компьютерлік томографиясы (3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статистикалық бір фотондық эмиссиондық компьютерлік томографиясы (1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динамикалық бір фотондық эмиссиондық компьютерлік томографиясы (1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статистикалық бір фотондық эмиссиондық компьютерлік томографиясы - одан кейінгі әрбір кескін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динамикалық бір фотондық эмиссиондық компьютерлік томографиясы (4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Қалқанша безінің статистикалық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Қалқанша безінің маңындағы статистикалық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Гепатобилиарлық жүйенің статистикалық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Бүйректің динамикалық бір фотондық эмиссиондық компьютерлік томография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перфузиялық статистикалық сцинтиграфиясы бір фотондық эмиссиондық компьютерлік томографиясы (3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Мидың перфузиялық динамикалық сцинтиграфиясы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Жүректің динамикалық сцинтиграфиясы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Гепатобилиярлы жүйенің динамикалық сцинтиграфиясы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 динамикалық сцинтиграфиясы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моторлық-эвакуаторлық қызметін динамикалық сцинтиграфиясы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Позитрондық-эмиссиондық томография (ПЭТ)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бір анатомиялық аймақтың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барлық дененің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Ангиографиялық қызметтер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CХХ.ХХХ.011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ретроградты артериографиясы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Ағзалардың селективалық артериографиясы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флебографиялау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флебографиясы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артериография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катетерді қолданумен коронарлық артериография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катетерді қолданумен коронарлық артериография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Шақырылған потенциалдарды қысқалетальді есіткіштерді тіркеу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 аудиометриясы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Тональді табалдырықтық аудиометрия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дыбыс жазықтығындағы аудиометрия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Модульденген тонда шақырылған стационарлық есту потенциалдарын тіркеу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Бұрмаланған продукт жиілігінде отоакустикалық эмиссияны тіркеу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Аустикалық рефлексті тіркеу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рефлекс ыдырау тесті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құбырының қызметінің тесті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Промонториалды тестілеу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нервіне жауап нервінің телеметриясы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D95.470.232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имплантының электродтарының импаденсінің телеметриясы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D12.230.301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Гониоскопия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D95.021.303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Шапыраштың объективті және субъективті бұрышын анықтау (2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D95.022.304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Фузиялық резервтерді анықтау (2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D95.023.305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сипатын анықтау (гетерофория) (2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D95.024.306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Гиршберг бойынша девиация бұрышын анықтау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D95.220.307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Электрофосфен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D95.050.309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D95.210.315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Электроретинография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D95.031.316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үстінің ақауларын анықтау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D95.280.318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Жылтыңдаудың қосылу критикалық жиілігін зерттеу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D95.270.319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Ширмер тесті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D95.251.320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Туындаған көру потенциалдарды тіркеу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D95.025.321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диаметрін өлшеу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D95.026.322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Коордиметрия (2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D16.211.323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Циклоскопия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D95.131.326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Кератометрия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D95.132.326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Пахиметрия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D95.170.327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Кератотопография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биомикроскопия (UBM)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D95.132.332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Эндотелиалдық зерттеу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D89.110.333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тонография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D95.133.334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Допплерографиялық зерттеу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D95.110.336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түбін фотоға түсіру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D95.261.337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Реоофтальмография (2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D95.252.340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когеренттік томограф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D95.253.341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 инфрақызыл сканерлеу (HRT)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D95.134.342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Аберрометрия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D95.221.343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көздің паттернге болжамды көруі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D95.111.351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Фотокератография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D95.311.353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аккомодация резервілерін анықтау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D09.420.368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арналарынан сынақ жасау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D95.260.369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кезіндегі жүктеу және салмақты азайту сынақтары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D95.070.370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Қараңғыға бейімделуді зерттеу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D95.060.371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Хроматикалық көруді зерттеу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D95.120.372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флуоресцентты ангиографиялау немесе ангиоскопиялау (1 көз)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D02.XXX.008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басқа әдістері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D02.009.008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қозғалыс көлемін өлшеу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D02.012.008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D02.001.013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D02.002.013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моторлы функциялар шкаласы бойынша қозғалыс бағасы (GMFM)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D02.003.013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кері байланыспен (БКБ) бағдарлама бойынша сараптамалық тренажерлармен диагностикалық тест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D02.013.008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кері байланыспен (БКБ) бағдарлама бойынша сараптамалық тренажерлармен оқытулар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денсаулық орталықтары көрсететін диагностикалық, оның ішінде зертханалық диагностика қызметтерінің тізбесі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кардиолипиндік антигенмен микропреципитация реакциясын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Талдағыштағы 6 параметрлі қанның жалпы талдауы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эритроциттердің отыру жылдамдығын (ЭОЖ)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лейкоформуланы қол әдісімен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лейкоциттерді қол әдісімен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Несепті қол әдісімен жалпы клиникалық зерттеу (несепті жалпы талдау)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Несепті талдауышта жалпы клиникалық (несеп тұнбасындағы жасуша элементтерінің санын есептеумен физико-химиялық құрамы)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жасуша элементтерінің (лейкоциттер, эритроциттер, бактериялар, цилиндрлер, эпителий) абсолюттік санын есептеу арқылы талдауышта несепті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нәруызды қол әдісімен (сапалы)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Бөлінетін уретраны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Гинекологиялық сүртіндінінің тазалық дәрежесін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зерттеуге материал алу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Онкоцитологияға жағындыны жинау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p24 АИТВ антигеніне және АИТВ 1,2-ге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адам хорионының гонадотропинін анықтау (жүктілікке тест)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ТТГ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тиреоглобулинге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тиреопироксидазаға (а-ТПО)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ЛГ (лютеиндеуіш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сарысуындағы ФСГ (фолликул стимуляциялаушы гормон)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тиреод гормон фракция 3 жалпы (Т3)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сарысуындағы тестостеронды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тиреотроп гормонды (ТТГ)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сарысуындағы прогестеронды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пролактинді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сарысуындағы эстрадиолды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кортизолды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цитомегаловирусқа (ВПГ-V) Ig G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M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к Toxoplasma gondii (токсоплазмоз)-ды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М к Toxoplasma gondii (токсоплазмоз)-ды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Chlamydia trachomatisқа (хламидия трахоматис)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(микоплазма хоминис)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urealyticum-ке (уреаплазма уреалитикум)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(гарднерелла вагиналис)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(микоплазма хоминис)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urealyticum-ге (уреаплазма уреалитикум)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8 типті вирусты гепатитке (ВПГ-VIII)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 (ВПГ-I)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(кандида)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(кандида) тұқымдас зеңдерге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Candida (кандида) тұқымдастығындағы зеңдерге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цитомегаловируска (ВПГ-VI) Ig G/М-ды ИФТ әдісімен анықтау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 несепті анықтау арқылы бүйректің, қуықтың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бездің трансректалдық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(трансабдоминалдық)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Жүктіліктің 1 триместріндегі акушерлік УДЗ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Травматологиялық пункттермен көрсетілетін диагностикалық, оның ішінде зертханалық диагностика қызметтерінің тізбесі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(2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 тәрізді өсінділердің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1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2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Мойыномырқаның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рентгенографиясы (екі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Плевра және плевра қуысының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перде артындағы кеңістіктің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Сілекей бездерінің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қуысының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(трансабдоминалдық)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Төстің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Кәріжілік-білезік буынын қоса алу арқылы жасалатын қолдың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Омыртқаның бел-сегізкөз бөліктерінің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және ұршықбуынының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Мықын-сегізкөз жігінің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тура кескінінің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Сегізкөз-құйымшақ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медициналық кешендермен көрсетілетін диагностикалық, оның ішінде зертханалық диагностика қызметтерінің тізбесі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 жалпы холестеринді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 глюкозаны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несептің көрсеткіштерін (pH, лейкоциттер, эритроциттер, уробилиноген, нитриттер, ақуыз)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поездармен көрсетілетін диагностикалық, оның ішінде зертханалық диагностика қызметтерінің тізбесі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Аддис-Каковский бойынша несепті қол әдісімен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Амбурже бойынша несеп тұнуын қол әдісімен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Дуоденалды затты фракциялы қол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Асқазан сөлін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қол әдісімен жалпы клиникалық зерттеу (несепті жалпы талдау)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Несепті талдауышта жалпы клиникалық (несеп тұнбасындағы жасуша элементтерінің санын есептеумен физико-химиялық құрамы)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Гинекологиялық сүртіндінінің тазалық дәрежесін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эритроциттердің отыру жылдамдығын (ЭОЖ)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3 классқа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сарысуының нәруызын талдауышта иммунофиксациялау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"C" реактивті нәруызын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"C" реактивтік нәруызды (СРН) жартылай сандық/ 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аланинаминотрансферазды (АЛаТ)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панкреатит амилазасын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жалғамда) талдаумен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Гепатобилиопанкреатиттік облыстың (бауыр, өт қабы, ұйқы безі, көкбауыр)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кескіндегі диагностикалық флюорография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Бүйрек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органдарының (бүйрек, бүйрекбез, қалдық несепті анықтау арқылы қуық, еркектік без, аталық ұрық бездері) кешенді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Қалдық несепті анықтау арқылы бүйректің, қуықтың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қабына және өткелдерге жасалатын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Медициналық-генетикалық қызметтердің тізбесі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Жүктіліктің 2-триместрінде қанның құрғақ қалдығында немесе/және қан сарысуында (альфафетопротеинді (АФП) және b- бірлікті созылмалы гонадотропинді анықтау үшін екілік тестілеу(b-СГЧ)) пренаталдық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1-триместрінде қанның құрғаққалдығына және/немесе қан сарысуына талдауышта пренатальді скрининг жүргізу (b-бірлікті созылмалы гонадотропинді (b-СГЧ)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және коньюгирленбеген эстиолды анықтау үшін үштік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Коньюгирленбеген эстиолды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туа біткен гипотиреозге неонаталдық скринингті талдауышта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фенилкетонурияға неонаталдық скринингті талдауышта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Мутагендік әсер етудің биологиялық индикациясы (Хромосомдық аберрациялар)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Биологиялыық материалды ДНҚ-зондтарын пайдалану арқылы (ФИШ-әдісі)молекулярлық-цитогенетикалық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амниотикалық сұйықтықтың культивацияланбаған жасушаларының молекулярлық-цитогенетикалық зерттеуін жүргізу (1 зонд)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цитологиялық препараттардың, гистологиялық қималардың молекулярлық-цитогенетикалық зерттеуін жүргізу (1зонд)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жасушаларын (кариотип) цитогенетикалық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Хорион талшықтарын/ бала жолдасын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Амниотикалық сұйықтық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Сүйек кемігі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Кіндік қаны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ана қанындағы ұрықтың Y хромосомасын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Жүктіліктің 1 триместріндегі акушерлік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Жүктіліктің 2-3 триместріндегі акушерлік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D режімдегі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бақылауындағы хорион түгінің трансабдоминалдық аспирациясы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УДЗ бақылауындағы трансабдоминалдық кордоцентез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УДЗ бақылауындағы трансабдоминалдық плацентоцентез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Отоакустикалық эмиссиямен шақырылған ұсталымдарды тіркеу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Тері-венерологиялық диспансерлермен көрсетілетін диагностикалық, оның ішінде зертханалық диагностика қызметтерінің тізбесі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материалды патогенді саңырауқұлаққа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Транссудаттар мен экссудаттарды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материалды демодекозға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Күңгіртполды микроскопия көмегімен қол әдісімен өңсіз трепонеманы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E-ні (жалпы)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жегі антикоугулянтын талдауышта анықтау (LA1/LA2)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Neisseria gonorrhea- ны (нейссерия гонорея)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анаэробқа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нейсерия гонореяга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Candida тәріздес зеңдерге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(кандида) тұқымдас зеңдерге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микоплазмаға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Mycoplasma-ға (микоплазма)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трихомонадаға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Trichomonas-қа (трихомонас)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уреоплазмаға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Ureaplasma-ға (уреаплазма)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зарарсыздыққа транссудатты, экссудатты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тұқымдас зеңдерге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бөліп шығарылған өсірінділердің микробтарға қарсы препараттарына сезгіштікті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бөлінген өсіріндінің микробқа қарсы препараттарға сезгіштікті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цитомегаловирусқа (ВПГ-V) Ig G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M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к Toxoplasma gondii (токсоплазмоз)-ды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М к Toxoplasma gondii (токсоплазмоз)-ды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Candida (кандида) тәріздес зеңдердің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(микоплазма хоминис)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urealyticum-ке (уреаплазма уреалитикум)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(гарднерелла вагиналис)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(микоплазма хоминис)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Treponema pallidum-ға (трепонема паллидум)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Trichomonas vaginalis-ке (трихомонас вагиналис)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urealyticum-ге (уреаплазма уреалитикум)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Zoster-ге (варицелла зостер) (ВПГ-ІІІ)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 типті жай герпестің вирусына (ВПГ-I, 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8 типті вирусты гепатитке (ВПГ-VIII)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 (ВПГ-I)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гистондарға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(кандида)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trachomatis-қа (хламидия трахоматис)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(гарднерелла вагиналис)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Treponema pallidum-ге (трепонема паллидум)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(варицелла зостер) (ВПГ-III) 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және2 -типті жай герпестің вирусына (ВПГ-I,II)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вирусына(ВПГ-I)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вирусына(ВПГ-ІI)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гистаминді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А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Ig A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E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G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IgG классының жалпы антиденелерін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М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M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Gardnerella vaginalisке (гарднерелла вагиналис)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Mycoplasma hominisке (микоплазма хоминис)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Treponema pallidum-ға (трепонема паллидум)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(кандида) тұқымдас зеңдерге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Chlamydia trachomatis -қа (хламидия трахоматис)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Candida (кандида) тұқымдастығындағы зеңдерге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Ureaplasma urealyticum-ға (уреплазма уреалитикум)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цитомегаловируска (ВПГ-VI) Ig G/М-ды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Mycoplasma hominis-қа (микоплазма хоминис)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Trichomonas vaginalis-қа (трихомонас вагиналис)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Gardnerella vaginalis-қа (гарднерелла вагиналис)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Иммунофлюоресценция реакциясында биологиялық материалдағы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Treponema pallidum-ға (трепонема паллидум)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цитомегаловирусты (ЖГВ-V)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Varicella Zoster (варицелла зостер) (ВПГ-III)-ға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адамның папиллома вирусын иммунофлюоресценция реакциясында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1/2 типті жәй герпес вирусына (ВПГ-I,II) антидене авидтілігін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Вассерман реакциясын қол әдісімен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ағарыңқы трепонема антигенімен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Treponema pallidum-ге (трепонема паллидум) антиденені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Candida ssb –ны (кандида)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Chlamydia ssb –ны (хламидия)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Gardnerella vaginalis –ты (гарднерелла вагиналис)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Mycoplasma hominis –ты (микоплазма хоминис)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urealiticums-ты (микоплазма уреалитикумс)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Neisseria gonorrhea-ны (нейссерия гоноррея)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Toxoplasma gondii –ді (токосоплазма гондий)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Toxoplasma gondii–ді (токсоплазма гондий)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Treponema pallidum-ды (трепонема паллидум)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Trichomonas vaginalis –ты (трихомонас вагиналис)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Ureaplasma urealyticum-ты (уреплазма уреалитикум)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1 және 2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1 және 2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3 типтік қарапайым герпес вирусын (ВПГ-III)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адамның иммун тапшылығы вирусын (АИТВ)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адамның папиллома вирусын сандық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папиллома вирусын сапалық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6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Эпштейн - Барр вирусын (ВПГ-IV)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Эпштейн - Барр вирусын (ВПГ-IV)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цитомегаловирусты (ВПГ-V)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цитомегаловирусты (ВПГ-V)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адам папилломасы вирусының генотипін ПЦР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Mycoplasma enitalium-ды (микоплазма эниталиум) ПЦР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D96.492.606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Уретраны инстилляциялау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D99.121.801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Аллергендермен теріге тесттер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D99.122.802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Дәрі-дәрмекпен теріге тесттер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Патологиялық-анатомиялық қызметтер тізбесі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зерттеу-күрделілігі 1-санаттағы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зерттеу-күрделілігі 2-санаттағы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зерттеу-күрделілігі 3-санаттағы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зерттеу-күрделілігі 4-санаттағы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аутопсиялық материалды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Талдауышта аутопсиялық материалды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Интеграциясы бар телепатологияға арналған жабдықтың көмегімен сканерленген гистологиялық препараттарға дәрігермен (ТМД елдерінің) қашықтан кеңес беру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A02.078.000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Интеграциясы жоқ телепатологияға арналған жабдықтың көмегімен сканерленген гистологиялық препараттарға дәрігермен (ТМД елдерінің) қашықтан кеңес беру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1-4 маркерлерді қолданып, иммуногистохимиялық әдіспен қатерлі ісіктердің блок-препараттарын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 5-10 маркерлерін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блок-препаратын10-нан көп маркерлерді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миындағы трепанобиопсия материалын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сүйек миының трепанобиопсиясының материалын зерттеу (кеңейтілген 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Тері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Бауыр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Бүйрек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Иммуногистохимиялық әдіспен орнын басушы терапияға ісік жасушаларының сезімталдығын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Иммуногистохимиялық әдіспен химиялық препараттарға ісік жасушаларының сезімталдығын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Лимфопролиферативті ауруға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Лимфопролиферативті ауруға иммуногистохимиялық әдіспен зерттеу (кеңейтілген-панель)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Ісік тінінің биоптатынан PD-L1 рецепторын иммуногистохимиялық әдіспен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Ісік тінінің биоптатынан ALK генінің мутациясын иммуногистохимиялық әдіспен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1 санат ота-биопсиялық материалдың 1-блок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2 санат ота-биопсиялық материалдың 1-блок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3 санат ота-биопсиялық материалдың 1-блок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Күрделілігі 4-санатты ота- биопсиялық материалдың 1 шығыр- препаратын гистологиялық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Вагиналдық эпителий пролиферациясы деңгейін бағалау ("гормоналдық айна")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Жатыр мойнынан сүртіндіні цитологиялық ПАП-тест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цитологиялық зерттеу (интраоперациялық экспресс цитологиялық зерттеу)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 конгомен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Күмістеу арқылы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Трихроммен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ШИК реакциясымен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Биопсиялық материалды иммундық флюоресценттік микроскопия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Гистологиялық/цитологиялық материалды электрондық микроскопия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Оталық және биопсиялық материалды экспресс зерттеу (1-блок препаратты)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цитологиясы құралында ПАП-тестілеу жатыр мойнынан жағындыны йитологиялық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цитологиялық препараттардың, гистологиялық қималардың молекулярлық-цитогенетикалық зерттеуін жүргізу (1зонд)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деңгейдегі медициналық ұйымдармен көрсетілетін диагностикалық,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зертханалық диагностика қызметтерінің тізбесі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клиникалық әдістер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әдістер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Аддис-Каковский бойынша несепті қол әдісімен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Амбурже бойынша несеп тұнуын қол әдісімен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Зимницкий бойынша несепті қол әдісімен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 бойынша несепті қол әдісімен тексеру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БК-ға қақырықты қол әдісімен бактериоскопиялау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B01.069.001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Биологиялық материалды патогенді саңырауқұлаққа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Дуоденалды затты фракциялы қол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Асқазан сөлін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Нәжісті (копрограмма)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Сүртіндіні ұрық айналасы суының болуына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Қақырықты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қол әдісімен жалпы клиникалық зерттеу (несепті жалпы талдау)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уретраны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Қуықасты безі секретін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сұйықты (шәуетті зерттеу) жалпы клиникалық қол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Синовиалдық сұйықты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Бронхы секрет шайындысын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Жұлын-ми сұйығын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Транссудаттар мен экссудаттарды жалпы клиникалық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Биологиялық материалды демодекозға қол әдісімен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Ауыз қуысының қырындысын қол әдісімен микроскопиялау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Жұлын-ми сұйығын қол әдісімен бактериялардың қышқылға төзімді түрлеріне (БҚТТ) микроскопиялық тексеру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B01.097.001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Күңгіртполды микроскопия көмегімен қол әдісімен өңсіз трепонеманы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Нәжістегі қарапайымдылар мен гельминттерді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Малярияға қол әдісімен зерттеу ("жуан тамшы", қан жағындысы)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Нәжістегі жасырын қанды сапалы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Биологиялық материалдағы қотыр кенесін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B01.109.001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Перианустық қырындыны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Атипиялы жасушаларға қақырықты қол әдісімен тексеру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Несептегі нәруызды қол әдісімен (сапалы)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Несептегі нәруызды қол әдісімен (сандық)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B01.323.001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Несептегі гемосидеринді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глюкозаны қол әдісімен (сапалы)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глюкозаны қол әдісімен (сандық)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Несептегі өт пигменттерін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Несептегі кетондық денелерді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Гинекологиялық сүртіндінінің тазалық дәрежесін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Несептегі тәуліктік протеиноурияны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Несепті талдауышта жалпы клиникалық (несеп тұнбасындағы жасуша элементтерінің санын есептеумен физико-химиялық құрамы)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жасуша элементтерінің (лейкоциттер, эритроциттер, бактериялар, цилиндрлер, эпителий) абсолюттік санын есептеу арқылы талдауышта несепті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Ұрықтық сұйықтықты (шәуетті зерттеу) жалпы клиникалық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Бен-Джонс нәруызын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нәруызды (сандық)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белсенді лейкоциттерді талдауышта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глюкозаны (сандық)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өт пигменттерін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кетон денелерін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B01.479.002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Несептегі тәуліктік протеинурияны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эритроциттердің отыру жылдамдығын (ЭОЖ)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B02.096.001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LE-жасушаларын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параметрлі қанның жалпы талдауы, 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B02.295.001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Аутогемолизді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B02.421.001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осмотикалық резистенттілігін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бос 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 әдісімен санау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лейкоциттерді қол әдісімен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Миелограмманы санау және сүйек-ми қан құруды қол әдісімен сипаттау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ретикулоциттерді қол әдісімен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тромбоциттерді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 қол әдісімен санау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Базофилия түйіршікті эритроциттерді қол әдісімен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B02.542.001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Дефиниламиндық сынақты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"C" реактивтік нәруызды (СРН) жартылай сандық/ 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аланинаминотрансферазды (АЛаТ)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антистрептолизинді (сапалы)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 аполипопротенін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B аполипопротенін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бета-липопротеидтерді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гаммаглютамилтранспептидазыды(ГГТП)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гематопорфирина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F гемоглобинін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глюкоздалған гемоглобинді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глюкозаминогликандарды (ГАГ)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глюкозаны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сарыуызындағы дельта-левулин қышқылын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биологиялық материалдардағы калийді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фосфатазды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креатининді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лактатдегидрогиназды (ЛДГ)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жоғарғы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төмен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өте төмен тығыздықтағы липопротеидтерді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метгемоглобинді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миоглобинді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несепнәрді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сарыуызындағы несеп қышқылын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биологиялық материалдардағы натрийді (Na)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қанықпаған темір байланыстыру қабілетін (ҚТБҚ)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Сарысудағы жалпы нәруызды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альфаамилазды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альфа-амилазды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жалпы темір байланыстыру қабілетін (ЖТБҚ)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липидтерді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оксигемоглобинді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Нәжістегі порфириндерді қан эритроцитінде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ревматоидтық факторды жартылай сандық/сапалы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B03.447.001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серомукоидті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B03.460.001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стрептокиназды қол әдісімен анықтау ручным методом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трансферинді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триглициридтерді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ферритинді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фосфоинозитидтерді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фосфолипидтерді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сарыуызындағы фруктозаминді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айналмалы иммундық кешендерді (АИК)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негіздік фосфатазды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(Ca) электролиттерді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(K) электролиттерді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(Na) электролиттерді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Реберг сынағы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әдісімен сиалдық сынақ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Глюкозаға шыдамдылық тестін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тимолдық сынақты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фосфорды (P)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ақуыз фракциясын қол әдісімен электрофарездеу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Глюкозаны тәуліктік мониторлеу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Аутокоагуляциялық тестті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Гепаринге плазманың төзімділігін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рекальцификацияның белсендірілген уақытын (РБУ)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 белсендірілген жартылай тромбопластин уақытын (БЖТУ)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 антиплазмин белсенділігін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Ұйыған қанның каолин-белсендірілген лизис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 Квик уақытын (КУ)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Қансырау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рекальцификациялау уақытын (РУ)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Ұйыған қанның ретракциялау индексін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 Клаус-фибриногенін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сандық D - димерін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қол әдісімен (ПВ-ПТИ-МНО) протромбинді индекс (ПТИ) пен халықаралық қалыпты қатынасын (ХҚҚ) кезекті есептеумен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қан плазмасында фибриномономерлердің еритін кешендерін анықтау (ФМЕК)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тромбин уақытын (ТУ)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 V факторын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 VII факторын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 VIII факторын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 XI факторын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 XII факторын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плазмасында фибриногенді қол әдісімен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фибиринолитик белсенділігін қол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B04.540.001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қан плазмасында бета-нафтол тестін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тромбоциттерінің адгезиясы мен агрегациясы реакциясын (ГАТ) қол әдісімен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 этанол тестін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плазмасында эуглобулин тестін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5 классқа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Жасушаның 3 классқа жіктелуімен талдауыштағы жалпы қан сараптамасы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Талдағыштағы қан жасушаларының сандық бейнесі берілген 34 параметрлі қанның жалпы талдауы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Талдағыштағы 6 параметрлі қанның жалпы талдауы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Ретикулоциттерді жетілу дәрежесін анықтау арқылы талдауышта санау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жалпы нәруызды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альбуминді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 басқа биологиялық сұйықтардағы нәруыз фракцияларын талдауышта электрофорездеу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метгемоглобинді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оксигемоглобинді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F гемоглобинін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сарысуының нәруызын талдауышта иммунофиксациялау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липопротеиндерді талдауышта электрофорездеу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креатинфосфокиназ изоферменттерін фракцияларын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лактатдегидрогеназ изоферменттерінің фракцияларын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сілтілік фосфатаз изоферменттері фракцияларын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бета-липопротеидтерді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төменгі тығыздықтағы 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аса төмен тығыздықтағы липопротеидтерді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жоғарғы тығыздықтағы липопротеидтерді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аланинаминотрансферазды (АЛаТ)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талдауышта анықтау в сыворотке крови на анализаторе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аспартатаминотрансферазды (АСаТ)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сілтілік фосфатазаны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МВ (КФК-МВ) фракция креатинфосфокиназын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креатинфосфокиназаны (КФК)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ангиотензинге айландыру ферментін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гаммаглютамилтранспептидазаны (ГГТП)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лактатдегидрогиназаны (ЛДГ)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холинэстеразаны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фосфолипидтерді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фосфоинозитидтерді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пирожүзім қышқылын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пируватты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гиалуронидазаны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глутамтадегидрогеназаны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газдарын (pCO2, pO2, CO2)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газ және электролиттерді қосымша тесттермен (лактат, глюкоза, карбоксигемоглобин)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магнийді (Mg)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калийді (K)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кальцийді (Ca)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мысты (Cu) талдағышта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церулоплазминді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жалпы темір байлағыштық қабілетін( ЖТБҚ)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қанықсыз темір байлағыштық қабілетін (ҚТБҚ)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ферритинді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гематопорфиринді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трансферинді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липидтерді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триглициридтерді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глюкозаны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глюкозо-6-фосфатдегидрогеназаны (Г-6-ФДГ)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глюкозаның толеранттылығына тест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фруктозаминды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лактатты (сүт қышқылын)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несепнәрді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B03.538.002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Реберг сынамасы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"C" реактивті нәруызын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 факторды талдауышта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"O" антистрептолизинін талдауышта сандық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панкреатит амилазасын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 аполипопротеинін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B аполипопротеинін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миоглобинді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C3 комплиментінің құрамбөлігін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Талдауышта қан сарысуындағы D витаминын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C4 комплиментінің құрамбөлігін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сарысуындағы гомоцистеинді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фенилаланинді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туа біткен гипотиреозге неонаталдық скринингті талдауышта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B03.804.002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Қандағы фенилкетонурияға неонаталдық скринингті талдауышта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1-триместрінде қанның құрғаққалдығына және/немесе қан сарысуына талдауышта пренатальді скрининг жүргізу (b-бірлікті созылмалы гонадотропинді (b-СГЧ) және жүктілікпен байланысты (ПАПП-А) плацентарлық протеинді анықтау үшін екілік тестілеу)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B03.546.002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2-триместрінде қанның құрғақ қалдығында немесе/және қан сарысуында (альфафетопротеинді (АФП) және b-бірлікті созылмалы гонадотропинді анықтау үшін екілік тестілеу(b-СГЧ)) пренаталдық скринингті талдауышта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және/немесе қанның құрғақ қалдығындағы пренатальдық скринингті 2-триместрде анықтауды (альфафетопротеинді (АФП), созылмалы гонадотропиннің b- бірлігін (b-ХГЧ) және коньюгирленбеген эстиолды анықтау үшін үштік тест) талдауышта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Коньюгирленбеген эстиолды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B03.419.002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осмолярлығын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гаптоглобинді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преэклампсия маркерлерін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микроальбуминді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креатининді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магнийды (Mg)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калийды (K)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кальцийды (Ca)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хлоридтерді (Cl)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натрийды (Na)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B03.420.002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осмолярлығын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глюкозаминогликандарды (ГАГ)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адам хорионының гонадотропинін (АХГ)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фосфорды (P)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дәрілік заттың мөлшерін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E-ні (жалпы)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криоглобулиді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ауыр металлдарды атомды-адсорбциялық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мәйіттік материалды металлдық уларға (йод, марганец, мыс, мышьяқ, сынап, қорғасын, фтор, хром, цинк) сапалы реакция (түстік бояу)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B03.000.003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әдістер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B03.103.003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нәжістегі жасырын қанды айқындау (гемокульт-тест)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B03.099.003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 йод, селенді айқындау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 ауыр металлдарды (мыс, сынап, қорғасын, мырыш) айқындау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B03.106.003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Helicobacter pylori (ХЕЛИК-тест)-ді (Хеликобактер пилори) инвазивтік емес диагностикалау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B04.063.002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 талдауышта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B04.090.002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тромбоэластограммасын талдауышта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Талдауышта плазмадағы белсендендірілген жартылай тромбопластин уақытын анықтау (БЖТУ)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антиплазмин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плазминоген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S протеинінің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C протеинінің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Виллебранд факторының белсенділігін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III антитромбинді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жегі антикоугулянтын талдауышта анықтау (LA1/LA2)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IX факторына ингибиторды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B04.344.002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VIII факторына ингибиторды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 - димерін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анализатормен (ПВ-ПТИ-МНО) протромбинді индекс (ПТИ) пен халықаралық қалыпты қатынасын (ХҚҚ) кезекті есептеумен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фибриномономерлердің еритін кешендерін талдауышта анықтау (ФМЕК)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C протеиніне V факторының резистенттілігін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B04.441.002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Рептилазиялық уақытты талдауышта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Талдауышта қан плазмасындағы тромбин уақытын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IX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 факторды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 факторды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VIII факторын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XI факторды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B04.496.002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XII факторды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талдауышта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Агрегометрде тромбоциттердің адгезия мен агрегация реакциясын жүргізу (ГАТ)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эуглобулин тестін талдауышта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аутопсиялық материалды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анаэробтарға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тырысқақ вибрионына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гемофильдік таяқшаға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нейсерия гонореяга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Candida тәріздес зеңдерге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тұқымдас зеңдерге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микоплазмаға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тағамдық токсикоинфекцияларға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тағамдық токсикоинфекцияға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трихомонадаға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уреоплазмаға биологиялық материалды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емшек сүтін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сүтін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сальмонеллезге өтті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B05.069.001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иерсиниозға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иерсиниозға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кампиллобактерияларға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ішек дисбактериозына нәжісті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патогендік және шартты патогендік микрофлораға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патогенді және шартты патогенді микрофлораға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әдіспенсальмонеллезге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энтеропатогендік эшерихияларға нәжісті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Энтеропатогнеді эшерихиялардың ыдырауын бактериологиялық зерттеуін қол әдісімен жүргізу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Neisseria meningitisке (нейссерия менингитис) қанды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сальмоноллезге қанды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қанды зарарсыздыққа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зарарсыздыққа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қақырықты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B05.078.001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Қолмен жасалатын әдіспен қақырықты, бронхтан туберкулез микобактериясына шайындыларды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туберкулездің микобактериясына несепті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сальмонеллезге несепті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 сальмонеллезге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Neisseria meningitisке (нейссерия менингитис) мұрын-жұтқыншақ сілемейін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Staphylococcus aureusке (стафилококкус ауреус) аңқа мен мұрыннан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әдіспенаңқадан бөлінетінді Bordetella pertussisке (бордетелла пертуссис)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 бөліндісін Bordetelle pertussis- ке (бордетелла пертуссис)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аңқадан, жаралардан, көздерден, құлақтардан, несептен, өттен және басқ.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Аңқа, жара, көз, құлақ, несеп, өт және тағы басқа бөліндіні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дифтерияға аңқа мен мұрыннан шығындыны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аңқа бөліндісін дифтерияға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бронхтардан шайындыларды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Neisseria meningitisке (нейссерия менингитис) ми-жұлын сарысуын бактериологиялық зерттеу (таза өсіріндіні бөліп шығару)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B05.087.001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Ми-жұлын сарысуын Neisseria meningitis- ке (нейссерия менингитис) қол әдісімен бактериологиялық зерттеу (таза өсіндінің бөлінуінсіз)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зарарсыздыққа транссудатты, экссудатты бактериологиялық зерттеу (таза өсіріндіні бөліп шығару)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Бөліп шығарылған таза өсіріндіні зертхана жануарларын пайдаланумен қолмен жасалатын әдіспен сәйкестендіру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B05.095.001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Қолмен жасалатын әдіспен қышқылдарға тұрақты бактерияларға (ҚТБ) экссудаттар, транссудаттар микроскопиясы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жасалатын әдіспен бөліп шығарылған өсірінділердің микробтарға қарсы препараттарына сезгіштікті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Талдауышта аутопсиялық материалды бактериологиялық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B05.009.002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Neisseria gonorrhea- ны (нейссерия гонорея)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анаэробқа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Vibrio cholerae-ға (вибрио холера)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Haemophilus influenzae-ға (гемофилус инфлуенза)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Candida (кандида) тұқымдас зеңдерге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Mycoplasma-ға (микоплазма)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тағамдық токсикоинфекцияларды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Trichomonas-қа (трихомонас)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B05.019.002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материалды Ureaplasma-ға (уреаплазма)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сүтін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Өтті сальмонеллезге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Кампилобактерия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және шартты патогенді микрофлораға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Сальмонеллезге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Энтеропатогенді эшерихияға ыдырауын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сальмонеллезге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стерильділікке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микбактерияға қақырықты, бронх жағындысын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микобактериясына несепті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Сальмонеллезге несепті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Мурын-жұтқыншақ сөлін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аран бөліндісін Staphylococcus aureus-ке (стафилококкус ауреус)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 бөліндісін Bordetella pertussis-ке (бордетелла пертуссис)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Жара, көз, құлақ, несеп, өт,аран және тағы басқа бөлінділерін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аран бөліндісін дифтерияға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жағындысын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Жұлын-ми сұйықтығын Neisseria meningitis-ке (нейссерия менингитис)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бөлінген өсіріндінің микробқа қарсы препараттарға сезгіштікті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B05.526.002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дисбактериозға талдауышта бактериологиялық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(ИФТ)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pro-BNP (натрийуретиялық пептидтер) созылмалы жүрек жеткіліксіздігін диагностикалау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дәнекер тіннің аралас ауруларына және антиядролық антиденелерге скринингтік зерттеу (CTD Screen)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дәнекер тіннің жүйелік ауруларына скринингтік зерттеу (Symphony)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11-оксикоркостероидті (11-ОКС)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17-кетостероидті (17- 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несепте 17оксикортикостероидті (17-ОКС)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17 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AAG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AAT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АФП (альфафетопротеин)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несепте адамның b-хорионинді гонадотропині (b-АХГ)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к HBsAg-ны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M к HBsAg-ны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HBsAg анықтау (растаушы)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HPT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капсидтық антигеніне Ig 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капсидті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ерте антигеніне Ig 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ерте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цитомегаловирусқа (ВПГ-V) Ig G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цитомегаловирусқа (ВПГ-V) Ig M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Эпштеин-Барр (ВПГ-IV) вирусының ядролық антигеніне Ig 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Эпштеин-Барр (ВПГ-IV) вирусының ядролық антигеніне Ig M- ді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NCA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NLA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ми-жұлын сарысуында NSE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NSE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биологиялық материалдағы S100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a-триптазаны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b-триптазаны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a/b-триптазаны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Эозинофильді-катионды протеинді (ECP)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G к Toxoplasma gondii (токсоплазмоз)-ды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Ig М к Toxoplasma gondii (токсоплазмоз)-ды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адреналинді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адренокортикотроп гормонды (АКТГ)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альдостеронды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андростендионды (АСД)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анти Мюллеров гормонын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Chlamydia trachomatisқа (хламидия трахоматис)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Candida (кандида) тәріздес зеңдердің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антинейтрофильді цитоплазматикалық Ig G (ANCA combi) 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антинуклеарлық аутоантиденелерді (ANA)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антианабездік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антиспермалдық антиденелерді (Sperm Antibodi)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CENP-ке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Echinococcusқа (эхинококкоз)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Fibrillarinге (фибрилларин) антиденелерді қорғау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GBM-ға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B гепатиты вирусының HBeAg-не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Jo-1-ге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Mi-2-ге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MPOS-ке антиденелерді қорғау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PCNA-ға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PM-Scl-ға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PR3S-ке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Rib-P-ға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RNA Pol III-ке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RNP70-ке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B06.189.005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U1RNP-ға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тегіс бұлшықетке (SMA)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екі шиыршықты (денатурацияланбаған) ДНҚ-ға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инсулинге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кальпротектинге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миелопероксидазаға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модификацияланған цитруллинирленген виментинге (Anti-MCV)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ТТГ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тиреоглобулинге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тиреопироксидазаға (а-ТПО)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экстрагирлейтін ядролық антигендерге (ЕNA)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(HP)-ге (хеликобактер пилори)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Helicobacter pylori (HP) –ға (хеликобактер пилори)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(микоплазма хоминис)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urealyticum-ке (уреаплазма уреалитикум)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enterocolotica-ке (иерсиния энтероколитика)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 Гликопротеин I-ге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A-ны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Ascaris lumbricoides (аскарис люмбрикойдес) (аскаридоз)-ға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Borellia burgdorferi (бореллия бурдорфери) (болезнь Лайма)-ға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pneumoniae-ға (хламидия пневмония)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trachomatis-ке (хламидия трахоматис)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(гарднерелла вагиналис)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(HP)-ға (хеликобактер пилори)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La-ға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Leptospira interrogans-ке (лептоспира интерроганс)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Mycoplasma hominis-ке (микоплазма хоминис)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Opisthorchis felineus (описторхис фелинеус) и Opisthorchis viverrini (описторхис виверрини)(описторхоз)-ға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Ro-ға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Ro52-ге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Ro60-қа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B06.229.005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Scl-70 -ке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Sm-ге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Toxocara canis (токсокара канис) (токсокароз)-ке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Trichinella spiralis (трхинелла спиралис) (трихинеллез)-ге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Treponema pallidum-ға (трепонема паллидум) Ig G-ны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Trichomonas vaginalis-ке (трихомонас вагиналис)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Ureaplasma urealyticum-ге (уреаплазма уреалитикум)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Zoster-ге (варицелла зостер) (ВПГ-ІІІ)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enterocolitica-ге (иерсиния энтероколитика)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b2-Гликопротеину I -ге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HBc вирусты гепатитінің антигеніне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 типті жай герпестің вирусына (ВПГ-I, 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8 типті вирусты гепатитке (ВПГ-VIII)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энцефалитінің вирусына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энцефалитінің вирусына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парагрипп гриппының вирусына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 (ВПГ-I)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G-ды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қызылша қоздырғышына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SARS-CoV-2 (COVID-19) коронавирусына IgG класты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В06.864.005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SARS-CoV-2 (COVID-19) коронавирусына Ig М класты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Иммуноферменттік талдау әдісімен қан сарысуында SARS-CoV-2 (COVID-19) коронавирусына IgМ/IgG класты жиынтық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гистондарға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Aspergillus (аспергиллус) (аспергиллез)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(кандида) тұқымдас зеңдерге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Candida (кандида) тұқымдас зеңдерге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Candida (кандида) тұқымдастығындағы зеңдерге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цитомегаловируска (ВПГ-VI) Ig G/М-ды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С пептидті цитомегаловируска (ССР)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Borellia burgdorferi (бореллия бургдорфери) (Лайм ауруына)-ға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pneumoniae-ға (хламидия пневмония)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Chlamydia trachomatis-қа (хламидия трахоматис)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Gardnerella vaginalis-ке (гарднерелла вагиналис)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Giardia intestinalis (гиардия интестиналис) (лямблиоз)-ке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Giardia intestinalis (гиардия интестиналис)(лямблиоз)-ке Ig G-ды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Helicobacter pylori (хеликобактер пилори) (HP)-ге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Leptospira interrogans-ке (лептоспира интерроганс)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Opisthorchis felineus (описторхис фелинеус) және Opisthorchis viverrini (описторхис виверрини) (описторхоз)-ге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Opisthorchis felineus (описторхис фелинеус) және Opisthorchis viverrini (описторхис виверрини) (описторхоз)-ға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Treponema pallidum-ге (трепонема паллидум)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Treponema pallidum-ға (трепонема паллидум)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(варицелла зостер) (ВПГ-III) 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Varicella Zoster (варицелла зостер) (ВПГ-III)-ға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Yersinia enterocolitica -ға (иерсиния энтероколитика)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 Гликопротеин I -ге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ревматоидты факторға Ig M-ді ИФТ әдісіме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нуклеосомаларға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және2 -типті жай герпестің вирусына (ВПГ-I,II)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1/2 типті жәй герпес вирусына (ВПГ-I,II) антидене авидтілігін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вирусты гепатит А-ға сомалық антиденені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кене энцефалиті вирусына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герпестің вирусына (ВПГ-I)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герпестің вирусына (ВПГ-ІI)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М-ды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В-ның НВс антигеніне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D-ға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парагрипп гриппының вирусына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бетта-2 микроглобулинді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ванилилминдаль қышқылын (ВМҚ)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D Витаминын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В-12 Витаминын (кобаламин)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С Витаминын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гастрин 17ні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гиалурон қышқылын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гистаминді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глиальды фибриллярлық ащы нәруызды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ГСПГ (глобулин байланыстыратын жыныстық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дегидроэпиандростеронды (ДГЭА)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инсулинді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кальцитонинді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катехоламиндерді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кортизолды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лактоферринді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ЛГ (лютеиндеуіш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миелопероксидазаны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несепте микроальбуминді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миоглобинді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митохондриялық аутоантиденелерді (AMA M2)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В гепатиты вирусының HBе антигенін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норадреналинді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жалпы ПСА (простат-спецификалы антиген)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жалпы Т4 (тиреод гормон фракция 4)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А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E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G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М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125)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15-3)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19-9)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ісік антигенін (СА 72-4)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остеокальцинды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паратиреоид гормонды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пепсиноген 1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пепсиноген 2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плацентарлық нәруызды (РАРА-А)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бұрын болған HLA-антиденелерін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сарысуындағы прогестеронды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17-оксипрогестеронды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пролактинді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ренинді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ОЭА (Обыр эмбрионалдық антиген)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еркін ПСА (F-простат-спецификалы антиген)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тироксинді (Т4)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еркін трийодтиронинді (Т3)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серотонинды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ИФТ-әдісімен қан сарысуында соматотроп гормонды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С-пептидін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аллергендерге спецификалық Ig Е-ні ИФА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Gardnerella vaginalisке (гарднерелла вагиналис)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Giardia intestinalisке (гиардия интестиналис) (лямблиоз)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В гепатиты вирусының HBs антигеніне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Mycoplasma hominisке (микоплазма хоминис)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Yersinia pseudotuberculosisке (иерсиния псевдотуберкулезис)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D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Е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C гепатитының вирусына сомалық антиденелерді анықтау (растайтын)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G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тұмау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В гепатиты вирусының HBс антигеніне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тұмаудың парагрипп вирусына G классындағы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циклдік цитруллин пептидтерін (АЦПП)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сомалық анти-фосфолипидтік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Анти-фосфолипидті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Анти-фосфолипидті Ig М-ді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тиреод гормон фракция 3 жалпы (Т3)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сарысуындағы тестостеронды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 тиреоглобулинді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тиреотроп гормонды (ТТГ)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тропонинді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ТСГ (тестостерон стимуляциялаушы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плазмасында Виллебранд факторын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сарысуындағы ФСГ (фолликул стимуляциялаушы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адамның хорион гонадотропинын (АХГ)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сарысуындағы адамның хорион гонадотропинын анықтау (АХГ)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цитокиндерді-ИЛ-8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цитокиндерді-ИЛ-2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цитокиндерді-ИЛ-4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цитокиндерді-ИЛ-6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интерферон-альфа-цитокиндерді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интерферон-гамма-цитокиндерді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ФНО-альфа-цитокиндерді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ИФТ-әдісімен қан сарысуындағы эстрадиолды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целиакиге Ig А-ны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целиакиге Ig G-ді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амфетаминдерді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опидтерді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B06.589.005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канабиноидтарды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амфетаминдерді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опиоидтарды ИФТ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Treponema pallidum-ге (трепонема паллидум) антиденені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АИТВ 1,2-ге антиденені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капиллярлық қанның құрғақ тамшысында гепатит С-ға антиденені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ИФТ-әдісімен қан сарысуында p24 АИТВ антигеніне және АИТВ 1,2-ге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B06.857.005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Иммуноблотинг әдісімен АИТВ 1,2-ге растаушы тест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сүйек тінінің резорбциясы бұзылуының диагностикасы (b-Cross Laps)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созылмалы жүрек жеткіліксіздігінің pro-BNP (натрийуретикалық пептидтер) диагностикасы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11-оксикоркостероидті (ОКС)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17-кетостероидтарды (17-КС)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B06.119.006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17-оксикортикостероидтарды (17-ОКС)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17-оксикортикостероидті (17-ОКС)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альфафетопротеин (АФП)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гепатитының HBsAg вирусын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гепатитының HBeAg вирусын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Эпштеин-Барра вирусының (ВПГ-IV) капсидтік антигеніне IgG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Эпштеин-Барр (ВПГ-IV) вирусының капсидті антигеніне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Эпштеин-Барра вирусының (ВПГ-IV) ерте антигеніне IgG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Эпштеин-Барр (ВПГ-IV) вирусының ерте антигеніне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(ВПГ - V) цитомегаловирусқа IgG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цитомегаловирусқа (ВПГ - V) IgM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B06.133.006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Эпштеин-Барра вирусының (ВПГ-IV) ядролық антигеніне IgG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S100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NGAL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uNGAL-ды иммунохемилюминисценции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G-ді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адреналинді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B06.147.006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АКТГ (адренокортикотроптық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альдостеронды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B06.158.006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альфа-2-макроглобулинді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 Мюллер гормонын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(растайтын) В гепатитының HBs вирусының антигенін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жалпақ жасушалы карциноманың (SCCA)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B06.169.006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антинейтрофильді цитоплазматикалық Іg G-ді (ANCA combi)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антинуклеарлық аутоантиденелерді (ANA)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антианабездік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антиспермальдық антиденелерді (Sperm Antibodi)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гепатиты вирусының НВе антигеніне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гепаринге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гистондарға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Иммунохемилюминесценция әдісімен қан сарысуында инсулинге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B06.199.006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модификацияланған цитруллин виментіне (Anti-MCV)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С гепатиты вирусының құрылымдық емес нәруыздарға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арал жасушаларына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пероксидазаға (а-ТПАО)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ТТГ рецепторларына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тиреоглобулинге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экстрагирлейтін ядролық антигендерге (ENA)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 Гликопротеин I-ге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целиакии Ig А-ны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(токсоплазма гондий) (токсоплазмоз)-ге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(варицелла зостер) (ВПГ-III)-ге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B06.239.006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b2-Гликопротеин I-ге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гепатиттің НВс антигеніне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2-типті жай герпесті вирусқа (ВПГ-I,II)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С-ға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 вирусқа (ЖГВ-I)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 вирусқа (ЖГВ-ІI)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B06.248.006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глиадинге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кардиолипинге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B06.259.006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С пептидті цитомегаловирусқа (ССР)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целиакииге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B06.269.006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Toxoplasma gondii (токосоплазма гондий) (токсоплазмоз)-ге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Varicella Zoster (варицелла зостер) (ЖГВ-III)-ке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Қан сарысуында b2- Гликопротеин I-ге Ig М-ді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 және 2-типті жай герпесті вирусқа (ЖГВ-I,ІІ)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А-ға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B06.279.006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1-типті жай герпесті вирусқа (ЖГВ-I)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2-типті жай герпесті вирусқа (ЖГВ-ІI)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сарысуындакардиолипинге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В-ның НВс антигеніне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D-ға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вирусты гепатит Е-ге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қызамық қоздырғышына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B06.289.006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анти-фосфолипидті Ig М-ды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циклдік цитруллин пептидтеріне (АЦПП) аутоиммундық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B06.297.006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екі спиральді ДНК-ға аутоиммунды Ig G-ды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бетта-2 микроглобулинді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B06.305.006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B 12 витаминын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гастрина 17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гомоцистеинді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глобулин байланыстартын жыныстық гормон (ГБЖГ)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B06.338.006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сарысуындағы дегидроэпиандростеронды (ДГЭА)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В ингибинін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B06.346.006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инсулинді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B06.351.006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кальцитонинді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прокальцитонинді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кортизолды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B06.369.006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ЛГ (лютеиндеуіш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несепте микроальбуминді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миоглобинді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митохондриялық аутоантиденелерді (AMA M2)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нейрон - спецификалы энолазаны (NSE)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нейронопептидтерді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норадреналинді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B06.399.006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жалпы (ПСА) простат-спецификалы антиген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Т4 (жалпы тироксинді)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A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E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G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M классындағы жалпы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өкпенің шағын жасушалы емес обырының (CYFRA 21-1) онкомаркерлерін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ұйқыбез бен тік ішек обырының (СА 242) онкомаркерін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(СА 125)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 15-3)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(СА 19-9)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ісік антигенін (СА 72-4)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шағын жасушалы обырдың (Pro-GRP) ісік маркерін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аналық бездер обырының (НЕ-4) ісік маркерін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остеокальцинды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паратиреоид гормонды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пепсиноген 1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B06.425.006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пепсиноген 2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про-простатспецификалық антиген (ПСА)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прогестеронды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пролактинді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B06.434.006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простатикалық қышқыл фосфатазаны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ренинді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РЭА (Обыр эмбриондық антигені)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еркін F-простат-спецификалы антиген (ПСА)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еркін тироксинді (Т4)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еркін трийодтиронинді (Т3)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соматотроп гормонды (СТГ)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С-пептидін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B06.457.006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қоздырғыштың идентификациясымен спецификалық Ig Е-ні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сомалық ревматоидтік факторды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Gardnerella vaginalisке (гарднерелла вагиналис)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M к HBsAg-ді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G к HBsAg-ді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B гепатитының HBs вирусының антигеніне сомалық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D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E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C гепатитының вирусына сомалық антиденелерді анықтау (растайтын)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C гепатитының вирусына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(АИТВ)-ға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B гепатиты вирусының HBs антигеніне сомалық антиденелерді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анти-фосфолипид сомалық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(PIGF) өсімінің плацентарлық факторының сарысу деңгейін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Т3 (жалпы трииодтиронинді)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тестостеронды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тиреоглобулинді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тиреотроп гормонды (ТТГ)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тропонинді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B06.498.006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ісіктер некрозының факторын (ІНФ)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ферритинді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Иммунохемилюминесценция әдісімен қан сарысуында ФМС-тәріздес тирозинкиназа 1sFlt-ны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B06.504.006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Иммунохемилюминисценция әдісімен фолаттарды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ФСГ (фолликул стимуляциялаушы гормон)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адамның хорионикалық гонадотропинін (АХГ)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адамның хорион гонадотропинын анықтау (АХГ)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ИЛ 8 - цитокиндерді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B06.527.006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эстрадиолды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Иммунохемилюминесценция әдісімен қан сарысуында преэклампсияға тест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Treponema pallidum-ға (трепонема паллидум)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Chlamydia trachomatis-қа (хламидия трахоматис)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B06.562.007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Ureaplasma urealyticum-ға (уреплазма уреалитикум)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B06.563.007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Mycoplasma hominis-қа (микоплазма хоминис)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B06.565.007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Trichomonas vaginalis -қа (трихомонас вагиналис)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B06.566.007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Иммунофлюоресценция реакциясында қан сарысуындағы Gardnerella vaginalis-қа (гарднерелла вагиналис) антиденелерді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B06.568.007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Иммунофлюоресценция реакциясында биологиялық материалдағы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B06.569.007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цитомегаловирусты (ЖГВ-V)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адамның папиллома вирусын иммунофлюоресценция реакциясында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B06.570.008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"иммун статусын анықтау үшін панель"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B06.572.008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"Жалпы цитокератинді"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B06.573.008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"миеломдық ауруға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B06.574.008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Ағымды цитофлуориметрия әдісімен қандағы "жіті лейкоздарға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B06.575.008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"пароксизмалды түнгі гемоглобинурияға арналған панельді"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B06.576.008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Ағымды цитофлуориметрия әдісімен қандағы "созылмалы лейкоздарға арналған панельді"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"Лейкоз кезіндегі минималды қалдық ауруды диагностикалау үшін панель" -ді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B06.577.008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Ағымды цитофлуориметрия әдісімен қандағы "фагоцитозды" иммунофенотиптеу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B06.578.008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CD 3+ (саралау кластерін)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B06.579.008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3+-DR+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B06.599.008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CD 34 Pe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B06.613.008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Fagotest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B06.614.008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цитофлуориметрия әдісімен қандағы HLA-DRFitc иммунофенотиптеу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 (РИА)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B06.623.009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Радиоиммунологиялық әдіспен простата антигенін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B06.628.009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Радиоиммунологиялық әдіспен онкомаркерлерді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B06.632.009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Радиоиммунологиялық әдіспен бос трииодтиронинді (Т3)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B06.638.010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Иммунограмма (Е-розеткалары және Манчини)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B06.639.010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В-лимфоциттерді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B06.652.010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Қандағы Т-лимфоциттерді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Иммуногистохимиялық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1-4 маркерлерді қолданып, иммуногистохимиялық әдіспен қатерлі ісіктердің блок-препараттарын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 5-10 маркерлерін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B06.671.011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тінінің блок-препаратын10-нан көп маркерлерді қолдана отырып, иммуногистохимиялық әдіспен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B06.661.011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миындағы трепанобиопсия материалын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B06.674.011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сүйек миының трепанобиопсиясының материалын зерттеу (кеңейтілген 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B06.664.011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Тері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B06.665.011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Бауыр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B06.666.011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Бүйрек тінін иммуногистохимиялық әдіспен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B06.667.011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Иммуногистохимиялық әдіспен орнын басушы терапияға ісік жасушаларының сезімталдығын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B06.668.011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Иммуногистохимиялық әдіспен химиялық препараттарға ісік жасушаларының сезімталдығын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B06.669.011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Лимфопролиферативті ауруға иммуногистохимиялық әдіспен зерттеу (стандарт-панель)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Лимфопролиферативті ауруға иммуногистохимиялық әдіспен зерттеу (кеңейтілген-панель)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B06.675.011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Ісік тінінің биоптатынан PD-L1 рецепторын иммуногистохимиялық әдіспен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B06.676.011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Ісік тінінің биоптатынан ALK генінің мутациясын иммуногистохимиялық әдіспен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B06.000.012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Ig A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B06.407.012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IgG классының жалпы антиденелерін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B06.408.012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M классының жалпы антиденелерін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сынағын жасау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Вассерман реакциясын қол әдісімен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кардиолипиндік антигенмен микропреципитация реакциясын қол әдісімен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B06.683.012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Бруцеллезге қан сарысуындағы Райт реакциясын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B06.684.012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қан сарысуындағы Хеддельсон реакциясын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Колмер реакциясын қол әдісімен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B06.687.012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Коксаки вирусына пассивті гемаглютинация реакциясын (ПГАР)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B06.688.012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қызамық вирусына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B06.689.012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дифтерияға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иерсиниозге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B06.691.012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көкжөтелге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B06.692.012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псевдотуберкулезге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сальмонеллезге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B06.694.012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токсоплазмаға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эхинококкозға пассивті гемаглютинация реакциясын (ПГАР)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B06.696.012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ағарыңқы трепонема антигенімен пассивті гемаглютинация реакциясын (ПГАР)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B06.697.012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сарысуындағы Коксаки вирусына реакция байланыстырушы комплемент (РБК) жүргізу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B06.698.012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лептоспирозға реакция байланыстырушы комплемент (РБК)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B06.699.012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Қан сарысуында вирустарды анықтауға қосарланған сарысуды пайдалану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B06.700.012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Видаль реакциясы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B06.701.012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Паул-Буннель реакциясы (мононуклеоз)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B06.702.012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DiaClonABO/D керіс әдісі арқылы ABO/RhD(VI) жүйесі бойынша типтеу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B06.703.012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листериозға тура емес гемаглютинация реакциясы (ТЕГАР) бекіту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B06.704.012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пастереллезге (ТЕГАР) бекіту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B06.705.012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бөртпелік тифке (ТЕГАР) бекіту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B06.706.012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 туляремияға (ТЕГАР) бекіту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әдістер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амфетаминдерді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канабиноидтерді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кокаинді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B07.708.003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седативтік және ұйықтататын дәрілерді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барбитураттарды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опиаттарды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опиоидтарды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B07.718.003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порфириндерді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 әдіспен биологиялық материалдарда фенотиазиндік қатар туындыларын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биологиялық материалдарда этанолды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3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B07.722.003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4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B07.723.003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5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B07.724.003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материалдағы 6 компонентті тестімен наркотикалық және психотропты заттарды экспресс әдіспен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амфетаминдерді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апиаттарын (морфин,кодеин т,б,)анықтау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Газ хроматографиясы әдісімен биологиялық материалда алкогольді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B07.734.013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алкоголь суррогатын газды хроматография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барбитураттарды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каннабиноидтерді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опиоидтерді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хроматографиясы әдісімен биологиялық материалда фенотиаздық қатар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амфетаминдерді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Сұйықтық хроматографиясы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апиаттарын (морфин,кодеин т,б,)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барбитураттарды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каннабиноидтерді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Сұйықтықхроматографиясы әдісімен биологиялық материалда опиоидтерді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хроматографиясы әдісімен биологиялық материалда фенотиаздық қатар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B07.000.015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B07.703.015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амфетаминдерді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B07.704.015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галлюциногендерді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B07.706.015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кокаинді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B07.707.015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1-4 бензодиазепиннің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B07.709.015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Жұқа қабатты хроматография әдісімен биологиялық материалда кофеинді қоса алғандағы стимуляторларды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B07.721.015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апиаттарын (морфин,кодеин т,б,)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B07.711.015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барбитураттарды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B07.725.015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каннабиноидтерді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B07.729.015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опиоидтерді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B07.719.015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Жұқа қабатты хроматография әдісімен биологиялық материалда фенотиаздық қатар туындыларын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Гистопатология және цитология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 күрделілігі 1-санаттағы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 күрделілігі 2-санаттағы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 күрделілігі 3-санаттағы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 патолог-анатомдық зерттеу- күрделілігі 4-санаттағы аутопсия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лабораториялық әдісінсіз мәйітке сот- медициналық сараптама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1 санат ота-биопсиялық материалдың 1 блок-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2 санат ота-биопсиялық материалдың 1 блок-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3 санат ота-биопсиялық материалдың 1 блок-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 4-санатты ота- биопсиялық материалдың 1 шығыр- препаратын гистологиялық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Вагиналдық эпителий пролиферациясы деңгейін бағалау ("гормоналдық айна")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шырышты қабығынан алынған қырындының риноцитограммасы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Цитологиялық зерттеу (Романовский-Гимзе, Папаниколай, Diff-Qwik, Май-Грюнвальд, Грамм, Паппенгейм бойынша бояу)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мойнынан сүртіндіні цитологиялық ПАП-тест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цитологиялық зерттеу (интраоперациялық экспресс цитологиялық зерттеу)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конгомен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B08.759.001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Күмістеу арқылы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Трихроммен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 реакциясымен биоптатты цитохимиялық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Биопсиялық материалды иммундық флюоресценттік микроскопия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Гистологиялық/цитологиялық материалды электрондық микроскопия әдісімен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B08.763.001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Оталық және биопсиялық материалды экспресс зерттеу (1-блок препаратты)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цитологиясы құралында ПАП-тестілеу жатыр мойнынан жағындыны йитологиялық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B08.851.024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Конфокальді лазерлік сканерлеу микроскопиясы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Молекулярлық биология және молекулярлық генетика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Цитогенетикалық әдіс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B09.763.016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Мутагендік әсер етудің биологиялық индикациясы (Хромосомдық аберрациялар)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B09.765.016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Биологиялыық материалды ДНҚ-зондтарын пайдалану арқылы (ФИШ-әдісі)молекулярлық-цитогенетикалық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B09.766.016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миы жасушаларын ДНҚ-зондтарын пайдалану арқылы (ФИШ-әдісі)молекулярлық-цитогенетикалық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B09.767.016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лимфоциттерінің (1 зонд) ДНҚ-зондтарын пайдалану арқылы (ФИШ-әдісі) молекулярлық-цитогенетикалық зерттеуін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B09.768.016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амниотикалық сұйықтықтың культивацияланбаған жасушаларының молекулярлық-цитогенетикалық зерттеуін жүргізу (1 зонд)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B09.769.016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цитологиялық препараттардың, гистологиялық қималардың молекулярлық-цитогенетикалық зерттеуін жүргізу (1зонд)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B09.770.016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жасушаларын (кариотип) цитогенетикалық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B09.771.016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Хорион талшықтарын/ бала жолдасын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B09.772.016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Амниотикалық сұйықтық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B09.773.016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Сүйек кемігі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B09.775.016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Кіндік қаны жасушаларын цитогенетикалық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ДНҚ-зондтарын пайдалану арқылы (ФИШ-әдісі) ALK-оң гендерді анықтау үшін молекулярлық-цитогенетикалық зерттеуін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B09.776.017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биологиялық материалдан ДНҚ бөлу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B09.777.017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ДНҚ-ды мутациялануға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B09.778.017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 адам хромосомаларының 17 аутосомдық маркерлерін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B09.779.017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Y хромосомасының AZF факторын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B09.780.017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ана қанындағы ұрықтың Y хромосомасын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B09.781.017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17 аллея бойынша ДНҚ гаплотоптарын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B09.782.017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 F2 мутациясын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B09.783.017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 F5 мутациясын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B09.784.017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лейкодистрофия кезіндегі LMNB1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B09.785.017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Дюшен миопатиясы кезіндегі MLD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B09.786.017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фенилкетонурия кезіндегі PAH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B09.787.017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арқа бұлшықет амиотрофиясы кезіндегі SMN генінің мутациялануын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B09.788.017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муковосцидоз генінің мутациялануын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B09.789.017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ДНҚ-дағы 7 типтік Слай ауруы кезіндегі ген мутацияларын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B09.790.017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1 типтік Гурлер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B09.791.017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6 типтік Марото-Лами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B09.792.017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Мартин-Белл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B09.793.017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4 типтік Моркио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B09.794.017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3 типтік Санфилиппо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B09.795.017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2 типтік Хантер синдромы кезіндегі ген мутацияларын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B09.796.017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ДНҚ-дағы мукополисахаридоз кезіндегі мутацияларды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B09.797.017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адамның геномында полиморфизмді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B09.798.017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Молекулалық-генетикалық әдіспен ана қанындағы ұрықтың резус факторын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B09.799.017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1 класстық қанның HLA-типтендіруін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B09.800.017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Молекулалық-генетикалық әдіспен 2 класстық қанның HLA-типтендіруін жүргізу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B09.861.017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Молекулярлы-генетикалық әдісімен (генотиптеу әдісімен) АИТВ 1-дің антиретровирустық препараттарына дәрілік тұрақтылығын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Флуориметриялық әдіс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Флуориметриялық әдіспен қандағы орфандық ауруларды диагностикалау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Флуориметриялық әдіспен дәрілік мониторингілеу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B09.801.019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Масс-спектрометрия әдісімен қандағы орфан ауруларын диагностикалау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B05.059.019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Масс-спектрометрия әдісімен бөлінген таза өсіріндіні сәйкестендіру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B09.802.019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Масс-спектрометрия әдісімен орфан ауруларын дәрілік мониторингілеу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B09.000.020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Полимераздық тізбекті реакция (ПТР)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күмәнді нәтижелер алынғанда растаушы молекулярлық -генетикалық тест (NASBA)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abortus-ты (вруцелла абортус)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melitensis-ты (бруцелла мелитенсис)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B09.809.020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Brucella suis-ты (бруцелла суис)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Candida ssb –ны (кандида)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Chlamydia ssb –ны (хламидия)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Gardnerella vaginalis –ты (гарднерелла вагиналис)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Helicobacter pylori-ді (хеликобактер пилори)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Listeria-ны (листерия)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Mycobacterium tuberculosis-ты (микобактериум туберкулезис)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hominis-ты (микоплазма хоминис)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pneumoniae –ны (микоплазма пневмония)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Mycoplasma urealiticums-ты (микоплазма уреалитикумс)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Mycoplasma enitalium-ды (микоплазма эниталиум) ПЦР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B09.819.020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Neisseria gonorrhea-ны (нейссерия гоноррея)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C гепатиті вирусының PHK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Toxoplasma gondii –ді (токосоплазма гондий)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Toxoplasma gondii –ді (токсоплазма гондий)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Treponema pallidum-ды (трепонема паллидум)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Trichomonas vaginalis-ты (трихомонас вагиналис)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Ureaplasma urealyticum-ты (уреплазма уреалитикум)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аренавирусты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1 және 2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1 және 2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В09.863.020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Полимеразды тізбекті реакция әдісімен биологиялық материалдан COVID-19 вирусының РНК-сын анықтауға диагностикалық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B09.829.020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A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D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E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G гепатитінің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3 типтік қарапайым герпес вирусын (ВПГ-III)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адамның иммун тапшылығы вирусын (АИТВ)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қызылша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адамның папиллома вирусын сандық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папиллома вирусын сапалық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материалда адам папилломасы вирусының генотипін ПЦР әдісімен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6 типтік қарапайым герпес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B09.839.020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Эпштейн - Барр вирусын (ВПГ-IV)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Эпштейн - Барр вирусын (ВПГ-IV)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B гепатиті вирусының ДНҚ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парвовирусты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B09.843.020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риновирусты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B09.844.020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Т-лимфотроптық вирусты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филовирусты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цитомегаловирусты (ВПГ-V)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B09.847.020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Сандық ПТР әдісімен биологиялық материалда цитомегаловирусты (ВПГ-V)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Обнаружение энтеровируса в биологическом материале методом ПЦР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B09.849.020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биологиялық материалда қызамық вирусын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B09.675.020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B гепатитінің вирустық жүктелімін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B09.676.020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биологиялық материалда C гепатитінің вирустық жүктемесін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B09.472.020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ПТР әдісімен C гепатиті вирусының генотипін анықтау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B09.859.020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АИТВ 1-ге провирустық ДНҚ-ны сапалық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B09.858.020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қан плазмасында АИТВ 1-ге РНК-ны сандық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B09.860.020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ісік тінінің биоптатынан BRAF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B09.861.020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ісік тінінің биоптатынан KRAS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B09.862.020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әдісімен ісік тінінің биоптатынан EGFR генінің мутациясын анықтау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Эндоскопиялық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үшін кеңірдек/бронх ішіндегі заттарды эндоскопиялық жинау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шертпелі биопсия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Видеоэзофагогастродуоденоскопия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Ригидті бронхоскопия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Диагностикалық фибробронхоскопия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видеобронхоскопия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 эндоскопиялық интубациясы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дайындықсыз толық қамтитын фиброколоноскопия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дайындықпен толық қамтитын фиброколоноскопия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дайындықсыз толық қамтитын видеоколоноскопия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C01.037.001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дайындықпен толық қамтитын видеоколоноскопия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дайындықсыз видеокапсульді эндоскопия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C01.039.001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дайындықпен видеокапсульді эндоскопия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ретроградтық холангио-панкреатография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C01.022.001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Эндоскопиялық әдіспен бір мезеттік pH метрия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әдіспен тәуліктік pH 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C01.035.001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дайындықпен видеоэнтероскопия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C01.040.001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алдылық дайындықсыз видеоэнтероскопия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Өт жолын эндоскопиялық стенттеу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(АІЖ) және тыныс алу жүйесінің жоғарғы бөліктерін эндоскопиялық стенттеу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C01.032.002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эндоскопиялық бужирленуі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Диатермокоагуляциямен эндоскопиялық гемостаз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C01.027.002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эндоскопиялық гемостаз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және өңеш веналарының кеңеюіне эндоскопиялық склеротерапия жасау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мүшелерінен және тыныс алу жүйесінен бөгде денелерді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Өңештің, асқазанның, аш, жуан ішектің қатерсіз өспелерін эндоскопиялық кесіп алып тастау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Трансдуоденальды холедохоскопия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Емдік бронхоскопия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C01.008.002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Назобилиарлық дренажды эндоскопиялық орнату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C01.031.002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баллонды (пневмо) дилатация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C01.030.002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шырышасты диссекция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C01.029.002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эндоскопиялық гемостаз лигирлеу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эндоскопиялық гемостаз клипирлеу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C01.006.002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мүшелерінің және тыныс алу жүйесінің ісіктерін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ағзаларының эндоскопиялық ультрасонографиясы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электрохирургиялық литотрипсия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C01.003.002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Конкременттердің-литропсия эндоскопиялық механикалық экстракциясы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диагностика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Нэб бойынша электрокардиографиялық зерттеу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C02.003.000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Слопак бойынша электрокардиографиялық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Мөлшерленген физикалық жүктемемен электрокардиографиялық зерттеу (тредмил, велоэргометр)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сынақтар жасалатын электрокардиографиялық қосымша зерттеу (обзидан, KCL)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C02.006.000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кардиостимуляциялау (аритмияны тексеру)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кардиостимуляциялау (ишемиялық тест)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Электрокардиограмманы Холтерлік мониторингілеу (24 сағат)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тәуліктік мониторингілеу (24 сағат)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электрофизиологиялық тексеру: ишемиялық тест ("6 минуттық жүріс")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Стресс тестілер: ишемияны анықтау үшін психоэмоциялық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C02.013.000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Стресс-эхокардиография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C02.014.000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сынағы жасалған стресс-эхокардиография (добутамин)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C02.015.000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арқылы эхокардиографияны жасау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кардиотокографиясы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C02.018.000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Эхокардиографияның бейнежазбасы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Электроэнцефалограмманы Холтерлік мониторингілеу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түндік видеомониторингілеу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C02.043.000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видеоманиторингтеу (бірінші сағат)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C02.044.000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Электроэнцефалограмманы видеоманиторингтеу (келесі сағат)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Компьютерлік өңдеу арқылы электроэнцефалография жасау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C02.023.000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Электроэнцефалографиялық сынақтар (фото-, фоностимуляция, гипервентиляция)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Инелі электромиография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C02.032.000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Электронейромиография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C02.045.000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C02.046.000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Автоматталмаған аппараттарға спирография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Автоматтандырылған аппараттарда функциялық сынақтар жасалған (фармакологиялық, физикалық жүктеме) спирография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C02.035.000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Бодиплатизмография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тыныс алу функцияларын зерттеу "спирография, бодиплетизмография)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C02.039.000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Вегетативтік статусты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C02.047.000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Реоэнцефалография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C02.049.000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Полисомнография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жалғамда) талдаусыз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C02.051.000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Электрокардиограмманы талдау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диагностика және терапия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доплерография (УДДГ)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Ұрық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Брахицефалдық діңнің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 миы тамырлардың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Қолқаның құрсақ бөлімінің және оның тарамдарының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Бауыр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тамырларының УДДГ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Бүйрек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 тамырларының УДДГ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Жыныстық мүше (қаса) тамырларының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Аяқ-қол артерияларының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артерияларының УДДГ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артерияларының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Аяқтағы веналардың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Қолдың УДДГ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(40 мин)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зерттеу (УДЗ)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Гепатобилиопанкреатиттік облыстың (бауыр, өт қабы, ұйқы безі, көкбауыр)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қабына және өткелдерге жасалатын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Функцияларды анықтау арқылы өт қабына жасалатын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Көкбауырдың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Бүйрек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ультрадыбыстық диагностика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Трансабдоминальді асқазанның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органдарының (бүйрек, бүйрекбез, қалдық несепті анықтау арқылы қуық, еркектік без, аталық ұрық бездері) кешенді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Қалдық несепті анықтау арқылы бүйректің, қуықтың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Қалдық несепті анықтау арқылы қуықтың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Қалдық несепті анықтау арқылы еркектік бездің және қуықтың трансабдоминалдық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Еркектік бездің трансректалдық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Еркектік бездің және қуықтың трансуретралдық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безінің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лимфа түйіндерінің УДЗ (бір анатомиялық зона)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лимфа түйіндерінің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Плевра және плевра қуысының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 перде артындағы кеңістіктің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мен кіші тазға УДЗ (сұйықтықтың болуы)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Сілекей бездерінің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қуысының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(трансабдоминалдық)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(трансвагиналдық)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УДЗ бақылауындағы гистеросальпингография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Жүктіліктің 1 триместріндегі акушерлік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Жүктіліктің 2-3 триместріндегі акушерлік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D режімдегі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УДЗ бақылауындағы хорион түгінің трансабдоминалдық аспирациясы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УДЗ бақылауындағы трансабдоминалдық кордоцентез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УДЗ бақылауындағы трансабдоминалдық плацентоцентез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Иықбуынның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буының УДЗ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Мойыномыртқаның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Беломыртқаның УДЗ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Қалқанша бездің соноэластографиясы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Емшек безінің соноэластографиясы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соноэластографиясы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соноэластографиясы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Әйелдің жыныс органдарының соноэластографиясы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Еркектік бездің соноэластографиясы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лимфа түйіндерінің соноэластографиясы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соноэластографиясы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C03.054.004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Интраоперациялық ультрадыбыстық зерттеулер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C03.058.004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фибросканерлеу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кескіндегі диагностикалық флюорография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кескіндегі диагностикалық флюорография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(2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Бассүйектің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ер-тоқымының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 тәрізді өсінділердің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1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Жақсүйектің 2 кескіндегі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Тістердің ауызішілік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Ауыздан тыс тісті рентгеногрфиялау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Мойыномырқаның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Функциялық сынақтары жасалған мойыномырқаның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органдарының рентгенографиясы (1 кескін)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органдарының рентгенографиясы (екі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Төстің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Бұғананың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Өңешке қарама-қарсы кескіндегі жүректің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Қарама-қарсы кескіндегі көмейдің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перде органдарының рентгеноскопиясы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Құрсақ қуысы органдарының көрінетін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Спленопортография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емес қайтару спленографиясы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Қарама-қарсы кескінде өңешті рентгеноскопиялық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 асқазанды рентгеноскопиялық зерттеу (қосарлы қарама-қарсы кескіндеу)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Ирригоскопия/ирригография (қосарлы қарама-қарсы кескіндеу)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Релаксация арқылы жасалатын дуоденография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кескіндегі аш ішектің рентгеноскопиясы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Иықасты сүйек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Кәріжілік-білезік буынын қоса алу арқылы жасалатын қолдың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Омыртқаның бел-сегізкөз бөліктерінің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сынақтары жасалатын омыртқаның бел-сегізкөз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және ұршықбуынының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Мықын-сегізкөз жігінің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Сегізкөз-құйымшақ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Сирақ-табан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Сирақтың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тура кескінінің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Репозицияны және бекітуді рентгеноскопиялық бақылау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Пантомография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Холангиохолецистография венаішілік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Фистулохолангиография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Шолулы урография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Урография венаішілік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Антеградты пиелоуретерография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Ретроградты пиелоуретерография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төмендейтін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Цистография жоғарлайтын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Микциондық цистоуретерография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Уретрография (төмендейтін, жоғарлайтын)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Пневмоперитонеум, ретропневмоперитонеум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Гистеросальпингография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Мұрын қуысының рентгенографиясы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сүйектерінің рентгенографиясы (Стенверс, Шюллер, Майер бойынша)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Аңқаның, мұрын қуысының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сүйектің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ЭОП бақылауымен фистулоангиография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C03.078.005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 бойынша орбитаның рентгенографиясы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C03.081.005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Маммография (4 сурет)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маммография (1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Дуктография (ақшыл тарамды контрастілеу)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C03.086.005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Стереотаксикалық бақылаумен пункциялық/аспирациялық биопсия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ағзалары ұзындығының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Сүйектердің және буындардың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Омыртқаның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C03.092.005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барлық рентгендің денситометриясы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 бөлігінің рентгендік денситометриясы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C03.105.005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Жамбас-мықын буынының рентгендік денситометриясы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C03.093.005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Контрасты бронхография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томография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Контрастілеусіз бір анатомиялық аймақтың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бір анатомиялық аймақтың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ағзаларының және көкірекортаның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 және ішперде артқы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компьютерлік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 қосалқыларының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Самай сүйектері пирамидаларының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кеуде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жүректің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ішперде қуысы және ішперде артыңғы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басқа ағзалардың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ішектің компьютерлік томографиясы (виртуалдық колоноскопия)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Магниттік-резонанстық томография (МРТ)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Мидың магниттік-резонанстық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Көкірекорта ағзаларының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 және ішперде артқы кеңістіктің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органдарының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магниттік-резонанстық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мидың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көкірекорта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жүректің магнитті- резонастық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ішперде қуысы және ішперде артыңғы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Контрастілеумен жамбас ағзаларының магниттік-резонанстық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сүйек-буын жүйесінің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омыртқаның магниттік-резонанстық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Контрастілеумен басқа ағзалардың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Перфузияны бағалаумен, МРТ-трактографиясымен мидың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контрастық нығайтумен сүт бездерінің магниттік-резонанстық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Радиоизотопты диагностика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C04.006.008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Қалқанша бездің функцияларын радиометриялық зерттеу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фотондық эмиссиондық компьютерлік томография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Миокардттың статистикалық бір фотондық эмиссиондық компьютерлік томографиясы (3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статистикалық бір фотондық эмиссиондық компьютерлік томографиясы (1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C04.003.009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динамикалық бір фотондық эмиссиондық компьютерлік томографиясы (1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C04.004.009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Скелеттің статистикалық бір фотондық эмиссиондық компьютерлік томографиясы - одан кейінгі әрбір кескін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C04.005.009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динамикалық бір фотондық эмиссиондық компьютерлік томографиясы (4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C04.006.009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Қалқанша безінің статистикалық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C04.007.009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Қалқанша безінің маңындағы статистикалық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C04.008.009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Гепатобилиарлық жүйенің статистикалық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Бүйректің динамикалық бір фотондық эмиссиондық компьютерлік томография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перфузиялық статистикалық сцинтиграфиясы бір фотондық эмиссиондық компьютерлік томографиясы (3 кескінде)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Мидың перфузиялық динамикалық сцинтиграфиясы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C04.012.009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Жүректің динамикалық сцинтиграфиясы бір фотондық эмиссиондық компьютерлік томографиясы 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C04.013.009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Гепатобилиярлы жүйенің динамикалық сцинтиграфиясы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C04.014.009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 динамикалық сцинтиграфиясы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C04.015.009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моторлық-эвакуаторлық қызметін динамикалық сцинтиграфиясы бір фотондық эмиссиондық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C04.000.010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Позитрондық-эмиссиондық томография (ПЭТ)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C04.001.010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бір анатомиялық аймақтың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C04.002.010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 + барлық дененің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C05.000.000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Ангиографиялық қызметтер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C88.482.011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ретроградты артериографиясы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C88.490.011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Ағзалардың селективалық артериографиясы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C88.471.011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Мезентерикопортография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C88.472.011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Гепатоартериография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C88.660.011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флебографиялау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C88.670.011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флебографиясы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C88.480.011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артериография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C88.550.011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катетерді қолданумен коронарлық артериография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C88.560.011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катетерді қолданумен коронарлық артериография</w:t>
            </w:r>
          </w:p>
        </w:tc>
      </w:tr>
      <w:tr>
        <w:trPr>
          <w:trHeight w:val="30" w:hRule="atLeast"/>
        </w:trPr>
        <w:tc>
          <w:tcPr>
            <w:tcW w:w="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C88.420.011</w:t>
            </w:r>
          </w:p>
        </w:tc>
        <w:tc>
          <w:tcPr>
            <w:tcW w:w="9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Аортография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