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a004" w14:textId="35fa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әлуметтік қорғау министрінің 2009 жылғы 28 шілдедегі № 237-ө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27 қарашадағы № 468 бұйрығы. Қазақстан Республикасының Әділет министрлігінде 2020 жылғы 30 қарашада № 21691 болып тіркелді.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ff0000"/>
          <w:sz w:val="28"/>
        </w:rPr>
        <w:t>№ 181</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2009 жылғы 11 қыркүйекте № 138 (1735) "Заң газеті"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3"/>
    <w:p>
      <w:pPr>
        <w:spacing w:after="0"/>
        <w:ind w:left="0"/>
        <w:jc w:val="both"/>
      </w:pPr>
      <w:r>
        <w:rPr>
          <w:rFonts w:ascii="Times New Roman"/>
          <w:b w:val="false"/>
          <w:i w:val="false"/>
          <w:color w:val="000000"/>
          <w:sz w:val="28"/>
        </w:rPr>
        <w:t>
      1) атаулы әлеуметтік көмек;</w:t>
      </w:r>
    </w:p>
    <w:p>
      <w:pPr>
        <w:spacing w:after="0"/>
        <w:ind w:left="0"/>
        <w:jc w:val="both"/>
      </w:pPr>
      <w:r>
        <w:rPr>
          <w:rFonts w:ascii="Times New Roman"/>
          <w:b w:val="false"/>
          <w:i w:val="false"/>
          <w:color w:val="000000"/>
          <w:sz w:val="28"/>
        </w:rPr>
        <w:t>
      2) тұрғын үй көмегі;</w:t>
      </w:r>
    </w:p>
    <w:p>
      <w:pPr>
        <w:spacing w:after="0"/>
        <w:ind w:left="0"/>
        <w:jc w:val="both"/>
      </w:pPr>
      <w:r>
        <w:rPr>
          <w:rFonts w:ascii="Times New Roman"/>
          <w:b w:val="false"/>
          <w:i w:val="false"/>
          <w:color w:val="000000"/>
          <w:sz w:val="28"/>
        </w:rPr>
        <w:t>
      3) жерлеуге арналған біржолғы жәрдемақы;</w:t>
      </w:r>
    </w:p>
    <w:p>
      <w:pPr>
        <w:spacing w:after="0"/>
        <w:ind w:left="0"/>
        <w:jc w:val="both"/>
      </w:pPr>
      <w:r>
        <w:rPr>
          <w:rFonts w:ascii="Times New Roman"/>
          <w:b w:val="false"/>
          <w:i w:val="false"/>
          <w:color w:val="000000"/>
          <w:sz w:val="28"/>
        </w:rPr>
        <w:t>
      4) он алты жасқа дейінгі мүгедек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5) бірінші, екінші, үшінші топтардағы он алты жастан он сегіз жасқа дейінгі мүгедек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6) он алты жасқа дейінгі мүгедек балаларға арнаулы мемлекеттік жәрдемақылар;</w:t>
      </w:r>
    </w:p>
    <w:p>
      <w:pPr>
        <w:spacing w:after="0"/>
        <w:ind w:left="0"/>
        <w:jc w:val="both"/>
      </w:pPr>
      <w:r>
        <w:rPr>
          <w:rFonts w:ascii="Times New Roman"/>
          <w:b w:val="false"/>
          <w:i w:val="false"/>
          <w:color w:val="000000"/>
          <w:sz w:val="28"/>
        </w:rPr>
        <w:t>
      7) бірінші, екінші, үшінші топтардағы он алты жастан он сегіз жасқа дейінгі мүгедек балаларға арнаулы мемлекеттік жәрдемақылар;</w:t>
      </w:r>
    </w:p>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(мектептер, колледждер), білім беру ұйымдарының студенттеріне төленетін мемлекеттік стипендия;</w:t>
      </w:r>
    </w:p>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табысы аз отбасылардан шыққан студенттерге көрсетілетін материалдық көмек;</w:t>
      </w:r>
    </w:p>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табысы аз азаматтарға мемлекеттік бюджеттен және өзге де көздерден көрсетілген ақшалай немесе зат түріндегі көмек;</w:t>
      </w:r>
    </w:p>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p>
      <w:pPr>
        <w:spacing w:after="0"/>
        <w:ind w:left="0"/>
        <w:jc w:val="both"/>
      </w:pPr>
      <w:r>
        <w:rPr>
          <w:rFonts w:ascii="Times New Roman"/>
          <w:b w:val="false"/>
          <w:i w:val="false"/>
          <w:color w:val="000000"/>
          <w:sz w:val="28"/>
        </w:rPr>
        <w:t>
      15) қайырымдылық көмек;</w:t>
      </w:r>
    </w:p>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p>
      <w:pPr>
        <w:spacing w:after="0"/>
        <w:ind w:left="0"/>
        <w:jc w:val="both"/>
      </w:pPr>
      <w:r>
        <w:rPr>
          <w:rFonts w:ascii="Times New Roman"/>
          <w:b w:val="false"/>
          <w:i w:val="false"/>
          <w:color w:val="000000"/>
          <w:sz w:val="28"/>
        </w:rPr>
        <w:t>
      17) протездеу уақытында азаматтарды ұстау;</w:t>
      </w:r>
    </w:p>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мүгедектерге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жан басына шаққандағы табысы ең төмен күнкөріс деңгейінен аз, мемлекеттік атаулы әлеуметтік көмек алмаған отбасылардан шыққан мемлекеттік білім беру мекемелерінің студенттері мен оқушыларына, жетім балаларға, ата-анасының қамқорлығынсыз қалған, отбасыларда тұратын балаларға, төтенше жағдайлардың нәтижесінде шұғыл көмекті қажет ететін отбасылардан шыққан балаларға және Қазақстан Республикасының білім туралы заңнамасына сәйкес студенттер мен тәрбиеленушілердің өзге санаттарына ұсынылатын материалдық көмек;</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ұсынылатын көмек;</w:t>
      </w:r>
    </w:p>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p>
      <w:pPr>
        <w:spacing w:after="0"/>
        <w:ind w:left="0"/>
        <w:jc w:val="both"/>
      </w:pPr>
      <w:r>
        <w:rPr>
          <w:rFonts w:ascii="Times New Roman"/>
          <w:b w:val="false"/>
          <w:i w:val="false"/>
          <w:color w:val="000000"/>
          <w:sz w:val="28"/>
        </w:rPr>
        <w:t>
      21) Бағдарлама шеңберінде ерікті түрде қоныс аударушыларға (әр отбасы мүшесіне) көшуге берілетін біржолғы төлем;</w:t>
      </w:r>
    </w:p>
    <w:p>
      <w:pPr>
        <w:spacing w:after="0"/>
        <w:ind w:left="0"/>
        <w:jc w:val="both"/>
      </w:pPr>
      <w:r>
        <w:rPr>
          <w:rFonts w:ascii="Times New Roman"/>
          <w:b w:val="false"/>
          <w:i w:val="false"/>
          <w:color w:val="000000"/>
          <w:sz w:val="28"/>
        </w:rPr>
        <w:t xml:space="preserve">
      22) "Қазақстан Республикасы азаматтарының борыш жүктемесін азайту жөніндегі шаралар туралы" Қазақстан Республикасы Президентінің 2019 жылғы 26 маусымдағы № 34 </w:t>
      </w:r>
      <w:r>
        <w:rPr>
          <w:rFonts w:ascii="Times New Roman"/>
          <w:b w:val="false"/>
          <w:i w:val="false"/>
          <w:color w:val="000000"/>
          <w:sz w:val="28"/>
        </w:rPr>
        <w:t>Жарлығына</w:t>
      </w:r>
      <w:r>
        <w:rPr>
          <w:rFonts w:ascii="Times New Roman"/>
          <w:b w:val="false"/>
          <w:i w:val="false"/>
          <w:color w:val="000000"/>
          <w:sz w:val="28"/>
        </w:rPr>
        <w:t xml:space="preserve"> сәйкес кепілсіз тұтынушылық қарыздар бойынша берешекті екінші деңгейдегі банктерде және микроқаржы ұйымдарында біржолғы өтеу;</w:t>
      </w:r>
    </w:p>
    <w:p>
      <w:pPr>
        <w:spacing w:after="0"/>
        <w:ind w:left="0"/>
        <w:jc w:val="both"/>
      </w:pPr>
      <w:r>
        <w:rPr>
          <w:rFonts w:ascii="Times New Roman"/>
          <w:b w:val="false"/>
          <w:i w:val="false"/>
          <w:color w:val="000000"/>
          <w:sz w:val="28"/>
        </w:rPr>
        <w:t>
      23) тұрғын үй заңнамасында белгіленген тәртіппен қарыз бойынша бастапқы төлемнің бір бөлігін жабуға арналған тұрғын үй сертификаттарының сомасы;</w:t>
      </w:r>
    </w:p>
    <w:p>
      <w:pPr>
        <w:spacing w:after="0"/>
        <w:ind w:left="0"/>
        <w:jc w:val="both"/>
      </w:pPr>
      <w:r>
        <w:rPr>
          <w:rFonts w:ascii="Times New Roman"/>
          <w:b w:val="false"/>
          <w:i w:val="false"/>
          <w:color w:val="000000"/>
          <w:sz w:val="28"/>
        </w:rPr>
        <w:t>
      24) төтенше жағдай немесе шектеу іс-шаралары кезеңінде ұсынылатын азық-түлік және тұрмыстық жиынтықтар, сондай-ақ осы көмектің орнына төленетін сома;</w:t>
      </w:r>
    </w:p>
    <w:p>
      <w:pPr>
        <w:spacing w:after="0"/>
        <w:ind w:left="0"/>
        <w:jc w:val="both"/>
      </w:pPr>
      <w:r>
        <w:rPr>
          <w:rFonts w:ascii="Times New Roman"/>
          <w:b w:val="false"/>
          <w:i w:val="false"/>
          <w:color w:val="000000"/>
          <w:sz w:val="28"/>
        </w:rPr>
        <w:t>
      25)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"16. Отбасының жиынтық табысын есептеу кезінде отбасының мынадай түрде алынған табысы ескеріледі:</w:t>
      </w:r>
    </w:p>
    <w:bookmarkEnd w:id="4"/>
    <w:p>
      <w:pPr>
        <w:spacing w:after="0"/>
        <w:ind w:left="0"/>
        <w:jc w:val="both"/>
      </w:pPr>
      <w:r>
        <w:rPr>
          <w:rFonts w:ascii="Times New Roman"/>
          <w:b w:val="false"/>
          <w:i w:val="false"/>
          <w:color w:val="000000"/>
          <w:sz w:val="28"/>
        </w:rPr>
        <w:t>
      1) Еңбекақы төлеу жүйесіне сәйкес жұмыс берушіден еңбекақы ретінде алынған, атап айтқанда:</w:t>
      </w:r>
    </w:p>
    <w:p>
      <w:pPr>
        <w:spacing w:after="0"/>
        <w:ind w:left="0"/>
        <w:jc w:val="both"/>
      </w:pPr>
      <w:r>
        <w:rPr>
          <w:rFonts w:ascii="Times New Roman"/>
          <w:b w:val="false"/>
          <w:i w:val="false"/>
          <w:color w:val="000000"/>
          <w:sz w:val="28"/>
        </w:rPr>
        <w:t>
      еңбекақы төлеу жүйесіне сәйкес жалақының барлық түрлері, оның ішінде кесімді, мерзімді, сондай-ақ ақшалай және заттай нысандағы сыйлықақылар, қосымша ақылар, үстемеақылар (қызметкерлерге Қазақстан Республикасының еңбек заңнамасына, сондай-ақ келісімдерге, еңбек, ұжымдық шарттарға және жұмыс берушілердің актілеріне сәйкес төленетін ақшалай соманы қоса алғанда, қаржыландыру көзіне қарамастан);</w:t>
      </w:r>
    </w:p>
    <w:p>
      <w:pPr>
        <w:spacing w:after="0"/>
        <w:ind w:left="0"/>
        <w:jc w:val="both"/>
      </w:pPr>
      <w:r>
        <w:rPr>
          <w:rFonts w:ascii="Times New Roman"/>
          <w:b w:val="false"/>
          <w:i w:val="false"/>
          <w:color w:val="000000"/>
          <w:sz w:val="28"/>
        </w:rPr>
        <w:t>
      қызметкер жалақысының сақталуына кепілдік берілетін кезең үшін жұмыс беруші есептейтін және қызметкерлерге төленетін орташа жалақы;</w:t>
      </w:r>
    </w:p>
    <w:p>
      <w:pPr>
        <w:spacing w:after="0"/>
        <w:ind w:left="0"/>
        <w:jc w:val="both"/>
      </w:pP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жағдайларда еңбек шартының бұзылуы кезінде Қазақстан Республикасының еңбек заңнамасында белгіленген мөлшерде төленетін өтемақылар;</w:t>
      </w:r>
    </w:p>
    <w:p>
      <w:pPr>
        <w:spacing w:after="0"/>
        <w:ind w:left="0"/>
        <w:jc w:val="both"/>
      </w:pPr>
      <w:r>
        <w:rPr>
          <w:rFonts w:ascii="Times New Roman"/>
          <w:b w:val="false"/>
          <w:i w:val="false"/>
          <w:color w:val="000000"/>
          <w:sz w:val="28"/>
        </w:rPr>
        <w:t>
      сақтандыру агенттері мен брокерлерге төленетін комиссиялық сыйақы;</w:t>
      </w:r>
    </w:p>
    <w:p>
      <w:pPr>
        <w:spacing w:after="0"/>
        <w:ind w:left="0"/>
        <w:jc w:val="both"/>
      </w:pP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төлем түрлері;</w:t>
      </w:r>
    </w:p>
    <w:p>
      <w:pPr>
        <w:spacing w:after="0"/>
        <w:ind w:left="0"/>
        <w:jc w:val="both"/>
      </w:pP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үстемеақылар мен қосымша ақылар ескерілген ақшалай ризығы;</w:t>
      </w:r>
    </w:p>
    <w:p>
      <w:pPr>
        <w:spacing w:after="0"/>
        <w:ind w:left="0"/>
        <w:jc w:val="both"/>
      </w:pPr>
      <w:r>
        <w:rPr>
          <w:rFonts w:ascii="Times New Roman"/>
          <w:b w:val="false"/>
          <w:i w:val="false"/>
          <w:color w:val="000000"/>
          <w:sz w:val="28"/>
        </w:rPr>
        <w:t>
      жұмыс беруші төлеген кредит сомалары. Көрсетілген төлемдер кредитті өтудің белгіленген мерзіміне бөлінеді;</w:t>
      </w:r>
    </w:p>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берілетін ағымдағы тұрғын үй төлемдері;</w:t>
      </w:r>
    </w:p>
    <w:p>
      <w:pPr>
        <w:spacing w:after="0"/>
        <w:ind w:left="0"/>
        <w:jc w:val="both"/>
      </w:pPr>
      <w:r>
        <w:rPr>
          <w:rFonts w:ascii="Times New Roman"/>
          <w:b w:val="false"/>
          <w:i w:val="false"/>
          <w:color w:val="000000"/>
          <w:sz w:val="28"/>
        </w:rPr>
        <w:t>
      2) әлеуметтік төлемдер, атап айтқанда: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тағайындалатын зейнетақылардың барлық түрлері, оларға өтемақы төлемдері;</w:t>
      </w:r>
    </w:p>
    <w:p>
      <w:pPr>
        <w:spacing w:after="0"/>
        <w:ind w:left="0"/>
        <w:jc w:val="both"/>
      </w:pPr>
      <w:r>
        <w:rPr>
          <w:rFonts w:ascii="Times New Roman"/>
          <w:b w:val="false"/>
          <w:i w:val="false"/>
          <w:color w:val="000000"/>
          <w:sz w:val="28"/>
        </w:rPr>
        <w:t>
      он алты жасқа дейінгі мүгедек балаларға мүгедектігі бойынша мемлекеттік әлеуметтік жәрдемақыдан және бірінші, екінші, үшінші топтардағы он алты жастан он сегіз жасқа дейінгі мүгедек балаларға берілетін мүгедектігі бойынша мемлекеттік әлеуметтік жәрдемақылардан басқа, мүгедектігі бойынша, асыраушысынан айырылу жағдайы бойынша берілетін мемлекеттік әлеуметтік жәрдемақылар;</w:t>
      </w:r>
    </w:p>
    <w:p>
      <w:pPr>
        <w:spacing w:after="0"/>
        <w:ind w:left="0"/>
        <w:jc w:val="both"/>
      </w:pPr>
      <w:r>
        <w:rPr>
          <w:rFonts w:ascii="Times New Roman"/>
          <w:b w:val="false"/>
          <w:i w:val="false"/>
          <w:color w:val="000000"/>
          <w:sz w:val="28"/>
        </w:rPr>
        <w:t>
      он алты жасқа дейінгі мүгедек балаларға берілетін арнаулы мемлекеттік жәрдемақыдан және бірінші, екінші, үшінші топтардағы он алты жастан он сегіз жасқа дейінгі мүгедек балаларға берілетін арнаулы мемлекеттік жәрдемақыдан басқа, арнаулы мемлекеттік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p>
      <w:pPr>
        <w:spacing w:after="0"/>
        <w:ind w:left="0"/>
        <w:jc w:val="both"/>
      </w:pPr>
      <w:r>
        <w:rPr>
          <w:rFonts w:ascii="Times New Roman"/>
          <w:b w:val="false"/>
          <w:i w:val="false"/>
          <w:color w:val="000000"/>
          <w:sz w:val="28"/>
        </w:rPr>
        <w:t>
      төтенше жағдай кезеңінде қызметінің шектелуіне байланысты кірісінен айырылу жағдайына немесе шектеу іс-шараларын енгізуге байланысты кірістен айырылу жағдайы бойынша біржолғы әлеуметтік төлемдерді қоспағанда, мемлекеттік әлеуметтік сақтандыру қорынан төленетін әлеуметтік төлемдер;</w:t>
      </w:r>
    </w:p>
    <w:p>
      <w:pPr>
        <w:spacing w:after="0"/>
        <w:ind w:left="0"/>
        <w:jc w:val="both"/>
      </w:pPr>
      <w:r>
        <w:rPr>
          <w:rFonts w:ascii="Times New Roman"/>
          <w:b w:val="false"/>
          <w:i w:val="false"/>
          <w:color w:val="000000"/>
          <w:sz w:val="28"/>
        </w:rPr>
        <w:t>
      бала бір жасқа толғанға дейін оның күтіміне байланысты мемлекеттік жәрдемақылар;</w:t>
      </w:r>
    </w:p>
    <w:p>
      <w:pPr>
        <w:spacing w:after="0"/>
        <w:ind w:left="0"/>
        <w:jc w:val="both"/>
      </w:pPr>
      <w:r>
        <w:rPr>
          <w:rFonts w:ascii="Times New Roman"/>
          <w:b w:val="false"/>
          <w:i w:val="false"/>
          <w:color w:val="000000"/>
          <w:sz w:val="28"/>
        </w:rPr>
        <w:t>
      үйде оқитын мүгедек балаларды оқыту шығындарын өтеу;</w:t>
      </w:r>
    </w:p>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p>
      <w:pPr>
        <w:spacing w:after="0"/>
        <w:ind w:left="0"/>
        <w:jc w:val="both"/>
      </w:pPr>
      <w:r>
        <w:rPr>
          <w:rFonts w:ascii="Times New Roman"/>
          <w:b w:val="false"/>
          <w:i w:val="false"/>
          <w:color w:val="000000"/>
          <w:sz w:val="28"/>
        </w:rPr>
        <w:t>
      патронат тәрбиелеушілерге берілген баланы (балаларды) асырап-бағуға берілетін төлем;</w:t>
      </w:r>
    </w:p>
    <w:p>
      <w:pPr>
        <w:spacing w:after="0"/>
        <w:ind w:left="0"/>
        <w:jc w:val="both"/>
      </w:pPr>
      <w:r>
        <w:rPr>
          <w:rFonts w:ascii="Times New Roman"/>
          <w:b w:val="false"/>
          <w:i w:val="false"/>
          <w:color w:val="000000"/>
          <w:sz w:val="28"/>
        </w:rPr>
        <w:t>
      мүгедек баланы (балаларды) тәрбиелеп отырған анаға немесе әкеге, асырап алушыға, қамқоршыға (қорғаншыға) тағайындалатын және төленетін мемлекеттік жәрдемақы;</w:t>
      </w:r>
    </w:p>
    <w:p>
      <w:pPr>
        <w:spacing w:after="0"/>
        <w:ind w:left="0"/>
        <w:jc w:val="both"/>
      </w:pPr>
      <w:r>
        <w:rPr>
          <w:rFonts w:ascii="Times New Roman"/>
          <w:b w:val="false"/>
          <w:i w:val="false"/>
          <w:color w:val="000000"/>
          <w:sz w:val="28"/>
        </w:rPr>
        <w:t>
      жұмыс берушінің қаражаты есебінен берілетін әлеуметтік қамсыздандыру бойынша жәрдемақылар;</w:t>
      </w:r>
    </w:p>
    <w:p>
      <w:pPr>
        <w:spacing w:after="0"/>
        <w:ind w:left="0"/>
        <w:jc w:val="both"/>
      </w:pPr>
      <w:r>
        <w:rPr>
          <w:rFonts w:ascii="Times New Roman"/>
          <w:b w:val="false"/>
          <w:i w:val="false"/>
          <w:color w:val="000000"/>
          <w:sz w:val="28"/>
        </w:rPr>
        <w:t>
      отставкадағы судьяның ай сайынғы өмір бойғы қамтылымы;</w:t>
      </w:r>
    </w:p>
    <w:p>
      <w:pPr>
        <w:spacing w:after="0"/>
        <w:ind w:left="0"/>
        <w:jc w:val="both"/>
      </w:pPr>
      <w:r>
        <w:rPr>
          <w:rFonts w:ascii="Times New Roman"/>
          <w:b w:val="false"/>
          <w:i w:val="false"/>
          <w:color w:val="000000"/>
          <w:sz w:val="28"/>
        </w:rPr>
        <w:t>
      зейнетақы төлемдерін алушыларға инфляция деңгейін ескере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жарнамаларының, міндетті кәсіптік зейнетақы жарналарының сақталуына мемлекеттің кепілдіктері;</w:t>
      </w:r>
    </w:p>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отбасыларға олар кәмелетке толғаннан кейін білім беру ұйымдарын бітіргенге дейін (бірақ жиырма үш жасқа толғанға дейін)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стипендия, оның ішінде қаржыландыру көзіне қарамастан, интерндерге, магистранттарға, докторанттарға, резидентура тыңдаушыларына және оқу орындарының басқа да тыңдаушыларына төленетін мемлекеттік атаулы және атаулы стипендия;</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қаржыландыру көзіне қарамастан, интерндерге, магистранттарға, докторанттарға, резидентура тыңдаушыларға және оқу орындарының басқа тыңдаушыларға төленетін стипендия;</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төтенше жағдай немесе шектеу іс-шараларын кезеңінде ұсынылатын азық-түлік және тұрмыстық жиынтықтарын, сондай-ақ осы көмектің орнына төленетін соманы қоспағанда, Қазақстан Республикасының заңнамасына сәйкес берілетін заттай көмек түрлерінің құны, сондай-ақ осы көмектің орнына төленетін сома;</w:t>
      </w:r>
    </w:p>
    <w:p>
      <w:pPr>
        <w:spacing w:after="0"/>
        <w:ind w:left="0"/>
        <w:jc w:val="both"/>
      </w:pPr>
      <w:r>
        <w:rPr>
          <w:rFonts w:ascii="Times New Roman"/>
          <w:b w:val="false"/>
          <w:i w:val="false"/>
          <w:color w:val="000000"/>
          <w:sz w:val="28"/>
        </w:rPr>
        <w:t>
      Қазақстан Республикасының заңнамалық актілерінде жергілікті мемлекеттік басқару органдары, мекемелері мен ұйымдары белгілеген барлық төлем түрлеріне үстемеақылар мен қосымша ақылар.";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бұйрықты облыстардың, Нұр-Сұлтан, Алматы және Шымкент қалаларының жұмыспен қамтуды үйлестіру және әлеуметтік бағдарламалар басқармаларының, "Азаматтарға арналған үкімет" мемлекеттік корпорациясы" коммерциялық емес акционерлік қоғамының, "Еңбек ресурстарын дамыту орталығы" акционерлік қоғамының назарына жеткізуді қамтамасыз етсін;</w:t>
      </w:r>
    </w:p>
    <w:bookmarkEnd w:id="8"/>
    <w:bookmarkStart w:name="z13"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27 қарашасы</w:t>
            </w:r>
            <w:r>
              <w:br/>
            </w:r>
            <w:r>
              <w:rPr>
                <w:rFonts w:ascii="Times New Roman"/>
                <w:b w:val="false"/>
                <w:i w:val="false"/>
                <w:color w:val="000000"/>
                <w:sz w:val="20"/>
              </w:rPr>
              <w:t xml:space="preserve">№ 468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көмек алуға үміткер адамның </w:t>
            </w:r>
            <w:r>
              <w:br/>
            </w:r>
            <w:r>
              <w:rPr>
                <w:rFonts w:ascii="Times New Roman"/>
                <w:b w:val="false"/>
                <w:i w:val="false"/>
                <w:color w:val="000000"/>
                <w:sz w:val="20"/>
              </w:rPr>
              <w:t xml:space="preserve">(отбасының) жиынтық табысын </w:t>
            </w:r>
            <w:r>
              <w:br/>
            </w:r>
            <w:r>
              <w:rPr>
                <w:rFonts w:ascii="Times New Roman"/>
                <w:b w:val="false"/>
                <w:i w:val="false"/>
                <w:color w:val="000000"/>
                <w:sz w:val="20"/>
              </w:rPr>
              <w:t>есептеу ережесіне</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Облысы, республикалық маңызы бар қала, астана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қаласы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 ауданы</w:t>
            </w:r>
          </w:p>
          <w:p>
            <w:pPr>
              <w:spacing w:after="20"/>
              <w:ind w:left="20"/>
              <w:jc w:val="both"/>
            </w:pPr>
            <w:r>
              <w:rPr>
                <w:rFonts w:ascii="Times New Roman"/>
                <w:b w:val="false"/>
                <w:i w:val="false"/>
                <w:color w:val="000000"/>
                <w:sz w:val="20"/>
              </w:rPr>
              <w:t>
2. Ақжар ауданы</w:t>
            </w:r>
          </w:p>
          <w:p>
            <w:pPr>
              <w:spacing w:after="20"/>
              <w:ind w:left="20"/>
              <w:jc w:val="both"/>
            </w:pPr>
            <w:r>
              <w:rPr>
                <w:rFonts w:ascii="Times New Roman"/>
                <w:b w:val="false"/>
                <w:i w:val="false"/>
                <w:color w:val="000000"/>
                <w:sz w:val="20"/>
              </w:rPr>
              <w:t>
3. Мағжан Жұмабаев ауданы</w:t>
            </w:r>
          </w:p>
          <w:p>
            <w:pPr>
              <w:spacing w:after="20"/>
              <w:ind w:left="20"/>
              <w:jc w:val="both"/>
            </w:pPr>
            <w:r>
              <w:rPr>
                <w:rFonts w:ascii="Times New Roman"/>
                <w:b w:val="false"/>
                <w:i w:val="false"/>
                <w:color w:val="000000"/>
                <w:sz w:val="20"/>
              </w:rPr>
              <w:t>
4. Есіл ауданы</w:t>
            </w:r>
          </w:p>
          <w:p>
            <w:pPr>
              <w:spacing w:after="20"/>
              <w:ind w:left="20"/>
              <w:jc w:val="both"/>
            </w:pPr>
            <w:r>
              <w:rPr>
                <w:rFonts w:ascii="Times New Roman"/>
                <w:b w:val="false"/>
                <w:i w:val="false"/>
                <w:color w:val="000000"/>
                <w:sz w:val="20"/>
              </w:rPr>
              <w:t>
5. Жамбыл ауданы</w:t>
            </w:r>
          </w:p>
          <w:p>
            <w:pPr>
              <w:spacing w:after="20"/>
              <w:ind w:left="20"/>
              <w:jc w:val="both"/>
            </w:pPr>
            <w:r>
              <w:rPr>
                <w:rFonts w:ascii="Times New Roman"/>
                <w:b w:val="false"/>
                <w:i w:val="false"/>
                <w:color w:val="000000"/>
                <w:sz w:val="20"/>
              </w:rPr>
              <w:t>
6. Қызылжар ауданы</w:t>
            </w:r>
          </w:p>
          <w:p>
            <w:pPr>
              <w:spacing w:after="20"/>
              <w:ind w:left="20"/>
              <w:jc w:val="both"/>
            </w:pPr>
            <w:r>
              <w:rPr>
                <w:rFonts w:ascii="Times New Roman"/>
                <w:b w:val="false"/>
                <w:i w:val="false"/>
                <w:color w:val="000000"/>
                <w:sz w:val="20"/>
              </w:rPr>
              <w:t>
7. Мамлют ауданы</w:t>
            </w:r>
          </w:p>
          <w:p>
            <w:pPr>
              <w:spacing w:after="20"/>
              <w:ind w:left="20"/>
              <w:jc w:val="both"/>
            </w:pPr>
            <w:r>
              <w:rPr>
                <w:rFonts w:ascii="Times New Roman"/>
                <w:b w:val="false"/>
                <w:i w:val="false"/>
                <w:color w:val="000000"/>
                <w:sz w:val="20"/>
              </w:rPr>
              <w:t>
8. Шал ақын ауданы</w:t>
            </w:r>
          </w:p>
          <w:p>
            <w:pPr>
              <w:spacing w:after="20"/>
              <w:ind w:left="20"/>
              <w:jc w:val="both"/>
            </w:pPr>
            <w:r>
              <w:rPr>
                <w:rFonts w:ascii="Times New Roman"/>
                <w:b w:val="false"/>
                <w:i w:val="false"/>
                <w:color w:val="000000"/>
                <w:sz w:val="20"/>
              </w:rPr>
              <w:t>
9. Аққайың ауданы</w:t>
            </w:r>
          </w:p>
          <w:p>
            <w:pPr>
              <w:spacing w:after="20"/>
              <w:ind w:left="20"/>
              <w:jc w:val="both"/>
            </w:pPr>
            <w:r>
              <w:rPr>
                <w:rFonts w:ascii="Times New Roman"/>
                <w:b w:val="false"/>
                <w:i w:val="false"/>
                <w:color w:val="000000"/>
                <w:sz w:val="20"/>
              </w:rPr>
              <w:t>
10. Тайынша ауданы</w:t>
            </w:r>
          </w:p>
          <w:p>
            <w:pPr>
              <w:spacing w:after="20"/>
              <w:ind w:left="20"/>
              <w:jc w:val="both"/>
            </w:pPr>
            <w:r>
              <w:rPr>
                <w:rFonts w:ascii="Times New Roman"/>
                <w:b w:val="false"/>
                <w:i w:val="false"/>
                <w:color w:val="000000"/>
                <w:sz w:val="20"/>
              </w:rPr>
              <w:t>
11. Тимирязев ауданы</w:t>
            </w:r>
          </w:p>
          <w:p>
            <w:pPr>
              <w:spacing w:after="20"/>
              <w:ind w:left="20"/>
              <w:jc w:val="both"/>
            </w:pPr>
            <w:r>
              <w:rPr>
                <w:rFonts w:ascii="Times New Roman"/>
                <w:b w:val="false"/>
                <w:i w:val="false"/>
                <w:color w:val="000000"/>
                <w:sz w:val="20"/>
              </w:rPr>
              <w:t>
12. Уәлиханов ауданы</w:t>
            </w:r>
          </w:p>
          <w:p>
            <w:pPr>
              <w:spacing w:after="20"/>
              <w:ind w:left="20"/>
              <w:jc w:val="both"/>
            </w:pPr>
            <w:r>
              <w:rPr>
                <w:rFonts w:ascii="Times New Roman"/>
                <w:b w:val="false"/>
                <w:i w:val="false"/>
                <w:color w:val="000000"/>
                <w:sz w:val="20"/>
              </w:rPr>
              <w:t>
13. Ғабит Мүсірепов ауданы</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Біржан сал ауданы</w:t>
            </w:r>
          </w:p>
          <w:p>
            <w:pPr>
              <w:spacing w:after="20"/>
              <w:ind w:left="20"/>
              <w:jc w:val="both"/>
            </w:pPr>
            <w:r>
              <w:rPr>
                <w:rFonts w:ascii="Times New Roman"/>
                <w:b w:val="false"/>
                <w:i w:val="false"/>
                <w:color w:val="000000"/>
                <w:sz w:val="20"/>
              </w:rPr>
              <w:t>
2. Зеренді ауданы</w:t>
            </w:r>
          </w:p>
          <w:p>
            <w:pPr>
              <w:spacing w:after="20"/>
              <w:ind w:left="20"/>
              <w:jc w:val="both"/>
            </w:pPr>
            <w:r>
              <w:rPr>
                <w:rFonts w:ascii="Times New Roman"/>
                <w:b w:val="false"/>
                <w:i w:val="false"/>
                <w:color w:val="000000"/>
                <w:sz w:val="20"/>
              </w:rPr>
              <w:t>
3. Бурабай ауданы</w:t>
            </w:r>
          </w:p>
          <w:p>
            <w:pPr>
              <w:spacing w:after="20"/>
              <w:ind w:left="20"/>
              <w:jc w:val="both"/>
            </w:pPr>
            <w:r>
              <w:rPr>
                <w:rFonts w:ascii="Times New Roman"/>
                <w:b w:val="false"/>
                <w:i w:val="false"/>
                <w:color w:val="000000"/>
                <w:sz w:val="20"/>
              </w:rPr>
              <w:t>
4. Сандықтау ауданы</w:t>
            </w:r>
          </w:p>
          <w:p>
            <w:pPr>
              <w:spacing w:after="20"/>
              <w:ind w:left="20"/>
              <w:jc w:val="both"/>
            </w:pPr>
            <w:r>
              <w:rPr>
                <w:rFonts w:ascii="Times New Roman"/>
                <w:b w:val="false"/>
                <w:i w:val="false"/>
                <w:color w:val="000000"/>
                <w:sz w:val="20"/>
              </w:rPr>
              <w:t>
5. Бұланды ауданы</w:t>
            </w:r>
          </w:p>
          <w:p>
            <w:pPr>
              <w:spacing w:after="20"/>
              <w:ind w:left="20"/>
              <w:jc w:val="both"/>
            </w:pPr>
            <w:r>
              <w:rPr>
                <w:rFonts w:ascii="Times New Roman"/>
                <w:b w:val="false"/>
                <w:i w:val="false"/>
                <w:color w:val="000000"/>
                <w:sz w:val="20"/>
              </w:rPr>
              <w:t>
6. Ақкөл ауданы</w:t>
            </w:r>
          </w:p>
          <w:p>
            <w:pPr>
              <w:spacing w:after="20"/>
              <w:ind w:left="20"/>
              <w:jc w:val="both"/>
            </w:pPr>
            <w:r>
              <w:rPr>
                <w:rFonts w:ascii="Times New Roman"/>
                <w:b w:val="false"/>
                <w:i w:val="false"/>
                <w:color w:val="000000"/>
                <w:sz w:val="20"/>
              </w:rPr>
              <w:t>
7. Ерейментау ауданы</w:t>
            </w:r>
          </w:p>
          <w:p>
            <w:pPr>
              <w:spacing w:after="20"/>
              <w:ind w:left="20"/>
              <w:jc w:val="both"/>
            </w:pPr>
            <w:r>
              <w:rPr>
                <w:rFonts w:ascii="Times New Roman"/>
                <w:b w:val="false"/>
                <w:i w:val="false"/>
                <w:color w:val="000000"/>
                <w:sz w:val="20"/>
              </w:rPr>
              <w:t>
8. Жақсы ауданы</w:t>
            </w:r>
          </w:p>
          <w:p>
            <w:pPr>
              <w:spacing w:after="20"/>
              <w:ind w:left="20"/>
              <w:jc w:val="both"/>
            </w:pPr>
            <w:r>
              <w:rPr>
                <w:rFonts w:ascii="Times New Roman"/>
                <w:b w:val="false"/>
                <w:i w:val="false"/>
                <w:color w:val="000000"/>
                <w:sz w:val="20"/>
              </w:rPr>
              <w:t>
9. Көкшетау қаласы</w:t>
            </w:r>
          </w:p>
          <w:p>
            <w:pPr>
              <w:spacing w:after="20"/>
              <w:ind w:left="20"/>
              <w:jc w:val="both"/>
            </w:pPr>
            <w:r>
              <w:rPr>
                <w:rFonts w:ascii="Times New Roman"/>
                <w:b w:val="false"/>
                <w:i w:val="false"/>
                <w:color w:val="000000"/>
                <w:sz w:val="20"/>
              </w:rPr>
              <w:t>
10. Степногор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Қарабалық ауданы</w:t>
            </w:r>
          </w:p>
          <w:p>
            <w:pPr>
              <w:spacing w:after="20"/>
              <w:ind w:left="20"/>
              <w:jc w:val="both"/>
            </w:pPr>
            <w:r>
              <w:rPr>
                <w:rFonts w:ascii="Times New Roman"/>
                <w:b w:val="false"/>
                <w:i w:val="false"/>
                <w:color w:val="000000"/>
                <w:sz w:val="20"/>
              </w:rPr>
              <w:t>
2. Федоров ауданы</w:t>
            </w:r>
          </w:p>
          <w:p>
            <w:pPr>
              <w:spacing w:after="20"/>
              <w:ind w:left="20"/>
              <w:jc w:val="both"/>
            </w:pPr>
            <w:r>
              <w:rPr>
                <w:rFonts w:ascii="Times New Roman"/>
                <w:b w:val="false"/>
                <w:i w:val="false"/>
                <w:color w:val="000000"/>
                <w:sz w:val="20"/>
              </w:rPr>
              <w:t>
3. Меңдіқара ауданы</w:t>
            </w:r>
          </w:p>
          <w:p>
            <w:pPr>
              <w:spacing w:after="20"/>
              <w:ind w:left="20"/>
              <w:jc w:val="both"/>
            </w:pPr>
            <w:r>
              <w:rPr>
                <w:rFonts w:ascii="Times New Roman"/>
                <w:b w:val="false"/>
                <w:i w:val="false"/>
                <w:color w:val="000000"/>
                <w:sz w:val="20"/>
              </w:rPr>
              <w:t>
4. Ұзынкөл ауданы</w:t>
            </w:r>
          </w:p>
          <w:p>
            <w:pPr>
              <w:spacing w:after="20"/>
              <w:ind w:left="20"/>
              <w:jc w:val="both"/>
            </w:pPr>
            <w:r>
              <w:rPr>
                <w:rFonts w:ascii="Times New Roman"/>
                <w:b w:val="false"/>
                <w:i w:val="false"/>
                <w:color w:val="000000"/>
                <w:sz w:val="20"/>
              </w:rPr>
              <w:t>
5. Денисов ауданы</w:t>
            </w:r>
          </w:p>
          <w:p>
            <w:pPr>
              <w:spacing w:after="20"/>
              <w:ind w:left="20"/>
              <w:jc w:val="both"/>
            </w:pPr>
            <w:r>
              <w:rPr>
                <w:rFonts w:ascii="Times New Roman"/>
                <w:b w:val="false"/>
                <w:i w:val="false"/>
                <w:color w:val="000000"/>
                <w:sz w:val="20"/>
              </w:rPr>
              <w:t>
6. Әулиекөл ауданы</w:t>
            </w:r>
          </w:p>
          <w:p>
            <w:pPr>
              <w:spacing w:after="20"/>
              <w:ind w:left="20"/>
              <w:jc w:val="both"/>
            </w:pPr>
            <w:r>
              <w:rPr>
                <w:rFonts w:ascii="Times New Roman"/>
                <w:b w:val="false"/>
                <w:i w:val="false"/>
                <w:color w:val="000000"/>
                <w:sz w:val="20"/>
              </w:rPr>
              <w:t>
7. Қарасу ауданы</w:t>
            </w:r>
          </w:p>
          <w:p>
            <w:pPr>
              <w:spacing w:after="20"/>
              <w:ind w:left="20"/>
              <w:jc w:val="both"/>
            </w:pPr>
            <w:r>
              <w:rPr>
                <w:rFonts w:ascii="Times New Roman"/>
                <w:b w:val="false"/>
                <w:i w:val="false"/>
                <w:color w:val="000000"/>
                <w:sz w:val="20"/>
              </w:rPr>
              <w:t>
8. Алтынсарин ауданы</w:t>
            </w:r>
          </w:p>
          <w:p>
            <w:pPr>
              <w:spacing w:after="20"/>
              <w:ind w:left="20"/>
              <w:jc w:val="both"/>
            </w:pPr>
            <w:r>
              <w:rPr>
                <w:rFonts w:ascii="Times New Roman"/>
                <w:b w:val="false"/>
                <w:i w:val="false"/>
                <w:color w:val="000000"/>
                <w:sz w:val="20"/>
              </w:rPr>
              <w:t>
9. Сарыкөл ауданы</w:t>
            </w:r>
          </w:p>
          <w:p>
            <w:pPr>
              <w:spacing w:after="20"/>
              <w:ind w:left="20"/>
              <w:jc w:val="both"/>
            </w:pPr>
            <w:r>
              <w:rPr>
                <w:rFonts w:ascii="Times New Roman"/>
                <w:b w:val="false"/>
                <w:i w:val="false"/>
                <w:color w:val="000000"/>
                <w:sz w:val="20"/>
              </w:rPr>
              <w:t>
10. Қостанай ауданы</w:t>
            </w:r>
          </w:p>
          <w:p>
            <w:pPr>
              <w:spacing w:after="20"/>
              <w:ind w:left="20"/>
              <w:jc w:val="both"/>
            </w:pPr>
            <w:r>
              <w:rPr>
                <w:rFonts w:ascii="Times New Roman"/>
                <w:b w:val="false"/>
                <w:i w:val="false"/>
                <w:color w:val="000000"/>
                <w:sz w:val="20"/>
              </w:rPr>
              <w:t>
11. Бейімбет Майлин ауданы</w:t>
            </w:r>
          </w:p>
          <w:p>
            <w:pPr>
              <w:spacing w:after="20"/>
              <w:ind w:left="20"/>
              <w:jc w:val="both"/>
            </w:pPr>
            <w:r>
              <w:rPr>
                <w:rFonts w:ascii="Times New Roman"/>
                <w:b w:val="false"/>
                <w:i w:val="false"/>
                <w:color w:val="000000"/>
                <w:sz w:val="20"/>
              </w:rPr>
              <w:t>
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Ертіс ауданы</w:t>
            </w:r>
          </w:p>
          <w:p>
            <w:pPr>
              <w:spacing w:after="20"/>
              <w:ind w:left="20"/>
              <w:jc w:val="both"/>
            </w:pPr>
            <w:r>
              <w:rPr>
                <w:rFonts w:ascii="Times New Roman"/>
                <w:b w:val="false"/>
                <w:i w:val="false"/>
                <w:color w:val="000000"/>
                <w:sz w:val="20"/>
              </w:rPr>
              <w:t>
2. Железин ауданы</w:t>
            </w:r>
          </w:p>
          <w:p>
            <w:pPr>
              <w:spacing w:after="20"/>
              <w:ind w:left="20"/>
              <w:jc w:val="both"/>
            </w:pPr>
            <w:r>
              <w:rPr>
                <w:rFonts w:ascii="Times New Roman"/>
                <w:b w:val="false"/>
                <w:i w:val="false"/>
                <w:color w:val="000000"/>
                <w:sz w:val="20"/>
              </w:rPr>
              <w:t>
3. Тереңкөл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 ауданы</w:t>
            </w:r>
          </w:p>
          <w:p>
            <w:pPr>
              <w:spacing w:after="20"/>
              <w:ind w:left="20"/>
              <w:jc w:val="both"/>
            </w:pPr>
            <w:r>
              <w:rPr>
                <w:rFonts w:ascii="Times New Roman"/>
                <w:b w:val="false"/>
                <w:i w:val="false"/>
                <w:color w:val="000000"/>
                <w:sz w:val="20"/>
              </w:rPr>
              <w:t>
2. Тасқала ауданы</w:t>
            </w:r>
          </w:p>
          <w:p>
            <w:pPr>
              <w:spacing w:after="20"/>
              <w:ind w:left="20"/>
              <w:jc w:val="both"/>
            </w:pPr>
            <w:r>
              <w:rPr>
                <w:rFonts w:ascii="Times New Roman"/>
                <w:b w:val="false"/>
                <w:i w:val="false"/>
                <w:color w:val="000000"/>
                <w:sz w:val="20"/>
              </w:rPr>
              <w:t>
3. Бәйтерек ауданы</w:t>
            </w:r>
          </w:p>
          <w:p>
            <w:pPr>
              <w:spacing w:after="20"/>
              <w:ind w:left="20"/>
              <w:jc w:val="both"/>
            </w:pPr>
            <w:r>
              <w:rPr>
                <w:rFonts w:ascii="Times New Roman"/>
                <w:b w:val="false"/>
                <w:i w:val="false"/>
                <w:color w:val="000000"/>
                <w:sz w:val="20"/>
              </w:rPr>
              <w:t>
4. Теректі ауданы</w:t>
            </w:r>
          </w:p>
          <w:p>
            <w:pPr>
              <w:spacing w:after="20"/>
              <w:ind w:left="20"/>
              <w:jc w:val="both"/>
            </w:pPr>
            <w:r>
              <w:rPr>
                <w:rFonts w:ascii="Times New Roman"/>
                <w:b w:val="false"/>
                <w:i w:val="false"/>
                <w:color w:val="000000"/>
                <w:sz w:val="20"/>
              </w:rPr>
              <w:t>
5. Бөрілі ауданы</w:t>
            </w:r>
          </w:p>
          <w:p>
            <w:pPr>
              <w:spacing w:after="20"/>
              <w:ind w:left="20"/>
              <w:jc w:val="both"/>
            </w:pPr>
            <w:r>
              <w:rPr>
                <w:rFonts w:ascii="Times New Roman"/>
                <w:b w:val="false"/>
                <w:i w:val="false"/>
                <w:color w:val="000000"/>
                <w:sz w:val="20"/>
              </w:rPr>
              <w:t>
6. Шыңғырлау ауданы</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Қобда ауданы</w:t>
            </w:r>
          </w:p>
          <w:p>
            <w:pPr>
              <w:spacing w:after="20"/>
              <w:ind w:left="20"/>
              <w:jc w:val="both"/>
            </w:pPr>
            <w:r>
              <w:rPr>
                <w:rFonts w:ascii="Times New Roman"/>
                <w:b w:val="false"/>
                <w:i w:val="false"/>
                <w:color w:val="000000"/>
                <w:sz w:val="20"/>
              </w:rPr>
              <w:t>
2. Мәртөк ауданы</w:t>
            </w:r>
          </w:p>
          <w:p>
            <w:pPr>
              <w:spacing w:after="20"/>
              <w:ind w:left="20"/>
              <w:jc w:val="both"/>
            </w:pPr>
            <w:r>
              <w:rPr>
                <w:rFonts w:ascii="Times New Roman"/>
                <w:b w:val="false"/>
                <w:i w:val="false"/>
                <w:color w:val="000000"/>
                <w:sz w:val="20"/>
              </w:rPr>
              <w:t>
3. Әйтеке би ауданы</w:t>
            </w:r>
          </w:p>
          <w:p>
            <w:pPr>
              <w:spacing w:after="20"/>
              <w:ind w:left="20"/>
              <w:jc w:val="both"/>
            </w:pPr>
            <w:r>
              <w:rPr>
                <w:rFonts w:ascii="Times New Roman"/>
                <w:b w:val="false"/>
                <w:i w:val="false"/>
                <w:color w:val="000000"/>
                <w:sz w:val="20"/>
              </w:rPr>
              <w:t>
4. Қарғалы ауданы</w:t>
            </w:r>
          </w:p>
          <w:p>
            <w:pPr>
              <w:spacing w:after="20"/>
              <w:ind w:left="20"/>
              <w:jc w:val="both"/>
            </w:pPr>
            <w:r>
              <w:rPr>
                <w:rFonts w:ascii="Times New Roman"/>
                <w:b w:val="false"/>
                <w:i w:val="false"/>
                <w:color w:val="000000"/>
                <w:sz w:val="20"/>
              </w:rPr>
              <w:t>
5. Алға ауданы</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Қамысты ауданы</w:t>
            </w:r>
          </w:p>
          <w:p>
            <w:pPr>
              <w:spacing w:after="20"/>
              <w:ind w:left="20"/>
              <w:jc w:val="both"/>
            </w:pPr>
            <w:r>
              <w:rPr>
                <w:rFonts w:ascii="Times New Roman"/>
                <w:b w:val="false"/>
                <w:i w:val="false"/>
                <w:color w:val="000000"/>
                <w:sz w:val="20"/>
              </w:rPr>
              <w:t>
2. Наурызым ауданы</w:t>
            </w:r>
          </w:p>
          <w:p>
            <w:pPr>
              <w:spacing w:after="20"/>
              <w:ind w:left="20"/>
              <w:jc w:val="both"/>
            </w:pPr>
            <w:r>
              <w:rPr>
                <w:rFonts w:ascii="Times New Roman"/>
                <w:b w:val="false"/>
                <w:i w:val="false"/>
                <w:color w:val="000000"/>
                <w:sz w:val="20"/>
              </w:rPr>
              <w:t>
3. Жітіқара ауданы</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Есіл ауданы</w:t>
            </w:r>
          </w:p>
          <w:p>
            <w:pPr>
              <w:spacing w:after="20"/>
              <w:ind w:left="20"/>
              <w:jc w:val="both"/>
            </w:pPr>
            <w:r>
              <w:rPr>
                <w:rFonts w:ascii="Times New Roman"/>
                <w:b w:val="false"/>
                <w:i w:val="false"/>
                <w:color w:val="000000"/>
                <w:sz w:val="20"/>
              </w:rPr>
              <w:t>
2. Атбасар ауданы</w:t>
            </w:r>
          </w:p>
          <w:p>
            <w:pPr>
              <w:spacing w:after="20"/>
              <w:ind w:left="20"/>
              <w:jc w:val="both"/>
            </w:pPr>
            <w:r>
              <w:rPr>
                <w:rFonts w:ascii="Times New Roman"/>
                <w:b w:val="false"/>
                <w:i w:val="false"/>
                <w:color w:val="000000"/>
                <w:sz w:val="20"/>
              </w:rPr>
              <w:t>
3. Қорғалжын ауданы</w:t>
            </w:r>
          </w:p>
          <w:p>
            <w:pPr>
              <w:spacing w:after="20"/>
              <w:ind w:left="20"/>
              <w:jc w:val="both"/>
            </w:pPr>
            <w:r>
              <w:rPr>
                <w:rFonts w:ascii="Times New Roman"/>
                <w:b w:val="false"/>
                <w:i w:val="false"/>
                <w:color w:val="000000"/>
                <w:sz w:val="20"/>
              </w:rPr>
              <w:t>
4. Шортанды ауданы</w:t>
            </w:r>
          </w:p>
          <w:p>
            <w:pPr>
              <w:spacing w:after="20"/>
              <w:ind w:left="20"/>
              <w:jc w:val="both"/>
            </w:pPr>
            <w:r>
              <w:rPr>
                <w:rFonts w:ascii="Times New Roman"/>
                <w:b w:val="false"/>
                <w:i w:val="false"/>
                <w:color w:val="000000"/>
                <w:sz w:val="20"/>
              </w:rPr>
              <w:t>
5. Целиноград ауданы</w:t>
            </w:r>
          </w:p>
          <w:p>
            <w:pPr>
              <w:spacing w:after="20"/>
              <w:ind w:left="20"/>
              <w:jc w:val="both"/>
            </w:pPr>
            <w:r>
              <w:rPr>
                <w:rFonts w:ascii="Times New Roman"/>
                <w:b w:val="false"/>
                <w:i w:val="false"/>
                <w:color w:val="000000"/>
                <w:sz w:val="20"/>
              </w:rPr>
              <w:t>
6. Астрахан ауданы</w:t>
            </w:r>
          </w:p>
          <w:p>
            <w:pPr>
              <w:spacing w:after="20"/>
              <w:ind w:left="20"/>
              <w:jc w:val="both"/>
            </w:pPr>
            <w:r>
              <w:rPr>
                <w:rFonts w:ascii="Times New Roman"/>
                <w:b w:val="false"/>
                <w:i w:val="false"/>
                <w:color w:val="000000"/>
                <w:sz w:val="20"/>
              </w:rPr>
              <w:t>
7. Аршалы ауданы</w:t>
            </w:r>
          </w:p>
          <w:p>
            <w:pPr>
              <w:spacing w:after="20"/>
              <w:ind w:left="20"/>
              <w:jc w:val="both"/>
            </w:pPr>
            <w:r>
              <w:rPr>
                <w:rFonts w:ascii="Times New Roman"/>
                <w:b w:val="false"/>
                <w:i w:val="false"/>
                <w:color w:val="000000"/>
                <w:sz w:val="20"/>
              </w:rPr>
              <w:t>
8. Егіндікөл ауданы</w:t>
            </w:r>
          </w:p>
          <w:p>
            <w:pPr>
              <w:spacing w:after="20"/>
              <w:ind w:left="20"/>
              <w:jc w:val="both"/>
            </w:pPr>
            <w:r>
              <w:rPr>
                <w:rFonts w:ascii="Times New Roman"/>
                <w:b w:val="false"/>
                <w:i w:val="false"/>
                <w:color w:val="000000"/>
                <w:sz w:val="20"/>
              </w:rPr>
              <w:t>
9.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 ауданы</w:t>
            </w:r>
          </w:p>
          <w:p>
            <w:pPr>
              <w:spacing w:after="20"/>
              <w:ind w:left="20"/>
              <w:jc w:val="both"/>
            </w:pPr>
            <w:r>
              <w:rPr>
                <w:rFonts w:ascii="Times New Roman"/>
                <w:b w:val="false"/>
                <w:i w:val="false"/>
                <w:color w:val="000000"/>
                <w:sz w:val="20"/>
              </w:rPr>
              <w:t>
2. Қарқаралы ауданы</w:t>
            </w:r>
          </w:p>
          <w:p>
            <w:pPr>
              <w:spacing w:after="20"/>
              <w:ind w:left="20"/>
              <w:jc w:val="both"/>
            </w:pPr>
            <w:r>
              <w:rPr>
                <w:rFonts w:ascii="Times New Roman"/>
                <w:b w:val="false"/>
                <w:i w:val="false"/>
                <w:color w:val="000000"/>
                <w:sz w:val="20"/>
              </w:rPr>
              <w:t>
3. Осакаров ауданы</w:t>
            </w:r>
          </w:p>
          <w:p>
            <w:pPr>
              <w:spacing w:after="20"/>
              <w:ind w:left="20"/>
              <w:jc w:val="both"/>
            </w:pPr>
            <w:r>
              <w:rPr>
                <w:rFonts w:ascii="Times New Roman"/>
                <w:b w:val="false"/>
                <w:i w:val="false"/>
                <w:color w:val="000000"/>
                <w:sz w:val="20"/>
              </w:rPr>
              <w:t>
4. Абай ауданы</w:t>
            </w:r>
          </w:p>
          <w:p>
            <w:pPr>
              <w:spacing w:after="20"/>
              <w:ind w:left="20"/>
              <w:jc w:val="both"/>
            </w:pPr>
            <w:r>
              <w:rPr>
                <w:rFonts w:ascii="Times New Roman"/>
                <w:b w:val="false"/>
                <w:i w:val="false"/>
                <w:color w:val="000000"/>
                <w:sz w:val="20"/>
              </w:rPr>
              <w:t>
5. Бұқар жырау ауданы</w:t>
            </w:r>
          </w:p>
          <w:p>
            <w:pPr>
              <w:spacing w:after="20"/>
              <w:ind w:left="20"/>
              <w:jc w:val="both"/>
            </w:pPr>
            <w:r>
              <w:rPr>
                <w:rFonts w:ascii="Times New Roman"/>
                <w:b w:val="false"/>
                <w:i w:val="false"/>
                <w:color w:val="000000"/>
                <w:sz w:val="20"/>
              </w:rPr>
              <w:t>
6. Қарағанды қаласы</w:t>
            </w:r>
          </w:p>
          <w:p>
            <w:pPr>
              <w:spacing w:after="20"/>
              <w:ind w:left="20"/>
              <w:jc w:val="both"/>
            </w:pPr>
            <w:r>
              <w:rPr>
                <w:rFonts w:ascii="Times New Roman"/>
                <w:b w:val="false"/>
                <w:i w:val="false"/>
                <w:color w:val="000000"/>
                <w:sz w:val="20"/>
              </w:rPr>
              <w:t>
7. Сарань қаласы</w:t>
            </w:r>
          </w:p>
          <w:p>
            <w:pPr>
              <w:spacing w:after="20"/>
              <w:ind w:left="20"/>
              <w:jc w:val="both"/>
            </w:pPr>
            <w:r>
              <w:rPr>
                <w:rFonts w:ascii="Times New Roman"/>
                <w:b w:val="false"/>
                <w:i w:val="false"/>
                <w:color w:val="000000"/>
                <w:sz w:val="20"/>
              </w:rPr>
              <w:t>
8. Шахтинск қаласы</w:t>
            </w:r>
          </w:p>
          <w:p>
            <w:pPr>
              <w:spacing w:after="20"/>
              <w:ind w:left="20"/>
              <w:jc w:val="both"/>
            </w:pPr>
            <w:r>
              <w:rPr>
                <w:rFonts w:ascii="Times New Roman"/>
                <w:b w:val="false"/>
                <w:i w:val="false"/>
                <w:color w:val="000000"/>
                <w:sz w:val="20"/>
              </w:rPr>
              <w:t>
9. 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ауданы</w:t>
            </w:r>
          </w:p>
          <w:p>
            <w:pPr>
              <w:spacing w:after="20"/>
              <w:ind w:left="20"/>
              <w:jc w:val="both"/>
            </w:pPr>
            <w:r>
              <w:rPr>
                <w:rFonts w:ascii="Times New Roman"/>
                <w:b w:val="false"/>
                <w:i w:val="false"/>
                <w:color w:val="000000"/>
                <w:sz w:val="20"/>
              </w:rPr>
              <w:t>
2. Баянауыл ауданы</w:t>
            </w:r>
          </w:p>
          <w:p>
            <w:pPr>
              <w:spacing w:after="20"/>
              <w:ind w:left="20"/>
              <w:jc w:val="both"/>
            </w:pPr>
            <w:r>
              <w:rPr>
                <w:rFonts w:ascii="Times New Roman"/>
                <w:b w:val="false"/>
                <w:i w:val="false"/>
                <w:color w:val="000000"/>
                <w:sz w:val="20"/>
              </w:rPr>
              <w:t>
3. Аққулы ауданы</w:t>
            </w:r>
          </w:p>
          <w:p>
            <w:pPr>
              <w:spacing w:after="20"/>
              <w:ind w:left="20"/>
              <w:jc w:val="both"/>
            </w:pPr>
            <w:r>
              <w:rPr>
                <w:rFonts w:ascii="Times New Roman"/>
                <w:b w:val="false"/>
                <w:i w:val="false"/>
                <w:color w:val="000000"/>
                <w:sz w:val="20"/>
              </w:rPr>
              <w:t>
4. Май ауданы</w:t>
            </w:r>
          </w:p>
          <w:p>
            <w:pPr>
              <w:spacing w:after="20"/>
              <w:ind w:left="20"/>
              <w:jc w:val="both"/>
            </w:pPr>
            <w:r>
              <w:rPr>
                <w:rFonts w:ascii="Times New Roman"/>
                <w:b w:val="false"/>
                <w:i w:val="false"/>
                <w:color w:val="000000"/>
                <w:sz w:val="20"/>
              </w:rPr>
              <w:t>
5. Павлодар ауданы</w:t>
            </w:r>
          </w:p>
          <w:p>
            <w:pPr>
              <w:spacing w:after="20"/>
              <w:ind w:left="20"/>
              <w:jc w:val="both"/>
            </w:pPr>
            <w:r>
              <w:rPr>
                <w:rFonts w:ascii="Times New Roman"/>
                <w:b w:val="false"/>
                <w:i w:val="false"/>
                <w:color w:val="000000"/>
                <w:sz w:val="20"/>
              </w:rPr>
              <w:t>
6. Успен ауданы</w:t>
            </w:r>
          </w:p>
          <w:p>
            <w:pPr>
              <w:spacing w:after="20"/>
              <w:ind w:left="20"/>
              <w:jc w:val="both"/>
            </w:pPr>
            <w:r>
              <w:rPr>
                <w:rFonts w:ascii="Times New Roman"/>
                <w:b w:val="false"/>
                <w:i w:val="false"/>
                <w:color w:val="000000"/>
                <w:sz w:val="20"/>
              </w:rPr>
              <w:t>
7. Шарбақты ауданы</w:t>
            </w:r>
          </w:p>
          <w:p>
            <w:pPr>
              <w:spacing w:after="20"/>
              <w:ind w:left="20"/>
              <w:jc w:val="both"/>
            </w:pPr>
            <w:r>
              <w:rPr>
                <w:rFonts w:ascii="Times New Roman"/>
                <w:b w:val="false"/>
                <w:i w:val="false"/>
                <w:color w:val="000000"/>
                <w:sz w:val="20"/>
              </w:rPr>
              <w:t>
8. Павлодар қаласы</w:t>
            </w:r>
          </w:p>
          <w:p>
            <w:pPr>
              <w:spacing w:after="20"/>
              <w:ind w:left="20"/>
              <w:jc w:val="both"/>
            </w:pPr>
            <w:r>
              <w:rPr>
                <w:rFonts w:ascii="Times New Roman"/>
                <w:b w:val="false"/>
                <w:i w:val="false"/>
                <w:color w:val="000000"/>
                <w:sz w:val="20"/>
              </w:rPr>
              <w:t>
9. Ақсу қаласы</w:t>
            </w:r>
          </w:p>
          <w:p>
            <w:pPr>
              <w:spacing w:after="20"/>
              <w:ind w:left="20"/>
              <w:jc w:val="both"/>
            </w:pPr>
            <w:r>
              <w:rPr>
                <w:rFonts w:ascii="Times New Roman"/>
                <w:b w:val="false"/>
                <w:i w:val="false"/>
                <w:color w:val="000000"/>
                <w:sz w:val="20"/>
              </w:rPr>
              <w:t>
10. Екібастұз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Бесқарағай ауданы</w:t>
            </w:r>
          </w:p>
          <w:p>
            <w:pPr>
              <w:spacing w:after="20"/>
              <w:ind w:left="20"/>
              <w:jc w:val="both"/>
            </w:pPr>
            <w:r>
              <w:rPr>
                <w:rFonts w:ascii="Times New Roman"/>
                <w:b w:val="false"/>
                <w:i w:val="false"/>
                <w:color w:val="000000"/>
                <w:sz w:val="20"/>
              </w:rPr>
              <w:t>
2. Бородулиха ауданы</w:t>
            </w:r>
          </w:p>
          <w:p>
            <w:pPr>
              <w:spacing w:after="20"/>
              <w:ind w:left="20"/>
              <w:jc w:val="both"/>
            </w:pPr>
            <w:r>
              <w:rPr>
                <w:rFonts w:ascii="Times New Roman"/>
                <w:b w:val="false"/>
                <w:i w:val="false"/>
                <w:color w:val="000000"/>
                <w:sz w:val="20"/>
              </w:rPr>
              <w:t>
3. Алтай ауданы</w:t>
            </w:r>
          </w:p>
          <w:p>
            <w:pPr>
              <w:spacing w:after="20"/>
              <w:ind w:left="20"/>
              <w:jc w:val="both"/>
            </w:pPr>
            <w:r>
              <w:rPr>
                <w:rFonts w:ascii="Times New Roman"/>
                <w:b w:val="false"/>
                <w:i w:val="false"/>
                <w:color w:val="000000"/>
                <w:sz w:val="20"/>
              </w:rPr>
              <w:t>
4. Көкпекті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Қапшағай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Бөкөйордасы ауданы</w:t>
            </w:r>
          </w:p>
          <w:p>
            <w:pPr>
              <w:spacing w:after="20"/>
              <w:ind w:left="20"/>
              <w:jc w:val="both"/>
            </w:pPr>
            <w:r>
              <w:rPr>
                <w:rFonts w:ascii="Times New Roman"/>
                <w:b w:val="false"/>
                <w:i w:val="false"/>
                <w:color w:val="000000"/>
                <w:sz w:val="20"/>
              </w:rPr>
              <w:t>
2. Жаңақала ауданы</w:t>
            </w:r>
          </w:p>
          <w:p>
            <w:pPr>
              <w:spacing w:after="20"/>
              <w:ind w:left="20"/>
              <w:jc w:val="both"/>
            </w:pPr>
            <w:r>
              <w:rPr>
                <w:rFonts w:ascii="Times New Roman"/>
                <w:b w:val="false"/>
                <w:i w:val="false"/>
                <w:color w:val="000000"/>
                <w:sz w:val="20"/>
              </w:rPr>
              <w:t>
3. Жәнібек ауданы</w:t>
            </w:r>
          </w:p>
          <w:p>
            <w:pPr>
              <w:spacing w:after="20"/>
              <w:ind w:left="20"/>
              <w:jc w:val="both"/>
            </w:pPr>
            <w:r>
              <w:rPr>
                <w:rFonts w:ascii="Times New Roman"/>
                <w:b w:val="false"/>
                <w:i w:val="false"/>
                <w:color w:val="000000"/>
                <w:sz w:val="20"/>
              </w:rPr>
              <w:t>
4. Қазталов ауданы</w:t>
            </w:r>
          </w:p>
          <w:p>
            <w:pPr>
              <w:spacing w:after="20"/>
              <w:ind w:left="20"/>
              <w:jc w:val="both"/>
            </w:pPr>
            <w:r>
              <w:rPr>
                <w:rFonts w:ascii="Times New Roman"/>
                <w:b w:val="false"/>
                <w:i w:val="false"/>
                <w:color w:val="000000"/>
                <w:sz w:val="20"/>
              </w:rPr>
              <w:t>
5. Қаратөбе ауданы</w:t>
            </w:r>
          </w:p>
          <w:p>
            <w:pPr>
              <w:spacing w:after="20"/>
              <w:ind w:left="20"/>
              <w:jc w:val="both"/>
            </w:pPr>
            <w:r>
              <w:rPr>
                <w:rFonts w:ascii="Times New Roman"/>
                <w:b w:val="false"/>
                <w:i w:val="false"/>
                <w:color w:val="000000"/>
                <w:sz w:val="20"/>
              </w:rPr>
              <w:t>
6. Сырым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Амангелді ауданы</w:t>
            </w:r>
          </w:p>
          <w:p>
            <w:pPr>
              <w:spacing w:after="20"/>
              <w:ind w:left="20"/>
              <w:jc w:val="both"/>
            </w:pPr>
            <w:r>
              <w:rPr>
                <w:rFonts w:ascii="Times New Roman"/>
                <w:b w:val="false"/>
                <w:i w:val="false"/>
                <w:color w:val="000000"/>
                <w:sz w:val="20"/>
              </w:rPr>
              <w:t>
2. Жангелді ауданы</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Ойыл ауданы</w:t>
            </w:r>
          </w:p>
          <w:p>
            <w:pPr>
              <w:spacing w:after="20"/>
              <w:ind w:left="20"/>
              <w:jc w:val="both"/>
            </w:pPr>
            <w:r>
              <w:rPr>
                <w:rFonts w:ascii="Times New Roman"/>
                <w:b w:val="false"/>
                <w:i w:val="false"/>
                <w:color w:val="000000"/>
                <w:sz w:val="20"/>
              </w:rPr>
              <w:t>
2. Темір ауданы</w:t>
            </w:r>
          </w:p>
          <w:p>
            <w:pPr>
              <w:spacing w:after="20"/>
              <w:ind w:left="20"/>
              <w:jc w:val="both"/>
            </w:pPr>
            <w:r>
              <w:rPr>
                <w:rFonts w:ascii="Times New Roman"/>
                <w:b w:val="false"/>
                <w:i w:val="false"/>
                <w:color w:val="000000"/>
                <w:sz w:val="20"/>
              </w:rPr>
              <w:t>
3. Ырғыз ауданы</w:t>
            </w:r>
          </w:p>
          <w:p>
            <w:pPr>
              <w:spacing w:after="20"/>
              <w:ind w:left="20"/>
              <w:jc w:val="both"/>
            </w:pPr>
            <w:r>
              <w:rPr>
                <w:rFonts w:ascii="Times New Roman"/>
                <w:b w:val="false"/>
                <w:i w:val="false"/>
                <w:color w:val="000000"/>
                <w:sz w:val="20"/>
              </w:rPr>
              <w:t>
4. Хромтау ауданы</w:t>
            </w:r>
          </w:p>
          <w:p>
            <w:pPr>
              <w:spacing w:after="20"/>
              <w:ind w:left="20"/>
              <w:jc w:val="both"/>
            </w:pPr>
            <w:r>
              <w:rPr>
                <w:rFonts w:ascii="Times New Roman"/>
                <w:b w:val="false"/>
                <w:i w:val="false"/>
                <w:color w:val="000000"/>
                <w:sz w:val="20"/>
              </w:rPr>
              <w:t>
5. 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 ауданы</w:t>
            </w:r>
          </w:p>
          <w:p>
            <w:pPr>
              <w:spacing w:after="20"/>
              <w:ind w:left="20"/>
              <w:jc w:val="both"/>
            </w:pPr>
            <w:r>
              <w:rPr>
                <w:rFonts w:ascii="Times New Roman"/>
                <w:b w:val="false"/>
                <w:i w:val="false"/>
                <w:color w:val="000000"/>
                <w:sz w:val="20"/>
              </w:rPr>
              <w:t>
2. Шет ауданы</w:t>
            </w:r>
          </w:p>
          <w:p>
            <w:pPr>
              <w:spacing w:after="20"/>
              <w:ind w:left="20"/>
              <w:jc w:val="both"/>
            </w:pPr>
            <w:r>
              <w:rPr>
                <w:rFonts w:ascii="Times New Roman"/>
                <w:b w:val="false"/>
                <w:i w:val="false"/>
                <w:color w:val="000000"/>
                <w:sz w:val="20"/>
              </w:rPr>
              <w:t>
3. Ақтоғай ауданы</w:t>
            </w:r>
          </w:p>
          <w:p>
            <w:pPr>
              <w:spacing w:after="20"/>
              <w:ind w:left="20"/>
              <w:jc w:val="both"/>
            </w:pPr>
            <w:r>
              <w:rPr>
                <w:rFonts w:ascii="Times New Roman"/>
                <w:b w:val="false"/>
                <w:i w:val="false"/>
                <w:color w:val="000000"/>
                <w:sz w:val="20"/>
              </w:rPr>
              <w:t>
4. Ұлытау ауданы</w:t>
            </w:r>
          </w:p>
          <w:p>
            <w:pPr>
              <w:spacing w:after="20"/>
              <w:ind w:left="20"/>
              <w:jc w:val="both"/>
            </w:pPr>
            <w:r>
              <w:rPr>
                <w:rFonts w:ascii="Times New Roman"/>
                <w:b w:val="false"/>
                <w:i w:val="false"/>
                <w:color w:val="000000"/>
                <w:sz w:val="20"/>
              </w:rPr>
              <w:t>
5. Жезқазған қаласы</w:t>
            </w:r>
          </w:p>
          <w:p>
            <w:pPr>
              <w:spacing w:after="20"/>
              <w:ind w:left="20"/>
              <w:jc w:val="both"/>
            </w:pPr>
            <w:r>
              <w:rPr>
                <w:rFonts w:ascii="Times New Roman"/>
                <w:b w:val="false"/>
                <w:i w:val="false"/>
                <w:color w:val="000000"/>
                <w:sz w:val="20"/>
              </w:rPr>
              <w:t>
6. Балқаш қаласы</w:t>
            </w:r>
          </w:p>
          <w:p>
            <w:pPr>
              <w:spacing w:after="20"/>
              <w:ind w:left="20"/>
              <w:jc w:val="both"/>
            </w:pPr>
            <w:r>
              <w:rPr>
                <w:rFonts w:ascii="Times New Roman"/>
                <w:b w:val="false"/>
                <w:i w:val="false"/>
                <w:color w:val="000000"/>
                <w:sz w:val="20"/>
              </w:rPr>
              <w:t>
7. Қаражал қаласы</w:t>
            </w:r>
          </w:p>
          <w:p>
            <w:pPr>
              <w:spacing w:after="20"/>
              <w:ind w:left="20"/>
              <w:jc w:val="both"/>
            </w:pPr>
            <w:r>
              <w:rPr>
                <w:rFonts w:ascii="Times New Roman"/>
                <w:b w:val="false"/>
                <w:i w:val="false"/>
                <w:color w:val="000000"/>
                <w:sz w:val="20"/>
              </w:rPr>
              <w:t>
8. Приозерск қаласы</w:t>
            </w:r>
          </w:p>
          <w:p>
            <w:pPr>
              <w:spacing w:after="20"/>
              <w:ind w:left="20"/>
              <w:jc w:val="both"/>
            </w:pPr>
            <w:r>
              <w:rPr>
                <w:rFonts w:ascii="Times New Roman"/>
                <w:b w:val="false"/>
                <w:i w:val="false"/>
                <w:color w:val="000000"/>
                <w:sz w:val="20"/>
              </w:rPr>
              <w:t>
9.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ауданы</w:t>
            </w:r>
          </w:p>
          <w:p>
            <w:pPr>
              <w:spacing w:after="20"/>
              <w:ind w:left="20"/>
              <w:jc w:val="both"/>
            </w:pPr>
            <w:r>
              <w:rPr>
                <w:rFonts w:ascii="Times New Roman"/>
                <w:b w:val="false"/>
                <w:i w:val="false"/>
                <w:color w:val="000000"/>
                <w:sz w:val="20"/>
              </w:rPr>
              <w:t>
2. Аягөз ауданы</w:t>
            </w:r>
          </w:p>
          <w:p>
            <w:pPr>
              <w:spacing w:after="20"/>
              <w:ind w:left="20"/>
              <w:jc w:val="both"/>
            </w:pPr>
            <w:r>
              <w:rPr>
                <w:rFonts w:ascii="Times New Roman"/>
                <w:b w:val="false"/>
                <w:i w:val="false"/>
                <w:color w:val="000000"/>
                <w:sz w:val="20"/>
              </w:rPr>
              <w:t>
3. Жарма ауданы</w:t>
            </w:r>
          </w:p>
          <w:p>
            <w:pPr>
              <w:spacing w:after="20"/>
              <w:ind w:left="20"/>
              <w:jc w:val="both"/>
            </w:pPr>
            <w:r>
              <w:rPr>
                <w:rFonts w:ascii="Times New Roman"/>
                <w:b w:val="false"/>
                <w:i w:val="false"/>
                <w:color w:val="000000"/>
                <w:sz w:val="20"/>
              </w:rPr>
              <w:t>
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 ауданы</w:t>
            </w:r>
          </w:p>
          <w:p>
            <w:pPr>
              <w:spacing w:after="20"/>
              <w:ind w:left="20"/>
              <w:jc w:val="both"/>
            </w:pPr>
            <w:r>
              <w:rPr>
                <w:rFonts w:ascii="Times New Roman"/>
                <w:b w:val="false"/>
                <w:i w:val="false"/>
                <w:color w:val="000000"/>
                <w:sz w:val="20"/>
              </w:rPr>
              <w:t>
2. Индер ауданы</w:t>
            </w:r>
          </w:p>
          <w:p>
            <w:pPr>
              <w:spacing w:after="20"/>
              <w:ind w:left="20"/>
              <w:jc w:val="both"/>
            </w:pPr>
            <w:r>
              <w:rPr>
                <w:rFonts w:ascii="Times New Roman"/>
                <w:b w:val="false"/>
                <w:i w:val="false"/>
                <w:color w:val="000000"/>
                <w:sz w:val="20"/>
              </w:rPr>
              <w:t>
3. Исатай ауданы</w:t>
            </w:r>
          </w:p>
          <w:p>
            <w:pPr>
              <w:spacing w:after="20"/>
              <w:ind w:left="20"/>
              <w:jc w:val="both"/>
            </w:pPr>
            <w:r>
              <w:rPr>
                <w:rFonts w:ascii="Times New Roman"/>
                <w:b w:val="false"/>
                <w:i w:val="false"/>
                <w:color w:val="000000"/>
                <w:sz w:val="20"/>
              </w:rPr>
              <w:t>
4. Құрманғазы ауданы</w:t>
            </w:r>
          </w:p>
          <w:p>
            <w:pPr>
              <w:spacing w:after="20"/>
              <w:ind w:left="20"/>
              <w:jc w:val="both"/>
            </w:pPr>
            <w:r>
              <w:rPr>
                <w:rFonts w:ascii="Times New Roman"/>
                <w:b w:val="false"/>
                <w:i w:val="false"/>
                <w:color w:val="000000"/>
                <w:sz w:val="20"/>
              </w:rPr>
              <w:t>
5. Қызылқоға ауданы</w:t>
            </w:r>
          </w:p>
          <w:p>
            <w:pPr>
              <w:spacing w:after="20"/>
              <w:ind w:left="20"/>
              <w:jc w:val="both"/>
            </w:pPr>
            <w:r>
              <w:rPr>
                <w:rFonts w:ascii="Times New Roman"/>
                <w:b w:val="false"/>
                <w:i w:val="false"/>
                <w:color w:val="000000"/>
                <w:sz w:val="20"/>
              </w:rPr>
              <w:t>
6. Мақат ауданы</w:t>
            </w:r>
          </w:p>
          <w:p>
            <w:pPr>
              <w:spacing w:after="20"/>
              <w:ind w:left="20"/>
              <w:jc w:val="both"/>
            </w:pPr>
            <w:r>
              <w:rPr>
                <w:rFonts w:ascii="Times New Roman"/>
                <w:b w:val="false"/>
                <w:i w:val="false"/>
                <w:color w:val="000000"/>
                <w:sz w:val="20"/>
              </w:rPr>
              <w:t>
7. Махамбет ауданы</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 ауданы</w:t>
            </w:r>
          </w:p>
          <w:p>
            <w:pPr>
              <w:spacing w:after="20"/>
              <w:ind w:left="20"/>
              <w:jc w:val="both"/>
            </w:pPr>
            <w:r>
              <w:rPr>
                <w:rFonts w:ascii="Times New Roman"/>
                <w:b w:val="false"/>
                <w:i w:val="false"/>
                <w:color w:val="000000"/>
                <w:sz w:val="20"/>
              </w:rPr>
              <w:t>
2. Жалағаш ауданы</w:t>
            </w:r>
          </w:p>
          <w:p>
            <w:pPr>
              <w:spacing w:after="20"/>
              <w:ind w:left="20"/>
              <w:jc w:val="both"/>
            </w:pPr>
            <w:r>
              <w:rPr>
                <w:rFonts w:ascii="Times New Roman"/>
                <w:b w:val="false"/>
                <w:i w:val="false"/>
                <w:color w:val="000000"/>
                <w:sz w:val="20"/>
              </w:rPr>
              <w:t>
3. Жаңақорған ауданы</w:t>
            </w:r>
          </w:p>
          <w:p>
            <w:pPr>
              <w:spacing w:after="20"/>
              <w:ind w:left="20"/>
              <w:jc w:val="both"/>
            </w:pPr>
            <w:r>
              <w:rPr>
                <w:rFonts w:ascii="Times New Roman"/>
                <w:b w:val="false"/>
                <w:i w:val="false"/>
                <w:color w:val="000000"/>
                <w:sz w:val="20"/>
              </w:rPr>
              <w:t>
4. Қазалы ауданы</w:t>
            </w:r>
          </w:p>
          <w:p>
            <w:pPr>
              <w:spacing w:after="20"/>
              <w:ind w:left="20"/>
              <w:jc w:val="both"/>
            </w:pPr>
            <w:r>
              <w:rPr>
                <w:rFonts w:ascii="Times New Roman"/>
                <w:b w:val="false"/>
                <w:i w:val="false"/>
                <w:color w:val="000000"/>
                <w:sz w:val="20"/>
              </w:rPr>
              <w:t>
5. Қармақшы ауданы</w:t>
            </w:r>
          </w:p>
          <w:p>
            <w:pPr>
              <w:spacing w:after="20"/>
              <w:ind w:left="20"/>
              <w:jc w:val="both"/>
            </w:pPr>
            <w:r>
              <w:rPr>
                <w:rFonts w:ascii="Times New Roman"/>
                <w:b w:val="false"/>
                <w:i w:val="false"/>
                <w:color w:val="000000"/>
                <w:sz w:val="20"/>
              </w:rPr>
              <w:t>
6. Сырдария ауданы</w:t>
            </w:r>
          </w:p>
          <w:p>
            <w:pPr>
              <w:spacing w:after="20"/>
              <w:ind w:left="20"/>
              <w:jc w:val="both"/>
            </w:pPr>
            <w:r>
              <w:rPr>
                <w:rFonts w:ascii="Times New Roman"/>
                <w:b w:val="false"/>
                <w:i w:val="false"/>
                <w:color w:val="000000"/>
                <w:sz w:val="20"/>
              </w:rPr>
              <w:t>
7. Шиелі ауданы</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Байғанин ауданы</w:t>
            </w:r>
          </w:p>
          <w:p>
            <w:pPr>
              <w:spacing w:after="20"/>
              <w:ind w:left="20"/>
              <w:jc w:val="both"/>
            </w:pPr>
            <w:r>
              <w:rPr>
                <w:rFonts w:ascii="Times New Roman"/>
                <w:b w:val="false"/>
                <w:i w:val="false"/>
                <w:color w:val="000000"/>
                <w:sz w:val="20"/>
              </w:rPr>
              <w:t>
2. Шалқар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 ауданы</w:t>
            </w:r>
          </w:p>
          <w:p>
            <w:pPr>
              <w:spacing w:after="20"/>
              <w:ind w:left="20"/>
              <w:jc w:val="both"/>
            </w:pPr>
            <w:r>
              <w:rPr>
                <w:rFonts w:ascii="Times New Roman"/>
                <w:b w:val="false"/>
                <w:i w:val="false"/>
                <w:color w:val="000000"/>
                <w:sz w:val="20"/>
              </w:rPr>
              <w:t>
2. Қарақия ауданы</w:t>
            </w:r>
          </w:p>
          <w:p>
            <w:pPr>
              <w:spacing w:after="20"/>
              <w:ind w:left="20"/>
              <w:jc w:val="both"/>
            </w:pPr>
            <w:r>
              <w:rPr>
                <w:rFonts w:ascii="Times New Roman"/>
                <w:b w:val="false"/>
                <w:i w:val="false"/>
                <w:color w:val="000000"/>
                <w:sz w:val="20"/>
              </w:rPr>
              <w:t>
3. Маңғыстау ауданы</w:t>
            </w:r>
          </w:p>
          <w:p>
            <w:pPr>
              <w:spacing w:after="20"/>
              <w:ind w:left="20"/>
              <w:jc w:val="both"/>
            </w:pPr>
            <w:r>
              <w:rPr>
                <w:rFonts w:ascii="Times New Roman"/>
                <w:b w:val="false"/>
                <w:i w:val="false"/>
                <w:color w:val="000000"/>
                <w:sz w:val="20"/>
              </w:rPr>
              <w:t>
4. Түпқараған ауданы</w:t>
            </w:r>
          </w:p>
          <w:p>
            <w:pPr>
              <w:spacing w:after="20"/>
              <w:ind w:left="20"/>
              <w:jc w:val="both"/>
            </w:pPr>
            <w:r>
              <w:rPr>
                <w:rFonts w:ascii="Times New Roman"/>
                <w:b w:val="false"/>
                <w:i w:val="false"/>
                <w:color w:val="000000"/>
                <w:sz w:val="20"/>
              </w:rPr>
              <w:t>
5. Мұнайлы ауданы</w:t>
            </w:r>
          </w:p>
          <w:p>
            <w:pPr>
              <w:spacing w:after="20"/>
              <w:ind w:left="20"/>
              <w:jc w:val="both"/>
            </w:pPr>
            <w:r>
              <w:rPr>
                <w:rFonts w:ascii="Times New Roman"/>
                <w:b w:val="false"/>
                <w:i w:val="false"/>
                <w:color w:val="000000"/>
                <w:sz w:val="20"/>
              </w:rPr>
              <w:t>
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Созақ ауданы</w:t>
            </w:r>
          </w:p>
          <w:p>
            <w:pPr>
              <w:spacing w:after="20"/>
              <w:ind w:left="20"/>
              <w:jc w:val="both"/>
            </w:pPr>
            <w:r>
              <w:rPr>
                <w:rFonts w:ascii="Times New Roman"/>
                <w:b w:val="false"/>
                <w:i w:val="false"/>
                <w:color w:val="000000"/>
                <w:sz w:val="20"/>
              </w:rPr>
              <w:t>
2. 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 ауданы</w:t>
            </w:r>
          </w:p>
          <w:p>
            <w:pPr>
              <w:spacing w:after="20"/>
              <w:ind w:left="20"/>
              <w:jc w:val="both"/>
            </w:pPr>
            <w:r>
              <w:rPr>
                <w:rFonts w:ascii="Times New Roman"/>
                <w:b w:val="false"/>
                <w:i w:val="false"/>
                <w:color w:val="000000"/>
                <w:sz w:val="20"/>
              </w:rPr>
              <w:t>
2. Талас ауданы</w:t>
            </w:r>
          </w:p>
          <w:p>
            <w:pPr>
              <w:spacing w:after="20"/>
              <w:ind w:left="20"/>
              <w:jc w:val="both"/>
            </w:pPr>
            <w:r>
              <w:rPr>
                <w:rFonts w:ascii="Times New Roman"/>
                <w:b w:val="false"/>
                <w:i w:val="false"/>
                <w:color w:val="000000"/>
                <w:sz w:val="20"/>
              </w:rPr>
              <w:t>
3. Тұрар Рысқұлов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eтeгі-шөлді-далалық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 ауданы</w:t>
            </w:r>
          </w:p>
          <w:p>
            <w:pPr>
              <w:spacing w:after="20"/>
              <w:ind w:left="20"/>
              <w:jc w:val="both"/>
            </w:pPr>
            <w:r>
              <w:rPr>
                <w:rFonts w:ascii="Times New Roman"/>
                <w:b w:val="false"/>
                <w:i w:val="false"/>
                <w:color w:val="000000"/>
                <w:sz w:val="20"/>
              </w:rPr>
              <w:t>
2. Алакөл ауданы</w:t>
            </w:r>
          </w:p>
          <w:p>
            <w:pPr>
              <w:spacing w:after="20"/>
              <w:ind w:left="20"/>
              <w:jc w:val="both"/>
            </w:pPr>
            <w:r>
              <w:rPr>
                <w:rFonts w:ascii="Times New Roman"/>
                <w:b w:val="false"/>
                <w:i w:val="false"/>
                <w:color w:val="000000"/>
                <w:sz w:val="20"/>
              </w:rPr>
              <w:t>
3. Еңбекшіқазақ ауданы</w:t>
            </w:r>
          </w:p>
          <w:p>
            <w:pPr>
              <w:spacing w:after="20"/>
              <w:ind w:left="20"/>
              <w:jc w:val="both"/>
            </w:pPr>
            <w:r>
              <w:rPr>
                <w:rFonts w:ascii="Times New Roman"/>
                <w:b w:val="false"/>
                <w:i w:val="false"/>
                <w:color w:val="000000"/>
                <w:sz w:val="20"/>
              </w:rPr>
              <w:t>
4. Жамбыл ауданы</w:t>
            </w:r>
          </w:p>
          <w:p>
            <w:pPr>
              <w:spacing w:after="20"/>
              <w:ind w:left="20"/>
              <w:jc w:val="both"/>
            </w:pPr>
            <w:r>
              <w:rPr>
                <w:rFonts w:ascii="Times New Roman"/>
                <w:b w:val="false"/>
                <w:i w:val="false"/>
                <w:color w:val="000000"/>
                <w:sz w:val="20"/>
              </w:rPr>
              <w:t>
5. Кеген ауданы</w:t>
            </w:r>
          </w:p>
          <w:p>
            <w:pPr>
              <w:spacing w:after="20"/>
              <w:ind w:left="20"/>
              <w:jc w:val="both"/>
            </w:pPr>
            <w:r>
              <w:rPr>
                <w:rFonts w:ascii="Times New Roman"/>
                <w:b w:val="false"/>
                <w:i w:val="false"/>
                <w:color w:val="000000"/>
                <w:sz w:val="20"/>
              </w:rPr>
              <w:t>
6. Кербұлақ ауданы</w:t>
            </w:r>
          </w:p>
          <w:p>
            <w:pPr>
              <w:spacing w:after="20"/>
              <w:ind w:left="20"/>
              <w:jc w:val="both"/>
            </w:pPr>
            <w:r>
              <w:rPr>
                <w:rFonts w:ascii="Times New Roman"/>
                <w:b w:val="false"/>
                <w:i w:val="false"/>
                <w:color w:val="000000"/>
                <w:sz w:val="20"/>
              </w:rPr>
              <w:t>
7. Көксу ауданы</w:t>
            </w:r>
          </w:p>
          <w:p>
            <w:pPr>
              <w:spacing w:after="20"/>
              <w:ind w:left="20"/>
              <w:jc w:val="both"/>
            </w:pPr>
            <w:r>
              <w:rPr>
                <w:rFonts w:ascii="Times New Roman"/>
                <w:b w:val="false"/>
                <w:i w:val="false"/>
                <w:color w:val="000000"/>
                <w:sz w:val="20"/>
              </w:rPr>
              <w:t>
8. Қаратал ауданы</w:t>
            </w:r>
          </w:p>
          <w:p>
            <w:pPr>
              <w:spacing w:after="20"/>
              <w:ind w:left="20"/>
              <w:jc w:val="both"/>
            </w:pPr>
            <w:r>
              <w:rPr>
                <w:rFonts w:ascii="Times New Roman"/>
                <w:b w:val="false"/>
                <w:i w:val="false"/>
                <w:color w:val="000000"/>
                <w:sz w:val="20"/>
              </w:rPr>
              <w:t>
9. Қарасай ауданы</w:t>
            </w:r>
          </w:p>
          <w:p>
            <w:pPr>
              <w:spacing w:after="20"/>
              <w:ind w:left="20"/>
              <w:jc w:val="both"/>
            </w:pPr>
            <w:r>
              <w:rPr>
                <w:rFonts w:ascii="Times New Roman"/>
                <w:b w:val="false"/>
                <w:i w:val="false"/>
                <w:color w:val="000000"/>
                <w:sz w:val="20"/>
              </w:rPr>
              <w:t>
10. Панфилов ауданы</w:t>
            </w:r>
          </w:p>
          <w:p>
            <w:pPr>
              <w:spacing w:after="20"/>
              <w:ind w:left="20"/>
              <w:jc w:val="both"/>
            </w:pPr>
            <w:r>
              <w:rPr>
                <w:rFonts w:ascii="Times New Roman"/>
                <w:b w:val="false"/>
                <w:i w:val="false"/>
                <w:color w:val="000000"/>
                <w:sz w:val="20"/>
              </w:rPr>
              <w:t>
11. Райымбек ауданы</w:t>
            </w:r>
          </w:p>
          <w:p>
            <w:pPr>
              <w:spacing w:after="20"/>
              <w:ind w:left="20"/>
              <w:jc w:val="both"/>
            </w:pPr>
            <w:r>
              <w:rPr>
                <w:rFonts w:ascii="Times New Roman"/>
                <w:b w:val="false"/>
                <w:i w:val="false"/>
                <w:color w:val="000000"/>
                <w:sz w:val="20"/>
              </w:rPr>
              <w:t>
12. Сарқанд ауданы</w:t>
            </w:r>
          </w:p>
          <w:p>
            <w:pPr>
              <w:spacing w:after="20"/>
              <w:ind w:left="20"/>
              <w:jc w:val="both"/>
            </w:pPr>
            <w:r>
              <w:rPr>
                <w:rFonts w:ascii="Times New Roman"/>
                <w:b w:val="false"/>
                <w:i w:val="false"/>
                <w:color w:val="000000"/>
                <w:sz w:val="20"/>
              </w:rPr>
              <w:t>
13. Талғар ауданы</w:t>
            </w:r>
          </w:p>
          <w:p>
            <w:pPr>
              <w:spacing w:after="20"/>
              <w:ind w:left="20"/>
              <w:jc w:val="both"/>
            </w:pPr>
            <w:r>
              <w:rPr>
                <w:rFonts w:ascii="Times New Roman"/>
                <w:b w:val="false"/>
                <w:i w:val="false"/>
                <w:color w:val="000000"/>
                <w:sz w:val="20"/>
              </w:rPr>
              <w:t>
14. Ескелді ауданы</w:t>
            </w:r>
          </w:p>
          <w:p>
            <w:pPr>
              <w:spacing w:after="20"/>
              <w:ind w:left="20"/>
              <w:jc w:val="both"/>
            </w:pPr>
            <w:r>
              <w:rPr>
                <w:rFonts w:ascii="Times New Roman"/>
                <w:b w:val="false"/>
                <w:i w:val="false"/>
                <w:color w:val="000000"/>
                <w:sz w:val="20"/>
              </w:rPr>
              <w:t>
15. Ұйғыр ауданы</w:t>
            </w:r>
          </w:p>
          <w:p>
            <w:pPr>
              <w:spacing w:after="20"/>
              <w:ind w:left="20"/>
              <w:jc w:val="both"/>
            </w:pPr>
            <w:r>
              <w:rPr>
                <w:rFonts w:ascii="Times New Roman"/>
                <w:b w:val="false"/>
                <w:i w:val="false"/>
                <w:color w:val="000000"/>
                <w:sz w:val="20"/>
              </w:rPr>
              <w:t>
16. Іле ауданы</w:t>
            </w:r>
          </w:p>
          <w:p>
            <w:pPr>
              <w:spacing w:after="20"/>
              <w:ind w:left="20"/>
              <w:jc w:val="both"/>
            </w:pPr>
            <w:r>
              <w:rPr>
                <w:rFonts w:ascii="Times New Roman"/>
                <w:b w:val="false"/>
                <w:i w:val="false"/>
                <w:color w:val="000000"/>
                <w:sz w:val="20"/>
              </w:rPr>
              <w:t>
17. Талдықорған қаласы</w:t>
            </w:r>
          </w:p>
          <w:p>
            <w:pPr>
              <w:spacing w:after="20"/>
              <w:ind w:left="20"/>
              <w:jc w:val="both"/>
            </w:pPr>
            <w:r>
              <w:rPr>
                <w:rFonts w:ascii="Times New Roman"/>
                <w:b w:val="false"/>
                <w:i w:val="false"/>
                <w:color w:val="000000"/>
                <w:sz w:val="20"/>
              </w:rPr>
              <w:t>
18. 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Байзақ ауданы</w:t>
            </w:r>
          </w:p>
          <w:p>
            <w:pPr>
              <w:spacing w:after="20"/>
              <w:ind w:left="20"/>
              <w:jc w:val="both"/>
            </w:pPr>
            <w:r>
              <w:rPr>
                <w:rFonts w:ascii="Times New Roman"/>
                <w:b w:val="false"/>
                <w:i w:val="false"/>
                <w:color w:val="000000"/>
                <w:sz w:val="20"/>
              </w:rPr>
              <w:t>
2. Жамбыл ауданы</w:t>
            </w:r>
          </w:p>
          <w:p>
            <w:pPr>
              <w:spacing w:after="20"/>
              <w:ind w:left="20"/>
              <w:jc w:val="both"/>
            </w:pPr>
            <w:r>
              <w:rPr>
                <w:rFonts w:ascii="Times New Roman"/>
                <w:b w:val="false"/>
                <w:i w:val="false"/>
                <w:color w:val="000000"/>
                <w:sz w:val="20"/>
              </w:rPr>
              <w:t>
3. Жуалы ауданы</w:t>
            </w:r>
          </w:p>
          <w:p>
            <w:pPr>
              <w:spacing w:after="20"/>
              <w:ind w:left="20"/>
              <w:jc w:val="both"/>
            </w:pPr>
            <w:r>
              <w:rPr>
                <w:rFonts w:ascii="Times New Roman"/>
                <w:b w:val="false"/>
                <w:i w:val="false"/>
                <w:color w:val="000000"/>
                <w:sz w:val="20"/>
              </w:rPr>
              <w:t>
4. Қордай ауданы</w:t>
            </w:r>
          </w:p>
          <w:p>
            <w:pPr>
              <w:spacing w:after="20"/>
              <w:ind w:left="20"/>
              <w:jc w:val="both"/>
            </w:pPr>
            <w:r>
              <w:rPr>
                <w:rFonts w:ascii="Times New Roman"/>
                <w:b w:val="false"/>
                <w:i w:val="false"/>
                <w:color w:val="000000"/>
                <w:sz w:val="20"/>
              </w:rPr>
              <w:t>
5. Мерке ауданы</w:t>
            </w:r>
          </w:p>
          <w:p>
            <w:pPr>
              <w:spacing w:after="20"/>
              <w:ind w:left="20"/>
              <w:jc w:val="both"/>
            </w:pPr>
            <w:r>
              <w:rPr>
                <w:rFonts w:ascii="Times New Roman"/>
                <w:b w:val="false"/>
                <w:i w:val="false"/>
                <w:color w:val="000000"/>
                <w:sz w:val="20"/>
              </w:rPr>
              <w:t>
6. Мойынқұм ауданы</w:t>
            </w:r>
          </w:p>
          <w:p>
            <w:pPr>
              <w:spacing w:after="20"/>
              <w:ind w:left="20"/>
              <w:jc w:val="both"/>
            </w:pPr>
            <w:r>
              <w:rPr>
                <w:rFonts w:ascii="Times New Roman"/>
                <w:b w:val="false"/>
                <w:i w:val="false"/>
                <w:color w:val="000000"/>
                <w:sz w:val="20"/>
              </w:rPr>
              <w:t>
7. Шу ауданы</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 ауданы</w:t>
            </w:r>
          </w:p>
          <w:p>
            <w:pPr>
              <w:spacing w:after="20"/>
              <w:ind w:left="20"/>
              <w:jc w:val="both"/>
            </w:pPr>
            <w:r>
              <w:rPr>
                <w:rFonts w:ascii="Times New Roman"/>
                <w:b w:val="false"/>
                <w:i w:val="false"/>
                <w:color w:val="000000"/>
                <w:sz w:val="20"/>
              </w:rPr>
              <w:t>
2. Бәйдібек ауданы</w:t>
            </w:r>
          </w:p>
          <w:p>
            <w:pPr>
              <w:spacing w:after="20"/>
              <w:ind w:left="20"/>
              <w:jc w:val="both"/>
            </w:pPr>
            <w:r>
              <w:rPr>
                <w:rFonts w:ascii="Times New Roman"/>
                <w:b w:val="false"/>
                <w:i w:val="false"/>
                <w:color w:val="000000"/>
                <w:sz w:val="20"/>
              </w:rPr>
              <w:t>
3. Жетісай ауданы</w:t>
            </w:r>
          </w:p>
          <w:p>
            <w:pPr>
              <w:spacing w:after="20"/>
              <w:ind w:left="20"/>
              <w:jc w:val="both"/>
            </w:pPr>
            <w:r>
              <w:rPr>
                <w:rFonts w:ascii="Times New Roman"/>
                <w:b w:val="false"/>
                <w:i w:val="false"/>
                <w:color w:val="000000"/>
                <w:sz w:val="20"/>
              </w:rPr>
              <w:t>
4. Келес ауданы</w:t>
            </w:r>
          </w:p>
          <w:p>
            <w:pPr>
              <w:spacing w:after="20"/>
              <w:ind w:left="20"/>
              <w:jc w:val="both"/>
            </w:pPr>
            <w:r>
              <w:rPr>
                <w:rFonts w:ascii="Times New Roman"/>
                <w:b w:val="false"/>
                <w:i w:val="false"/>
                <w:color w:val="000000"/>
                <w:sz w:val="20"/>
              </w:rPr>
              <w:t>
5. Қазығұрт ауданы</w:t>
            </w:r>
          </w:p>
          <w:p>
            <w:pPr>
              <w:spacing w:after="20"/>
              <w:ind w:left="20"/>
              <w:jc w:val="both"/>
            </w:pPr>
            <w:r>
              <w:rPr>
                <w:rFonts w:ascii="Times New Roman"/>
                <w:b w:val="false"/>
                <w:i w:val="false"/>
                <w:color w:val="000000"/>
                <w:sz w:val="20"/>
              </w:rPr>
              <w:t>
6. Мақтаарал ауданы</w:t>
            </w:r>
          </w:p>
          <w:p>
            <w:pPr>
              <w:spacing w:after="20"/>
              <w:ind w:left="20"/>
              <w:jc w:val="both"/>
            </w:pPr>
            <w:r>
              <w:rPr>
                <w:rFonts w:ascii="Times New Roman"/>
                <w:b w:val="false"/>
                <w:i w:val="false"/>
                <w:color w:val="000000"/>
                <w:sz w:val="20"/>
              </w:rPr>
              <w:t>
7. Ордабасы ауданы</w:t>
            </w:r>
          </w:p>
          <w:p>
            <w:pPr>
              <w:spacing w:after="20"/>
              <w:ind w:left="20"/>
              <w:jc w:val="both"/>
            </w:pPr>
            <w:r>
              <w:rPr>
                <w:rFonts w:ascii="Times New Roman"/>
                <w:b w:val="false"/>
                <w:i w:val="false"/>
                <w:color w:val="000000"/>
                <w:sz w:val="20"/>
              </w:rPr>
              <w:t>
8. Сайрам ауданы</w:t>
            </w:r>
          </w:p>
          <w:p>
            <w:pPr>
              <w:spacing w:after="20"/>
              <w:ind w:left="20"/>
              <w:jc w:val="both"/>
            </w:pPr>
            <w:r>
              <w:rPr>
                <w:rFonts w:ascii="Times New Roman"/>
                <w:b w:val="false"/>
                <w:i w:val="false"/>
                <w:color w:val="000000"/>
                <w:sz w:val="20"/>
              </w:rPr>
              <w:t>
9. Сарыағаш ауданы</w:t>
            </w:r>
          </w:p>
          <w:p>
            <w:pPr>
              <w:spacing w:after="20"/>
              <w:ind w:left="20"/>
              <w:jc w:val="both"/>
            </w:pPr>
            <w:r>
              <w:rPr>
                <w:rFonts w:ascii="Times New Roman"/>
                <w:b w:val="false"/>
                <w:i w:val="false"/>
                <w:color w:val="000000"/>
                <w:sz w:val="20"/>
              </w:rPr>
              <w:t>
10. Төлеби ауданы</w:t>
            </w:r>
          </w:p>
          <w:p>
            <w:pPr>
              <w:spacing w:after="20"/>
              <w:ind w:left="20"/>
              <w:jc w:val="both"/>
            </w:pPr>
            <w:r>
              <w:rPr>
                <w:rFonts w:ascii="Times New Roman"/>
                <w:b w:val="false"/>
                <w:i w:val="false"/>
                <w:color w:val="000000"/>
                <w:sz w:val="20"/>
              </w:rPr>
              <w:t>
11. Түлкібас ауданы</w:t>
            </w:r>
          </w:p>
          <w:p>
            <w:pPr>
              <w:spacing w:after="20"/>
              <w:ind w:left="20"/>
              <w:jc w:val="both"/>
            </w:pPr>
            <w:r>
              <w:rPr>
                <w:rFonts w:ascii="Times New Roman"/>
                <w:b w:val="false"/>
                <w:i w:val="false"/>
                <w:color w:val="000000"/>
                <w:sz w:val="20"/>
              </w:rPr>
              <w:t>
12. Шардара ауданы</w:t>
            </w:r>
          </w:p>
          <w:p>
            <w:pPr>
              <w:spacing w:after="20"/>
              <w:ind w:left="20"/>
              <w:jc w:val="both"/>
            </w:pPr>
            <w:r>
              <w:rPr>
                <w:rFonts w:ascii="Times New Roman"/>
                <w:b w:val="false"/>
                <w:i w:val="false"/>
                <w:color w:val="000000"/>
                <w:sz w:val="20"/>
              </w:rPr>
              <w:t>
13. Кентай қаласы</w:t>
            </w:r>
          </w:p>
          <w:p>
            <w:pPr>
              <w:spacing w:after="20"/>
              <w:ind w:left="20"/>
              <w:jc w:val="both"/>
            </w:pPr>
            <w:r>
              <w:rPr>
                <w:rFonts w:ascii="Times New Roman"/>
                <w:b w:val="false"/>
                <w:i w:val="false"/>
                <w:color w:val="000000"/>
                <w:sz w:val="20"/>
              </w:rPr>
              <w:t>
14. Түркістан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 ауданы</w:t>
            </w:r>
          </w:p>
          <w:p>
            <w:pPr>
              <w:spacing w:after="20"/>
              <w:ind w:left="20"/>
              <w:jc w:val="both"/>
            </w:pPr>
            <w:r>
              <w:rPr>
                <w:rFonts w:ascii="Times New Roman"/>
                <w:b w:val="false"/>
                <w:i w:val="false"/>
                <w:color w:val="000000"/>
                <w:sz w:val="20"/>
              </w:rPr>
              <w:t>
2.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Сібір таулы және тау eтeгі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 ауданы</w:t>
            </w:r>
          </w:p>
          <w:p>
            <w:pPr>
              <w:spacing w:after="20"/>
              <w:ind w:left="20"/>
              <w:jc w:val="both"/>
            </w:pPr>
            <w:r>
              <w:rPr>
                <w:rFonts w:ascii="Times New Roman"/>
                <w:b w:val="false"/>
                <w:i w:val="false"/>
                <w:color w:val="000000"/>
                <w:sz w:val="20"/>
              </w:rPr>
              <w:t>
2. Катонқарағай ауданы</w:t>
            </w:r>
          </w:p>
          <w:p>
            <w:pPr>
              <w:spacing w:after="20"/>
              <w:ind w:left="20"/>
              <w:jc w:val="both"/>
            </w:pPr>
            <w:r>
              <w:rPr>
                <w:rFonts w:ascii="Times New Roman"/>
                <w:b w:val="false"/>
                <w:i w:val="false"/>
                <w:color w:val="000000"/>
                <w:sz w:val="20"/>
              </w:rPr>
              <w:t>
3. Шемонаиха ауданы</w:t>
            </w:r>
          </w:p>
          <w:p>
            <w:pPr>
              <w:spacing w:after="20"/>
              <w:ind w:left="20"/>
              <w:jc w:val="both"/>
            </w:pPr>
            <w:r>
              <w:rPr>
                <w:rFonts w:ascii="Times New Roman"/>
                <w:b w:val="false"/>
                <w:i w:val="false"/>
                <w:color w:val="000000"/>
                <w:sz w:val="20"/>
              </w:rPr>
              <w:t>
4. Тарбағатай ауданы</w:t>
            </w:r>
          </w:p>
          <w:p>
            <w:pPr>
              <w:spacing w:after="20"/>
              <w:ind w:left="20"/>
              <w:jc w:val="both"/>
            </w:pPr>
            <w:r>
              <w:rPr>
                <w:rFonts w:ascii="Times New Roman"/>
                <w:b w:val="false"/>
                <w:i w:val="false"/>
                <w:color w:val="000000"/>
                <w:sz w:val="20"/>
              </w:rPr>
              <w:t>
5. Күршім ауданы</w:t>
            </w:r>
          </w:p>
          <w:p>
            <w:pPr>
              <w:spacing w:after="20"/>
              <w:ind w:left="20"/>
              <w:jc w:val="both"/>
            </w:pPr>
            <w:r>
              <w:rPr>
                <w:rFonts w:ascii="Times New Roman"/>
                <w:b w:val="false"/>
                <w:i w:val="false"/>
                <w:color w:val="000000"/>
                <w:sz w:val="20"/>
              </w:rPr>
              <w:t>
6. Ұлан ауданы</w:t>
            </w:r>
          </w:p>
          <w:p>
            <w:pPr>
              <w:spacing w:after="20"/>
              <w:ind w:left="20"/>
              <w:jc w:val="both"/>
            </w:pPr>
            <w:r>
              <w:rPr>
                <w:rFonts w:ascii="Times New Roman"/>
                <w:b w:val="false"/>
                <w:i w:val="false"/>
                <w:color w:val="000000"/>
                <w:sz w:val="20"/>
              </w:rPr>
              <w:t>
7. Өскемен қаласы</w:t>
            </w:r>
          </w:p>
          <w:p>
            <w:pPr>
              <w:spacing w:after="20"/>
              <w:ind w:left="20"/>
              <w:jc w:val="both"/>
            </w:pPr>
            <w:r>
              <w:rPr>
                <w:rFonts w:ascii="Times New Roman"/>
                <w:b w:val="false"/>
                <w:i w:val="false"/>
                <w:color w:val="000000"/>
                <w:sz w:val="20"/>
              </w:rPr>
              <w:t>
8. Риддер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