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6b2c" w14:textId="9656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 қатерлерінен қорғалу деңгейін бағалау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23 қарашадағы № 110 қаулысы. Қазақстан Республикасының Әділет министрлігінде 2020 жылғы 27 қарашада № 21685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13-6-бабы</w:t>
      </w:r>
      <w:r>
        <w:rPr>
          <w:rFonts w:ascii="Times New Roman"/>
          <w:b w:val="false"/>
          <w:i w:val="false"/>
          <w:color w:val="000000"/>
          <w:sz w:val="28"/>
        </w:rPr>
        <w:t xml:space="preserve"> бірінші бөлігінің 1)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қауіпсіздік қатерлерінен қорғалу деңгейін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2021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110 Қаулымен </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Ақпараттық қауіпсіздік қатерлерінен қорғалу деңгейін бағалау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Ақпараттық қауіпсіздік қатерлерінен қорғалу деңгейін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ұйымдарының және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(бұдан әрі – қаржы ұйымдары) ақпараттық қауіпсіздік қатерлерінен қорғалу деңгейін бағалау тәртібін айқындайды.</w:t>
      </w:r>
    </w:p>
    <w:bookmarkEnd w:id="10"/>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қаржы ұйымының негізгі ақпараттық жүйелері – қаржы ұйымы қызметінің негізгі бағыттарын іске асыратын бизнес – процестердің жұмыс істеуі үшін қажетті қаржы ұйымының ақпараттық жүйелері;</w:t>
      </w:r>
    </w:p>
    <w:bookmarkEnd w:id="12"/>
    <w:bookmarkStart w:name="z15" w:id="13"/>
    <w:p>
      <w:pPr>
        <w:spacing w:after="0"/>
        <w:ind w:left="0"/>
        <w:jc w:val="both"/>
      </w:pPr>
      <w:r>
        <w:rPr>
          <w:rFonts w:ascii="Times New Roman"/>
          <w:b w:val="false"/>
          <w:i w:val="false"/>
          <w:color w:val="000000"/>
          <w:sz w:val="28"/>
        </w:rPr>
        <w:t>
      2) уәкілетті орган – қаржы нарығы мен қаржы ұйымдарын мемлекеттік реттеуді, бақылауды және қадағалауды жүзеге асыратын мемлекеттік орган.</w:t>
      </w:r>
    </w:p>
    <w:bookmarkEnd w:id="13"/>
    <w:bookmarkStart w:name="z16" w:id="14"/>
    <w:p>
      <w:pPr>
        <w:spacing w:after="0"/>
        <w:ind w:left="0"/>
        <w:jc w:val="left"/>
      </w:pPr>
      <w:r>
        <w:rPr>
          <w:rFonts w:ascii="Times New Roman"/>
          <w:b/>
          <w:i w:val="false"/>
          <w:color w:val="000000"/>
        </w:rPr>
        <w:t xml:space="preserve"> 2-тарау. Ақпараттық қауіпсіздік қатерлерінен қорғалу деңгейін бағалау тәртібі</w:t>
      </w:r>
    </w:p>
    <w:bookmarkEnd w:id="14"/>
    <w:bookmarkStart w:name="z17" w:id="15"/>
    <w:p>
      <w:pPr>
        <w:spacing w:after="0"/>
        <w:ind w:left="0"/>
        <w:jc w:val="both"/>
      </w:pPr>
      <w:r>
        <w:rPr>
          <w:rFonts w:ascii="Times New Roman"/>
          <w:b w:val="false"/>
          <w:i w:val="false"/>
          <w:color w:val="000000"/>
          <w:sz w:val="28"/>
        </w:rPr>
        <w:t>
      3. Ақпараттық қауіпсіздік қатерлерінен қорғалу деңгейін бағалауды қаржы ұйымдары уәкілетті органның сұрау салуы бойынша жүзеге асырады.</w:t>
      </w:r>
    </w:p>
    <w:bookmarkEnd w:id="15"/>
    <w:bookmarkStart w:name="z18" w:id="16"/>
    <w:p>
      <w:pPr>
        <w:spacing w:after="0"/>
        <w:ind w:left="0"/>
        <w:jc w:val="both"/>
      </w:pPr>
      <w:r>
        <w:rPr>
          <w:rFonts w:ascii="Times New Roman"/>
          <w:b w:val="false"/>
          <w:i w:val="false"/>
          <w:color w:val="000000"/>
          <w:sz w:val="28"/>
        </w:rPr>
        <w:t xml:space="preserve">
      4. Ақпараттық қауіпсіздік қатерлерінен қорғалу деңгейін бағалауды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ақпараттық қауіпсіздік қатерлерінен қорғалу деңгейін бағалау өлшемдеріне сәйкес қаржы ұйымы жүзеге асырады.</w:t>
      </w:r>
    </w:p>
    <w:bookmarkEnd w:id="16"/>
    <w:p>
      <w:pPr>
        <w:spacing w:after="0"/>
        <w:ind w:left="0"/>
        <w:jc w:val="both"/>
      </w:pPr>
      <w:r>
        <w:rPr>
          <w:rFonts w:ascii="Times New Roman"/>
          <w:b w:val="false"/>
          <w:i w:val="false"/>
          <w:color w:val="000000"/>
          <w:sz w:val="28"/>
        </w:rPr>
        <w:t>
      Қағидаларға қосымшаның 2-бағанында көрсетілген әрбір өлшем бойынша қаржы ұйымы Қағидаларға қосымшаның 3, 4, 5-бағандарында көрсетілген қорғалу деңгейлерінің бірін айқындайды.</w:t>
      </w:r>
    </w:p>
    <w:bookmarkStart w:name="z19" w:id="17"/>
    <w:p>
      <w:pPr>
        <w:spacing w:after="0"/>
        <w:ind w:left="0"/>
        <w:jc w:val="both"/>
      </w:pPr>
      <w:r>
        <w:rPr>
          <w:rFonts w:ascii="Times New Roman"/>
          <w:b w:val="false"/>
          <w:i w:val="false"/>
          <w:color w:val="000000"/>
          <w:sz w:val="28"/>
        </w:rPr>
        <w:t>
      5. Ақпараттық қауіпсіздік қатерлерінен қорғалу деңгейін бағалауды қаржы ұйымы Қағидаларға қосымшаның 2-бағанында санамаланған ақпараттық қауіпсіздік қатерлерінен қорғалу деңгейін бағалау параметрлерін, қорғалу деңгейін және олардың орындалуының қысқаша сипаттамасын көрсете отырып, кесте түрінде ресімдейді.</w:t>
      </w:r>
    </w:p>
    <w:bookmarkEnd w:id="17"/>
    <w:bookmarkStart w:name="z20" w:id="18"/>
    <w:p>
      <w:pPr>
        <w:spacing w:after="0"/>
        <w:ind w:left="0"/>
        <w:jc w:val="both"/>
      </w:pPr>
      <w:r>
        <w:rPr>
          <w:rFonts w:ascii="Times New Roman"/>
          <w:b w:val="false"/>
          <w:i w:val="false"/>
          <w:color w:val="000000"/>
          <w:sz w:val="28"/>
        </w:rPr>
        <w:t>
      6. Ақпараттық қауіпсіздік қатерлерінен қорғалу деңгейін бағалау нәтижесін қаржы ұйымының басшысы бекітеді және қаржы ұйымы осындай бағалауды жүргізуге уәкілетті органның сұрау салуы алынған күннен бастап үш айдан аспайтын мерзімде уәкілетті органға ілеспе хатпен ұсынады.</w:t>
      </w:r>
    </w:p>
    <w:bookmarkEnd w:id="18"/>
    <w:bookmarkStart w:name="z21" w:id="19"/>
    <w:p>
      <w:pPr>
        <w:spacing w:after="0"/>
        <w:ind w:left="0"/>
        <w:jc w:val="both"/>
      </w:pPr>
      <w:r>
        <w:rPr>
          <w:rFonts w:ascii="Times New Roman"/>
          <w:b w:val="false"/>
          <w:i w:val="false"/>
          <w:color w:val="000000"/>
          <w:sz w:val="28"/>
        </w:rPr>
        <w:t>
      7. Қаржы ұйымы ақпараттық қауіпсіздік қатерлерінен қорғалу деңгейін бағалау нәтижелеріне Қағидаларға қосымшаға сәйкес 2 және 3 қорғалу деңгейлерін растайтын құжаттарды қоса береді.</w:t>
      </w:r>
    </w:p>
    <w:bookmarkEnd w:id="19"/>
    <w:bookmarkStart w:name="z22" w:id="20"/>
    <w:p>
      <w:pPr>
        <w:spacing w:after="0"/>
        <w:ind w:left="0"/>
        <w:jc w:val="both"/>
      </w:pPr>
      <w:r>
        <w:rPr>
          <w:rFonts w:ascii="Times New Roman"/>
          <w:b w:val="false"/>
          <w:i w:val="false"/>
          <w:color w:val="000000"/>
          <w:sz w:val="28"/>
        </w:rPr>
        <w:t>
      8. Уәкілетті орган қаржы ұйымы ұсынған ақпараттық қауіпсіздік қатерлерінен қорғалу деңгейін бағалау нәтижелерінің қоса берілген құжаттарға сәйкестігін тексереді және Қағидаларға қосымшаға сәйкес ақпараттық қауіпсіздік қатерлерінен қорғалу деңгейін бағалау өлшемдерінің әрқайсысы бойынша қаржы ұйымы қорғалуының қорытынды деңгейін айқындайды.</w:t>
      </w:r>
    </w:p>
    <w:bookmarkEnd w:id="20"/>
    <w:bookmarkStart w:name="z23" w:id="21"/>
    <w:p>
      <w:pPr>
        <w:spacing w:after="0"/>
        <w:ind w:left="0"/>
        <w:jc w:val="both"/>
      </w:pPr>
      <w:r>
        <w:rPr>
          <w:rFonts w:ascii="Times New Roman"/>
          <w:b w:val="false"/>
          <w:i w:val="false"/>
          <w:color w:val="000000"/>
          <w:sz w:val="28"/>
        </w:rPr>
        <w:t>
      9. Қаржы ұйымының ақпараттық қауіпсіздік қатерлерінен қорғалу деңгейін бағалаудың қорытынды нәтижелерін уәкілетті орган қаржы ұйымының назарына жеткізеді.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Ақпараттық қауіпсіздік </w:t>
            </w:r>
            <w:r>
              <w:br/>
            </w:r>
            <w:r>
              <w:rPr>
                <w:rFonts w:ascii="Times New Roman"/>
                <w:b w:val="false"/>
                <w:i w:val="false"/>
                <w:color w:val="000000"/>
                <w:sz w:val="20"/>
              </w:rPr>
              <w:t xml:space="preserve">қатерлерінен қорғалу деңгейін </w:t>
            </w:r>
            <w:r>
              <w:br/>
            </w:r>
            <w:r>
              <w:rPr>
                <w:rFonts w:ascii="Times New Roman"/>
                <w:b w:val="false"/>
                <w:i w:val="false"/>
                <w:color w:val="000000"/>
                <w:sz w:val="20"/>
              </w:rPr>
              <w:t xml:space="preserve">бағалау қағидаларына </w:t>
            </w:r>
            <w:r>
              <w:br/>
            </w:r>
            <w:r>
              <w:rPr>
                <w:rFonts w:ascii="Times New Roman"/>
                <w:b w:val="false"/>
                <w:i w:val="false"/>
                <w:color w:val="000000"/>
                <w:sz w:val="20"/>
              </w:rPr>
              <w:t xml:space="preserve">қосымша </w:t>
            </w:r>
          </w:p>
        </w:tc>
      </w:tr>
    </w:tbl>
    <w:bookmarkStart w:name="z25" w:id="22"/>
    <w:p>
      <w:pPr>
        <w:spacing w:after="0"/>
        <w:ind w:left="0"/>
        <w:jc w:val="left"/>
      </w:pPr>
      <w:r>
        <w:rPr>
          <w:rFonts w:ascii="Times New Roman"/>
          <w:b/>
          <w:i w:val="false"/>
          <w:color w:val="000000"/>
        </w:rPr>
        <w:t xml:space="preserve"> Ақпараттық қауіпсіздік қатерлерінен қорғалу деңгейін бағалау өлшемдері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746"/>
        <w:gridCol w:w="1919"/>
        <w:gridCol w:w="3220"/>
        <w:gridCol w:w="3922"/>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қатерлерінен қорғалу деңгейін бағалау өлшемі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 деңгейі 1</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 деңгейі 2</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Қорғалу деңгейі 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 ақпараттық қауіпсіздік саясатының </w:t>
            </w:r>
            <w:r>
              <w:br/>
            </w:r>
            <w:r>
              <w:rPr>
                <w:rFonts w:ascii="Times New Roman"/>
                <w:b w:val="false"/>
                <w:i w:val="false"/>
                <w:color w:val="000000"/>
                <w:sz w:val="20"/>
              </w:rPr>
              <w:t>
сипаттамасын қамтитын құжатты бекіткен және қаржы ұйымының, сондай-ақ сыртқы ұйымдардың барлық қызметкерлеріне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сипаттамасы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сипаттамасын қамтитын бекітілген құжат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сипаттамасын қамтитын және барлық қызметкерлердің, сондай-ақ сыртқы ұйымдардың назарына жеткізілген,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қауіпсіздік саясатының сипаттамасын қамтитын құжатты талдауды және қайта қарауды берілген уақыт аралығынан кейін немесе елеулі өзгерістер туындаған кезде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сипаттамасы бар құжатты қайта қарау кезеңділігі бекітілмеген.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сипатын қамтитын құжатты қайта қарау кезеңділігі бекітілген, бекітілген мерзімде құжаттамалық қайта қарау куәліктері жоқ.</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саясатының сипатын қамтитын құжатты қайта қарау кезеңділігі бекітілген, бекітілген мерзімде құжаттамалық қайта қарау куәліктері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қызметкерлерінің және қаржы ұйымы басшылығының ақпараттық қауіпсіздікті қамтамасыз ету жөніндегі міндеттерін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қызметкерлердің ақпараттық қауіпсіздікті қамтамасыз ету жөніндегі міндеттерін айқындайтын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ақпараттық қауіпсіздікті қамтамасыз ету жөніндегі міндеттерін айқындайтын бекітілген құжат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қызметкерлердің ақпараттық қауіпсіздікті қамтамасыз ету жөніндегі міндеттерін айқындайтын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құпия ақпаратқа қол жеткізе алатын қаржы ұйымының барлық қызметкерлері қол қойған ақпаратты жария етпеу туралы келісімді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 етпеу туралы келісім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жария етпеу туралы бекітілген келісім бар, бірақ оған конфиденциалды ақпаратқа рұқсаты бар барлық қызметкерлер қол қоймаған.</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Конфиденциалды ақпаратқа рұқсаты бар барлық қызметкерлер қол қойған ақпаратты жария етпеу туралы бекітілген келісім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адамдардың тізбесін және олардың құзыретті органдармен (мысалы, құқық қорғау органдары, өрт қызметтері, уәкілетті орган) өзара іс-қимыл тәртібін айқындайтын рәсімдерді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құзыретті органдармен өзара іс-қимылын айқындайтын рәсімдер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құзыретті органдармен өзара іс-қимылын айқындайтын құжатталған және бекітілген рәсімдер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жөніндегі қызметкерлерінің кәсіби топтармен, қауымдастықтармен өзара іс-қимылы және ақпараттық қауіпсіздік бойынша конференцияларға (форумдарға) қатысуы қолдау табады.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жөніндегі қызметкерлерінің кәсіби топтармен, қауымдастықтармен өзара іс-қимылы және ақпараттық қауіпсіздік бойынша конференцияларға (форумдарға) қатысуы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жөніндегі қызметкерлерінің кәсіби топтармен, қауымдастықтармен өзара іс-қимыл тәртібін және ақпараттық қауіпсіздік жөніндегі конференцияларға (форумдарға) қатысуды айқындайтын бекітілген құжат жоқ, Ақпараттық қауіпсіздік жөніндегі қызметкерлер өзара іс-қимылды өз бастамасы бойынша жүзеге асырады.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жөніндегі қызметкерлерінің кәсіби топтармен, қауымдастықтармен өзара іс-қимыл жасау және ақпараттық қауіпсіздік жөніндегі конференцияларға (форумдарға) қатысу тәртібін айқындайтын бекітілген құжат бар, ақпараттық қауіпсіздік жөніндегі қызметкерлер кәсіби топтарда, қауымдастықтарда тұрады және жыл сайын ақпараттық қауіпсіздік жөніндегі конференцияларға (форумдарға) қатысады.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белгілі бір уақыт аралығында негізгі ақпараттық жүйелердің ақпараттық қауіпсіздігін қамтамасыз ету процестерін сыртқы аудитке шығарады.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жылдың ішінде барлық негізгі ақпараттық жүйелердің ақпараттық қауіпсіздігіне сыртқы аудит жүргізілген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жылдың ішінде барлық негізгі ақпараттық жүйелердің жартысынан астамында ақпараттық қауіпсіздікті қамтамасыз етуге сыртқы аудит жүргізілді.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жылдың ішінде барлық негізгі ақпараттық жүйелерде ақпараттық қауіпсіздікті қамтамасыз етуге сыртқы аудит жүргізілді.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жүйелердің ақпараттық қауіпсіздігін қамтамасыз етудің сыртқы аудитінің нәтижелерін ақпараттық қауіпсіздікті қамтамасыз етуді жақсарту үшін пайдаланады.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ақпараттық қауіпсіздігінің сыртқы аудиті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ақпараттық қауіпсіздіктіқамтамасыз етудің соңғы сыртқы аудитінің нәтижелері бойынша ақпараттық қауіпсіздікті қамтамасыз етуді жақсарту жөніндегі іс-шаралар іске асырылды.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 үшінші тұлғалардың өзінің ақпаратты өңдеу құралдарына қол жеткізуін бақылайды.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 өңдеу құралдарына үшінші тараптардың қол жеткізуі бақыланбайды.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ақпаратты өңдеу құралдарына рұқсат беру кезінде ақпараттық қауіпсіздікті қамтамасыз етуді айқындайтын бекітілген құжат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тараптарға қолжетімділік берілген кезде ақпараттық қауіпсіздік тәуекелдерін талдау жүзеге асырылады және анықталған тәуекелдерді төмендету бойынша іс-шаралар әзірленеді.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клиенттерге қаржы ұйымының ақпараттық жүйелеріне қол жеткізуді ұсыну кезіндегі ақпараттық қауіпсіздік шараларын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ұйымының ақпараттық жүйелеріне қол жеткізуді ұсыну кезіндегі ақпараттық қауіпсіздік шаралары айқындалмаған.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қаржы ұйымының ақпараттық жүйелеріне қол жеткізуді ұсыну кезіндегі ақпараттық қауіпсіздік шараларын айқындайтын бекітілген құжат бар.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ұйымының ақпаратқа немесе қаржы ұйымының ақпараттық активтеріне қолжетімділігі бар сыртқы ұйымдармен жасасқан келісімдерінде ақпараттық қауіпсіздік жөніндегі талаптар қамтылады.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немесе қаржы ұйымының ақпараттық активтеріне қол жеткізе алатын сыртқы ұйымдармен жасалған келісімдерде ақпараттық қауіпсіздік жөніндегі талаптар қамтылмайды.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ақпаратына немесе ақпараттық активтеріне қол жеткізе алатын сыртқы ұйымдармен жасалған жекелеген келісімдерде ақпараттық қауіпсіздік жөніндегі талаптар қамтылады.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ақпаратына немесе ақпараттық активтеріне қол жеткізе алатын сыртқы ұйымдармен жасалған барлық қолданыстағы келісімдерде ішкі құжатпен айқындалған ақпараттық қауіпсіздік стандартталған талаптары қамтылған.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 иелерін көрсете отырып, қаржы ұйымының негізгі ақпараттық жүйелерінің тізбесін қамтитын құжатты бекіткен.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негізгі ақпараттық жүйелерінің тізбесі көрсетілген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Иелерін көрсете отырып, қаржы ұйымының негізгі ақпараттық жүйелерінің тізбесін қамтитын соңғы жыл ішінде бекітілген немесе өзектендірілген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электрондық поштаны пайдалану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 пайдалану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қызметкерлерінің назарына жеткізілген, электрондық поштаны пайдалану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интернет желісін пайдалану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 пайдалану ережелерін қамтитын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 пайдалану қағидаларын қамтитын, қаржы ұйымының барлық қызметкерлерінің назарына жеткізілген,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қорғалатын ақпараттың тізбесін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ақпараттың тізбесін қамтитын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қызметкерлерінің назарына жеткізілген, қорғалатын ақпараттың тізбесін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дербес деректер тізбесін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тізбесі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қызметкерлерінің назарына жеткізілген, дербес деректердің тізбесін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 сыныптарының тізбесін, ақпаратты белгілі бір сыныпқа жатқызу қағидаттарын, ақпаратты сыныптау бойынша қызметкерлердің жауапкершілігін айқындауды көрсете отырып, ақпаратты сыныптау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жіктеу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қызметкерлерінің назарына жеткізілген, ақпаратты жіктеу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 тасымалдағыштарды таңбалау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тасымалдағыштарды таңбалау қағидаларын қамтитын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қызметкерлерінің назарына жеткізілген, ақпарат жеткізгіштерді таңбалау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қауіпсіздікті қамтамасыз ету процестеріндегі қаржы ұйымы бөлімшелерінің немесе қызметкерлерінің рөлі мен функцияларын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процестеріндегі қаржы ұйымы бөлімшелерінің немесе қызметкерлерінің рөлі мен функцияларын айқындайтын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бөлімшесінің немесе ақпараттық қауіпсіздік қызметкерінің функцияларын айқындайтын бекітілген құжат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қауіпсіздік бөлімшесінің және басқа бөлімшелерінің немесе қызметкерлерінің ақпараттық қауіпсіздікті қамтамасыз ету процестерінде рөлдері мен функцияларын айқындайтын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 қызметкерлермен еңбек шарттарында қызметкерлердің ақпараттық қауіпсіздік талаптарын сақтамағаны үшін жауапкершілігін, оның ішінде қаржы ұйымынан шығарылғаннан кейінгі жауапкершілікті көздейді.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Қызметкерлермен еңбек шарттарында қызметкерлердің ақпараттық қауіпсіздік талаптарын сақтамағаны үшін жауапкершілігі көзделмеген.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Қызметкерлермен еңбек шарттарында ақпараттық қауіпсіздік талаптарын сақтамағаны үшін қызметкерлердің жауапкершілігі </w:t>
            </w:r>
            <w:r>
              <w:br/>
            </w:r>
            <w:r>
              <w:rPr>
                <w:rFonts w:ascii="Times New Roman"/>
                <w:b w:val="false"/>
                <w:i w:val="false"/>
                <w:color w:val="000000"/>
                <w:sz w:val="20"/>
              </w:rPr>
              <w:t>
көзделген.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қызметкерлері қаржы ұйымында ақпараттық қауіпсіздік жөніндегі қағидалар мен рәсімдердің талаптары туралы тұрақты ақпарат алу мақсатында оқудан немесе қайта даярлаудан өтеді.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қағидалары мен рәсімдерінің талаптары туралы қызметкерлермен оқу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қағидалары мен рәсімдерінің талаптары туралы қызметкерлермен оқу тұрақты түрде жүргізілмейді (соңғы 3 жылда жарты жылда кемінде 1 рет).</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 қағидалары мен рәсімдерінің талаптары туралы қызметкерлермен оқу тұрақты түрде жүргізіледі (соңғы 3 жылда жарты жылда 1 реттен кем емес).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қауіпсіздік жөніндегі қағидалар мен рәсімдерді бұзғаны үшін тәртіптік жауапкершілікті белгілеген.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қағидалары мен рәсімдерін бұзғаны үшін тәртіптік жауапкершілікті айқындайтын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жөніндегі қағидалар мен рәсімдерді бұзғаны үшін тәртіптік жауапкершілік айқындалған бекітілген құжат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қызметкерлерді жұмыстан шығарған кезде олар пайдаланған активтердің қайтарылуын бақылауды қамтамасыз етеді.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қаржы ұйымының активтерін қайтаруды бақылау процесі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қаржы ұйымының активтерін қайтаруды бақылау процесі қол режимінде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қаржы ұйымының активтерін қайтаруды бақылау процесі ішінара немесе толық автоматтандырылған.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жұмыстан босатылған кезде қызметкерлердің ақпаратты өңдеу құралдарына қол жеткізуінің күшін жоюды қамтамасыз етеді.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ақпаратты өңдеу құралдарына берілген рұқсаттың күшін жою процесі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ақпаратты өңдеу құралдарына берілген рұқсаттың күшін жою процесі қол режимінде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жұмыстан босатылған кезде ақпаратты өңдеу құралдарына берілген рұқсаттың күшін жою процесі ішінара немесе толық автоматтандырылған.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ақпаратты өңдеу құралдарына жеке қол жетімділік тек уәкілетті қызметкерлерге беріледі.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құралдарына нақты қол жеткізуді шектеу процесі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құралдарына нақты қол жеткізуді шектеу процесі қолмен жасау режимінде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құралдарына нақты қол жеткізуді шектеу процесі ішінара немесе толық автоматтандырылған.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серверлік жабдық жабдықты өндіруші ұсынған микроклиматты қамтамасыз ете отырып, бөлінген үй-жайларда орналасады.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 қызметкерлер жұмыс істейтін кабинеттерде орналастырылады.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жабдық микроклимат сақталатын бөлек бөлмелерде орналастырылады. Микроклимат мониторингі жүргізілмейді.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Серверлік жабдық микроклимат сақталатын жеке үй-жайларда орналасады. Жауапты қызметкерлерді хабардар ете отырып, микроклиматты мониторингтеу жүзеге асырылады.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серверлік жабдық кедергілерден қорғалған үздіксіз қорек көзімен қамтамасыз етіледі.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Кедергілерден қорғаныс және серверлік жабдықтың резервтік қорек көзі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жабдығы үшін кедергіден және резервтік қоректен 1 сағатқа дейін қорғау бар.</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 жабдығы үшін кедергіден және резервтік қоректен 1 сағаттан артық қорғау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қауіпсіздіктің нақты аясы шеңберінен шығатын байланыс арналарын қорғауды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арналарын қорғау жүзеге асырылмайды.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стационарлық офистері мен құрылғылары арасындағы байланыс арналарын шифрлау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стационарлық кеңселері мен құрылғылары арасындағы байланыс арналарын, сондай-ақ қаржы ұйымының мобильдік құрылғыларымен байланыс арналарын шифрлау жүзеге асырылады.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оларды қайталап пайдаланар алдында тасымалдағыштардан алынған ақпаратты жоюды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Тасымалдағыштардан ақпаратты жою регламенттелмеген және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Тасымалдағыштардан ақпаратты жою регламенттелген және операциялық жүйелердің штаттық құралдарымен жүргізіледі.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Тасымалдағыштарда ақпаратты жою регламенттелген және ақпаратты арнайы кепілдендірілген жою құралдарымен жүргізіледі.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жабдықтың қауіпсіздіктің нақты аясының шекарасы арқылы өтуін бақылауды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қауіпсіздіктің нақты периметрінің шекарасы арқылы өтуін бақылау регламенттелмеген және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қауіпсіздіктің нақты периметрінің шекарасы арқылы өтуін бақылау регламенттелген және қолмен жүргізу режимінде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қауіпсіздіктің нақты периметрінің шекарасы арқылы өтуін бақылау регламенттелген және ішінара немесе толық автоматтандырылған.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жүйелердегі өзгерістерді басқару қағидаларын айқындаған.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жүйелердегі өзгерістерді басқару қағидалары анықталмаған.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жүйелердегі өзгерістерді басқару қағидалары анықталған, өзгерістерді басқару процесі қолмен жүргізу режимінде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жүйелердегі өзгерістерді басқару қағидалары анықталған, өзгерістерді басқару процесі ішінара немесе толық автоматтандырылған.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жүйелерді әзірлеу, тестілеу және өнеркәсіптік пайдалану үшін бөлек орталарды қолданады.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 әзірлеу, тестілеу және өнеркәсіптік пайдалану орталары бөлінбеген.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 тестілеу және өнеркәсіптік пайдалану орталары бөлінген.</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 әзірлеу, тестілеу және өнеркәсіптік пайдалану орталары бөлінген.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негізгі ақпараттық жүйелер үшін өзгерістер әзірлейтін қызметкерлер оларды өнеркәсіптік ортаға енгізуді жүзеге асырмайды.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негізгі ақпараттық жүйелерге өзгерістерді әзірлеу және енгізу бойынша міндеттерді қоса атқарады.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әзірлеу және негізгі ақпараттық жүйелерге енгізу бойынша міндеттер қызметкерлер арасында бөлінген, өнеркәсіптік ортаға әзірлеушілердің кіруі шектелмеген.</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ақпараттық жүйелерге өзгерістерді әзірлеу және енгізу бойынша міндеттер қызметкерлер арасында бөлінген, әзірлеушілердің өнеркәсіптік ортаға кіруі шектелген.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бағдарламалық қамтамасыз етуді орнату және зиянды бағдарламалық кодты анықтаған бағдарламалық қамтамасыз етуді үнемі жаңарту, сондай-ақ компьютерлер мен ақпарат тасымалдағыштарында зиянды бағдарламалық кодтың болуына тексеруді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бағдарламалық кодты анықтайтын бағдарламалық қамтамасыз ету барлық компьютерлерде орнатылмаған.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бағдарламалық кодты анықтайтын бағдарламалық қамтамасыз ету барлық компьютерлерде орнатылған, компьютерлер мен ақпарат тасымалдағыштардың зиянды бағдарламалық кодын тұрақты жаңарту немесе сканерлеу жүзеге асырылмайды.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бағдарламалық кодты анықтайтын бағдарламалық қамтамасыз ету барлық компьютерлерде орнатылған, компьютерлер мен ақпарат тасмыалдағыштарында зиянды бағдарламалық кодтың болуын үнемі жаңарту немесе сканерлеу.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ақпараттың резервтік көшірмелерін және негізгі ақпараттық жүйелердің бағдарламалық қамтамасыз етілуін тұрақты негізде құру, тексеру және тестілеу бойынша процестерді регламенттейді және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ақпараттары мен бағдарламалық қамтамасыз етуінің резервтік көшірмелері жасалмайды.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және негізгі ақпараттық жүйелердің бағдарламалық қамтамасыз етуінің резервтік көшірмелерін жасау регламенттелген және бекітілген регламентке сәйкес жүзеге асырылады.</w:t>
            </w:r>
            <w:r>
              <w:br/>
            </w:r>
            <w:r>
              <w:rPr>
                <w:rFonts w:ascii="Times New Roman"/>
                <w:b w:val="false"/>
                <w:i w:val="false"/>
                <w:color w:val="000000"/>
                <w:sz w:val="20"/>
              </w:rPr>
              <w:t>
Резервтік көшірмелерді тестілеу жүргізілмейді.</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ақпараттары мен бағдарламалық қамтамасыз етуінің резервтік көшірмелерін жасау және тестілеу регламенттелген және бекітілген регламентке сәйкес жүзеге асырылады.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болашақта жүргізілетін тексерулерге және қол жеткізуді бақылау мониторингін жүргізуге көмектесу мақсатында пайдаланушылардың іс-әрекеттерін, ақпараттық қауіпсіздіктің штаттан тыс жағдайлары мен оқиғаларын тіркейтін аудит журналдарын жүргізуді және сақтауды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аудит журналдарын жүргізу реттелмеген, аудит журналдары "әдеттегі" теңшеулермен жүргізіледі немесе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аудит журналдарын жүргізу, теңшеу және сақтау ішкі бекітілген құжаттарда сипатталған, аудит журналдары бекітілген құжаттарға сәйкес реттеледі, жүргізіледі және сақталады.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жүйелерде артықшылықты пайдаланушылардың іс-қимылдарын тіркеуді және тұрақты талдауды қамтамасыз етеді.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артықшылықты пайдаланушылардың іс-әрекеттері тіркелмейді.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жүйелердегі артықшылықты пайдаланушылардың іс-әрекеттері тіркеледі, бірақ кезең-кезеңмен талданбайды.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жүйелердегі артықшылықты пайдаланушылардың іс-әрекеттері кезең-кезеңмен тіркеледі және талданады.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нақты уақыттың бірыңғай көзі арқылы негізгі ақпараттық жүйелердің жүйелік уақытын синхрондайды.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шегінде негізгі ақпараттық жүйелердің жүйелік уақыты синхрондалмайды.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шегіндегі негізгі ақпараттық жүйелердің жүйелік уақыты дәл уақыттың бірыңғай көзі арқылы синхрондалады.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пайдаланушылардың негізгі ақпараттық жүйелерге қолжетімділігі бірегей дербес сәйкестендіргіштер бойынша жүзеге асырылады.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негізгі ақпараттық жүйелерге қол жеткізу үшін бірегей дербес сәйкестендіргіш талап етілмейді.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жүйелерге қолжетімділік бірегей дербес сәйкестендіргіштер бойынша жүзеге асырылады.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негізгі ақпараттық жүйелерде пайдаланушылардың қолжетімділік деңгейлерін шектеу функционалы пайдаланылады.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қол жетімділік деңгейлерін ажырату барлық негізгі ақпараттық жүйелерде қолданылмайды.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қол жетімділік деңгейлерін ажырату барлық негізгі ақпараттық жүйелерде қолданылады.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ұйымы негізгі ақпараттық жүйелерде пайдаланушылардың парольдерін басқару қағидаларын қамтитын құжатты бекіткен және қаржы ұйымының барлық қызметкерлерінің назарына жеткізген.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пайдаланушылардың парольдерін басқару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барлық қызметкерлеріне жеткізілген, негізгі ақпараттық жүйелерде пайдаланушылардың парольдерін басқару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пайдаланушылардың негізгі ақпараттық жүйелерге қолжетімділігінің қолданыстағы құқықтарын кезең-кезеңімен қайта қарау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пайдаланушылардың қолжетімділігінің қолданыстағы құқықтарын мерзімді қайта қарау қағидаларын қамтитын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пайдаланушылардың қолжетімділігінің қолданыстағы құқықтарын мерзімді қайта қарау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пайдаланушыларды нақты қауіпсіздік аясынан тыс қосу үшін екі немесе көп факторлы аутентификая пайдаланылады.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нақты қауіпсіздік периметрінен тыс қосу үшін аутентификацияныңбір факторы пайдаланылады.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нақты қауіпсіздік периметрінен тыс қосу үшін екі немесе көп факторлы аутентификация пайдаланылады.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желісі топтарға бөлінген (VLAN).</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желісін топтарға бөлу көзделмеген.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желісі ақпаратты өңдеу құралдарының функционалдық белгісі бойынша топтарға бөлінген.</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желісі өңделетін ақпаратты жіктеу негізінде топтарға бөлінген.</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негізгі ақпараттық жүйелерде парольдерді автоматтандырылған басқару функционалы пайдаланылады.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парольдерді автоматтандырылған басқару функционалы пайдаланылмайды.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пайдаланушылардың парольдерді өз бетінше өзгерту, парольдің мерзімді өзгеруін бақылау функционалы пайдаланылады.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жүйелерде пайдаланушылардың парольдерді өз бетінше өзгерту, парольдің мерзімді өзгеруін бақылау, парольдің күрделілігін бақылау, алдыңғы парольдердің қайталануын бақылау функционалы пайдаланылады.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қашықтан жұмыс жасау режимінде жұмыс істеу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жасау режимінде жұмыс істеу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жасау режимінде жұмыс істеу қағидаларын қамтитын, қаржы ұйымының барлық қызметкерлерінің назарына жеткізілген,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 криптографиялық қорғау құралдарын пайдалану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пайдалану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құралдарына қолжетімділігі бар қаржы ұйымының барлық қызметкерлерінің назарына жеткізілген, ақпаратты криптографиялық қорғау құралдарын пайдалану қағидаларын қамтитын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криптографиялық кілттерді басқару қағидаларын қамтитын құжатты бекіткен және қаржы ұйымының барлық қызметкерлерінің назарына жеткізген.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 қағидалары бар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Криптографиялық кілттерді басқару қағидалары бар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ұйымында негізгі ақпараттық жүйелердің бастапқы кодтарына кіруді бақылау қамтамасыз етіледі.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кодтарына кіру шектелмеген.</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кодтарына тек әзірлеушілер ғана кіре алады.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кодтарына қол жетімділік тек әзірлеушілерге беріледі, бастапқы кодтардағы барлық өзгерістер туралы ақпарат автоматты түрде журналға жазылады.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жүйелердің техникалық осалдықтары туралы ақпаратты талдауды, осындай осалдықтардың қауіптілігін бағалауды және оларды жою жөнінде шаралар қабылдауды қамтамасыз етеді.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техникалық осалдықтары туралы ақпаратты талдау жүзеге асырылмайды.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техникалық осалдықтары туралы ақпаратты кезең-кезеңмен талдау, осындай осалдықтардың қауіптілігін бағалау жүзеге асырылады және оларды жою бойынша шаралар қабылданады.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қызметкелері ақпараттық қауіпсіздіктің кез келген байқалған немесе болжанатын бұзушылықтары туралы дереу хабардар ету қажеттігі туралы біледі.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ақпараттық қауіпсіздікті бұзушылықтар туралы хабардар ету процесі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ақпараттық қауіпсіздіктің бұзушылықтары туралы хабарлау қажеттігі туралы кезең-кезеңімен хабарланып отырады.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ақпараттық қауіпсіздік бұзушылықтары туралы хабарлау қажеттігі туралы кезең-кезеңімен хабарланып отырады, ақпараттық қауіпсіздік бұзушылықтары анықталған кезде қызметкерлердің іс-әрекеттеріне кезең-кезеңімен тексеру жүргізіліп отырады.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қауіпсіздіктің оқыс оқиғаларына ден қою рәсімдерін қамтитын құжатты бекіткен.</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рәсімдері қамтылған құжат жоқ.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оқиғаларына ден қою рәсімдері қамтылған, бекітілген құжат бар.</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қауіпсіздіктің оқыс оқиғаларын тіркеуді және оларды кейіннен талдауды жүргізеді.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 тіркеу жүргізілмейді.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 тіркеу жүргізіледі,</w:t>
            </w:r>
            <w:r>
              <w:br/>
            </w:r>
            <w:r>
              <w:rPr>
                <w:rFonts w:ascii="Times New Roman"/>
                <w:b w:val="false"/>
                <w:i w:val="false"/>
                <w:color w:val="000000"/>
                <w:sz w:val="20"/>
              </w:rPr>
              <w:t>
өткен жыл ішінде талдау жүргізілген жоқ.</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оқиғаларын тіркеу жүргізіледі,</w:t>
            </w:r>
            <w:r>
              <w:br/>
            </w:r>
            <w:r>
              <w:rPr>
                <w:rFonts w:ascii="Times New Roman"/>
                <w:b w:val="false"/>
                <w:i w:val="false"/>
                <w:color w:val="000000"/>
                <w:sz w:val="20"/>
              </w:rPr>
              <w:t>
өткен жыл ішінде талдау нәтижелері құжатпен бекітілді.</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ақпараттық инфрақұрылымның енуін тұрақты тестілеуді қамтамасыз етеді.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инфрақұрылымының енуін тестілеу жүзеге асырылмайды.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инфрақұрылымының енуін тестілеу жылына бір реттен кем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ақпараттық инфрақұрылымының енуін тестілеу жылына кемінде бір рет жүзеге асырылады.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 негізгі ақпараттық жүйелердің бастапқы кодтарының осалдықтарына осындай бастапқы кодтарға қолжетімділік болған кезде талдауды тұрақты түрде жүзеге асырады.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 осалдыққа талдау жүзеге асырылмайды.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 осалдыққа талдау өнеркәсіптік ортадағы әрбір өзгеріс бойынша емес, ішінара жүзеге асырылады.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ақпараттық жүйелердің бастапқы кодтарын осалдыққа талдау өнеркәсіптік ортадағы әрбір өзгеріс алдында жүзеге асырылады.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