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990f0" w14:textId="2b990f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Денсаулық жағдайы бойынша медициналық қорытындыда көрсетілген мерзімге неғұрлым жеңіл жұмысқа уақытша ауыстыру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Денсаулық сақтау министрінің 2020 жылғы 24 қарашадағы № ҚР ДСМ-200/2020 бұйрығы. Қазақстан Республикасының Әділет министрлігінде 2020 жылғы 26 қарашада № 21678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"Халық денсаулығы және денсаулық сақтау жүйесі туралы" Қазақстан Республикасының 2020 жылғы 7 шілдедегі Кодексінің 108-бабы 1- 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2015 жылғы 23 қарашадағы Еңбек Кодексі 43-бабының </w:t>
      </w:r>
      <w:r>
        <w:rPr>
          <w:rFonts w:ascii="Times New Roman"/>
          <w:b w:val="false"/>
          <w:i w:val="false"/>
          <w:color w:val="000000"/>
          <w:sz w:val="28"/>
        </w:rPr>
        <w:t>1-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денсаулық жағдайы бойынша медициналық қорытындыда көрсетілген мерзімге неғұрлым жеңіл жұмысқа уақытша ауыстыру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 ресми жариялағаннан кейін Қазақстан Республикасы Денсаулық сақтау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2) тармақшаларында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көзделген іс-шаралардың орындалуы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Республикасының Денсаулық сақтау вице-министріне жүктелсін.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Қазақстан Республикасы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Денсаулық сақтау 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Цой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министрі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қарашасы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ҚР ДСМ-200/2020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бұйрығымен 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Денсаулық жағдайы бойынша медициналық қорытындыда көрсетілген мерзімге неғұрлым жеңіл жұмысқа уақытша ауыстыру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медициналық қорытындыда көрсетілген мерзімге денсаулық жағдайы бойынша неғұрлым жеңіл жұмысқа уақытша ауыстыру қағидалары (бұдан әрі – Қағидалар) "Халық денсаулығы және денсаулық сақтау жүйесі туралы" Қазақстан Республикасының 2020 жылғы 7 шілдедегі Кодексінің (бұдан әрі – Кодекс) 108-бабы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7)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инфекциялық емес аурулардың, оның ішінде кәсіптік аурулардың профилактикасы мақсатында жұмыскерлерді неғұрлым жеңіл жұмысқа уақытша ауыстыру тәртібін айқындайды.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Жұмыскердің медициналық қорытындысында көрсетілген мерзімге денсаулық жағдайы бойынша неғұрлым жеңіл жұмысқа уақытша ауыстырудың осы Қағидалары жұмыс берушіге қатысты белгіленеді.</w:t>
      </w:r>
    </w:p>
    <w:bookmarkEnd w:id="11"/>
    <w:bookmarkStart w:name="z14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2-тарау. Жұмыскерлерді денсаулық жағдайы бойынша неғұрлым жеңіл жұмысқа ауыстыру тәртібі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Жұмыскерді неғұрлым жеңіл жұмысқа ауыстыру үшін: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өндірістік және тұрмыстық жарақат;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еңбек міндеттерін орындауға байланысты кәсіптік ауруға шалдығуы немесе денсаулығына өзге де зақым келуі;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ауыр ауру (онкологиялық аурулар);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жасалған операциялар;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жүктілік және босану;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3 жасқа дейінгі балаға күтім негіз болып табылады.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Жұмыс беруші қызметкердің денсаулық жағдайы бойынша неғұрлым жеңіл жұмысқа уақытша ауыстыруды Кодекстің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тармақшасына сәйкес бекітілген нысан бойынша дәрігерлік – консультациялық комиссияның (бұдан әрі - ДКК) медициналық қорытындысының негізінде қызметкердің денсаулық жағдайының орындалатын жұмысқа сәйкестігі немесе сәйкес еместігі және оның еңбекке қарсы көрсетілімдерінің болуы туралы ДКК қорытындысын ресімдей отырып жүзеге асырады.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Қызметкердің денсаулық жағдайы бойынша неғұрлым жеңіл жұмысқа уақытша ауысуы кәсібіне (мамандығына), аурудың ағымының ауырлығына және асқынуына байланысты жүзеге асырылады. 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Жұмыскердің денсаулық жағдайы бойынша уақытша ауысуына жұмыс берушінің атына өтініш ДКК қорытындысы негізінде беріледі.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беруші жұмыскерге жеңіл еңбекке ауыстыру туралы ұсыныс береді және жұмыскер келіскен жағдайда жеңіл еңбекке уақытша ауыстыру туралы бұйрық шығарады.</w:t>
      </w:r>
    </w:p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ДДК қорытындысында көрсетілген денсаулық жағдайы туралы деректер Кодекстің </w:t>
      </w:r>
      <w:r>
        <w:rPr>
          <w:rFonts w:ascii="Times New Roman"/>
          <w:b w:val="false"/>
          <w:i w:val="false"/>
          <w:color w:val="000000"/>
          <w:sz w:val="28"/>
        </w:rPr>
        <w:t>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31) тармақшасына сәйкес денсаулық сақтау саласындағы уәкілетті орган бекіткен нысан бойынша амбулаториялық пациенттің медициналық картасына енгізіледі.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Жұмыскерлердің денсаулық жағдайы бойынша неғұрлым жеңіл жұмысқа ауыстыру мәселелері бойынша еңбек даулары қолданыстағы заңнамада көзделген тәртіппен қаралады.</w:t>
      </w:r>
    </w:p>
    <w:bookmarkEnd w:id="2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