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5f516" w14:textId="5e5f5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арналған ілеспе жүкқұжаттарды ресімдеу жөніндегі пилоттық жобаны іске асыру және олардың құжат айналымының қағидалары мен мерзімдерін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2020 жылғы 16 қарашадағы № 1104 бұйрығы. Қазақстан Республикасының Әділет министрлігінде 2020 жылғы 16 қарашада № 21631 болып тіркелді. Күші жойылды - Қазақстан Республикасы Қаржы министрінің 2025 жылғы 13 қаңтардағы № 12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13.01.2025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68-бабының </w:t>
      </w:r>
      <w:r>
        <w:rPr>
          <w:rFonts w:ascii="Times New Roman"/>
          <w:b w:val="false"/>
          <w:i w:val="false"/>
          <w:color w:val="000000"/>
          <w:sz w:val="28"/>
        </w:rPr>
        <w:t>1-1-тармағына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04.06.2021 </w:t>
      </w:r>
      <w:r>
        <w:rPr>
          <w:rFonts w:ascii="Times New Roman"/>
          <w:b w:val="false"/>
          <w:i w:val="false"/>
          <w:color w:val="000000"/>
          <w:sz w:val="28"/>
        </w:rPr>
        <w:t>№ 531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Тауарларға арналған ілеспе жүкқұжаттарды ресімдеу жөніндегі пилоттық жобаны іске асыру және олардың құжат айналымының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16 қарашасы</w:t>
            </w:r>
            <w:r>
              <w:br/>
            </w:r>
            <w:r>
              <w:rPr>
                <w:rFonts w:ascii="Times New Roman"/>
                <w:b w:val="false"/>
                <w:i w:val="false"/>
                <w:color w:val="000000"/>
                <w:sz w:val="20"/>
              </w:rPr>
              <w:t xml:space="preserve">№ 1104 бұйрығына </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Тауарларға арналған ілеспе жүкқұжаттарды ресімдеу жөніндегі пилоттық жобаны іске асыру және олардың құжат айналымының қағидалары мен мерзімдері</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тауарларға ілеспе жүкқұжаттар мен олардың құжат айналымын ресімдеу жөніндегі пилоттық жобаны іске асыру қағидалары мен мерзімдері (бұдан әрі – Қағидалар) "Салық және бюджетке төленетін басқа да міндетті төлемдер туралы" Қазақстан Республикасы Кодексінің (Салық кодексі) 68-бабының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 және тауарларға ілеспе жүкқұжаттар мен олардың құжат айналымын ресімдеу жөніндегі пилоттық жобаны (бұдан әрі – Пилоттық жоба) іске асыру тәртібі мен мерзімдерін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04.06.2021 </w:t>
      </w:r>
      <w:r>
        <w:rPr>
          <w:rFonts w:ascii="Times New Roman"/>
          <w:b w:val="false"/>
          <w:i w:val="false"/>
          <w:color w:val="000000"/>
          <w:sz w:val="28"/>
        </w:rPr>
        <w:t>№ 531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Осы Қағидалардың шеңберінде мынадай ұғымдар пайдаланылады:</w:t>
      </w:r>
    </w:p>
    <w:bookmarkEnd w:id="10"/>
    <w:bookmarkStart w:name="z13" w:id="11"/>
    <w:p>
      <w:pPr>
        <w:spacing w:after="0"/>
        <w:ind w:left="0"/>
        <w:jc w:val="both"/>
      </w:pPr>
      <w:r>
        <w:rPr>
          <w:rFonts w:ascii="Times New Roman"/>
          <w:b w:val="false"/>
          <w:i w:val="false"/>
          <w:color w:val="000000"/>
          <w:sz w:val="28"/>
        </w:rPr>
        <w:t>
      1) акцизделетін тауарлар – этил спирті, алкоголь өнімі, бензин, дизель отыны;</w:t>
      </w:r>
    </w:p>
    <w:bookmarkEnd w:id="11"/>
    <w:bookmarkStart w:name="z14" w:id="12"/>
    <w:p>
      <w:pPr>
        <w:spacing w:after="0"/>
        <w:ind w:left="0"/>
        <w:jc w:val="both"/>
      </w:pPr>
      <w:r>
        <w:rPr>
          <w:rFonts w:ascii="Times New Roman"/>
          <w:b w:val="false"/>
          <w:i w:val="false"/>
          <w:color w:val="000000"/>
          <w:sz w:val="28"/>
        </w:rPr>
        <w:t>
      2) алыс-беріс шикізаты – қайта өңдеуге арналған шикізат;</w:t>
      </w:r>
    </w:p>
    <w:bookmarkEnd w:id="12"/>
    <w:bookmarkStart w:name="z15" w:id="13"/>
    <w:p>
      <w:pPr>
        <w:spacing w:after="0"/>
        <w:ind w:left="0"/>
        <w:jc w:val="both"/>
      </w:pPr>
      <w:r>
        <w:rPr>
          <w:rFonts w:ascii="Times New Roman"/>
          <w:b w:val="false"/>
          <w:i w:val="false"/>
          <w:color w:val="000000"/>
          <w:sz w:val="28"/>
        </w:rPr>
        <w:t>
      3) бастапқы тауарларға арналған ілеспе жүкқұжат (бұдан әрі – ТІЖ) – Еуразиялық экономикалық одаққа (бұдан әрі – ЕАЭО) мүше мемлекеттердің аумағынан Қазақстан Республикасының аумағына тауарды әкелген кезде ресімделетін ТІЖ;</w:t>
      </w:r>
    </w:p>
    <w:bookmarkEnd w:id="13"/>
    <w:bookmarkStart w:name="z16" w:id="14"/>
    <w:p>
      <w:pPr>
        <w:spacing w:after="0"/>
        <w:ind w:left="0"/>
        <w:jc w:val="both"/>
      </w:pPr>
      <w:r>
        <w:rPr>
          <w:rFonts w:ascii="Times New Roman"/>
          <w:b w:val="false"/>
          <w:i w:val="false"/>
          <w:color w:val="000000"/>
          <w:sz w:val="28"/>
        </w:rPr>
        <w:t>
      4) бөлшек сауда – сатып алушыға жеке, отбасылық, үй iшiнде немесе кәсiпкерлiк қызметпен байланысты емес өзгедей пайдалануға арналған тауарларды сату жөнiндегi кәсiпкерлiк қызмет;</w:t>
      </w:r>
    </w:p>
    <w:bookmarkEnd w:id="14"/>
    <w:bookmarkStart w:name="z17" w:id="15"/>
    <w:p>
      <w:pPr>
        <w:spacing w:after="0"/>
        <w:ind w:left="0"/>
        <w:jc w:val="both"/>
      </w:pPr>
      <w:r>
        <w:rPr>
          <w:rFonts w:ascii="Times New Roman"/>
          <w:b w:val="false"/>
          <w:i w:val="false"/>
          <w:color w:val="000000"/>
          <w:sz w:val="28"/>
        </w:rPr>
        <w:t>
      5) виртуалды қойма – Қазақстан Республикасы ратификациялаған халықаралық шартқа сәйкес тауарларды қадағалап отыру тетігінің жұмыс істеуін автоматты режимде қамтамасыз етуге арналған электрондық шот-фактуралар ақпараттық жүйесінің (бұдан әрі – ЭШФ АЖ) модулі;</w:t>
      </w:r>
    </w:p>
    <w:bookmarkEnd w:id="15"/>
    <w:bookmarkStart w:name="z18" w:id="16"/>
    <w:p>
      <w:pPr>
        <w:spacing w:after="0"/>
        <w:ind w:left="0"/>
        <w:jc w:val="both"/>
      </w:pPr>
      <w:r>
        <w:rPr>
          <w:rFonts w:ascii="Times New Roman"/>
          <w:b w:val="false"/>
          <w:i w:val="false"/>
          <w:color w:val="000000"/>
          <w:sz w:val="28"/>
        </w:rPr>
        <w:t>
      6) Дүниежүзілік сауда ұйымының (бұдан әрі – ДСҰ) алып қою тізбесінің тауарлары – тауарлар, ЕАЭО сыртқы экономикалық қызметінің тауар номенклатурасының (бұдан әрі – СЭҚ ТН) коды және атауы Тауарлар тізбесіне енгізілген тауарлар, оларға қатысты Қазақстан Республикасы Дүниежүзілік сауда ұйымына қосылу шарты ретінде қабылданған міндеттемелерге сәйкес Қазақстан Республикасы Еуразиялық экономикалық комиссиясы Кеңесінің 2015 жылғы 14 қазандағы № 59 шешіміне сәйкес қатысушысы болып табылатын, халықаралық шартқа сәйкес бекітілген ЕАЭО Бірыңғай кедендік тарифінің баж мөлшерлемелерімен салыстырғанда неғұрлым төмен кедендік әкелу баждарының мөлшерлемелерін қолданады;</w:t>
      </w:r>
    </w:p>
    <w:bookmarkEnd w:id="16"/>
    <w:bookmarkStart w:name="z19" w:id="17"/>
    <w:p>
      <w:pPr>
        <w:spacing w:after="0"/>
        <w:ind w:left="0"/>
        <w:jc w:val="both"/>
      </w:pPr>
      <w:r>
        <w:rPr>
          <w:rFonts w:ascii="Times New Roman"/>
          <w:b w:val="false"/>
          <w:i w:val="false"/>
          <w:color w:val="000000"/>
          <w:sz w:val="28"/>
        </w:rPr>
        <w:t>
      7) жеңіл автокөлік – жүргізушіні қоса, сыйымдылығы 9 адамға дейін, рұқсат етілген ең жоғары жүк көтеруі 3,5 тоннадан аспайтын, жолаушылар мен багаждарды тасымалдауға арнаған көлік құралы;</w:t>
      </w:r>
    </w:p>
    <w:bookmarkEnd w:id="17"/>
    <w:bookmarkStart w:name="z20" w:id="18"/>
    <w:p>
      <w:pPr>
        <w:spacing w:after="0"/>
        <w:ind w:left="0"/>
        <w:jc w:val="both"/>
      </w:pPr>
      <w:r>
        <w:rPr>
          <w:rFonts w:ascii="Times New Roman"/>
          <w:b w:val="false"/>
          <w:i w:val="false"/>
          <w:color w:val="000000"/>
          <w:sz w:val="28"/>
        </w:rPr>
        <w:t>
      8) қойманың сәйкестендіру нөмірі (ІD) – салық төлеушінің ЭШФ АЖ-ғы виртуалды қойманың тіркеу нөмірі;</w:t>
      </w:r>
    </w:p>
    <w:bookmarkEnd w:id="18"/>
    <w:bookmarkStart w:name="z21" w:id="19"/>
    <w:p>
      <w:pPr>
        <w:spacing w:after="0"/>
        <w:ind w:left="0"/>
        <w:jc w:val="both"/>
      </w:pPr>
      <w:r>
        <w:rPr>
          <w:rFonts w:ascii="Times New Roman"/>
          <w:b w:val="false"/>
          <w:i w:val="false"/>
          <w:color w:val="000000"/>
          <w:sz w:val="28"/>
        </w:rPr>
        <w:t>
      9) құрамында алтыны бар өнім – электрондық шот-фактуралар виртуалды қойма арқылы жазып беруге жататын құрамында алтыны бар өнім;</w:t>
      </w:r>
    </w:p>
    <w:bookmarkEnd w:id="19"/>
    <w:bookmarkStart w:name="z22" w:id="20"/>
    <w:p>
      <w:pPr>
        <w:spacing w:after="0"/>
        <w:ind w:left="0"/>
        <w:jc w:val="both"/>
      </w:pPr>
      <w:r>
        <w:rPr>
          <w:rFonts w:ascii="Times New Roman"/>
          <w:b w:val="false"/>
          <w:i w:val="false"/>
          <w:color w:val="000000"/>
          <w:sz w:val="28"/>
        </w:rPr>
        <w:t>
      10) таңбалау кодтарын қабылдап алу/беру актісі – таңбаланатын тауарлардың айналымы кезінде тауарларды таңбалау мен қадағалау ақпараттық жүйесінде (бұдан әрі – ТТҚ АЖ) қалыптастырылатын электрондық құжат;</w:t>
      </w:r>
    </w:p>
    <w:bookmarkEnd w:id="20"/>
    <w:bookmarkStart w:name="z23" w:id="21"/>
    <w:p>
      <w:pPr>
        <w:spacing w:after="0"/>
        <w:ind w:left="0"/>
        <w:jc w:val="both"/>
      </w:pPr>
      <w:r>
        <w:rPr>
          <w:rFonts w:ascii="Times New Roman"/>
          <w:b w:val="false"/>
          <w:i w:val="false"/>
          <w:color w:val="000000"/>
          <w:sz w:val="28"/>
        </w:rPr>
        <w:t>
      11) тауарларды әкелу туралы хабарлама – тауарларды Қазақстан Республикасының аумағына әкелген кезде ТТҚ АЖ-да қалыптастырылатын электрондық құжат;</w:t>
      </w:r>
    </w:p>
    <w:bookmarkEnd w:id="21"/>
    <w:bookmarkStart w:name="z24" w:id="22"/>
    <w:p>
      <w:pPr>
        <w:spacing w:after="0"/>
        <w:ind w:left="0"/>
        <w:jc w:val="both"/>
      </w:pPr>
      <w:r>
        <w:rPr>
          <w:rFonts w:ascii="Times New Roman"/>
          <w:b w:val="false"/>
          <w:i w:val="false"/>
          <w:color w:val="000000"/>
          <w:sz w:val="28"/>
        </w:rPr>
        <w:t>
      12) тауарларға арналған декларация – тауарлар туралы мәліметтерді және тауарларды шығару үшін қажетті өзге де мәліметтерді қамтитын кедендік құжат;</w:t>
      </w:r>
    </w:p>
    <w:bookmarkEnd w:id="22"/>
    <w:bookmarkStart w:name="z25" w:id="23"/>
    <w:p>
      <w:pPr>
        <w:spacing w:after="0"/>
        <w:ind w:left="0"/>
        <w:jc w:val="both"/>
      </w:pPr>
      <w:r>
        <w:rPr>
          <w:rFonts w:ascii="Times New Roman"/>
          <w:b w:val="false"/>
          <w:i w:val="false"/>
          <w:color w:val="000000"/>
          <w:sz w:val="28"/>
        </w:rPr>
        <w:t xml:space="preserve">
      13) тауардың ІD – виртуалды қоймадағы тауарлар үшін автоматты түрде жасалатын сәйкестендіргіш; </w:t>
      </w:r>
    </w:p>
    <w:bookmarkEnd w:id="23"/>
    <w:bookmarkStart w:name="z26" w:id="24"/>
    <w:p>
      <w:pPr>
        <w:spacing w:after="0"/>
        <w:ind w:left="0"/>
        <w:jc w:val="both"/>
      </w:pPr>
      <w:r>
        <w:rPr>
          <w:rFonts w:ascii="Times New Roman"/>
          <w:b w:val="false"/>
          <w:i w:val="false"/>
          <w:color w:val="000000"/>
          <w:sz w:val="28"/>
        </w:rPr>
        <w:t>
      14) тауарларды өткізу – тауарларды бір тұлға шегінде Қазақстан Республикасының аумағында өткізу және (немесе) Қазақстан Республикасының аумағына әкелу және (немесе) Қазақстан Республикасының аумағынан әкету;</w:t>
      </w:r>
    </w:p>
    <w:bookmarkEnd w:id="24"/>
    <w:bookmarkStart w:name="z27" w:id="25"/>
    <w:p>
      <w:pPr>
        <w:spacing w:after="0"/>
        <w:ind w:left="0"/>
        <w:jc w:val="both"/>
      </w:pPr>
      <w:r>
        <w:rPr>
          <w:rFonts w:ascii="Times New Roman"/>
          <w:b w:val="false"/>
          <w:i w:val="false"/>
          <w:color w:val="000000"/>
          <w:sz w:val="28"/>
        </w:rPr>
        <w:t>
      15) ТСН-код – акцизделетін өнім өндірушілерге, акцизделетін өнім импортын жүзеге асыратын көтерме жеткізушілерге және Қазақстан Республикасында өндірілетін немесе Қазақстан Республикасының аумағына әкелінетін акцизделетін өнімнің әрбір атауына, түріне берілетін, тауарларға ілеспе жүкқұжатында акцизделетін өнімнің түрін, маркасын көрсету үшін қажетті тұрақты сәйкестендіру нөмірі;</w:t>
      </w:r>
    </w:p>
    <w:bookmarkEnd w:id="25"/>
    <w:bookmarkStart w:name="z28" w:id="26"/>
    <w:p>
      <w:pPr>
        <w:spacing w:after="0"/>
        <w:ind w:left="0"/>
        <w:jc w:val="both"/>
      </w:pPr>
      <w:r>
        <w:rPr>
          <w:rFonts w:ascii="Times New Roman"/>
          <w:b w:val="false"/>
          <w:i w:val="false"/>
          <w:color w:val="000000"/>
          <w:sz w:val="28"/>
        </w:rPr>
        <w:t>
      16) ТІЖ – тауарларға ілеспе жүкқұжаттар, оның ішінде салық төлеушіге тауарларды тиеп-жөнелтуді растайтын құжат;</w:t>
      </w:r>
    </w:p>
    <w:bookmarkEnd w:id="26"/>
    <w:bookmarkStart w:name="z29" w:id="27"/>
    <w:p>
      <w:pPr>
        <w:spacing w:after="0"/>
        <w:ind w:left="0"/>
        <w:jc w:val="both"/>
      </w:pPr>
      <w:r>
        <w:rPr>
          <w:rFonts w:ascii="Times New Roman"/>
          <w:b w:val="false"/>
          <w:i w:val="false"/>
          <w:color w:val="000000"/>
          <w:sz w:val="28"/>
        </w:rPr>
        <w:t xml:space="preserve">
      17) ТІЖ ресімдеу – осы Қағидаларда белгіленген талаптарға сәйкес нысандарды толтыру және электрондық цифрлық қолтаңба (бұдан әрі – ЭЦҚ) көмегімен, қағаз түрінде ТІЖ ресімдеген жағдайда уәкілетті жеке тұлғаның қол қоюы және мөрі (болған кезде); </w:t>
      </w:r>
    </w:p>
    <w:bookmarkEnd w:id="27"/>
    <w:bookmarkStart w:name="z30" w:id="28"/>
    <w:p>
      <w:pPr>
        <w:spacing w:after="0"/>
        <w:ind w:left="0"/>
        <w:jc w:val="both"/>
      </w:pPr>
      <w:r>
        <w:rPr>
          <w:rFonts w:ascii="Times New Roman"/>
          <w:b w:val="false"/>
          <w:i w:val="false"/>
          <w:color w:val="000000"/>
          <w:sz w:val="28"/>
        </w:rPr>
        <w:t xml:space="preserve">
      18) ТІЖ тіркеу – ЭШФ АЖ-да бірегей тіркеу нөмірін беру, қағаз түрінде ТІЖ ресімдеген жағдайда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есепке алу жүйесінен немесе қағаз түрінде ТІЖ тіркеу журналынан нөмірді беру рәсімі;</w:t>
      </w:r>
    </w:p>
    <w:bookmarkEnd w:id="28"/>
    <w:bookmarkStart w:name="z31" w:id="29"/>
    <w:p>
      <w:pPr>
        <w:spacing w:after="0"/>
        <w:ind w:left="0"/>
        <w:jc w:val="both"/>
      </w:pPr>
      <w:r>
        <w:rPr>
          <w:rFonts w:ascii="Times New Roman"/>
          <w:b w:val="false"/>
          <w:i w:val="false"/>
          <w:color w:val="000000"/>
          <w:sz w:val="28"/>
        </w:rPr>
        <w:t>
      19) ТІЖ тіркеу нөмірі – оны тіркеу кезінде берілетін және жеткізушінің (әкелу кезінде – алушының) сәйкестендіру нөмірінің, ТІЖ тіркелген күні мен бірегей ретсіз нөмірінің негізінде автоматты түрде ЭШФ АЖ-да қалыптастырылатын ТІЖ бірегей нөмірі не қағаз түрінде ТІЖ тіркеу журналының негізінде берілетін ТІЖ бірегей нөмірі;</w:t>
      </w:r>
    </w:p>
    <w:bookmarkEnd w:id="29"/>
    <w:bookmarkStart w:name="z32" w:id="30"/>
    <w:p>
      <w:pPr>
        <w:spacing w:after="0"/>
        <w:ind w:left="0"/>
        <w:jc w:val="both"/>
      </w:pPr>
      <w:r>
        <w:rPr>
          <w:rFonts w:ascii="Times New Roman"/>
          <w:b w:val="false"/>
          <w:i w:val="false"/>
          <w:color w:val="000000"/>
          <w:sz w:val="28"/>
        </w:rPr>
        <w:t>
      20) ТІЖ растау – тауарларды алған кезде алушының ТІЖ растауы;</w:t>
      </w:r>
    </w:p>
    <w:bookmarkEnd w:id="30"/>
    <w:bookmarkStart w:name="z33" w:id="31"/>
    <w:p>
      <w:pPr>
        <w:spacing w:after="0"/>
        <w:ind w:left="0"/>
        <w:jc w:val="both"/>
      </w:pPr>
      <w:r>
        <w:rPr>
          <w:rFonts w:ascii="Times New Roman"/>
          <w:b w:val="false"/>
          <w:i w:val="false"/>
          <w:color w:val="000000"/>
          <w:sz w:val="28"/>
        </w:rPr>
        <w:t>
      21) ТІЖ бас тарту – тауарлардың сәйкессіздігі болған кезде алушының ТІЖ бас тартуы;</w:t>
      </w:r>
    </w:p>
    <w:bookmarkEnd w:id="31"/>
    <w:bookmarkStart w:name="z34" w:id="32"/>
    <w:p>
      <w:pPr>
        <w:spacing w:after="0"/>
        <w:ind w:left="0"/>
        <w:jc w:val="both"/>
      </w:pPr>
      <w:r>
        <w:rPr>
          <w:rFonts w:ascii="Times New Roman"/>
          <w:b w:val="false"/>
          <w:i w:val="false"/>
          <w:color w:val="000000"/>
          <w:sz w:val="28"/>
        </w:rPr>
        <w:t>
      22) ТІЖ түзету – бұдан бұрын ресімделген ТІЖ жою жолымен тауарлардың жеткізушісін және (немесе) алушысын ауыстыруға әкеп соқтырмайтын қателерді түзету;</w:t>
      </w:r>
    </w:p>
    <w:bookmarkEnd w:id="32"/>
    <w:bookmarkStart w:name="z35" w:id="33"/>
    <w:p>
      <w:pPr>
        <w:spacing w:after="0"/>
        <w:ind w:left="0"/>
        <w:jc w:val="both"/>
      </w:pPr>
      <w:r>
        <w:rPr>
          <w:rFonts w:ascii="Times New Roman"/>
          <w:b w:val="false"/>
          <w:i w:val="false"/>
          <w:color w:val="000000"/>
          <w:sz w:val="28"/>
        </w:rPr>
        <w:t>
      23) ТІЖ кері қайтару – бұдан бұрын ресімделген ТІЖ кері қайтару;</w:t>
      </w:r>
    </w:p>
    <w:bookmarkEnd w:id="33"/>
    <w:bookmarkStart w:name="z36" w:id="34"/>
    <w:p>
      <w:pPr>
        <w:spacing w:after="0"/>
        <w:ind w:left="0"/>
        <w:jc w:val="both"/>
      </w:pPr>
      <w:r>
        <w:rPr>
          <w:rFonts w:ascii="Times New Roman"/>
          <w:b w:val="false"/>
          <w:i w:val="false"/>
          <w:color w:val="000000"/>
          <w:sz w:val="28"/>
        </w:rPr>
        <w:t>
      24) уәкілетті жеке тұлға – осындай заңды тұлғаның (заңды тұлғаның құрылымдық бөлімшесінің) немесе дара кәсіпкер не жеке практикамен, айналысатын адамдардың атынан сенімхат негізінде Қазақстан Республикасының Қаржы министрлігі Мемлекеттік кірістер комитетінің шот-фактуралар ақпараттық жүйесінің "Виртуалды қойма" модулінде операцияларды жүзеге асыруға құқық берілген заңды тұлғаның (заңды тұлғаның құрылымдық бөлімшесінің) немесе дара кәсіпкердің не жеке практикамен айналысатын адамдардың қызметкері немесе өкілі;</w:t>
      </w:r>
    </w:p>
    <w:bookmarkEnd w:id="34"/>
    <w:bookmarkStart w:name="z397" w:id="35"/>
    <w:p>
      <w:pPr>
        <w:spacing w:after="0"/>
        <w:ind w:left="0"/>
        <w:jc w:val="both"/>
      </w:pPr>
      <w:r>
        <w:rPr>
          <w:rFonts w:ascii="Times New Roman"/>
          <w:b w:val="false"/>
          <w:i w:val="false"/>
          <w:color w:val="000000"/>
          <w:sz w:val="28"/>
        </w:rPr>
        <w:t>
      24-1) тауар – "Қазақстан Республикасындағы кедендік реттеу туралы" Қазақстан Республикасының Кодексіне сәйкес кез келген жылжымалы мүлік, оның ішінде Еуразиялық экономикалық одаққа мүше мемлекеттердің валютасы, бағалы қағаздар және (немесе) валюталық құндылықтар, жол чектері, электр энергиясы, сондай-ақ жылжымайтын мүлікке теңестірілген өзге де өткізілетін заттар;</w:t>
      </w:r>
    </w:p>
    <w:bookmarkEnd w:id="35"/>
    <w:bookmarkStart w:name="z37" w:id="36"/>
    <w:p>
      <w:pPr>
        <w:spacing w:after="0"/>
        <w:ind w:left="0"/>
        <w:jc w:val="both"/>
      </w:pPr>
      <w:r>
        <w:rPr>
          <w:rFonts w:ascii="Times New Roman"/>
          <w:b w:val="false"/>
          <w:i w:val="false"/>
          <w:color w:val="000000"/>
          <w:sz w:val="28"/>
        </w:rPr>
        <w:t>
      25) ілеспе пайдалы қазбалар - негізгі пайдалы қазбаларды игеру кезінде өндіру мен өңдеуі рентабельді және шаруашылықта пайдалануға экономикалық жағынан қолайлы болып табылатын негізгі пайдалы қазбалармен бірге өндірілетін және солармен ұласып жатқан минералдық кешендер, минералдар, металдар және басқа химиялық элементтер мен олардың қоспалары;</w:t>
      </w:r>
    </w:p>
    <w:bookmarkEnd w:id="36"/>
    <w:bookmarkStart w:name="z398" w:id="37"/>
    <w:p>
      <w:pPr>
        <w:spacing w:after="0"/>
        <w:ind w:left="0"/>
        <w:jc w:val="both"/>
      </w:pPr>
      <w:r>
        <w:rPr>
          <w:rFonts w:ascii="Times New Roman"/>
          <w:b w:val="false"/>
          <w:i w:val="false"/>
          <w:color w:val="000000"/>
          <w:sz w:val="28"/>
        </w:rPr>
        <w:t>
      25-1) электрондық шот-фактура (бұдан әрі – ЭШФ) – электрондық шот – фактуралардың ақпараттық жүйесі арқылы жазып берілген және салық заңнамасы нормаларының талаптарына сәйкес келетін құжат;</w:t>
      </w:r>
    </w:p>
    <w:bookmarkEnd w:id="37"/>
    <w:bookmarkStart w:name="z38" w:id="38"/>
    <w:p>
      <w:pPr>
        <w:spacing w:after="0"/>
        <w:ind w:left="0"/>
        <w:jc w:val="both"/>
      </w:pPr>
      <w:r>
        <w:rPr>
          <w:rFonts w:ascii="Times New Roman"/>
          <w:b w:val="false"/>
          <w:i w:val="false"/>
          <w:color w:val="000000"/>
          <w:sz w:val="28"/>
        </w:rPr>
        <w:t xml:space="preserve">
      26) электрондық шот-фактуралар виртуалды қойма арқылы жазып берілетін тауарлар – "Электрондық шот-фактуралар ақпараттық жүйесінің "Виртуалдық қойма" модулі арқылы электрондық шот-фактуралар жазып берілетін тауарлар тізбесін бекіту туралы" Қазақстан Республикасы Премьер-Министрінің Бірінші орынбасары – Қазақстан Республикасы Қаржы министрінің 2019 жылғы 23 сәуірдегі № 384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18603 болып тіркелген) сәйкес электрондық шот-фактуралар виртуалды қойма арқылы жазып берілетін тауарлар;</w:t>
      </w:r>
    </w:p>
    <w:bookmarkEnd w:id="38"/>
    <w:bookmarkStart w:name="z39" w:id="39"/>
    <w:p>
      <w:pPr>
        <w:spacing w:after="0"/>
        <w:ind w:left="0"/>
        <w:jc w:val="both"/>
      </w:pPr>
      <w:r>
        <w:rPr>
          <w:rFonts w:ascii="Times New Roman"/>
          <w:b w:val="false"/>
          <w:i w:val="false"/>
          <w:color w:val="000000"/>
          <w:sz w:val="28"/>
        </w:rPr>
        <w:t>
      27) GTІN (Global Trade Іtem Number) – GS1 жүйесінің стандарттарымен белгіленген қағидаларға сәйкес оның әлемдік экономикалық кеңістікте бір мәнде сәйкестендірілуі мақсатында ұлттық (өңірлік) GS1 ұйымның тауарлар тобына берілетін жаһандық сәйкестендіру нөмірі, ТТҚ АЖ-ғы тауар коды ретінде пайдаланылады;</w:t>
      </w:r>
    </w:p>
    <w:bookmarkEnd w:id="39"/>
    <w:bookmarkStart w:name="z40" w:id="40"/>
    <w:p>
      <w:pPr>
        <w:spacing w:after="0"/>
        <w:ind w:left="0"/>
        <w:jc w:val="both"/>
      </w:pPr>
      <w:r>
        <w:rPr>
          <w:rFonts w:ascii="Times New Roman"/>
          <w:b w:val="false"/>
          <w:i w:val="false"/>
          <w:color w:val="000000"/>
          <w:sz w:val="28"/>
        </w:rPr>
        <w:t xml:space="preserve">
      28) 328.00-нысан – "Салық есептілігі нысандарын және оларды жасау қағидаларын бекіту туралы" Қазақстан Республикасы Қаржы министрінің № 166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№16448 болып тіркелген) бекітілген тауарларды әкелу және жанама салықтарды төлеу туралы өтініш.</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Қаржы министрінің 04.06.2021 </w:t>
      </w:r>
      <w:r>
        <w:rPr>
          <w:rFonts w:ascii="Times New Roman"/>
          <w:b w:val="false"/>
          <w:i w:val="false"/>
          <w:color w:val="000000"/>
          <w:sz w:val="28"/>
        </w:rPr>
        <w:t>№ 531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01.11.2021 </w:t>
      </w:r>
      <w:r>
        <w:rPr>
          <w:rFonts w:ascii="Times New Roman"/>
          <w:b w:val="false"/>
          <w:i w:val="false"/>
          <w:color w:val="ff0000"/>
          <w:sz w:val="28"/>
        </w:rPr>
        <w:t>№ 1127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13.04.2022 </w:t>
      </w:r>
      <w:r>
        <w:rPr>
          <w:rFonts w:ascii="Times New Roman"/>
          <w:b w:val="false"/>
          <w:i w:val="false"/>
          <w:color w:val="000000"/>
          <w:sz w:val="28"/>
        </w:rPr>
        <w:t>№ 401</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41" w:id="41"/>
    <w:p>
      <w:pPr>
        <w:spacing w:after="0"/>
        <w:ind w:left="0"/>
        <w:jc w:val="both"/>
      </w:pPr>
      <w:r>
        <w:rPr>
          <w:rFonts w:ascii="Times New Roman"/>
          <w:b w:val="false"/>
          <w:i w:val="false"/>
          <w:color w:val="000000"/>
          <w:sz w:val="28"/>
        </w:rPr>
        <w:t>
      3. Пилоттық жоба Қазақстан Республикасының аумағында:</w:t>
      </w:r>
    </w:p>
    <w:bookmarkEnd w:id="41"/>
    <w:p>
      <w:pPr>
        <w:spacing w:after="0"/>
        <w:ind w:left="0"/>
        <w:jc w:val="both"/>
      </w:pPr>
      <w:r>
        <w:rPr>
          <w:rFonts w:ascii="Times New Roman"/>
          <w:b w:val="false"/>
          <w:i w:val="false"/>
          <w:color w:val="000000"/>
          <w:sz w:val="28"/>
        </w:rPr>
        <w:t>
      акцизделетін өнімдер, Қазақстан Республикасының аумағына тауарларды әкелу және Қазақстан Республикасының аумағынан тауарларды әкету бойынша және виртуалды қойма арқылы ЭШФ жазып беруге жататын тауарлар бойынша 2020 жылғы 31 желтоқсаннан бастап 2023 жылғы 1 сәуірге дейін;</w:t>
      </w:r>
    </w:p>
    <w:p>
      <w:pPr>
        <w:spacing w:after="0"/>
        <w:ind w:left="0"/>
        <w:jc w:val="both"/>
      </w:pPr>
      <w:r>
        <w:rPr>
          <w:rFonts w:ascii="Times New Roman"/>
          <w:b w:val="false"/>
          <w:i w:val="false"/>
          <w:color w:val="000000"/>
          <w:sz w:val="28"/>
        </w:rPr>
        <w:t>
      ДСҰ Алып қою тізбесінің тауарлары бойынша 2021 жылғы 1 қазаннан бастап 2023 жылғы 1 сәуірге дейін;</w:t>
      </w:r>
    </w:p>
    <w:p>
      <w:pPr>
        <w:spacing w:after="0"/>
        <w:ind w:left="0"/>
        <w:jc w:val="both"/>
      </w:pPr>
      <w:r>
        <w:rPr>
          <w:rFonts w:ascii="Times New Roman"/>
          <w:b w:val="false"/>
          <w:i w:val="false"/>
          <w:color w:val="000000"/>
          <w:sz w:val="28"/>
        </w:rPr>
        <w:t>
      еркін (арнайы, ерекше) экономикалық аймақтың (бұдан әрі – ЕЭА) аумағына тауарларды әкелу, ЕЭА аумағынан тауарларды әкету және ЕЭА аумағында өндірілген және өткізілетін тауарлар бойынша 2022 жылғы 1 қарашадан бастап 2023 жылғы 1 сәуірге дейін;</w:t>
      </w:r>
    </w:p>
    <w:p>
      <w:pPr>
        <w:spacing w:after="0"/>
        <w:ind w:left="0"/>
        <w:jc w:val="both"/>
      </w:pPr>
      <w:r>
        <w:rPr>
          <w:rFonts w:ascii="Times New Roman"/>
          <w:b w:val="false"/>
          <w:i w:val="false"/>
          <w:color w:val="000000"/>
          <w:sz w:val="28"/>
        </w:rPr>
        <w:t>
      сұйытылған мұнай газы бойынша 2022 жылғы 1 қарашадан бастап 2023 жылғы 1 сәуірге дейін іске асырылады;</w:t>
      </w:r>
    </w:p>
    <w:p>
      <w:pPr>
        <w:spacing w:after="0"/>
        <w:ind w:left="0"/>
        <w:jc w:val="both"/>
      </w:pPr>
      <w:r>
        <w:rPr>
          <w:rFonts w:ascii="Times New Roman"/>
          <w:b w:val="false"/>
          <w:i w:val="false"/>
          <w:color w:val="000000"/>
          <w:sz w:val="28"/>
        </w:rPr>
        <w:t>
      ЕАЭО СЭҚ ТН 1001990000, 1001912000, 1001190000, 1001919000, 1001110000, 1001911000, 0708100000, 0710210000, 0713101000, 0713109001, 0713109009, 0713200000, 0713400000, 1002100000, 1002900000, 1003100000, 1003900000, 1004100000, 1004900000, 1005109000, 1005900000, 1007109000, 1008100001, 1008100009, 1008900000, 1103119000, 1103192000, 1103199009, 1103202500, 1103203000, 1104290400, 1104290500, 1201100000, 1201900000, 1204001009, 1204009000, 1205101000, 1206009100, 1206009900, 1207600000, 1207992000, 1209210000, 1209298000, 2005400000, 2302109000, 2302301000, 2302309000, 2302400800, 2302409000, 2304000001, 2306300000, 2309903100, 2309909601, 3501105000, 5301210000, 5301290000 кодтары бойынша Еуразиялық экономикалық одаққа мүше мемлекеттер аумағынан Қазақстан Республикасының аумағына әкелінетін тауарлар бойынша 2023 жылғы 10 ақпанға дейін;</w:t>
      </w:r>
    </w:p>
    <w:p>
      <w:pPr>
        <w:spacing w:after="0"/>
        <w:ind w:left="0"/>
        <w:jc w:val="both"/>
      </w:pPr>
      <w:r>
        <w:rPr>
          <w:rFonts w:ascii="Times New Roman"/>
          <w:b w:val="false"/>
          <w:i w:val="false"/>
          <w:color w:val="000000"/>
          <w:sz w:val="28"/>
        </w:rPr>
        <w:t>
      ЕАЭО СЭҚ ТН 1001990000, 1001912000, 1001190000, 1001919000, 1001110000, 1001911000, 0708100000, 0710210000, 0713101000, 0713109001, 0713109009, 0713200000, 0713400000, 1002100000, 1002900000, 1003100000, 1003900000, 1004100000, 1004900000, 1005109000, 1005900000, 1007109000, 1008100001, 1008100009, 1008900000, 1103119000, 1103192000, 1103199009, 1103202500, 1103203000, 1104290400, 1104290500, 1201100000, 1201900000, 1204001009, 1204009000, 1205101000, 1206009100, 1206009900, 1207600000, 1207992000, 1209210000, 1209298000, 2005400000, 2302109000, 2302301000, 2302309000, 2302400800, 2302409000, 2304000001, 2306300000, 2309903100, 2309909601, 3501105000, 5301210000, 5301290000 кодтары бойынша Қазақстан Республикасының аумағынан Еуразиялық экономикалық одаққа мүше мемлекеттер аумағына әкетілетін тауарлар бойынша 2023 жылғы 10 ақпанға дейін іске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Қаржы министрінің 22.11.2022 </w:t>
      </w:r>
      <w:r>
        <w:rPr>
          <w:rFonts w:ascii="Times New Roman"/>
          <w:b w:val="false"/>
          <w:i w:val="false"/>
          <w:color w:val="000000"/>
          <w:sz w:val="28"/>
        </w:rPr>
        <w:t>№ 1178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2" w:id="42"/>
    <w:p>
      <w:pPr>
        <w:spacing w:after="0"/>
        <w:ind w:left="0"/>
        <w:jc w:val="both"/>
      </w:pPr>
      <w:r>
        <w:rPr>
          <w:rFonts w:ascii="Times New Roman"/>
          <w:b w:val="false"/>
          <w:i w:val="false"/>
          <w:color w:val="000000"/>
          <w:sz w:val="28"/>
        </w:rPr>
        <w:t>
      4. Пилоттық жобаның:</w:t>
      </w:r>
    </w:p>
    <w:bookmarkEnd w:id="42"/>
    <w:bookmarkStart w:name="z43" w:id="43"/>
    <w:p>
      <w:pPr>
        <w:spacing w:after="0"/>
        <w:ind w:left="0"/>
        <w:jc w:val="both"/>
      </w:pPr>
      <w:r>
        <w:rPr>
          <w:rFonts w:ascii="Times New Roman"/>
          <w:b w:val="false"/>
          <w:i w:val="false"/>
          <w:color w:val="000000"/>
          <w:sz w:val="28"/>
        </w:rPr>
        <w:t>
      1) мыналар:</w:t>
      </w:r>
    </w:p>
    <w:bookmarkEnd w:id="43"/>
    <w:p>
      <w:pPr>
        <w:spacing w:after="0"/>
        <w:ind w:left="0"/>
        <w:jc w:val="both"/>
      </w:pPr>
      <w:r>
        <w:rPr>
          <w:rFonts w:ascii="Times New Roman"/>
          <w:b w:val="false"/>
          <w:i w:val="false"/>
          <w:color w:val="000000"/>
          <w:sz w:val="28"/>
        </w:rPr>
        <w:t>
      акциздік тауарларды өндіру және (немесе) өткізу бойынша қызметті жүзеге асыратын;</w:t>
      </w:r>
    </w:p>
    <w:p>
      <w:pPr>
        <w:spacing w:after="0"/>
        <w:ind w:left="0"/>
        <w:jc w:val="both"/>
      </w:pPr>
      <w:r>
        <w:rPr>
          <w:rFonts w:ascii="Times New Roman"/>
          <w:b w:val="false"/>
          <w:i w:val="false"/>
          <w:color w:val="000000"/>
          <w:sz w:val="28"/>
        </w:rPr>
        <w:t>
      сұйытылған мұнай газын өндіру және (немесе) өткізу бойынша қызметті жүзеге асыратын;</w:t>
      </w:r>
    </w:p>
    <w:p>
      <w:pPr>
        <w:spacing w:after="0"/>
        <w:ind w:left="0"/>
        <w:jc w:val="both"/>
      </w:pPr>
      <w:r>
        <w:rPr>
          <w:rFonts w:ascii="Times New Roman"/>
          <w:b w:val="false"/>
          <w:i w:val="false"/>
          <w:color w:val="000000"/>
          <w:sz w:val="28"/>
        </w:rPr>
        <w:t>
      ЕАЭО мүше мемлекеттердің аумағынан Қазақстан Республикасының аумағына тауарларды әкелуді жүзеге асыратын;</w:t>
      </w:r>
    </w:p>
    <w:p>
      <w:pPr>
        <w:spacing w:after="0"/>
        <w:ind w:left="0"/>
        <w:jc w:val="both"/>
      </w:pPr>
      <w:r>
        <w:rPr>
          <w:rFonts w:ascii="Times New Roman"/>
          <w:b w:val="false"/>
          <w:i w:val="false"/>
          <w:color w:val="000000"/>
          <w:sz w:val="28"/>
        </w:rPr>
        <w:t>
      Қазақстан Республикасының аумағынан ЕАЭО мүше мемлекеттердің аумағына тауарларды әкетуді жүзеге асыратын;</w:t>
      </w:r>
    </w:p>
    <w:p>
      <w:pPr>
        <w:spacing w:after="0"/>
        <w:ind w:left="0"/>
        <w:jc w:val="both"/>
      </w:pPr>
      <w:r>
        <w:rPr>
          <w:rFonts w:ascii="Times New Roman"/>
          <w:b w:val="false"/>
          <w:i w:val="false"/>
          <w:color w:val="000000"/>
          <w:sz w:val="28"/>
        </w:rPr>
        <w:t>
      ЕАЭО мүшелері болып табылмайтын мемлекеттердің аумағынан Қазақстан Республикасының аумағына акцизделетін тауарларды әкелуді жүзеге асыратын;</w:t>
      </w:r>
    </w:p>
    <w:p>
      <w:pPr>
        <w:spacing w:after="0"/>
        <w:ind w:left="0"/>
        <w:jc w:val="both"/>
      </w:pPr>
      <w:r>
        <w:rPr>
          <w:rFonts w:ascii="Times New Roman"/>
          <w:b w:val="false"/>
          <w:i w:val="false"/>
          <w:color w:val="000000"/>
          <w:sz w:val="28"/>
        </w:rPr>
        <w:t>
      ДСҰ-ның алып қою тізбесінің тауарларын және (немесе) акцизделетін тауарларды және (немесе) сұйытылған мұнай газын және (немесе) олар бойынша виртуалды қойма арқылы электрондық шот-фактуралар жазып берілетін тауарларды Қазақстан Республикасының аумағынан ЕАЭО мүше болып табылмайтын мемлекеттердің аумағына әкетуді жүзеге асыратын;</w:t>
      </w:r>
    </w:p>
    <w:p>
      <w:pPr>
        <w:spacing w:after="0"/>
        <w:ind w:left="0"/>
        <w:jc w:val="both"/>
      </w:pPr>
      <w:r>
        <w:rPr>
          <w:rFonts w:ascii="Times New Roman"/>
          <w:b w:val="false"/>
          <w:i w:val="false"/>
          <w:color w:val="000000"/>
          <w:sz w:val="28"/>
        </w:rPr>
        <w:t>
      ДСҰ-ның Алып қою тізбесінің тауарларын өткізу жөніндегі қызметті жүзеге асыратын;</w:t>
      </w:r>
    </w:p>
    <w:p>
      <w:pPr>
        <w:spacing w:after="0"/>
        <w:ind w:left="0"/>
        <w:jc w:val="both"/>
      </w:pPr>
      <w:r>
        <w:rPr>
          <w:rFonts w:ascii="Times New Roman"/>
          <w:b w:val="false"/>
          <w:i w:val="false"/>
          <w:color w:val="000000"/>
          <w:sz w:val="28"/>
        </w:rPr>
        <w:t>
      виртуалды қойма арқылы электрондық шот-фактуралар жазып берілетін тауарларды өткізу жөніндегі қызметті жүзеге асыратын;</w:t>
      </w:r>
    </w:p>
    <w:p>
      <w:pPr>
        <w:spacing w:after="0"/>
        <w:ind w:left="0"/>
        <w:jc w:val="both"/>
      </w:pPr>
      <w:r>
        <w:rPr>
          <w:rFonts w:ascii="Times New Roman"/>
          <w:b w:val="false"/>
          <w:i w:val="false"/>
          <w:color w:val="000000"/>
          <w:sz w:val="28"/>
        </w:rPr>
        <w:t>
      ЕЭА аумағына тауарларды әкелуді жүзеге асыратын;</w:t>
      </w:r>
    </w:p>
    <w:p>
      <w:pPr>
        <w:spacing w:after="0"/>
        <w:ind w:left="0"/>
        <w:jc w:val="both"/>
      </w:pPr>
      <w:r>
        <w:rPr>
          <w:rFonts w:ascii="Times New Roman"/>
          <w:b w:val="false"/>
          <w:i w:val="false"/>
          <w:color w:val="000000"/>
          <w:sz w:val="28"/>
        </w:rPr>
        <w:t>
      ЕЭА аумағынан тауарларды әкетуді жүзеге асыратын;</w:t>
      </w:r>
    </w:p>
    <w:p>
      <w:pPr>
        <w:spacing w:after="0"/>
        <w:ind w:left="0"/>
        <w:jc w:val="both"/>
      </w:pPr>
      <w:r>
        <w:rPr>
          <w:rFonts w:ascii="Times New Roman"/>
          <w:b w:val="false"/>
          <w:i w:val="false"/>
          <w:color w:val="000000"/>
          <w:sz w:val="28"/>
        </w:rPr>
        <w:t>
      ЕЭА аумағында тауарларды өткізуді жүзеге асыратын субъектілер;</w:t>
      </w:r>
    </w:p>
    <w:bookmarkStart w:name="z44" w:id="44"/>
    <w:p>
      <w:pPr>
        <w:spacing w:after="0"/>
        <w:ind w:left="0"/>
        <w:jc w:val="both"/>
      </w:pPr>
      <w:r>
        <w:rPr>
          <w:rFonts w:ascii="Times New Roman"/>
          <w:b w:val="false"/>
          <w:i w:val="false"/>
          <w:color w:val="000000"/>
          <w:sz w:val="28"/>
        </w:rPr>
        <w:t>
      2) ЭШФ АЖ әзірлеуші – "Open Systems Development" жауапкершілігі шектеулі серіктестігі;</w:t>
      </w:r>
    </w:p>
    <w:bookmarkEnd w:id="44"/>
    <w:bookmarkStart w:name="z45" w:id="45"/>
    <w:p>
      <w:pPr>
        <w:spacing w:after="0"/>
        <w:ind w:left="0"/>
        <w:jc w:val="both"/>
      </w:pPr>
      <w:r>
        <w:rPr>
          <w:rFonts w:ascii="Times New Roman"/>
          <w:b w:val="false"/>
          <w:i w:val="false"/>
          <w:color w:val="000000"/>
          <w:sz w:val="28"/>
        </w:rPr>
        <w:t>
      3) тауарларды таңбалау операторы – "Қазақтелеком" акционерлік қоғамы;</w:t>
      </w:r>
    </w:p>
    <w:bookmarkEnd w:id="45"/>
    <w:bookmarkStart w:name="z46" w:id="46"/>
    <w:p>
      <w:pPr>
        <w:spacing w:after="0"/>
        <w:ind w:left="0"/>
        <w:jc w:val="both"/>
      </w:pPr>
      <w:r>
        <w:rPr>
          <w:rFonts w:ascii="Times New Roman"/>
          <w:b w:val="false"/>
          <w:i w:val="false"/>
          <w:color w:val="000000"/>
          <w:sz w:val="28"/>
        </w:rPr>
        <w:t>
      4) "Ұлттық ақпараттық технологиялар" акционерлік қоғамы";</w:t>
      </w:r>
    </w:p>
    <w:bookmarkEnd w:id="46"/>
    <w:bookmarkStart w:name="z47" w:id="47"/>
    <w:p>
      <w:pPr>
        <w:spacing w:after="0"/>
        <w:ind w:left="0"/>
        <w:jc w:val="both"/>
      </w:pPr>
      <w:r>
        <w:rPr>
          <w:rFonts w:ascii="Times New Roman"/>
          <w:b w:val="false"/>
          <w:i w:val="false"/>
          <w:color w:val="000000"/>
          <w:sz w:val="28"/>
        </w:rPr>
        <w:t>
      5) Қазақстан Республикасы Қаржы министрлігінің Мемлекеттік кірістер комитеті (бұдан әрі – ҚР ҚМ МКК) қатысушылары болып табылады.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Премьер-Министрінің орынбасары - Қаржы министрінің 06.10.2022 </w:t>
      </w:r>
      <w:r>
        <w:rPr>
          <w:rFonts w:ascii="Times New Roman"/>
          <w:b w:val="false"/>
          <w:i w:val="false"/>
          <w:color w:val="000000"/>
          <w:sz w:val="28"/>
        </w:rPr>
        <w:t>№ 1040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8"/>
    <w:p>
      <w:pPr>
        <w:spacing w:after="0"/>
        <w:ind w:left="0"/>
        <w:jc w:val="both"/>
      </w:pPr>
      <w:r>
        <w:rPr>
          <w:rFonts w:ascii="Times New Roman"/>
          <w:b w:val="false"/>
          <w:i w:val="false"/>
          <w:color w:val="000000"/>
          <w:sz w:val="28"/>
        </w:rPr>
        <w:t>
      5. Виртуалды қоймалардың түрлері:</w:t>
      </w:r>
    </w:p>
    <w:bookmarkEnd w:id="48"/>
    <w:p>
      <w:pPr>
        <w:spacing w:after="0"/>
        <w:ind w:left="0"/>
        <w:jc w:val="both"/>
      </w:pPr>
      <w:r>
        <w:rPr>
          <w:rFonts w:ascii="Times New Roman"/>
          <w:b w:val="false"/>
          <w:i w:val="false"/>
          <w:color w:val="000000"/>
          <w:sz w:val="28"/>
        </w:rPr>
        <w:t>
      1) "Қойма" – салық төлеушінің негізгі қоймасы, бірнеше қойманы тіркеуге болады;</w:t>
      </w:r>
    </w:p>
    <w:p>
      <w:pPr>
        <w:spacing w:after="0"/>
        <w:ind w:left="0"/>
        <w:jc w:val="both"/>
      </w:pPr>
      <w:r>
        <w:rPr>
          <w:rFonts w:ascii="Times New Roman"/>
          <w:b w:val="false"/>
          <w:i w:val="false"/>
          <w:color w:val="000000"/>
          <w:sz w:val="28"/>
        </w:rPr>
        <w:t>
      2) "Бөлінбеген қойма" – ЭШФ АЖ пайдаланушылары үшін және бөлшек саудада, оның ішінде ЭШФ АЖ тіркелмеген тауарды өткізуді жүзеге асыратын алушылар үшін автоматты түрде құрылатын қойма;</w:t>
      </w:r>
    </w:p>
    <w:p>
      <w:pPr>
        <w:spacing w:after="0"/>
        <w:ind w:left="0"/>
        <w:jc w:val="both"/>
      </w:pPr>
      <w:r>
        <w:rPr>
          <w:rFonts w:ascii="Times New Roman"/>
          <w:b w:val="false"/>
          <w:i w:val="false"/>
          <w:color w:val="000000"/>
          <w:sz w:val="28"/>
        </w:rPr>
        <w:t>
      3) "Сату нүктесі" – тауарды сату орны, сату нүктесі дүкеннің сауда алаңында болуы мүмкін;</w:t>
      </w:r>
    </w:p>
    <w:p>
      <w:pPr>
        <w:spacing w:after="0"/>
        <w:ind w:left="0"/>
        <w:jc w:val="both"/>
      </w:pPr>
      <w:r>
        <w:rPr>
          <w:rFonts w:ascii="Times New Roman"/>
          <w:b w:val="false"/>
          <w:i w:val="false"/>
          <w:color w:val="000000"/>
          <w:sz w:val="28"/>
        </w:rPr>
        <w:t>
      4) "Мобильді қойма" – тауарларды өткізу мақсатында тауарларды Қазақстан Республикасының аумағы бойынша өткізуге арналған қойма;</w:t>
      </w:r>
    </w:p>
    <w:p>
      <w:pPr>
        <w:spacing w:after="0"/>
        <w:ind w:left="0"/>
        <w:jc w:val="both"/>
      </w:pPr>
      <w:r>
        <w:rPr>
          <w:rFonts w:ascii="Times New Roman"/>
          <w:b w:val="false"/>
          <w:i w:val="false"/>
          <w:color w:val="000000"/>
          <w:sz w:val="28"/>
        </w:rPr>
        <w:t>
      5) "Архив" – ТІЖ ресімдеу кезінде "шағын сауда нүктесі" белгісі берілген салық төлеушінің автоматты түрде есептен шығарылған тауарларын сақтау қоймасы.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01.11.2021 </w:t>
      </w:r>
      <w:r>
        <w:rPr>
          <w:rFonts w:ascii="Times New Roman"/>
          <w:b w:val="false"/>
          <w:i w:val="false"/>
          <w:color w:val="000000"/>
          <w:sz w:val="28"/>
        </w:rPr>
        <w:t>№ 1127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9"/>
    <w:p>
      <w:pPr>
        <w:spacing w:after="0"/>
        <w:ind w:left="0"/>
        <w:jc w:val="both"/>
      </w:pPr>
      <w:r>
        <w:rPr>
          <w:rFonts w:ascii="Times New Roman"/>
          <w:b w:val="false"/>
          <w:i w:val="false"/>
          <w:color w:val="000000"/>
          <w:sz w:val="28"/>
        </w:rPr>
        <w:t>
      6. Виртуалды қоймалардың белгілері:</w:t>
      </w:r>
    </w:p>
    <w:bookmarkEnd w:id="49"/>
    <w:bookmarkStart w:name="z54" w:id="50"/>
    <w:p>
      <w:pPr>
        <w:spacing w:after="0"/>
        <w:ind w:left="0"/>
        <w:jc w:val="both"/>
      </w:pPr>
      <w:r>
        <w:rPr>
          <w:rFonts w:ascii="Times New Roman"/>
          <w:b w:val="false"/>
          <w:i w:val="false"/>
          <w:color w:val="000000"/>
          <w:sz w:val="28"/>
        </w:rPr>
        <w:t>
      1) "Басымды қойма" – ЭШФ АЖ қатысушысы автоматты түрде кіріске алу және тауарларды виртуалды қоймадан есептен шығару үшін айқындаған қойма;</w:t>
      </w:r>
    </w:p>
    <w:bookmarkEnd w:id="50"/>
    <w:bookmarkStart w:name="z55" w:id="51"/>
    <w:p>
      <w:pPr>
        <w:spacing w:after="0"/>
        <w:ind w:left="0"/>
        <w:jc w:val="both"/>
      </w:pPr>
      <w:r>
        <w:rPr>
          <w:rFonts w:ascii="Times New Roman"/>
          <w:b w:val="false"/>
          <w:i w:val="false"/>
          <w:color w:val="000000"/>
          <w:sz w:val="28"/>
        </w:rPr>
        <w:t>
      2) "Тауарларға арналған декларациялар бойынша тауарларды кіріске алу қоймасы" – тауарларға арналған декларациялар бойынша тауарларды автоматты түрде кіріске алуға арналған қойма;</w:t>
      </w:r>
    </w:p>
    <w:bookmarkEnd w:id="51"/>
    <w:bookmarkStart w:name="z56" w:id="52"/>
    <w:p>
      <w:pPr>
        <w:spacing w:after="0"/>
        <w:ind w:left="0"/>
        <w:jc w:val="both"/>
      </w:pPr>
      <w:r>
        <w:rPr>
          <w:rFonts w:ascii="Times New Roman"/>
          <w:b w:val="false"/>
          <w:i w:val="false"/>
          <w:color w:val="000000"/>
          <w:sz w:val="28"/>
        </w:rPr>
        <w:t>
      3) "Жария қойма" – тауарларды өткізу және сату кезінде қойманы таңдау үшін жеткізушіге сатып алушы ұсынатын қойма;</w:t>
      </w:r>
    </w:p>
    <w:bookmarkEnd w:id="52"/>
    <w:bookmarkStart w:name="z57" w:id="53"/>
    <w:p>
      <w:pPr>
        <w:spacing w:after="0"/>
        <w:ind w:left="0"/>
        <w:jc w:val="both"/>
      </w:pPr>
      <w:r>
        <w:rPr>
          <w:rFonts w:ascii="Times New Roman"/>
          <w:b w:val="false"/>
          <w:i w:val="false"/>
          <w:color w:val="000000"/>
          <w:sz w:val="28"/>
        </w:rPr>
        <w:t>
      4) "Бірлескен қызмет қатысушыларының қоймасы" – бірлескен қызмет қатысушылары пайдаланатын қойма (бұдан әрі – БҚҚ қоймасы);</w:t>
      </w:r>
    </w:p>
    <w:bookmarkEnd w:id="53"/>
    <w:bookmarkStart w:name="z58" w:id="54"/>
    <w:p>
      <w:pPr>
        <w:spacing w:after="0"/>
        <w:ind w:left="0"/>
        <w:jc w:val="both"/>
      </w:pPr>
      <w:r>
        <w:rPr>
          <w:rFonts w:ascii="Times New Roman"/>
          <w:b w:val="false"/>
          <w:i w:val="false"/>
          <w:color w:val="000000"/>
          <w:sz w:val="28"/>
        </w:rPr>
        <w:t>
      5) "Лизингке арналған қойма" – белгілі бір уақыт ішінде әртүрлі контрагенттермен (жеткізуші немесе алушы) бірлесіп пайдалануға арналған қойма;</w:t>
      </w:r>
    </w:p>
    <w:bookmarkEnd w:id="54"/>
    <w:bookmarkStart w:name="z59" w:id="55"/>
    <w:p>
      <w:pPr>
        <w:spacing w:after="0"/>
        <w:ind w:left="0"/>
        <w:jc w:val="both"/>
      </w:pPr>
      <w:r>
        <w:rPr>
          <w:rFonts w:ascii="Times New Roman"/>
          <w:b w:val="false"/>
          <w:i w:val="false"/>
          <w:color w:val="000000"/>
          <w:sz w:val="28"/>
        </w:rPr>
        <w:t>
      6) "Алыс-беріс шикізатын қайта өңдеу бойынша қойма" – шикізаттың алушы-берушілері және қайта өңдеушілері пайдаланатын қойма;</w:t>
      </w:r>
    </w:p>
    <w:bookmarkEnd w:id="55"/>
    <w:bookmarkStart w:name="z60" w:id="56"/>
    <w:p>
      <w:pPr>
        <w:spacing w:after="0"/>
        <w:ind w:left="0"/>
        <w:jc w:val="both"/>
      </w:pPr>
      <w:r>
        <w:rPr>
          <w:rFonts w:ascii="Times New Roman"/>
          <w:b w:val="false"/>
          <w:i w:val="false"/>
          <w:color w:val="000000"/>
          <w:sz w:val="28"/>
        </w:rPr>
        <w:t>
      7) "Қайта ұйымдастырылатын тұлғаның қоймасы" – кәсіпорынды қайта ұйымдастыру кезінде пайдаланылатын қойма.</w:t>
      </w:r>
    </w:p>
    <w:bookmarkEnd w:id="56"/>
    <w:bookmarkStart w:name="z61" w:id="57"/>
    <w:p>
      <w:pPr>
        <w:spacing w:after="0"/>
        <w:ind w:left="0"/>
        <w:jc w:val="both"/>
      </w:pPr>
      <w:r>
        <w:rPr>
          <w:rFonts w:ascii="Times New Roman"/>
          <w:b w:val="false"/>
          <w:i w:val="false"/>
          <w:color w:val="000000"/>
          <w:sz w:val="28"/>
        </w:rPr>
        <w:t>
      7. ЭШФ АЖ әзірлеуші, тауарларды таңбалау жөніндегі оператор олардан сұрау салуды алған күннен бастап 5 (бес) жұмыс күні ішінде Пилоттық жобаның қатысушыларына техникалық қолдау көрсетуді жүзеге асырады.</w:t>
      </w:r>
    </w:p>
    <w:bookmarkEnd w:id="57"/>
    <w:bookmarkStart w:name="z62" w:id="58"/>
    <w:p>
      <w:pPr>
        <w:spacing w:after="0"/>
        <w:ind w:left="0"/>
        <w:jc w:val="both"/>
      </w:pPr>
      <w:r>
        <w:rPr>
          <w:rFonts w:ascii="Times New Roman"/>
          <w:b w:val="false"/>
          <w:i w:val="false"/>
          <w:color w:val="000000"/>
          <w:sz w:val="28"/>
        </w:rPr>
        <w:t>
      8. ҚР ҚМ МКК субъектілерден сұрау салу алынған күннен бастап 5 (бес) жұмыс күні ішінде ТІЖ ресімдеу және виртуалды қоймада жұмыс бөлігінде әдістемелік консультациялар береді.</w:t>
      </w:r>
    </w:p>
    <w:bookmarkEnd w:id="58"/>
    <w:bookmarkStart w:name="z63" w:id="59"/>
    <w:p>
      <w:pPr>
        <w:spacing w:after="0"/>
        <w:ind w:left="0"/>
        <w:jc w:val="both"/>
      </w:pPr>
      <w:r>
        <w:rPr>
          <w:rFonts w:ascii="Times New Roman"/>
          <w:b w:val="false"/>
          <w:i w:val="false"/>
          <w:color w:val="000000"/>
          <w:sz w:val="28"/>
        </w:rPr>
        <w:t>
      9. Пилоттық жобаның қатысушылары "ТІЖ ресімдеу тәртібін пысықтау бойынша ұсыныстар" белгісімен esfsd@mgd.kz техникалық қолдаудың электрондық мекенжайына жолдау арқылы ТІЖ ресімдеу тәртібін пысықтау бойынша ұсыныстар енгізеді.</w:t>
      </w:r>
    </w:p>
    <w:bookmarkEnd w:id="59"/>
    <w:bookmarkStart w:name="z404" w:id="60"/>
    <w:p>
      <w:pPr>
        <w:spacing w:after="0"/>
        <w:ind w:left="0"/>
        <w:jc w:val="both"/>
      </w:pPr>
      <w:r>
        <w:rPr>
          <w:rFonts w:ascii="Times New Roman"/>
          <w:b w:val="false"/>
          <w:i w:val="false"/>
          <w:color w:val="000000"/>
          <w:sz w:val="28"/>
        </w:rPr>
        <w:t>
      9-1. Тауарлардың қалдықтары жөніндегі мәліметтер қоймадағы тауар қалдықтарының іс жүзінде бар санына сәйкес келетін мөлшерде "Қалдықтар" нысаны арқылы виртуалды қойма нысандары журналына енгізілуге жатады.</w:t>
      </w:r>
    </w:p>
    <w:bookmarkEnd w:id="60"/>
    <w:p>
      <w:pPr>
        <w:spacing w:after="0"/>
        <w:ind w:left="0"/>
        <w:jc w:val="both"/>
      </w:pPr>
      <w:r>
        <w:rPr>
          <w:rFonts w:ascii="Times New Roman"/>
          <w:b w:val="false"/>
          <w:i w:val="false"/>
          <w:color w:val="000000"/>
          <w:sz w:val="28"/>
        </w:rPr>
        <w:t>
      Қазақстан Республикасының аумағында өндірілген тауарлар жөніндегі мәліметтер іс жүзінде өндірілген тауардың санына сәйкес келетін мөлшерде "Өндіріс" нысаны арқылы виртуалды қойма нысандары журналына енгізілуге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9-1-тармақпен толықтырылды - ҚР Премьер-Министрінің орынбасары - Қаржы министрінің 06.10.2022 </w:t>
      </w:r>
      <w:r>
        <w:rPr>
          <w:rFonts w:ascii="Times New Roman"/>
          <w:b w:val="false"/>
          <w:i w:val="false"/>
          <w:color w:val="000000"/>
          <w:sz w:val="28"/>
        </w:rPr>
        <w:t>№ 1040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61"/>
    <w:p>
      <w:pPr>
        <w:spacing w:after="0"/>
        <w:ind w:left="0"/>
        <w:jc w:val="left"/>
      </w:pPr>
      <w:r>
        <w:rPr>
          <w:rFonts w:ascii="Times New Roman"/>
          <w:b/>
          <w:i w:val="false"/>
          <w:color w:val="000000"/>
        </w:rPr>
        <w:t xml:space="preserve"> 2-тарау. ТІЖ ресімдеу бойынша пилоттық жобаны іске асыру тәртібі</w:t>
      </w:r>
    </w:p>
    <w:bookmarkEnd w:id="61"/>
    <w:bookmarkStart w:name="z65" w:id="62"/>
    <w:p>
      <w:pPr>
        <w:spacing w:after="0"/>
        <w:ind w:left="0"/>
        <w:jc w:val="both"/>
      </w:pPr>
      <w:r>
        <w:rPr>
          <w:rFonts w:ascii="Times New Roman"/>
          <w:b w:val="false"/>
          <w:i w:val="false"/>
          <w:color w:val="000000"/>
          <w:sz w:val="28"/>
        </w:rPr>
        <w:t>
      10. ТІЖ қағаз жеткізгіште ресімдеуге жататын:</w:t>
      </w:r>
    </w:p>
    <w:bookmarkEnd w:id="62"/>
    <w:bookmarkStart w:name="z66" w:id="63"/>
    <w:p>
      <w:pPr>
        <w:spacing w:after="0"/>
        <w:ind w:left="0"/>
        <w:jc w:val="both"/>
      </w:pPr>
      <w:r>
        <w:rPr>
          <w:rFonts w:ascii="Times New Roman"/>
          <w:b w:val="false"/>
          <w:i w:val="false"/>
          <w:color w:val="000000"/>
          <w:sz w:val="28"/>
        </w:rPr>
        <w:t>
      1) салық төлеушінің орналасқан жері бойынша Қазақстан Республикасының әкімшілік-аумақтық бірліктері шекарасында ортақ пайдаланылатын телекоммуникация желісі болмаған.</w:t>
      </w:r>
    </w:p>
    <w:bookmarkEnd w:id="63"/>
    <w:p>
      <w:pPr>
        <w:spacing w:after="0"/>
        <w:ind w:left="0"/>
        <w:jc w:val="both"/>
      </w:pPr>
      <w:r>
        <w:rPr>
          <w:rFonts w:ascii="Times New Roman"/>
          <w:b w:val="false"/>
          <w:i w:val="false"/>
          <w:color w:val="000000"/>
          <w:sz w:val="28"/>
        </w:rPr>
        <w:t>
      Аумағында ортақ пайдаланылатын телекоммуникация желілері жоқ Қазақстан Республикасының әкімшілік-аумақтық бірліктер туралы ақпарат ҚР ҚМ МКК интернет-ресурсында орналастырылады;</w:t>
      </w:r>
    </w:p>
    <w:bookmarkStart w:name="z67" w:id="64"/>
    <w:p>
      <w:pPr>
        <w:spacing w:after="0"/>
        <w:ind w:left="0"/>
        <w:jc w:val="both"/>
      </w:pPr>
      <w:r>
        <w:rPr>
          <w:rFonts w:ascii="Times New Roman"/>
          <w:b w:val="false"/>
          <w:i w:val="false"/>
          <w:color w:val="000000"/>
          <w:sz w:val="28"/>
        </w:rPr>
        <w:t>
      2) техникалық қателердің себебінен ЭШФ АЖ-да ТІЖ ресімдеудің мүмкін еместігі туралы ақпаратты ҚР ҚМ МКК интернет-ресурсында растаған жағдайларды қоспағанда, ТІЖ электрондық нысанда ресімделеді.</w:t>
      </w:r>
    </w:p>
    <w:bookmarkEnd w:id="64"/>
    <w:bookmarkStart w:name="z68" w:id="65"/>
    <w:p>
      <w:pPr>
        <w:spacing w:after="0"/>
        <w:ind w:left="0"/>
        <w:jc w:val="both"/>
      </w:pPr>
      <w:r>
        <w:rPr>
          <w:rFonts w:ascii="Times New Roman"/>
          <w:b w:val="false"/>
          <w:i w:val="false"/>
          <w:color w:val="000000"/>
          <w:sz w:val="28"/>
        </w:rPr>
        <w:t>
      11. Егер:</w:t>
      </w:r>
    </w:p>
    <w:bookmarkEnd w:id="65"/>
    <w:bookmarkStart w:name="z69" w:id="66"/>
    <w:p>
      <w:pPr>
        <w:spacing w:after="0"/>
        <w:ind w:left="0"/>
        <w:jc w:val="both"/>
      </w:pPr>
      <w:r>
        <w:rPr>
          <w:rFonts w:ascii="Times New Roman"/>
          <w:b w:val="false"/>
          <w:i w:val="false"/>
          <w:color w:val="000000"/>
          <w:sz w:val="28"/>
        </w:rPr>
        <w:t xml:space="preserve">
      1) ТІЖ Қазақстан Республикасының салық заңнамасында және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сәйкес келсе;</w:t>
      </w:r>
    </w:p>
    <w:bookmarkEnd w:id="66"/>
    <w:bookmarkStart w:name="z70" w:id="67"/>
    <w:p>
      <w:pPr>
        <w:spacing w:after="0"/>
        <w:ind w:left="0"/>
        <w:jc w:val="both"/>
      </w:pPr>
      <w:r>
        <w:rPr>
          <w:rFonts w:ascii="Times New Roman"/>
          <w:b w:val="false"/>
          <w:i w:val="false"/>
          <w:color w:val="000000"/>
          <w:sz w:val="28"/>
        </w:rPr>
        <w:t>
      2) ЭШФ АЖ-да ТІЖ-ға электронды нысанда тіркеу нөмірі берілсе;</w:t>
      </w:r>
    </w:p>
    <w:bookmarkEnd w:id="67"/>
    <w:bookmarkStart w:name="z71" w:id="68"/>
    <w:p>
      <w:pPr>
        <w:spacing w:after="0"/>
        <w:ind w:left="0"/>
        <w:jc w:val="both"/>
      </w:pPr>
      <w:r>
        <w:rPr>
          <w:rFonts w:ascii="Times New Roman"/>
          <w:b w:val="false"/>
          <w:i w:val="false"/>
          <w:color w:val="000000"/>
          <w:sz w:val="28"/>
        </w:rPr>
        <w:t>
      3) қағаз түріндегі ТІЖ қағаз түріндегі ТІЖ тіркеу журналында тіркелген болса ТІЖ ресімделген болып саналады.</w:t>
      </w:r>
    </w:p>
    <w:bookmarkEnd w:id="68"/>
    <w:bookmarkStart w:name="z72" w:id="69"/>
    <w:p>
      <w:pPr>
        <w:spacing w:after="0"/>
        <w:ind w:left="0"/>
        <w:jc w:val="both"/>
      </w:pPr>
      <w:r>
        <w:rPr>
          <w:rFonts w:ascii="Times New Roman"/>
          <w:b w:val="false"/>
          <w:i w:val="false"/>
          <w:color w:val="000000"/>
          <w:sz w:val="28"/>
        </w:rPr>
        <w:t xml:space="preserve">
      12. Қазақстан Республикасының әкімшілік-аумақтық бірліктерінде тіркелген, аумағында жалпы пайдаланымдағы телекоммуникация желілері жоқ, олар бойынша ақпарат ҚР ҚМ МКК интернет-ресурсында орналастырылған салық төлеушілер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қағаз түріндегі ТІЖ-ны тіркеу журналын жүргізе отырып, ТІЖ-ны қағаз жеткізгіштерде ресімдейді.</w:t>
      </w:r>
    </w:p>
    <w:bookmarkEnd w:id="69"/>
    <w:bookmarkStart w:name="z73" w:id="70"/>
    <w:p>
      <w:pPr>
        <w:spacing w:after="0"/>
        <w:ind w:left="0"/>
        <w:jc w:val="both"/>
      </w:pPr>
      <w:r>
        <w:rPr>
          <w:rFonts w:ascii="Times New Roman"/>
          <w:b w:val="false"/>
          <w:i w:val="false"/>
          <w:color w:val="000000"/>
          <w:sz w:val="28"/>
        </w:rPr>
        <w:t xml:space="preserve">
      13. ЭШФ АЖ-да қамтылған электрондық құжат, сондай-ақ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жағдайларда ресімделген қағаз жеткізгіштегі ТІЖ-ы ТІЖ-ның түпнұсқасы (төлнұсқасы) болып табылады.</w:t>
      </w:r>
    </w:p>
    <w:bookmarkEnd w:id="70"/>
    <w:bookmarkStart w:name="z74" w:id="71"/>
    <w:p>
      <w:pPr>
        <w:spacing w:after="0"/>
        <w:ind w:left="0"/>
        <w:jc w:val="both"/>
      </w:pPr>
      <w:r>
        <w:rPr>
          <w:rFonts w:ascii="Times New Roman"/>
          <w:b w:val="false"/>
          <w:i w:val="false"/>
          <w:color w:val="000000"/>
          <w:sz w:val="28"/>
        </w:rPr>
        <w:t>
      14. Егер ТІЖ құрылымының техникалық сипаттамасында осындай:</w:t>
      </w:r>
    </w:p>
    <w:bookmarkEnd w:id="71"/>
    <w:bookmarkStart w:name="z75" w:id="72"/>
    <w:p>
      <w:pPr>
        <w:spacing w:after="0"/>
        <w:ind w:left="0"/>
        <w:jc w:val="both"/>
      </w:pPr>
      <w:r>
        <w:rPr>
          <w:rFonts w:ascii="Times New Roman"/>
          <w:b w:val="false"/>
          <w:i w:val="false"/>
          <w:color w:val="000000"/>
          <w:sz w:val="28"/>
        </w:rPr>
        <w:t>
      1) "міндетті емес ашық жол";</w:t>
      </w:r>
    </w:p>
    <w:bookmarkEnd w:id="72"/>
    <w:bookmarkStart w:name="z76" w:id="73"/>
    <w:p>
      <w:pPr>
        <w:spacing w:after="0"/>
        <w:ind w:left="0"/>
        <w:jc w:val="both"/>
      </w:pPr>
      <w:r>
        <w:rPr>
          <w:rFonts w:ascii="Times New Roman"/>
          <w:b w:val="false"/>
          <w:i w:val="false"/>
          <w:color w:val="000000"/>
          <w:sz w:val="28"/>
        </w:rPr>
        <w:t>
      2) "шартты-міндетті ашық жол" және толтыру міндеттілігі бойынша шарттар туындамайды,- деген ашық жолдардың белгілері болса, ТІЖ-ның жекелеген ашық жолдары толтыруға жатпайды.</w:t>
      </w:r>
    </w:p>
    <w:bookmarkEnd w:id="73"/>
    <w:p>
      <w:pPr>
        <w:spacing w:after="0"/>
        <w:ind w:left="0"/>
        <w:jc w:val="both"/>
      </w:pPr>
      <w:r>
        <w:rPr>
          <w:rFonts w:ascii="Times New Roman"/>
          <w:b w:val="false"/>
          <w:i w:val="false"/>
          <w:color w:val="000000"/>
          <w:sz w:val="28"/>
        </w:rPr>
        <w:t>
      ТІЖ құрылымының техникалық сипаттамасы ҚР ҚМ МКК интернет-ресурсында жарияланады және ЭШФ АЖ-да ТІЖ қабылдау және өңдеу кезінде ескеріледі.</w:t>
      </w:r>
    </w:p>
    <w:bookmarkStart w:name="z77" w:id="74"/>
    <w:p>
      <w:pPr>
        <w:spacing w:after="0"/>
        <w:ind w:left="0"/>
        <w:jc w:val="both"/>
      </w:pPr>
      <w:r>
        <w:rPr>
          <w:rFonts w:ascii="Times New Roman"/>
          <w:b w:val="false"/>
          <w:i w:val="false"/>
          <w:color w:val="000000"/>
          <w:sz w:val="28"/>
        </w:rPr>
        <w:t>
      15. ТІЖ:</w:t>
      </w:r>
    </w:p>
    <w:bookmarkEnd w:id="74"/>
    <w:p>
      <w:pPr>
        <w:spacing w:after="0"/>
        <w:ind w:left="0"/>
        <w:jc w:val="both"/>
      </w:pPr>
      <w:r>
        <w:rPr>
          <w:rFonts w:ascii="Times New Roman"/>
          <w:b w:val="false"/>
          <w:i w:val="false"/>
          <w:color w:val="000000"/>
          <w:sz w:val="28"/>
        </w:rPr>
        <w:t>
      1) акцизделетін тауарларды Қазақстан Республикасының аумағында тасымалдау және (немесе) өткізу кезінде;</w:t>
      </w:r>
    </w:p>
    <w:p>
      <w:pPr>
        <w:spacing w:after="0"/>
        <w:ind w:left="0"/>
        <w:jc w:val="both"/>
      </w:pPr>
      <w:r>
        <w:rPr>
          <w:rFonts w:ascii="Times New Roman"/>
          <w:b w:val="false"/>
          <w:i w:val="false"/>
          <w:color w:val="000000"/>
          <w:sz w:val="28"/>
        </w:rPr>
        <w:t>
      2) Қазақстан Республикасының аумағында ДСҰ-ның алып қою тізбесінің тауарларын өткізу кезінде;</w:t>
      </w:r>
    </w:p>
    <w:p>
      <w:pPr>
        <w:spacing w:after="0"/>
        <w:ind w:left="0"/>
        <w:jc w:val="both"/>
      </w:pPr>
      <w:r>
        <w:rPr>
          <w:rFonts w:ascii="Times New Roman"/>
          <w:b w:val="false"/>
          <w:i w:val="false"/>
          <w:color w:val="000000"/>
          <w:sz w:val="28"/>
        </w:rPr>
        <w:t>
      3) тауарларды жеңіл автокөлікпен әкелуді қоспағанда, ЕАЭО мүше мемлекеттердің аумағынан Қазақстан Республикасының аумағына тауарларды әкелу кезінде;</w:t>
      </w:r>
    </w:p>
    <w:p>
      <w:pPr>
        <w:spacing w:after="0"/>
        <w:ind w:left="0"/>
        <w:jc w:val="both"/>
      </w:pPr>
      <w:r>
        <w:rPr>
          <w:rFonts w:ascii="Times New Roman"/>
          <w:b w:val="false"/>
          <w:i w:val="false"/>
          <w:color w:val="000000"/>
          <w:sz w:val="28"/>
        </w:rPr>
        <w:t>
      4) ДСҰ-ның алып қою тізбесінен тауарларды және (немесе) акцизделетін тауарларды, және (немесе) сұйытылған мұнай газын, және (немесе) олар бойынша виртуалды қойма арқылы электрондық шот-фактуралар жазып берілетін тауарларды Қазақстан Республикасының аумағынан ЕАЭО мүше болып табылмайтын мемлекеттердің аумағына әкету кезінде;</w:t>
      </w:r>
    </w:p>
    <w:p>
      <w:pPr>
        <w:spacing w:after="0"/>
        <w:ind w:left="0"/>
        <w:jc w:val="both"/>
      </w:pPr>
      <w:r>
        <w:rPr>
          <w:rFonts w:ascii="Times New Roman"/>
          <w:b w:val="false"/>
          <w:i w:val="false"/>
          <w:color w:val="000000"/>
          <w:sz w:val="28"/>
        </w:rPr>
        <w:t>
      5) Қазақстан Республикасының аумағынан тауарларды жеңіл автокөлікпен әкетуді қоспағанда, Қазақстан Республикасының аумағынан ЕАЭО мүше мемлекеттердің аумағына тауарларды әкету кезінде;</w:t>
      </w:r>
    </w:p>
    <w:p>
      <w:pPr>
        <w:spacing w:after="0"/>
        <w:ind w:left="0"/>
        <w:jc w:val="both"/>
      </w:pPr>
      <w:r>
        <w:rPr>
          <w:rFonts w:ascii="Times New Roman"/>
          <w:b w:val="false"/>
          <w:i w:val="false"/>
          <w:color w:val="000000"/>
          <w:sz w:val="28"/>
        </w:rPr>
        <w:t>
      6) Қазақстан Республикасының аумағында мемлекеттік меншікке айналдырылған мүлікті өткізу кезінде;</w:t>
      </w:r>
    </w:p>
    <w:p>
      <w:pPr>
        <w:spacing w:after="0"/>
        <w:ind w:left="0"/>
        <w:jc w:val="both"/>
      </w:pPr>
      <w:r>
        <w:rPr>
          <w:rFonts w:ascii="Times New Roman"/>
          <w:b w:val="false"/>
          <w:i w:val="false"/>
          <w:color w:val="000000"/>
          <w:sz w:val="28"/>
        </w:rPr>
        <w:t>
      7) виртуалды қойма арқылы электрондық шот-фактуралар жазып берілетін тауарларды Қазақстан Республикасының аумағында өткізу кезінде.</w:t>
      </w:r>
    </w:p>
    <w:p>
      <w:pPr>
        <w:spacing w:after="0"/>
        <w:ind w:left="0"/>
        <w:jc w:val="both"/>
      </w:pPr>
      <w:r>
        <w:rPr>
          <w:rFonts w:ascii="Times New Roman"/>
          <w:b w:val="false"/>
          <w:i w:val="false"/>
          <w:color w:val="000000"/>
          <w:sz w:val="28"/>
        </w:rPr>
        <w:t>
      8) ЕЭА аумағына тауарларды әкелу кезінде</w:t>
      </w:r>
    </w:p>
    <w:p>
      <w:pPr>
        <w:spacing w:after="0"/>
        <w:ind w:left="0"/>
        <w:jc w:val="both"/>
      </w:pPr>
      <w:r>
        <w:rPr>
          <w:rFonts w:ascii="Times New Roman"/>
          <w:b w:val="false"/>
          <w:i w:val="false"/>
          <w:color w:val="000000"/>
          <w:sz w:val="28"/>
        </w:rPr>
        <w:t>
      9) ЕЭА аумағынан тауарларды әкету кезінде;</w:t>
      </w:r>
    </w:p>
    <w:p>
      <w:pPr>
        <w:spacing w:after="0"/>
        <w:ind w:left="0"/>
        <w:jc w:val="both"/>
      </w:pPr>
      <w:r>
        <w:rPr>
          <w:rFonts w:ascii="Times New Roman"/>
          <w:b w:val="false"/>
          <w:i w:val="false"/>
          <w:color w:val="000000"/>
          <w:sz w:val="28"/>
        </w:rPr>
        <w:t>
      10) ЕЭА аумағында тауарларды өткізу кезінде;</w:t>
      </w:r>
    </w:p>
    <w:p>
      <w:pPr>
        <w:spacing w:after="0"/>
        <w:ind w:left="0"/>
        <w:jc w:val="both"/>
      </w:pPr>
      <w:r>
        <w:rPr>
          <w:rFonts w:ascii="Times New Roman"/>
          <w:b w:val="false"/>
          <w:i w:val="false"/>
          <w:color w:val="000000"/>
          <w:sz w:val="28"/>
        </w:rPr>
        <w:t>
      11) сұйытылған мұнай газын Қазақстан Республикасының аумағында тасымалдау және (немесе) өткізу кезінде ресімдеуге жатады.</w:t>
      </w:r>
    </w:p>
    <w:p>
      <w:pPr>
        <w:spacing w:after="0"/>
        <w:ind w:left="0"/>
        <w:jc w:val="both"/>
      </w:pPr>
      <w:r>
        <w:rPr>
          <w:rFonts w:ascii="Times New Roman"/>
          <w:b w:val="false"/>
          <w:i w:val="false"/>
          <w:color w:val="000000"/>
          <w:sz w:val="28"/>
        </w:rPr>
        <w:t>
      Осы тармақтың бірінші бөлігінің 3) және 5) тармақшаларында көзделген ерекшеліктер, құрамында алтыны бар өнімге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Премьер-Министрінің орынбасары - Қаржы министрінің 06.10.2022 </w:t>
      </w:r>
      <w:r>
        <w:rPr>
          <w:rFonts w:ascii="Times New Roman"/>
          <w:b w:val="false"/>
          <w:i w:val="false"/>
          <w:color w:val="000000"/>
          <w:sz w:val="28"/>
        </w:rPr>
        <w:t>№ 1040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75"/>
    <w:p>
      <w:pPr>
        <w:spacing w:after="0"/>
        <w:ind w:left="0"/>
        <w:jc w:val="both"/>
      </w:pPr>
      <w:r>
        <w:rPr>
          <w:rFonts w:ascii="Times New Roman"/>
          <w:b w:val="false"/>
          <w:i w:val="false"/>
          <w:color w:val="000000"/>
          <w:sz w:val="28"/>
        </w:rPr>
        <w:t>
      16. ТІЖ:</w:t>
      </w:r>
    </w:p>
    <w:bookmarkEnd w:id="75"/>
    <w:p>
      <w:pPr>
        <w:spacing w:after="0"/>
        <w:ind w:left="0"/>
        <w:jc w:val="both"/>
      </w:pPr>
      <w:r>
        <w:rPr>
          <w:rFonts w:ascii="Times New Roman"/>
          <w:b w:val="false"/>
          <w:i w:val="false"/>
          <w:color w:val="000000"/>
          <w:sz w:val="28"/>
        </w:rPr>
        <w:t>
      1) сату орны арқылы жүзеге асырылатын бөлшек сауда кезінде, мынадай жағдайларда:</w:t>
      </w:r>
    </w:p>
    <w:p>
      <w:pPr>
        <w:spacing w:after="0"/>
        <w:ind w:left="0"/>
        <w:jc w:val="both"/>
      </w:pPr>
      <w:r>
        <w:rPr>
          <w:rFonts w:ascii="Times New Roman"/>
          <w:b w:val="false"/>
          <w:i w:val="false"/>
          <w:color w:val="000000"/>
          <w:sz w:val="28"/>
        </w:rPr>
        <w:t>
      тауарларды өткізу кезінде есеп айырысулар:</w:t>
      </w:r>
    </w:p>
    <w:p>
      <w:pPr>
        <w:spacing w:after="0"/>
        <w:ind w:left="0"/>
        <w:jc w:val="both"/>
      </w:pPr>
      <w:r>
        <w:rPr>
          <w:rFonts w:ascii="Times New Roman"/>
          <w:b w:val="false"/>
          <w:i w:val="false"/>
          <w:color w:val="000000"/>
          <w:sz w:val="28"/>
        </w:rPr>
        <w:t>
      сатып алушыға бақылау-касса машинасының чегін ұсына отырып, қолма-қол ақшамен және (немесе) көрсетілетін қызметтерге ақы төлеу терминалдар арқылы;</w:t>
      </w:r>
    </w:p>
    <w:p>
      <w:pPr>
        <w:spacing w:after="0"/>
        <w:ind w:left="0"/>
        <w:jc w:val="both"/>
      </w:pPr>
      <w:r>
        <w:rPr>
          <w:rFonts w:ascii="Times New Roman"/>
          <w:b w:val="false"/>
          <w:i w:val="false"/>
          <w:color w:val="000000"/>
          <w:sz w:val="28"/>
        </w:rPr>
        <w:t>
      төлем карточкаларын пайдаланып, төлемдерді жүзеге асыруға арналған жабдықты (құрылғыны) қолдана отырып жүзеге асырылған кезде;</w:t>
      </w:r>
    </w:p>
    <w:p>
      <w:pPr>
        <w:spacing w:after="0"/>
        <w:ind w:left="0"/>
        <w:jc w:val="both"/>
      </w:pPr>
      <w:r>
        <w:rPr>
          <w:rFonts w:ascii="Times New Roman"/>
          <w:b w:val="false"/>
          <w:i w:val="false"/>
          <w:color w:val="000000"/>
          <w:sz w:val="28"/>
        </w:rPr>
        <w:t>
      жеке тұлғаларға тауарларды өткізу кезінде есеп айырысулар электрондық ақшамен немесе электрондық төлем құралдарын пайдалана отырып жүзеге асырылған кезде;</w:t>
      </w:r>
    </w:p>
    <w:p>
      <w:pPr>
        <w:spacing w:after="0"/>
        <w:ind w:left="0"/>
        <w:jc w:val="both"/>
      </w:pPr>
      <w:r>
        <w:rPr>
          <w:rFonts w:ascii="Times New Roman"/>
          <w:b w:val="false"/>
          <w:i w:val="false"/>
          <w:color w:val="000000"/>
          <w:sz w:val="28"/>
        </w:rPr>
        <w:t>
      2) ЕАЭО мүше болып табылмайтын мемлекеттердің аумағынан және ЕАЭО мүше мемлекеттердің аумағынан магистральды құбыржол жүйесі бойынша және (немесе) электр беру желілері бойынша тауарларды Қазақстан Республикасының аумағына әкелу кезінде;</w:t>
      </w:r>
    </w:p>
    <w:p>
      <w:pPr>
        <w:spacing w:after="0"/>
        <w:ind w:left="0"/>
        <w:jc w:val="both"/>
      </w:pPr>
      <w:r>
        <w:rPr>
          <w:rFonts w:ascii="Times New Roman"/>
          <w:b w:val="false"/>
          <w:i w:val="false"/>
          <w:color w:val="000000"/>
          <w:sz w:val="28"/>
        </w:rPr>
        <w:t>
      3) ЕАЭО мүше болып табылмайтын мемлекеттердің аумағына және ЕАЭО мүше мемлекеттердің аумағына магистральды құбыржол жүйесі бойынша және (немесе) электр беру желілері бойынша тауарларды Қазақстан Республикасының аумағынан әкету кезінде;</w:t>
      </w:r>
    </w:p>
    <w:p>
      <w:pPr>
        <w:spacing w:after="0"/>
        <w:ind w:left="0"/>
        <w:jc w:val="both"/>
      </w:pPr>
      <w:r>
        <w:rPr>
          <w:rFonts w:ascii="Times New Roman"/>
          <w:b w:val="false"/>
          <w:i w:val="false"/>
          <w:color w:val="000000"/>
          <w:sz w:val="28"/>
        </w:rPr>
        <w:t xml:space="preserve">
      4) акцизделетін тауарларды, авиациялық отын мен мазутты қоспағанда, тауарларды бір тұлға шегінде және (немесе) бір тұлғаның құрылымдық бөлімшелері арасында Қазақстан Республикасының аумағында өткізу кезінде; </w:t>
      </w:r>
    </w:p>
    <w:p>
      <w:pPr>
        <w:spacing w:after="0"/>
        <w:ind w:left="0"/>
        <w:jc w:val="both"/>
      </w:pPr>
      <w:r>
        <w:rPr>
          <w:rFonts w:ascii="Times New Roman"/>
          <w:b w:val="false"/>
          <w:i w:val="false"/>
          <w:color w:val="000000"/>
          <w:sz w:val="28"/>
        </w:rPr>
        <w:t>
      5) ыдыс ДСҰ-ның алып қою тізбесіне енгізілген жағдайларды қоспағанда, қайтарылатын ыдысты тиеу кезінде;</w:t>
      </w:r>
    </w:p>
    <w:p>
      <w:pPr>
        <w:spacing w:after="0"/>
        <w:ind w:left="0"/>
        <w:jc w:val="both"/>
      </w:pPr>
      <w:r>
        <w:rPr>
          <w:rFonts w:ascii="Times New Roman"/>
          <w:b w:val="false"/>
          <w:i w:val="false"/>
          <w:color w:val="000000"/>
          <w:sz w:val="28"/>
        </w:rPr>
        <w:t>
      6) ЕАЭО-ға мүше болып табылмайтын мемлекеттердің аумағы тасымалдауды бастау орны болып табылатын ЕАЭО мүше мемлекеттердің аумағынан Қазақстан Республикасының аумағына тауарларды әкелу кезінде;</w:t>
      </w:r>
    </w:p>
    <w:p>
      <w:pPr>
        <w:spacing w:after="0"/>
        <w:ind w:left="0"/>
        <w:jc w:val="both"/>
      </w:pPr>
      <w:r>
        <w:rPr>
          <w:rFonts w:ascii="Times New Roman"/>
          <w:b w:val="false"/>
          <w:i w:val="false"/>
          <w:color w:val="000000"/>
          <w:sz w:val="28"/>
        </w:rPr>
        <w:t>
      7) ДСҰ-ның алып қою тізбесінен тауарларды және (немесе) акцизделетін тауарларды және (немесе) олар бойынша виртуалды қойма арқылы ЭШФ жазып берілетін тауарларды қоспағанда, тауарларды Қазақстан Республикасының аумағынан межелі елі ЕАЭО-ға мүше болып табылмайтын мемлекеттің аумағы болып табылатын, ЕАЭО мүше мемлекеттердің аумағына әкету кезінде;</w:t>
      </w:r>
    </w:p>
    <w:p>
      <w:pPr>
        <w:spacing w:after="0"/>
        <w:ind w:left="0"/>
        <w:jc w:val="both"/>
      </w:pPr>
      <w:r>
        <w:rPr>
          <w:rFonts w:ascii="Times New Roman"/>
          <w:b w:val="false"/>
          <w:i w:val="false"/>
          <w:color w:val="000000"/>
          <w:sz w:val="28"/>
        </w:rPr>
        <w:t xml:space="preserve">
      8) "Экспорттық бақылау туралы" Қазақстан Республикасы Заңының 9-бабының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7-1-тармақтарына</w:t>
      </w:r>
      <w:r>
        <w:rPr>
          <w:rFonts w:ascii="Times New Roman"/>
          <w:b w:val="false"/>
          <w:i w:val="false"/>
          <w:color w:val="000000"/>
          <w:sz w:val="28"/>
        </w:rPr>
        <w:t xml:space="preserve"> сәйкес өткізілетін, Қазақстан Республикасы Қарулы Күштерінің, Қазақстан Республикасының басқа да әскерлері мен әскери құралымдарының мұқтаждары үшін Қазақстан Республикасы Үкіметінің 2008 жылғы 5 ақпандағы №104 "Экспорттық бақылауға жататын өнімнің номенклатурасын (тізімін) бекіту туралы" номенклатуралық (тізімен) сәйкес </w:t>
      </w:r>
      <w:r>
        <w:rPr>
          <w:rFonts w:ascii="Times New Roman"/>
          <w:b w:val="false"/>
          <w:i w:val="false"/>
          <w:color w:val="000000"/>
          <w:sz w:val="28"/>
        </w:rPr>
        <w:t>қаулысымен</w:t>
      </w:r>
      <w:r>
        <w:rPr>
          <w:rFonts w:ascii="Times New Roman"/>
          <w:b w:val="false"/>
          <w:i w:val="false"/>
          <w:color w:val="000000"/>
          <w:sz w:val="28"/>
        </w:rPr>
        <w:t xml:space="preserve"> бекітілген экспорттық бақылауға жататын өнімді Қазақстан Республикасының аумағынан әкету (аумағына әкелу) кезінде;</w:t>
      </w:r>
    </w:p>
    <w:p>
      <w:pPr>
        <w:spacing w:after="0"/>
        <w:ind w:left="0"/>
        <w:jc w:val="both"/>
      </w:pPr>
      <w:r>
        <w:rPr>
          <w:rFonts w:ascii="Times New Roman"/>
          <w:b w:val="false"/>
          <w:i w:val="false"/>
          <w:color w:val="000000"/>
          <w:sz w:val="28"/>
        </w:rPr>
        <w:t>
      9) Қазақстан Республикасы Ұлттық Банкінің құрамында алтыны бар өнімді өткізуі, өткізуі кезінде ресімдеуге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министрінің 04.06.2021 </w:t>
      </w:r>
      <w:r>
        <w:rPr>
          <w:rFonts w:ascii="Times New Roman"/>
          <w:b w:val="false"/>
          <w:i w:val="false"/>
          <w:color w:val="000000"/>
          <w:sz w:val="28"/>
        </w:rPr>
        <w:t>№ 531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01.11.2021 </w:t>
      </w:r>
      <w:r>
        <w:rPr>
          <w:rFonts w:ascii="Times New Roman"/>
          <w:b w:val="false"/>
          <w:i w:val="false"/>
          <w:color w:val="000000"/>
          <w:sz w:val="28"/>
        </w:rPr>
        <w:t>№ 1127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06.10.2022 </w:t>
      </w:r>
      <w:r>
        <w:rPr>
          <w:rFonts w:ascii="Times New Roman"/>
          <w:b w:val="false"/>
          <w:i w:val="false"/>
          <w:color w:val="000000"/>
          <w:sz w:val="28"/>
        </w:rPr>
        <w:t>№ 1040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bookmarkStart w:name="z93" w:id="76"/>
    <w:p>
      <w:pPr>
        <w:spacing w:after="0"/>
        <w:ind w:left="0"/>
        <w:jc w:val="both"/>
      </w:pPr>
      <w:r>
        <w:rPr>
          <w:rFonts w:ascii="Times New Roman"/>
          <w:b w:val="false"/>
          <w:i w:val="false"/>
          <w:color w:val="000000"/>
          <w:sz w:val="28"/>
        </w:rPr>
        <w:t>
      17. Осы Қағидалардың 17-1-тармағында белгіленген жағдайларды қоспағанда, ТІЖ мынадай мерзімдерде ресімделеді:</w:t>
      </w:r>
    </w:p>
    <w:bookmarkEnd w:id="76"/>
    <w:p>
      <w:pPr>
        <w:spacing w:after="0"/>
        <w:ind w:left="0"/>
        <w:jc w:val="both"/>
      </w:pPr>
      <w:r>
        <w:rPr>
          <w:rFonts w:ascii="Times New Roman"/>
          <w:b w:val="false"/>
          <w:i w:val="false"/>
          <w:color w:val="000000"/>
          <w:sz w:val="28"/>
        </w:rPr>
        <w:t xml:space="preserve">
      1) Қазақстан Республикасының аумағы бойынша тауарларды тиеп – жөнелту және (немесе) өткізуде, жылжыту кезінде - тауарларды тиеп – жөнелту және (немесе) өткізуде, жылжыту кезінен кешіктірмей; </w:t>
      </w:r>
    </w:p>
    <w:p>
      <w:pPr>
        <w:spacing w:after="0"/>
        <w:ind w:left="0"/>
        <w:jc w:val="both"/>
      </w:pPr>
      <w:r>
        <w:rPr>
          <w:rFonts w:ascii="Times New Roman"/>
          <w:b w:val="false"/>
          <w:i w:val="false"/>
          <w:color w:val="000000"/>
          <w:sz w:val="28"/>
        </w:rPr>
        <w:t>
      2) Қазақстан Республикасының аумағына тауарларды әкелу кезінде:</w:t>
      </w:r>
    </w:p>
    <w:p>
      <w:pPr>
        <w:spacing w:after="0"/>
        <w:ind w:left="0"/>
        <w:jc w:val="both"/>
      </w:pPr>
      <w:r>
        <w:rPr>
          <w:rFonts w:ascii="Times New Roman"/>
          <w:b w:val="false"/>
          <w:i w:val="false"/>
          <w:color w:val="000000"/>
          <w:sz w:val="28"/>
        </w:rPr>
        <w:t>
      ЕАЭО-ға мүше болып табылмайтын мемлекеттердің аумағынан-кедендік тазарту жүргізілген акцизделетін тауарларды, авиациялық отынды және мазутты өткізудің, өткізудің басталуынан кешіктірмей;</w:t>
      </w:r>
    </w:p>
    <w:p>
      <w:pPr>
        <w:spacing w:after="0"/>
        <w:ind w:left="0"/>
        <w:jc w:val="both"/>
      </w:pPr>
      <w:r>
        <w:rPr>
          <w:rFonts w:ascii="Times New Roman"/>
          <w:b w:val="false"/>
          <w:i w:val="false"/>
          <w:color w:val="000000"/>
          <w:sz w:val="28"/>
        </w:rPr>
        <w:t xml:space="preserve">
      ЕАЭО-ға мүше мемлекеттердің аумағынан – Қазақстан Республикасының Мемлекеттік шекарасын кесіп өткенге дейін. </w:t>
      </w:r>
    </w:p>
    <w:p>
      <w:pPr>
        <w:spacing w:after="0"/>
        <w:ind w:left="0"/>
        <w:jc w:val="both"/>
      </w:pPr>
      <w:r>
        <w:rPr>
          <w:rFonts w:ascii="Times New Roman"/>
          <w:b w:val="false"/>
          <w:i w:val="false"/>
          <w:color w:val="000000"/>
          <w:sz w:val="28"/>
        </w:rPr>
        <w:t xml:space="preserve">
      Осы тармақшаның үшінші абзацында көрсетілген жағдайда, автомобиль көлігімен тауарларды әкелу кезінде Мемлекеттік кірістер органының қызметкері ТІЖ-ге тиісті белгі қою арқылы Қазақстан Республикасының Мемлекеттік шекарасын кесіп өту фактісін растауды жүргізеді; </w:t>
      </w:r>
    </w:p>
    <w:p>
      <w:pPr>
        <w:spacing w:after="0"/>
        <w:ind w:left="0"/>
        <w:jc w:val="both"/>
      </w:pPr>
      <w:r>
        <w:rPr>
          <w:rFonts w:ascii="Times New Roman"/>
          <w:b w:val="false"/>
          <w:i w:val="false"/>
          <w:color w:val="000000"/>
          <w:sz w:val="28"/>
        </w:rPr>
        <w:t>
      3) тауарларды Қазақстан Республикасының аумағынан ЕАЭО-ға мүше болып табылмайтын мемлекеттердің және ЕАЭО – ға мүше мемлекеттердің аумағына әкету кезінде тауарларды өткізу, өткізу және (немесе) тиеп-жөнелту басталғаннан кешіктірмей жүзеге асырады;</w:t>
      </w:r>
    </w:p>
    <w:p>
      <w:pPr>
        <w:spacing w:after="0"/>
        <w:ind w:left="0"/>
        <w:jc w:val="both"/>
      </w:pPr>
      <w:r>
        <w:rPr>
          <w:rFonts w:ascii="Times New Roman"/>
          <w:b w:val="false"/>
          <w:i w:val="false"/>
          <w:color w:val="000000"/>
          <w:sz w:val="28"/>
        </w:rPr>
        <w:t>
      4) ЕАЭО-ға мүше бір мемлекеттің аумағынан ЕАЭО-ға мүше екінші Мемлекеттің аумағына Қазақстан Республикасының аумағы арқылы халықаралық автомобиль тасымалдарын жүзеге асыру кезінде – Қазақстан Республикасының Мемлекеттік шекарасын автомобиль өткізу пунктінде кесіп өту кезінде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01.11.2021 </w:t>
      </w:r>
      <w:r>
        <w:rPr>
          <w:rFonts w:ascii="Times New Roman"/>
          <w:b w:val="false"/>
          <w:i w:val="false"/>
          <w:color w:val="000000"/>
          <w:sz w:val="28"/>
        </w:rPr>
        <w:t>№ 1127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2" w:id="77"/>
    <w:p>
      <w:pPr>
        <w:spacing w:after="0"/>
        <w:ind w:left="0"/>
        <w:jc w:val="both"/>
      </w:pPr>
      <w:r>
        <w:rPr>
          <w:rFonts w:ascii="Times New Roman"/>
          <w:b w:val="false"/>
          <w:i w:val="false"/>
          <w:color w:val="000000"/>
          <w:sz w:val="28"/>
        </w:rPr>
        <w:t>
      17-1. Тауарларды әуе көлігімен тасымалдауды жүзеге асырған жағдайда ТІЖ әуе көлігі келген (кеткен) күннен кейінгі 1 (бір) жұмыс күнінен кешіктірілмей ресімделеді.</w:t>
      </w:r>
    </w:p>
    <w:bookmarkEnd w:id="77"/>
    <w:p>
      <w:pPr>
        <w:spacing w:after="0"/>
        <w:ind w:left="0"/>
        <w:jc w:val="both"/>
      </w:pPr>
      <w:r>
        <w:rPr>
          <w:rFonts w:ascii="Times New Roman"/>
          <w:b w:val="false"/>
          <w:i w:val="false"/>
          <w:color w:val="000000"/>
          <w:sz w:val="28"/>
        </w:rPr>
        <w:t>
      Тауарды Қазақстан Республикасының аумағынан темір жол көлігімен әкету кезінде ТІЖ Қазақстан Республикасының Мемлекеттік шекарасын кесіп өткенге дейін ресімделеді.</w:t>
      </w:r>
    </w:p>
    <w:p>
      <w:pPr>
        <w:spacing w:after="0"/>
        <w:ind w:left="0"/>
        <w:jc w:val="both"/>
      </w:pPr>
      <w:r>
        <w:rPr>
          <w:rFonts w:ascii="Times New Roman"/>
          <w:b w:val="false"/>
          <w:i w:val="false"/>
          <w:color w:val="000000"/>
          <w:sz w:val="28"/>
        </w:rPr>
        <w:t>
      Тауарды Қазақстан Республикасының аумағы бойынша темір жол көлігімен жеткізген жағдайда ТІЖ осы жеткізілімге арналған тасымалдау құжаты қалыптастырылған күннен кейінгі 1 (бір) жұмыс күнінен кешіктірілмей ресімделеді.</w:t>
      </w:r>
    </w:p>
    <w:p>
      <w:pPr>
        <w:spacing w:after="0"/>
        <w:ind w:left="0"/>
        <w:jc w:val="both"/>
      </w:pPr>
      <w:r>
        <w:rPr>
          <w:rFonts w:ascii="Times New Roman"/>
          <w:b w:val="false"/>
          <w:i w:val="false"/>
          <w:color w:val="000000"/>
          <w:sz w:val="28"/>
        </w:rPr>
        <w:t>
      Бөлшек сауданы жүзеге асыратын салық төлеушіге тауарларды (акцизделетін, авиациялық отын мен мазуттан басқа) көтерме саудада берген жағдайда ТІЖ тауар өткізілген күннен кейінгі 2 (екі) жұмыс күнінен кешіктірілмей ресімделеді.</w:t>
      </w:r>
    </w:p>
    <w:p>
      <w:pPr>
        <w:spacing w:after="0"/>
        <w:ind w:left="0"/>
        <w:jc w:val="both"/>
      </w:pPr>
      <w:r>
        <w:rPr>
          <w:rFonts w:ascii="Times New Roman"/>
          <w:b w:val="false"/>
          <w:i w:val="false"/>
          <w:color w:val="000000"/>
          <w:sz w:val="28"/>
        </w:rPr>
        <w:t>
      Мобильдік қоймадан ТІЖ алушының виртуалды қоймасына өткізілген тауарлар бойынша жеткізуші сатылған күннен кейінгі 1 (бір) жұмыс күнінен кешіктірмей ресімдейді.</w:t>
      </w:r>
    </w:p>
    <w:p>
      <w:pPr>
        <w:spacing w:after="0"/>
        <w:ind w:left="0"/>
        <w:jc w:val="both"/>
      </w:pPr>
      <w:r>
        <w:rPr>
          <w:rFonts w:ascii="Times New Roman"/>
          <w:b w:val="false"/>
          <w:i w:val="false"/>
          <w:color w:val="000000"/>
          <w:sz w:val="28"/>
        </w:rPr>
        <w:t>
      Бөлшек сауданы жүзеге асыратын салық төлеуші ерікті негізде ТІЖ ресімдеген кезде, ТІЖ бір күн үшін іске асыруды көрсете отырып, іске асыру күнінен бастап күнтізбелік 15 (он бес) күн ішінде кешіктірмей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17-1-тармақпен толықтырылды - ҚР Қаржы министрінің 01.11.2021 </w:t>
      </w:r>
      <w:r>
        <w:rPr>
          <w:rFonts w:ascii="Times New Roman"/>
          <w:b w:val="false"/>
          <w:i w:val="false"/>
          <w:color w:val="000000"/>
          <w:sz w:val="28"/>
        </w:rPr>
        <w:t>№ 1127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78"/>
    <w:p>
      <w:pPr>
        <w:spacing w:after="0"/>
        <w:ind w:left="0"/>
        <w:jc w:val="both"/>
      </w:pPr>
      <w:r>
        <w:rPr>
          <w:rFonts w:ascii="Times New Roman"/>
          <w:b w:val="false"/>
          <w:i w:val="false"/>
          <w:color w:val="000000"/>
          <w:sz w:val="28"/>
        </w:rPr>
        <w:t>
      18. ТІЖ алушы ТІЖ растау немесе бас тарту ТІЖ ЭШФ АЖ-да тіркеген күннен бастап 20 (жиырма) жұмыс күннен кешіктірмей жүзеге асырылатын, көліктің кез келген түрі арқылы тауарды жеткізуді (тасымалдауды) қоспағанда, ТІЖ ЭШФ АЖ-да тіркеген күннен бастап күнтізбелік 10 (он) күн ішінде ЭШФ АЖ арқылы ТІЖ-ны растайды немесе бас тартады.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министрінің 04.06.2021 </w:t>
      </w:r>
      <w:r>
        <w:rPr>
          <w:rFonts w:ascii="Times New Roman"/>
          <w:b w:val="false"/>
          <w:i w:val="false"/>
          <w:color w:val="000000"/>
          <w:sz w:val="28"/>
        </w:rPr>
        <w:t>№ 531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79"/>
    <w:p>
      <w:pPr>
        <w:spacing w:after="0"/>
        <w:ind w:left="0"/>
        <w:jc w:val="both"/>
      </w:pPr>
      <w:r>
        <w:rPr>
          <w:rFonts w:ascii="Times New Roman"/>
          <w:b w:val="false"/>
          <w:i w:val="false"/>
          <w:color w:val="000000"/>
          <w:sz w:val="28"/>
        </w:rPr>
        <w:t xml:space="preserve">
      19. Пилоттық жоба кезеңінде Пилоттық жобаға қатысушы осы Қағидаларда белгіленген ТІЖ-ны ресімдеу (растау, бас тарту) тәртібін және мерзімдерін бұзған жағдайда ҚР ҚМ МКК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"Тауарларға арналған ілеспе жүкқұжатты ресімдеу (растау, бас тарту) тәртібі мен мерзімдерінің бұзылуы туралы" хабарлама (бұдан әрі – Хабарлама) қалыптастырады.</w:t>
      </w:r>
    </w:p>
    <w:bookmarkEnd w:id="79"/>
    <w:p>
      <w:pPr>
        <w:spacing w:after="0"/>
        <w:ind w:left="0"/>
        <w:jc w:val="both"/>
      </w:pPr>
      <w:r>
        <w:rPr>
          <w:rFonts w:ascii="Times New Roman"/>
          <w:b w:val="false"/>
          <w:i w:val="false"/>
          <w:color w:val="000000"/>
          <w:sz w:val="28"/>
        </w:rPr>
        <w:t>
      Хабарлама Пилоттық жобаға қатысушыға электрондық нысанда немесе қағаз жеткізгіште жолданады.</w:t>
      </w:r>
    </w:p>
    <w:p>
      <w:pPr>
        <w:spacing w:after="0"/>
        <w:ind w:left="0"/>
        <w:jc w:val="both"/>
      </w:pPr>
      <w:r>
        <w:rPr>
          <w:rFonts w:ascii="Times New Roman"/>
          <w:b w:val="false"/>
          <w:i w:val="false"/>
          <w:color w:val="000000"/>
          <w:sz w:val="28"/>
        </w:rPr>
        <w:t>
      Хабарламаны алу, сондай-ақ онымен танысу алушыны ТІЖ ресімдеуден, алуды растаудан немесе бас тартудан босатпайды.</w:t>
      </w:r>
    </w:p>
    <w:bookmarkStart w:name="z100" w:id="80"/>
    <w:p>
      <w:pPr>
        <w:spacing w:after="0"/>
        <w:ind w:left="0"/>
        <w:jc w:val="both"/>
      </w:pPr>
      <w:r>
        <w:rPr>
          <w:rFonts w:ascii="Times New Roman"/>
          <w:b w:val="false"/>
          <w:i w:val="false"/>
          <w:color w:val="000000"/>
          <w:sz w:val="28"/>
        </w:rPr>
        <w:t xml:space="preserve">
      20. ТІЖ жеткізуші (әкелу кезінде – алушы) осы Қағидаларға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виртуалды қойма арқылы қазақ немесе орыс тілдерінде ресімдейді, ЭЦҚ қояды.</w:t>
      </w:r>
    </w:p>
    <w:bookmarkEnd w:id="80"/>
    <w:p>
      <w:pPr>
        <w:spacing w:after="0"/>
        <w:ind w:left="0"/>
        <w:jc w:val="both"/>
      </w:pPr>
      <w:r>
        <w:rPr>
          <w:rFonts w:ascii="Times New Roman"/>
          <w:b w:val="false"/>
          <w:i w:val="false"/>
          <w:color w:val="000000"/>
          <w:sz w:val="28"/>
        </w:rPr>
        <w:t>
      ЕАЭО мүше мемлекеттердің аумағынан Қазақстан Республикасының аумағына тауарларды әкелу кезінде тауарларды алушы бастапқы ТІЖ ресімдейді, ол арқылы тауарлар оның виртуалды қоймасына түседі.</w:t>
      </w:r>
    </w:p>
    <w:p>
      <w:pPr>
        <w:spacing w:after="0"/>
        <w:ind w:left="0"/>
        <w:jc w:val="both"/>
      </w:pPr>
      <w:r>
        <w:rPr>
          <w:rFonts w:ascii="Times New Roman"/>
          <w:b w:val="false"/>
          <w:i w:val="false"/>
          <w:color w:val="000000"/>
          <w:sz w:val="28"/>
        </w:rPr>
        <w:t xml:space="preserve">
      ТІЖ бастапқы деректері мемлекеттік кіріс органдарымен жанама салықтарды төлеу фактісін растағаннан кейін 10 (он) жұмыс күні ішінде ЭШФ-ны жазып беру кезінде шығару көзін автоматты түрде көрсету мақсатында 328.00-нысанының деректерімен салыстыруға жатады. </w:t>
      </w:r>
    </w:p>
    <w:p>
      <w:pPr>
        <w:spacing w:after="0"/>
        <w:ind w:left="0"/>
        <w:jc w:val="both"/>
      </w:pPr>
      <w:r>
        <w:rPr>
          <w:rFonts w:ascii="Times New Roman"/>
          <w:b w:val="false"/>
          <w:i w:val="false"/>
          <w:color w:val="000000"/>
          <w:sz w:val="28"/>
        </w:rPr>
        <w:t>
      Жеке тұлғалардың атына автомобиль көлігімен ЕАЭО мүше мемлекеттердің аумағынан Қазақстан Республикасының аумағына тауарларды әкелу кезінде ТІЖ тауарларды, жүктерді тасымалдау жөніндегі қызметті (экспедициялау, курьерлік жеткізу) жүзеге асыратын тасымалдаушы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министрінің 01.11.2021 </w:t>
      </w:r>
      <w:r>
        <w:rPr>
          <w:rFonts w:ascii="Times New Roman"/>
          <w:b w:val="false"/>
          <w:i w:val="false"/>
          <w:color w:val="000000"/>
          <w:sz w:val="28"/>
        </w:rPr>
        <w:t>№ 1127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5" w:id="81"/>
    <w:p>
      <w:pPr>
        <w:spacing w:after="0"/>
        <w:ind w:left="0"/>
        <w:jc w:val="both"/>
      </w:pPr>
      <w:r>
        <w:rPr>
          <w:rFonts w:ascii="Times New Roman"/>
          <w:b w:val="false"/>
          <w:i w:val="false"/>
          <w:color w:val="000000"/>
          <w:sz w:val="28"/>
        </w:rPr>
        <w:t>
      20-1. Салық төлеушілердің сыртқы есепке алу жүйелерінің ЭШФ АЖ "Виртуалды қойма" модулімен интеграциялық өзара іс-қимылы сыртқы есепке алу жүйелеріне ЭШФ АЖ-да Web-қосымшадағы бизнес-процестерде көзделген барлық операцияларды ЭШФ АЖ-ны ЭШФ АЖ қатысушыларының есепке алу жүйелерімен интеграциялау арқылы орындауға мүмкіндік беретін API-тетіктер арқылы жүзеге асырылады.</w:t>
      </w:r>
    </w:p>
    <w:bookmarkEnd w:id="81"/>
    <w:p>
      <w:pPr>
        <w:spacing w:after="0"/>
        <w:ind w:left="0"/>
        <w:jc w:val="both"/>
      </w:pPr>
      <w:r>
        <w:rPr>
          <w:rFonts w:ascii="Times New Roman"/>
          <w:b w:val="false"/>
          <w:i w:val="false"/>
          <w:color w:val="000000"/>
          <w:sz w:val="28"/>
        </w:rPr>
        <w:t>
      Cалық төлеушілердің таңдауы бойынша сыртқы есепке алу жүйелері электрондық құжаттармен алмасу сервисімен өзара іс-қимыл жасаған жағдайда, мұндай сервистің ЭШФ АЖ "Виртуалды қойма" модулімен интеграциялық өзара іс-қимылы да, сондай-ақ осы сервиске ЭШФ АЖ-мен интеграциялау жолымен Web-қосымшадағы бизнес-процестермен көзделген барлық операцияларды ЭШФ АЖ-да орындауға мүмкіндік беретін API-тетіктері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 жаңа редакцияда - ҚР Премьер-Министрінің орынбасары - Қаржы министрінің 06.10.2022 </w:t>
      </w:r>
      <w:r>
        <w:rPr>
          <w:rFonts w:ascii="Times New Roman"/>
          <w:b w:val="false"/>
          <w:i w:val="false"/>
          <w:color w:val="000000"/>
          <w:sz w:val="28"/>
        </w:rPr>
        <w:t>№ 1040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82"/>
    <w:p>
      <w:pPr>
        <w:spacing w:after="0"/>
        <w:ind w:left="0"/>
        <w:jc w:val="both"/>
      </w:pPr>
      <w:r>
        <w:rPr>
          <w:rFonts w:ascii="Times New Roman"/>
          <w:b w:val="false"/>
          <w:i w:val="false"/>
          <w:color w:val="000000"/>
          <w:sz w:val="28"/>
        </w:rPr>
        <w:t>
      21. Қазақстан Республикасының аумағы бойынша тауарларды тасымалдау, өткізу кезінде, сондай-ақ Қазақстан Республикасынан тыс жерлерге әкету кезінде:</w:t>
      </w:r>
    </w:p>
    <w:bookmarkEnd w:id="82"/>
    <w:bookmarkStart w:name="z102" w:id="83"/>
    <w:p>
      <w:pPr>
        <w:spacing w:after="0"/>
        <w:ind w:left="0"/>
        <w:jc w:val="both"/>
      </w:pPr>
      <w:r>
        <w:rPr>
          <w:rFonts w:ascii="Times New Roman"/>
          <w:b w:val="false"/>
          <w:i w:val="false"/>
          <w:color w:val="000000"/>
          <w:sz w:val="28"/>
        </w:rPr>
        <w:t>
      1) өнімді бөлу туралы келісім (келісімшарт) шеңберінде жасалған (жасалынған) тауарларды өткізу жөніндегі мәмілелер (операциялар) бойынша;</w:t>
      </w:r>
    </w:p>
    <w:bookmarkEnd w:id="83"/>
    <w:bookmarkStart w:name="z103" w:id="84"/>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xml:space="preserve"> және </w:t>
      </w:r>
      <w:r>
        <w:rPr>
          <w:rFonts w:ascii="Times New Roman"/>
          <w:b w:val="false"/>
          <w:i w:val="false"/>
          <w:color w:val="000000"/>
          <w:sz w:val="28"/>
        </w:rPr>
        <w:t>449-баптарына</w:t>
      </w:r>
      <w:r>
        <w:rPr>
          <w:rFonts w:ascii="Times New Roman"/>
          <w:b w:val="false"/>
          <w:i w:val="false"/>
          <w:color w:val="000000"/>
          <w:sz w:val="28"/>
        </w:rPr>
        <w:t xml:space="preserve"> сәйкес қосылған құн салығының (бұдан әрі – ҚҚС) нөлдік мөлшерлемесі бойынша салық салынатын тауарларды экспортқа өткізу жөніндегі мәмілелер (операциялар) бойынша;</w:t>
      </w:r>
    </w:p>
    <w:bookmarkEnd w:id="84"/>
    <w:bookmarkStart w:name="z104" w:id="85"/>
    <w:p>
      <w:pPr>
        <w:spacing w:after="0"/>
        <w:ind w:left="0"/>
        <w:jc w:val="both"/>
      </w:pPr>
      <w:r>
        <w:rPr>
          <w:rFonts w:ascii="Times New Roman"/>
          <w:b w:val="false"/>
          <w:i w:val="false"/>
          <w:color w:val="000000"/>
          <w:sz w:val="28"/>
        </w:rPr>
        <w:t xml:space="preserve">
      3) Салық кодексінің 393-бабы </w:t>
      </w:r>
      <w:r>
        <w:rPr>
          <w:rFonts w:ascii="Times New Roman"/>
          <w:b w:val="false"/>
          <w:i w:val="false"/>
          <w:color w:val="000000"/>
          <w:sz w:val="28"/>
        </w:rPr>
        <w:t>3-тармағына</w:t>
      </w:r>
      <w:r>
        <w:rPr>
          <w:rFonts w:ascii="Times New Roman"/>
          <w:b w:val="false"/>
          <w:i w:val="false"/>
          <w:color w:val="000000"/>
          <w:sz w:val="28"/>
        </w:rPr>
        <w:t xml:space="preserve"> сәйкес ҚҚС нөлдік мөлшерлемесі бойынша салық салынатын өткізу жөніндегі айналымдар бойынша шетел валютасында ресімделген жағдайларды қоспағанда, ТІЖ Қазақстан Республикасының ұлттық валютасымен ресімделеді. </w:t>
      </w:r>
    </w:p>
    <w:bookmarkEnd w:id="85"/>
    <w:bookmarkStart w:name="z105" w:id="86"/>
    <w:p>
      <w:pPr>
        <w:spacing w:after="0"/>
        <w:ind w:left="0"/>
        <w:jc w:val="both"/>
      </w:pPr>
      <w:r>
        <w:rPr>
          <w:rFonts w:ascii="Times New Roman"/>
          <w:b w:val="false"/>
          <w:i w:val="false"/>
          <w:color w:val="000000"/>
          <w:sz w:val="28"/>
        </w:rPr>
        <w:t>
      22. Тауарларды Қазақстан Республикасының аумағына әкелу кезінде ТІЖ ұлттық валютада немесе шот-фактурада (инвойста) көрсетілген валютада жазып беріледі.</w:t>
      </w:r>
    </w:p>
    <w:bookmarkEnd w:id="86"/>
    <w:bookmarkStart w:name="z106" w:id="87"/>
    <w:p>
      <w:pPr>
        <w:spacing w:after="0"/>
        <w:ind w:left="0"/>
        <w:jc w:val="both"/>
      </w:pPr>
      <w:r>
        <w:rPr>
          <w:rFonts w:ascii="Times New Roman"/>
          <w:b w:val="false"/>
          <w:i w:val="false"/>
          <w:color w:val="000000"/>
          <w:sz w:val="28"/>
        </w:rPr>
        <w:t>
      23. Алушының ТІЖ растауы мынадай жағдайларда:</w:t>
      </w:r>
    </w:p>
    <w:bookmarkEnd w:id="87"/>
    <w:p>
      <w:pPr>
        <w:spacing w:after="0"/>
        <w:ind w:left="0"/>
        <w:jc w:val="both"/>
      </w:pPr>
      <w:r>
        <w:rPr>
          <w:rFonts w:ascii="Times New Roman"/>
          <w:b w:val="false"/>
          <w:i w:val="false"/>
          <w:color w:val="000000"/>
          <w:sz w:val="28"/>
        </w:rPr>
        <w:t>
      1) тауарларды экспортқа өткізу кезінде;</w:t>
      </w:r>
    </w:p>
    <w:p>
      <w:pPr>
        <w:spacing w:after="0"/>
        <w:ind w:left="0"/>
        <w:jc w:val="both"/>
      </w:pPr>
      <w:r>
        <w:rPr>
          <w:rFonts w:ascii="Times New Roman"/>
          <w:b w:val="false"/>
          <w:i w:val="false"/>
          <w:color w:val="000000"/>
          <w:sz w:val="28"/>
        </w:rPr>
        <w:t>
      2) халықаралық ұшуларды, халықаралық әуе тасымалдарын орындайтын шетелдік авиакомпаниялардың әуе кемелеріне май құю кезінде әуежайлар жүзеге асыратын жанар-жағармай материалдарын өткізу кезінде;</w:t>
      </w:r>
    </w:p>
    <w:p>
      <w:pPr>
        <w:spacing w:after="0"/>
        <w:ind w:left="0"/>
        <w:jc w:val="both"/>
      </w:pPr>
      <w:r>
        <w:rPr>
          <w:rFonts w:ascii="Times New Roman"/>
          <w:b w:val="false"/>
          <w:i w:val="false"/>
          <w:color w:val="000000"/>
          <w:sz w:val="28"/>
        </w:rPr>
        <w:t>
      3) алушы бір мезгілде мынадай өлшемшарттарға сәйкес келген кезде бөлшек сауданы жүзеге асыратын субъект болып табылатын салық төлеушіге тауарларды өткізу кезінде:</w:t>
      </w:r>
    </w:p>
    <w:p>
      <w:pPr>
        <w:spacing w:after="0"/>
        <w:ind w:left="0"/>
        <w:jc w:val="both"/>
      </w:pPr>
      <w:r>
        <w:rPr>
          <w:rFonts w:ascii="Times New Roman"/>
          <w:b w:val="false"/>
          <w:i w:val="false"/>
          <w:color w:val="000000"/>
          <w:sz w:val="28"/>
        </w:rPr>
        <w:t>
      оңайлатылған декларация негізінде арнаулы салық режимін қолданады;</w:t>
      </w:r>
    </w:p>
    <w:p>
      <w:pPr>
        <w:spacing w:after="0"/>
        <w:ind w:left="0"/>
        <w:jc w:val="both"/>
      </w:pPr>
      <w:r>
        <w:rPr>
          <w:rFonts w:ascii="Times New Roman"/>
          <w:b w:val="false"/>
          <w:i w:val="false"/>
          <w:color w:val="000000"/>
          <w:sz w:val="28"/>
        </w:rPr>
        <w:t>
      ҚҚС төлеуші ретінде тіркеу есебінде тұрмайды;</w:t>
      </w:r>
    </w:p>
    <w:p>
      <w:pPr>
        <w:spacing w:after="0"/>
        <w:ind w:left="0"/>
        <w:jc w:val="both"/>
      </w:pPr>
      <w:r>
        <w:rPr>
          <w:rFonts w:ascii="Times New Roman"/>
          <w:b w:val="false"/>
          <w:i w:val="false"/>
          <w:color w:val="000000"/>
          <w:sz w:val="28"/>
        </w:rPr>
        <w:t>
      (бөлшек сауда, азық-түлікпен және сусындармен қамтамасыз ету бойынша қызметтер көрсету, экономикалық қызметтің жалпы жіктеуішіне сәйкес) қызметінің түріне сәйкес келеді;</w:t>
      </w:r>
    </w:p>
    <w:p>
      <w:pPr>
        <w:spacing w:after="0"/>
        <w:ind w:left="0"/>
        <w:jc w:val="both"/>
      </w:pPr>
      <w:r>
        <w:rPr>
          <w:rFonts w:ascii="Times New Roman"/>
          <w:b w:val="false"/>
          <w:i w:val="false"/>
          <w:color w:val="000000"/>
          <w:sz w:val="28"/>
        </w:rPr>
        <w:t>
      деректерді тіркеу және беру функциясы бар бақылау-касса машинасын қолданады.</w:t>
      </w:r>
    </w:p>
    <w:p>
      <w:pPr>
        <w:spacing w:after="0"/>
        <w:ind w:left="0"/>
        <w:jc w:val="both"/>
      </w:pPr>
      <w:r>
        <w:rPr>
          <w:rFonts w:ascii="Times New Roman"/>
          <w:b w:val="false"/>
          <w:i w:val="false"/>
          <w:color w:val="000000"/>
          <w:sz w:val="28"/>
        </w:rPr>
        <w:t>
      Мұндай салық төлеуші ТІЖ ресімдеу кезінде алушының санатына автоматты түрде "Шағын сауда нүктесі" белгісі қойылады.</w:t>
      </w:r>
    </w:p>
    <w:p>
      <w:pPr>
        <w:spacing w:after="0"/>
        <w:ind w:left="0"/>
        <w:jc w:val="both"/>
      </w:pPr>
      <w:r>
        <w:rPr>
          <w:rFonts w:ascii="Times New Roman"/>
          <w:b w:val="false"/>
          <w:i w:val="false"/>
          <w:color w:val="000000"/>
          <w:sz w:val="28"/>
        </w:rPr>
        <w:t>
      Осы тармақтың ережесі шегі ЕАЭО кедендік шекарасының участкілеріне толық немесе ішінара сәйкес келетін ЕЭА аумағындағы тауарларды өткізуге қолданылмайды;</w:t>
      </w:r>
    </w:p>
    <w:p>
      <w:pPr>
        <w:spacing w:after="0"/>
        <w:ind w:left="0"/>
        <w:jc w:val="both"/>
      </w:pPr>
      <w:r>
        <w:rPr>
          <w:rFonts w:ascii="Times New Roman"/>
          <w:b w:val="false"/>
          <w:i w:val="false"/>
          <w:color w:val="000000"/>
          <w:sz w:val="28"/>
        </w:rPr>
        <w:t>
      4) тауарларды сатып алатын жеке тұлғаға өткізу кезінде оларды (оларды) жеке, отбасылық, үй ішінде және кәсіпкерлік қызметті және жеке практикамен айналысатын адамдардың қызметін жүзеге асыруға байланысты емес өзге де мақсаттарда пайдалану үшін;</w:t>
      </w:r>
    </w:p>
    <w:p>
      <w:pPr>
        <w:spacing w:after="0"/>
        <w:ind w:left="0"/>
        <w:jc w:val="both"/>
      </w:pPr>
      <w:r>
        <w:rPr>
          <w:rFonts w:ascii="Times New Roman"/>
          <w:b w:val="false"/>
          <w:i w:val="false"/>
          <w:color w:val="000000"/>
          <w:sz w:val="28"/>
        </w:rPr>
        <w:t>
      5) аумағында ортақ пайдаланылатын телекоммуникация желілері жоқ, Қазақстан Республикасының әкімшілік-аумақтық бірліктерінде тіркелген алушылардың атына ТІЖ ресімдеу кезінде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министрінің 26.03.2021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04.06.2021 </w:t>
      </w:r>
      <w:r>
        <w:rPr>
          <w:rFonts w:ascii="Times New Roman"/>
          <w:b w:val="false"/>
          <w:i w:val="false"/>
          <w:color w:val="000000"/>
          <w:sz w:val="28"/>
        </w:rPr>
        <w:t>№ 531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01.11.2021 </w:t>
      </w:r>
      <w:r>
        <w:rPr>
          <w:rFonts w:ascii="Times New Roman"/>
          <w:b w:val="false"/>
          <w:i w:val="false"/>
          <w:color w:val="000000"/>
          <w:sz w:val="28"/>
        </w:rPr>
        <w:t>№ 1127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13.04.2022 </w:t>
      </w:r>
      <w:r>
        <w:rPr>
          <w:rFonts w:ascii="Times New Roman"/>
          <w:b w:val="false"/>
          <w:i w:val="false"/>
          <w:color w:val="ff0000"/>
          <w:sz w:val="28"/>
        </w:rPr>
        <w:t>№ 401</w:t>
      </w:r>
      <w:r>
        <w:rPr>
          <w:rFonts w:ascii="Times New Roman"/>
          <w:b w:val="false"/>
          <w:i w:val="false"/>
          <w:color w:val="ff0000"/>
          <w:sz w:val="28"/>
        </w:rPr>
        <w:t xml:space="preserve"> (алғашқы ресми жарияланған күнінен кейін қолданысқа енгізіледі); 06.10.2022 </w:t>
      </w:r>
      <w:r>
        <w:rPr>
          <w:rFonts w:ascii="Times New Roman"/>
          <w:b w:val="false"/>
          <w:i w:val="false"/>
          <w:color w:val="000000"/>
          <w:sz w:val="28"/>
        </w:rPr>
        <w:t>№ 1040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2" w:id="88"/>
    <w:p>
      <w:pPr>
        <w:spacing w:after="0"/>
        <w:ind w:left="0"/>
        <w:jc w:val="both"/>
      </w:pPr>
      <w:r>
        <w:rPr>
          <w:rFonts w:ascii="Times New Roman"/>
          <w:b w:val="false"/>
          <w:i w:val="false"/>
          <w:color w:val="000000"/>
          <w:sz w:val="28"/>
        </w:rPr>
        <w:t>
      24. Бұрын ресімделген ТІЖ-ға өзгерістер және (немесе) толықтырулар енгізу, жеткізушіні және (немесе) тауарларды алушыны ауыстыруға әкеп соқтырмайтын қателерді түзету қажет болған жағдайда, бұрын ресімделген ТІЖ-ны жою арқылы түзетілген ТІЖ ресімделеді.</w:t>
      </w:r>
    </w:p>
    <w:bookmarkEnd w:id="88"/>
    <w:bookmarkStart w:name="z113" w:id="89"/>
    <w:p>
      <w:pPr>
        <w:spacing w:after="0"/>
        <w:ind w:left="0"/>
        <w:jc w:val="both"/>
      </w:pPr>
      <w:r>
        <w:rPr>
          <w:rFonts w:ascii="Times New Roman"/>
          <w:b w:val="false"/>
          <w:i w:val="false"/>
          <w:color w:val="000000"/>
          <w:sz w:val="28"/>
        </w:rPr>
        <w:t>
      25. Тауар қайтарылған жағдайда:</w:t>
      </w:r>
    </w:p>
    <w:bookmarkEnd w:id="89"/>
    <w:bookmarkStart w:name="z114" w:id="90"/>
    <w:p>
      <w:pPr>
        <w:spacing w:after="0"/>
        <w:ind w:left="0"/>
        <w:jc w:val="both"/>
      </w:pPr>
      <w:r>
        <w:rPr>
          <w:rFonts w:ascii="Times New Roman"/>
          <w:b w:val="false"/>
          <w:i w:val="false"/>
          <w:color w:val="000000"/>
          <w:sz w:val="28"/>
        </w:rPr>
        <w:t>
      1) алушы бас тартқан ТІЖ бойынша – жеткізуші "бас тарту" мәртебесі бар ТІЖ бойынша тауарларды тиеп-жөнелту қоймасына тауарларды тасымалдауды жүзеге асырады;</w:t>
      </w:r>
    </w:p>
    <w:bookmarkEnd w:id="90"/>
    <w:bookmarkStart w:name="z115" w:id="91"/>
    <w:p>
      <w:pPr>
        <w:spacing w:after="0"/>
        <w:ind w:left="0"/>
        <w:jc w:val="both"/>
      </w:pPr>
      <w:r>
        <w:rPr>
          <w:rFonts w:ascii="Times New Roman"/>
          <w:b w:val="false"/>
          <w:i w:val="false"/>
          <w:color w:val="000000"/>
          <w:sz w:val="28"/>
        </w:rPr>
        <w:t>
      2) алушы ТІЖ расталғанға немесе бас тартқанға дейін ТІЖ кері қайтарып алынған кезде – жеткізуші "кері қайтарып алу" мәртебесі бар ТІЖ бойынша тауарларды тиеп-жөнелту қоймасына тасымалдауды жүзеге асырады;</w:t>
      </w:r>
    </w:p>
    <w:bookmarkEnd w:id="91"/>
    <w:bookmarkStart w:name="z116" w:id="92"/>
    <w:p>
      <w:pPr>
        <w:spacing w:after="0"/>
        <w:ind w:left="0"/>
        <w:jc w:val="both"/>
      </w:pPr>
      <w:r>
        <w:rPr>
          <w:rFonts w:ascii="Times New Roman"/>
          <w:b w:val="false"/>
          <w:i w:val="false"/>
          <w:color w:val="000000"/>
          <w:sz w:val="28"/>
        </w:rPr>
        <w:t>
      3) алушы бұрын растаған ТІЖ бойынша – алушы қайтаруға ТІЖ ресімдейді, бұл ретте ЭШФ АЖ-да бұрын ресімделген ТІЖ-ның тіркеу нөмірі көрсетіледі.</w:t>
      </w:r>
    </w:p>
    <w:bookmarkEnd w:id="92"/>
    <w:bookmarkStart w:name="z399" w:id="93"/>
    <w:p>
      <w:pPr>
        <w:spacing w:after="0"/>
        <w:ind w:left="0"/>
        <w:jc w:val="both"/>
      </w:pPr>
      <w:r>
        <w:rPr>
          <w:rFonts w:ascii="Times New Roman"/>
          <w:b w:val="false"/>
          <w:i w:val="false"/>
          <w:color w:val="000000"/>
          <w:sz w:val="28"/>
        </w:rPr>
        <w:t>
      25-1. Қағидалардың 23-тармағы 3) тармақшасына сәйкес салық төлеушіге өткізілген тауар бойынша ТІЖ-да алушының "Шағын сауда нүктесі" санаты белгісі қойылған кезде тауарды қайтаруға ТІЖ ресімдеуді жеткізуші жүргізеді.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25-1-тармақпен толықтырылды – ҚР Қаржы министрінің 04.06.2021 </w:t>
      </w:r>
      <w:r>
        <w:rPr>
          <w:rFonts w:ascii="Times New Roman"/>
          <w:b w:val="false"/>
          <w:i w:val="false"/>
          <w:color w:val="000000"/>
          <w:sz w:val="28"/>
        </w:rPr>
        <w:t>№ 531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94"/>
    <w:p>
      <w:pPr>
        <w:spacing w:after="0"/>
        <w:ind w:left="0"/>
        <w:jc w:val="both"/>
      </w:pPr>
      <w:r>
        <w:rPr>
          <w:rFonts w:ascii="Times New Roman"/>
          <w:b w:val="false"/>
          <w:i w:val="false"/>
          <w:color w:val="000000"/>
          <w:sz w:val="28"/>
        </w:rPr>
        <w:t>
      26. Толық емес және (немесе) дұрыс емес деректерді көрсете отырып ресімделген, сондай-ақ алушы растамаған немесе бас тартпаған ТІЖ:</w:t>
      </w:r>
    </w:p>
    <w:bookmarkEnd w:id="94"/>
    <w:p>
      <w:pPr>
        <w:spacing w:after="0"/>
        <w:ind w:left="0"/>
        <w:jc w:val="both"/>
      </w:pPr>
      <w:r>
        <w:rPr>
          <w:rFonts w:ascii="Times New Roman"/>
          <w:b w:val="false"/>
          <w:i w:val="false"/>
          <w:color w:val="000000"/>
          <w:sz w:val="28"/>
        </w:rPr>
        <w:t>
      1) тауарды көліктің кез келген түрі арқылы жеткізу (тасымалдау) кезінде – ЭШФ АЖ-да ТІЖ тіркелген күнінен бастап 20 (жиырма) жұмыс күні ішінде;</w:t>
      </w:r>
    </w:p>
    <w:p>
      <w:pPr>
        <w:spacing w:after="0"/>
        <w:ind w:left="0"/>
        <w:jc w:val="both"/>
      </w:pPr>
      <w:r>
        <w:rPr>
          <w:rFonts w:ascii="Times New Roman"/>
          <w:b w:val="false"/>
          <w:i w:val="false"/>
          <w:color w:val="000000"/>
          <w:sz w:val="28"/>
        </w:rPr>
        <w:t>
      2) қалған тауарлар бойынша – ЭШФ АЖ-да ТІЖ тіркелген күнінен бастап күнтізбелік 10 (он) күн ішінде жеткізуші (әкелу кезінде – алушы) түзетуге немесе кері қайтарып 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 министрінің 04.06.2021 </w:t>
      </w:r>
      <w:r>
        <w:rPr>
          <w:rFonts w:ascii="Times New Roman"/>
          <w:b w:val="false"/>
          <w:i w:val="false"/>
          <w:color w:val="000000"/>
          <w:sz w:val="28"/>
        </w:rPr>
        <w:t>№ 531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95"/>
    <w:p>
      <w:pPr>
        <w:spacing w:after="0"/>
        <w:ind w:left="0"/>
        <w:jc w:val="both"/>
      </w:pPr>
      <w:r>
        <w:rPr>
          <w:rFonts w:ascii="Times New Roman"/>
          <w:b w:val="false"/>
          <w:i w:val="false"/>
          <w:color w:val="000000"/>
          <w:sz w:val="28"/>
        </w:rPr>
        <w:t>
      27. Бастапқы ТІЖ бойынша виртуалды қоймаға кіріске алынған, ЕАЭО-ға мүше мемлекеттердің аумағынан Қазақстан Республикасының аумағына импортталған тауарлар бойынша алушы, қажет болған жағдайда, өткізуге ТІЖ ресімделетін мынадай:</w:t>
      </w:r>
    </w:p>
    <w:bookmarkEnd w:id="95"/>
    <w:bookmarkStart w:name="z121" w:id="96"/>
    <w:p>
      <w:pPr>
        <w:spacing w:after="0"/>
        <w:ind w:left="0"/>
        <w:jc w:val="both"/>
      </w:pPr>
      <w:r>
        <w:rPr>
          <w:rFonts w:ascii="Times New Roman"/>
          <w:b w:val="false"/>
          <w:i w:val="false"/>
          <w:color w:val="000000"/>
          <w:sz w:val="28"/>
        </w:rPr>
        <w:t>
      1) ДСҰ алып қою тізбесінің тауарларын;</w:t>
      </w:r>
    </w:p>
    <w:bookmarkEnd w:id="96"/>
    <w:bookmarkStart w:name="z122" w:id="97"/>
    <w:p>
      <w:pPr>
        <w:spacing w:after="0"/>
        <w:ind w:left="0"/>
        <w:jc w:val="both"/>
      </w:pPr>
      <w:r>
        <w:rPr>
          <w:rFonts w:ascii="Times New Roman"/>
          <w:b w:val="false"/>
          <w:i w:val="false"/>
          <w:color w:val="000000"/>
          <w:sz w:val="28"/>
        </w:rPr>
        <w:t>
      2) акцизделетін тауарларды;</w:t>
      </w:r>
    </w:p>
    <w:bookmarkEnd w:id="97"/>
    <w:bookmarkStart w:name="z123" w:id="98"/>
    <w:p>
      <w:pPr>
        <w:spacing w:after="0"/>
        <w:ind w:left="0"/>
        <w:jc w:val="both"/>
      </w:pPr>
      <w:r>
        <w:rPr>
          <w:rFonts w:ascii="Times New Roman"/>
          <w:b w:val="false"/>
          <w:i w:val="false"/>
          <w:color w:val="000000"/>
          <w:sz w:val="28"/>
        </w:rPr>
        <w:t>
      3) виртуалды қойма арқылы электрондық шот-фактуралар жазып берілетін тауарларды қоспағанда, көрсетілген тауарларды виртуалды қоймадан есептен шығаруды жүргізеді.</w:t>
      </w:r>
    </w:p>
    <w:bookmarkEnd w:id="98"/>
    <w:bookmarkStart w:name="z124" w:id="99"/>
    <w:p>
      <w:pPr>
        <w:spacing w:after="0"/>
        <w:ind w:left="0"/>
        <w:jc w:val="both"/>
      </w:pPr>
      <w:r>
        <w:rPr>
          <w:rFonts w:ascii="Times New Roman"/>
          <w:b w:val="false"/>
          <w:i w:val="false"/>
          <w:color w:val="000000"/>
          <w:sz w:val="28"/>
        </w:rPr>
        <w:t xml:space="preserve">
      28.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көрсетілген тауарлар:</w:t>
      </w:r>
    </w:p>
    <w:bookmarkEnd w:id="99"/>
    <w:p>
      <w:pPr>
        <w:spacing w:after="0"/>
        <w:ind w:left="0"/>
        <w:jc w:val="both"/>
      </w:pPr>
      <w:r>
        <w:rPr>
          <w:rFonts w:ascii="Times New Roman"/>
          <w:b w:val="false"/>
          <w:i w:val="false"/>
          <w:color w:val="000000"/>
          <w:sz w:val="28"/>
        </w:rPr>
        <w:t>
      тауардың ID-ін қамтитын деректерді тіркеу және (немесе) беру функциясы бар бақылау-касса машинасы чегінің негізінде;</w:t>
      </w:r>
    </w:p>
    <w:p>
      <w:pPr>
        <w:spacing w:after="0"/>
        <w:ind w:left="0"/>
        <w:jc w:val="both"/>
      </w:pPr>
      <w:r>
        <w:rPr>
          <w:rFonts w:ascii="Times New Roman"/>
          <w:b w:val="false"/>
          <w:i w:val="false"/>
          <w:color w:val="000000"/>
          <w:sz w:val="28"/>
        </w:rPr>
        <w:t>
      өз мұқтажы үшін, өндірісте, қызмет көрсетуде, жұмыстарды орындауда пайдалану кезінде;</w:t>
      </w:r>
    </w:p>
    <w:p>
      <w:pPr>
        <w:spacing w:after="0"/>
        <w:ind w:left="0"/>
        <w:jc w:val="both"/>
      </w:pPr>
      <w:r>
        <w:rPr>
          <w:rFonts w:ascii="Times New Roman"/>
          <w:b w:val="false"/>
          <w:i w:val="false"/>
          <w:color w:val="000000"/>
          <w:sz w:val="28"/>
        </w:rPr>
        <w:t>
      бүлінген, жоғалған, ұрланған, кәдеге жаратылған кезде;</w:t>
      </w:r>
    </w:p>
    <w:p>
      <w:pPr>
        <w:spacing w:after="0"/>
        <w:ind w:left="0"/>
        <w:jc w:val="both"/>
      </w:pPr>
      <w:r>
        <w:rPr>
          <w:rFonts w:ascii="Times New Roman"/>
          <w:b w:val="false"/>
          <w:i w:val="false"/>
          <w:color w:val="000000"/>
          <w:sz w:val="28"/>
        </w:rPr>
        <w:t>
      қадағалап отыру тоқтатылған кезде;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23-тармағының</w:t>
      </w:r>
      <w:r>
        <w:rPr>
          <w:rFonts w:ascii="Times New Roman"/>
          <w:b w:val="false"/>
          <w:i w:val="false"/>
          <w:color w:val="000000"/>
          <w:sz w:val="28"/>
        </w:rPr>
        <w:t xml:space="preserve"> 3) тармақшасында белгіленген өлшемшарттарға сәйкес келетін, бөлшек сауда субъектісіне ТІЖ ресімделген күннен бастап күнтізбелік 30 күн өткеннен кейін автоматты түрде ресімделген ТІЖ бойынша тауарларды алу кезінде өткізуге ТІЖ ресімдеусіз виртуалды қоймадан есептен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министрінің 04.06.2021 </w:t>
      </w:r>
      <w:r>
        <w:rPr>
          <w:rFonts w:ascii="Times New Roman"/>
          <w:b w:val="false"/>
          <w:i w:val="false"/>
          <w:color w:val="000000"/>
          <w:sz w:val="28"/>
        </w:rPr>
        <w:t>№ 531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100"/>
    <w:p>
      <w:pPr>
        <w:spacing w:after="0"/>
        <w:ind w:left="0"/>
        <w:jc w:val="both"/>
      </w:pPr>
      <w:r>
        <w:rPr>
          <w:rFonts w:ascii="Times New Roman"/>
          <w:b w:val="false"/>
          <w:i w:val="false"/>
          <w:color w:val="000000"/>
          <w:sz w:val="28"/>
        </w:rPr>
        <w:t xml:space="preserve">
      29. ЭШФ АЖ-да тіркелген ТІЖ Салық кодексінің 48-бабы </w:t>
      </w:r>
      <w:r>
        <w:rPr>
          <w:rFonts w:ascii="Times New Roman"/>
          <w:b w:val="false"/>
          <w:i w:val="false"/>
          <w:color w:val="000000"/>
          <w:sz w:val="28"/>
        </w:rPr>
        <w:t>2-тармағына</w:t>
      </w:r>
      <w:r>
        <w:rPr>
          <w:rFonts w:ascii="Times New Roman"/>
          <w:b w:val="false"/>
          <w:i w:val="false"/>
          <w:color w:val="000000"/>
          <w:sz w:val="28"/>
        </w:rPr>
        <w:t xml:space="preserve"> сәйкес талап қою мерзімі ішінде ЭШФ АЖ-да сақталады.</w:t>
      </w:r>
    </w:p>
    <w:bookmarkEnd w:id="100"/>
    <w:p>
      <w:pPr>
        <w:spacing w:after="0"/>
        <w:ind w:left="0"/>
        <w:jc w:val="both"/>
      </w:pPr>
      <w:r>
        <w:rPr>
          <w:rFonts w:ascii="Times New Roman"/>
          <w:b w:val="false"/>
          <w:i w:val="false"/>
          <w:color w:val="000000"/>
          <w:sz w:val="28"/>
        </w:rPr>
        <w:t xml:space="preserve">
      Қағаз жеткізгіштерде тіркелген және қағаз түріндегі ТІЖ тіркеу журналындағы ТІЖ Салық кодексінің 48-бабы </w:t>
      </w:r>
      <w:r>
        <w:rPr>
          <w:rFonts w:ascii="Times New Roman"/>
          <w:b w:val="false"/>
          <w:i w:val="false"/>
          <w:color w:val="000000"/>
          <w:sz w:val="28"/>
        </w:rPr>
        <w:t>2-тармағына</w:t>
      </w:r>
      <w:r>
        <w:rPr>
          <w:rFonts w:ascii="Times New Roman"/>
          <w:b w:val="false"/>
          <w:i w:val="false"/>
          <w:color w:val="000000"/>
          <w:sz w:val="28"/>
        </w:rPr>
        <w:t xml:space="preserve"> сәйкес талап қою мерзімі ішінде сақталуға жатады.</w:t>
      </w:r>
    </w:p>
    <w:p>
      <w:pPr>
        <w:spacing w:after="0"/>
        <w:ind w:left="0"/>
        <w:jc w:val="both"/>
      </w:pPr>
      <w:r>
        <w:rPr>
          <w:rFonts w:ascii="Times New Roman"/>
          <w:b w:val="false"/>
          <w:i w:val="false"/>
          <w:color w:val="000000"/>
          <w:sz w:val="28"/>
        </w:rPr>
        <w:t xml:space="preserve">
      Лизингке берілген тауарлар бойынша ТІЖ лизинг шартының қолданылу мерзімі өткеннен кейін есептелетін, Салық кодексінің 48-бабы </w:t>
      </w:r>
      <w:r>
        <w:rPr>
          <w:rFonts w:ascii="Times New Roman"/>
          <w:b w:val="false"/>
          <w:i w:val="false"/>
          <w:color w:val="000000"/>
          <w:sz w:val="28"/>
        </w:rPr>
        <w:t>2-тармағына</w:t>
      </w:r>
      <w:r>
        <w:rPr>
          <w:rFonts w:ascii="Times New Roman"/>
          <w:b w:val="false"/>
          <w:i w:val="false"/>
          <w:color w:val="000000"/>
          <w:sz w:val="28"/>
        </w:rPr>
        <w:t xml:space="preserve"> сәйкес талап қою мерзімі ішінде ЭШФ АЖ-да сақталады.</w:t>
      </w:r>
    </w:p>
    <w:bookmarkStart w:name="z126" w:id="101"/>
    <w:p>
      <w:pPr>
        <w:spacing w:after="0"/>
        <w:ind w:left="0"/>
        <w:jc w:val="both"/>
      </w:pPr>
      <w:r>
        <w:rPr>
          <w:rFonts w:ascii="Times New Roman"/>
          <w:b w:val="false"/>
          <w:i w:val="false"/>
          <w:color w:val="000000"/>
          <w:sz w:val="28"/>
        </w:rPr>
        <w:t xml:space="preserve">
      30. Салықтық есепке алу мақсаттары үшін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8265 болып тіркелген), "Қорларды шетке беруге арналған жүкқұжат" 3-2-нысанды жасау (ресімдеу) ТІЖ ресімделген жағдайда талап етілмейді.</w:t>
      </w:r>
    </w:p>
    <w:bookmarkEnd w:id="101"/>
    <w:bookmarkStart w:name="z394" w:id="102"/>
    <w:p>
      <w:pPr>
        <w:spacing w:after="0"/>
        <w:ind w:left="0"/>
        <w:jc w:val="both"/>
      </w:pPr>
      <w:r>
        <w:rPr>
          <w:rFonts w:ascii="Times New Roman"/>
          <w:b w:val="false"/>
          <w:i w:val="false"/>
          <w:color w:val="000000"/>
          <w:sz w:val="28"/>
        </w:rPr>
        <w:t>
      30-1. ТІЖ ресімдеу жөніндегі талап қолданылатын тауарлар бойынша ЭШФ-ны жазып беру мынадай тәсілдермен:</w:t>
      </w:r>
    </w:p>
    <w:bookmarkEnd w:id="102"/>
    <w:p>
      <w:pPr>
        <w:spacing w:after="0"/>
        <w:ind w:left="0"/>
        <w:jc w:val="both"/>
      </w:pPr>
      <w:r>
        <w:rPr>
          <w:rFonts w:ascii="Times New Roman"/>
          <w:b w:val="false"/>
          <w:i w:val="false"/>
          <w:color w:val="000000"/>
          <w:sz w:val="28"/>
        </w:rPr>
        <w:t>
      1) "Тауарлардың, жұмыстардың, көрсетілетін қызметтердің жеткізілгенін растайтын құжат" деген 32-жолда ТІЖ тіркеу нөмірін көрсете отырып, ТІЖ негізінде жүзеге асырылады. Бұл ретте ТІЖ және ЭШФ-да көрсетілетін мәліметтер бір текті болуы тиіс;</w:t>
      </w:r>
    </w:p>
    <w:p>
      <w:pPr>
        <w:spacing w:after="0"/>
        <w:ind w:left="0"/>
        <w:jc w:val="both"/>
      </w:pPr>
      <w:r>
        <w:rPr>
          <w:rFonts w:ascii="Times New Roman"/>
          <w:b w:val="false"/>
          <w:i w:val="false"/>
          <w:color w:val="000000"/>
          <w:sz w:val="28"/>
        </w:rPr>
        <w:t>
      2) "Тауарлардың, жұмыстардың, көрсетілетін қызметтердің жеткізілгенін растайтын құжат" деген 32-жолда осындай ЭШФ жазып берілгенге дейін виртуалды қоймада болған тауарлардың мөлшерінен (көлемінен) аспайтын тауарлардың мөлшерін (көлемін) көрсете отырып, "NON SNT" көрсете отырып, тауарларға арналған электрондық жүкқұжатқа байланыстырусыз жүзеге асырылады.</w:t>
      </w:r>
    </w:p>
    <w:p>
      <w:pPr>
        <w:spacing w:after="0"/>
        <w:ind w:left="0"/>
        <w:jc w:val="both"/>
      </w:pPr>
      <w:r>
        <w:rPr>
          <w:rFonts w:ascii="Times New Roman"/>
          <w:b w:val="false"/>
          <w:i w:val="false"/>
          <w:color w:val="000000"/>
          <w:sz w:val="28"/>
        </w:rPr>
        <w:t>
      Шот-фактураны жазып беру кезінде:</w:t>
      </w:r>
    </w:p>
    <w:p>
      <w:pPr>
        <w:spacing w:after="0"/>
        <w:ind w:left="0"/>
        <w:jc w:val="both"/>
      </w:pPr>
      <w:r>
        <w:rPr>
          <w:rFonts w:ascii="Times New Roman"/>
          <w:b w:val="false"/>
          <w:i w:val="false"/>
          <w:color w:val="000000"/>
          <w:sz w:val="28"/>
        </w:rPr>
        <w:t>
      1) мәміле бойынша шарттың нөмірі мен күні көрсетіледі;</w:t>
      </w:r>
    </w:p>
    <w:p>
      <w:pPr>
        <w:spacing w:after="0"/>
        <w:ind w:left="0"/>
        <w:jc w:val="both"/>
      </w:pPr>
      <w:r>
        <w:rPr>
          <w:rFonts w:ascii="Times New Roman"/>
          <w:b w:val="false"/>
          <w:i w:val="false"/>
          <w:color w:val="000000"/>
          <w:sz w:val="28"/>
        </w:rPr>
        <w:t>
      2) ЕАЭО мүше мемлекеттің аумағынан әкелінген тауарларды өткізген, іске асырған кезде шығарылған жерінің дерек көзі ретінде, ЕАЭО мүше мемлекеттің аумағынан тауарларды әкелу кезінде ресімделген, онда мемлекеттік кірістер органының белгілері болған кезде ТІЖ нөмірі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30-1-тармақпен толықтырылды – ҚР Қаржы министрінің 26.03.2021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5" w:id="103"/>
    <w:p>
      <w:pPr>
        <w:spacing w:after="0"/>
        <w:ind w:left="0"/>
        <w:jc w:val="both"/>
      </w:pPr>
      <w:r>
        <w:rPr>
          <w:rFonts w:ascii="Times New Roman"/>
          <w:b w:val="false"/>
          <w:i w:val="false"/>
          <w:color w:val="000000"/>
          <w:sz w:val="28"/>
        </w:rPr>
        <w:t>
      30-2. Техникалық іркілістер кезінде, оның ішінде ерікті тәртіпті қолдану кезінде ТІЖ растауды не растаудан бас тартуды ресімдеу, ТІЖ-ға байланыста ЭШФ жазып беру мерзімдері техникалық қателерді жою және ЭШФ АЖ жұмыс істеу мүмкіндігін қалпына келтіру мен техникалық қателерді жою және ЭШФ АЖ жұмыс істеу мүмкіндігін қалпына келтіру кезеңінен кейін 3 (үш) жұмыс күні кезеңін құрайтын кезеңге тоқтатыла тұрады.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30-2-тармақпен толықтырылды – ҚР Қаржы министрінің 26.03.2021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96" w:id="104"/>
    <w:p>
      <w:pPr>
        <w:spacing w:after="0"/>
        <w:ind w:left="0"/>
        <w:jc w:val="both"/>
      </w:pPr>
      <w:r>
        <w:rPr>
          <w:rFonts w:ascii="Times New Roman"/>
          <w:b w:val="false"/>
          <w:i w:val="false"/>
          <w:color w:val="000000"/>
          <w:sz w:val="28"/>
        </w:rPr>
        <w:t>
      30-3. ТІЖ алушы бас тартқан жағдайда ТІЖ жеткізуші белгіленген мерзімнен кеш ресімдеген, тіркелген ЭШФ-ның "Тауарлардың, жұмыстардың, көрсетілетін қызметтердің жеткізілгенін растайтын құжат" деген 32-жолда көрсетілген нөмірі мен күні, сондай-ақ оның негізінде ЭШФ жазып беру ресімделген ТІЖ-да бас тартылған ТІЖ нөмірін көрсете отырып, ТІЖ бас тартылған күннен кейінгі 3 (үш) жұмыс күнінен кешіктірілмей жүзеге асырылады.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30-3-тармақпен толықтырылды – ҚР Қаржы министрінің 26.03.2021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105"/>
    <w:p>
      <w:pPr>
        <w:spacing w:after="0"/>
        <w:ind w:left="0"/>
        <w:jc w:val="left"/>
      </w:pPr>
      <w:r>
        <w:rPr>
          <w:rFonts w:ascii="Times New Roman"/>
          <w:b/>
          <w:i w:val="false"/>
          <w:color w:val="000000"/>
        </w:rPr>
        <w:t xml:space="preserve"> 3-тарау. Пилоттық жобада ТІЖ толтыру тәртібі</w:t>
      </w:r>
    </w:p>
    <w:bookmarkEnd w:id="105"/>
    <w:bookmarkStart w:name="z128" w:id="106"/>
    <w:p>
      <w:pPr>
        <w:spacing w:after="0"/>
        <w:ind w:left="0"/>
        <w:jc w:val="both"/>
      </w:pPr>
      <w:r>
        <w:rPr>
          <w:rFonts w:ascii="Times New Roman"/>
          <w:b w:val="false"/>
          <w:i w:val="false"/>
          <w:color w:val="000000"/>
          <w:sz w:val="28"/>
        </w:rPr>
        <w:t>
      31. Жалпы бөлім" деген А бөлімінде мынадай деректер:</w:t>
      </w:r>
    </w:p>
    <w:bookmarkEnd w:id="106"/>
    <w:p>
      <w:pPr>
        <w:spacing w:after="0"/>
        <w:ind w:left="0"/>
        <w:jc w:val="both"/>
      </w:pPr>
      <w:r>
        <w:rPr>
          <w:rFonts w:ascii="Times New Roman"/>
          <w:b w:val="false"/>
          <w:i w:val="false"/>
          <w:color w:val="000000"/>
          <w:sz w:val="28"/>
        </w:rPr>
        <w:t>
      1) есепке алу жүйесінің ТІЖ нөмірі – салық төлеушінің салық есебінде берілетін және тауарларды жеткізуші дербес айқындайтын ТІЖ реттік нөмірі. Бұл ашық жолды толтыру міндетті емес;</w:t>
      </w:r>
    </w:p>
    <w:p>
      <w:pPr>
        <w:spacing w:after="0"/>
        <w:ind w:left="0"/>
        <w:jc w:val="both"/>
      </w:pPr>
      <w:r>
        <w:rPr>
          <w:rFonts w:ascii="Times New Roman"/>
          <w:b w:val="false"/>
          <w:i w:val="false"/>
          <w:color w:val="000000"/>
          <w:sz w:val="28"/>
        </w:rPr>
        <w:t>
      2) тауарды тиеп-жөнелту күні – қолмен толтырылады.</w:t>
      </w:r>
    </w:p>
    <w:p>
      <w:pPr>
        <w:spacing w:after="0"/>
        <w:ind w:left="0"/>
        <w:jc w:val="both"/>
      </w:pPr>
      <w:r>
        <w:rPr>
          <w:rFonts w:ascii="Times New Roman"/>
          <w:b w:val="false"/>
          <w:i w:val="false"/>
          <w:color w:val="000000"/>
          <w:sz w:val="28"/>
        </w:rPr>
        <w:t>
      Бұл ретте, түзетілген ТІЖ тауарды тиеп-жөнелту күні, кейін жойылатын, түзетілетін ТІЖ көрсетілген тауарды тиеп-жөнелту күні бойынша айқындалады.</w:t>
      </w:r>
    </w:p>
    <w:p>
      <w:pPr>
        <w:spacing w:after="0"/>
        <w:ind w:left="0"/>
        <w:jc w:val="both"/>
      </w:pPr>
      <w:r>
        <w:rPr>
          <w:rFonts w:ascii="Times New Roman"/>
          <w:b w:val="false"/>
          <w:i w:val="false"/>
          <w:color w:val="000000"/>
          <w:sz w:val="28"/>
        </w:rPr>
        <w:t>
      3) ЭШФ АЖ-да ТІЖ-ның тіркеу нөмірі – ЭШФ АЖ-да ТІЖ-ны тіркеген кезде ЭШФ АЖ автоматты түрде толытырады. ЭШФ АЖ қатысушысының толтыруына және (немесе) түзетуіне арналмаған;</w:t>
      </w:r>
    </w:p>
    <w:p>
      <w:pPr>
        <w:spacing w:after="0"/>
        <w:ind w:left="0"/>
        <w:jc w:val="both"/>
      </w:pPr>
      <w:r>
        <w:rPr>
          <w:rFonts w:ascii="Times New Roman"/>
          <w:b w:val="false"/>
          <w:i w:val="false"/>
          <w:color w:val="000000"/>
          <w:sz w:val="28"/>
        </w:rPr>
        <w:t>
      4) түзетілген ТІЖ – ЭШФ АЖ-да түзетілетін ТІЖ-ның тіркеу нөмірі көрсетіледі. Жойылғанның орнына ТІЖ ресімделген жағдайда толтырылады;</w:t>
      </w:r>
    </w:p>
    <w:p>
      <w:pPr>
        <w:spacing w:after="0"/>
        <w:ind w:left="0"/>
        <w:jc w:val="both"/>
      </w:pPr>
      <w:r>
        <w:rPr>
          <w:rFonts w:ascii="Times New Roman"/>
          <w:b w:val="false"/>
          <w:i w:val="false"/>
          <w:color w:val="000000"/>
          <w:sz w:val="28"/>
        </w:rPr>
        <w:t>
      5) ТТҚ АЖ-да тауарларды қабылдау/беру актісінің немесе әкелу туралы хабарлама – тауарларды қабылдау/беру актісінің немесе әкелу туралы хабарламаның тіркеу нөмірі мен күні толтырылады;</w:t>
      </w:r>
    </w:p>
    <w:p>
      <w:pPr>
        <w:spacing w:after="0"/>
        <w:ind w:left="0"/>
        <w:jc w:val="both"/>
      </w:pPr>
      <w:r>
        <w:rPr>
          <w:rFonts w:ascii="Times New Roman"/>
          <w:b w:val="false"/>
          <w:i w:val="false"/>
          <w:color w:val="000000"/>
          <w:sz w:val="28"/>
        </w:rPr>
        <w:t>
      6) тауарды қайтару – тауар қайтарылған жағдайда белгі қойылады. Бұл ретте В бөлімінде алушының деректемелері, ал С бөлімінде – жеткізушінің деректемелері, ал 6.1-жолда бұдан бұрын ресімделген ЭШФ АЖ-ғы ТІЖ тіркеу нөмірі көрсетіледі;</w:t>
      </w:r>
    </w:p>
    <w:p>
      <w:pPr>
        <w:spacing w:after="0"/>
        <w:ind w:left="0"/>
        <w:jc w:val="both"/>
      </w:pPr>
      <w:r>
        <w:rPr>
          <w:rFonts w:ascii="Times New Roman"/>
          <w:b w:val="false"/>
          <w:i w:val="false"/>
          <w:color w:val="000000"/>
          <w:sz w:val="28"/>
        </w:rPr>
        <w:t>
      7) Қазақстан Республикасының аумағына тауарды әкелу – қажет болған жағдайда:</w:t>
      </w:r>
    </w:p>
    <w:p>
      <w:pPr>
        <w:spacing w:after="0"/>
        <w:ind w:left="0"/>
        <w:jc w:val="both"/>
      </w:pPr>
      <w:r>
        <w:rPr>
          <w:rFonts w:ascii="Times New Roman"/>
          <w:b w:val="false"/>
          <w:i w:val="false"/>
          <w:color w:val="000000"/>
          <w:sz w:val="28"/>
        </w:rPr>
        <w:t>
      "Қазақстан Республикасының аумағына тауарларды әкелу (импорт)";</w:t>
      </w:r>
    </w:p>
    <w:p>
      <w:pPr>
        <w:spacing w:after="0"/>
        <w:ind w:left="0"/>
        <w:jc w:val="both"/>
      </w:pPr>
      <w:r>
        <w:rPr>
          <w:rFonts w:ascii="Times New Roman"/>
          <w:b w:val="false"/>
          <w:i w:val="false"/>
          <w:color w:val="000000"/>
          <w:sz w:val="28"/>
        </w:rPr>
        <w:t>
      "қайта өңдеуге әкелу";</w:t>
      </w:r>
    </w:p>
    <w:p>
      <w:pPr>
        <w:spacing w:after="0"/>
        <w:ind w:left="0"/>
        <w:jc w:val="both"/>
      </w:pPr>
      <w:r>
        <w:rPr>
          <w:rFonts w:ascii="Times New Roman"/>
          <w:b w:val="false"/>
          <w:i w:val="false"/>
          <w:color w:val="000000"/>
          <w:sz w:val="28"/>
        </w:rPr>
        <w:t>
      "уақытша әкелу";</w:t>
      </w:r>
    </w:p>
    <w:p>
      <w:pPr>
        <w:spacing w:after="0"/>
        <w:ind w:left="0"/>
        <w:jc w:val="both"/>
      </w:pPr>
      <w:r>
        <w:rPr>
          <w:rFonts w:ascii="Times New Roman"/>
          <w:b w:val="false"/>
          <w:i w:val="false"/>
          <w:color w:val="000000"/>
          <w:sz w:val="28"/>
        </w:rPr>
        <w:t>
      "уақытша әкетілген тауарды әкелу";</w:t>
      </w:r>
    </w:p>
    <w:p>
      <w:pPr>
        <w:spacing w:after="0"/>
        <w:ind w:left="0"/>
        <w:jc w:val="both"/>
      </w:pPr>
      <w:r>
        <w:rPr>
          <w:rFonts w:ascii="Times New Roman"/>
          <w:b w:val="false"/>
          <w:i w:val="false"/>
          <w:color w:val="000000"/>
          <w:sz w:val="28"/>
        </w:rPr>
        <w:t>
      "АЭА аумағына әкелу" ұяшығына тиісті белгі қойылады;</w:t>
      </w:r>
    </w:p>
    <w:p>
      <w:pPr>
        <w:spacing w:after="0"/>
        <w:ind w:left="0"/>
        <w:jc w:val="both"/>
      </w:pPr>
      <w:r>
        <w:rPr>
          <w:rFonts w:ascii="Times New Roman"/>
          <w:b w:val="false"/>
          <w:i w:val="false"/>
          <w:color w:val="000000"/>
          <w:sz w:val="28"/>
        </w:rPr>
        <w:t>
      8) Қазақстан Республикасының аумағынан тауарларды әкету – қажет болған жағдайда:</w:t>
      </w:r>
    </w:p>
    <w:p>
      <w:pPr>
        <w:spacing w:after="0"/>
        <w:ind w:left="0"/>
        <w:jc w:val="both"/>
      </w:pPr>
      <w:r>
        <w:rPr>
          <w:rFonts w:ascii="Times New Roman"/>
          <w:b w:val="false"/>
          <w:i w:val="false"/>
          <w:color w:val="000000"/>
          <w:sz w:val="28"/>
        </w:rPr>
        <w:t>
      "Қазақстан Республикасының аумағынан тауарларды әкету (экспорт)";</w:t>
      </w:r>
    </w:p>
    <w:p>
      <w:pPr>
        <w:spacing w:after="0"/>
        <w:ind w:left="0"/>
        <w:jc w:val="both"/>
      </w:pPr>
      <w:r>
        <w:rPr>
          <w:rFonts w:ascii="Times New Roman"/>
          <w:b w:val="false"/>
          <w:i w:val="false"/>
          <w:color w:val="000000"/>
          <w:sz w:val="28"/>
        </w:rPr>
        <w:t>
      "қайта өңдеуге әкету";</w:t>
      </w:r>
    </w:p>
    <w:p>
      <w:pPr>
        <w:spacing w:after="0"/>
        <w:ind w:left="0"/>
        <w:jc w:val="both"/>
      </w:pPr>
      <w:r>
        <w:rPr>
          <w:rFonts w:ascii="Times New Roman"/>
          <w:b w:val="false"/>
          <w:i w:val="false"/>
          <w:color w:val="000000"/>
          <w:sz w:val="28"/>
        </w:rPr>
        <w:t>
      "уақытша әкету";</w:t>
      </w:r>
    </w:p>
    <w:p>
      <w:pPr>
        <w:spacing w:after="0"/>
        <w:ind w:left="0"/>
        <w:jc w:val="both"/>
      </w:pPr>
      <w:r>
        <w:rPr>
          <w:rFonts w:ascii="Times New Roman"/>
          <w:b w:val="false"/>
          <w:i w:val="false"/>
          <w:color w:val="000000"/>
          <w:sz w:val="28"/>
        </w:rPr>
        <w:t>
      "уақытша әкелінген тауарды әкету";</w:t>
      </w:r>
    </w:p>
    <w:p>
      <w:pPr>
        <w:spacing w:after="0"/>
        <w:ind w:left="0"/>
        <w:jc w:val="both"/>
      </w:pPr>
      <w:r>
        <w:rPr>
          <w:rFonts w:ascii="Times New Roman"/>
          <w:b w:val="false"/>
          <w:i w:val="false"/>
          <w:color w:val="000000"/>
          <w:sz w:val="28"/>
        </w:rPr>
        <w:t>
      "АЭА аумағынан әкету";</w:t>
      </w:r>
    </w:p>
    <w:p>
      <w:pPr>
        <w:spacing w:after="0"/>
        <w:ind w:left="0"/>
        <w:jc w:val="both"/>
      </w:pPr>
      <w:r>
        <w:rPr>
          <w:rFonts w:ascii="Times New Roman"/>
          <w:b w:val="false"/>
          <w:i w:val="false"/>
          <w:color w:val="000000"/>
          <w:sz w:val="28"/>
        </w:rPr>
        <w:t>
      9) тауарларды өткізу – қажет болған жағдайда:</w:t>
      </w:r>
    </w:p>
    <w:p>
      <w:pPr>
        <w:spacing w:after="0"/>
        <w:ind w:left="0"/>
        <w:jc w:val="both"/>
      </w:pPr>
      <w:r>
        <w:rPr>
          <w:rFonts w:ascii="Times New Roman"/>
          <w:b w:val="false"/>
          <w:i w:val="false"/>
          <w:color w:val="000000"/>
          <w:sz w:val="28"/>
        </w:rPr>
        <w:t>
      "Қазақстан Республикасының аумағында бір тұлға шегінде". Бұл ашық жол тек акцизделетін тауарлар бойынша ғана толтырылады;</w:t>
      </w:r>
    </w:p>
    <w:p>
      <w:pPr>
        <w:spacing w:after="0"/>
        <w:ind w:left="0"/>
        <w:jc w:val="both"/>
      </w:pPr>
      <w:r>
        <w:rPr>
          <w:rFonts w:ascii="Times New Roman"/>
          <w:b w:val="false"/>
          <w:i w:val="false"/>
          <w:color w:val="000000"/>
          <w:sz w:val="28"/>
        </w:rPr>
        <w:t>
      "ЕАЭО шеңберінде бір тұлға шегінде";</w:t>
      </w:r>
    </w:p>
    <w:p>
      <w:pPr>
        <w:spacing w:after="0"/>
        <w:ind w:left="0"/>
        <w:jc w:val="both"/>
      </w:pPr>
      <w:r>
        <w:rPr>
          <w:rFonts w:ascii="Times New Roman"/>
          <w:b w:val="false"/>
          <w:i w:val="false"/>
          <w:color w:val="000000"/>
          <w:sz w:val="28"/>
        </w:rPr>
        <w:t>
      "өзге де өткізулер" ұяшығына тиісті белгі қойылады;</w:t>
      </w:r>
    </w:p>
    <w:p>
      <w:pPr>
        <w:spacing w:after="0"/>
        <w:ind w:left="0"/>
        <w:jc w:val="both"/>
      </w:pPr>
      <w:r>
        <w:rPr>
          <w:rFonts w:ascii="Times New Roman"/>
          <w:b w:val="false"/>
          <w:i w:val="false"/>
          <w:color w:val="000000"/>
          <w:sz w:val="28"/>
        </w:rPr>
        <w:t>
      10) акцизделетін тауарлар, авиациялық отын, мазут және басқа тауарлар (таңбалауға жататындарды қоспағанда) - қажет болған кезде:</w:t>
      </w:r>
    </w:p>
    <w:p>
      <w:pPr>
        <w:spacing w:after="0"/>
        <w:ind w:left="0"/>
        <w:jc w:val="both"/>
      </w:pPr>
      <w:r>
        <w:rPr>
          <w:rFonts w:ascii="Times New Roman"/>
          <w:b w:val="false"/>
          <w:i w:val="false"/>
          <w:color w:val="000000"/>
          <w:sz w:val="28"/>
        </w:rPr>
        <w:t>
      "этил спирті";</w:t>
      </w:r>
    </w:p>
    <w:p>
      <w:pPr>
        <w:spacing w:after="0"/>
        <w:ind w:left="0"/>
        <w:jc w:val="both"/>
      </w:pPr>
      <w:r>
        <w:rPr>
          <w:rFonts w:ascii="Times New Roman"/>
          <w:b w:val="false"/>
          <w:i w:val="false"/>
          <w:color w:val="000000"/>
          <w:sz w:val="28"/>
        </w:rPr>
        <w:t>
      "толысылған шарап";</w:t>
      </w:r>
    </w:p>
    <w:p>
      <w:pPr>
        <w:spacing w:after="0"/>
        <w:ind w:left="0"/>
        <w:jc w:val="both"/>
      </w:pPr>
      <w:r>
        <w:rPr>
          <w:rFonts w:ascii="Times New Roman"/>
          <w:b w:val="false"/>
          <w:i w:val="false"/>
          <w:color w:val="000000"/>
          <w:sz w:val="28"/>
        </w:rPr>
        <w:t>
      "сыра қайнату өнімі";</w:t>
      </w:r>
    </w:p>
    <w:p>
      <w:pPr>
        <w:spacing w:after="0"/>
        <w:ind w:left="0"/>
        <w:jc w:val="both"/>
      </w:pPr>
      <w:r>
        <w:rPr>
          <w:rFonts w:ascii="Times New Roman"/>
          <w:b w:val="false"/>
          <w:i w:val="false"/>
          <w:color w:val="000000"/>
          <w:sz w:val="28"/>
        </w:rPr>
        <w:t>
      "алкоголь өнімі (сыра қайнату өнімдерінен басқа)";</w:t>
      </w:r>
    </w:p>
    <w:p>
      <w:pPr>
        <w:spacing w:after="0"/>
        <w:ind w:left="0"/>
        <w:jc w:val="both"/>
      </w:pPr>
      <w:r>
        <w:rPr>
          <w:rFonts w:ascii="Times New Roman"/>
          <w:b w:val="false"/>
          <w:i w:val="false"/>
          <w:color w:val="000000"/>
          <w:sz w:val="28"/>
        </w:rPr>
        <w:t>
      "мұнай өнімдерінің жекелеген түрлері";</w:t>
      </w:r>
    </w:p>
    <w:p>
      <w:pPr>
        <w:spacing w:after="0"/>
        <w:ind w:left="0"/>
        <w:jc w:val="both"/>
      </w:pPr>
      <w:r>
        <w:rPr>
          <w:rFonts w:ascii="Times New Roman"/>
          <w:b w:val="false"/>
          <w:i w:val="false"/>
          <w:color w:val="000000"/>
          <w:sz w:val="28"/>
        </w:rPr>
        <w:t>
      "биоотын" деген ұяшыққа тиісті белгі қойылады;</w:t>
      </w:r>
    </w:p>
    <w:p>
      <w:pPr>
        <w:spacing w:after="0"/>
        <w:ind w:left="0"/>
        <w:jc w:val="both"/>
      </w:pPr>
      <w:r>
        <w:rPr>
          <w:rFonts w:ascii="Times New Roman"/>
          <w:b w:val="false"/>
          <w:i w:val="false"/>
          <w:color w:val="000000"/>
          <w:sz w:val="28"/>
        </w:rPr>
        <w:t>
      11) экспорттық бақылауға жататын тауарлар (қосарлы мақсаттағы, әскери мақсаттағы) – экспорттық бақылауға (қосарлы мақсаттағы, әскери мақсаттағы) жататын тауарлармен операциялар жүзеге асырылған жағдайда белгі қойылады;</w:t>
      </w:r>
    </w:p>
    <w:p>
      <w:pPr>
        <w:spacing w:after="0"/>
        <w:ind w:left="0"/>
        <w:jc w:val="both"/>
      </w:pPr>
      <w:r>
        <w:rPr>
          <w:rFonts w:ascii="Times New Roman"/>
          <w:b w:val="false"/>
          <w:i w:val="false"/>
          <w:color w:val="000000"/>
          <w:sz w:val="28"/>
        </w:rPr>
        <w:t>
      12) цифрлық таңбалау – қажет болған кезде ұяшыққа тиісті белгі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 министрінің 01.11.2021 </w:t>
      </w:r>
      <w:r>
        <w:rPr>
          <w:rFonts w:ascii="Times New Roman"/>
          <w:b w:val="false"/>
          <w:i w:val="false"/>
          <w:color w:val="000000"/>
          <w:sz w:val="28"/>
        </w:rPr>
        <w:t>№ 1127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Қаржы министрінің 13.04.2022 </w:t>
      </w:r>
      <w:r>
        <w:rPr>
          <w:rFonts w:ascii="Times New Roman"/>
          <w:b w:val="false"/>
          <w:i w:val="false"/>
          <w:color w:val="ff0000"/>
          <w:sz w:val="28"/>
        </w:rPr>
        <w:t>№ 401</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142" w:id="107"/>
    <w:p>
      <w:pPr>
        <w:spacing w:after="0"/>
        <w:ind w:left="0"/>
        <w:jc w:val="both"/>
      </w:pPr>
      <w:r>
        <w:rPr>
          <w:rFonts w:ascii="Times New Roman"/>
          <w:b w:val="false"/>
          <w:i w:val="false"/>
          <w:color w:val="000000"/>
          <w:sz w:val="28"/>
        </w:rPr>
        <w:t>
      32. "Жеткізушінің деректемелері" деген В бөлімінде мынадай деректер көрсетіледі:</w:t>
      </w:r>
    </w:p>
    <w:bookmarkEnd w:id="107"/>
    <w:p>
      <w:pPr>
        <w:spacing w:after="0"/>
        <w:ind w:left="0"/>
        <w:jc w:val="both"/>
      </w:pPr>
      <w:r>
        <w:rPr>
          <w:rFonts w:ascii="Times New Roman"/>
          <w:b w:val="false"/>
          <w:i w:val="false"/>
          <w:color w:val="000000"/>
          <w:sz w:val="28"/>
        </w:rPr>
        <w:t>
      1) жеке сәйкестендіру нөмірі немесе бизнес-сәйкестендіру нөмірі (бұдан әрі – ЖСН/БСН) – жеткізуші енгізеді, импорт кезінде алушы енгізеді. Егер тауарларды жеткізуші (жөнелтуші) бейрезидент болып табылса, онда "бейрезидент" торкөзі белгіленеді". Бұл ретте ашық жолды толтыру міндетті емес;</w:t>
      </w:r>
    </w:p>
    <w:p>
      <w:pPr>
        <w:spacing w:after="0"/>
        <w:ind w:left="0"/>
        <w:jc w:val="both"/>
      </w:pPr>
      <w:r>
        <w:rPr>
          <w:rFonts w:ascii="Times New Roman"/>
          <w:b w:val="false"/>
          <w:i w:val="false"/>
          <w:color w:val="000000"/>
          <w:sz w:val="28"/>
        </w:rPr>
        <w:t>
      2) жеткізушінің (жөнелтушінің) атауы;</w:t>
      </w:r>
    </w:p>
    <w:p>
      <w:pPr>
        <w:spacing w:after="0"/>
        <w:ind w:left="0"/>
        <w:jc w:val="both"/>
      </w:pPr>
      <w:r>
        <w:rPr>
          <w:rFonts w:ascii="Times New Roman"/>
          <w:b w:val="false"/>
          <w:i w:val="false"/>
          <w:color w:val="000000"/>
          <w:sz w:val="28"/>
        </w:rPr>
        <w:t>
      3) құрылымдық бөлімшенің БСН;</w:t>
      </w:r>
    </w:p>
    <w:p>
      <w:pPr>
        <w:spacing w:after="0"/>
        <w:ind w:left="0"/>
        <w:jc w:val="both"/>
      </w:pPr>
      <w:r>
        <w:rPr>
          <w:rFonts w:ascii="Times New Roman"/>
          <w:b w:val="false"/>
          <w:i w:val="false"/>
          <w:color w:val="000000"/>
          <w:sz w:val="28"/>
        </w:rPr>
        <w:t>
      4) қайта ұйымдастырылған тұлғаның БСН;</w:t>
      </w:r>
    </w:p>
    <w:p>
      <w:pPr>
        <w:spacing w:after="0"/>
        <w:ind w:left="0"/>
        <w:jc w:val="both"/>
      </w:pPr>
      <w:r>
        <w:rPr>
          <w:rFonts w:ascii="Times New Roman"/>
          <w:b w:val="false"/>
          <w:i w:val="false"/>
          <w:color w:val="000000"/>
          <w:sz w:val="28"/>
        </w:rPr>
        <w:t xml:space="preserve">
      5) жеткізушінің санаты; </w:t>
      </w:r>
    </w:p>
    <w:p>
      <w:pPr>
        <w:spacing w:after="0"/>
        <w:ind w:left="0"/>
        <w:jc w:val="both"/>
      </w:pPr>
      <w:r>
        <w:rPr>
          <w:rFonts w:ascii="Times New Roman"/>
          <w:b w:val="false"/>
          <w:i w:val="false"/>
          <w:color w:val="000000"/>
          <w:sz w:val="28"/>
        </w:rPr>
        <w:t>
      6) жеткізуші тіркелген елдің коды – "Кедендік декларацияларды толтыру үшін пайдаланылатын жіктеуіштер туралы" Кеден одағы комиссиясының 2010 жылғы 20 қыркүйектегі № 378 шешімімен бекітілген 22-қосымшаға (бұдан әрі – Жіктеуіштің 22-қосымшасы) сәйкес Әлем елдерінің жіктеуішіне сәйкес тауарларды жеткізуші (жөнелтуші) елдің әріптік коды көрсетіледі;</w:t>
      </w:r>
    </w:p>
    <w:p>
      <w:pPr>
        <w:spacing w:after="0"/>
        <w:ind w:left="0"/>
        <w:jc w:val="both"/>
      </w:pPr>
      <w:r>
        <w:rPr>
          <w:rFonts w:ascii="Times New Roman"/>
          <w:b w:val="false"/>
          <w:i w:val="false"/>
          <w:color w:val="000000"/>
          <w:sz w:val="28"/>
        </w:rPr>
        <w:t>
      7) жөнелту (тиеп жөнелту) елінің коды – Жіктеуіштің 22-қосымшасына сәйкес тауарларды жеткізуші (жөнелтуші) елінің әріптік коды көрсетіледі;</w:t>
      </w:r>
    </w:p>
    <w:p>
      <w:pPr>
        <w:spacing w:after="0"/>
        <w:ind w:left="0"/>
        <w:jc w:val="both"/>
      </w:pPr>
      <w:r>
        <w:rPr>
          <w:rFonts w:ascii="Times New Roman"/>
          <w:b w:val="false"/>
          <w:i w:val="false"/>
          <w:color w:val="000000"/>
          <w:sz w:val="28"/>
        </w:rPr>
        <w:t>
      8) жөнелтудің (тиеп-жөнелтудің) іс жүзіндегі мекенжайы. Этил спирті мен алкоголь өнімінің айналымы кезінде автоматты түрде толтырылады;</w:t>
      </w:r>
    </w:p>
    <w:p>
      <w:pPr>
        <w:spacing w:after="0"/>
        <w:ind w:left="0"/>
        <w:jc w:val="both"/>
      </w:pPr>
      <w:r>
        <w:rPr>
          <w:rFonts w:ascii="Times New Roman"/>
          <w:b w:val="false"/>
          <w:i w:val="false"/>
          <w:color w:val="000000"/>
          <w:sz w:val="28"/>
        </w:rPr>
        <w:t>
      9) жөнелту (тиеп-жөнелту) қоймасының (ІD) сәйкестендіру нөмірі – салық төлеушінің ЭШФ АЖ-дағы виртуалды қоймасының тіркеу нөмірі көрсетіледі. Тауарлардың импорты кезінде деректер толтырылмайды.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 министрінің 01.11.2021 </w:t>
      </w:r>
      <w:r>
        <w:rPr>
          <w:rFonts w:ascii="Times New Roman"/>
          <w:b w:val="false"/>
          <w:i w:val="false"/>
          <w:color w:val="000000"/>
          <w:sz w:val="28"/>
        </w:rPr>
        <w:t>№ 1127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108"/>
    <w:p>
      <w:pPr>
        <w:spacing w:after="0"/>
        <w:ind w:left="0"/>
        <w:jc w:val="both"/>
      </w:pPr>
      <w:r>
        <w:rPr>
          <w:rFonts w:ascii="Times New Roman"/>
          <w:b w:val="false"/>
          <w:i w:val="false"/>
          <w:color w:val="000000"/>
          <w:sz w:val="28"/>
        </w:rPr>
        <w:t>
      33. "Алушының деректемелері" деген С бөлімінде мынадай деректер көрсетіледі:</w:t>
      </w:r>
    </w:p>
    <w:bookmarkEnd w:id="108"/>
    <w:p>
      <w:pPr>
        <w:spacing w:after="0"/>
        <w:ind w:left="0"/>
        <w:jc w:val="both"/>
      </w:pPr>
      <w:r>
        <w:rPr>
          <w:rFonts w:ascii="Times New Roman"/>
          <w:b w:val="false"/>
          <w:i w:val="false"/>
          <w:color w:val="000000"/>
          <w:sz w:val="28"/>
        </w:rPr>
        <w:t>
      1) ЖСН/БСН. Егер тауарлар алушы бейрезидент болып табылса, онда "бейрезидент" деген ұяшық белгіленеді;</w:t>
      </w:r>
    </w:p>
    <w:p>
      <w:pPr>
        <w:spacing w:after="0"/>
        <w:ind w:left="0"/>
        <w:jc w:val="both"/>
      </w:pPr>
      <w:r>
        <w:rPr>
          <w:rFonts w:ascii="Times New Roman"/>
          <w:b w:val="false"/>
          <w:i w:val="false"/>
          <w:color w:val="000000"/>
          <w:sz w:val="28"/>
        </w:rPr>
        <w:t>
      2) алушының атауы;</w:t>
      </w:r>
    </w:p>
    <w:p>
      <w:pPr>
        <w:spacing w:after="0"/>
        <w:ind w:left="0"/>
        <w:jc w:val="both"/>
      </w:pPr>
      <w:r>
        <w:rPr>
          <w:rFonts w:ascii="Times New Roman"/>
          <w:b w:val="false"/>
          <w:i w:val="false"/>
          <w:color w:val="000000"/>
          <w:sz w:val="28"/>
        </w:rPr>
        <w:t>
      3) құрылымдық бөлімшенің БСН;</w:t>
      </w:r>
    </w:p>
    <w:p>
      <w:pPr>
        <w:spacing w:after="0"/>
        <w:ind w:left="0"/>
        <w:jc w:val="both"/>
      </w:pPr>
      <w:r>
        <w:rPr>
          <w:rFonts w:ascii="Times New Roman"/>
          <w:b w:val="false"/>
          <w:i w:val="false"/>
          <w:color w:val="000000"/>
          <w:sz w:val="28"/>
        </w:rPr>
        <w:t>
      4) қайта ұйымдастырылған тұлғаның БСН;</w:t>
      </w:r>
    </w:p>
    <w:p>
      <w:pPr>
        <w:spacing w:after="0"/>
        <w:ind w:left="0"/>
        <w:jc w:val="both"/>
      </w:pPr>
      <w:r>
        <w:rPr>
          <w:rFonts w:ascii="Times New Roman"/>
          <w:b w:val="false"/>
          <w:i w:val="false"/>
          <w:color w:val="000000"/>
          <w:sz w:val="28"/>
        </w:rPr>
        <w:t xml:space="preserve">
      5) алушының санаты; </w:t>
      </w:r>
    </w:p>
    <w:p>
      <w:pPr>
        <w:spacing w:after="0"/>
        <w:ind w:left="0"/>
        <w:jc w:val="both"/>
      </w:pPr>
      <w:r>
        <w:rPr>
          <w:rFonts w:ascii="Times New Roman"/>
          <w:b w:val="false"/>
          <w:i w:val="false"/>
          <w:color w:val="000000"/>
          <w:sz w:val="28"/>
        </w:rPr>
        <w:t>
      6) алушының тіркелген елінің коды – тауарларды алушы елдің әріптік коды көрсетіледі, әуежайлар Жіктеуіштің 22-қосымшасына сәйкес әуе борты тиесілі елдің әріптік кодын көрсетеді;</w:t>
      </w:r>
    </w:p>
    <w:p>
      <w:pPr>
        <w:spacing w:after="0"/>
        <w:ind w:left="0"/>
        <w:jc w:val="both"/>
      </w:pPr>
      <w:r>
        <w:rPr>
          <w:rFonts w:ascii="Times New Roman"/>
          <w:b w:val="false"/>
          <w:i w:val="false"/>
          <w:color w:val="000000"/>
          <w:sz w:val="28"/>
        </w:rPr>
        <w:t>
      7) жеткізу (жеткізіп беру) елінің коды – Жіктеуіштің 22-қосымшасына сәйкес тауарларды алушы елдің әріптік коды көрсетіледі.</w:t>
      </w:r>
    </w:p>
    <w:p>
      <w:pPr>
        <w:spacing w:after="0"/>
        <w:ind w:left="0"/>
        <w:jc w:val="both"/>
      </w:pPr>
      <w:r>
        <w:rPr>
          <w:rFonts w:ascii="Times New Roman"/>
          <w:b w:val="false"/>
          <w:i w:val="false"/>
          <w:color w:val="000000"/>
          <w:sz w:val="28"/>
        </w:rPr>
        <w:t>
      Әуежайлар авиациялық отынды өткізген кезде әуе бортының жүру маршруты елінің әріптік коды көрсетіледі;</w:t>
      </w:r>
    </w:p>
    <w:p>
      <w:pPr>
        <w:spacing w:after="0"/>
        <w:ind w:left="0"/>
        <w:jc w:val="both"/>
      </w:pPr>
      <w:r>
        <w:rPr>
          <w:rFonts w:ascii="Times New Roman"/>
          <w:b w:val="false"/>
          <w:i w:val="false"/>
          <w:color w:val="000000"/>
          <w:sz w:val="28"/>
        </w:rPr>
        <w:t>
      8) нақты жеткізу (жеткізіп беру) мекенжайы. Этил спирті мен алкоголь өнімінің айналымы кезінде автоматты түрде толтырылады;</w:t>
      </w:r>
    </w:p>
    <w:p>
      <w:pPr>
        <w:spacing w:after="0"/>
        <w:ind w:left="0"/>
        <w:jc w:val="both"/>
      </w:pPr>
      <w:r>
        <w:rPr>
          <w:rFonts w:ascii="Times New Roman"/>
          <w:b w:val="false"/>
          <w:i w:val="false"/>
          <w:color w:val="000000"/>
          <w:sz w:val="28"/>
        </w:rPr>
        <w:t>
      9) жеткізу (жеткізіп беру) қоймасының сәйкестендіру нөмірі (ІD). Бұл ашық жол экспортқа ТІЖ ресімдеу кезінде толтырылмайды.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министрінің 01.11.2021 </w:t>
      </w:r>
      <w:r>
        <w:rPr>
          <w:rFonts w:ascii="Times New Roman"/>
          <w:b w:val="false"/>
          <w:i w:val="false"/>
          <w:color w:val="000000"/>
          <w:sz w:val="28"/>
        </w:rPr>
        <w:t>№ 1127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09"/>
    <w:p>
      <w:pPr>
        <w:spacing w:after="0"/>
        <w:ind w:left="0"/>
        <w:jc w:val="both"/>
      </w:pPr>
      <w:r>
        <w:rPr>
          <w:rFonts w:ascii="Times New Roman"/>
          <w:b w:val="false"/>
          <w:i w:val="false"/>
          <w:color w:val="000000"/>
          <w:sz w:val="28"/>
        </w:rPr>
        <w:t>
      34. "Жүк жөнелтушінің және жүк алушының деректемелері" деген D бөлімінде мынадай деректер:</w:t>
      </w:r>
    </w:p>
    <w:bookmarkEnd w:id="109"/>
    <w:p>
      <w:pPr>
        <w:spacing w:after="0"/>
        <w:ind w:left="0"/>
        <w:jc w:val="both"/>
      </w:pPr>
      <w:r>
        <w:rPr>
          <w:rFonts w:ascii="Times New Roman"/>
          <w:b w:val="false"/>
          <w:i w:val="false"/>
          <w:color w:val="000000"/>
          <w:sz w:val="28"/>
        </w:rPr>
        <w:t>
      Жүк жөнелтуші – оның атынан жүк жөнелту ресімделетін тұлға:</w:t>
      </w:r>
    </w:p>
    <w:p>
      <w:pPr>
        <w:spacing w:after="0"/>
        <w:ind w:left="0"/>
        <w:jc w:val="both"/>
      </w:pPr>
      <w:r>
        <w:rPr>
          <w:rFonts w:ascii="Times New Roman"/>
          <w:b w:val="false"/>
          <w:i w:val="false"/>
          <w:color w:val="000000"/>
          <w:sz w:val="28"/>
        </w:rPr>
        <w:t>
      1) ЖСН/БСН. Егер жүк жөнелтуші бейрезидент болып табылса, онда "бейрезидент" деген ұяшық белгіленеді;</w:t>
      </w:r>
    </w:p>
    <w:p>
      <w:pPr>
        <w:spacing w:after="0"/>
        <w:ind w:left="0"/>
        <w:jc w:val="both"/>
      </w:pPr>
      <w:r>
        <w:rPr>
          <w:rFonts w:ascii="Times New Roman"/>
          <w:b w:val="false"/>
          <w:i w:val="false"/>
          <w:color w:val="000000"/>
          <w:sz w:val="28"/>
        </w:rPr>
        <w:t>
      2) жүк жөнелтушінің атауы;</w:t>
      </w:r>
    </w:p>
    <w:p>
      <w:pPr>
        <w:spacing w:after="0"/>
        <w:ind w:left="0"/>
        <w:jc w:val="both"/>
      </w:pPr>
      <w:r>
        <w:rPr>
          <w:rFonts w:ascii="Times New Roman"/>
          <w:b w:val="false"/>
          <w:i w:val="false"/>
          <w:color w:val="000000"/>
          <w:sz w:val="28"/>
        </w:rPr>
        <w:t>
      3) жөнелту елінің коды – Жіктеуіштің 22-қосымшасына сәйкес жүк жөнелтуші елдің әріптік коды көрсетіледі;</w:t>
      </w:r>
    </w:p>
    <w:p>
      <w:pPr>
        <w:spacing w:after="0"/>
        <w:ind w:left="0"/>
        <w:jc w:val="both"/>
      </w:pPr>
      <w:r>
        <w:rPr>
          <w:rFonts w:ascii="Times New Roman"/>
          <w:b w:val="false"/>
          <w:i w:val="false"/>
          <w:color w:val="000000"/>
          <w:sz w:val="28"/>
        </w:rPr>
        <w:t>
      Жүк алушы – шарттың негізінде немесе өзге де заңды негіздерде жүк алуға уәкілетті тұлға:</w:t>
      </w:r>
    </w:p>
    <w:p>
      <w:pPr>
        <w:spacing w:after="0"/>
        <w:ind w:left="0"/>
        <w:jc w:val="both"/>
      </w:pPr>
      <w:r>
        <w:rPr>
          <w:rFonts w:ascii="Times New Roman"/>
          <w:b w:val="false"/>
          <w:i w:val="false"/>
          <w:color w:val="000000"/>
          <w:sz w:val="28"/>
        </w:rPr>
        <w:t>
      1) ЖСН/БСН. Егер жүк алушы бейрезидент болып табылса, онда "бейрезидент" деген ұяшық белгіленеді;</w:t>
      </w:r>
    </w:p>
    <w:p>
      <w:pPr>
        <w:spacing w:after="0"/>
        <w:ind w:left="0"/>
        <w:jc w:val="both"/>
      </w:pPr>
      <w:r>
        <w:rPr>
          <w:rFonts w:ascii="Times New Roman"/>
          <w:b w:val="false"/>
          <w:i w:val="false"/>
          <w:color w:val="000000"/>
          <w:sz w:val="28"/>
        </w:rPr>
        <w:t>
      2) жүк алушының атауы;</w:t>
      </w:r>
    </w:p>
    <w:p>
      <w:pPr>
        <w:spacing w:after="0"/>
        <w:ind w:left="0"/>
        <w:jc w:val="both"/>
      </w:pPr>
      <w:r>
        <w:rPr>
          <w:rFonts w:ascii="Times New Roman"/>
          <w:b w:val="false"/>
          <w:i w:val="false"/>
          <w:color w:val="000000"/>
          <w:sz w:val="28"/>
        </w:rPr>
        <w:t>
      3) жеткізу елінің коды – Жіктеуіштің 22-қосымшасына сәйкес жүк алушы елінің әріптік коды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 министрінің 01.11.2021 </w:t>
      </w:r>
      <w:r>
        <w:rPr>
          <w:rFonts w:ascii="Times New Roman"/>
          <w:b w:val="false"/>
          <w:i w:val="false"/>
          <w:color w:val="000000"/>
          <w:sz w:val="28"/>
        </w:rPr>
        <w:t>№ 1127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110"/>
    <w:p>
      <w:pPr>
        <w:spacing w:after="0"/>
        <w:ind w:left="0"/>
        <w:jc w:val="both"/>
      </w:pPr>
      <w:r>
        <w:rPr>
          <w:rFonts w:ascii="Times New Roman"/>
          <w:b w:val="false"/>
          <w:i w:val="false"/>
          <w:color w:val="000000"/>
          <w:sz w:val="28"/>
        </w:rPr>
        <w:t>
      35. "Тасымалдау жөніндегі мәліметтер" деген Е бөлімінде – мынадай деректер:</w:t>
      </w:r>
    </w:p>
    <w:bookmarkEnd w:id="110"/>
    <w:p>
      <w:pPr>
        <w:spacing w:after="0"/>
        <w:ind w:left="0"/>
        <w:jc w:val="both"/>
      </w:pPr>
      <w:r>
        <w:rPr>
          <w:rFonts w:ascii="Times New Roman"/>
          <w:b w:val="false"/>
          <w:i w:val="false"/>
          <w:color w:val="000000"/>
          <w:sz w:val="28"/>
        </w:rPr>
        <w:t>
      1) тасымалдаушы. Егер тасымалдаушы бейрезидент болып табылса, онда "бейрезидент" торкөзі белгіленеді;</w:t>
      </w:r>
    </w:p>
    <w:p>
      <w:pPr>
        <w:spacing w:after="0"/>
        <w:ind w:left="0"/>
        <w:jc w:val="both"/>
      </w:pPr>
      <w:r>
        <w:rPr>
          <w:rFonts w:ascii="Times New Roman"/>
          <w:b w:val="false"/>
          <w:i w:val="false"/>
          <w:color w:val="000000"/>
          <w:sz w:val="28"/>
        </w:rPr>
        <w:t>
      2) ЖСН / БСН;</w:t>
      </w:r>
    </w:p>
    <w:p>
      <w:pPr>
        <w:spacing w:after="0"/>
        <w:ind w:left="0"/>
        <w:jc w:val="both"/>
      </w:pPr>
      <w:r>
        <w:rPr>
          <w:rFonts w:ascii="Times New Roman"/>
          <w:b w:val="false"/>
          <w:i w:val="false"/>
          <w:color w:val="000000"/>
          <w:sz w:val="28"/>
        </w:rPr>
        <w:t>
      3) жоспарланған көлік туралы мәліметтер – көлік түрі көрсетіледі (көрсетілген тізімнен таңдалады).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 министрінің 01.11.2021 </w:t>
      </w:r>
      <w:r>
        <w:rPr>
          <w:rFonts w:ascii="Times New Roman"/>
          <w:b w:val="false"/>
          <w:i w:val="false"/>
          <w:color w:val="000000"/>
          <w:sz w:val="28"/>
        </w:rPr>
        <w:t>№ 1127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Қаржы министрінің 01.11.2021 </w:t>
      </w:r>
      <w:r>
        <w:rPr>
          <w:rFonts w:ascii="Times New Roman"/>
          <w:b w:val="false"/>
          <w:i w:val="false"/>
          <w:color w:val="000000"/>
          <w:sz w:val="28"/>
        </w:rPr>
        <w:t>№ 1127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 w:id="111"/>
    <w:p>
      <w:pPr>
        <w:spacing w:after="0"/>
        <w:ind w:left="0"/>
        <w:jc w:val="both"/>
      </w:pPr>
      <w:r>
        <w:rPr>
          <w:rFonts w:ascii="Times New Roman"/>
          <w:b w:val="false"/>
          <w:i w:val="false"/>
          <w:color w:val="000000"/>
          <w:sz w:val="28"/>
        </w:rPr>
        <w:t>
      37. "Шарт (келісімшарт)" деген F бөлімінде мынадай деректер:</w:t>
      </w:r>
    </w:p>
    <w:bookmarkEnd w:id="111"/>
    <w:p>
      <w:pPr>
        <w:spacing w:after="0"/>
        <w:ind w:left="0"/>
        <w:jc w:val="both"/>
      </w:pPr>
      <w:r>
        <w:rPr>
          <w:rFonts w:ascii="Times New Roman"/>
          <w:b w:val="false"/>
          <w:i w:val="false"/>
          <w:color w:val="000000"/>
          <w:sz w:val="28"/>
        </w:rPr>
        <w:t>
      1) шарттың (келісімшарттың) нөмірі;</w:t>
      </w:r>
    </w:p>
    <w:p>
      <w:pPr>
        <w:spacing w:after="0"/>
        <w:ind w:left="0"/>
        <w:jc w:val="both"/>
      </w:pPr>
      <w:r>
        <w:rPr>
          <w:rFonts w:ascii="Times New Roman"/>
          <w:b w:val="false"/>
          <w:i w:val="false"/>
          <w:color w:val="000000"/>
          <w:sz w:val="28"/>
        </w:rPr>
        <w:t>
      2) шарттың (келісімшарттың) күні көрсетіледі$</w:t>
      </w:r>
    </w:p>
    <w:p>
      <w:pPr>
        <w:spacing w:after="0"/>
        <w:ind w:left="0"/>
        <w:jc w:val="both"/>
      </w:pPr>
      <w:r>
        <w:rPr>
          <w:rFonts w:ascii="Times New Roman"/>
          <w:b w:val="false"/>
          <w:i w:val="false"/>
          <w:color w:val="000000"/>
          <w:sz w:val="28"/>
        </w:rPr>
        <w:t>
      3) шартсыз (келісімшартсыз).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Қаржы министрінің 01.11.2021 </w:t>
      </w:r>
      <w:r>
        <w:rPr>
          <w:rFonts w:ascii="Times New Roman"/>
          <w:b w:val="false"/>
          <w:i w:val="false"/>
          <w:color w:val="000000"/>
          <w:sz w:val="28"/>
        </w:rPr>
        <w:t>№ 1127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3" w:id="112"/>
    <w:p>
      <w:pPr>
        <w:spacing w:after="0"/>
        <w:ind w:left="0"/>
        <w:jc w:val="both"/>
      </w:pPr>
      <w:r>
        <w:rPr>
          <w:rFonts w:ascii="Times New Roman"/>
          <w:b w:val="false"/>
          <w:i w:val="false"/>
          <w:color w:val="000000"/>
          <w:sz w:val="28"/>
        </w:rPr>
        <w:t>
      38. "БҚҚ (бірлескен қызметке қатысушылар)/ӨБК (Өнімді бөлу туралы келісім) шеңберіндегі шарт (келісімшарт)" F1-бөлімінде мынадай деректер:</w:t>
      </w:r>
    </w:p>
    <w:bookmarkEnd w:id="112"/>
    <w:p>
      <w:pPr>
        <w:spacing w:after="0"/>
        <w:ind w:left="0"/>
        <w:jc w:val="both"/>
      </w:pPr>
      <w:r>
        <w:rPr>
          <w:rFonts w:ascii="Times New Roman"/>
          <w:b w:val="false"/>
          <w:i w:val="false"/>
          <w:color w:val="000000"/>
          <w:sz w:val="28"/>
        </w:rPr>
        <w:t>
      Жеткізушінің:</w:t>
      </w:r>
    </w:p>
    <w:p>
      <w:pPr>
        <w:spacing w:after="0"/>
        <w:ind w:left="0"/>
        <w:jc w:val="both"/>
      </w:pPr>
      <w:r>
        <w:rPr>
          <w:rFonts w:ascii="Times New Roman"/>
          <w:b w:val="false"/>
          <w:i w:val="false"/>
          <w:color w:val="000000"/>
          <w:sz w:val="28"/>
        </w:rPr>
        <w:t>
      1) нөмірі (шарттың/келісімшарттың нөмірі көрсетіледі);</w:t>
      </w:r>
    </w:p>
    <w:p>
      <w:pPr>
        <w:spacing w:after="0"/>
        <w:ind w:left="0"/>
        <w:jc w:val="both"/>
      </w:pPr>
      <w:r>
        <w:rPr>
          <w:rFonts w:ascii="Times New Roman"/>
          <w:b w:val="false"/>
          <w:i w:val="false"/>
          <w:color w:val="000000"/>
          <w:sz w:val="28"/>
        </w:rPr>
        <w:t>
      2) шарттың/келісімшарттың күні (күні, айы, жылы форматында);</w:t>
      </w:r>
    </w:p>
    <w:p>
      <w:pPr>
        <w:spacing w:after="0"/>
        <w:ind w:left="0"/>
        <w:jc w:val="both"/>
      </w:pPr>
      <w:r>
        <w:rPr>
          <w:rFonts w:ascii="Times New Roman"/>
          <w:b w:val="false"/>
          <w:i w:val="false"/>
          <w:color w:val="000000"/>
          <w:sz w:val="28"/>
        </w:rPr>
        <w:t>
      Алушының:</w:t>
      </w:r>
    </w:p>
    <w:p>
      <w:pPr>
        <w:spacing w:after="0"/>
        <w:ind w:left="0"/>
        <w:jc w:val="both"/>
      </w:pPr>
      <w:r>
        <w:rPr>
          <w:rFonts w:ascii="Times New Roman"/>
          <w:b w:val="false"/>
          <w:i w:val="false"/>
          <w:color w:val="000000"/>
          <w:sz w:val="28"/>
        </w:rPr>
        <w:t>
      1) нөмірі (шарттың/келісімшарттың нөмірі көрсетіледі);</w:t>
      </w:r>
    </w:p>
    <w:p>
      <w:pPr>
        <w:spacing w:after="0"/>
        <w:ind w:left="0"/>
        <w:jc w:val="both"/>
      </w:pPr>
      <w:r>
        <w:rPr>
          <w:rFonts w:ascii="Times New Roman"/>
          <w:b w:val="false"/>
          <w:i w:val="false"/>
          <w:color w:val="000000"/>
          <w:sz w:val="28"/>
        </w:rPr>
        <w:t>
      2) шарттың/келісімшарттың күні (күні, айы, жылы форматында) көрсетіледі.</w:t>
      </w:r>
    </w:p>
    <w:p>
      <w:pPr>
        <w:spacing w:after="0"/>
        <w:ind w:left="0"/>
        <w:jc w:val="both"/>
      </w:pPr>
      <w:r>
        <w:rPr>
          <w:rFonts w:ascii="Times New Roman"/>
          <w:b w:val="false"/>
          <w:i w:val="false"/>
          <w:color w:val="000000"/>
          <w:sz w:val="28"/>
        </w:rPr>
        <w:t>
      валюта коды – "валюта бағамдары" ЭШФ АЖ анықтамалығынан таңдалады;</w:t>
      </w:r>
    </w:p>
    <w:p>
      <w:pPr>
        <w:spacing w:after="0"/>
        <w:ind w:left="0"/>
        <w:jc w:val="both"/>
      </w:pPr>
      <w:r>
        <w:rPr>
          <w:rFonts w:ascii="Times New Roman"/>
          <w:b w:val="false"/>
          <w:i w:val="false"/>
          <w:color w:val="000000"/>
          <w:sz w:val="28"/>
        </w:rPr>
        <w:t>
      валюта бағамы – ТІЖ ресімдеу күніне валюта бағамы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Қаржы министрінің 01.11.2021 </w:t>
      </w:r>
      <w:r>
        <w:rPr>
          <w:rFonts w:ascii="Times New Roman"/>
          <w:b w:val="false"/>
          <w:i w:val="false"/>
          <w:color w:val="000000"/>
          <w:sz w:val="28"/>
        </w:rPr>
        <w:t>№ 1127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Қаржы министрінің 01.11.2021 </w:t>
      </w:r>
      <w:r>
        <w:rPr>
          <w:rFonts w:ascii="Times New Roman"/>
          <w:b w:val="false"/>
          <w:i w:val="false"/>
          <w:color w:val="000000"/>
          <w:sz w:val="28"/>
        </w:rPr>
        <w:t>№ 1127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Қаржы министрінің 01.11.2021 </w:t>
      </w:r>
      <w:r>
        <w:rPr>
          <w:rFonts w:ascii="Times New Roman"/>
          <w:b w:val="false"/>
          <w:i w:val="false"/>
          <w:color w:val="000000"/>
          <w:sz w:val="28"/>
        </w:rPr>
        <w:t>№ 1127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 w:id="113"/>
    <w:p>
      <w:pPr>
        <w:spacing w:after="0"/>
        <w:ind w:left="0"/>
        <w:jc w:val="both"/>
      </w:pPr>
      <w:r>
        <w:rPr>
          <w:rFonts w:ascii="Times New Roman"/>
          <w:b w:val="false"/>
          <w:i w:val="false"/>
          <w:color w:val="000000"/>
          <w:sz w:val="28"/>
        </w:rPr>
        <w:t>
      41. "Тауарлар бойынша деректер" деген G1 бөлімінде мынадай деректер:</w:t>
      </w:r>
    </w:p>
    <w:bookmarkEnd w:id="113"/>
    <w:p>
      <w:pPr>
        <w:spacing w:after="0"/>
        <w:ind w:left="0"/>
        <w:jc w:val="both"/>
      </w:pPr>
      <w:r>
        <w:rPr>
          <w:rFonts w:ascii="Times New Roman"/>
          <w:b w:val="false"/>
          <w:i w:val="false"/>
          <w:color w:val="000000"/>
          <w:sz w:val="28"/>
        </w:rPr>
        <w:t>
      1) тауарлардың әрбір атауы бойынша жолдың реттік нөмірі;</w:t>
      </w:r>
    </w:p>
    <w:p>
      <w:pPr>
        <w:spacing w:after="0"/>
        <w:ind w:left="0"/>
        <w:jc w:val="both"/>
      </w:pPr>
      <w:r>
        <w:rPr>
          <w:rFonts w:ascii="Times New Roman"/>
          <w:b w:val="false"/>
          <w:i w:val="false"/>
          <w:color w:val="000000"/>
          <w:sz w:val="28"/>
        </w:rPr>
        <w:t>
      2) тауардың шығарылған жерінің белгісі (анықтамалықтан таңдап алынады);</w:t>
      </w:r>
    </w:p>
    <w:p>
      <w:pPr>
        <w:spacing w:after="0"/>
        <w:ind w:left="0"/>
        <w:jc w:val="both"/>
      </w:pPr>
      <w:r>
        <w:rPr>
          <w:rFonts w:ascii="Times New Roman"/>
          <w:b w:val="false"/>
          <w:i w:val="false"/>
          <w:color w:val="000000"/>
          <w:sz w:val="28"/>
        </w:rPr>
        <w:t>
      3) тауарлар атауы;</w:t>
      </w:r>
    </w:p>
    <w:p>
      <w:pPr>
        <w:spacing w:after="0"/>
        <w:ind w:left="0"/>
        <w:jc w:val="both"/>
      </w:pPr>
      <w:r>
        <w:rPr>
          <w:rFonts w:ascii="Times New Roman"/>
          <w:b w:val="false"/>
          <w:i w:val="false"/>
          <w:color w:val="000000"/>
          <w:sz w:val="28"/>
        </w:rPr>
        <w:t>
      4) тауар коды (Еуразиялық экономикалық одақтың Сыртқы экономикалық қызметінің тауар номенклатурасы) – ЕАЭО СЭҚ ТН коды көрсетіледі;</w:t>
      </w:r>
    </w:p>
    <w:p>
      <w:pPr>
        <w:spacing w:after="0"/>
        <w:ind w:left="0"/>
        <w:jc w:val="both"/>
      </w:pPr>
      <w:r>
        <w:rPr>
          <w:rFonts w:ascii="Times New Roman"/>
          <w:b w:val="false"/>
          <w:i w:val="false"/>
          <w:color w:val="000000"/>
          <w:sz w:val="28"/>
        </w:rPr>
        <w:t>
      5) өлшем бірлігі;</w:t>
      </w:r>
    </w:p>
    <w:p>
      <w:pPr>
        <w:spacing w:after="0"/>
        <w:ind w:left="0"/>
        <w:jc w:val="both"/>
      </w:pPr>
      <w:r>
        <w:rPr>
          <w:rFonts w:ascii="Times New Roman"/>
          <w:b w:val="false"/>
          <w:i w:val="false"/>
          <w:color w:val="000000"/>
          <w:sz w:val="28"/>
        </w:rPr>
        <w:t>
      6) саны (көлемі);</w:t>
      </w:r>
    </w:p>
    <w:p>
      <w:pPr>
        <w:spacing w:after="0"/>
        <w:ind w:left="0"/>
        <w:jc w:val="both"/>
      </w:pPr>
      <w:r>
        <w:rPr>
          <w:rFonts w:ascii="Times New Roman"/>
          <w:b w:val="false"/>
          <w:i w:val="false"/>
          <w:color w:val="000000"/>
          <w:sz w:val="28"/>
        </w:rPr>
        <w:t>
      7) тауар бірлігі үшін баға – шарт (келісімшарт) бойынша өлшем бірлігі үшін тауардың бағасы көрсетіледі. ЕАЭО мүше мемлекеттердің аумағынан тауарларды әкелу жағдайларын қоспағанда, толтыруға міндетті емес;</w:t>
      </w:r>
    </w:p>
    <w:p>
      <w:pPr>
        <w:spacing w:after="0"/>
        <w:ind w:left="0"/>
        <w:jc w:val="both"/>
      </w:pPr>
      <w:r>
        <w:rPr>
          <w:rFonts w:ascii="Times New Roman"/>
          <w:b w:val="false"/>
          <w:i w:val="false"/>
          <w:color w:val="000000"/>
          <w:sz w:val="28"/>
        </w:rPr>
        <w:t>
      8) жанама салықтарсыз тауардың құны – жанама салықтарды есепке алусыз тауарлардың барлық санының (көлемінің) құны көрсетіледі. ЕАЭО мүше мемлекеттердің аумағынан тауарларды әкелу жағдайларын қоспағанда, толтыру міндетті емес;</w:t>
      </w:r>
    </w:p>
    <w:p>
      <w:pPr>
        <w:spacing w:after="0"/>
        <w:ind w:left="0"/>
        <w:jc w:val="both"/>
      </w:pPr>
      <w:r>
        <w:rPr>
          <w:rFonts w:ascii="Times New Roman"/>
          <w:b w:val="false"/>
          <w:i w:val="false"/>
          <w:color w:val="000000"/>
          <w:sz w:val="28"/>
        </w:rPr>
        <w:t>
      9) акциз сомасы – Қазақстан Республикасының салық заңнамасына сәйкес есептелген акциз сомасы көрсетіледі. Толтыру міндетті емес;</w:t>
      </w:r>
    </w:p>
    <w:p>
      <w:pPr>
        <w:spacing w:after="0"/>
        <w:ind w:left="0"/>
        <w:jc w:val="both"/>
      </w:pPr>
      <w:r>
        <w:rPr>
          <w:rFonts w:ascii="Times New Roman"/>
          <w:b w:val="false"/>
          <w:i w:val="false"/>
          <w:color w:val="000000"/>
          <w:sz w:val="28"/>
        </w:rPr>
        <w:t>
      10) ҚҚС сомасы – Қазақстан Республикасының салық заңнамасына сәйкес есептелген ҚҚС көрсетіледі. Толтыру міндетті емес;</w:t>
      </w:r>
    </w:p>
    <w:p>
      <w:pPr>
        <w:spacing w:after="0"/>
        <w:ind w:left="0"/>
        <w:jc w:val="both"/>
      </w:pPr>
      <w:r>
        <w:rPr>
          <w:rFonts w:ascii="Times New Roman"/>
          <w:b w:val="false"/>
          <w:i w:val="false"/>
          <w:color w:val="000000"/>
          <w:sz w:val="28"/>
        </w:rPr>
        <w:t>
      11) жанама салықтармен тауардың құны – жанама салықтарды есепке ала отырып, тауарлардың барлық санының (көлемінің) құны көрсетіледі. ЕАЭО мүше мемлекеттердің аумағынан тауарларды әкелу жағдайларын қоспағанда, толтыру міндетті емес;</w:t>
      </w:r>
    </w:p>
    <w:p>
      <w:pPr>
        <w:spacing w:after="0"/>
        <w:ind w:left="0"/>
        <w:jc w:val="both"/>
      </w:pPr>
      <w:r>
        <w:rPr>
          <w:rFonts w:ascii="Times New Roman"/>
          <w:b w:val="false"/>
          <w:i w:val="false"/>
          <w:color w:val="000000"/>
          <w:sz w:val="28"/>
        </w:rPr>
        <w:t>
      12) тауарларға арналған декларацияның жиырма мәнді тіркеу нөмірі, ТІЖ қырық екі мәнді тіркеу нөмірі, тауарларды әкелу және жанама салықтардың төленгені туралы өтініштің он сегіз мәнді тіркеу нөмірі, тауардың шығарылған жері туралы сертификатың он үш мәнді тіркеу нөмірі (СТ-1). Тауардың шығарылған жері туралы сертификатының он бір мәнді тіркеу нөмірі (СТ-KZ);</w:t>
      </w:r>
    </w:p>
    <w:p>
      <w:pPr>
        <w:spacing w:after="0"/>
        <w:ind w:left="0"/>
        <w:jc w:val="both"/>
      </w:pPr>
      <w:r>
        <w:rPr>
          <w:rFonts w:ascii="Times New Roman"/>
          <w:b w:val="false"/>
          <w:i w:val="false"/>
          <w:color w:val="000000"/>
          <w:sz w:val="28"/>
        </w:rPr>
        <w:t xml:space="preserve">
      13) тауарларға арналған декларацияларды бергенге дейін Тауарларды шығару туралы өтініштен, тауарларға арналған декларациялардан, ТІЖ немесе тауарларды әкелу және жанама салықтарды төлеу туралы өтініштен, СТ-1 немесе СТ-KZ – салық төлеуші тауарларға арналған декларацияларды бергенге дейін Тауарларды шығару туралы өтініште, тауарларға арналған декларацияларда, ТІЖ немесе тауарларды әкелу және жанама салықтарды төлеу туралы өтініште, СТ-1 немесе СТ-KZ пайдаланатын тауарлардың атауына сәйкес келетін тауар позициясының нөмірі көрсетіледі; </w:t>
      </w:r>
    </w:p>
    <w:p>
      <w:pPr>
        <w:spacing w:after="0"/>
        <w:ind w:left="0"/>
        <w:jc w:val="both"/>
      </w:pPr>
      <w:r>
        <w:rPr>
          <w:rFonts w:ascii="Times New Roman"/>
          <w:b w:val="false"/>
          <w:i w:val="false"/>
          <w:color w:val="000000"/>
          <w:sz w:val="28"/>
        </w:rPr>
        <w:t>
      14) тауарларды бергенге дейін шығару туралы өтініштен тауар позициясының нөмірі тауарларға арналған, тауарларды әкелу және жанама салықтардың төленгені туралы декларациялар немесе тауарларға арналған декларациялар, бастап;</w:t>
      </w:r>
    </w:p>
    <w:p>
      <w:pPr>
        <w:spacing w:after="0"/>
        <w:ind w:left="0"/>
        <w:jc w:val="both"/>
      </w:pPr>
      <w:r>
        <w:rPr>
          <w:rFonts w:ascii="Times New Roman"/>
          <w:b w:val="false"/>
          <w:i w:val="false"/>
          <w:color w:val="000000"/>
          <w:sz w:val="28"/>
        </w:rPr>
        <w:t>
      15) GTІN.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министрінің 01.11.2021 </w:t>
      </w:r>
      <w:r>
        <w:rPr>
          <w:rFonts w:ascii="Times New Roman"/>
          <w:b w:val="false"/>
          <w:i w:val="false"/>
          <w:color w:val="000000"/>
          <w:sz w:val="28"/>
        </w:rPr>
        <w:t>№ 1127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9" w:id="114"/>
    <w:p>
      <w:pPr>
        <w:spacing w:after="0"/>
        <w:ind w:left="0"/>
        <w:jc w:val="both"/>
      </w:pPr>
      <w:r>
        <w:rPr>
          <w:rFonts w:ascii="Times New Roman"/>
          <w:b w:val="false"/>
          <w:i w:val="false"/>
          <w:color w:val="000000"/>
          <w:sz w:val="28"/>
        </w:rPr>
        <w:t>
      42. "Алкоголь өнімі бойынша деректер" деген бөлімде мынадай мәліметтер:</w:t>
      </w:r>
    </w:p>
    <w:bookmarkEnd w:id="114"/>
    <w:bookmarkStart w:name="z210" w:id="115"/>
    <w:p>
      <w:pPr>
        <w:spacing w:after="0"/>
        <w:ind w:left="0"/>
        <w:jc w:val="both"/>
      </w:pPr>
      <w:r>
        <w:rPr>
          <w:rFonts w:ascii="Times New Roman"/>
          <w:b w:val="false"/>
          <w:i w:val="false"/>
          <w:color w:val="000000"/>
          <w:sz w:val="28"/>
        </w:rPr>
        <w:t>
      1) жеткізушінің лицензия нөмірі (В бөлімнің "ЖСН/БСН" деген ашық жолда көрсетілген деректерді енгізген кезде қалыптастырылған тізімнен таңдап алынады);</w:t>
      </w:r>
    </w:p>
    <w:bookmarkEnd w:id="115"/>
    <w:bookmarkStart w:name="z211" w:id="116"/>
    <w:p>
      <w:pPr>
        <w:spacing w:after="0"/>
        <w:ind w:left="0"/>
        <w:jc w:val="both"/>
      </w:pPr>
      <w:r>
        <w:rPr>
          <w:rFonts w:ascii="Times New Roman"/>
          <w:b w:val="false"/>
          <w:i w:val="false"/>
          <w:color w:val="000000"/>
          <w:sz w:val="28"/>
        </w:rPr>
        <w:t>
      2) лицензия бойынша жеткізушінің мекенжайы (В бөлімнің "ЖСН/БСН" деген ашық жолда көрсетілген деректерді енгізген кезде қалыптастырылған тізімнен таңдап алынады);</w:t>
      </w:r>
    </w:p>
    <w:bookmarkEnd w:id="116"/>
    <w:bookmarkStart w:name="z212" w:id="117"/>
    <w:p>
      <w:pPr>
        <w:spacing w:after="0"/>
        <w:ind w:left="0"/>
        <w:jc w:val="both"/>
      </w:pPr>
      <w:r>
        <w:rPr>
          <w:rFonts w:ascii="Times New Roman"/>
          <w:b w:val="false"/>
          <w:i w:val="false"/>
          <w:color w:val="000000"/>
          <w:sz w:val="28"/>
        </w:rPr>
        <w:t>
      3) алушының лицензия нөмірі (С бөлімнің "ЖСН/БСН" деген ашық жолда көрсетілген деректерді енгізген кезде қалыптастырылған тізімнен таңдап алынады);</w:t>
      </w:r>
    </w:p>
    <w:bookmarkEnd w:id="117"/>
    <w:bookmarkStart w:name="z213" w:id="118"/>
    <w:p>
      <w:pPr>
        <w:spacing w:after="0"/>
        <w:ind w:left="0"/>
        <w:jc w:val="both"/>
      </w:pPr>
      <w:r>
        <w:rPr>
          <w:rFonts w:ascii="Times New Roman"/>
          <w:b w:val="false"/>
          <w:i w:val="false"/>
          <w:color w:val="000000"/>
          <w:sz w:val="28"/>
        </w:rPr>
        <w:t>
      4) лицензия бойынша алушының мекенжайы (С бөлімнің "ЖСН/БСН" деген ашық жолда көрсетілген деректерді енгізген кезде қалыптастырылған тізімнен таңдап алынады) көрсетіледі.</w:t>
      </w:r>
    </w:p>
    <w:bookmarkEnd w:id="118"/>
    <w:bookmarkStart w:name="z214" w:id="119"/>
    <w:p>
      <w:pPr>
        <w:spacing w:after="0"/>
        <w:ind w:left="0"/>
        <w:jc w:val="both"/>
      </w:pPr>
      <w:r>
        <w:rPr>
          <w:rFonts w:ascii="Times New Roman"/>
          <w:b w:val="false"/>
          <w:i w:val="false"/>
          <w:color w:val="000000"/>
          <w:sz w:val="28"/>
        </w:rPr>
        <w:t>
      43. "Этил спирті" деген G2 бөлімінде мынадай деректер:</w:t>
      </w:r>
    </w:p>
    <w:bookmarkEnd w:id="119"/>
    <w:p>
      <w:pPr>
        <w:spacing w:after="0"/>
        <w:ind w:left="0"/>
        <w:jc w:val="both"/>
      </w:pPr>
      <w:r>
        <w:rPr>
          <w:rFonts w:ascii="Times New Roman"/>
          <w:b w:val="false"/>
          <w:i w:val="false"/>
          <w:color w:val="000000"/>
          <w:sz w:val="28"/>
        </w:rPr>
        <w:t>
      1) операция коды (ЭШФ АЖ анықтамалығынан таңдап алынады);</w:t>
      </w:r>
    </w:p>
    <w:p>
      <w:pPr>
        <w:spacing w:after="0"/>
        <w:ind w:left="0"/>
        <w:jc w:val="both"/>
      </w:pPr>
      <w:r>
        <w:rPr>
          <w:rFonts w:ascii="Times New Roman"/>
          <w:b w:val="false"/>
          <w:i w:val="false"/>
          <w:color w:val="000000"/>
          <w:sz w:val="28"/>
        </w:rPr>
        <w:t>
      2) ПИН-код (ПИН-кодтар анықтамалығынан таңдап алынады);</w:t>
      </w:r>
    </w:p>
    <w:p>
      <w:pPr>
        <w:spacing w:after="0"/>
        <w:ind w:left="0"/>
        <w:jc w:val="both"/>
      </w:pPr>
      <w:r>
        <w:rPr>
          <w:rFonts w:ascii="Times New Roman"/>
          <w:b w:val="false"/>
          <w:i w:val="false"/>
          <w:color w:val="000000"/>
          <w:sz w:val="28"/>
        </w:rPr>
        <w:t>
      3) этил спиртінің түрі, атауы;</w:t>
      </w:r>
    </w:p>
    <w:p>
      <w:pPr>
        <w:spacing w:after="0"/>
        <w:ind w:left="0"/>
        <w:jc w:val="both"/>
      </w:pPr>
      <w:r>
        <w:rPr>
          <w:rFonts w:ascii="Times New Roman"/>
          <w:b w:val="false"/>
          <w:i w:val="false"/>
          <w:color w:val="000000"/>
          <w:sz w:val="28"/>
        </w:rPr>
        <w:t>
      4) мөлшері (көлемі);</w:t>
      </w:r>
    </w:p>
    <w:p>
      <w:pPr>
        <w:spacing w:after="0"/>
        <w:ind w:left="0"/>
        <w:jc w:val="both"/>
      </w:pPr>
      <w:r>
        <w:rPr>
          <w:rFonts w:ascii="Times New Roman"/>
          <w:b w:val="false"/>
          <w:i w:val="false"/>
          <w:color w:val="000000"/>
          <w:sz w:val="28"/>
        </w:rPr>
        <w:t>
      5) литр үшін баға – теңгемен, импорт кезінде шот-фактура (инвойс) бойынша, олар болмаған кезде – сыртқы экономикалық мәміле жасауды растайтын құжат бойынша көрсетіледі.</w:t>
      </w:r>
    </w:p>
    <w:p>
      <w:pPr>
        <w:spacing w:after="0"/>
        <w:ind w:left="0"/>
        <w:jc w:val="both"/>
      </w:pPr>
      <w:r>
        <w:rPr>
          <w:rFonts w:ascii="Times New Roman"/>
          <w:b w:val="false"/>
          <w:i w:val="false"/>
          <w:color w:val="000000"/>
          <w:sz w:val="28"/>
        </w:rPr>
        <w:t>
      4) литр үшін баға – теңгемен, импорт кезінде шот-фактура (инвойс) бойынша, олар болмаған кезде – сыртқы экономикалық мәмілені жасауды растайтын құжат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министрінің 01.11.2021 </w:t>
      </w:r>
      <w:r>
        <w:rPr>
          <w:rFonts w:ascii="Times New Roman"/>
          <w:b w:val="false"/>
          <w:i w:val="false"/>
          <w:color w:val="000000"/>
          <w:sz w:val="28"/>
        </w:rPr>
        <w:t>№ 1127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0" w:id="120"/>
    <w:p>
      <w:pPr>
        <w:spacing w:after="0"/>
        <w:ind w:left="0"/>
        <w:jc w:val="both"/>
      </w:pPr>
      <w:r>
        <w:rPr>
          <w:rFonts w:ascii="Times New Roman"/>
          <w:b w:val="false"/>
          <w:i w:val="false"/>
          <w:color w:val="000000"/>
          <w:sz w:val="28"/>
        </w:rPr>
        <w:t>
      44. "Толысылған шарап" деген G3 бөлімінде мынадай деректер:</w:t>
      </w:r>
    </w:p>
    <w:bookmarkEnd w:id="120"/>
    <w:p>
      <w:pPr>
        <w:spacing w:after="0"/>
        <w:ind w:left="0"/>
        <w:jc w:val="both"/>
      </w:pPr>
      <w:r>
        <w:rPr>
          <w:rFonts w:ascii="Times New Roman"/>
          <w:b w:val="false"/>
          <w:i w:val="false"/>
          <w:color w:val="000000"/>
          <w:sz w:val="28"/>
        </w:rPr>
        <w:t>
      1) ПИН-код (ПИН-кодтар анықтамалығынан таңдап алынады);</w:t>
      </w:r>
    </w:p>
    <w:p>
      <w:pPr>
        <w:spacing w:after="0"/>
        <w:ind w:left="0"/>
        <w:jc w:val="both"/>
      </w:pPr>
      <w:r>
        <w:rPr>
          <w:rFonts w:ascii="Times New Roman"/>
          <w:b w:val="false"/>
          <w:i w:val="false"/>
          <w:color w:val="000000"/>
          <w:sz w:val="28"/>
        </w:rPr>
        <w:t>
      2) толысылған шараптың түрі, атауы;</w:t>
      </w:r>
    </w:p>
    <w:p>
      <w:pPr>
        <w:spacing w:after="0"/>
        <w:ind w:left="0"/>
        <w:jc w:val="both"/>
      </w:pPr>
      <w:r>
        <w:rPr>
          <w:rFonts w:ascii="Times New Roman"/>
          <w:b w:val="false"/>
          <w:i w:val="false"/>
          <w:color w:val="000000"/>
          <w:sz w:val="28"/>
        </w:rPr>
        <w:t>
      3) мөлшері (көлемі);</w:t>
      </w:r>
    </w:p>
    <w:p>
      <w:pPr>
        <w:spacing w:after="0"/>
        <w:ind w:left="0"/>
        <w:jc w:val="both"/>
      </w:pPr>
      <w:r>
        <w:rPr>
          <w:rFonts w:ascii="Times New Roman"/>
          <w:b w:val="false"/>
          <w:i w:val="false"/>
          <w:color w:val="000000"/>
          <w:sz w:val="28"/>
        </w:rPr>
        <w:t>
      4) литр үшін баға – теңгемен, импорт кезінде шот-фактура (инвойс) бойынша, олар болмаған кезде – сыртқы экономикалық мәмілені жасауды растайтын құжат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Қаржы министрінің 01.11.2021 </w:t>
      </w:r>
      <w:r>
        <w:rPr>
          <w:rFonts w:ascii="Times New Roman"/>
          <w:b w:val="false"/>
          <w:i w:val="false"/>
          <w:color w:val="000000"/>
          <w:sz w:val="28"/>
        </w:rPr>
        <w:t>№ 1127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Қаржы министрінің 13.04.2022 </w:t>
      </w:r>
      <w:r>
        <w:rPr>
          <w:rFonts w:ascii="Times New Roman"/>
          <w:b w:val="false"/>
          <w:i w:val="false"/>
          <w:color w:val="ff0000"/>
          <w:sz w:val="28"/>
        </w:rPr>
        <w:t>№ 401</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225" w:id="121"/>
    <w:p>
      <w:pPr>
        <w:spacing w:after="0"/>
        <w:ind w:left="0"/>
        <w:jc w:val="both"/>
      </w:pPr>
      <w:r>
        <w:rPr>
          <w:rFonts w:ascii="Times New Roman"/>
          <w:b w:val="false"/>
          <w:i w:val="false"/>
          <w:color w:val="000000"/>
          <w:sz w:val="28"/>
        </w:rPr>
        <w:t>
      45. "Сыра қайнату өнімі" деген G4 бөлімінде мынадай мәліметтер:</w:t>
      </w:r>
    </w:p>
    <w:bookmarkEnd w:id="121"/>
    <w:bookmarkStart w:name="z226" w:id="122"/>
    <w:p>
      <w:pPr>
        <w:spacing w:after="0"/>
        <w:ind w:left="0"/>
        <w:jc w:val="both"/>
      </w:pPr>
      <w:r>
        <w:rPr>
          <w:rFonts w:ascii="Times New Roman"/>
          <w:b w:val="false"/>
          <w:i w:val="false"/>
          <w:color w:val="000000"/>
          <w:sz w:val="28"/>
        </w:rPr>
        <w:t>
      1) операция коды (анықтамалықтан таңдап алынады):</w:t>
      </w:r>
    </w:p>
    <w:bookmarkEnd w:id="122"/>
    <w:bookmarkStart w:name="z227" w:id="123"/>
    <w:p>
      <w:pPr>
        <w:spacing w:after="0"/>
        <w:ind w:left="0"/>
        <w:jc w:val="both"/>
      </w:pPr>
      <w:r>
        <w:rPr>
          <w:rFonts w:ascii="Times New Roman"/>
          <w:b w:val="false"/>
          <w:i w:val="false"/>
          <w:color w:val="000000"/>
          <w:sz w:val="28"/>
        </w:rPr>
        <w:t>
      2) сыра қайнату өнімінің атауы;</w:t>
      </w:r>
    </w:p>
    <w:bookmarkEnd w:id="123"/>
    <w:bookmarkStart w:name="z228" w:id="124"/>
    <w:p>
      <w:pPr>
        <w:spacing w:after="0"/>
        <w:ind w:left="0"/>
        <w:jc w:val="both"/>
      </w:pPr>
      <w:r>
        <w:rPr>
          <w:rFonts w:ascii="Times New Roman"/>
          <w:b w:val="false"/>
          <w:i w:val="false"/>
          <w:color w:val="000000"/>
          <w:sz w:val="28"/>
        </w:rPr>
        <w:t>
      3) өнім түрі;</w:t>
      </w:r>
    </w:p>
    <w:bookmarkEnd w:id="124"/>
    <w:bookmarkStart w:name="z229" w:id="125"/>
    <w:p>
      <w:pPr>
        <w:spacing w:after="0"/>
        <w:ind w:left="0"/>
        <w:jc w:val="both"/>
      </w:pPr>
      <w:r>
        <w:rPr>
          <w:rFonts w:ascii="Times New Roman"/>
          <w:b w:val="false"/>
          <w:i w:val="false"/>
          <w:color w:val="000000"/>
          <w:sz w:val="28"/>
        </w:rPr>
        <w:t>
      4) өлшем бірлігі;</w:t>
      </w:r>
    </w:p>
    <w:bookmarkEnd w:id="125"/>
    <w:bookmarkStart w:name="z230" w:id="126"/>
    <w:p>
      <w:pPr>
        <w:spacing w:after="0"/>
        <w:ind w:left="0"/>
        <w:jc w:val="both"/>
      </w:pPr>
      <w:r>
        <w:rPr>
          <w:rFonts w:ascii="Times New Roman"/>
          <w:b w:val="false"/>
          <w:i w:val="false"/>
          <w:color w:val="000000"/>
          <w:sz w:val="28"/>
        </w:rPr>
        <w:t>
      5) ыдыстың сыйымдылығы (литрмен);</w:t>
      </w:r>
    </w:p>
    <w:bookmarkEnd w:id="126"/>
    <w:bookmarkStart w:name="z231" w:id="127"/>
    <w:p>
      <w:pPr>
        <w:spacing w:after="0"/>
        <w:ind w:left="0"/>
        <w:jc w:val="both"/>
      </w:pPr>
      <w:r>
        <w:rPr>
          <w:rFonts w:ascii="Times New Roman"/>
          <w:b w:val="false"/>
          <w:i w:val="false"/>
          <w:color w:val="000000"/>
          <w:sz w:val="28"/>
        </w:rPr>
        <w:t>
      6) саны (шөлмектердің, банкілердің, кегтердің, орамның данада);</w:t>
      </w:r>
    </w:p>
    <w:bookmarkEnd w:id="127"/>
    <w:bookmarkStart w:name="z232" w:id="128"/>
    <w:p>
      <w:pPr>
        <w:spacing w:after="0"/>
        <w:ind w:left="0"/>
        <w:jc w:val="both"/>
      </w:pPr>
      <w:r>
        <w:rPr>
          <w:rFonts w:ascii="Times New Roman"/>
          <w:b w:val="false"/>
          <w:i w:val="false"/>
          <w:color w:val="000000"/>
          <w:sz w:val="28"/>
        </w:rPr>
        <w:t>
      7) орамдағы (шөлмектердің, банкілердің) саны;</w:t>
      </w:r>
    </w:p>
    <w:bookmarkEnd w:id="128"/>
    <w:bookmarkStart w:name="z233" w:id="129"/>
    <w:p>
      <w:pPr>
        <w:spacing w:after="0"/>
        <w:ind w:left="0"/>
        <w:jc w:val="both"/>
      </w:pPr>
      <w:r>
        <w:rPr>
          <w:rFonts w:ascii="Times New Roman"/>
          <w:b w:val="false"/>
          <w:i w:val="false"/>
          <w:color w:val="000000"/>
          <w:sz w:val="28"/>
        </w:rPr>
        <w:t>
      8) мөлшері (литрмен);</w:t>
      </w:r>
    </w:p>
    <w:bookmarkEnd w:id="129"/>
    <w:bookmarkStart w:name="z234" w:id="130"/>
    <w:p>
      <w:pPr>
        <w:spacing w:after="0"/>
        <w:ind w:left="0"/>
        <w:jc w:val="both"/>
      </w:pPr>
      <w:r>
        <w:rPr>
          <w:rFonts w:ascii="Times New Roman"/>
          <w:b w:val="false"/>
          <w:i w:val="false"/>
          <w:color w:val="000000"/>
          <w:sz w:val="28"/>
        </w:rPr>
        <w:t>
      9) тауар бірлігі үшін баға көрсетіледі.</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45-тармаққа өзгеріс енгізілді – ҚР Премьер-Министрінің орынбасары - Қаржы министрінің 13.04.2022 </w:t>
      </w:r>
      <w:r>
        <w:rPr>
          <w:rFonts w:ascii="Times New Roman"/>
          <w:b w:val="false"/>
          <w:i w:val="false"/>
          <w:color w:val="ff0000"/>
          <w:sz w:val="28"/>
        </w:rPr>
        <w:t>№ 401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35" w:id="131"/>
    <w:p>
      <w:pPr>
        <w:spacing w:after="0"/>
        <w:ind w:left="0"/>
        <w:jc w:val="both"/>
      </w:pPr>
      <w:r>
        <w:rPr>
          <w:rFonts w:ascii="Times New Roman"/>
          <w:b w:val="false"/>
          <w:i w:val="false"/>
          <w:color w:val="000000"/>
          <w:sz w:val="28"/>
        </w:rPr>
        <w:t>
      46. "Алкоголь өнімі (сыра қайнату өнімдерінен басқа)" деген G5 бөлімінде мынадай мәліметтер:</w:t>
      </w:r>
    </w:p>
    <w:bookmarkEnd w:id="131"/>
    <w:bookmarkStart w:name="z236" w:id="132"/>
    <w:p>
      <w:pPr>
        <w:spacing w:after="0"/>
        <w:ind w:left="0"/>
        <w:jc w:val="both"/>
      </w:pPr>
      <w:r>
        <w:rPr>
          <w:rFonts w:ascii="Times New Roman"/>
          <w:b w:val="false"/>
          <w:i w:val="false"/>
          <w:color w:val="000000"/>
          <w:sz w:val="28"/>
        </w:rPr>
        <w:t>
      1) операция коды (анықтамалықтан таңдалады);</w:t>
      </w:r>
    </w:p>
    <w:bookmarkEnd w:id="132"/>
    <w:bookmarkStart w:name="z237" w:id="133"/>
    <w:p>
      <w:pPr>
        <w:spacing w:after="0"/>
        <w:ind w:left="0"/>
        <w:jc w:val="both"/>
      </w:pPr>
      <w:r>
        <w:rPr>
          <w:rFonts w:ascii="Times New Roman"/>
          <w:b w:val="false"/>
          <w:i w:val="false"/>
          <w:color w:val="000000"/>
          <w:sz w:val="28"/>
        </w:rPr>
        <w:t>
      2) ПИН-код (ПИН-кодтар анықтамалығынан таңдалады);</w:t>
      </w:r>
    </w:p>
    <w:bookmarkEnd w:id="133"/>
    <w:bookmarkStart w:name="z238" w:id="134"/>
    <w:p>
      <w:pPr>
        <w:spacing w:after="0"/>
        <w:ind w:left="0"/>
        <w:jc w:val="both"/>
      </w:pPr>
      <w:r>
        <w:rPr>
          <w:rFonts w:ascii="Times New Roman"/>
          <w:b w:val="false"/>
          <w:i w:val="false"/>
          <w:color w:val="000000"/>
          <w:sz w:val="28"/>
        </w:rPr>
        <w:t>
      3) тауарлардың атауы;</w:t>
      </w:r>
    </w:p>
    <w:bookmarkEnd w:id="134"/>
    <w:bookmarkStart w:name="z239" w:id="135"/>
    <w:p>
      <w:pPr>
        <w:spacing w:after="0"/>
        <w:ind w:left="0"/>
        <w:jc w:val="both"/>
      </w:pPr>
      <w:r>
        <w:rPr>
          <w:rFonts w:ascii="Times New Roman"/>
          <w:b w:val="false"/>
          <w:i w:val="false"/>
          <w:color w:val="000000"/>
          <w:sz w:val="28"/>
        </w:rPr>
        <w:t>
      4) өнімдердің түрі (ПИН-код енгізген кезде ЭШФ АЖ автоматты түрде қояды);</w:t>
      </w:r>
    </w:p>
    <w:bookmarkEnd w:id="135"/>
    <w:bookmarkStart w:name="z240" w:id="136"/>
    <w:p>
      <w:pPr>
        <w:spacing w:after="0"/>
        <w:ind w:left="0"/>
        <w:jc w:val="both"/>
      </w:pPr>
      <w:r>
        <w:rPr>
          <w:rFonts w:ascii="Times New Roman"/>
          <w:b w:val="false"/>
          <w:i w:val="false"/>
          <w:color w:val="000000"/>
          <w:sz w:val="28"/>
        </w:rPr>
        <w:t>
      5) ыдыстың сыйымдылығы (литрмен) (ПИН-код енгізген кезде ЭШФ АЖ автоматты түрде қояды);</w:t>
      </w:r>
    </w:p>
    <w:bookmarkEnd w:id="136"/>
    <w:bookmarkStart w:name="z241" w:id="137"/>
    <w:p>
      <w:pPr>
        <w:spacing w:after="0"/>
        <w:ind w:left="0"/>
        <w:jc w:val="both"/>
      </w:pPr>
      <w:r>
        <w:rPr>
          <w:rFonts w:ascii="Times New Roman"/>
          <w:b w:val="false"/>
          <w:i w:val="false"/>
          <w:color w:val="000000"/>
          <w:sz w:val="28"/>
        </w:rPr>
        <w:t>
      6) саны (шөлмек);</w:t>
      </w:r>
    </w:p>
    <w:bookmarkEnd w:id="137"/>
    <w:bookmarkStart w:name="z242" w:id="138"/>
    <w:p>
      <w:pPr>
        <w:spacing w:after="0"/>
        <w:ind w:left="0"/>
        <w:jc w:val="both"/>
      </w:pPr>
      <w:r>
        <w:rPr>
          <w:rFonts w:ascii="Times New Roman"/>
          <w:b w:val="false"/>
          <w:i w:val="false"/>
          <w:color w:val="000000"/>
          <w:sz w:val="28"/>
        </w:rPr>
        <w:t>
      7) мөлшері (литрмен);</w:t>
      </w:r>
    </w:p>
    <w:bookmarkEnd w:id="138"/>
    <w:bookmarkStart w:name="z243" w:id="139"/>
    <w:p>
      <w:pPr>
        <w:spacing w:after="0"/>
        <w:ind w:left="0"/>
        <w:jc w:val="both"/>
      </w:pPr>
      <w:r>
        <w:rPr>
          <w:rFonts w:ascii="Times New Roman"/>
          <w:b w:val="false"/>
          <w:i w:val="false"/>
          <w:color w:val="000000"/>
          <w:sz w:val="28"/>
        </w:rPr>
        <w:t>
      8) тауар бірлігі үшін баға көрсетіледі.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46-тармаққа өзгеріс енгізілді – ҚР Премьер-Министрінің орынбасары - Қаржы министрінің 13.04.2022 </w:t>
      </w:r>
      <w:r>
        <w:rPr>
          <w:rFonts w:ascii="Times New Roman"/>
          <w:b w:val="false"/>
          <w:i w:val="false"/>
          <w:color w:val="ff0000"/>
          <w:sz w:val="28"/>
        </w:rPr>
        <w:t>№ 401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44" w:id="140"/>
    <w:p>
      <w:pPr>
        <w:spacing w:after="0"/>
        <w:ind w:left="0"/>
        <w:jc w:val="both"/>
      </w:pPr>
      <w:r>
        <w:rPr>
          <w:rFonts w:ascii="Times New Roman"/>
          <w:b w:val="false"/>
          <w:i w:val="false"/>
          <w:color w:val="000000"/>
          <w:sz w:val="28"/>
        </w:rPr>
        <w:t>
      47. "Мұнай өнімдері бойынша деректер" деген G6 бөлімінде мынадай деректер:</w:t>
      </w:r>
    </w:p>
    <w:bookmarkEnd w:id="140"/>
    <w:bookmarkStart w:name="z245" w:id="141"/>
    <w:p>
      <w:pPr>
        <w:spacing w:after="0"/>
        <w:ind w:left="0"/>
        <w:jc w:val="both"/>
      </w:pPr>
      <w:r>
        <w:rPr>
          <w:rFonts w:ascii="Times New Roman"/>
          <w:b w:val="false"/>
          <w:i w:val="false"/>
          <w:color w:val="000000"/>
          <w:sz w:val="28"/>
        </w:rPr>
        <w:t>
      1) операция коды (анықтамалықтан таңдалады);</w:t>
      </w:r>
    </w:p>
    <w:bookmarkEnd w:id="141"/>
    <w:bookmarkStart w:name="z246" w:id="142"/>
    <w:p>
      <w:pPr>
        <w:spacing w:after="0"/>
        <w:ind w:left="0"/>
        <w:jc w:val="both"/>
      </w:pPr>
      <w:r>
        <w:rPr>
          <w:rFonts w:ascii="Times New Roman"/>
          <w:b w:val="false"/>
          <w:i w:val="false"/>
          <w:color w:val="000000"/>
          <w:sz w:val="28"/>
        </w:rPr>
        <w:t>
      2) жеткізушінің типі (көрсетілген тізімнен жеткізуші типінің бірі таңдалады);</w:t>
      </w:r>
    </w:p>
    <w:bookmarkEnd w:id="142"/>
    <w:bookmarkStart w:name="z247" w:id="143"/>
    <w:p>
      <w:pPr>
        <w:spacing w:after="0"/>
        <w:ind w:left="0"/>
        <w:jc w:val="both"/>
      </w:pPr>
      <w:r>
        <w:rPr>
          <w:rFonts w:ascii="Times New Roman"/>
          <w:b w:val="false"/>
          <w:i w:val="false"/>
          <w:color w:val="000000"/>
          <w:sz w:val="28"/>
        </w:rPr>
        <w:t>
      3) жөнелту (тиеп жөнелту) мекенжайындағы мемлекеттік кірістер органдарының (бұдан әрі – МКО) коды;</w:t>
      </w:r>
    </w:p>
    <w:bookmarkEnd w:id="143"/>
    <w:bookmarkStart w:name="z248" w:id="144"/>
    <w:p>
      <w:pPr>
        <w:spacing w:after="0"/>
        <w:ind w:left="0"/>
        <w:jc w:val="both"/>
      </w:pPr>
      <w:r>
        <w:rPr>
          <w:rFonts w:ascii="Times New Roman"/>
          <w:b w:val="false"/>
          <w:i w:val="false"/>
          <w:color w:val="000000"/>
          <w:sz w:val="28"/>
        </w:rPr>
        <w:t>
      4) жеткізу (жеткізіп беру) мекенжайындағы МКО коды;</w:t>
      </w:r>
    </w:p>
    <w:bookmarkEnd w:id="144"/>
    <w:bookmarkStart w:name="z249" w:id="145"/>
    <w:p>
      <w:pPr>
        <w:spacing w:after="0"/>
        <w:ind w:left="0"/>
        <w:jc w:val="both"/>
      </w:pPr>
      <w:r>
        <w:rPr>
          <w:rFonts w:ascii="Times New Roman"/>
          <w:b w:val="false"/>
          <w:i w:val="false"/>
          <w:color w:val="000000"/>
          <w:sz w:val="28"/>
        </w:rPr>
        <w:t>
      5) ПИН-код (ПИН-кодтар анықтамалығынан таңдалады);</w:t>
      </w:r>
    </w:p>
    <w:bookmarkEnd w:id="145"/>
    <w:bookmarkStart w:name="z250" w:id="146"/>
    <w:p>
      <w:pPr>
        <w:spacing w:after="0"/>
        <w:ind w:left="0"/>
        <w:jc w:val="both"/>
      </w:pPr>
      <w:r>
        <w:rPr>
          <w:rFonts w:ascii="Times New Roman"/>
          <w:b w:val="false"/>
          <w:i w:val="false"/>
          <w:color w:val="000000"/>
          <w:sz w:val="28"/>
        </w:rPr>
        <w:t>
      6) мұнай өнімінің түрі, маркасы ПИН-кодты енгізген кезде ЭШФ АЖ автоматты түрде қойылады;</w:t>
      </w:r>
    </w:p>
    <w:bookmarkEnd w:id="146"/>
    <w:bookmarkStart w:name="z251" w:id="147"/>
    <w:p>
      <w:pPr>
        <w:spacing w:after="0"/>
        <w:ind w:left="0"/>
        <w:jc w:val="both"/>
      </w:pPr>
      <w:r>
        <w:rPr>
          <w:rFonts w:ascii="Times New Roman"/>
          <w:b w:val="false"/>
          <w:i w:val="false"/>
          <w:color w:val="000000"/>
          <w:sz w:val="28"/>
        </w:rPr>
        <w:t>
      7) тауардың өлшем бірлігі (тонна, литр);</w:t>
      </w:r>
    </w:p>
    <w:bookmarkEnd w:id="147"/>
    <w:bookmarkStart w:name="z252" w:id="148"/>
    <w:p>
      <w:pPr>
        <w:spacing w:after="0"/>
        <w:ind w:left="0"/>
        <w:jc w:val="both"/>
      </w:pPr>
      <w:r>
        <w:rPr>
          <w:rFonts w:ascii="Times New Roman"/>
          <w:b w:val="false"/>
          <w:i w:val="false"/>
          <w:color w:val="000000"/>
          <w:sz w:val="28"/>
        </w:rPr>
        <w:t>
      8) тауардың өлшем бірлігінің бағасы;</w:t>
      </w:r>
    </w:p>
    <w:bookmarkEnd w:id="148"/>
    <w:bookmarkStart w:name="z253" w:id="149"/>
    <w:p>
      <w:pPr>
        <w:spacing w:after="0"/>
        <w:ind w:left="0"/>
        <w:jc w:val="both"/>
      </w:pPr>
      <w:r>
        <w:rPr>
          <w:rFonts w:ascii="Times New Roman"/>
          <w:b w:val="false"/>
          <w:i w:val="false"/>
          <w:color w:val="000000"/>
          <w:sz w:val="28"/>
        </w:rPr>
        <w:t>
      9) тоннадағы тауар мөлшері (бөлшек сауда үшін литрмен) көрсетіледі.</w:t>
      </w:r>
    </w:p>
    <w:bookmarkEnd w:id="149"/>
    <w:bookmarkStart w:name="z254" w:id="150"/>
    <w:p>
      <w:pPr>
        <w:spacing w:after="0"/>
        <w:ind w:left="0"/>
        <w:jc w:val="both"/>
      </w:pPr>
      <w:r>
        <w:rPr>
          <w:rFonts w:ascii="Times New Roman"/>
          <w:b w:val="false"/>
          <w:i w:val="false"/>
          <w:color w:val="000000"/>
          <w:sz w:val="28"/>
        </w:rPr>
        <w:t>
      48. "Биоотын бойынша деректер" деген G7 бөлімінде мынадай деректер:</w:t>
      </w:r>
    </w:p>
    <w:bookmarkEnd w:id="150"/>
    <w:bookmarkStart w:name="z255" w:id="151"/>
    <w:p>
      <w:pPr>
        <w:spacing w:after="0"/>
        <w:ind w:left="0"/>
        <w:jc w:val="both"/>
      </w:pPr>
      <w:r>
        <w:rPr>
          <w:rFonts w:ascii="Times New Roman"/>
          <w:b w:val="false"/>
          <w:i w:val="false"/>
          <w:color w:val="000000"/>
          <w:sz w:val="28"/>
        </w:rPr>
        <w:t>
      1) операция коды (анықтамалықтан таңдалады);</w:t>
      </w:r>
    </w:p>
    <w:bookmarkEnd w:id="151"/>
    <w:bookmarkStart w:name="z256" w:id="152"/>
    <w:p>
      <w:pPr>
        <w:spacing w:after="0"/>
        <w:ind w:left="0"/>
        <w:jc w:val="both"/>
      </w:pPr>
      <w:r>
        <w:rPr>
          <w:rFonts w:ascii="Times New Roman"/>
          <w:b w:val="false"/>
          <w:i w:val="false"/>
          <w:color w:val="000000"/>
          <w:sz w:val="28"/>
        </w:rPr>
        <w:t>
      2) жеткізушінің типі (көрсетілген тізімнен жеткізуші типінің бірі таңдалады);</w:t>
      </w:r>
    </w:p>
    <w:bookmarkEnd w:id="152"/>
    <w:bookmarkStart w:name="z257" w:id="153"/>
    <w:p>
      <w:pPr>
        <w:spacing w:after="0"/>
        <w:ind w:left="0"/>
        <w:jc w:val="both"/>
      </w:pPr>
      <w:r>
        <w:rPr>
          <w:rFonts w:ascii="Times New Roman"/>
          <w:b w:val="false"/>
          <w:i w:val="false"/>
          <w:color w:val="000000"/>
          <w:sz w:val="28"/>
        </w:rPr>
        <w:t>
      3) жөнелту (тиеп-жөнелту) мекенжайындағы МКО коды;</w:t>
      </w:r>
    </w:p>
    <w:bookmarkEnd w:id="153"/>
    <w:bookmarkStart w:name="z258" w:id="154"/>
    <w:p>
      <w:pPr>
        <w:spacing w:after="0"/>
        <w:ind w:left="0"/>
        <w:jc w:val="both"/>
      </w:pPr>
      <w:r>
        <w:rPr>
          <w:rFonts w:ascii="Times New Roman"/>
          <w:b w:val="false"/>
          <w:i w:val="false"/>
          <w:color w:val="000000"/>
          <w:sz w:val="28"/>
        </w:rPr>
        <w:t>
      4) жеткізу (жеткііп беру) мекенжайындағы МКО коды;</w:t>
      </w:r>
    </w:p>
    <w:bookmarkEnd w:id="154"/>
    <w:bookmarkStart w:name="z259" w:id="155"/>
    <w:p>
      <w:pPr>
        <w:spacing w:after="0"/>
        <w:ind w:left="0"/>
        <w:jc w:val="both"/>
      </w:pPr>
      <w:r>
        <w:rPr>
          <w:rFonts w:ascii="Times New Roman"/>
          <w:b w:val="false"/>
          <w:i w:val="false"/>
          <w:color w:val="000000"/>
          <w:sz w:val="28"/>
        </w:rPr>
        <w:t>
      5) биоотынның атауы;</w:t>
      </w:r>
    </w:p>
    <w:bookmarkEnd w:id="155"/>
    <w:bookmarkStart w:name="z260" w:id="156"/>
    <w:p>
      <w:pPr>
        <w:spacing w:after="0"/>
        <w:ind w:left="0"/>
        <w:jc w:val="both"/>
      </w:pPr>
      <w:r>
        <w:rPr>
          <w:rFonts w:ascii="Times New Roman"/>
          <w:b w:val="false"/>
          <w:i w:val="false"/>
          <w:color w:val="000000"/>
          <w:sz w:val="28"/>
        </w:rPr>
        <w:t>
      6) тауардың өлшем бірлігі (тонна, литр);</w:t>
      </w:r>
    </w:p>
    <w:bookmarkEnd w:id="156"/>
    <w:bookmarkStart w:name="z261" w:id="157"/>
    <w:p>
      <w:pPr>
        <w:spacing w:after="0"/>
        <w:ind w:left="0"/>
        <w:jc w:val="both"/>
      </w:pPr>
      <w:r>
        <w:rPr>
          <w:rFonts w:ascii="Times New Roman"/>
          <w:b w:val="false"/>
          <w:i w:val="false"/>
          <w:color w:val="000000"/>
          <w:sz w:val="28"/>
        </w:rPr>
        <w:t>
      7) мөлшері (тоннада, бөлшек сауда үшін литрмен);</w:t>
      </w:r>
    </w:p>
    <w:bookmarkEnd w:id="157"/>
    <w:bookmarkStart w:name="z262" w:id="158"/>
    <w:p>
      <w:pPr>
        <w:spacing w:after="0"/>
        <w:ind w:left="0"/>
        <w:jc w:val="both"/>
      </w:pPr>
      <w:r>
        <w:rPr>
          <w:rFonts w:ascii="Times New Roman"/>
          <w:b w:val="false"/>
          <w:i w:val="false"/>
          <w:color w:val="000000"/>
          <w:sz w:val="28"/>
        </w:rPr>
        <w:t>
      8) тауардың өлшем бірлігі үшін бағасы көрсетіледі.</w:t>
      </w:r>
    </w:p>
    <w:bookmarkEnd w:id="158"/>
    <w:bookmarkStart w:name="z263" w:id="159"/>
    <w:p>
      <w:pPr>
        <w:spacing w:after="0"/>
        <w:ind w:left="0"/>
        <w:jc w:val="both"/>
      </w:pPr>
      <w:r>
        <w:rPr>
          <w:rFonts w:ascii="Times New Roman"/>
          <w:b w:val="false"/>
          <w:i w:val="false"/>
          <w:color w:val="000000"/>
          <w:sz w:val="28"/>
        </w:rPr>
        <w:t>
      49. "Темекі өнімдері бойынша деректер (цифрлық таңбалауды қоспағанда)" деген G8 бөлімінде мынадай деректер:</w:t>
      </w:r>
    </w:p>
    <w:bookmarkEnd w:id="159"/>
    <w:p>
      <w:pPr>
        <w:spacing w:after="0"/>
        <w:ind w:left="0"/>
        <w:jc w:val="both"/>
      </w:pPr>
      <w:r>
        <w:rPr>
          <w:rFonts w:ascii="Times New Roman"/>
          <w:b w:val="false"/>
          <w:i w:val="false"/>
          <w:color w:val="000000"/>
          <w:sz w:val="28"/>
        </w:rPr>
        <w:t>
      1) операция коды (анықтамалықтан таңдалады);</w:t>
      </w:r>
    </w:p>
    <w:p>
      <w:pPr>
        <w:spacing w:after="0"/>
        <w:ind w:left="0"/>
        <w:jc w:val="both"/>
      </w:pPr>
      <w:r>
        <w:rPr>
          <w:rFonts w:ascii="Times New Roman"/>
          <w:b w:val="false"/>
          <w:i w:val="false"/>
          <w:color w:val="000000"/>
          <w:sz w:val="28"/>
        </w:rPr>
        <w:t>
      2) жөнелту (тиеп-жөнелту) мекенжайындағы МКО коды;</w:t>
      </w:r>
    </w:p>
    <w:p>
      <w:pPr>
        <w:spacing w:after="0"/>
        <w:ind w:left="0"/>
        <w:jc w:val="both"/>
      </w:pPr>
      <w:r>
        <w:rPr>
          <w:rFonts w:ascii="Times New Roman"/>
          <w:b w:val="false"/>
          <w:i w:val="false"/>
          <w:color w:val="000000"/>
          <w:sz w:val="28"/>
        </w:rPr>
        <w:t>
      3) жеткізу (жеткізіп беру) мекенжайындағы МКО коды;</w:t>
      </w:r>
    </w:p>
    <w:p>
      <w:pPr>
        <w:spacing w:after="0"/>
        <w:ind w:left="0"/>
        <w:jc w:val="both"/>
      </w:pPr>
      <w:r>
        <w:rPr>
          <w:rFonts w:ascii="Times New Roman"/>
          <w:b w:val="false"/>
          <w:i w:val="false"/>
          <w:color w:val="000000"/>
          <w:sz w:val="28"/>
        </w:rPr>
        <w:t>
      4) ПИН-код (ПИН-кодтар анықтамалығынан таңдалады);</w:t>
      </w:r>
    </w:p>
    <w:p>
      <w:pPr>
        <w:spacing w:after="0"/>
        <w:ind w:left="0"/>
        <w:jc w:val="both"/>
      </w:pPr>
      <w:r>
        <w:rPr>
          <w:rFonts w:ascii="Times New Roman"/>
          <w:b w:val="false"/>
          <w:i w:val="false"/>
          <w:color w:val="000000"/>
          <w:sz w:val="28"/>
        </w:rPr>
        <w:t>
      5) темекі өнімінің атауы;</w:t>
      </w:r>
    </w:p>
    <w:p>
      <w:pPr>
        <w:spacing w:after="0"/>
        <w:ind w:left="0"/>
        <w:jc w:val="both"/>
      </w:pPr>
      <w:r>
        <w:rPr>
          <w:rFonts w:ascii="Times New Roman"/>
          <w:b w:val="false"/>
          <w:i w:val="false"/>
          <w:color w:val="000000"/>
          <w:sz w:val="28"/>
        </w:rPr>
        <w:t>
      6) өлшем бірлігі (қорап, блок, пачуа, дана, килограмм, миллилитр, капсула, картридж);</w:t>
      </w:r>
    </w:p>
    <w:p>
      <w:pPr>
        <w:spacing w:after="0"/>
        <w:ind w:left="0"/>
        <w:jc w:val="both"/>
      </w:pPr>
      <w:r>
        <w:rPr>
          <w:rFonts w:ascii="Times New Roman"/>
          <w:b w:val="false"/>
          <w:i w:val="false"/>
          <w:color w:val="000000"/>
          <w:sz w:val="28"/>
        </w:rPr>
        <w:t>
      7) темекі өнімінің қорап, блок, пачкадағы саны;</w:t>
      </w:r>
    </w:p>
    <w:p>
      <w:pPr>
        <w:spacing w:after="0"/>
        <w:ind w:left="0"/>
        <w:jc w:val="both"/>
      </w:pPr>
      <w:r>
        <w:rPr>
          <w:rFonts w:ascii="Times New Roman"/>
          <w:b w:val="false"/>
          <w:i w:val="false"/>
          <w:color w:val="000000"/>
          <w:sz w:val="28"/>
        </w:rPr>
        <w:t>
      8) саны (қорап, блок, пачка, дана, килограмм, миллилитр, капсула, картридж);</w:t>
      </w:r>
    </w:p>
    <w:p>
      <w:pPr>
        <w:spacing w:after="0"/>
        <w:ind w:left="0"/>
        <w:jc w:val="both"/>
      </w:pPr>
      <w:r>
        <w:rPr>
          <w:rFonts w:ascii="Times New Roman"/>
          <w:b w:val="false"/>
          <w:i w:val="false"/>
          <w:color w:val="000000"/>
          <w:sz w:val="28"/>
        </w:rPr>
        <w:t>
      9) темекі өнімінің дана, килограмм, миллилитрдегі саны;</w:t>
      </w:r>
    </w:p>
    <w:p>
      <w:pPr>
        <w:spacing w:after="0"/>
        <w:ind w:left="0"/>
        <w:jc w:val="both"/>
      </w:pPr>
      <w:r>
        <w:rPr>
          <w:rFonts w:ascii="Times New Roman"/>
          <w:b w:val="false"/>
          <w:i w:val="false"/>
          <w:color w:val="000000"/>
          <w:sz w:val="28"/>
        </w:rPr>
        <w:t>
      10) тауардың өлшем бірлігі үшін бағасы – шарт валютасында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Қаржы министрінің 01.11.2021 </w:t>
      </w:r>
      <w:r>
        <w:rPr>
          <w:rFonts w:ascii="Times New Roman"/>
          <w:b w:val="false"/>
          <w:i w:val="false"/>
          <w:color w:val="000000"/>
          <w:sz w:val="28"/>
        </w:rPr>
        <w:t>№ 1127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4" w:id="160"/>
    <w:p>
      <w:pPr>
        <w:spacing w:after="0"/>
        <w:ind w:left="0"/>
        <w:jc w:val="both"/>
      </w:pPr>
      <w:r>
        <w:rPr>
          <w:rFonts w:ascii="Times New Roman"/>
          <w:b w:val="false"/>
          <w:i w:val="false"/>
          <w:color w:val="000000"/>
          <w:sz w:val="28"/>
        </w:rPr>
        <w:t>
      50. "Сәйкестендіру құралдарымен таңбалауға жататын тауарлар бойынша деректер (цифрлық таңбалау)" деген G9 бөлімінде мынадай деректер:</w:t>
      </w:r>
    </w:p>
    <w:bookmarkEnd w:id="160"/>
    <w:bookmarkStart w:name="z275" w:id="161"/>
    <w:p>
      <w:pPr>
        <w:spacing w:after="0"/>
        <w:ind w:left="0"/>
        <w:jc w:val="both"/>
      </w:pPr>
      <w:r>
        <w:rPr>
          <w:rFonts w:ascii="Times New Roman"/>
          <w:b w:val="false"/>
          <w:i w:val="false"/>
          <w:color w:val="000000"/>
          <w:sz w:val="28"/>
        </w:rPr>
        <w:t>
      1) тауар коды (GTІN);</w:t>
      </w:r>
    </w:p>
    <w:bookmarkEnd w:id="161"/>
    <w:bookmarkStart w:name="z276" w:id="162"/>
    <w:p>
      <w:pPr>
        <w:spacing w:after="0"/>
        <w:ind w:left="0"/>
        <w:jc w:val="both"/>
      </w:pPr>
      <w:r>
        <w:rPr>
          <w:rFonts w:ascii="Times New Roman"/>
          <w:b w:val="false"/>
          <w:i w:val="false"/>
          <w:color w:val="000000"/>
          <w:sz w:val="28"/>
        </w:rPr>
        <w:t xml:space="preserve">
      2) тауардың атауы; </w:t>
      </w:r>
    </w:p>
    <w:bookmarkEnd w:id="162"/>
    <w:bookmarkStart w:name="z277" w:id="163"/>
    <w:p>
      <w:pPr>
        <w:spacing w:after="0"/>
        <w:ind w:left="0"/>
        <w:jc w:val="both"/>
      </w:pPr>
      <w:r>
        <w:rPr>
          <w:rFonts w:ascii="Times New Roman"/>
          <w:b w:val="false"/>
          <w:i w:val="false"/>
          <w:color w:val="000000"/>
          <w:sz w:val="28"/>
        </w:rPr>
        <w:t xml:space="preserve">
      3) тауарлардың тұтыну орамының саны; </w:t>
      </w:r>
    </w:p>
    <w:bookmarkEnd w:id="163"/>
    <w:bookmarkStart w:name="z278" w:id="164"/>
    <w:p>
      <w:pPr>
        <w:spacing w:after="0"/>
        <w:ind w:left="0"/>
        <w:jc w:val="both"/>
      </w:pPr>
      <w:r>
        <w:rPr>
          <w:rFonts w:ascii="Times New Roman"/>
          <w:b w:val="false"/>
          <w:i w:val="false"/>
          <w:color w:val="000000"/>
          <w:sz w:val="28"/>
        </w:rPr>
        <w:t>
      4) тауар бірлігі үшін баға көрсетіледі.</w:t>
      </w:r>
    </w:p>
    <w:bookmarkEnd w:id="164"/>
    <w:bookmarkStart w:name="z279" w:id="165"/>
    <w:p>
      <w:pPr>
        <w:spacing w:after="0"/>
        <w:ind w:left="0"/>
        <w:jc w:val="both"/>
      </w:pPr>
      <w:r>
        <w:rPr>
          <w:rFonts w:ascii="Times New Roman"/>
          <w:b w:val="false"/>
          <w:i w:val="false"/>
          <w:color w:val="000000"/>
          <w:sz w:val="28"/>
        </w:rPr>
        <w:t>
      51. "Экспорттық бақылауға жататын тауарлар (қосарлы мақсаттағы, әскери мақсаттағы) бойынша деректер" деген G10 бөлімінде мынадай деректер:</w:t>
      </w:r>
    </w:p>
    <w:bookmarkEnd w:id="165"/>
    <w:bookmarkStart w:name="z280" w:id="166"/>
    <w:p>
      <w:pPr>
        <w:spacing w:after="0"/>
        <w:ind w:left="0"/>
        <w:jc w:val="both"/>
      </w:pPr>
      <w:r>
        <w:rPr>
          <w:rFonts w:ascii="Times New Roman"/>
          <w:b w:val="false"/>
          <w:i w:val="false"/>
          <w:color w:val="000000"/>
          <w:sz w:val="28"/>
        </w:rPr>
        <w:t>
      1) құжаттың нөмірі (лицензия/рұқсат);</w:t>
      </w:r>
    </w:p>
    <w:bookmarkEnd w:id="166"/>
    <w:bookmarkStart w:name="z281" w:id="167"/>
    <w:p>
      <w:pPr>
        <w:spacing w:after="0"/>
        <w:ind w:left="0"/>
        <w:jc w:val="both"/>
      </w:pPr>
      <w:r>
        <w:rPr>
          <w:rFonts w:ascii="Times New Roman"/>
          <w:b w:val="false"/>
          <w:i w:val="false"/>
          <w:color w:val="000000"/>
          <w:sz w:val="28"/>
        </w:rPr>
        <w:t>
      2) берілген күні (лицензия/рұқсат);</w:t>
      </w:r>
    </w:p>
    <w:bookmarkEnd w:id="167"/>
    <w:bookmarkStart w:name="z282" w:id="168"/>
    <w:p>
      <w:pPr>
        <w:spacing w:after="0"/>
        <w:ind w:left="0"/>
        <w:jc w:val="both"/>
      </w:pPr>
      <w:r>
        <w:rPr>
          <w:rFonts w:ascii="Times New Roman"/>
          <w:b w:val="false"/>
          <w:i w:val="false"/>
          <w:color w:val="000000"/>
          <w:sz w:val="28"/>
        </w:rPr>
        <w:t xml:space="preserve">
      3) аяқталған күні (лицензияның/рұқсаттың аяқталу мерзімі); </w:t>
      </w:r>
    </w:p>
    <w:bookmarkEnd w:id="168"/>
    <w:bookmarkStart w:name="z283" w:id="169"/>
    <w:p>
      <w:pPr>
        <w:spacing w:after="0"/>
        <w:ind w:left="0"/>
        <w:jc w:val="both"/>
      </w:pPr>
      <w:r>
        <w:rPr>
          <w:rFonts w:ascii="Times New Roman"/>
          <w:b w:val="false"/>
          <w:i w:val="false"/>
          <w:color w:val="000000"/>
          <w:sz w:val="28"/>
        </w:rPr>
        <w:t>
      4) өлшем бірлігі;</w:t>
      </w:r>
    </w:p>
    <w:bookmarkEnd w:id="169"/>
    <w:bookmarkStart w:name="z284" w:id="170"/>
    <w:p>
      <w:pPr>
        <w:spacing w:after="0"/>
        <w:ind w:left="0"/>
        <w:jc w:val="both"/>
      </w:pPr>
      <w:r>
        <w:rPr>
          <w:rFonts w:ascii="Times New Roman"/>
          <w:b w:val="false"/>
          <w:i w:val="false"/>
          <w:color w:val="000000"/>
          <w:sz w:val="28"/>
        </w:rPr>
        <w:t>
      5) саны (көлемі);</w:t>
      </w:r>
    </w:p>
    <w:bookmarkEnd w:id="170"/>
    <w:bookmarkStart w:name="z285" w:id="171"/>
    <w:p>
      <w:pPr>
        <w:spacing w:after="0"/>
        <w:ind w:left="0"/>
        <w:jc w:val="both"/>
      </w:pPr>
      <w:r>
        <w:rPr>
          <w:rFonts w:ascii="Times New Roman"/>
          <w:b w:val="false"/>
          <w:i w:val="false"/>
          <w:color w:val="000000"/>
          <w:sz w:val="28"/>
        </w:rPr>
        <w:t>
      6) тауар бірлігі үшін баға – шарт валютасында көрсетіледі;</w:t>
      </w:r>
    </w:p>
    <w:bookmarkEnd w:id="171"/>
    <w:bookmarkStart w:name="z286" w:id="172"/>
    <w:p>
      <w:pPr>
        <w:spacing w:after="0"/>
        <w:ind w:left="0"/>
        <w:jc w:val="both"/>
      </w:pPr>
      <w:r>
        <w:rPr>
          <w:rFonts w:ascii="Times New Roman"/>
          <w:b w:val="false"/>
          <w:i w:val="false"/>
          <w:color w:val="000000"/>
          <w:sz w:val="28"/>
        </w:rPr>
        <w:t>
      52. "Тауарды жіберу бойынша мәліметтер" деген L бөлімінде мынадай деректер көрсетіледі:</w:t>
      </w:r>
    </w:p>
    <w:bookmarkEnd w:id="172"/>
    <w:p>
      <w:pPr>
        <w:spacing w:after="0"/>
        <w:ind w:left="0"/>
        <w:jc w:val="both"/>
      </w:pPr>
      <w:r>
        <w:rPr>
          <w:rFonts w:ascii="Times New Roman"/>
          <w:b w:val="false"/>
          <w:i w:val="false"/>
          <w:color w:val="000000"/>
          <w:sz w:val="28"/>
        </w:rPr>
        <w:t>
      1) тауарды жіберуді жүргізген тұлға;</w:t>
      </w:r>
    </w:p>
    <w:p>
      <w:pPr>
        <w:spacing w:after="0"/>
        <w:ind w:left="0"/>
        <w:jc w:val="both"/>
      </w:pPr>
      <w:r>
        <w:rPr>
          <w:rFonts w:ascii="Times New Roman"/>
          <w:b w:val="false"/>
          <w:i w:val="false"/>
          <w:color w:val="000000"/>
          <w:sz w:val="28"/>
        </w:rPr>
        <w:t>
      2) заңды тұлғаның (заңды тұлғаның құрылымдық бөлімшесінің) немесе дара кәсіпкердің не жеке практикамен айналысатын тұлғаның ЭЦҚ/ТІЖ қол қоюға уәкілетті тұлғаның ЭЦҚ;</w:t>
      </w:r>
    </w:p>
    <w:p>
      <w:pPr>
        <w:spacing w:after="0"/>
        <w:ind w:left="0"/>
        <w:jc w:val="both"/>
      </w:pPr>
      <w:r>
        <w:rPr>
          <w:rFonts w:ascii="Times New Roman"/>
          <w:b w:val="false"/>
          <w:i w:val="false"/>
          <w:color w:val="000000"/>
          <w:sz w:val="28"/>
        </w:rPr>
        <w:t>
      3) ТІЖ ресімдеген тұлғаның тегі, аты, әкесінің аты (ол болған кезде);</w:t>
      </w:r>
    </w:p>
    <w:p>
      <w:pPr>
        <w:spacing w:after="0"/>
        <w:ind w:left="0"/>
        <w:jc w:val="both"/>
      </w:pPr>
      <w:r>
        <w:rPr>
          <w:rFonts w:ascii="Times New Roman"/>
          <w:b w:val="false"/>
          <w:i w:val="false"/>
          <w:color w:val="000000"/>
          <w:sz w:val="28"/>
        </w:rPr>
        <w:t xml:space="preserve">
      4) тауарды жіберу сенімхат бойынша жүзеге асырылады – нөмірі мен күні (күні, айы, жылы форматында) көрсетіледі. </w:t>
      </w:r>
    </w:p>
    <w:p>
      <w:pPr>
        <w:spacing w:after="0"/>
        <w:ind w:left="0"/>
        <w:jc w:val="both"/>
      </w:pPr>
      <w:r>
        <w:rPr>
          <w:rFonts w:ascii="Times New Roman"/>
          <w:b w:val="false"/>
          <w:i w:val="false"/>
          <w:color w:val="000000"/>
          <w:sz w:val="28"/>
        </w:rPr>
        <w:t>
      Осы бөлім Қазақстан Республикасының аумағына тауарларды әкелуге ТІЖ ресімдеу кезінде толтырылмайды.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Қаржы министрінің 01.11.2021 </w:t>
      </w:r>
      <w:r>
        <w:rPr>
          <w:rFonts w:ascii="Times New Roman"/>
          <w:b w:val="false"/>
          <w:i w:val="false"/>
          <w:color w:val="000000"/>
          <w:sz w:val="28"/>
        </w:rPr>
        <w:t>№ 1127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1" w:id="173"/>
    <w:p>
      <w:pPr>
        <w:spacing w:after="0"/>
        <w:ind w:left="0"/>
        <w:jc w:val="both"/>
      </w:pPr>
      <w:r>
        <w:rPr>
          <w:rFonts w:ascii="Times New Roman"/>
          <w:b w:val="false"/>
          <w:i w:val="false"/>
          <w:color w:val="000000"/>
          <w:sz w:val="28"/>
        </w:rPr>
        <w:t>
      53. "Тауарды қабылдау туралы мәліметтер" деген М бөлімінде мынадай мәліметтер:</w:t>
      </w:r>
    </w:p>
    <w:bookmarkEnd w:id="173"/>
    <w:p>
      <w:pPr>
        <w:spacing w:after="0"/>
        <w:ind w:left="0"/>
        <w:jc w:val="both"/>
      </w:pPr>
      <w:r>
        <w:rPr>
          <w:rFonts w:ascii="Times New Roman"/>
          <w:b w:val="false"/>
          <w:i w:val="false"/>
          <w:color w:val="000000"/>
          <w:sz w:val="28"/>
        </w:rPr>
        <w:t>
      1) тауарды қабылдауды/бас тартуды жүргізген тұлға;</w:t>
      </w:r>
    </w:p>
    <w:p>
      <w:pPr>
        <w:spacing w:after="0"/>
        <w:ind w:left="0"/>
        <w:jc w:val="both"/>
      </w:pPr>
      <w:r>
        <w:rPr>
          <w:rFonts w:ascii="Times New Roman"/>
          <w:b w:val="false"/>
          <w:i w:val="false"/>
          <w:color w:val="000000"/>
          <w:sz w:val="28"/>
        </w:rPr>
        <w:t>
      2) тауар қабылданған/бас тартылған күн (күні, айы, жылы форматында);</w:t>
      </w:r>
    </w:p>
    <w:p>
      <w:pPr>
        <w:spacing w:after="0"/>
        <w:ind w:left="0"/>
        <w:jc w:val="both"/>
      </w:pPr>
      <w:r>
        <w:rPr>
          <w:rFonts w:ascii="Times New Roman"/>
          <w:b w:val="false"/>
          <w:i w:val="false"/>
          <w:color w:val="000000"/>
          <w:sz w:val="28"/>
        </w:rPr>
        <w:t xml:space="preserve">
      3) заңды тұлғаның (заңды тұлғаның құрылымдық бөлімшесінің) немесе дара кәсіпкердің не жеке практикамен айналысатын тұлғаның ЭЦҚ/ТІЖ растауға/бас тартуға уәкілетті тұлғаның ЭЦҚ; </w:t>
      </w:r>
    </w:p>
    <w:p>
      <w:pPr>
        <w:spacing w:after="0"/>
        <w:ind w:left="0"/>
        <w:jc w:val="both"/>
      </w:pPr>
      <w:r>
        <w:rPr>
          <w:rFonts w:ascii="Times New Roman"/>
          <w:b w:val="false"/>
          <w:i w:val="false"/>
          <w:color w:val="000000"/>
          <w:sz w:val="28"/>
        </w:rPr>
        <w:t xml:space="preserve">
      4) ТІЖ растаған/бас тартқан тұлғаның тегі, аты, әкесінің аты (ол болған кезде); </w:t>
      </w:r>
    </w:p>
    <w:p>
      <w:pPr>
        <w:spacing w:after="0"/>
        <w:ind w:left="0"/>
        <w:jc w:val="both"/>
      </w:pPr>
      <w:r>
        <w:rPr>
          <w:rFonts w:ascii="Times New Roman"/>
          <w:b w:val="false"/>
          <w:i w:val="false"/>
          <w:color w:val="000000"/>
          <w:sz w:val="28"/>
        </w:rPr>
        <w:t>
      5) тауарды қабылдау сенімхат бойынша жүзеге асырылады – нөмірі мен күні (күні, айы, жылы форматында) көрсетіледі.</w:t>
      </w:r>
    </w:p>
    <w:p>
      <w:pPr>
        <w:spacing w:after="0"/>
        <w:ind w:left="0"/>
        <w:jc w:val="both"/>
      </w:pPr>
      <w:r>
        <w:rPr>
          <w:rFonts w:ascii="Times New Roman"/>
          <w:b w:val="false"/>
          <w:i w:val="false"/>
          <w:color w:val="000000"/>
          <w:sz w:val="28"/>
        </w:rPr>
        <w:t>
      Осы бөлім Қазақстан Республикасының аумағынан тауарларды әкетуге ТІЖ ресімдеу кезінде толтырылмайды.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Қаржы министрінің 01.11.2021 </w:t>
      </w:r>
      <w:r>
        <w:rPr>
          <w:rFonts w:ascii="Times New Roman"/>
          <w:b w:val="false"/>
          <w:i w:val="false"/>
          <w:color w:val="000000"/>
          <w:sz w:val="28"/>
        </w:rPr>
        <w:t>№ 1127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7" w:id="174"/>
    <w:p>
      <w:pPr>
        <w:spacing w:after="0"/>
        <w:ind w:left="0"/>
        <w:jc w:val="both"/>
      </w:pPr>
      <w:r>
        <w:rPr>
          <w:rFonts w:ascii="Times New Roman"/>
          <w:b w:val="false"/>
          <w:i w:val="false"/>
          <w:color w:val="000000"/>
          <w:sz w:val="28"/>
        </w:rPr>
        <w:t>
      54. "МКО/уәкілетті органның (ұйымның) белгілері" деген N бөлімінде мынадай мәліметтер:</w:t>
      </w:r>
    </w:p>
    <w:bookmarkEnd w:id="174"/>
    <w:bookmarkStart w:name="z298" w:id="175"/>
    <w:p>
      <w:pPr>
        <w:spacing w:after="0"/>
        <w:ind w:left="0"/>
        <w:jc w:val="both"/>
      </w:pPr>
      <w:r>
        <w:rPr>
          <w:rFonts w:ascii="Times New Roman"/>
          <w:b w:val="false"/>
          <w:i w:val="false"/>
          <w:color w:val="000000"/>
          <w:sz w:val="28"/>
        </w:rPr>
        <w:t>
      1) автомобиль өткізу пункті/бақылау-өткізу пункті;</w:t>
      </w:r>
    </w:p>
    <w:bookmarkEnd w:id="175"/>
    <w:bookmarkStart w:name="z299" w:id="176"/>
    <w:p>
      <w:pPr>
        <w:spacing w:after="0"/>
        <w:ind w:left="0"/>
        <w:jc w:val="both"/>
      </w:pPr>
      <w:r>
        <w:rPr>
          <w:rFonts w:ascii="Times New Roman"/>
          <w:b w:val="false"/>
          <w:i w:val="false"/>
          <w:color w:val="000000"/>
          <w:sz w:val="28"/>
        </w:rPr>
        <w:t>
      2) МКО қызметкерінің/уәкілетті органның (ұйымның) қызметшісінің тегі, аты, әкесінің аты (ол болған кезде);</w:t>
      </w:r>
    </w:p>
    <w:bookmarkEnd w:id="176"/>
    <w:bookmarkStart w:name="z300" w:id="177"/>
    <w:p>
      <w:pPr>
        <w:spacing w:after="0"/>
        <w:ind w:left="0"/>
        <w:jc w:val="both"/>
      </w:pPr>
      <w:r>
        <w:rPr>
          <w:rFonts w:ascii="Times New Roman"/>
          <w:b w:val="false"/>
          <w:i w:val="false"/>
          <w:color w:val="000000"/>
          <w:sz w:val="28"/>
        </w:rPr>
        <w:t>
      3) Мемлекеттік шекараны/АЭА аумағын кесіп өту күні мен уақыты/Әуе кемесінің ұшу күні;</w:t>
      </w:r>
    </w:p>
    <w:bookmarkEnd w:id="177"/>
    <w:bookmarkStart w:name="z301" w:id="178"/>
    <w:p>
      <w:pPr>
        <w:spacing w:after="0"/>
        <w:ind w:left="0"/>
        <w:jc w:val="both"/>
      </w:pPr>
      <w:r>
        <w:rPr>
          <w:rFonts w:ascii="Times New Roman"/>
          <w:b w:val="false"/>
          <w:i w:val="false"/>
          <w:color w:val="000000"/>
          <w:sz w:val="28"/>
        </w:rPr>
        <w:t>
      4) іс жүзіндегі көлік туралы деректер:</w:t>
      </w:r>
    </w:p>
    <w:bookmarkEnd w:id="178"/>
    <w:p>
      <w:pPr>
        <w:spacing w:after="0"/>
        <w:ind w:left="0"/>
        <w:jc w:val="both"/>
      </w:pPr>
      <w:r>
        <w:rPr>
          <w:rFonts w:ascii="Times New Roman"/>
          <w:b w:val="false"/>
          <w:i w:val="false"/>
          <w:color w:val="000000"/>
          <w:sz w:val="28"/>
        </w:rPr>
        <w:t>
      автомобиль көлік құралының маркасы;</w:t>
      </w:r>
    </w:p>
    <w:p>
      <w:pPr>
        <w:spacing w:after="0"/>
        <w:ind w:left="0"/>
        <w:jc w:val="both"/>
      </w:pPr>
      <w:r>
        <w:rPr>
          <w:rFonts w:ascii="Times New Roman"/>
          <w:b w:val="false"/>
          <w:i w:val="false"/>
          <w:color w:val="000000"/>
          <w:sz w:val="28"/>
        </w:rPr>
        <w:t>
      автомобиль көлік құралының мемлекеттік нөмірі;</w:t>
      </w:r>
    </w:p>
    <w:p>
      <w:pPr>
        <w:spacing w:after="0"/>
        <w:ind w:left="0"/>
        <w:jc w:val="both"/>
      </w:pPr>
      <w:r>
        <w:rPr>
          <w:rFonts w:ascii="Times New Roman"/>
          <w:b w:val="false"/>
          <w:i w:val="false"/>
          <w:color w:val="000000"/>
          <w:sz w:val="28"/>
        </w:rPr>
        <w:t>
      жүргізушінің тегі, аты, әкесінің аты (ол болған кезде);</w:t>
      </w:r>
    </w:p>
    <w:p>
      <w:pPr>
        <w:spacing w:after="0"/>
        <w:ind w:left="0"/>
        <w:jc w:val="both"/>
      </w:pPr>
      <w:r>
        <w:rPr>
          <w:rFonts w:ascii="Times New Roman"/>
          <w:b w:val="false"/>
          <w:i w:val="false"/>
          <w:color w:val="000000"/>
          <w:sz w:val="28"/>
        </w:rPr>
        <w:t>
      жүргізушінің ЖСН көрсетіледі.</w:t>
      </w:r>
    </w:p>
    <w:bookmarkStart w:name="z302" w:id="179"/>
    <w:p>
      <w:pPr>
        <w:spacing w:after="0"/>
        <w:ind w:left="0"/>
        <w:jc w:val="both"/>
      </w:pPr>
      <w:r>
        <w:rPr>
          <w:rFonts w:ascii="Times New Roman"/>
          <w:b w:val="false"/>
          <w:i w:val="false"/>
          <w:color w:val="000000"/>
          <w:sz w:val="28"/>
        </w:rPr>
        <w:t>
      55. "Анықтама үшін мәлемет" деген O бөлімінде мынадай мәліметтер:</w:t>
      </w:r>
    </w:p>
    <w:bookmarkEnd w:id="179"/>
    <w:bookmarkStart w:name="z303" w:id="180"/>
    <w:p>
      <w:pPr>
        <w:spacing w:after="0"/>
        <w:ind w:left="0"/>
        <w:jc w:val="both"/>
      </w:pPr>
      <w:r>
        <w:rPr>
          <w:rFonts w:ascii="Times New Roman"/>
          <w:b w:val="false"/>
          <w:i w:val="false"/>
          <w:color w:val="000000"/>
          <w:sz w:val="28"/>
        </w:rPr>
        <w:t>
      1) жеткізушінің/жөнелтушінің орналасқан (тұрғылықты) жері бойынша МКО коды;</w:t>
      </w:r>
    </w:p>
    <w:bookmarkEnd w:id="180"/>
    <w:bookmarkStart w:name="z304" w:id="181"/>
    <w:p>
      <w:pPr>
        <w:spacing w:after="0"/>
        <w:ind w:left="0"/>
        <w:jc w:val="both"/>
      </w:pPr>
      <w:r>
        <w:rPr>
          <w:rFonts w:ascii="Times New Roman"/>
          <w:b w:val="false"/>
          <w:i w:val="false"/>
          <w:color w:val="000000"/>
          <w:sz w:val="28"/>
        </w:rPr>
        <w:t>
      2) алушының орналасқан (тұрғылықты) жері бойынша МКО коды көрсетіледі.</w:t>
      </w:r>
    </w:p>
    <w:bookmarkEnd w:id="181"/>
    <w:bookmarkStart w:name="z305" w:id="182"/>
    <w:p>
      <w:pPr>
        <w:spacing w:after="0"/>
        <w:ind w:left="0"/>
        <w:jc w:val="left"/>
      </w:pPr>
      <w:r>
        <w:rPr>
          <w:rFonts w:ascii="Times New Roman"/>
          <w:b/>
          <w:i w:val="false"/>
          <w:color w:val="000000"/>
        </w:rPr>
        <w:t xml:space="preserve"> 4-тарау. Мүлікті қаржы лизингіне беру кезінде ТІЖ ресімдеу</w:t>
      </w:r>
    </w:p>
    <w:bookmarkEnd w:id="182"/>
    <w:bookmarkStart w:name="z306" w:id="183"/>
    <w:p>
      <w:pPr>
        <w:spacing w:after="0"/>
        <w:ind w:left="0"/>
        <w:jc w:val="both"/>
      </w:pPr>
      <w:r>
        <w:rPr>
          <w:rFonts w:ascii="Times New Roman"/>
          <w:b w:val="false"/>
          <w:i w:val="false"/>
          <w:color w:val="000000"/>
          <w:sz w:val="28"/>
        </w:rPr>
        <w:t xml:space="preserve">
      56. Мүлікті қаржы лизингіне беру кезінде лизинг беруші лизинг үшін қойма жасайды. </w:t>
      </w:r>
    </w:p>
    <w:bookmarkEnd w:id="183"/>
    <w:bookmarkStart w:name="z307" w:id="184"/>
    <w:p>
      <w:pPr>
        <w:spacing w:after="0"/>
        <w:ind w:left="0"/>
        <w:jc w:val="both"/>
      </w:pPr>
      <w:r>
        <w:rPr>
          <w:rFonts w:ascii="Times New Roman"/>
          <w:b w:val="false"/>
          <w:i w:val="false"/>
          <w:color w:val="000000"/>
          <w:sz w:val="28"/>
        </w:rPr>
        <w:t>
      57. Мүлікті қаржы лизингіне беру кезінде лизинг беруші лизингке арналған қоймаға өткізу үшін ТІЖ ресімдейді, бұл ретте алушының ТІЖ растауы талап етілмейді.</w:t>
      </w:r>
    </w:p>
    <w:bookmarkEnd w:id="184"/>
    <w:bookmarkStart w:name="z308" w:id="185"/>
    <w:p>
      <w:pPr>
        <w:spacing w:after="0"/>
        <w:ind w:left="0"/>
        <w:jc w:val="both"/>
      </w:pPr>
      <w:r>
        <w:rPr>
          <w:rFonts w:ascii="Times New Roman"/>
          <w:b w:val="false"/>
          <w:i w:val="false"/>
          <w:color w:val="000000"/>
          <w:sz w:val="28"/>
        </w:rPr>
        <w:t>
      58. Лизинг нысанасы лизинг алушының лизинг нысанасына меншік құқығын бергенге дейін лизинг алушының лизингке арналған қоймада болуы тиіс.</w:t>
      </w:r>
    </w:p>
    <w:bookmarkEnd w:id="185"/>
    <w:bookmarkStart w:name="z309" w:id="186"/>
    <w:p>
      <w:pPr>
        <w:spacing w:after="0"/>
        <w:ind w:left="0"/>
        <w:jc w:val="both"/>
      </w:pPr>
      <w:r>
        <w:rPr>
          <w:rFonts w:ascii="Times New Roman"/>
          <w:b w:val="false"/>
          <w:i w:val="false"/>
          <w:color w:val="000000"/>
          <w:sz w:val="28"/>
        </w:rPr>
        <w:t>
      59. Лизинг алушының лизинг нысанасына меншік құқығын бергеннен кейін лизинг беруші лизинг нысанасын лизингке арналған қоймадан лизинг алушының виртуалды қоймасына көшіру үшін ТІЖ ресімдейді.</w:t>
      </w:r>
    </w:p>
    <w:bookmarkEnd w:id="186"/>
    <w:bookmarkStart w:name="z310" w:id="187"/>
    <w:p>
      <w:pPr>
        <w:spacing w:after="0"/>
        <w:ind w:left="0"/>
        <w:jc w:val="both"/>
      </w:pPr>
      <w:r>
        <w:rPr>
          <w:rFonts w:ascii="Times New Roman"/>
          <w:b w:val="false"/>
          <w:i w:val="false"/>
          <w:color w:val="000000"/>
          <w:sz w:val="28"/>
        </w:rPr>
        <w:t>
      60. Лизинг нысанасын қайтарған немесе алып қойған жағдайда лизинг беруші лизинг нысанасын лизингке арналған қоймадан лизинг берушінің виртуалды қоймасына көшіру үшін ТІЖ ресімдейді. Бұл ретте қайтару/алып қою кезінде ТІЖ-де көрсетілетін лизинг нысанасының құны ТІЖ-да көрсетілген лизинг нысанасының құнынан лизингті берген кезде (соманы көрсетпеуі мүмкін) ерекшеленуі мүмкін.</w:t>
      </w:r>
    </w:p>
    <w:bookmarkEnd w:id="187"/>
    <w:bookmarkStart w:name="z311" w:id="188"/>
    <w:p>
      <w:pPr>
        <w:spacing w:after="0"/>
        <w:ind w:left="0"/>
        <w:jc w:val="left"/>
      </w:pPr>
      <w:r>
        <w:rPr>
          <w:rFonts w:ascii="Times New Roman"/>
          <w:b/>
          <w:i w:val="false"/>
          <w:color w:val="000000"/>
        </w:rPr>
        <w:t xml:space="preserve"> 5-тарау. Алыс-беріс шикізатын қайта өңдеу кезінде ТІЖ ресімдеу</w:t>
      </w:r>
    </w:p>
    <w:bookmarkEnd w:id="188"/>
    <w:bookmarkStart w:name="z312" w:id="189"/>
    <w:p>
      <w:pPr>
        <w:spacing w:after="0"/>
        <w:ind w:left="0"/>
        <w:jc w:val="both"/>
      </w:pPr>
      <w:r>
        <w:rPr>
          <w:rFonts w:ascii="Times New Roman"/>
          <w:b w:val="false"/>
          <w:i w:val="false"/>
          <w:color w:val="000000"/>
          <w:sz w:val="28"/>
        </w:rPr>
        <w:t>
      61. Алыс-беріс шикізатын қайта өңдеу кезінде алыс-беріс шикізатының қайта өңдеушісі қайта өңдеушінің сәйкестендіру деректерін және алыс-беріс шикізатын қайта өңдеу қоймасының нақты мекенжайын көрсете отырып алыс-беріс шикізатын қайта өңдеу бойынша қойманы жасайды.</w:t>
      </w:r>
    </w:p>
    <w:bookmarkEnd w:id="189"/>
    <w:p>
      <w:pPr>
        <w:spacing w:after="0"/>
        <w:ind w:left="0"/>
        <w:jc w:val="both"/>
      </w:pPr>
      <w:r>
        <w:rPr>
          <w:rFonts w:ascii="Times New Roman"/>
          <w:b w:val="false"/>
          <w:i w:val="false"/>
          <w:color w:val="000000"/>
          <w:sz w:val="28"/>
        </w:rPr>
        <w:t>
      ЕАЭО мүше мемлекеттердің аумағынан алыс-беріс шикізатын әкелген кезде қайта өңдеуші бастапқы ТІЖ ресімдейді, оның негізінде алыс-беріс шикізаты алыс-беріс шикізатын қайта өңдеу жөніндегі қоймаға келіп түседі.</w:t>
      </w:r>
    </w:p>
    <w:bookmarkStart w:name="z313" w:id="190"/>
    <w:p>
      <w:pPr>
        <w:spacing w:after="0"/>
        <w:ind w:left="0"/>
        <w:jc w:val="both"/>
      </w:pPr>
      <w:r>
        <w:rPr>
          <w:rFonts w:ascii="Times New Roman"/>
          <w:b w:val="false"/>
          <w:i w:val="false"/>
          <w:color w:val="000000"/>
          <w:sz w:val="28"/>
        </w:rPr>
        <w:t>
      62. Жеткізуші алыс-беріс шикізатын қайта өңдеуге тапсырған кезде, алыс-беріс шикізатын жеткізушінің қоймасынан алыс-беріс шикізатын қайта өңдеу бойынша қоймаға беру үшін ТІЖ ресімдейді.</w:t>
      </w:r>
    </w:p>
    <w:bookmarkEnd w:id="190"/>
    <w:bookmarkStart w:name="z314" w:id="191"/>
    <w:p>
      <w:pPr>
        <w:spacing w:after="0"/>
        <w:ind w:left="0"/>
        <w:jc w:val="both"/>
      </w:pPr>
      <w:r>
        <w:rPr>
          <w:rFonts w:ascii="Times New Roman"/>
          <w:b w:val="false"/>
          <w:i w:val="false"/>
          <w:color w:val="000000"/>
          <w:sz w:val="28"/>
        </w:rPr>
        <w:t>
      63. Алыс-беріс шикізатының қайта өңдеушісі алыс-беріс шикізатын қайта өңдеу бойынша қоймадан өндіріске алыс-беріс шикізатын есептен шығарады.</w:t>
      </w:r>
    </w:p>
    <w:bookmarkEnd w:id="191"/>
    <w:bookmarkStart w:name="z315" w:id="192"/>
    <w:p>
      <w:pPr>
        <w:spacing w:after="0"/>
        <w:ind w:left="0"/>
        <w:jc w:val="both"/>
      </w:pPr>
      <w:r>
        <w:rPr>
          <w:rFonts w:ascii="Times New Roman"/>
          <w:b w:val="false"/>
          <w:i w:val="false"/>
          <w:color w:val="000000"/>
          <w:sz w:val="28"/>
        </w:rPr>
        <w:t>
      64. Дайын өнімді жеткізушіге берген кезде қайта өңдеуші дайын өнімді алыс-беріс шикізатын қайта өңдеу қоймасына "Өндіріс" виртуалды қойма нысаны бойынша енгізеді.</w:t>
      </w:r>
    </w:p>
    <w:bookmarkEnd w:id="192"/>
    <w:bookmarkStart w:name="z316" w:id="193"/>
    <w:p>
      <w:pPr>
        <w:spacing w:after="0"/>
        <w:ind w:left="0"/>
        <w:jc w:val="both"/>
      </w:pPr>
      <w:r>
        <w:rPr>
          <w:rFonts w:ascii="Times New Roman"/>
          <w:b w:val="false"/>
          <w:i w:val="false"/>
          <w:color w:val="000000"/>
          <w:sz w:val="28"/>
        </w:rPr>
        <w:t>
      65. Қайта өңдеуші алыс-беріс шикізатын қайта өңдеу қоймасынан тиеп-жөнелту үшін ТІЖ ресімдейді.</w:t>
      </w:r>
    </w:p>
    <w:bookmarkEnd w:id="193"/>
    <w:bookmarkStart w:name="z317" w:id="194"/>
    <w:p>
      <w:pPr>
        <w:spacing w:after="0"/>
        <w:ind w:left="0"/>
        <w:jc w:val="left"/>
      </w:pPr>
      <w:r>
        <w:rPr>
          <w:rFonts w:ascii="Times New Roman"/>
          <w:b/>
          <w:i w:val="false"/>
          <w:color w:val="000000"/>
        </w:rPr>
        <w:t xml:space="preserve"> 6-тарау. Көлік құралын пайдалана отырып, тауарларды өткізу кезінде ТІЖ ресімдеу</w:t>
      </w:r>
    </w:p>
    <w:bookmarkEnd w:id="194"/>
    <w:bookmarkStart w:name="z318" w:id="195"/>
    <w:p>
      <w:pPr>
        <w:spacing w:after="0"/>
        <w:ind w:left="0"/>
        <w:jc w:val="both"/>
      </w:pPr>
      <w:r>
        <w:rPr>
          <w:rFonts w:ascii="Times New Roman"/>
          <w:b w:val="false"/>
          <w:i w:val="false"/>
          <w:color w:val="000000"/>
          <w:sz w:val="28"/>
        </w:rPr>
        <w:t xml:space="preserve">
      66. Көлік құралын пайдалана отырып тауарларды, оның ішінде таңбалауға жататын тауарларды өткізу кезінде жеткізуші мемлекеттік нөмірін көрсете отырып әр көлік құралына арналған мобильді қойма жасайды. </w:t>
      </w:r>
    </w:p>
    <w:bookmarkEnd w:id="195"/>
    <w:bookmarkStart w:name="z319" w:id="196"/>
    <w:p>
      <w:pPr>
        <w:spacing w:after="0"/>
        <w:ind w:left="0"/>
        <w:jc w:val="both"/>
      </w:pPr>
      <w:r>
        <w:rPr>
          <w:rFonts w:ascii="Times New Roman"/>
          <w:b w:val="false"/>
          <w:i w:val="false"/>
          <w:color w:val="000000"/>
          <w:sz w:val="28"/>
        </w:rPr>
        <w:t>
      67. Таңбалауға жататын тауарларды өткізу кезінде жеткізуші ТТҚ АЖ-да Таңбалау кодтарын қабылдап алу/беру актісін ресімдейді.</w:t>
      </w:r>
    </w:p>
    <w:bookmarkEnd w:id="196"/>
    <w:bookmarkStart w:name="z320" w:id="197"/>
    <w:p>
      <w:pPr>
        <w:spacing w:after="0"/>
        <w:ind w:left="0"/>
        <w:jc w:val="both"/>
      </w:pPr>
      <w:r>
        <w:rPr>
          <w:rFonts w:ascii="Times New Roman"/>
          <w:b w:val="false"/>
          <w:i w:val="false"/>
          <w:color w:val="000000"/>
          <w:sz w:val="28"/>
        </w:rPr>
        <w:t>
      68. Жеткізуші мобильді қоймадан алушының виртуалды қоймасына өткізілген тауарлар бойынша өткізу күнінен кейінгі бір жұмыс күнінен кешіктірмей ТІЖ-ны ресімдейді.</w:t>
      </w:r>
    </w:p>
    <w:bookmarkEnd w:id="197"/>
    <w:bookmarkStart w:name="z321" w:id="198"/>
    <w:p>
      <w:pPr>
        <w:spacing w:after="0"/>
        <w:ind w:left="0"/>
        <w:jc w:val="both"/>
      </w:pPr>
      <w:r>
        <w:rPr>
          <w:rFonts w:ascii="Times New Roman"/>
          <w:b w:val="false"/>
          <w:i w:val="false"/>
          <w:color w:val="000000"/>
          <w:sz w:val="28"/>
        </w:rPr>
        <w:t>
      69. Жеткізуші мобильді қоймадан алушының виртуалды қоймасына таңбалануға жататын өткізілген тауарлар бойынша өткізу күнінен кейінгі бір жұмыс күнінен кешіктірмей таңбалау кодтарын қабылдап алу/беру актісінің тіркеу нөмірін көрсете отырып ТІЖ-ны ресімдейді.</w:t>
      </w:r>
    </w:p>
    <w:bookmarkEnd w:id="198"/>
    <w:bookmarkStart w:name="z322" w:id="199"/>
    <w:p>
      <w:pPr>
        <w:spacing w:after="0"/>
        <w:ind w:left="0"/>
        <w:jc w:val="both"/>
      </w:pPr>
      <w:r>
        <w:rPr>
          <w:rFonts w:ascii="Times New Roman"/>
          <w:b w:val="false"/>
          <w:i w:val="false"/>
          <w:color w:val="000000"/>
          <w:sz w:val="28"/>
        </w:rPr>
        <w:t>
      70. Таңбалануға жататын тауарлар бойынша ТІЖ-ны ТТҚ АЖ-да таңбалау кодтарын қабылдап алу/беру актісі бойынша алушы растайды.</w:t>
      </w:r>
    </w:p>
    <w:bookmarkEnd w:id="199"/>
    <w:bookmarkStart w:name="z323" w:id="200"/>
    <w:p>
      <w:pPr>
        <w:spacing w:after="0"/>
        <w:ind w:left="0"/>
        <w:jc w:val="left"/>
      </w:pPr>
      <w:r>
        <w:rPr>
          <w:rFonts w:ascii="Times New Roman"/>
          <w:b/>
          <w:i w:val="false"/>
          <w:color w:val="000000"/>
        </w:rPr>
        <w:t xml:space="preserve"> 7-тарау. Бөлшек сауда кезінде ТІЖ ресімдеу</w:t>
      </w:r>
    </w:p>
    <w:bookmarkEnd w:id="200"/>
    <w:p>
      <w:pPr>
        <w:spacing w:after="0"/>
        <w:ind w:left="0"/>
        <w:jc w:val="both"/>
      </w:pPr>
      <w:r>
        <w:rPr>
          <w:rFonts w:ascii="Times New Roman"/>
          <w:b w:val="false"/>
          <w:i w:val="false"/>
          <w:color w:val="ff0000"/>
          <w:sz w:val="28"/>
        </w:rPr>
        <w:t xml:space="preserve">
      Ескерту. 7-тарау алып тасталды – ҚР Қаржы министрінің 04.06.2021 </w:t>
      </w:r>
      <w:r>
        <w:rPr>
          <w:rFonts w:ascii="Times New Roman"/>
          <w:b w:val="false"/>
          <w:i w:val="false"/>
          <w:color w:val="ff0000"/>
          <w:sz w:val="28"/>
        </w:rPr>
        <w:t>№ 531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3" w:id="201"/>
    <w:p>
      <w:pPr>
        <w:spacing w:after="0"/>
        <w:ind w:left="0"/>
        <w:jc w:val="left"/>
      </w:pPr>
      <w:r>
        <w:rPr>
          <w:rFonts w:ascii="Times New Roman"/>
          <w:b/>
          <w:i w:val="false"/>
          <w:color w:val="000000"/>
        </w:rPr>
        <w:t xml:space="preserve"> 8-тарау. Өткізу бағасы өнімнің сапалық сипаттамасына байланысты шарттар бойынша ТІЖ ресімдеу</w:t>
      </w:r>
    </w:p>
    <w:bookmarkEnd w:id="201"/>
    <w:bookmarkStart w:name="z344" w:id="202"/>
    <w:p>
      <w:pPr>
        <w:spacing w:after="0"/>
        <w:ind w:left="0"/>
        <w:jc w:val="both"/>
      </w:pPr>
      <w:r>
        <w:rPr>
          <w:rFonts w:ascii="Times New Roman"/>
          <w:b w:val="false"/>
          <w:i w:val="false"/>
          <w:color w:val="000000"/>
          <w:sz w:val="28"/>
        </w:rPr>
        <w:t>
      82. Өткізу бағасы өнімнің сапалық сипаттамасына байланысты шарттар бойынша (метрикалық тоннадағы пайдалы заттардың пайыздық қамтылуы), ТІЖ-да:</w:t>
      </w:r>
    </w:p>
    <w:bookmarkEnd w:id="202"/>
    <w:bookmarkStart w:name="z345" w:id="203"/>
    <w:p>
      <w:pPr>
        <w:spacing w:after="0"/>
        <w:ind w:left="0"/>
        <w:jc w:val="both"/>
      </w:pPr>
      <w:r>
        <w:rPr>
          <w:rFonts w:ascii="Times New Roman"/>
          <w:b w:val="false"/>
          <w:i w:val="false"/>
          <w:color w:val="000000"/>
          <w:sz w:val="28"/>
        </w:rPr>
        <w:t>
      1) тауарды тиеп-жөнелту күніне айқындалған баға көрсетіледі;</w:t>
      </w:r>
    </w:p>
    <w:bookmarkEnd w:id="203"/>
    <w:bookmarkStart w:name="z346" w:id="204"/>
    <w:p>
      <w:pPr>
        <w:spacing w:after="0"/>
        <w:ind w:left="0"/>
        <w:jc w:val="both"/>
      </w:pPr>
      <w:r>
        <w:rPr>
          <w:rFonts w:ascii="Times New Roman"/>
          <w:b w:val="false"/>
          <w:i w:val="false"/>
          <w:color w:val="000000"/>
          <w:sz w:val="28"/>
        </w:rPr>
        <w:t>
      2) "Мөлшері (көлемі)" деген ашық жолда тиеп жөнелтілген тауардың іс жүзіндегі мөлшері көрсетіледі.</w:t>
      </w:r>
    </w:p>
    <w:bookmarkEnd w:id="204"/>
    <w:bookmarkStart w:name="z403" w:id="205"/>
    <w:p>
      <w:pPr>
        <w:spacing w:after="0"/>
        <w:ind w:left="0"/>
        <w:jc w:val="both"/>
      </w:pPr>
      <w:r>
        <w:rPr>
          <w:rFonts w:ascii="Times New Roman"/>
          <w:b w:val="false"/>
          <w:i w:val="false"/>
          <w:color w:val="000000"/>
          <w:sz w:val="28"/>
        </w:rPr>
        <w:t>
      82-1. Түзетілген ТІЖ ресімдеу бағалы металдар мен басқа да тауарлардың мөлшері мен құнын түзету бөлігінде ТІЖ расталғаннан кейін "сипаттамаларын өзгерте отырып, тауарларға арналған Шарт (келісімшарт)" деген жолға белгі қойылған кезде жүргізіледі.</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82-1-тармақпен толықтырылды - ҚР Қаржы министрінің 01.11.2021 </w:t>
      </w:r>
      <w:r>
        <w:rPr>
          <w:rFonts w:ascii="Times New Roman"/>
          <w:b w:val="false"/>
          <w:i w:val="false"/>
          <w:color w:val="000000"/>
          <w:sz w:val="28"/>
        </w:rPr>
        <w:t>№ 1127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7" w:id="206"/>
    <w:p>
      <w:pPr>
        <w:spacing w:after="0"/>
        <w:ind w:left="0"/>
        <w:jc w:val="left"/>
      </w:pPr>
      <w:r>
        <w:rPr>
          <w:rFonts w:ascii="Times New Roman"/>
          <w:b/>
          <w:i w:val="false"/>
          <w:color w:val="000000"/>
        </w:rPr>
        <w:t xml:space="preserve"> 9 тарау. Республикалық меншікке айналдырылған мүлік бойынша ТІЖ ресімдеу</w:t>
      </w:r>
    </w:p>
    <w:bookmarkEnd w:id="206"/>
    <w:p>
      <w:pPr>
        <w:spacing w:after="0"/>
        <w:ind w:left="0"/>
        <w:jc w:val="both"/>
      </w:pPr>
      <w:r>
        <w:rPr>
          <w:rFonts w:ascii="Times New Roman"/>
          <w:b w:val="false"/>
          <w:i w:val="false"/>
          <w:color w:val="ff0000"/>
          <w:sz w:val="28"/>
        </w:rPr>
        <w:t xml:space="preserve">
      Ескерту. 9-тараудың тақырыбы жаңа редакцияда - ҚР Қаржы министрінің 01.11.2021 </w:t>
      </w:r>
      <w:r>
        <w:rPr>
          <w:rFonts w:ascii="Times New Roman"/>
          <w:b w:val="false"/>
          <w:i w:val="false"/>
          <w:color w:val="ff0000"/>
          <w:sz w:val="28"/>
        </w:rPr>
        <w:t>№ 1127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8" w:id="207"/>
    <w:p>
      <w:pPr>
        <w:spacing w:after="0"/>
        <w:ind w:left="0"/>
        <w:jc w:val="both"/>
      </w:pPr>
      <w:r>
        <w:rPr>
          <w:rFonts w:ascii="Times New Roman"/>
          <w:b w:val="false"/>
          <w:i w:val="false"/>
          <w:color w:val="000000"/>
          <w:sz w:val="28"/>
        </w:rPr>
        <w:t>
      83. Республикалық меншікке айналдырылған және аукцион арқылы өткізілетін мүлік бойынша ТІЖ-ны мемлекеттік мүлікті басқару жөніндегі уәкілетті орган ресімдейді.</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Қаржы министрінің 01.11.2021 </w:t>
      </w:r>
      <w:r>
        <w:rPr>
          <w:rFonts w:ascii="Times New Roman"/>
          <w:b w:val="false"/>
          <w:i w:val="false"/>
          <w:color w:val="000000"/>
          <w:sz w:val="28"/>
        </w:rPr>
        <w:t>№ 1127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Қаржы министрінің 01.11.2021 </w:t>
      </w:r>
      <w:r>
        <w:rPr>
          <w:rFonts w:ascii="Times New Roman"/>
          <w:b w:val="false"/>
          <w:i w:val="false"/>
          <w:color w:val="000000"/>
          <w:sz w:val="28"/>
        </w:rPr>
        <w:t>№ 1127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0" w:id="208"/>
    <w:p>
      <w:pPr>
        <w:spacing w:after="0"/>
        <w:ind w:left="0"/>
        <w:jc w:val="both"/>
      </w:pPr>
      <w:r>
        <w:rPr>
          <w:rFonts w:ascii="Times New Roman"/>
          <w:b w:val="false"/>
          <w:i w:val="false"/>
          <w:color w:val="000000"/>
          <w:sz w:val="28"/>
        </w:rPr>
        <w:t>
      85. Осы Қағидалардың 83-тармағында көрсетілген мүлік "Қалдықтар" нысаны арқылы виртуалды қойма нысандары журналына енгізілуге жатады.</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Премьер-Министрінің орынбасары - Қаржы министрінің 06.10.2022 </w:t>
      </w:r>
      <w:r>
        <w:rPr>
          <w:rFonts w:ascii="Times New Roman"/>
          <w:b w:val="false"/>
          <w:i w:val="false"/>
          <w:color w:val="000000"/>
          <w:sz w:val="28"/>
        </w:rPr>
        <w:t>№ 1040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1" w:id="209"/>
    <w:p>
      <w:pPr>
        <w:spacing w:after="0"/>
        <w:ind w:left="0"/>
        <w:jc w:val="left"/>
      </w:pPr>
      <w:r>
        <w:rPr>
          <w:rFonts w:ascii="Times New Roman"/>
          <w:b/>
          <w:i w:val="false"/>
          <w:color w:val="000000"/>
        </w:rPr>
        <w:t xml:space="preserve"> 10-тарау. ҚҚС төлеуші ҚҚС бақылау шотын пайдаланған кезде ТІЖ ресімдеу</w:t>
      </w:r>
    </w:p>
    <w:bookmarkEnd w:id="209"/>
    <w:p>
      <w:pPr>
        <w:spacing w:after="0"/>
        <w:ind w:left="0"/>
        <w:jc w:val="both"/>
      </w:pPr>
      <w:r>
        <w:rPr>
          <w:rFonts w:ascii="Times New Roman"/>
          <w:b w:val="false"/>
          <w:i w:val="false"/>
          <w:color w:val="ff0000"/>
          <w:sz w:val="28"/>
        </w:rPr>
        <w:t xml:space="preserve">
      Ескерту. 10-тарау алып тасталды - ҚР Қаржы министрінің 01.11.2021 </w:t>
      </w:r>
      <w:r>
        <w:rPr>
          <w:rFonts w:ascii="Times New Roman"/>
          <w:b w:val="false"/>
          <w:i w:val="false"/>
          <w:color w:val="ff0000"/>
          <w:sz w:val="28"/>
        </w:rPr>
        <w:t>№ 1127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8" w:id="210"/>
    <w:p>
      <w:pPr>
        <w:spacing w:after="0"/>
        <w:ind w:left="0"/>
        <w:jc w:val="left"/>
      </w:pPr>
      <w:r>
        <w:rPr>
          <w:rFonts w:ascii="Times New Roman"/>
          <w:b/>
          <w:i w:val="false"/>
          <w:color w:val="000000"/>
        </w:rPr>
        <w:t xml:space="preserve"> 11-тарау. Қағаз тасығышта ТІЖ ресімдеу</w:t>
      </w:r>
    </w:p>
    <w:bookmarkEnd w:id="210"/>
    <w:bookmarkStart w:name="z359" w:id="211"/>
    <w:p>
      <w:pPr>
        <w:spacing w:after="0"/>
        <w:ind w:left="0"/>
        <w:jc w:val="both"/>
      </w:pPr>
      <w:r>
        <w:rPr>
          <w:rFonts w:ascii="Times New Roman"/>
          <w:b w:val="false"/>
          <w:i w:val="false"/>
          <w:color w:val="000000"/>
          <w:sz w:val="28"/>
        </w:rPr>
        <w:t>
      90. Аумағында ортақ пайдаланылатын телекоммуникация желісі жоқ Қазақстан Республикасының әкімшілік-аумақтық бірліктерінде тіркелген жеткізушілердің ТІЖ, егер:</w:t>
      </w:r>
    </w:p>
    <w:bookmarkEnd w:id="211"/>
    <w:bookmarkStart w:name="z360" w:id="212"/>
    <w:p>
      <w:pPr>
        <w:spacing w:after="0"/>
        <w:ind w:left="0"/>
        <w:jc w:val="both"/>
      </w:pPr>
      <w:r>
        <w:rPr>
          <w:rFonts w:ascii="Times New Roman"/>
          <w:b w:val="false"/>
          <w:i w:val="false"/>
          <w:color w:val="000000"/>
          <w:sz w:val="28"/>
        </w:rPr>
        <w:t>
      1) ТІЖ осы Қағидаларға сәйкес ресімделген;</w:t>
      </w:r>
    </w:p>
    <w:bookmarkEnd w:id="212"/>
    <w:bookmarkStart w:name="z361" w:id="213"/>
    <w:p>
      <w:pPr>
        <w:spacing w:after="0"/>
        <w:ind w:left="0"/>
        <w:jc w:val="both"/>
      </w:pPr>
      <w:r>
        <w:rPr>
          <w:rFonts w:ascii="Times New Roman"/>
          <w:b w:val="false"/>
          <w:i w:val="false"/>
          <w:color w:val="000000"/>
          <w:sz w:val="28"/>
        </w:rPr>
        <w:t>
      2) ТІЖ қағаз түріндегі ТІЖ тіркеу журналында тіркелген;</w:t>
      </w:r>
    </w:p>
    <w:bookmarkEnd w:id="213"/>
    <w:bookmarkStart w:name="z362" w:id="214"/>
    <w:p>
      <w:pPr>
        <w:spacing w:after="0"/>
        <w:ind w:left="0"/>
        <w:jc w:val="both"/>
      </w:pPr>
      <w:r>
        <w:rPr>
          <w:rFonts w:ascii="Times New Roman"/>
          <w:b w:val="false"/>
          <w:i w:val="false"/>
          <w:color w:val="000000"/>
          <w:sz w:val="28"/>
        </w:rPr>
        <w:t>
      3) ТІЖ уәкілетті жеке тұлға қол қойған және мөрмен куәландырған (болған кезде) болса, ресімделген деп саналады.</w:t>
      </w:r>
    </w:p>
    <w:bookmarkEnd w:id="214"/>
    <w:bookmarkStart w:name="z363" w:id="215"/>
    <w:p>
      <w:pPr>
        <w:spacing w:after="0"/>
        <w:ind w:left="0"/>
        <w:jc w:val="both"/>
      </w:pPr>
      <w:r>
        <w:rPr>
          <w:rFonts w:ascii="Times New Roman"/>
          <w:b w:val="false"/>
          <w:i w:val="false"/>
          <w:color w:val="000000"/>
          <w:sz w:val="28"/>
        </w:rPr>
        <w:t>
      91. Аумағында ортақ пайдаланылатын телекоммуникация желісі жоқ Қазақстан Республикасының әкімшілік-аумақтық бірліктерінде тіркелген жеткізушілердің ТІЖ талап қою мерзімінің өтуі ішінде сақталуға жатады.</w:t>
      </w:r>
    </w:p>
    <w:bookmarkEnd w:id="215"/>
    <w:p>
      <w:pPr>
        <w:spacing w:after="0"/>
        <w:ind w:left="0"/>
        <w:jc w:val="both"/>
      </w:pPr>
      <w:r>
        <w:rPr>
          <w:rFonts w:ascii="Times New Roman"/>
          <w:b w:val="false"/>
          <w:i w:val="false"/>
          <w:color w:val="000000"/>
          <w:sz w:val="28"/>
        </w:rPr>
        <w:t>
      Техникалық қателердің себебі бойынша ЭШФ АЖ-да ТІЖ ресімдеу мүмкін еместігі туралы ҚР ҚМ МКК интернет-ресурсында ақпаратты растау себебі бойынша қағаз тасығышта ресімделген ТІЖ:</w:t>
      </w:r>
    </w:p>
    <w:p>
      <w:pPr>
        <w:spacing w:after="0"/>
        <w:ind w:left="0"/>
        <w:jc w:val="both"/>
      </w:pPr>
      <w:r>
        <w:rPr>
          <w:rFonts w:ascii="Times New Roman"/>
          <w:b w:val="false"/>
          <w:i w:val="false"/>
          <w:color w:val="000000"/>
          <w:sz w:val="28"/>
        </w:rPr>
        <w:t>
      техникалық ақаулар туындаған кезеңде қағаз тасығышта ТІЖ ресімделген жағдайда – ЭШФ АЖ-да техникалық қателерді жойған күннен бастап;</w:t>
      </w:r>
    </w:p>
    <w:p>
      <w:pPr>
        <w:spacing w:after="0"/>
        <w:ind w:left="0"/>
        <w:jc w:val="both"/>
      </w:pPr>
      <w:r>
        <w:rPr>
          <w:rFonts w:ascii="Times New Roman"/>
          <w:b w:val="false"/>
          <w:i w:val="false"/>
          <w:color w:val="000000"/>
          <w:sz w:val="28"/>
        </w:rPr>
        <w:t>
      техникалық қателер кезеңінде алушы тауарларды сатып алған жағдайда – ТІЖ жеткізушісі ЭШФ АЖ-ға қағаз түріндегі ТІЖ-ны енгізген күннен бастап 3 (үш) жұмыс күні ішінде ЭШФ АЖ-ға енгізілуге жатады.</w:t>
      </w:r>
    </w:p>
    <w:bookmarkStart w:name="z364" w:id="216"/>
    <w:p>
      <w:pPr>
        <w:spacing w:after="0"/>
        <w:ind w:left="0"/>
        <w:jc w:val="left"/>
      </w:pPr>
      <w:r>
        <w:rPr>
          <w:rFonts w:ascii="Times New Roman"/>
          <w:b/>
          <w:i w:val="false"/>
          <w:color w:val="000000"/>
        </w:rPr>
        <w:t xml:space="preserve"> 12-тарау. ЕАЭО мүше мемлекеттердің аумағынан тауарларды жасақталмаған немесе жасалып бітпеген түрде әкелген кезде ТІЖ ресімдеу</w:t>
      </w:r>
    </w:p>
    <w:bookmarkEnd w:id="216"/>
    <w:bookmarkStart w:name="z365" w:id="217"/>
    <w:p>
      <w:pPr>
        <w:spacing w:after="0"/>
        <w:ind w:left="0"/>
        <w:jc w:val="both"/>
      </w:pPr>
      <w:r>
        <w:rPr>
          <w:rFonts w:ascii="Times New Roman"/>
          <w:b w:val="false"/>
          <w:i w:val="false"/>
          <w:color w:val="000000"/>
          <w:sz w:val="28"/>
        </w:rPr>
        <w:t>
      92. ЕАЭО мүше мемлекеттердің аумағынан тауарды жасақталмаған немесе жасалып бітпеген түрде әкелген кезде тауар алушы әкелінетін тауардың құрауыш бөліктеріне (құрамдастарына) бастапқы ТІЖ ресімдейді.</w:t>
      </w:r>
    </w:p>
    <w:bookmarkEnd w:id="217"/>
    <w:p>
      <w:pPr>
        <w:spacing w:after="0"/>
        <w:ind w:left="0"/>
        <w:jc w:val="both"/>
      </w:pPr>
      <w:r>
        <w:rPr>
          <w:rFonts w:ascii="Times New Roman"/>
          <w:b w:val="false"/>
          <w:i w:val="false"/>
          <w:color w:val="000000"/>
          <w:sz w:val="28"/>
        </w:rPr>
        <w:t>
      Бұл ретте бір көлік құралында бірнеше құрауыш бөліктері (құрамдастары) әкелінген жағдайда тауар алушысы бір бастапқы ТІЖ-да құрауыш бөліктерін (құрамдастарын) жолма жол көрсете отырып ресімдейді.</w:t>
      </w:r>
    </w:p>
    <w:bookmarkStart w:name="z366" w:id="218"/>
    <w:p>
      <w:pPr>
        <w:spacing w:after="0"/>
        <w:ind w:left="0"/>
        <w:jc w:val="both"/>
      </w:pPr>
      <w:r>
        <w:rPr>
          <w:rFonts w:ascii="Times New Roman"/>
          <w:b w:val="false"/>
          <w:i w:val="false"/>
          <w:color w:val="000000"/>
          <w:sz w:val="28"/>
        </w:rPr>
        <w:t>
      93. Бастапқы (бастапқы) ТІЖ ресімдеген кезде шарт (келісімшарт) талаптарында көзделген әкелінетін тауардың жалпы құны бірінші мәлімделген құрауыш бөліктері (құрамдастары) бойынша көрсетіледі, ал басқа құрауыш бөліктері (құрамдастары) бойынша құн жөніндегі мәлімет көрсетілмейді.</w:t>
      </w:r>
    </w:p>
    <w:bookmarkEnd w:id="218"/>
    <w:bookmarkStart w:name="z367" w:id="219"/>
    <w:p>
      <w:pPr>
        <w:spacing w:after="0"/>
        <w:ind w:left="0"/>
        <w:jc w:val="both"/>
      </w:pPr>
      <w:r>
        <w:rPr>
          <w:rFonts w:ascii="Times New Roman"/>
          <w:b w:val="false"/>
          <w:i w:val="false"/>
          <w:color w:val="000000"/>
          <w:sz w:val="28"/>
        </w:rPr>
        <w:t>
      94. Виртуалды қоймаға әкелінген тауардың құрауыш бөліктері (құрамдастары) келіп түскен кезде алушы әкелінген тауар туралы мәліметтерді көрсете отырып "Жиынтықтау" деген нысан арқылы оларды өңдеуді жүзеге асырады.</w:t>
      </w:r>
    </w:p>
    <w:bookmarkEnd w:id="219"/>
    <w:bookmarkStart w:name="z368" w:id="220"/>
    <w:p>
      <w:pPr>
        <w:spacing w:after="0"/>
        <w:ind w:left="0"/>
        <w:jc w:val="left"/>
      </w:pPr>
      <w:r>
        <w:rPr>
          <w:rFonts w:ascii="Times New Roman"/>
          <w:b/>
          <w:i w:val="false"/>
          <w:color w:val="000000"/>
        </w:rPr>
        <w:t xml:space="preserve"> 13-тарау. Таңбалауға жататын тауарлар бойынша ТІЖ ресімдеу</w:t>
      </w:r>
    </w:p>
    <w:bookmarkEnd w:id="220"/>
    <w:bookmarkStart w:name="z369" w:id="221"/>
    <w:p>
      <w:pPr>
        <w:spacing w:after="0"/>
        <w:ind w:left="0"/>
        <w:jc w:val="both"/>
      </w:pPr>
      <w:r>
        <w:rPr>
          <w:rFonts w:ascii="Times New Roman"/>
          <w:b w:val="false"/>
          <w:i w:val="false"/>
          <w:color w:val="000000"/>
          <w:sz w:val="28"/>
        </w:rPr>
        <w:t>
      95. Қазақстан Республикасының аумағында таңбаланатын тауарларды өткізген кезде таңбалау кодтарын қабылдап алу/беру актісін ресімдеу ТІЖ ресімдегенге дейін жүзеге асырылады.</w:t>
      </w:r>
    </w:p>
    <w:bookmarkEnd w:id="221"/>
    <w:bookmarkStart w:name="z370" w:id="222"/>
    <w:p>
      <w:pPr>
        <w:spacing w:after="0"/>
        <w:ind w:left="0"/>
        <w:jc w:val="both"/>
      </w:pPr>
      <w:r>
        <w:rPr>
          <w:rFonts w:ascii="Times New Roman"/>
          <w:b w:val="false"/>
          <w:i w:val="false"/>
          <w:color w:val="000000"/>
          <w:sz w:val="28"/>
        </w:rPr>
        <w:t>
      96. ЭШФ АЖ-да ТІЖ ресімдеу үшін таңбалауға жататын тауарлар бойынша виртуалды қоймада тауарлардың қозғалысын қамтамасыз ету мақсатында таңбалау жөніндегі оператор ТТҚ АЖ-да мынадай мәліметтерді:</w:t>
      </w:r>
    </w:p>
    <w:bookmarkEnd w:id="222"/>
    <w:bookmarkStart w:name="z371" w:id="223"/>
    <w:p>
      <w:pPr>
        <w:spacing w:after="0"/>
        <w:ind w:left="0"/>
        <w:jc w:val="both"/>
      </w:pPr>
      <w:r>
        <w:rPr>
          <w:rFonts w:ascii="Times New Roman"/>
          <w:b w:val="false"/>
          <w:i w:val="false"/>
          <w:color w:val="000000"/>
          <w:sz w:val="28"/>
        </w:rPr>
        <w:t>
      1) Қазақстан Республикасына тауарларды әкелу туралы қабылдап алу/беру актісінің немесе хабарламаның тіркеу нөмірі мен күні;</w:t>
      </w:r>
    </w:p>
    <w:bookmarkEnd w:id="223"/>
    <w:bookmarkStart w:name="z372" w:id="224"/>
    <w:p>
      <w:pPr>
        <w:spacing w:after="0"/>
        <w:ind w:left="0"/>
        <w:jc w:val="both"/>
      </w:pPr>
      <w:r>
        <w:rPr>
          <w:rFonts w:ascii="Times New Roman"/>
          <w:b w:val="false"/>
          <w:i w:val="false"/>
          <w:color w:val="000000"/>
          <w:sz w:val="28"/>
        </w:rPr>
        <w:t>
      2) жөнелтушінің/алушының ЖСН/БСН;</w:t>
      </w:r>
    </w:p>
    <w:bookmarkEnd w:id="224"/>
    <w:bookmarkStart w:name="z373" w:id="225"/>
    <w:p>
      <w:pPr>
        <w:spacing w:after="0"/>
        <w:ind w:left="0"/>
        <w:jc w:val="both"/>
      </w:pPr>
      <w:r>
        <w:rPr>
          <w:rFonts w:ascii="Times New Roman"/>
          <w:b w:val="false"/>
          <w:i w:val="false"/>
          <w:color w:val="000000"/>
          <w:sz w:val="28"/>
        </w:rPr>
        <w:t>
      3) тауар коды – GTІN;</w:t>
      </w:r>
    </w:p>
    <w:bookmarkEnd w:id="225"/>
    <w:bookmarkStart w:name="z374" w:id="226"/>
    <w:p>
      <w:pPr>
        <w:spacing w:after="0"/>
        <w:ind w:left="0"/>
        <w:jc w:val="both"/>
      </w:pPr>
      <w:r>
        <w:rPr>
          <w:rFonts w:ascii="Times New Roman"/>
          <w:b w:val="false"/>
          <w:i w:val="false"/>
          <w:color w:val="000000"/>
          <w:sz w:val="28"/>
        </w:rPr>
        <w:t>
      4) тұтыну орамының саны;</w:t>
      </w:r>
    </w:p>
    <w:bookmarkEnd w:id="226"/>
    <w:bookmarkStart w:name="z375" w:id="227"/>
    <w:p>
      <w:pPr>
        <w:spacing w:after="0"/>
        <w:ind w:left="0"/>
        <w:jc w:val="both"/>
      </w:pPr>
      <w:r>
        <w:rPr>
          <w:rFonts w:ascii="Times New Roman"/>
          <w:b w:val="false"/>
          <w:i w:val="false"/>
          <w:color w:val="000000"/>
          <w:sz w:val="28"/>
        </w:rPr>
        <w:t>
      5) тауардың өлшем бірлігінің санын (қажет болған кезде) қамтитын тіркелген құжаттар бойынша ақпараттың берілуін қамтамасыз етеді.</w:t>
      </w:r>
    </w:p>
    <w:bookmarkEnd w:id="227"/>
    <w:p>
      <w:pPr>
        <w:spacing w:after="0"/>
        <w:ind w:left="0"/>
        <w:jc w:val="both"/>
      </w:pPr>
      <w:r>
        <w:rPr>
          <w:rFonts w:ascii="Times New Roman"/>
          <w:b w:val="false"/>
          <w:i w:val="false"/>
          <w:color w:val="000000"/>
          <w:sz w:val="28"/>
        </w:rPr>
        <w:t>
      Таңбаланатын және таңбаланбайтын тауарлар бойынша ТІЖ жеке жазып беріледі.</w:t>
      </w:r>
    </w:p>
    <w:p>
      <w:pPr>
        <w:spacing w:after="0"/>
        <w:ind w:left="0"/>
        <w:jc w:val="both"/>
      </w:pPr>
      <w:r>
        <w:rPr>
          <w:rFonts w:ascii="Times New Roman"/>
          <w:b w:val="false"/>
          <w:i w:val="false"/>
          <w:color w:val="000000"/>
          <w:sz w:val="28"/>
        </w:rPr>
        <w:t>
      Бір тұлға шеңберінде өткізілетін таңбаланатын тауарлар бойынша ТІЖ ТТҚ АЖ-де қабылдап алу/беру актісіз ресімделеді.</w:t>
      </w:r>
    </w:p>
    <w:bookmarkStart w:name="z376" w:id="228"/>
    <w:p>
      <w:pPr>
        <w:spacing w:after="0"/>
        <w:ind w:left="0"/>
        <w:jc w:val="both"/>
      </w:pPr>
      <w:r>
        <w:rPr>
          <w:rFonts w:ascii="Times New Roman"/>
          <w:b w:val="false"/>
          <w:i w:val="false"/>
          <w:color w:val="000000"/>
          <w:sz w:val="28"/>
        </w:rPr>
        <w:t>
      97. Таңбалануға жататын тауарларды Қазақстан Республикасының аумағына әкелген кезде ТТҚ АЖ-да Қазақстан Республикасына тауарларды әкелу туралы хабарламаны ресімдеу мен тіркеу импортқа ТІЖ ресімдегенге дейін жүзеге асырылады.</w:t>
      </w:r>
    </w:p>
    <w:bookmarkEnd w:id="228"/>
    <w:bookmarkStart w:name="z377" w:id="229"/>
    <w:p>
      <w:pPr>
        <w:spacing w:after="0"/>
        <w:ind w:left="0"/>
        <w:jc w:val="both"/>
      </w:pPr>
      <w:r>
        <w:rPr>
          <w:rFonts w:ascii="Times New Roman"/>
          <w:b w:val="false"/>
          <w:i w:val="false"/>
          <w:color w:val="000000"/>
          <w:sz w:val="28"/>
        </w:rPr>
        <w:t>
      98. Техникалық қателер бойынша ТТҚ АЖ қолжетімсіз болған жағдайда, ТІЖ Қазақстан Республикасына тауарларды әкелу туралы ТТҚ АЖ қағаз түріндегі қабылдап алу/беру актісінің немесе хабарламаның негізінде қағаз тасығышта ресімделеді.</w:t>
      </w:r>
    </w:p>
    <w:bookmarkEnd w:id="229"/>
    <w:p>
      <w:pPr>
        <w:spacing w:after="0"/>
        <w:ind w:left="0"/>
        <w:jc w:val="both"/>
      </w:pPr>
      <w:r>
        <w:rPr>
          <w:rFonts w:ascii="Times New Roman"/>
          <w:b w:val="false"/>
          <w:i w:val="false"/>
          <w:color w:val="000000"/>
          <w:sz w:val="28"/>
        </w:rPr>
        <w:t>
      Қағаз тасығышта ресімделген ТІЖ ТТҚ АЖ-да Қазақстан Республикасына тауарларды әкелу туралы қабылдап алу/беру актісінің немесе хабарламаның нөмірін көрсете отырып ТТҚ АЖ-да қағаз тасығышта ресімделген қабылдап алу/беру актісін немесе хабарламаны енгізген күннен бастап 3 (үш) жұмыс күні ішінде ЭШФ АЖ-ға енгізілуге жатады.</w:t>
      </w:r>
    </w:p>
    <w:bookmarkStart w:name="z378" w:id="230"/>
    <w:p>
      <w:pPr>
        <w:spacing w:after="0"/>
        <w:ind w:left="0"/>
        <w:jc w:val="left"/>
      </w:pPr>
      <w:r>
        <w:rPr>
          <w:rFonts w:ascii="Times New Roman"/>
          <w:b/>
          <w:i w:val="false"/>
          <w:color w:val="000000"/>
        </w:rPr>
        <w:t xml:space="preserve"> 14-тарау. Құрамында алтыны бар өнімді өткізу, өткізу кезінде ТІЖ ресімдеу</w:t>
      </w:r>
    </w:p>
    <w:bookmarkEnd w:id="230"/>
    <w:bookmarkStart w:name="z379" w:id="231"/>
    <w:p>
      <w:pPr>
        <w:spacing w:after="0"/>
        <w:ind w:left="0"/>
        <w:jc w:val="both"/>
      </w:pPr>
      <w:r>
        <w:rPr>
          <w:rFonts w:ascii="Times New Roman"/>
          <w:b w:val="false"/>
          <w:i w:val="false"/>
          <w:color w:val="ff0000"/>
          <w:sz w:val="28"/>
        </w:rPr>
        <w:t xml:space="preserve">
      99. Алып тасталды -  ҚР Қаржы министрінің 04.06.2021 </w:t>
      </w:r>
      <w:r>
        <w:rPr>
          <w:rFonts w:ascii="Times New Roman"/>
          <w:b w:val="false"/>
          <w:i w:val="false"/>
          <w:color w:val="ff0000"/>
          <w:sz w:val="28"/>
        </w:rPr>
        <w:t>№ 531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231"/>
    <w:bookmarkStart w:name="z380" w:id="232"/>
    <w:p>
      <w:pPr>
        <w:spacing w:after="0"/>
        <w:ind w:left="0"/>
        <w:jc w:val="both"/>
      </w:pPr>
      <w:r>
        <w:rPr>
          <w:rFonts w:ascii="Times New Roman"/>
          <w:b w:val="false"/>
          <w:i w:val="false"/>
          <w:color w:val="000000"/>
          <w:sz w:val="28"/>
        </w:rPr>
        <w:t>
      100. ТІЖ ресімдеу кезінде жеткізуші (әкелу кезінде – алушы), егер 100-1-тармақта өзгеше белгіленбесе, "Қосымша мәліметтер" ашық жолында құрамында алтыны бар бастапқы жер қойнауын пайдаланушының сәйкестендіру нөмірін, егер бұл мәліметтер жеткізуші, алушы туралы мәліметтерге сәйкес келмесе көрсетеді.</w:t>
      </w:r>
    </w:p>
    <w:bookmarkEnd w:id="232"/>
    <w:p>
      <w:pPr>
        <w:spacing w:after="0"/>
        <w:ind w:left="0"/>
        <w:jc w:val="both"/>
      </w:pPr>
      <w:r>
        <w:rPr>
          <w:rFonts w:ascii="Times New Roman"/>
          <w:b w:val="false"/>
          <w:i w:val="false"/>
          <w:color w:val="000000"/>
          <w:sz w:val="28"/>
        </w:rPr>
        <w:t>
      Бұл талап аффинаж зауыттары мен алтын өңдеу фабрикаларына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Қаржы министрінің 04.06.2021 </w:t>
      </w:r>
      <w:r>
        <w:rPr>
          <w:rFonts w:ascii="Times New Roman"/>
          <w:b w:val="false"/>
          <w:i w:val="false"/>
          <w:color w:val="000000"/>
          <w:sz w:val="28"/>
        </w:rPr>
        <w:t>№ 531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0" w:id="233"/>
    <w:p>
      <w:pPr>
        <w:spacing w:after="0"/>
        <w:ind w:left="0"/>
        <w:jc w:val="both"/>
      </w:pPr>
      <w:r>
        <w:rPr>
          <w:rFonts w:ascii="Times New Roman"/>
          <w:b w:val="false"/>
          <w:i w:val="false"/>
          <w:color w:val="000000"/>
          <w:sz w:val="28"/>
        </w:rPr>
        <w:t>
      100-1. Ломбардтар ломбард алдындағы өз міндеттемелерін орындамаған, үшінші тұлғалардың (кепіл берушілердің/жүк берушілердің) мүлкі болып табылатын, құрамында алтыны бар тауарды жария сауда-саттық (аукциондар) арқылы өткізген кезде ТІЖ-нің "Жеткізушінің санаты" ашық жолында "Кепіл ұстаушы/сақтаушы" деп белгілейді.</w:t>
      </w:r>
    </w:p>
    <w:bookmarkEnd w:id="233"/>
    <w:p>
      <w:pPr>
        <w:spacing w:after="0"/>
        <w:ind w:left="0"/>
        <w:jc w:val="both"/>
      </w:pPr>
      <w:r>
        <w:rPr>
          <w:rFonts w:ascii="Times New Roman"/>
          <w:b w:val="false"/>
          <w:i w:val="false"/>
          <w:color w:val="000000"/>
          <w:sz w:val="28"/>
        </w:rPr>
        <w:t>
      ТІЖ-нің "Қосымша ақпарат" деген G бөлімінің 17-бағанында:</w:t>
      </w:r>
    </w:p>
    <w:p>
      <w:pPr>
        <w:spacing w:after="0"/>
        <w:ind w:left="0"/>
        <w:jc w:val="both"/>
      </w:pPr>
      <w:r>
        <w:rPr>
          <w:rFonts w:ascii="Times New Roman"/>
          <w:b w:val="false"/>
          <w:i w:val="false"/>
          <w:color w:val="000000"/>
          <w:sz w:val="28"/>
        </w:rPr>
        <w:t>
      ломбардтың меншігіне айналмаған құрамында алтыны бар мүлікті өткізу кезінде – "Ломбард алдындағы өз міндеттемелерін орындамаған үшінші тұлғалардың (кепіл берушілердің/жүк берушілердің) мүлкін жария сауда-саттық арқылы өткізу";</w:t>
      </w:r>
    </w:p>
    <w:p>
      <w:pPr>
        <w:spacing w:after="0"/>
        <w:ind w:left="0"/>
        <w:jc w:val="both"/>
      </w:pPr>
      <w:r>
        <w:rPr>
          <w:rFonts w:ascii="Times New Roman"/>
          <w:b w:val="false"/>
          <w:i w:val="false"/>
          <w:color w:val="000000"/>
          <w:sz w:val="28"/>
        </w:rPr>
        <w:t>
      ломбардтың меншігіне айналған құрамында алтыны бар мүлікті өткізу кезінде – "Ломбард алдындағы өз міндеттемелерін орындамаған үшінші тұлғалардың (кепіл берушілердің/жүк берушілердің) мүлкі меншігіне айналдырылған" деп көрсетіледі.</w:t>
      </w:r>
    </w:p>
    <w:p>
      <w:pPr>
        <w:spacing w:after="0"/>
        <w:ind w:left="0"/>
        <w:jc w:val="both"/>
      </w:pPr>
      <w:r>
        <w:rPr>
          <w:rFonts w:ascii="Times New Roman"/>
          <w:b w:val="false"/>
          <w:i w:val="false"/>
          <w:color w:val="000000"/>
          <w:sz w:val="28"/>
        </w:rPr>
        <w:t>
      Бұл ретте құрамында алтыны бар өнімнің бастапқы жер қойнауын пайдаланушының, сондай-ақ кепіл берушінің/жүк берушінің сәйкестендіру нөмірін көрсету талап етілмейді.</w:t>
      </w:r>
    </w:p>
    <w:p>
      <w:pPr>
        <w:spacing w:after="0"/>
        <w:ind w:left="0"/>
        <w:jc w:val="both"/>
      </w:pPr>
      <w:r>
        <w:rPr>
          <w:rFonts w:ascii="Times New Roman"/>
          <w:b w:val="false"/>
          <w:i w:val="false"/>
          <w:color w:val="000000"/>
          <w:sz w:val="28"/>
        </w:rPr>
        <w:t>
      Ломбардтар сатылатын тауарға СЭҚ ТН-нің тиісті кодын ол атқаратын функциясына қарай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100-1-тармақпен толықтырылды – ҚР Қаржы министрінің 04.06.2021 </w:t>
      </w:r>
      <w:r>
        <w:rPr>
          <w:rFonts w:ascii="Times New Roman"/>
          <w:b w:val="false"/>
          <w:i w:val="false"/>
          <w:color w:val="000000"/>
          <w:sz w:val="28"/>
        </w:rPr>
        <w:t>№ 531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01.11.2021 </w:t>
      </w:r>
      <w:r>
        <w:rPr>
          <w:rFonts w:ascii="Times New Roman"/>
          <w:b w:val="false"/>
          <w:i w:val="false"/>
          <w:color w:val="000000"/>
          <w:sz w:val="28"/>
        </w:rPr>
        <w:t>№ 1127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81" w:id="234"/>
    <w:p>
      <w:pPr>
        <w:spacing w:after="0"/>
        <w:ind w:left="0"/>
        <w:jc w:val="both"/>
      </w:pPr>
      <w:r>
        <w:rPr>
          <w:rFonts w:ascii="Times New Roman"/>
          <w:b w:val="false"/>
          <w:i w:val="false"/>
          <w:color w:val="000000"/>
          <w:sz w:val="28"/>
        </w:rPr>
        <w:t>
      101. ТІЖ-де құрамында алтыны бар өнімнің бастапқы шығарылған жері немесе оны өндіруші көрсетілмеген құрамында алтыны бар өнімді Қазақстан Республикасының аумағынан әкетуге жол берілмейді.</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Қаржы министрінің 04.06.2021 </w:t>
      </w:r>
      <w:r>
        <w:rPr>
          <w:rFonts w:ascii="Times New Roman"/>
          <w:b w:val="false"/>
          <w:i w:val="false"/>
          <w:color w:val="000000"/>
          <w:sz w:val="28"/>
        </w:rPr>
        <w:t>№ 531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4" w:id="235"/>
    <w:p>
      <w:pPr>
        <w:spacing w:after="0"/>
        <w:ind w:left="0"/>
        <w:jc w:val="left"/>
      </w:pPr>
      <w:r>
        <w:rPr>
          <w:rFonts w:ascii="Times New Roman"/>
          <w:b/>
          <w:i w:val="false"/>
          <w:color w:val="000000"/>
        </w:rPr>
        <w:t xml:space="preserve"> 15-тарау. Экспорттық бақылауға жататын тауарлар (қосарлы мақсаттағы, әскери мақсаттағы) бойынша ТІЖ ресімдеу</w:t>
      </w:r>
    </w:p>
    <w:bookmarkEnd w:id="235"/>
    <w:bookmarkStart w:name="z385" w:id="236"/>
    <w:p>
      <w:pPr>
        <w:spacing w:after="0"/>
        <w:ind w:left="0"/>
        <w:jc w:val="both"/>
      </w:pPr>
      <w:r>
        <w:rPr>
          <w:rFonts w:ascii="Times New Roman"/>
          <w:b w:val="false"/>
          <w:i w:val="false"/>
          <w:color w:val="000000"/>
          <w:sz w:val="28"/>
        </w:rPr>
        <w:t xml:space="preserve">
      102. Экспорттық бақылауға жататын тауарлардың (қосарлы мақсаттағы, әскери мақсаттағы) тізімі Қазақстан Республикасы Үкіметінің 2008 жылғы 5 ақпандағы № 104 </w:t>
      </w:r>
      <w:r>
        <w:rPr>
          <w:rFonts w:ascii="Times New Roman"/>
          <w:b w:val="false"/>
          <w:i w:val="false"/>
          <w:color w:val="000000"/>
          <w:sz w:val="28"/>
        </w:rPr>
        <w:t>қаулысымен</w:t>
      </w:r>
      <w:r>
        <w:rPr>
          <w:rFonts w:ascii="Times New Roman"/>
          <w:b w:val="false"/>
          <w:i w:val="false"/>
          <w:color w:val="000000"/>
          <w:sz w:val="28"/>
        </w:rPr>
        <w:t xml:space="preserve"> бекітілді.</w:t>
      </w:r>
    </w:p>
    <w:bookmarkEnd w:id="236"/>
    <w:bookmarkStart w:name="z386" w:id="237"/>
    <w:p>
      <w:pPr>
        <w:spacing w:after="0"/>
        <w:ind w:left="0"/>
        <w:jc w:val="both"/>
      </w:pPr>
      <w:r>
        <w:rPr>
          <w:rFonts w:ascii="Times New Roman"/>
          <w:b w:val="false"/>
          <w:i w:val="false"/>
          <w:color w:val="000000"/>
          <w:sz w:val="28"/>
        </w:rPr>
        <w:t>
      103. Экспорттық бақылауға жататын тауарлар (қосарлы мақсаттағы, әскери мақсаттағы) бойынша ТІЖ ресімделеді:</w:t>
      </w:r>
    </w:p>
    <w:bookmarkEnd w:id="237"/>
    <w:p>
      <w:pPr>
        <w:spacing w:after="0"/>
        <w:ind w:left="0"/>
        <w:jc w:val="both"/>
      </w:pPr>
      <w:r>
        <w:rPr>
          <w:rFonts w:ascii="Times New Roman"/>
          <w:b w:val="false"/>
          <w:i w:val="false"/>
          <w:color w:val="000000"/>
          <w:sz w:val="28"/>
        </w:rPr>
        <w:t>
      ЕАЭО мүше басқа мемлекеттердің аумағынан Қазақстан Республикасының аумағына әкелген кезде;</w:t>
      </w:r>
    </w:p>
    <w:p>
      <w:pPr>
        <w:spacing w:after="0"/>
        <w:ind w:left="0"/>
        <w:jc w:val="both"/>
      </w:pPr>
      <w:r>
        <w:rPr>
          <w:rFonts w:ascii="Times New Roman"/>
          <w:b w:val="false"/>
          <w:i w:val="false"/>
          <w:color w:val="000000"/>
          <w:sz w:val="28"/>
        </w:rPr>
        <w:t>
      Қазақстан Республикасының аумағынан ЕАЭО мүше басқа мемлекеттердің аумағына әкеткен кезде;</w:t>
      </w:r>
    </w:p>
    <w:p>
      <w:pPr>
        <w:spacing w:after="0"/>
        <w:ind w:left="0"/>
        <w:jc w:val="both"/>
      </w:pPr>
      <w:r>
        <w:rPr>
          <w:rFonts w:ascii="Times New Roman"/>
          <w:b w:val="false"/>
          <w:i w:val="false"/>
          <w:color w:val="000000"/>
          <w:sz w:val="28"/>
        </w:rPr>
        <w:t>
      Қазақстан Республикасының аумағында орналасқан еркін экономикалық аймақ аумағынан ЕАЭО мүше басқа мемлекеттердің аумағына әкеткен кезде ресімделеді.</w:t>
      </w:r>
    </w:p>
    <w:bookmarkStart w:name="z387" w:id="238"/>
    <w:p>
      <w:pPr>
        <w:spacing w:after="0"/>
        <w:ind w:left="0"/>
        <w:jc w:val="both"/>
      </w:pPr>
      <w:r>
        <w:rPr>
          <w:rFonts w:ascii="Times New Roman"/>
          <w:b w:val="false"/>
          <w:i w:val="false"/>
          <w:color w:val="000000"/>
          <w:sz w:val="28"/>
        </w:rPr>
        <w:t>
      104. G10 бөлімде ТІЖ ресімдеген кезде ЭШФ АЖ орналастырылған рұқсат беру құжаттардың журналынан жүктелетін рұқсат беру құжаты туралы мәліметті көрсету қажет.</w:t>
      </w:r>
    </w:p>
    <w:bookmarkEnd w:id="238"/>
    <w:bookmarkStart w:name="z401" w:id="239"/>
    <w:p>
      <w:pPr>
        <w:spacing w:after="0"/>
        <w:ind w:left="0"/>
        <w:jc w:val="both"/>
      </w:pPr>
      <w:r>
        <w:rPr>
          <w:rFonts w:ascii="Times New Roman"/>
          <w:b w:val="false"/>
          <w:i w:val="false"/>
          <w:color w:val="000000"/>
          <w:sz w:val="28"/>
        </w:rPr>
        <w:t xml:space="preserve">
      105. Салық кодексінің 412-бабы </w:t>
      </w:r>
      <w:r>
        <w:rPr>
          <w:rFonts w:ascii="Times New Roman"/>
          <w:b w:val="false"/>
          <w:i w:val="false"/>
          <w:color w:val="000000"/>
          <w:sz w:val="28"/>
        </w:rPr>
        <w:t>13-тармағының</w:t>
      </w:r>
      <w:r>
        <w:rPr>
          <w:rFonts w:ascii="Times New Roman"/>
          <w:b w:val="false"/>
          <w:i w:val="false"/>
          <w:color w:val="000000"/>
          <w:sz w:val="28"/>
        </w:rPr>
        <w:t xml:space="preserve"> бірінші бөлігінің 1) тармақшасында көзделген жағдайларда жанар-жағармай материалдарын алушы тауарларды (жұмыстарды, көрсетілетін қызметтерді) өткізу бойынша айналым жасалған күнгі айдан кейінгі айдың 15-і (он бес) күнінен кешіктірмей, осы жанар-жағармай материалдарын жеткізушіге шот-фактура жазып беру туралы жүгінеді, ал жеткізуші осындай талапты, оның ішінде жанар-жағармай материалдарын алушы туралы мәліметтерде сенім білдірілген тұлға арқылы жанар-жағармай материалдарын сатып алуды жүзеге асыратын заңды тұлғаның немесе жанар-жағармай материалдарын сатып алатын дара кәсіпкердің деректемелерін көрсету бөлігінде орындайды.</w:t>
      </w:r>
    </w:p>
    <w:bookmarkEnd w:id="239"/>
    <w:p>
      <w:pPr>
        <w:spacing w:after="0"/>
        <w:ind w:left="0"/>
        <w:jc w:val="both"/>
      </w:pPr>
      <w:r>
        <w:rPr>
          <w:rFonts w:ascii="Times New Roman"/>
          <w:b w:val="false"/>
          <w:i w:val="false"/>
          <w:color w:val="000000"/>
          <w:sz w:val="28"/>
        </w:rPr>
        <w:t>
      Шот-фактураны жазып беру айналым жасалған күннен ерте емес және айналым жасалған күнгі айдан кейінгі айдың 15-і (он бес) күнінен кешіктірілмей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105-тармақпен толықтырылды – ҚР Қаржы министрінің 04.06.2021 </w:t>
      </w:r>
      <w:r>
        <w:rPr>
          <w:rFonts w:ascii="Times New Roman"/>
          <w:b w:val="false"/>
          <w:i w:val="false"/>
          <w:color w:val="000000"/>
          <w:sz w:val="28"/>
        </w:rPr>
        <w:t>№ 531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Тауарларға арналған ілеспе</w:t>
            </w:r>
            <w:r>
              <w:br/>
            </w:r>
            <w:r>
              <w:rPr>
                <w:rFonts w:ascii="Times New Roman"/>
                <w:b w:val="false"/>
                <w:i w:val="false"/>
                <w:color w:val="000000"/>
                <w:sz w:val="20"/>
              </w:rPr>
              <w:t xml:space="preserve">жүкқұжаттарды ресімдеу </w:t>
            </w:r>
            <w:r>
              <w:br/>
            </w:r>
            <w:r>
              <w:rPr>
                <w:rFonts w:ascii="Times New Roman"/>
                <w:b w:val="false"/>
                <w:i w:val="false"/>
                <w:color w:val="000000"/>
                <w:sz w:val="20"/>
              </w:rPr>
              <w:t xml:space="preserve">жөніндегі пилоттық жобаны іске </w:t>
            </w:r>
            <w:r>
              <w:br/>
            </w:r>
            <w:r>
              <w:rPr>
                <w:rFonts w:ascii="Times New Roman"/>
                <w:b w:val="false"/>
                <w:i w:val="false"/>
                <w:color w:val="000000"/>
                <w:sz w:val="20"/>
              </w:rPr>
              <w:t xml:space="preserve">асыру және олардың құжат </w:t>
            </w:r>
            <w:r>
              <w:br/>
            </w:r>
            <w:r>
              <w:rPr>
                <w:rFonts w:ascii="Times New Roman"/>
                <w:b w:val="false"/>
                <w:i w:val="false"/>
                <w:color w:val="000000"/>
                <w:sz w:val="20"/>
              </w:rPr>
              <w:t xml:space="preserve">айналымының қағидалары </w:t>
            </w:r>
            <w:r>
              <w:br/>
            </w:r>
            <w:r>
              <w:rPr>
                <w:rFonts w:ascii="Times New Roman"/>
                <w:b w:val="false"/>
                <w:i w:val="false"/>
                <w:color w:val="000000"/>
                <w:sz w:val="20"/>
              </w:rPr>
              <w:t>мен мерзімдеріне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9" w:id="240"/>
    <w:p>
      <w:pPr>
        <w:spacing w:after="0"/>
        <w:ind w:left="0"/>
        <w:jc w:val="left"/>
      </w:pPr>
      <w:r>
        <w:rPr>
          <w:rFonts w:ascii="Times New Roman"/>
          <w:b/>
          <w:i w:val="false"/>
          <w:color w:val="000000"/>
        </w:rPr>
        <w:t xml:space="preserve"> Тауарларға арналған қағаз түріндегі ілеспе жүкқұжаттарды тіркеу және есепке алу журналы </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ТІЖ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ТІЖ ресімделген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Жөнелтудің/тиеудің іс жүзіндегі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берудің/жеткізудің іс жүзіндегі мекенжайы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0" w:id="241"/>
    <w:p>
      <w:pPr>
        <w:spacing w:after="0"/>
        <w:ind w:left="0"/>
        <w:jc w:val="both"/>
      </w:pPr>
      <w:r>
        <w:rPr>
          <w:rFonts w:ascii="Times New Roman"/>
          <w:b w:val="false"/>
          <w:i w:val="false"/>
          <w:color w:val="000000"/>
          <w:sz w:val="28"/>
        </w:rPr>
        <w:t>
      Ескертпе: аббревиатураны ашып жазу:</w:t>
      </w:r>
    </w:p>
    <w:bookmarkEnd w:id="241"/>
    <w:p>
      <w:pPr>
        <w:spacing w:after="0"/>
        <w:ind w:left="0"/>
        <w:jc w:val="both"/>
      </w:pPr>
      <w:r>
        <w:rPr>
          <w:rFonts w:ascii="Times New Roman"/>
          <w:b w:val="false"/>
          <w:i w:val="false"/>
          <w:color w:val="000000"/>
          <w:sz w:val="28"/>
        </w:rPr>
        <w:t>
      ТІЖ – тауарларға арналған ілеспе жүкқұжат</w:t>
      </w:r>
    </w:p>
    <w:p>
      <w:pPr>
        <w:spacing w:after="0"/>
        <w:ind w:left="0"/>
        <w:jc w:val="both"/>
      </w:pPr>
      <w:r>
        <w:rPr>
          <w:rFonts w:ascii="Times New Roman"/>
          <w:b w:val="false"/>
          <w:i w:val="false"/>
          <w:color w:val="000000"/>
          <w:sz w:val="28"/>
        </w:rPr>
        <w:t>
      ЖСН/БСН – жеке сәйкестендіру нөмірі немесе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Тауарларға арналған ілеспе</w:t>
            </w:r>
            <w:r>
              <w:br/>
            </w:r>
            <w:r>
              <w:rPr>
                <w:rFonts w:ascii="Times New Roman"/>
                <w:b w:val="false"/>
                <w:i w:val="false"/>
                <w:color w:val="000000"/>
                <w:sz w:val="20"/>
              </w:rPr>
              <w:t>жүкқұжаттарды ресімдеу</w:t>
            </w:r>
            <w:r>
              <w:br/>
            </w:r>
            <w:r>
              <w:rPr>
                <w:rFonts w:ascii="Times New Roman"/>
                <w:b w:val="false"/>
                <w:i w:val="false"/>
                <w:color w:val="000000"/>
                <w:sz w:val="20"/>
              </w:rPr>
              <w:t>жөніндегі пилоттық жобаны іске</w:t>
            </w:r>
            <w:r>
              <w:br/>
            </w:r>
            <w:r>
              <w:rPr>
                <w:rFonts w:ascii="Times New Roman"/>
                <w:b w:val="false"/>
                <w:i w:val="false"/>
                <w:color w:val="000000"/>
                <w:sz w:val="20"/>
              </w:rPr>
              <w:t>асыру және олардың құжат</w:t>
            </w:r>
            <w:r>
              <w:br/>
            </w:r>
            <w:r>
              <w:rPr>
                <w:rFonts w:ascii="Times New Roman"/>
                <w:b w:val="false"/>
                <w:i w:val="false"/>
                <w:color w:val="000000"/>
                <w:sz w:val="20"/>
              </w:rPr>
              <w:t>айналымының қағидалары мен</w:t>
            </w:r>
            <w:r>
              <w:br/>
            </w:r>
            <w:r>
              <w:rPr>
                <w:rFonts w:ascii="Times New Roman"/>
                <w:b w:val="false"/>
                <w:i w:val="false"/>
                <w:color w:val="000000"/>
                <w:sz w:val="20"/>
              </w:rPr>
              <w:t>мерзімдеріне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Премьер-Министрінің орынбасары - Қаржы министрінің 13.04.2022 </w:t>
      </w:r>
      <w:r>
        <w:rPr>
          <w:rFonts w:ascii="Times New Roman"/>
          <w:b w:val="false"/>
          <w:i w:val="false"/>
          <w:color w:val="ff0000"/>
          <w:sz w:val="28"/>
        </w:rPr>
        <w:t>№ 401</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32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Тауарларға арналған ілеспе</w:t>
            </w:r>
            <w:r>
              <w:br/>
            </w:r>
            <w:r>
              <w:rPr>
                <w:rFonts w:ascii="Times New Roman"/>
                <w:b w:val="false"/>
                <w:i w:val="false"/>
                <w:color w:val="000000"/>
                <w:sz w:val="20"/>
              </w:rPr>
              <w:t xml:space="preserve">жүкқұжаттарды ресімдеу </w:t>
            </w:r>
            <w:r>
              <w:br/>
            </w:r>
            <w:r>
              <w:rPr>
                <w:rFonts w:ascii="Times New Roman"/>
                <w:b w:val="false"/>
                <w:i w:val="false"/>
                <w:color w:val="000000"/>
                <w:sz w:val="20"/>
              </w:rPr>
              <w:t xml:space="preserve">жөніндегі пилоттық жобаны іске </w:t>
            </w:r>
            <w:r>
              <w:br/>
            </w:r>
            <w:r>
              <w:rPr>
                <w:rFonts w:ascii="Times New Roman"/>
                <w:b w:val="false"/>
                <w:i w:val="false"/>
                <w:color w:val="000000"/>
                <w:sz w:val="20"/>
              </w:rPr>
              <w:t xml:space="preserve">асыру және олардың құжат </w:t>
            </w:r>
            <w:r>
              <w:br/>
            </w:r>
            <w:r>
              <w:rPr>
                <w:rFonts w:ascii="Times New Roman"/>
                <w:b w:val="false"/>
                <w:i w:val="false"/>
                <w:color w:val="000000"/>
                <w:sz w:val="20"/>
              </w:rPr>
              <w:t xml:space="preserve">айналымының қағидалары </w:t>
            </w:r>
            <w:r>
              <w:br/>
            </w:r>
            <w:r>
              <w:rPr>
                <w:rFonts w:ascii="Times New Roman"/>
                <w:b w:val="false"/>
                <w:i w:val="false"/>
                <w:color w:val="000000"/>
                <w:sz w:val="20"/>
              </w:rPr>
              <w:t>мен мерзімдеріне</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3" w:id="242"/>
    <w:p>
      <w:pPr>
        <w:spacing w:after="0"/>
        <w:ind w:left="0"/>
        <w:jc w:val="left"/>
      </w:pPr>
      <w:r>
        <w:rPr>
          <w:rFonts w:ascii="Times New Roman"/>
          <w:b/>
          <w:i w:val="false"/>
          <w:color w:val="000000"/>
        </w:rPr>
        <w:t xml:space="preserve"> Тауарларға арналған ілеспе жүкқұжаттарды ресімдеу (растау, бас тарту) тәртібінің және (немесе) мерзімдерінің бұзылуы туралы хабарлама</w:t>
      </w:r>
    </w:p>
    <w:bookmarkEnd w:id="242"/>
    <w:p>
      <w:pPr>
        <w:spacing w:after="0"/>
        <w:ind w:left="0"/>
        <w:jc w:val="both"/>
      </w:pPr>
      <w:r>
        <w:rPr>
          <w:rFonts w:ascii="Times New Roman"/>
          <w:b w:val="false"/>
          <w:i w:val="false"/>
          <w:color w:val="000000"/>
          <w:sz w:val="28"/>
        </w:rPr>
        <w:t xml:space="preserve">
      20__ жылғы "____" 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атауы) </w:t>
      </w:r>
    </w:p>
    <w:p>
      <w:pPr>
        <w:spacing w:after="0"/>
        <w:ind w:left="0"/>
        <w:jc w:val="both"/>
      </w:pPr>
      <w:r>
        <w:rPr>
          <w:rFonts w:ascii="Times New Roman"/>
          <w:b w:val="false"/>
          <w:i w:val="false"/>
          <w:color w:val="000000"/>
          <w:sz w:val="28"/>
        </w:rPr>
        <w:t xml:space="preserve">
      Қазақстан Республикасы Қаржы министрінің 20___ жылғы "____" ____________ № ___ </w:t>
      </w:r>
    </w:p>
    <w:p>
      <w:pPr>
        <w:spacing w:after="0"/>
        <w:ind w:left="0"/>
        <w:jc w:val="both"/>
      </w:pPr>
      <w:r>
        <w:rPr>
          <w:rFonts w:ascii="Times New Roman"/>
          <w:b w:val="false"/>
          <w:i w:val="false"/>
          <w:color w:val="000000"/>
          <w:sz w:val="28"/>
        </w:rPr>
        <w:t xml:space="preserve">
      бұйрығымен бекітілген Тауарларға арналған ілеспе жүкқұжаттарды ресімдеу жөніндегі пилоттық </w:t>
      </w:r>
    </w:p>
    <w:p>
      <w:pPr>
        <w:spacing w:after="0"/>
        <w:ind w:left="0"/>
        <w:jc w:val="both"/>
      </w:pPr>
      <w:r>
        <w:rPr>
          <w:rFonts w:ascii="Times New Roman"/>
          <w:b w:val="false"/>
          <w:i w:val="false"/>
          <w:color w:val="000000"/>
          <w:sz w:val="28"/>
        </w:rPr>
        <w:t xml:space="preserve">
      жобаны іске асыру және олардың құжат айналымының қағидалары мен мерзімдерінің </w:t>
      </w:r>
    </w:p>
    <w:p>
      <w:pPr>
        <w:spacing w:after="0"/>
        <w:ind w:left="0"/>
        <w:jc w:val="both"/>
      </w:pPr>
      <w:r>
        <w:rPr>
          <w:rFonts w:ascii="Times New Roman"/>
          <w:b w:val="false"/>
          <w:i w:val="false"/>
          <w:color w:val="000000"/>
          <w:sz w:val="28"/>
        </w:rPr>
        <w:t xml:space="preserve">
      19-тармағына сәйкес Сізді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(салық төлеушінің тегі, аты, әкесінің аты (болған кезде) немесе оның атауы) </w:t>
      </w:r>
    </w:p>
    <w:p>
      <w:pPr>
        <w:spacing w:after="0"/>
        <w:ind w:left="0"/>
        <w:jc w:val="both"/>
      </w:pPr>
      <w:r>
        <w:rPr>
          <w:rFonts w:ascii="Times New Roman"/>
          <w:b w:val="false"/>
          <w:i w:val="false"/>
          <w:color w:val="000000"/>
          <w:sz w:val="28"/>
        </w:rPr>
        <w:t xml:space="preserve">
      жеке сәйкестендіру нөмірі/бизнес-сәйкестендіру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(нөмірі және ұсынылған кезеңі) </w:t>
      </w:r>
    </w:p>
    <w:p>
      <w:pPr>
        <w:spacing w:after="0"/>
        <w:ind w:left="0"/>
        <w:jc w:val="both"/>
      </w:pPr>
      <w:r>
        <w:rPr>
          <w:rFonts w:ascii="Times New Roman"/>
          <w:b w:val="false"/>
          <w:i w:val="false"/>
          <w:color w:val="000000"/>
          <w:sz w:val="28"/>
        </w:rPr>
        <w:t xml:space="preserve">
      тауарларға арналған ілеспе жүкқұжаттарды ресімдеу (растау, бас тарту) тәртібінің және (немесе) </w:t>
      </w:r>
    </w:p>
    <w:p>
      <w:pPr>
        <w:spacing w:after="0"/>
        <w:ind w:left="0"/>
        <w:jc w:val="both"/>
      </w:pPr>
      <w:r>
        <w:rPr>
          <w:rFonts w:ascii="Times New Roman"/>
          <w:b w:val="false"/>
          <w:i w:val="false"/>
          <w:color w:val="000000"/>
          <w:sz w:val="28"/>
        </w:rPr>
        <w:t xml:space="preserve">
      мерзімдерінің бұзылуы туралы хабардар етеді. </w:t>
      </w:r>
    </w:p>
    <w:p>
      <w:pPr>
        <w:spacing w:after="0"/>
        <w:ind w:left="0"/>
        <w:jc w:val="both"/>
      </w:pPr>
      <w:r>
        <w:rPr>
          <w:rFonts w:ascii="Times New Roman"/>
          <w:b w:val="false"/>
          <w:i w:val="false"/>
          <w:color w:val="000000"/>
          <w:sz w:val="28"/>
        </w:rPr>
        <w:t xml:space="preserve">
      Ескертпе: Тауарларға арналған ілеспе жүкқұжаттарды ресімдеу және олардың құжат айналымы </w:t>
      </w:r>
    </w:p>
    <w:p>
      <w:pPr>
        <w:spacing w:after="0"/>
        <w:ind w:left="0"/>
        <w:jc w:val="both"/>
      </w:pPr>
      <w:r>
        <w:rPr>
          <w:rFonts w:ascii="Times New Roman"/>
          <w:b w:val="false"/>
          <w:i w:val="false"/>
          <w:color w:val="000000"/>
          <w:sz w:val="28"/>
        </w:rPr>
        <w:t xml:space="preserve">
      жөніндегі пилоттық жобаға қатысушы тауарларға арналған ілеспе жүкқұжаттарды ресімдеу (растау, </w:t>
      </w:r>
    </w:p>
    <w:p>
      <w:pPr>
        <w:spacing w:after="0"/>
        <w:ind w:left="0"/>
        <w:jc w:val="both"/>
      </w:pPr>
      <w:r>
        <w:rPr>
          <w:rFonts w:ascii="Times New Roman"/>
          <w:b w:val="false"/>
          <w:i w:val="false"/>
          <w:color w:val="000000"/>
          <w:sz w:val="28"/>
        </w:rPr>
        <w:t xml:space="preserve">
      бас тарту) тәртібінің және (немесе) мерзімдерінің бұзылуы фактісі бойынша тіркеу орнындағы </w:t>
      </w:r>
    </w:p>
    <w:p>
      <w:pPr>
        <w:spacing w:after="0"/>
        <w:ind w:left="0"/>
        <w:jc w:val="both"/>
      </w:pPr>
      <w:r>
        <w:rPr>
          <w:rFonts w:ascii="Times New Roman"/>
          <w:b w:val="false"/>
          <w:i w:val="false"/>
          <w:color w:val="000000"/>
          <w:sz w:val="28"/>
        </w:rPr>
        <w:t xml:space="preserve">
      мемлекеттік кірістер органына келген кезде мемлекеттік кірістер органының лауазымды адамы </w:t>
      </w:r>
    </w:p>
    <w:p>
      <w:pPr>
        <w:spacing w:after="0"/>
        <w:ind w:left="0"/>
        <w:jc w:val="both"/>
      </w:pPr>
      <w:r>
        <w:rPr>
          <w:rFonts w:ascii="Times New Roman"/>
          <w:b w:val="false"/>
          <w:i w:val="false"/>
          <w:color w:val="000000"/>
          <w:sz w:val="28"/>
        </w:rPr>
        <w:t xml:space="preserve">
      тауарларға арналған ілеспе жүкқұжаттарды ресімдеу (растау, бас тарту) тәртібі мен мерзімдері </w:t>
      </w:r>
    </w:p>
    <w:p>
      <w:pPr>
        <w:spacing w:after="0"/>
        <w:ind w:left="0"/>
        <w:jc w:val="both"/>
      </w:pPr>
      <w:r>
        <w:rPr>
          <w:rFonts w:ascii="Times New Roman"/>
          <w:b w:val="false"/>
          <w:i w:val="false"/>
          <w:color w:val="000000"/>
          <w:sz w:val="28"/>
        </w:rPr>
        <w:t>
      бойынша түсіндіру жұмыстарын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