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b86" w14:textId="24f6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туралы" Қазақстан Республикасы Ақпарат және қоғамдық даму министрінің 2019 жылғы 29 сәуірдегі № 84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10 қарашадағы № 365 бұйрығы. Қазақстан Республикасының Әділет министрлігінде 2020 жылғы 13 қарашада № 21628 болып тіркелді. Күші жойылды - Қазақстан Республикасы Мәдениет және ақпарат министрінің 2024 жылғы 10 қыркүйектегі № 416-НҚ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10.09.2024 </w:t>
      </w:r>
      <w:r>
        <w:rPr>
          <w:rFonts w:ascii="Times New Roman"/>
          <w:b w:val="false"/>
          <w:i w:val="false"/>
          <w:color w:val="ff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"Бұқаралық ақпарат құралдары туралы" 1999 жылғы 23 шілдедегі Қазақстан Республикасының Заңы 4-3-бабының </w:t>
      </w:r>
      <w:r>
        <w:rPr>
          <w:rFonts w:ascii="Times New Roman"/>
          <w:b w:val="false"/>
          <w:i w:val="false"/>
          <w:color w:val="000000"/>
          <w:sz w:val="28"/>
        </w:rPr>
        <w:t>13-2)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туралы" (Нормативтік құқықтық актілерді мемлекеттік тіркеу тізілімінде № 18617 болып тіркелген, Қазақстан Республикасы нормативтік құқықтық актілерінің эталондық бақылау банкінде 2019 жылғы 2 мамырда электрондық түрде жарияланған) Қазақстан Республикасы Ақпарат және қоғамдық даму министрінің 2019 жылғы 29 сәуірдегі № 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таратылатын бұқаралық ақпарат құралдарының мониторингін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Тіл теңгеріміне қойылатын талаптарды сақтау нысанасында теле-, радиоарналарға мониторинг жүргізу кезінде мынадай өлшемшарттар ескеріледі: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 тіліндегі теле-, радиобағдарламалардың көлемі оларды трансляциялау (ретрансляциялау) уақытында қазақ тілінде айтылатын теле, радиобағдарламаларды қамтиды. Басқа тілдегі (орыс, ағылшын және басқа) теле-, радиобағдарламалардың көлемін қазақ тілінен өзгеше тілде дыбыстық сүйемелдеуі бар теле-, радиобағдарламалар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көп тілді теле-, радиобағдарламалар – егер теле-, радиобағдарламаларды трансляциялау уақытында сөйлеу тілі екі және одан да астам тілде болса, теле-, радиобағдарламалардың қазақ және басқа тілдердегі хабар тарату уақыты бөлек тіркеледі;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сөзбен сүйемелденбейтін теле-, радиобағдарламалар – оларды сүйемелдеуде қандай да бір тілдегі сөзді және оның негізгі мазмұнымен байланысты ақпаратты қамтымайтын теле-, радиобағдарламалардың көлемі "Телерадио хабарларын тарату туралы" 2012 жылғы 18 қаңтардағы Қазақстан Республикасының Заңы (бұдан әрі – "Телерадио хабарларын тарату туралы" Заң)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заңнаманың талаптарын сақтау тұрғысындағы мониторингте ескерілмейді;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отандық теле-, радиоарна ретрансляциялайтын шетелдік теле-, радиобағдарламалардың ұзақтығы жарнама уақыты, техникалық үзіліс және эфирлік қосымшалар есепке алынбай тіркеледі;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телеарналарда тарату кезінде субтитрлер түріндегі телебағдарламалар аудармасы қазақ тіліндегі телебағдарламалардың жалпы көлемінде ескерілмейді;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жарнама, эфирлік қосымшалар (Мемлекеттік Гимннің орындалуы, теле-, радиоарнаның өз атауын хабарлауы, теле-, радиоарнаның өз ақпараты (анонс), әлеуметтік жарнама, қосымша ақпарат мемлекеттік тілдегі теле-, радиобағдарламалардың жалпы көлеміне енгізілмейді;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бір теле-, радиобағдарламадан екіншісіне көшу кезінде көшу жүзеге асырылатын теле-, радиобағдарламаның тілі тіркеледі.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Сөйлеу арасындағы үзіліс уақыты соңғы айтылған тілдің уақытына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Дербес эфир оқиғасы ретінде таратылатын және музыкалық сипаттағы хабарлар мен материалдарда маманданған радиоарналардағы радиобағдарламаларда немесе телеарналардағы телебағдарламаларда таратылатын музыкалық туындылар "Телерадио хабарларын тарату туралы" Заңның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заңнаманың талаптарын сақтау тұрғысындағы мониторингте ескерілмейді.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Телеарналар қазақ тілінде негізгі дыбыстық сүйемелдеуі бар көп арналы хабар беруді пайдаланған жағдайда, "Телерадио хабарларын тарату туралы" Заңның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заңнама талаптарын сақтау тұрғысында осы телеарнаның басқа тілдегі дыбыстық жолдары бар мониторингі жүзеге асырылмайды.".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Бұқаралық ақпарат құралдары саласындағы мемлекеттік саясат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