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8fbd" w14:textId="d7c8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11 қарашадағы № 477 бұйрығы. Қазақстан Республикасының Әділет министрлігінде 2020 жылғы 13 қарашада № 21627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"Білім беру ұйымдарында білім алушыларға академиялық демалыс беру" мемлекеттік көрсетілетін қызмет регламентін бекіту туралы Қазақстан Республикасы Білім және ғылым министрінің 2017 жылғы 10 қазандағы № 510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15937 болып тіркелген, 2017 жылғы 08 қарашада нормативтік құқықтық актілердің Эталондық бақылау банкінде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"Білім беру ұйымдарында білім алушыларға академиялық демалыс беру" мемлекеттік көрсетілетін қызмет регламентін бекіту туралы" Қазақстан Республикасы Білім және ғылым министрінің 2017 жылғы 10 қазандағы № 510 бұйрығына өзгеріс енгізу туралы" Қазақстан Республикасы Білім және ғылым министрінің 2018 жылғы 15 наурыздағы № 98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16716 болып тіркелген, 2018 жылғы 16 сәуірде нормативтік құқықтық актілердің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техникалық және кәсіптік білім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бұйрықты Қазақстан Республикасы Білім және ғылым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жасайтын Қазақстан Республикасының Білім және ғылым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