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13b2" w14:textId="4121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(63 -шығарылым)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10 қарашадағы № 441 бұйрығы. Қазақстан Республикасының Әділет министрлігінде 2020 жылғы 13 қарашада № 21626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(63-шығарылым)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xml:space="preserve">
      3. "Жұмысшылардың жұмыстары мен кәсіптерінің біріңғай-біліктілік анықтамалығы (63–шығарылым)" Қазақстан Республикасы Еңбек және халықты әлеуметтік қорғау министрінің 2012 жылғы 1 қарашадағы № 421-ө-м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8099 болып тіркелген, 2013 жылғы 18 қыркүйектегі № 214 (28153) "Егемен Қазақстан" газетінде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Еңбек және халықты әлеуметтік қорғау бірінші вице-министрі А.Ә. Сарбасовқа жүктелсін. </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10 қарашасы</w:t>
            </w:r>
            <w:r>
              <w:br/>
            </w:r>
            <w:r>
              <w:rPr>
                <w:rFonts w:ascii="Times New Roman"/>
                <w:b w:val="false"/>
                <w:i w:val="false"/>
                <w:color w:val="000000"/>
                <w:sz w:val="20"/>
              </w:rPr>
              <w:t>№ 441 бұйрығына қосымша</w:t>
            </w:r>
          </w:p>
        </w:tc>
      </w:tr>
    </w:tbl>
    <w:bookmarkStart w:name="z9" w:id="6"/>
    <w:p>
      <w:pPr>
        <w:spacing w:after="0"/>
        <w:ind w:left="0"/>
        <w:jc w:val="left"/>
      </w:pPr>
      <w:r>
        <w:rPr>
          <w:rFonts w:ascii="Times New Roman"/>
          <w:b/>
          <w:i w:val="false"/>
          <w:color w:val="000000"/>
        </w:rPr>
        <w:t xml:space="preserve"> Жұмыстар мен жұмысшы кәсіптерінің бірыңғайтарифтік-біліктілік анықтамалығы (63-шығарылым)</w:t>
      </w:r>
    </w:p>
    <w:bookmarkEnd w:id="6"/>
    <w:bookmarkStart w:name="z10" w:id="7"/>
    <w:p>
      <w:pPr>
        <w:spacing w:after="0"/>
        <w:ind w:left="0"/>
        <w:jc w:val="left"/>
      </w:pPr>
      <w:r>
        <w:rPr>
          <w:rFonts w:ascii="Times New Roman"/>
          <w:b/>
          <w:i w:val="false"/>
          <w:color w:val="000000"/>
        </w:rPr>
        <w:t xml:space="preserve"> 1-тарау. Кіріспе</w:t>
      </w:r>
    </w:p>
    <w:bookmarkEnd w:id="7"/>
    <w:bookmarkStart w:name="z11" w:id="8"/>
    <w:p>
      <w:pPr>
        <w:spacing w:after="0"/>
        <w:ind w:left="0"/>
        <w:jc w:val="both"/>
      </w:pPr>
      <w:r>
        <w:rPr>
          <w:rFonts w:ascii="Times New Roman"/>
          <w:b w:val="false"/>
          <w:i w:val="false"/>
          <w:color w:val="000000"/>
          <w:sz w:val="28"/>
        </w:rPr>
        <w:t xml:space="preserve">
      1. Жұмыстап мен жұмысшы кәсіптерінің бірыңғай тарифтік-біліктілік анықтамалығы (63-шығарылым) (бұдан әрі - БТБА (63-шығарылым) </w:t>
      </w:r>
    </w:p>
    <w:bookmarkEnd w:id="8"/>
    <w:p>
      <w:pPr>
        <w:spacing w:after="0"/>
        <w:ind w:left="0"/>
        <w:jc w:val="both"/>
      </w:pPr>
      <w:r>
        <w:rPr>
          <w:rFonts w:ascii="Times New Roman"/>
          <w:b w:val="false"/>
          <w:i w:val="false"/>
          <w:color w:val="000000"/>
          <w:sz w:val="28"/>
        </w:rPr>
        <w:t xml:space="preserve">
      қала, ауыл және елді мекендердегі газ шаруашылығы; </w:t>
      </w:r>
    </w:p>
    <w:p>
      <w:pPr>
        <w:spacing w:after="0"/>
        <w:ind w:left="0"/>
        <w:jc w:val="both"/>
      </w:pPr>
      <w:r>
        <w:rPr>
          <w:rFonts w:ascii="Times New Roman"/>
          <w:b w:val="false"/>
          <w:i w:val="false"/>
          <w:color w:val="000000"/>
          <w:sz w:val="28"/>
        </w:rPr>
        <w:t>
      су құбыры-кәріз шаруашылығы жөніндегі жұмыстарын қамтиді.</w:t>
      </w:r>
    </w:p>
    <w:bookmarkStart w:name="z12" w:id="9"/>
    <w:p>
      <w:pPr>
        <w:spacing w:after="0"/>
        <w:ind w:left="0"/>
        <w:jc w:val="both"/>
      </w:pPr>
      <w:r>
        <w:rPr>
          <w:rFonts w:ascii="Times New Roman"/>
          <w:b w:val="false"/>
          <w:i w:val="false"/>
          <w:color w:val="000000"/>
          <w:sz w:val="28"/>
        </w:rPr>
        <w:t>
      2. БТБА-ны (63-шығарылым) Қазақстан Республикасы Еңбек және халықты әлеуметтік қорғау министрлігі әзірледі.</w:t>
      </w:r>
    </w:p>
    <w:bookmarkEnd w:id="9"/>
    <w:bookmarkStart w:name="z13" w:id="10"/>
    <w:p>
      <w:pPr>
        <w:spacing w:after="0"/>
        <w:ind w:left="0"/>
        <w:jc w:val="both"/>
      </w:pPr>
      <w:r>
        <w:rPr>
          <w:rFonts w:ascii="Times New Roman"/>
          <w:b w:val="false"/>
          <w:i w:val="false"/>
          <w:color w:val="000000"/>
          <w:sz w:val="28"/>
        </w:rPr>
        <w:t>
      3. Тарифтік-біліктілік сипаттамалар осы БТБА-да (63-шығарылым)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0"/>
    <w:bookmarkStart w:name="z14" w:id="11"/>
    <w:p>
      <w:pPr>
        <w:spacing w:after="0"/>
        <w:ind w:left="0"/>
        <w:jc w:val="left"/>
      </w:pPr>
      <w:r>
        <w:rPr>
          <w:rFonts w:ascii="Times New Roman"/>
          <w:b/>
          <w:i w:val="false"/>
          <w:color w:val="000000"/>
        </w:rPr>
        <w:t xml:space="preserve"> 2-тарау. Қала, ауыл және елді мекендердегі газ шаруашылығы жұмыстарына арналған разрядтар бойынша жұмысшы кәсіптерінің тарифтік-біліктілік сипаттамалары</w:t>
      </w:r>
    </w:p>
    <w:bookmarkEnd w:id="11"/>
    <w:bookmarkStart w:name="z15" w:id="12"/>
    <w:p>
      <w:pPr>
        <w:spacing w:after="0"/>
        <w:ind w:left="0"/>
        <w:jc w:val="left"/>
      </w:pPr>
      <w:r>
        <w:rPr>
          <w:rFonts w:ascii="Times New Roman"/>
          <w:b/>
          <w:i w:val="false"/>
          <w:color w:val="000000"/>
        </w:rPr>
        <w:t xml:space="preserve"> 1-параграф. Булау қондырғысының аппаратшысы, 4-разряд</w:t>
      </w:r>
    </w:p>
    <w:bookmarkEnd w:id="12"/>
    <w:bookmarkStart w:name="z16" w:id="13"/>
    <w:p>
      <w:pPr>
        <w:spacing w:after="0"/>
        <w:ind w:left="0"/>
        <w:jc w:val="both"/>
      </w:pPr>
      <w:r>
        <w:rPr>
          <w:rFonts w:ascii="Times New Roman"/>
          <w:b w:val="false"/>
          <w:i w:val="false"/>
          <w:color w:val="000000"/>
          <w:sz w:val="28"/>
        </w:rPr>
        <w:t>
      4. Жұмыс сипаттамасы:</w:t>
      </w:r>
    </w:p>
    <w:bookmarkEnd w:id="13"/>
    <w:p>
      <w:pPr>
        <w:spacing w:after="0"/>
        <w:ind w:left="0"/>
        <w:jc w:val="both"/>
      </w:pPr>
      <w:r>
        <w:rPr>
          <w:rFonts w:ascii="Times New Roman"/>
          <w:b w:val="false"/>
          <w:i w:val="false"/>
          <w:color w:val="000000"/>
          <w:sz w:val="28"/>
        </w:rPr>
        <w:t>
      қазандықтар мен пештерді газбен жабдықтауға арналған булау қондырғысының және газды реттеу пунктісінің жабдықтарына қызмет көрсету;</w:t>
      </w:r>
    </w:p>
    <w:p>
      <w:pPr>
        <w:spacing w:after="0"/>
        <w:ind w:left="0"/>
        <w:jc w:val="both"/>
      </w:pPr>
      <w:r>
        <w:rPr>
          <w:rFonts w:ascii="Times New Roman"/>
          <w:b w:val="false"/>
          <w:i w:val="false"/>
          <w:color w:val="000000"/>
          <w:sz w:val="28"/>
        </w:rPr>
        <w:t>
      жабдықтарды іске қосу және тоқтату;</w:t>
      </w:r>
    </w:p>
    <w:p>
      <w:pPr>
        <w:spacing w:after="0"/>
        <w:ind w:left="0"/>
        <w:jc w:val="both"/>
      </w:pPr>
      <w:r>
        <w:rPr>
          <w:rFonts w:ascii="Times New Roman"/>
          <w:b w:val="false"/>
          <w:i w:val="false"/>
          <w:color w:val="000000"/>
          <w:sz w:val="28"/>
        </w:rPr>
        <w:t>
      сұйық газдың булануына қажетті технологиялық режимді жабдыққа баптау;</w:t>
      </w:r>
    </w:p>
    <w:p>
      <w:pPr>
        <w:spacing w:after="0"/>
        <w:ind w:left="0"/>
        <w:jc w:val="both"/>
      </w:pPr>
      <w:r>
        <w:rPr>
          <w:rFonts w:ascii="Times New Roman"/>
          <w:b w:val="false"/>
          <w:i w:val="false"/>
          <w:color w:val="000000"/>
          <w:sz w:val="28"/>
        </w:rPr>
        <w:t>
      булағышқа қажет бу және сұйық газдың мөлшерін, араластырғыш құрылғысына газ және ауа жіберу;</w:t>
      </w:r>
    </w:p>
    <w:p>
      <w:pPr>
        <w:spacing w:after="0"/>
        <w:ind w:left="0"/>
        <w:jc w:val="both"/>
      </w:pPr>
      <w:r>
        <w:rPr>
          <w:rFonts w:ascii="Times New Roman"/>
          <w:b w:val="false"/>
          <w:i w:val="false"/>
          <w:color w:val="000000"/>
          <w:sz w:val="28"/>
        </w:rPr>
        <w:t>
      газ шығынын есептейтін есептегіштер мен үйлестіру-сору желдеткішін қосу және тоқтату;</w:t>
      </w:r>
    </w:p>
    <w:p>
      <w:pPr>
        <w:spacing w:after="0"/>
        <w:ind w:left="0"/>
        <w:jc w:val="both"/>
      </w:pPr>
      <w:r>
        <w:rPr>
          <w:rFonts w:ascii="Times New Roman"/>
          <w:b w:val="false"/>
          <w:i w:val="false"/>
          <w:color w:val="000000"/>
          <w:sz w:val="28"/>
        </w:rPr>
        <w:t>
      одоризациялық және кептіргіш құрылғыларды қосу және ажырату;</w:t>
      </w:r>
    </w:p>
    <w:p>
      <w:pPr>
        <w:spacing w:after="0"/>
        <w:ind w:left="0"/>
        <w:jc w:val="both"/>
      </w:pPr>
      <w:r>
        <w:rPr>
          <w:rFonts w:ascii="Times New Roman"/>
          <w:b w:val="false"/>
          <w:i w:val="false"/>
          <w:color w:val="000000"/>
          <w:sz w:val="28"/>
        </w:rPr>
        <w:t>
      булау құрылғысының, газ құбырлары арматурасы мен бу құбырларының және ауа құбырларының жабдықтарын жөндеуге қатысу;</w:t>
      </w:r>
    </w:p>
    <w:p>
      <w:pPr>
        <w:spacing w:after="0"/>
        <w:ind w:left="0"/>
        <w:jc w:val="both"/>
      </w:pPr>
      <w:r>
        <w:rPr>
          <w:rFonts w:ascii="Times New Roman"/>
          <w:b w:val="false"/>
          <w:i w:val="false"/>
          <w:color w:val="000000"/>
          <w:sz w:val="28"/>
        </w:rPr>
        <w:t>
      қысыммен істейтін ыдыстарды қайта куәландыруға дайындау;</w:t>
      </w:r>
    </w:p>
    <w:p>
      <w:pPr>
        <w:spacing w:after="0"/>
        <w:ind w:left="0"/>
        <w:jc w:val="both"/>
      </w:pPr>
      <w:r>
        <w:rPr>
          <w:rFonts w:ascii="Times New Roman"/>
          <w:b w:val="false"/>
          <w:i w:val="false"/>
          <w:color w:val="000000"/>
          <w:sz w:val="28"/>
        </w:rPr>
        <w:t>
      бақылау-есептеу жазбасын жүргізу.</w:t>
      </w:r>
    </w:p>
    <w:bookmarkStart w:name="z17" w:id="14"/>
    <w:p>
      <w:pPr>
        <w:spacing w:after="0"/>
        <w:ind w:left="0"/>
        <w:jc w:val="both"/>
      </w:pPr>
      <w:r>
        <w:rPr>
          <w:rFonts w:ascii="Times New Roman"/>
          <w:b w:val="false"/>
          <w:i w:val="false"/>
          <w:color w:val="000000"/>
          <w:sz w:val="28"/>
        </w:rPr>
        <w:t>
      5. Білуге тиіс:</w:t>
      </w:r>
    </w:p>
    <w:bookmarkEnd w:id="14"/>
    <w:p>
      <w:pPr>
        <w:spacing w:after="0"/>
        <w:ind w:left="0"/>
        <w:jc w:val="both"/>
      </w:pPr>
      <w:r>
        <w:rPr>
          <w:rFonts w:ascii="Times New Roman"/>
          <w:b w:val="false"/>
          <w:i w:val="false"/>
          <w:color w:val="000000"/>
          <w:sz w:val="28"/>
        </w:rPr>
        <w:t>
      булағыштардың, газ реттейтін жабдықтардың және резервуарлық құрылғының құрылымы, жұмыс принципі мен қызметі;</w:t>
      </w:r>
    </w:p>
    <w:p>
      <w:pPr>
        <w:spacing w:after="0"/>
        <w:ind w:left="0"/>
        <w:jc w:val="both"/>
      </w:pPr>
      <w:r>
        <w:rPr>
          <w:rFonts w:ascii="Times New Roman"/>
          <w:b w:val="false"/>
          <w:i w:val="false"/>
          <w:color w:val="000000"/>
          <w:sz w:val="28"/>
        </w:rPr>
        <w:t>
      газ ауа инжекциялық араластырғыш агрегаттарының құрылымы мен қызметі;</w:t>
      </w:r>
    </w:p>
    <w:p>
      <w:pPr>
        <w:spacing w:after="0"/>
        <w:ind w:left="0"/>
        <w:jc w:val="both"/>
      </w:pPr>
      <w:r>
        <w:rPr>
          <w:rFonts w:ascii="Times New Roman"/>
          <w:b w:val="false"/>
          <w:i w:val="false"/>
          <w:color w:val="000000"/>
          <w:sz w:val="28"/>
        </w:rPr>
        <w:t>
      бақылау-өлшеу аспаптары мен арматуралардың құрылымы мен қолдану принципі;</w:t>
      </w:r>
    </w:p>
    <w:p>
      <w:pPr>
        <w:spacing w:after="0"/>
        <w:ind w:left="0"/>
        <w:jc w:val="both"/>
      </w:pPr>
      <w:r>
        <w:rPr>
          <w:rFonts w:ascii="Times New Roman"/>
          <w:b w:val="false"/>
          <w:i w:val="false"/>
          <w:color w:val="000000"/>
          <w:sz w:val="28"/>
        </w:rPr>
        <w:t>
      сұйық газды газ тәріздес қалыпқа айналдыру процесінің технологиясы;</w:t>
      </w:r>
    </w:p>
    <w:p>
      <w:pPr>
        <w:spacing w:after="0"/>
        <w:ind w:left="0"/>
        <w:jc w:val="both"/>
      </w:pPr>
      <w:r>
        <w:rPr>
          <w:rFonts w:ascii="Times New Roman"/>
          <w:b w:val="false"/>
          <w:i w:val="false"/>
          <w:color w:val="000000"/>
          <w:sz w:val="28"/>
        </w:rPr>
        <w:t>
      газды ауаға араластыру нормасы мен тәсілдері;</w:t>
      </w:r>
    </w:p>
    <w:p>
      <w:pPr>
        <w:spacing w:after="0"/>
        <w:ind w:left="0"/>
        <w:jc w:val="both"/>
      </w:pPr>
      <w:r>
        <w:rPr>
          <w:rFonts w:ascii="Times New Roman"/>
          <w:b w:val="false"/>
          <w:i w:val="false"/>
          <w:color w:val="000000"/>
          <w:sz w:val="28"/>
        </w:rPr>
        <w:t>
      кептіру және одоризациялық құрылғы құрылымдары;</w:t>
      </w:r>
    </w:p>
    <w:p>
      <w:pPr>
        <w:spacing w:after="0"/>
        <w:ind w:left="0"/>
        <w:jc w:val="both"/>
      </w:pPr>
      <w:r>
        <w:rPr>
          <w:rFonts w:ascii="Times New Roman"/>
          <w:b w:val="false"/>
          <w:i w:val="false"/>
          <w:color w:val="000000"/>
          <w:sz w:val="28"/>
        </w:rPr>
        <w:t>
      зертханалық талдауға арналған газ ауа қоспасынан сынама алу аспаптары;</w:t>
      </w:r>
    </w:p>
    <w:p>
      <w:pPr>
        <w:spacing w:after="0"/>
        <w:ind w:left="0"/>
        <w:jc w:val="both"/>
      </w:pPr>
      <w:r>
        <w:rPr>
          <w:rFonts w:ascii="Times New Roman"/>
          <w:b w:val="false"/>
          <w:i w:val="false"/>
          <w:color w:val="000000"/>
          <w:sz w:val="28"/>
        </w:rPr>
        <w:t>
      қысыммен істейтін бу, ауа және газ ыдыстарын қайта куәландыру мерзімдері;</w:t>
      </w:r>
    </w:p>
    <w:p>
      <w:pPr>
        <w:spacing w:after="0"/>
        <w:ind w:left="0"/>
        <w:jc w:val="both"/>
      </w:pPr>
      <w:r>
        <w:rPr>
          <w:rFonts w:ascii="Times New Roman"/>
          <w:b w:val="false"/>
          <w:i w:val="false"/>
          <w:color w:val="000000"/>
          <w:sz w:val="28"/>
        </w:rPr>
        <w:t>
      бақылау-есептеу жазбаларын жүргізу қағидалары.</w:t>
      </w:r>
    </w:p>
    <w:bookmarkStart w:name="z18" w:id="15"/>
    <w:p>
      <w:pPr>
        <w:spacing w:after="0"/>
        <w:ind w:left="0"/>
        <w:jc w:val="left"/>
      </w:pPr>
      <w:r>
        <w:rPr>
          <w:rFonts w:ascii="Times New Roman"/>
          <w:b/>
          <w:i w:val="false"/>
          <w:color w:val="000000"/>
        </w:rPr>
        <w:t xml:space="preserve"> 2-параграф. Газ жабдықтарын пайдалану және жөндеу жөніндегі слесарь, 2-разряд</w:t>
      </w:r>
    </w:p>
    <w:bookmarkEnd w:id="15"/>
    <w:bookmarkStart w:name="z19" w:id="16"/>
    <w:p>
      <w:pPr>
        <w:spacing w:after="0"/>
        <w:ind w:left="0"/>
        <w:jc w:val="both"/>
      </w:pPr>
      <w:r>
        <w:rPr>
          <w:rFonts w:ascii="Times New Roman"/>
          <w:b w:val="false"/>
          <w:i w:val="false"/>
          <w:color w:val="000000"/>
          <w:sz w:val="28"/>
        </w:rPr>
        <w:t>
      6. Жұмыс сипаттамасы:</w:t>
      </w:r>
    </w:p>
    <w:bookmarkEnd w:id="16"/>
    <w:p>
      <w:pPr>
        <w:spacing w:after="0"/>
        <w:ind w:left="0"/>
        <w:jc w:val="both"/>
      </w:pPr>
      <w:r>
        <w:rPr>
          <w:rFonts w:ascii="Times New Roman"/>
          <w:b w:val="false"/>
          <w:i w:val="false"/>
          <w:color w:val="000000"/>
          <w:sz w:val="28"/>
        </w:rPr>
        <w:t>
      жетілдірілген және автоматты құрылғылармен жабдықталмаған тұрмыстық газ плиталарын ауыстыру жөніндегі слесарьлық жұмыстарды орындау;</w:t>
      </w:r>
    </w:p>
    <w:p>
      <w:pPr>
        <w:spacing w:after="0"/>
        <w:ind w:left="0"/>
        <w:jc w:val="both"/>
      </w:pPr>
      <w:r>
        <w:rPr>
          <w:rFonts w:ascii="Times New Roman"/>
          <w:b w:val="false"/>
          <w:i w:val="false"/>
          <w:color w:val="000000"/>
          <w:sz w:val="28"/>
        </w:rPr>
        <w:t>
      бұл плиталар мен үй ішіндегі арматуралы газ құбырларына қызмет көрсету және ағымдағы жөндеу;</w:t>
      </w:r>
    </w:p>
    <w:p>
      <w:pPr>
        <w:spacing w:after="0"/>
        <w:ind w:left="0"/>
        <w:jc w:val="both"/>
      </w:pPr>
      <w:r>
        <w:rPr>
          <w:rFonts w:ascii="Times New Roman"/>
          <w:b w:val="false"/>
          <w:i w:val="false"/>
          <w:color w:val="000000"/>
          <w:sz w:val="28"/>
        </w:rPr>
        <w:t>
      инертті газбен үрлей отырып сұйық газға арналған баллондардың ішкі жағын булау;</w:t>
      </w:r>
    </w:p>
    <w:p>
      <w:pPr>
        <w:spacing w:after="0"/>
        <w:ind w:left="0"/>
        <w:jc w:val="both"/>
      </w:pPr>
      <w:r>
        <w:rPr>
          <w:rFonts w:ascii="Times New Roman"/>
          <w:b w:val="false"/>
          <w:i w:val="false"/>
          <w:color w:val="000000"/>
          <w:sz w:val="28"/>
        </w:rPr>
        <w:t>
      баллондардың жіктерін пісіруге дайындау;</w:t>
      </w:r>
    </w:p>
    <w:p>
      <w:pPr>
        <w:spacing w:after="0"/>
        <w:ind w:left="0"/>
        <w:jc w:val="both"/>
      </w:pPr>
      <w:r>
        <w:rPr>
          <w:rFonts w:ascii="Times New Roman"/>
          <w:b w:val="false"/>
          <w:i w:val="false"/>
          <w:color w:val="000000"/>
          <w:sz w:val="28"/>
        </w:rPr>
        <w:t>
      баллондарды тігуге және оларға башмақтар мен бобышкалар пісіруге қатысу;</w:t>
      </w:r>
    </w:p>
    <w:p>
      <w:pPr>
        <w:spacing w:after="0"/>
        <w:ind w:left="0"/>
        <w:jc w:val="both"/>
      </w:pPr>
      <w:r>
        <w:rPr>
          <w:rFonts w:ascii="Times New Roman"/>
          <w:b w:val="false"/>
          <w:i w:val="false"/>
          <w:color w:val="000000"/>
          <w:sz w:val="28"/>
        </w:rPr>
        <w:t>
      бояудан алдын баллондарды тазалау;</w:t>
      </w:r>
    </w:p>
    <w:p>
      <w:pPr>
        <w:spacing w:after="0"/>
        <w:ind w:left="0"/>
        <w:jc w:val="both"/>
      </w:pPr>
      <w:r>
        <w:rPr>
          <w:rFonts w:ascii="Times New Roman"/>
          <w:b w:val="false"/>
          <w:i w:val="false"/>
          <w:color w:val="000000"/>
          <w:sz w:val="28"/>
        </w:rPr>
        <w:t>
      баллон башпақтарын түзету;</w:t>
      </w:r>
    </w:p>
    <w:p>
      <w:pPr>
        <w:spacing w:after="0"/>
        <w:ind w:left="0"/>
        <w:jc w:val="both"/>
      </w:pPr>
      <w:r>
        <w:rPr>
          <w:rFonts w:ascii="Times New Roman"/>
          <w:b w:val="false"/>
          <w:i w:val="false"/>
          <w:color w:val="000000"/>
          <w:sz w:val="28"/>
        </w:rPr>
        <w:t>
      тығыздаушы муфталардағы қылтанақтарды алып тастау;</w:t>
      </w:r>
    </w:p>
    <w:p>
      <w:pPr>
        <w:spacing w:after="0"/>
        <w:ind w:left="0"/>
        <w:jc w:val="both"/>
      </w:pPr>
      <w:r>
        <w:rPr>
          <w:rFonts w:ascii="Times New Roman"/>
          <w:b w:val="false"/>
          <w:i w:val="false"/>
          <w:color w:val="000000"/>
          <w:sz w:val="28"/>
        </w:rPr>
        <w:t>
      газбен дәнекерлеу үшін сымды дайындау;</w:t>
      </w:r>
    </w:p>
    <w:p>
      <w:pPr>
        <w:spacing w:after="0"/>
        <w:ind w:left="0"/>
        <w:jc w:val="both"/>
      </w:pPr>
      <w:r>
        <w:rPr>
          <w:rFonts w:ascii="Times New Roman"/>
          <w:b w:val="false"/>
          <w:i w:val="false"/>
          <w:color w:val="000000"/>
          <w:sz w:val="28"/>
        </w:rPr>
        <w:t>
      баллондарға вентильдерді орнату және баллондарды өлшеу;</w:t>
      </w:r>
    </w:p>
    <w:p>
      <w:pPr>
        <w:spacing w:after="0"/>
        <w:ind w:left="0"/>
        <w:jc w:val="both"/>
      </w:pPr>
      <w:r>
        <w:rPr>
          <w:rFonts w:ascii="Times New Roman"/>
          <w:b w:val="false"/>
          <w:i w:val="false"/>
          <w:color w:val="000000"/>
          <w:sz w:val="28"/>
        </w:rPr>
        <w:t>
      баллондарды ауыстыру және профилактикалық жөндеу және газ аспаптарын пайдалану қағидалары бойынша абоненттердің инструктажын жүргізу;</w:t>
      </w:r>
    </w:p>
    <w:p>
      <w:pPr>
        <w:spacing w:after="0"/>
        <w:ind w:left="0"/>
        <w:jc w:val="both"/>
      </w:pPr>
      <w:r>
        <w:rPr>
          <w:rFonts w:ascii="Times New Roman"/>
          <w:b w:val="false"/>
          <w:i w:val="false"/>
          <w:color w:val="000000"/>
          <w:sz w:val="28"/>
        </w:rPr>
        <w:t>
      белгіні қою.</w:t>
      </w:r>
    </w:p>
    <w:bookmarkStart w:name="z20" w:id="17"/>
    <w:p>
      <w:pPr>
        <w:spacing w:after="0"/>
        <w:ind w:left="0"/>
        <w:jc w:val="both"/>
      </w:pPr>
      <w:r>
        <w:rPr>
          <w:rFonts w:ascii="Times New Roman"/>
          <w:b w:val="false"/>
          <w:i w:val="false"/>
          <w:color w:val="000000"/>
          <w:sz w:val="28"/>
        </w:rPr>
        <w:t>
      7. Білуге тиіс:</w:t>
      </w:r>
    </w:p>
    <w:bookmarkEnd w:id="17"/>
    <w:p>
      <w:pPr>
        <w:spacing w:after="0"/>
        <w:ind w:left="0"/>
        <w:jc w:val="both"/>
      </w:pPr>
      <w:r>
        <w:rPr>
          <w:rFonts w:ascii="Times New Roman"/>
          <w:b w:val="false"/>
          <w:i w:val="false"/>
          <w:color w:val="000000"/>
          <w:sz w:val="28"/>
        </w:rPr>
        <w:t>
      тұрмыстық газ плиталарының, үй ішіндегі газ құбырларының және олардың арматураларының құрылғысы және техникалық пайдалану және жөндеу қағидалары;</w:t>
      </w:r>
    </w:p>
    <w:p>
      <w:pPr>
        <w:spacing w:after="0"/>
        <w:ind w:left="0"/>
        <w:jc w:val="both"/>
      </w:pPr>
      <w:r>
        <w:rPr>
          <w:rFonts w:ascii="Times New Roman"/>
          <w:b w:val="false"/>
          <w:i w:val="false"/>
          <w:color w:val="000000"/>
          <w:sz w:val="28"/>
        </w:rPr>
        <w:t>
      баллондар мен олардың вентильдерінің үлгілері мен құрылымы;</w:t>
      </w:r>
    </w:p>
    <w:p>
      <w:pPr>
        <w:spacing w:after="0"/>
        <w:ind w:left="0"/>
        <w:jc w:val="both"/>
      </w:pPr>
      <w:r>
        <w:rPr>
          <w:rFonts w:ascii="Times New Roman"/>
          <w:b w:val="false"/>
          <w:i w:val="false"/>
          <w:color w:val="000000"/>
          <w:sz w:val="28"/>
        </w:rPr>
        <w:t>
      баллондарды жөндеуде қолданылатын бақылау-өлшеу аспаптары, механизмдер мен құрылғылардың мақсаты және пайдалану қағидалар;</w:t>
      </w:r>
    </w:p>
    <w:p>
      <w:pPr>
        <w:spacing w:after="0"/>
        <w:ind w:left="0"/>
        <w:jc w:val="both"/>
      </w:pPr>
      <w:r>
        <w:rPr>
          <w:rFonts w:ascii="Times New Roman"/>
          <w:b w:val="false"/>
          <w:i w:val="false"/>
          <w:color w:val="000000"/>
          <w:sz w:val="28"/>
        </w:rPr>
        <w:t>
      баллондар мен муфталардағы қылтанақтарды жою тәсілдері;</w:t>
      </w:r>
    </w:p>
    <w:p>
      <w:pPr>
        <w:spacing w:after="0"/>
        <w:ind w:left="0"/>
        <w:jc w:val="both"/>
      </w:pPr>
      <w:r>
        <w:rPr>
          <w:rFonts w:ascii="Times New Roman"/>
          <w:b w:val="false"/>
          <w:i w:val="false"/>
          <w:color w:val="000000"/>
          <w:sz w:val="28"/>
        </w:rPr>
        <w:t>
      газ дәнекерлеуде қолданылатын сымның мақсаты.</w:t>
      </w:r>
    </w:p>
    <w:bookmarkStart w:name="z21" w:id="18"/>
    <w:p>
      <w:pPr>
        <w:spacing w:after="0"/>
        <w:ind w:left="0"/>
        <w:jc w:val="left"/>
      </w:pPr>
      <w:r>
        <w:rPr>
          <w:rFonts w:ascii="Times New Roman"/>
          <w:b/>
          <w:i w:val="false"/>
          <w:color w:val="000000"/>
        </w:rPr>
        <w:t xml:space="preserve"> 3-параграф. Газ жабдықтарын пайдалану және жөндеу жөніндегі слесарь, 3-разряд</w:t>
      </w:r>
    </w:p>
    <w:bookmarkEnd w:id="18"/>
    <w:bookmarkStart w:name="z22" w:id="19"/>
    <w:p>
      <w:pPr>
        <w:spacing w:after="0"/>
        <w:ind w:left="0"/>
        <w:jc w:val="both"/>
      </w:pPr>
      <w:r>
        <w:rPr>
          <w:rFonts w:ascii="Times New Roman"/>
          <w:b w:val="false"/>
          <w:i w:val="false"/>
          <w:color w:val="000000"/>
          <w:sz w:val="28"/>
        </w:rPr>
        <w:t>
      8. Жұмыс сипаттамасы:</w:t>
      </w:r>
    </w:p>
    <w:bookmarkEnd w:id="19"/>
    <w:p>
      <w:pPr>
        <w:spacing w:after="0"/>
        <w:ind w:left="0"/>
        <w:jc w:val="both"/>
      </w:pPr>
      <w:r>
        <w:rPr>
          <w:rFonts w:ascii="Times New Roman"/>
          <w:b w:val="false"/>
          <w:i w:val="false"/>
          <w:color w:val="000000"/>
          <w:sz w:val="28"/>
        </w:rPr>
        <w:t>
      жартылай автоматты газ су қыздырғыштарды ауыстыру жөніндегі слесарьлық жұмыстарды орындау;</w:t>
      </w:r>
    </w:p>
    <w:p>
      <w:pPr>
        <w:spacing w:after="0"/>
        <w:ind w:left="0"/>
        <w:jc w:val="both"/>
      </w:pPr>
      <w:r>
        <w:rPr>
          <w:rFonts w:ascii="Times New Roman"/>
          <w:b w:val="false"/>
          <w:i w:val="false"/>
          <w:color w:val="000000"/>
          <w:sz w:val="28"/>
        </w:rPr>
        <w:t>
      барлық жүйедегі тұрмыстық газ плиталарына, кір жуу машиналарына, тоңазытқыш және инфрақызыл сәулелену жанарғысына қызмет көрсету, реттеу және ағымдағы жөндеу;</w:t>
      </w:r>
    </w:p>
    <w:p>
      <w:pPr>
        <w:spacing w:after="0"/>
        <w:ind w:left="0"/>
        <w:jc w:val="both"/>
      </w:pPr>
      <w:r>
        <w:rPr>
          <w:rFonts w:ascii="Times New Roman"/>
          <w:b w:val="false"/>
          <w:i w:val="false"/>
          <w:color w:val="000000"/>
          <w:sz w:val="28"/>
        </w:rPr>
        <w:t>
      редукторларды ауыстыру, тұрмыстық аспапқа газды жіберу, газгольдер және газ тарату станцияларындағы газ құбырлары мен бекіту арматурасына қызмет көрсету және ағымдағы жөндеу;</w:t>
      </w:r>
    </w:p>
    <w:p>
      <w:pPr>
        <w:spacing w:after="0"/>
        <w:ind w:left="0"/>
        <w:jc w:val="both"/>
      </w:pPr>
      <w:r>
        <w:rPr>
          <w:rFonts w:ascii="Times New Roman"/>
          <w:b w:val="false"/>
          <w:i w:val="false"/>
          <w:color w:val="000000"/>
          <w:sz w:val="28"/>
        </w:rPr>
        <w:t>
      қондырғыларды демонтаждау, монтаждау және жөндеу жұмыстарына қатысу;</w:t>
      </w:r>
    </w:p>
    <w:p>
      <w:pPr>
        <w:spacing w:after="0"/>
        <w:ind w:left="0"/>
        <w:jc w:val="both"/>
      </w:pPr>
      <w:r>
        <w:rPr>
          <w:rFonts w:ascii="Times New Roman"/>
          <w:b w:val="false"/>
          <w:i w:val="false"/>
          <w:color w:val="000000"/>
          <w:sz w:val="28"/>
        </w:rPr>
        <w:t>
      газгольдерлерді, газголдерлік станциялар мен компрессорлық газ тарату станциялары мен сұйық газдың топтық құрылғыларын ішкі станциялары мен гидравликалық сынауға дайындау;</w:t>
      </w:r>
    </w:p>
    <w:p>
      <w:pPr>
        <w:spacing w:after="0"/>
        <w:ind w:left="0"/>
        <w:jc w:val="both"/>
      </w:pPr>
      <w:r>
        <w:rPr>
          <w:rFonts w:ascii="Times New Roman"/>
          <w:b w:val="false"/>
          <w:i w:val="false"/>
          <w:color w:val="000000"/>
          <w:sz w:val="28"/>
        </w:rPr>
        <w:t>
      газ реттеу пункттерді жабдықтарды жұмысын тексеру.</w:t>
      </w:r>
    </w:p>
    <w:bookmarkStart w:name="z23" w:id="20"/>
    <w:p>
      <w:pPr>
        <w:spacing w:after="0"/>
        <w:ind w:left="0"/>
        <w:jc w:val="both"/>
      </w:pPr>
      <w:r>
        <w:rPr>
          <w:rFonts w:ascii="Times New Roman"/>
          <w:b w:val="false"/>
          <w:i w:val="false"/>
          <w:color w:val="000000"/>
          <w:sz w:val="28"/>
        </w:rPr>
        <w:t>
      9. Білуге тиіс:</w:t>
      </w:r>
    </w:p>
    <w:bookmarkEnd w:id="20"/>
    <w:p>
      <w:pPr>
        <w:spacing w:after="0"/>
        <w:ind w:left="0"/>
        <w:jc w:val="both"/>
      </w:pPr>
      <w:r>
        <w:rPr>
          <w:rFonts w:ascii="Times New Roman"/>
          <w:b w:val="false"/>
          <w:i w:val="false"/>
          <w:color w:val="000000"/>
          <w:sz w:val="28"/>
        </w:rPr>
        <w:t>
      тұрғын үйді газбен жабдықтау қағидалары;</w:t>
      </w:r>
    </w:p>
    <w:p>
      <w:pPr>
        <w:spacing w:after="0"/>
        <w:ind w:left="0"/>
        <w:jc w:val="both"/>
      </w:pPr>
      <w:r>
        <w:rPr>
          <w:rFonts w:ascii="Times New Roman"/>
          <w:b w:val="false"/>
          <w:i w:val="false"/>
          <w:color w:val="000000"/>
          <w:sz w:val="28"/>
        </w:rPr>
        <w:t>
      үй ішілік газ жабдығын пайдалану қағидалары;</w:t>
      </w:r>
    </w:p>
    <w:p>
      <w:pPr>
        <w:spacing w:after="0"/>
        <w:ind w:left="0"/>
        <w:jc w:val="both"/>
      </w:pPr>
      <w:r>
        <w:rPr>
          <w:rFonts w:ascii="Times New Roman"/>
          <w:b w:val="false"/>
          <w:i w:val="false"/>
          <w:color w:val="000000"/>
          <w:sz w:val="28"/>
        </w:rPr>
        <w:t>
      газ аспаптарын жөндеу түрлері;</w:t>
      </w:r>
    </w:p>
    <w:p>
      <w:pPr>
        <w:spacing w:after="0"/>
        <w:ind w:left="0"/>
        <w:jc w:val="both"/>
      </w:pPr>
      <w:r>
        <w:rPr>
          <w:rFonts w:ascii="Times New Roman"/>
          <w:b w:val="false"/>
          <w:i w:val="false"/>
          <w:color w:val="000000"/>
          <w:sz w:val="28"/>
        </w:rPr>
        <w:t>
      газгольдерлік және газ тарату станцияларының газ құбырларының технологиялық схемалары;</w:t>
      </w:r>
    </w:p>
    <w:p>
      <w:pPr>
        <w:spacing w:after="0"/>
        <w:ind w:left="0"/>
        <w:jc w:val="both"/>
      </w:pPr>
      <w:r>
        <w:rPr>
          <w:rFonts w:ascii="Times New Roman"/>
          <w:b w:val="false"/>
          <w:i w:val="false"/>
          <w:color w:val="000000"/>
          <w:sz w:val="28"/>
        </w:rPr>
        <w:t>
      газгольдерлік және газ тарату станциясы коммуникациялары мен жабдықтарды ағымдағы жөндеу қағидалары;</w:t>
      </w:r>
    </w:p>
    <w:p>
      <w:pPr>
        <w:spacing w:after="0"/>
        <w:ind w:left="0"/>
        <w:jc w:val="both"/>
      </w:pPr>
      <w:r>
        <w:rPr>
          <w:rFonts w:ascii="Times New Roman"/>
          <w:b w:val="false"/>
          <w:i w:val="false"/>
          <w:color w:val="000000"/>
          <w:sz w:val="28"/>
        </w:rPr>
        <w:t>
      станциялардағы резервуарлар мен өзге де жабдықтарды куәландыру және сынау қағидалары;</w:t>
      </w:r>
    </w:p>
    <w:p>
      <w:pPr>
        <w:spacing w:after="0"/>
        <w:ind w:left="0"/>
        <w:jc w:val="both"/>
      </w:pPr>
      <w:r>
        <w:rPr>
          <w:rFonts w:ascii="Times New Roman"/>
          <w:b w:val="false"/>
          <w:i w:val="false"/>
          <w:color w:val="000000"/>
          <w:sz w:val="28"/>
        </w:rPr>
        <w:t>
      станциялардағы резервуарлар мен өзге де жабдықтарды куәландыру және сынау қағидалары;</w:t>
      </w:r>
    </w:p>
    <w:p>
      <w:pPr>
        <w:spacing w:after="0"/>
        <w:ind w:left="0"/>
        <w:jc w:val="both"/>
      </w:pPr>
      <w:r>
        <w:rPr>
          <w:rFonts w:ascii="Times New Roman"/>
          <w:b w:val="false"/>
          <w:i w:val="false"/>
          <w:color w:val="000000"/>
          <w:sz w:val="28"/>
        </w:rPr>
        <w:t>
      газ реттеу пункттері жабдықтарының құрылғысы, жұмыс істеу принципі, баптау және ағымдағы жөндеу;</w:t>
      </w:r>
    </w:p>
    <w:p>
      <w:pPr>
        <w:spacing w:after="0"/>
        <w:ind w:left="0"/>
        <w:jc w:val="both"/>
      </w:pPr>
      <w:r>
        <w:rPr>
          <w:rFonts w:ascii="Times New Roman"/>
          <w:b w:val="false"/>
          <w:i w:val="false"/>
          <w:color w:val="000000"/>
          <w:sz w:val="28"/>
        </w:rPr>
        <w:t>
      қысыммен істейтін ыдыстардың құрылымы мен қауіпсіз пайдалану қағидалары.</w:t>
      </w:r>
    </w:p>
    <w:bookmarkStart w:name="z24" w:id="21"/>
    <w:p>
      <w:pPr>
        <w:spacing w:after="0"/>
        <w:ind w:left="0"/>
        <w:jc w:val="left"/>
      </w:pPr>
      <w:r>
        <w:rPr>
          <w:rFonts w:ascii="Times New Roman"/>
          <w:b/>
          <w:i w:val="false"/>
          <w:color w:val="000000"/>
        </w:rPr>
        <w:t xml:space="preserve"> 4-параграф. Газ жабдықтарын пайдалану және жөндеу жөніндегі слесарь, 4-разряд</w:t>
      </w:r>
    </w:p>
    <w:bookmarkEnd w:id="21"/>
    <w:bookmarkStart w:name="z25" w:id="22"/>
    <w:p>
      <w:pPr>
        <w:spacing w:after="0"/>
        <w:ind w:left="0"/>
        <w:jc w:val="both"/>
      </w:pPr>
      <w:r>
        <w:rPr>
          <w:rFonts w:ascii="Times New Roman"/>
          <w:b w:val="false"/>
          <w:i w:val="false"/>
          <w:color w:val="000000"/>
          <w:sz w:val="28"/>
        </w:rPr>
        <w:t>
      10. Жұмыс сипаттамасы:</w:t>
      </w:r>
    </w:p>
    <w:bookmarkEnd w:id="22"/>
    <w:p>
      <w:pPr>
        <w:spacing w:after="0"/>
        <w:ind w:left="0"/>
        <w:jc w:val="both"/>
      </w:pPr>
      <w:r>
        <w:rPr>
          <w:rFonts w:ascii="Times New Roman"/>
          <w:b w:val="false"/>
          <w:i w:val="false"/>
          <w:color w:val="000000"/>
          <w:sz w:val="28"/>
        </w:rPr>
        <w:t>
      газбен істейтін және автоматты су қыздырғыштарды ауыстыру жөніндегі слесарьлық жұмыстарды орындау, оларға, жылыту пештерінің жанарғыларына, автоматикалық пәредегі жылыту қазандықтарына, тамақ пісіретін қазандықтарға, ресторандық плиталарға, сұйық газ топтық баллон құрылғыға, газ жабдықтарына және газ реттеу пункттерінің санитарлық-техникалық жабдықтарына (түрлі үлгідегі реттегіштер, бекіту-қорғау арматурасы, негізгі және импульсті газ құбырлары) қызмет көрсету, реттеу және жөндеу;</w:t>
      </w:r>
    </w:p>
    <w:p>
      <w:pPr>
        <w:spacing w:after="0"/>
        <w:ind w:left="0"/>
        <w:jc w:val="both"/>
      </w:pPr>
      <w:r>
        <w:rPr>
          <w:rFonts w:ascii="Times New Roman"/>
          <w:b w:val="false"/>
          <w:i w:val="false"/>
          <w:color w:val="000000"/>
          <w:sz w:val="28"/>
        </w:rPr>
        <w:t>
      істеп тұрған газ құбырларын кесу жөніндегі слесарьлық жұмыстарды орындау;</w:t>
      </w:r>
    </w:p>
    <w:p>
      <w:pPr>
        <w:spacing w:after="0"/>
        <w:ind w:left="0"/>
        <w:jc w:val="both"/>
      </w:pPr>
      <w:r>
        <w:rPr>
          <w:rFonts w:ascii="Times New Roman"/>
          <w:b w:val="false"/>
          <w:i w:val="false"/>
          <w:color w:val="000000"/>
          <w:sz w:val="28"/>
        </w:rPr>
        <w:t>
      сұйық газға арналған орталықтан тебетін және поршендік сорғылардың, компрессорлардың барлық түрлерін жөндеу, булау құрылғысына, өздігінен жабылатын баллон вентилдері клапандарына қызмет көрсету, жөндеу;</w:t>
      </w:r>
    </w:p>
    <w:p>
      <w:pPr>
        <w:spacing w:after="0"/>
        <w:ind w:left="0"/>
        <w:jc w:val="both"/>
      </w:pPr>
      <w:r>
        <w:rPr>
          <w:rFonts w:ascii="Times New Roman"/>
          <w:b w:val="false"/>
          <w:i w:val="false"/>
          <w:color w:val="000000"/>
          <w:sz w:val="28"/>
        </w:rPr>
        <w:t>
      құрылыста істеп тұрған жаңа газ реттейтін пункттер мен станцияларды қайта құрудағы монтаждау жұмыстарын орындау;</w:t>
      </w:r>
    </w:p>
    <w:p>
      <w:pPr>
        <w:spacing w:after="0"/>
        <w:ind w:left="0"/>
        <w:jc w:val="both"/>
      </w:pPr>
      <w:r>
        <w:rPr>
          <w:rFonts w:ascii="Times New Roman"/>
          <w:b w:val="false"/>
          <w:i w:val="false"/>
          <w:color w:val="000000"/>
          <w:sz w:val="28"/>
        </w:rPr>
        <w:t>
      топтық газ баллондық құрылғыларды монтаждау;</w:t>
      </w:r>
    </w:p>
    <w:p>
      <w:pPr>
        <w:spacing w:after="0"/>
        <w:ind w:left="0"/>
        <w:jc w:val="both"/>
      </w:pPr>
      <w:r>
        <w:rPr>
          <w:rFonts w:ascii="Times New Roman"/>
          <w:b w:val="false"/>
          <w:i w:val="false"/>
          <w:color w:val="000000"/>
          <w:sz w:val="28"/>
        </w:rPr>
        <w:t>
      мекемелерде және коммуналдық-тұрмыстық кәсіпорындарда орнатылған газ жабдықтарының барлық түрлерін, сондай-ақ автоматикасыз қазандықтарға газ жіберу, қызмет көрсету және жөндеу.</w:t>
      </w:r>
    </w:p>
    <w:bookmarkStart w:name="z26" w:id="23"/>
    <w:p>
      <w:pPr>
        <w:spacing w:after="0"/>
        <w:ind w:left="0"/>
        <w:jc w:val="both"/>
      </w:pPr>
      <w:r>
        <w:rPr>
          <w:rFonts w:ascii="Times New Roman"/>
          <w:b w:val="false"/>
          <w:i w:val="false"/>
          <w:color w:val="000000"/>
          <w:sz w:val="28"/>
        </w:rPr>
        <w:t>
      11. Білуге тиіс:</w:t>
      </w:r>
    </w:p>
    <w:bookmarkEnd w:id="23"/>
    <w:p>
      <w:pPr>
        <w:spacing w:after="0"/>
        <w:ind w:left="0"/>
        <w:jc w:val="both"/>
      </w:pPr>
      <w:r>
        <w:rPr>
          <w:rFonts w:ascii="Times New Roman"/>
          <w:b w:val="false"/>
          <w:i w:val="false"/>
          <w:color w:val="000000"/>
          <w:sz w:val="28"/>
        </w:rPr>
        <w:t>
      тұрғын үйді, коммуналды тұрмыстық кәсіпорындар мен қазандықтарды газбен жабдықтау қағидалары;</w:t>
      </w:r>
    </w:p>
    <w:p>
      <w:pPr>
        <w:spacing w:after="0"/>
        <w:ind w:left="0"/>
        <w:jc w:val="both"/>
      </w:pPr>
      <w:r>
        <w:rPr>
          <w:rFonts w:ascii="Times New Roman"/>
          <w:b w:val="false"/>
          <w:i w:val="false"/>
          <w:color w:val="000000"/>
          <w:sz w:val="28"/>
        </w:rPr>
        <w:t>
      автоматикалы тұрмыстық және коммуналды тұрмыстық газ аспаптардың құрылымы мен қолдану принципі;</w:t>
      </w:r>
    </w:p>
    <w:p>
      <w:pPr>
        <w:spacing w:after="0"/>
        <w:ind w:left="0"/>
        <w:jc w:val="both"/>
      </w:pPr>
      <w:r>
        <w:rPr>
          <w:rFonts w:ascii="Times New Roman"/>
          <w:b w:val="false"/>
          <w:i w:val="false"/>
          <w:color w:val="000000"/>
          <w:sz w:val="28"/>
        </w:rPr>
        <w:t>
      тұрғын үйді, коммуналды тұрмыстық кәсіпорындар мен қазандықтарда орналастырылған газ жабдықтарын монтаждау және газ жіберу қағидалары;</w:t>
      </w:r>
    </w:p>
    <w:p>
      <w:pPr>
        <w:spacing w:after="0"/>
        <w:ind w:left="0"/>
        <w:jc w:val="both"/>
      </w:pPr>
      <w:r>
        <w:rPr>
          <w:rFonts w:ascii="Times New Roman"/>
          <w:b w:val="false"/>
          <w:i w:val="false"/>
          <w:color w:val="000000"/>
          <w:sz w:val="28"/>
        </w:rPr>
        <w:t>
      желілік және сұйық газ аспаптарының түрлері мен жөндеу тәсілдері;</w:t>
      </w:r>
    </w:p>
    <w:p>
      <w:pPr>
        <w:spacing w:after="0"/>
        <w:ind w:left="0"/>
        <w:jc w:val="both"/>
      </w:pPr>
      <w:r>
        <w:rPr>
          <w:rFonts w:ascii="Times New Roman"/>
          <w:b w:val="false"/>
          <w:i w:val="false"/>
          <w:color w:val="000000"/>
          <w:sz w:val="28"/>
        </w:rPr>
        <w:t>
      газ реттеу пункттерінің санитарлық - техникалық құрылғыларын монтаждау, орнату, жұмыс істеу принципі және жөндеу қағидалары;</w:t>
      </w:r>
    </w:p>
    <w:p>
      <w:pPr>
        <w:spacing w:after="0"/>
        <w:ind w:left="0"/>
        <w:jc w:val="both"/>
      </w:pPr>
      <w:r>
        <w:rPr>
          <w:rFonts w:ascii="Times New Roman"/>
          <w:b w:val="false"/>
          <w:i w:val="false"/>
          <w:color w:val="000000"/>
          <w:sz w:val="28"/>
        </w:rPr>
        <w:t>
      жөндеу қағидалары, сұйық газ тарату станцияларындағы орталықтан тебетін және поршенді сорғылардың, булау құрылғыларының, компрессорлардың құрылымы, монтаждау және жөндеу.</w:t>
      </w:r>
    </w:p>
    <w:bookmarkStart w:name="z27" w:id="24"/>
    <w:p>
      <w:pPr>
        <w:spacing w:after="0"/>
        <w:ind w:left="0"/>
        <w:jc w:val="left"/>
      </w:pPr>
      <w:r>
        <w:rPr>
          <w:rFonts w:ascii="Times New Roman"/>
          <w:b/>
          <w:i w:val="false"/>
          <w:color w:val="000000"/>
        </w:rPr>
        <w:t xml:space="preserve"> 5-параграф. Газ жабдықтарын пайдалану және жөндеу жөніндегі слесарь, 5-разряд</w:t>
      </w:r>
    </w:p>
    <w:bookmarkEnd w:id="24"/>
    <w:bookmarkStart w:name="z28" w:id="25"/>
    <w:p>
      <w:pPr>
        <w:spacing w:after="0"/>
        <w:ind w:left="0"/>
        <w:jc w:val="both"/>
      </w:pPr>
      <w:r>
        <w:rPr>
          <w:rFonts w:ascii="Times New Roman"/>
          <w:b w:val="false"/>
          <w:i w:val="false"/>
          <w:color w:val="000000"/>
          <w:sz w:val="28"/>
        </w:rPr>
        <w:t>
      12. Жұмыс сипаттамасы:</w:t>
      </w:r>
    </w:p>
    <w:bookmarkEnd w:id="25"/>
    <w:p>
      <w:pPr>
        <w:spacing w:after="0"/>
        <w:ind w:left="0"/>
        <w:jc w:val="both"/>
      </w:pPr>
      <w:r>
        <w:rPr>
          <w:rFonts w:ascii="Times New Roman"/>
          <w:b w:val="false"/>
          <w:i w:val="false"/>
          <w:color w:val="000000"/>
          <w:sz w:val="28"/>
        </w:rPr>
        <w:t>
      газ реттеу пункттері жабдықтары мен автоматиканы теңшеу және баптау жөніндегі слесарьлық жұмыстарды орындау;</w:t>
      </w:r>
    </w:p>
    <w:p>
      <w:pPr>
        <w:spacing w:after="0"/>
        <w:ind w:left="0"/>
        <w:jc w:val="both"/>
      </w:pPr>
      <w:r>
        <w:rPr>
          <w:rFonts w:ascii="Times New Roman"/>
          <w:b w:val="false"/>
          <w:i w:val="false"/>
          <w:color w:val="000000"/>
          <w:sz w:val="28"/>
        </w:rPr>
        <w:t>
      автоматикалы тамақ пісіретін қазандықтар мен ресторан плиталарына қызмет көрсету және ағымдағы жөндеу;</w:t>
      </w:r>
    </w:p>
    <w:p>
      <w:pPr>
        <w:spacing w:after="0"/>
        <w:ind w:left="0"/>
        <w:jc w:val="both"/>
      </w:pPr>
      <w:r>
        <w:rPr>
          <w:rFonts w:ascii="Times New Roman"/>
          <w:b w:val="false"/>
          <w:i w:val="false"/>
          <w:color w:val="000000"/>
          <w:sz w:val="28"/>
        </w:rPr>
        <w:t>
      істеп тұрған газ құбырларды кесу жөніндегі слесарьлық орта күрделіктегі және күрделі жұмыстарды орындау;</w:t>
      </w:r>
    </w:p>
    <w:p>
      <w:pPr>
        <w:spacing w:after="0"/>
        <w:ind w:left="0"/>
        <w:jc w:val="both"/>
      </w:pPr>
      <w:r>
        <w:rPr>
          <w:rFonts w:ascii="Times New Roman"/>
          <w:b w:val="false"/>
          <w:i w:val="false"/>
          <w:color w:val="000000"/>
          <w:sz w:val="28"/>
        </w:rPr>
        <w:t>
      инспекторлық тексеруге жататын жабдықтарды, газгольдерлік және газ тарату станцияларында дайындау және тапсыруға қатысу;</w:t>
      </w:r>
    </w:p>
    <w:p>
      <w:pPr>
        <w:spacing w:after="0"/>
        <w:ind w:left="0"/>
        <w:jc w:val="both"/>
      </w:pPr>
      <w:r>
        <w:rPr>
          <w:rFonts w:ascii="Times New Roman"/>
          <w:b w:val="false"/>
          <w:i w:val="false"/>
          <w:color w:val="000000"/>
          <w:sz w:val="28"/>
        </w:rPr>
        <w:t>
      газгольдерлік, газ тарату және газ реттеу станцияларының жабдықтары мен жерасты коммуникацияларын демонтаждау, монтаждау, жөндеу кезінде слесарьлар бригадасын басқару;</w:t>
      </w:r>
    </w:p>
    <w:p>
      <w:pPr>
        <w:spacing w:after="0"/>
        <w:ind w:left="0"/>
        <w:jc w:val="both"/>
      </w:pPr>
      <w:r>
        <w:rPr>
          <w:rFonts w:ascii="Times New Roman"/>
          <w:b w:val="false"/>
          <w:i w:val="false"/>
          <w:color w:val="000000"/>
          <w:sz w:val="28"/>
        </w:rPr>
        <w:t>
      тұратын ғимараттардың, электр станциялардың, коммуналды тұрмыстық және өнеркәсіптік кәсіпорындардың қазандықтарына газ жіберу, газ жабдықтарына, пневматикалық және электрлік автоматикаларға қызмет көрсету және жөндеу;</w:t>
      </w:r>
    </w:p>
    <w:p>
      <w:pPr>
        <w:spacing w:after="0"/>
        <w:ind w:left="0"/>
        <w:jc w:val="both"/>
      </w:pPr>
      <w:r>
        <w:rPr>
          <w:rFonts w:ascii="Times New Roman"/>
          <w:b w:val="false"/>
          <w:i w:val="false"/>
          <w:color w:val="000000"/>
          <w:sz w:val="28"/>
        </w:rPr>
        <w:t>
      қазандықтарды, қазандықтардың газ жағу құрылғыларының жұмыс істеуін сынау және (іске қосқанда және ажыратқанда) баптау;</w:t>
      </w:r>
    </w:p>
    <w:p>
      <w:pPr>
        <w:spacing w:after="0"/>
        <w:ind w:left="0"/>
        <w:jc w:val="both"/>
      </w:pPr>
      <w:r>
        <w:rPr>
          <w:rFonts w:ascii="Times New Roman"/>
          <w:b w:val="false"/>
          <w:i w:val="false"/>
          <w:color w:val="000000"/>
          <w:sz w:val="28"/>
        </w:rPr>
        <w:t>
      бақылау-өлшеу аспаптарын баптау;</w:t>
      </w:r>
    </w:p>
    <w:p>
      <w:pPr>
        <w:spacing w:after="0"/>
        <w:ind w:left="0"/>
        <w:jc w:val="both"/>
      </w:pPr>
      <w:r>
        <w:rPr>
          <w:rFonts w:ascii="Times New Roman"/>
          <w:b w:val="false"/>
          <w:i w:val="false"/>
          <w:color w:val="000000"/>
          <w:sz w:val="28"/>
        </w:rPr>
        <w:t>
      ауладағы резервуарлық сұйық газ құрылғыларын толтыру, олардағы қалдықтарды шығару, сол құрылғыларды кезеңімен куәландыруға дайындау;</w:t>
      </w:r>
    </w:p>
    <w:p>
      <w:pPr>
        <w:spacing w:after="0"/>
        <w:ind w:left="0"/>
        <w:jc w:val="both"/>
      </w:pPr>
      <w:r>
        <w:rPr>
          <w:rFonts w:ascii="Times New Roman"/>
          <w:b w:val="false"/>
          <w:i w:val="false"/>
          <w:color w:val="000000"/>
          <w:sz w:val="28"/>
        </w:rPr>
        <w:t>
      булау құрылғыларын іске қосу және реттеу;</w:t>
      </w:r>
    </w:p>
    <w:p>
      <w:pPr>
        <w:spacing w:after="0"/>
        <w:ind w:left="0"/>
        <w:jc w:val="both"/>
      </w:pPr>
      <w:r>
        <w:rPr>
          <w:rFonts w:ascii="Times New Roman"/>
          <w:b w:val="false"/>
          <w:i w:val="false"/>
          <w:color w:val="000000"/>
          <w:sz w:val="28"/>
        </w:rPr>
        <w:t>
      қазандық, реттегіш және резервуарлық құрылғылардың газ жабдықтарын жөндеуге ақау ведомостілерін жасау.</w:t>
      </w:r>
    </w:p>
    <w:bookmarkStart w:name="z29" w:id="26"/>
    <w:p>
      <w:pPr>
        <w:spacing w:after="0"/>
        <w:ind w:left="0"/>
        <w:jc w:val="both"/>
      </w:pPr>
      <w:r>
        <w:rPr>
          <w:rFonts w:ascii="Times New Roman"/>
          <w:b w:val="false"/>
          <w:i w:val="false"/>
          <w:color w:val="000000"/>
          <w:sz w:val="28"/>
        </w:rPr>
        <w:t>
      13. Білуге тиіс:</w:t>
      </w:r>
    </w:p>
    <w:bookmarkEnd w:id="26"/>
    <w:p>
      <w:pPr>
        <w:spacing w:after="0"/>
        <w:ind w:left="0"/>
        <w:jc w:val="both"/>
      </w:pPr>
      <w:r>
        <w:rPr>
          <w:rFonts w:ascii="Times New Roman"/>
          <w:b w:val="false"/>
          <w:i w:val="false"/>
          <w:color w:val="000000"/>
          <w:sz w:val="28"/>
        </w:rPr>
        <w:t>
      металл және электр техникасы негіздері;</w:t>
      </w:r>
    </w:p>
    <w:p>
      <w:pPr>
        <w:spacing w:after="0"/>
        <w:ind w:left="0"/>
        <w:jc w:val="both"/>
      </w:pPr>
      <w:r>
        <w:rPr>
          <w:rFonts w:ascii="Times New Roman"/>
          <w:b w:val="false"/>
          <w:i w:val="false"/>
          <w:color w:val="000000"/>
          <w:sz w:val="28"/>
        </w:rPr>
        <w:t>
      ақауларын табу тәсілдері мен жою қағидалары;</w:t>
      </w:r>
    </w:p>
    <w:p>
      <w:pPr>
        <w:spacing w:after="0"/>
        <w:ind w:left="0"/>
        <w:jc w:val="both"/>
      </w:pPr>
      <w:r>
        <w:rPr>
          <w:rFonts w:ascii="Times New Roman"/>
          <w:b w:val="false"/>
          <w:i w:val="false"/>
          <w:color w:val="000000"/>
          <w:sz w:val="28"/>
        </w:rPr>
        <w:t>
      газгольдерлік, газ тарату және газ реттеу станцияларындағы жабдықтарды сынау және баптау;</w:t>
      </w:r>
    </w:p>
    <w:p>
      <w:pPr>
        <w:spacing w:after="0"/>
        <w:ind w:left="0"/>
        <w:jc w:val="both"/>
      </w:pPr>
      <w:r>
        <w:rPr>
          <w:rFonts w:ascii="Times New Roman"/>
          <w:b w:val="false"/>
          <w:i w:val="false"/>
          <w:color w:val="000000"/>
          <w:sz w:val="28"/>
        </w:rPr>
        <w:t>
      газ отынымен жұмыс істейтін станциялар мен қазандықтардың бақылау-өлшеу аспаптарын монтаждау, жөндеу және мемлекеттік тексеруге тапсыру қағидалары;</w:t>
      </w:r>
    </w:p>
    <w:p>
      <w:pPr>
        <w:spacing w:after="0"/>
        <w:ind w:left="0"/>
        <w:jc w:val="both"/>
      </w:pPr>
      <w:r>
        <w:rPr>
          <w:rFonts w:ascii="Times New Roman"/>
          <w:b w:val="false"/>
          <w:i w:val="false"/>
          <w:color w:val="000000"/>
          <w:sz w:val="28"/>
        </w:rPr>
        <w:t>
      газдалған қазандықтардың автоматиканың құрылымы, пайдалану, жөндеу және баптау қағидалары;</w:t>
      </w:r>
    </w:p>
    <w:p>
      <w:pPr>
        <w:spacing w:after="0"/>
        <w:ind w:left="0"/>
        <w:jc w:val="both"/>
      </w:pPr>
      <w:r>
        <w:rPr>
          <w:rFonts w:ascii="Times New Roman"/>
          <w:b w:val="false"/>
          <w:i w:val="false"/>
          <w:color w:val="000000"/>
          <w:sz w:val="28"/>
        </w:rPr>
        <w:t>
      сұйық газ, булағыш, жылу алмастырғыштардың ауладағы резервуарлық құрылғылары жабдықтарының құрылымы мен пайдалану қағидалары.</w:t>
      </w:r>
    </w:p>
    <w:bookmarkStart w:name="z30" w:id="27"/>
    <w:p>
      <w:pPr>
        <w:spacing w:after="0"/>
        <w:ind w:left="0"/>
        <w:jc w:val="left"/>
      </w:pPr>
      <w:r>
        <w:rPr>
          <w:rFonts w:ascii="Times New Roman"/>
          <w:b/>
          <w:i w:val="false"/>
          <w:color w:val="000000"/>
        </w:rPr>
        <w:t xml:space="preserve"> 6-параграф. Газ тарату станциясының машинисі, 4-разряд</w:t>
      </w:r>
    </w:p>
    <w:bookmarkEnd w:id="27"/>
    <w:p>
      <w:pPr>
        <w:spacing w:after="0"/>
        <w:ind w:left="0"/>
        <w:jc w:val="both"/>
      </w:pPr>
      <w:r>
        <w:rPr>
          <w:rFonts w:ascii="Times New Roman"/>
          <w:b w:val="false"/>
          <w:i w:val="false"/>
          <w:color w:val="000000"/>
          <w:sz w:val="28"/>
        </w:rPr>
        <w:t>
      14. Жұмыс сипаттамасы:</w:t>
      </w:r>
    </w:p>
    <w:p>
      <w:pPr>
        <w:spacing w:after="0"/>
        <w:ind w:left="0"/>
        <w:jc w:val="both"/>
      </w:pPr>
      <w:r>
        <w:rPr>
          <w:rFonts w:ascii="Times New Roman"/>
          <w:b w:val="false"/>
          <w:i w:val="false"/>
          <w:color w:val="000000"/>
          <w:sz w:val="28"/>
        </w:rPr>
        <w:t>
      сығымдалған газды айдау, қиыстыру-сору желдеткіші жөніндегі компрессорларға, сорғыларға қызмет көрсету;</w:t>
      </w:r>
    </w:p>
    <w:p>
      <w:pPr>
        <w:spacing w:after="0"/>
        <w:ind w:left="0"/>
        <w:jc w:val="both"/>
      </w:pPr>
      <w:r>
        <w:rPr>
          <w:rFonts w:ascii="Times New Roman"/>
          <w:b w:val="false"/>
          <w:i w:val="false"/>
          <w:color w:val="000000"/>
          <w:sz w:val="28"/>
        </w:rPr>
        <w:t>
      қызмет көрсетілетін жабдықтарды іске қосу, тоқтату және оның жұмысын қадағалау;</w:t>
      </w:r>
    </w:p>
    <w:p>
      <w:pPr>
        <w:spacing w:after="0"/>
        <w:ind w:left="0"/>
        <w:jc w:val="both"/>
      </w:pPr>
      <w:r>
        <w:rPr>
          <w:rFonts w:ascii="Times New Roman"/>
          <w:b w:val="false"/>
          <w:i w:val="false"/>
          <w:color w:val="000000"/>
          <w:sz w:val="28"/>
        </w:rPr>
        <w:t>
      агрегаттардың жұмысын және материалдардың шығымын есептеуді жүргізу;</w:t>
      </w:r>
    </w:p>
    <w:p>
      <w:pPr>
        <w:spacing w:after="0"/>
        <w:ind w:left="0"/>
        <w:jc w:val="both"/>
      </w:pPr>
      <w:r>
        <w:rPr>
          <w:rFonts w:ascii="Times New Roman"/>
          <w:b w:val="false"/>
          <w:i w:val="false"/>
          <w:color w:val="000000"/>
          <w:sz w:val="28"/>
        </w:rPr>
        <w:t>
      сорғы-компрессорлық бөлімше агрегаттары мен коммуникацияларын ағымдағы жөндеу.</w:t>
      </w:r>
    </w:p>
    <w:p>
      <w:pPr>
        <w:spacing w:after="0"/>
        <w:ind w:left="0"/>
        <w:jc w:val="both"/>
      </w:pPr>
      <w:r>
        <w:rPr>
          <w:rFonts w:ascii="Times New Roman"/>
          <w:b w:val="false"/>
          <w:i w:val="false"/>
          <w:color w:val="000000"/>
          <w:sz w:val="28"/>
        </w:rPr>
        <w:t>
      15. Білуге тиіс:</w:t>
      </w:r>
    </w:p>
    <w:p>
      <w:pPr>
        <w:spacing w:after="0"/>
        <w:ind w:left="0"/>
        <w:jc w:val="both"/>
      </w:pPr>
      <w:r>
        <w:rPr>
          <w:rFonts w:ascii="Times New Roman"/>
          <w:b w:val="false"/>
          <w:i w:val="false"/>
          <w:color w:val="000000"/>
          <w:sz w:val="28"/>
        </w:rPr>
        <w:t>
      қызмет көрсететін жабдықтардың құрылымы мен пайдалану қағидалары;</w:t>
      </w:r>
    </w:p>
    <w:p>
      <w:pPr>
        <w:spacing w:after="0"/>
        <w:ind w:left="0"/>
        <w:jc w:val="both"/>
      </w:pPr>
      <w:r>
        <w:rPr>
          <w:rFonts w:ascii="Times New Roman"/>
          <w:b w:val="false"/>
          <w:i w:val="false"/>
          <w:color w:val="000000"/>
          <w:sz w:val="28"/>
        </w:rPr>
        <w:t>
      газ тарату және газ толтыру станцияларының, газ құбырларының коммуникацияларының газ құбырлары бойынша сығымдалған газды тасымалдау технологиясы;</w:t>
      </w:r>
    </w:p>
    <w:p>
      <w:pPr>
        <w:spacing w:after="0"/>
        <w:ind w:left="0"/>
        <w:jc w:val="both"/>
      </w:pPr>
      <w:r>
        <w:rPr>
          <w:rFonts w:ascii="Times New Roman"/>
          <w:b w:val="false"/>
          <w:i w:val="false"/>
          <w:color w:val="000000"/>
          <w:sz w:val="28"/>
        </w:rPr>
        <w:t>
      компрессорлар мен газ құбырлары жүйесінде орнатылған бақылау-өлшеу аспаптары;</w:t>
      </w:r>
    </w:p>
    <w:p>
      <w:pPr>
        <w:spacing w:after="0"/>
        <w:ind w:left="0"/>
        <w:jc w:val="both"/>
      </w:pPr>
      <w:r>
        <w:rPr>
          <w:rFonts w:ascii="Times New Roman"/>
          <w:b w:val="false"/>
          <w:i w:val="false"/>
          <w:color w:val="000000"/>
          <w:sz w:val="28"/>
        </w:rPr>
        <w:t>
      компрессорларды, бекіткіш арматуралар мен аппаратураларды жөндеу түрлері;</w:t>
      </w:r>
    </w:p>
    <w:p>
      <w:pPr>
        <w:spacing w:after="0"/>
        <w:ind w:left="0"/>
        <w:jc w:val="both"/>
      </w:pPr>
      <w:r>
        <w:rPr>
          <w:rFonts w:ascii="Times New Roman"/>
          <w:b w:val="false"/>
          <w:i w:val="false"/>
          <w:color w:val="000000"/>
          <w:sz w:val="28"/>
        </w:rPr>
        <w:t>
      үйлестіру-сору желдеткішін іске қосу және ажырату тәртібі мен ауа алмастыру нормалары;</w:t>
      </w:r>
    </w:p>
    <w:p>
      <w:pPr>
        <w:spacing w:after="0"/>
        <w:ind w:left="0"/>
        <w:jc w:val="both"/>
      </w:pPr>
      <w:r>
        <w:rPr>
          <w:rFonts w:ascii="Times New Roman"/>
          <w:b w:val="false"/>
          <w:i w:val="false"/>
          <w:color w:val="000000"/>
          <w:sz w:val="28"/>
        </w:rPr>
        <w:t>
       құрылғыларды ажырататын іске қосқышқа, жарықтандыру арматурасына, электр сымға қойылатын техникалық талаптар;</w:t>
      </w:r>
    </w:p>
    <w:p>
      <w:pPr>
        <w:spacing w:after="0"/>
        <w:ind w:left="0"/>
        <w:jc w:val="both"/>
      </w:pPr>
      <w:r>
        <w:rPr>
          <w:rFonts w:ascii="Times New Roman"/>
          <w:b w:val="false"/>
          <w:i w:val="false"/>
          <w:color w:val="000000"/>
          <w:sz w:val="28"/>
        </w:rPr>
        <w:t>
      өртке қарсы керек-жарақтарды пайдалану қағидалары.</w:t>
      </w:r>
    </w:p>
    <w:bookmarkStart w:name="z31" w:id="28"/>
    <w:p>
      <w:pPr>
        <w:spacing w:after="0"/>
        <w:ind w:left="0"/>
        <w:jc w:val="left"/>
      </w:pPr>
      <w:r>
        <w:rPr>
          <w:rFonts w:ascii="Times New Roman"/>
          <w:b/>
          <w:i w:val="false"/>
          <w:color w:val="000000"/>
        </w:rPr>
        <w:t xml:space="preserve"> 7-параграф. Газ тарату станциясының машинисі, 5-разряд</w:t>
      </w:r>
    </w:p>
    <w:bookmarkEnd w:id="28"/>
    <w:bookmarkStart w:name="z32" w:id="29"/>
    <w:p>
      <w:pPr>
        <w:spacing w:after="0"/>
        <w:ind w:left="0"/>
        <w:jc w:val="both"/>
      </w:pPr>
      <w:r>
        <w:rPr>
          <w:rFonts w:ascii="Times New Roman"/>
          <w:b w:val="false"/>
          <w:i w:val="false"/>
          <w:color w:val="000000"/>
          <w:sz w:val="28"/>
        </w:rPr>
        <w:t>
      16. Жұмыс сипаттамасы:</w:t>
      </w:r>
    </w:p>
    <w:bookmarkEnd w:id="29"/>
    <w:p>
      <w:pPr>
        <w:spacing w:after="0"/>
        <w:ind w:left="0"/>
        <w:jc w:val="both"/>
      </w:pPr>
      <w:r>
        <w:rPr>
          <w:rFonts w:ascii="Times New Roman"/>
          <w:b w:val="false"/>
          <w:i w:val="false"/>
          <w:color w:val="000000"/>
          <w:sz w:val="28"/>
        </w:rPr>
        <w:t>
      сығымдалған газды айдау технологиялық процесін жүргізу;</w:t>
      </w:r>
    </w:p>
    <w:p>
      <w:pPr>
        <w:spacing w:after="0"/>
        <w:ind w:left="0"/>
        <w:jc w:val="both"/>
      </w:pPr>
      <w:r>
        <w:rPr>
          <w:rFonts w:ascii="Times New Roman"/>
          <w:b w:val="false"/>
          <w:i w:val="false"/>
          <w:color w:val="000000"/>
          <w:sz w:val="28"/>
        </w:rPr>
        <w:t>
      бақылау-өлшеу аспаптары мен қорғау құрылғыларын тексеру;</w:t>
      </w:r>
    </w:p>
    <w:p>
      <w:pPr>
        <w:spacing w:after="0"/>
        <w:ind w:left="0"/>
        <w:jc w:val="both"/>
      </w:pPr>
      <w:r>
        <w:rPr>
          <w:rFonts w:ascii="Times New Roman"/>
          <w:b w:val="false"/>
          <w:i w:val="false"/>
          <w:color w:val="000000"/>
          <w:sz w:val="28"/>
        </w:rPr>
        <w:t>
      газ тарату станциялары жабдықтарына қызмет көрсету және баптау;</w:t>
      </w:r>
    </w:p>
    <w:p>
      <w:pPr>
        <w:spacing w:after="0"/>
        <w:ind w:left="0"/>
        <w:jc w:val="both"/>
      </w:pPr>
      <w:r>
        <w:rPr>
          <w:rFonts w:ascii="Times New Roman"/>
          <w:b w:val="false"/>
          <w:i w:val="false"/>
          <w:color w:val="000000"/>
          <w:sz w:val="28"/>
        </w:rPr>
        <w:t>
      агрегаттар мен олардың тораптарының жұмысындағы ақаулықтарды айқындау және жою;</w:t>
      </w:r>
    </w:p>
    <w:p>
      <w:pPr>
        <w:spacing w:after="0"/>
        <w:ind w:left="0"/>
        <w:jc w:val="both"/>
      </w:pPr>
      <w:r>
        <w:rPr>
          <w:rFonts w:ascii="Times New Roman"/>
          <w:b w:val="false"/>
          <w:i w:val="false"/>
          <w:color w:val="000000"/>
          <w:sz w:val="28"/>
        </w:rPr>
        <w:t>
      компрессорларды, сорғыларды, сорғы-компрессорлық бөлімшелер мен өзге де жабдықтарды күрделі жөндеу өндірісі;</w:t>
      </w:r>
    </w:p>
    <w:p>
      <w:pPr>
        <w:spacing w:after="0"/>
        <w:ind w:left="0"/>
        <w:jc w:val="both"/>
      </w:pPr>
      <w:r>
        <w:rPr>
          <w:rFonts w:ascii="Times New Roman"/>
          <w:b w:val="false"/>
          <w:i w:val="false"/>
          <w:color w:val="000000"/>
          <w:sz w:val="28"/>
        </w:rPr>
        <w:t>
      газ тарату станциялары жабдықтарын жөндеуде ақаулық ведомостісін жасауға қатысу;</w:t>
      </w:r>
    </w:p>
    <w:p>
      <w:pPr>
        <w:spacing w:after="0"/>
        <w:ind w:left="0"/>
        <w:jc w:val="both"/>
      </w:pPr>
      <w:r>
        <w:rPr>
          <w:rFonts w:ascii="Times New Roman"/>
          <w:b w:val="false"/>
          <w:i w:val="false"/>
          <w:color w:val="000000"/>
          <w:sz w:val="28"/>
        </w:rPr>
        <w:t>
      газ тарату станциялары жабдықтарын резервке немесе жөндеуге шығару және қайта қосу;</w:t>
      </w:r>
    </w:p>
    <w:p>
      <w:pPr>
        <w:spacing w:after="0"/>
        <w:ind w:left="0"/>
        <w:jc w:val="both"/>
      </w:pPr>
      <w:r>
        <w:rPr>
          <w:rFonts w:ascii="Times New Roman"/>
          <w:b w:val="false"/>
          <w:i w:val="false"/>
          <w:color w:val="000000"/>
          <w:sz w:val="28"/>
        </w:rPr>
        <w:t>
      ауысымдағы машинистердің жұмысын басқару.</w:t>
      </w:r>
    </w:p>
    <w:bookmarkStart w:name="z33" w:id="30"/>
    <w:p>
      <w:pPr>
        <w:spacing w:after="0"/>
        <w:ind w:left="0"/>
        <w:jc w:val="both"/>
      </w:pPr>
      <w:r>
        <w:rPr>
          <w:rFonts w:ascii="Times New Roman"/>
          <w:b w:val="false"/>
          <w:i w:val="false"/>
          <w:color w:val="000000"/>
          <w:sz w:val="28"/>
        </w:rPr>
        <w:t>
      17. Білуге тиіс:</w:t>
      </w:r>
    </w:p>
    <w:bookmarkEnd w:id="30"/>
    <w:p>
      <w:pPr>
        <w:spacing w:after="0"/>
        <w:ind w:left="0"/>
        <w:jc w:val="both"/>
      </w:pPr>
      <w:r>
        <w:rPr>
          <w:rFonts w:ascii="Times New Roman"/>
          <w:b w:val="false"/>
          <w:i w:val="false"/>
          <w:color w:val="000000"/>
          <w:sz w:val="28"/>
        </w:rPr>
        <w:t>
      қызмет көрсететін жабдықтардың конструктивтік ерекшеліктері мен баптау қағидалары;</w:t>
      </w:r>
    </w:p>
    <w:p>
      <w:pPr>
        <w:spacing w:after="0"/>
        <w:ind w:left="0"/>
        <w:jc w:val="both"/>
      </w:pPr>
      <w:r>
        <w:rPr>
          <w:rFonts w:ascii="Times New Roman"/>
          <w:b w:val="false"/>
          <w:i w:val="false"/>
          <w:color w:val="000000"/>
          <w:sz w:val="28"/>
        </w:rPr>
        <w:t>
      компрессорлардың, сорғылардың, аспалы конструктивтік, үйлестіру-сору агрегаттары мен компрессорлық-сорғылық бөлімшеде орналастырылған өзге де жабдықтардың жұмысындағы барлық ақаулықтарды тексеру және жою тәсілдері;</w:t>
      </w:r>
    </w:p>
    <w:p>
      <w:pPr>
        <w:spacing w:after="0"/>
        <w:ind w:left="0"/>
        <w:jc w:val="both"/>
      </w:pPr>
      <w:r>
        <w:rPr>
          <w:rFonts w:ascii="Times New Roman"/>
          <w:b w:val="false"/>
          <w:i w:val="false"/>
          <w:color w:val="000000"/>
          <w:sz w:val="28"/>
        </w:rPr>
        <w:t>
      жоспарлы алдын ала жөндеу және қызмет көрсетілетін жабдықтарды ревизиялау тәртібі;</w:t>
      </w:r>
    </w:p>
    <w:p>
      <w:pPr>
        <w:spacing w:after="0"/>
        <w:ind w:left="0"/>
        <w:jc w:val="both"/>
      </w:pPr>
      <w:r>
        <w:rPr>
          <w:rFonts w:ascii="Times New Roman"/>
          <w:b w:val="false"/>
          <w:i w:val="false"/>
          <w:color w:val="000000"/>
          <w:sz w:val="28"/>
        </w:rPr>
        <w:t>
      бақылау-өлшеу аспаптары мен қорғау құрылғыларының құрылымы.</w:t>
      </w:r>
    </w:p>
    <w:bookmarkStart w:name="z34" w:id="31"/>
    <w:p>
      <w:pPr>
        <w:spacing w:after="0"/>
        <w:ind w:left="0"/>
        <w:jc w:val="left"/>
      </w:pPr>
      <w:r>
        <w:rPr>
          <w:rFonts w:ascii="Times New Roman"/>
          <w:b/>
          <w:i w:val="false"/>
          <w:color w:val="000000"/>
        </w:rPr>
        <w:t xml:space="preserve"> 8-параграф. Газ шаруашылығында авариялық-қалпына келтіру жұмыстарының слесары, 4-разряд</w:t>
      </w:r>
    </w:p>
    <w:bookmarkEnd w:id="31"/>
    <w:bookmarkStart w:name="z35" w:id="32"/>
    <w:p>
      <w:pPr>
        <w:spacing w:after="0"/>
        <w:ind w:left="0"/>
        <w:jc w:val="both"/>
      </w:pPr>
      <w:r>
        <w:rPr>
          <w:rFonts w:ascii="Times New Roman"/>
          <w:b w:val="false"/>
          <w:i w:val="false"/>
          <w:color w:val="000000"/>
          <w:sz w:val="28"/>
        </w:rPr>
        <w:t>
      18. Жұмыс сипаттамасы:</w:t>
      </w:r>
    </w:p>
    <w:bookmarkEnd w:id="32"/>
    <w:p>
      <w:pPr>
        <w:spacing w:after="0"/>
        <w:ind w:left="0"/>
        <w:jc w:val="both"/>
      </w:pPr>
      <w:r>
        <w:rPr>
          <w:rFonts w:ascii="Times New Roman"/>
          <w:b w:val="false"/>
          <w:i w:val="false"/>
          <w:color w:val="000000"/>
          <w:sz w:val="28"/>
        </w:rPr>
        <w:t>
      диаметрі 500 миллиметрге дейінгі төмен және орта қысымдағы істеп тұрған газ құбырларда авариялық-қалпына келтіру жұмыстарын орындау;</w:t>
      </w:r>
    </w:p>
    <w:p>
      <w:pPr>
        <w:spacing w:after="0"/>
        <w:ind w:left="0"/>
        <w:jc w:val="both"/>
      </w:pPr>
      <w:r>
        <w:rPr>
          <w:rFonts w:ascii="Times New Roman"/>
          <w:b w:val="false"/>
          <w:i w:val="false"/>
          <w:color w:val="000000"/>
          <w:sz w:val="28"/>
        </w:rPr>
        <w:t>
      конденсат жинағыштардан газ конденсатын шығару;</w:t>
      </w:r>
    </w:p>
    <w:p>
      <w:pPr>
        <w:spacing w:after="0"/>
        <w:ind w:left="0"/>
        <w:jc w:val="both"/>
      </w:pPr>
      <w:r>
        <w:rPr>
          <w:rFonts w:ascii="Times New Roman"/>
          <w:b w:val="false"/>
          <w:i w:val="false"/>
          <w:color w:val="000000"/>
          <w:sz w:val="28"/>
        </w:rPr>
        <w:t>
      крандарды майлау, газ құбырларының герметикалығын сынау, оларды үрлеу және булау;</w:t>
      </w:r>
    </w:p>
    <w:p>
      <w:pPr>
        <w:spacing w:after="0"/>
        <w:ind w:left="0"/>
        <w:jc w:val="both"/>
      </w:pPr>
      <w:r>
        <w:rPr>
          <w:rFonts w:ascii="Times New Roman"/>
          <w:b w:val="false"/>
          <w:i w:val="false"/>
          <w:color w:val="000000"/>
          <w:sz w:val="28"/>
        </w:rPr>
        <w:t>
      авариядан тазарту үшін жерасты газ құбырлары трассасындағы шурфтарды қазу;</w:t>
      </w:r>
    </w:p>
    <w:p>
      <w:pPr>
        <w:spacing w:after="0"/>
        <w:ind w:left="0"/>
        <w:jc w:val="both"/>
      </w:pPr>
      <w:r>
        <w:rPr>
          <w:rFonts w:ascii="Times New Roman"/>
          <w:b w:val="false"/>
          <w:i w:val="false"/>
          <w:color w:val="000000"/>
          <w:sz w:val="28"/>
        </w:rPr>
        <w:t>
      газ аппаратурасын, тамақ пісіретін қазандықтарды, топтық сұйық газ баллон құрылғыларын, сондай-ақ газ тұтыну пештерінде және өнеркәсіптік, коммуналды-тұрмыстық және ауыл шаруашылық кәсіпорындары мен мекемелерінің өзге де агрегаттарына орналастырылған газ жабдықтарын қалпына келтіру жөніндегі жөндеу жұмыстарын орындау;</w:t>
      </w:r>
    </w:p>
    <w:p>
      <w:pPr>
        <w:spacing w:after="0"/>
        <w:ind w:left="0"/>
        <w:jc w:val="both"/>
      </w:pPr>
      <w:r>
        <w:rPr>
          <w:rFonts w:ascii="Times New Roman"/>
          <w:b w:val="false"/>
          <w:i w:val="false"/>
          <w:color w:val="000000"/>
          <w:sz w:val="28"/>
        </w:rPr>
        <w:t>
      газды желіге жіберу және газ жабдықтары желісіне қосу.</w:t>
      </w:r>
    </w:p>
    <w:bookmarkStart w:name="z36" w:id="33"/>
    <w:p>
      <w:pPr>
        <w:spacing w:after="0"/>
        <w:ind w:left="0"/>
        <w:jc w:val="both"/>
      </w:pPr>
      <w:r>
        <w:rPr>
          <w:rFonts w:ascii="Times New Roman"/>
          <w:b w:val="false"/>
          <w:i w:val="false"/>
          <w:color w:val="000000"/>
          <w:sz w:val="28"/>
        </w:rPr>
        <w:t>
      19. Білуге тиіс:</w:t>
      </w:r>
    </w:p>
    <w:bookmarkEnd w:id="33"/>
    <w:p>
      <w:pPr>
        <w:spacing w:after="0"/>
        <w:ind w:left="0"/>
        <w:jc w:val="both"/>
      </w:pPr>
      <w:r>
        <w:rPr>
          <w:rFonts w:ascii="Times New Roman"/>
          <w:b w:val="false"/>
          <w:i w:val="false"/>
          <w:color w:val="000000"/>
          <w:sz w:val="28"/>
        </w:rPr>
        <w:t>
      тұрмыстық газ аппаратурасының, пәтерлердегі автоматты жылыту қазандықтарының, тамақ пісіретін қазандықтар мен сұйық газ топтық баллон құрылғыларының құрылымы, техникалық пайдалану және жөндеу қағидалары;</w:t>
      </w:r>
    </w:p>
    <w:p>
      <w:pPr>
        <w:spacing w:after="0"/>
        <w:ind w:left="0"/>
        <w:jc w:val="both"/>
      </w:pPr>
      <w:r>
        <w:rPr>
          <w:rFonts w:ascii="Times New Roman"/>
          <w:b w:val="false"/>
          <w:i w:val="false"/>
          <w:color w:val="000000"/>
          <w:sz w:val="28"/>
        </w:rPr>
        <w:t xml:space="preserve">
      газды желіге жіберу, газ жабдықтарын монтаждау және желіге қосу қағидалары; </w:t>
      </w:r>
    </w:p>
    <w:p>
      <w:pPr>
        <w:spacing w:after="0"/>
        <w:ind w:left="0"/>
        <w:jc w:val="both"/>
      </w:pPr>
      <w:r>
        <w:rPr>
          <w:rFonts w:ascii="Times New Roman"/>
          <w:b w:val="false"/>
          <w:i w:val="false"/>
          <w:color w:val="000000"/>
          <w:sz w:val="28"/>
        </w:rPr>
        <w:t>
      газ құбырлары мен коммуникацияларының орналасу схемалары;</w:t>
      </w:r>
    </w:p>
    <w:p>
      <w:pPr>
        <w:spacing w:after="0"/>
        <w:ind w:left="0"/>
        <w:jc w:val="both"/>
      </w:pPr>
      <w:r>
        <w:rPr>
          <w:rFonts w:ascii="Times New Roman"/>
          <w:b w:val="false"/>
          <w:i w:val="false"/>
          <w:color w:val="000000"/>
          <w:sz w:val="28"/>
        </w:rPr>
        <w:t>
      резервуарлардың және өзге де қысыммен істейтін ыдыстардың құрылымы және қауіпсіз пайдалану жөніндегі қазандықты қадағалау қағидалары;</w:t>
      </w:r>
    </w:p>
    <w:p>
      <w:pPr>
        <w:spacing w:after="0"/>
        <w:ind w:left="0"/>
        <w:jc w:val="both"/>
      </w:pPr>
      <w:r>
        <w:rPr>
          <w:rFonts w:ascii="Times New Roman"/>
          <w:b w:val="false"/>
          <w:i w:val="false"/>
          <w:color w:val="000000"/>
          <w:sz w:val="28"/>
        </w:rPr>
        <w:t>
      диаметрі 500 миллиметрге дейінгі төмен және орта қысымдағы істеп тұрған газ құбырларда авариялық-қалпына келтіру жұмыстарын жүргізу қағидалары;</w:t>
      </w:r>
    </w:p>
    <w:p>
      <w:pPr>
        <w:spacing w:after="0"/>
        <w:ind w:left="0"/>
        <w:jc w:val="both"/>
      </w:pPr>
      <w:r>
        <w:rPr>
          <w:rFonts w:ascii="Times New Roman"/>
          <w:b w:val="false"/>
          <w:i w:val="false"/>
          <w:color w:val="000000"/>
          <w:sz w:val="28"/>
        </w:rPr>
        <w:t>
      газ құбырларын үрлеу, булау және герметикалығын сынау қағидалары;</w:t>
      </w:r>
    </w:p>
    <w:p>
      <w:pPr>
        <w:spacing w:after="0"/>
        <w:ind w:left="0"/>
        <w:jc w:val="both"/>
      </w:pPr>
      <w:r>
        <w:rPr>
          <w:rFonts w:ascii="Times New Roman"/>
          <w:b w:val="false"/>
          <w:i w:val="false"/>
          <w:color w:val="000000"/>
          <w:sz w:val="28"/>
        </w:rPr>
        <w:t>
      авариялық газ құбырлардағы уақытша байпастардың құрылымы;</w:t>
      </w:r>
    </w:p>
    <w:p>
      <w:pPr>
        <w:spacing w:after="0"/>
        <w:ind w:left="0"/>
        <w:jc w:val="both"/>
      </w:pPr>
      <w:r>
        <w:rPr>
          <w:rFonts w:ascii="Times New Roman"/>
          <w:b w:val="false"/>
          <w:i w:val="false"/>
          <w:color w:val="000000"/>
          <w:sz w:val="28"/>
        </w:rPr>
        <w:t>
      шойын газ құбырлардың келте құбыр қоспаларындағы жөндеу жұмыстары мен газ құбырларда муфталар орнату тәсілдері;</w:t>
      </w:r>
    </w:p>
    <w:p>
      <w:pPr>
        <w:spacing w:after="0"/>
        <w:ind w:left="0"/>
        <w:jc w:val="both"/>
      </w:pPr>
      <w:r>
        <w:rPr>
          <w:rFonts w:ascii="Times New Roman"/>
          <w:b w:val="false"/>
          <w:i w:val="false"/>
          <w:color w:val="000000"/>
          <w:sz w:val="28"/>
        </w:rPr>
        <w:t>
      монтаждаудың және жерасты газ құбырларын пайдаланудың техникалық шарттары.</w:t>
      </w:r>
    </w:p>
    <w:bookmarkStart w:name="z37" w:id="34"/>
    <w:p>
      <w:pPr>
        <w:spacing w:after="0"/>
        <w:ind w:left="0"/>
        <w:jc w:val="left"/>
      </w:pPr>
      <w:r>
        <w:rPr>
          <w:rFonts w:ascii="Times New Roman"/>
          <w:b/>
          <w:i w:val="false"/>
          <w:color w:val="000000"/>
        </w:rPr>
        <w:t xml:space="preserve"> 9-параграф. Газ шаруашылығында авариялық-қалпына келтіру жұмыстарының слесары, 5-разряд</w:t>
      </w:r>
    </w:p>
    <w:bookmarkEnd w:id="34"/>
    <w:bookmarkStart w:name="z38" w:id="35"/>
    <w:p>
      <w:pPr>
        <w:spacing w:after="0"/>
        <w:ind w:left="0"/>
        <w:jc w:val="both"/>
      </w:pPr>
      <w:r>
        <w:rPr>
          <w:rFonts w:ascii="Times New Roman"/>
          <w:b w:val="false"/>
          <w:i w:val="false"/>
          <w:color w:val="000000"/>
          <w:sz w:val="28"/>
        </w:rPr>
        <w:t>
      20. Жұмыс сипаттамасы:</w:t>
      </w:r>
    </w:p>
    <w:bookmarkEnd w:id="35"/>
    <w:p>
      <w:pPr>
        <w:spacing w:after="0"/>
        <w:ind w:left="0"/>
        <w:jc w:val="both"/>
      </w:pPr>
      <w:r>
        <w:rPr>
          <w:rFonts w:ascii="Times New Roman"/>
          <w:b w:val="false"/>
          <w:i w:val="false"/>
          <w:color w:val="000000"/>
          <w:sz w:val="28"/>
        </w:rPr>
        <w:t>
      диаметрі 500 миллиметрден жоғары төмен және орта қысымдағы және 500 миллиметрге дейінгі диаметрдегі жоғары қысымды істеп тұрған газ құбырларда авариялық-қалпына келтіру жұмыстарын орындау;</w:t>
      </w:r>
    </w:p>
    <w:p>
      <w:pPr>
        <w:spacing w:after="0"/>
        <w:ind w:left="0"/>
        <w:jc w:val="both"/>
      </w:pPr>
      <w:r>
        <w:rPr>
          <w:rFonts w:ascii="Times New Roman"/>
          <w:b w:val="false"/>
          <w:i w:val="false"/>
          <w:color w:val="000000"/>
          <w:sz w:val="28"/>
        </w:rPr>
        <w:t>
      газ шығатын учаскелерді оқшаулау;</w:t>
      </w:r>
    </w:p>
    <w:p>
      <w:pPr>
        <w:spacing w:after="0"/>
        <w:ind w:left="0"/>
        <w:jc w:val="both"/>
      </w:pPr>
      <w:r>
        <w:rPr>
          <w:rFonts w:ascii="Times New Roman"/>
          <w:b w:val="false"/>
          <w:i w:val="false"/>
          <w:color w:val="000000"/>
          <w:sz w:val="28"/>
        </w:rPr>
        <w:t>
      газ құбырларына тығыздау, күшейту, жапсырмалы муфталар мен бандаждарды орнату;</w:t>
      </w:r>
    </w:p>
    <w:p>
      <w:pPr>
        <w:spacing w:after="0"/>
        <w:ind w:left="0"/>
        <w:jc w:val="both"/>
      </w:pPr>
      <w:r>
        <w:rPr>
          <w:rFonts w:ascii="Times New Roman"/>
          <w:b w:val="false"/>
          <w:i w:val="false"/>
          <w:color w:val="000000"/>
          <w:sz w:val="28"/>
        </w:rPr>
        <w:t>
      тікелей істейтін газ құбыры трассасында үлгілік бөліктер мен жекелеген бөлшектерді белгілеу, жасау және монтаждау;</w:t>
      </w:r>
    </w:p>
    <w:p>
      <w:pPr>
        <w:spacing w:after="0"/>
        <w:ind w:left="0"/>
        <w:jc w:val="both"/>
      </w:pPr>
      <w:r>
        <w:rPr>
          <w:rFonts w:ascii="Times New Roman"/>
          <w:b w:val="false"/>
          <w:i w:val="false"/>
          <w:color w:val="000000"/>
          <w:sz w:val="28"/>
        </w:rPr>
        <w:t>
      газ құбырлары тораптары эскиздерін және оның қималарын жасау;</w:t>
      </w:r>
    </w:p>
    <w:p>
      <w:pPr>
        <w:spacing w:after="0"/>
        <w:ind w:left="0"/>
        <w:jc w:val="both"/>
      </w:pPr>
      <w:r>
        <w:rPr>
          <w:rFonts w:ascii="Times New Roman"/>
          <w:b w:val="false"/>
          <w:i w:val="false"/>
          <w:color w:val="000000"/>
          <w:sz w:val="28"/>
        </w:rPr>
        <w:t>
      жерасты газ құбырларының орналасуын айқындау, газ құбырларының жай-күйін және оның оқшаулануын электронды аспаптармен тексеру;</w:t>
      </w:r>
    </w:p>
    <w:p>
      <w:pPr>
        <w:spacing w:after="0"/>
        <w:ind w:left="0"/>
        <w:jc w:val="both"/>
      </w:pPr>
      <w:r>
        <w:rPr>
          <w:rFonts w:ascii="Times New Roman"/>
          <w:b w:val="false"/>
          <w:i w:val="false"/>
          <w:color w:val="000000"/>
          <w:sz w:val="28"/>
        </w:rPr>
        <w:t>
      істейтін газ құбырларды кесу және демонтаждау слесарьлық жұмыстарын орындау;</w:t>
      </w:r>
    </w:p>
    <w:p>
      <w:pPr>
        <w:spacing w:after="0"/>
        <w:ind w:left="0"/>
        <w:jc w:val="both"/>
      </w:pPr>
      <w:r>
        <w:rPr>
          <w:rFonts w:ascii="Times New Roman"/>
          <w:b w:val="false"/>
          <w:i w:val="false"/>
          <w:color w:val="000000"/>
          <w:sz w:val="28"/>
        </w:rPr>
        <w:t>
      газ толтыру станцияларындағы аварияларды жою жөніндегі жұмыстарды орындау және пневмомеханикалық және электр автоматикалы газ жабдықтарын қалпына келтіру.</w:t>
      </w:r>
    </w:p>
    <w:bookmarkStart w:name="z39" w:id="36"/>
    <w:p>
      <w:pPr>
        <w:spacing w:after="0"/>
        <w:ind w:left="0"/>
        <w:jc w:val="both"/>
      </w:pPr>
      <w:r>
        <w:rPr>
          <w:rFonts w:ascii="Times New Roman"/>
          <w:b w:val="false"/>
          <w:i w:val="false"/>
          <w:color w:val="000000"/>
          <w:sz w:val="28"/>
        </w:rPr>
        <w:t>
      21. Білуге тиіс:</w:t>
      </w:r>
    </w:p>
    <w:bookmarkEnd w:id="36"/>
    <w:p>
      <w:pPr>
        <w:spacing w:after="0"/>
        <w:ind w:left="0"/>
        <w:jc w:val="both"/>
      </w:pPr>
      <w:r>
        <w:rPr>
          <w:rFonts w:ascii="Times New Roman"/>
          <w:b w:val="false"/>
          <w:i w:val="false"/>
          <w:color w:val="000000"/>
          <w:sz w:val="28"/>
        </w:rPr>
        <w:t>
      автоматты ресторандағы газ плиталарының, газделген жылыту өнеркәсіптік қазандық агрегаттарының, аулалық сұйық газ резервуар жабдықтарының, булағыштар мен жылу алмастырғыштар, газгольдерлік құрылғылар мен қазандықтардағы, пештердегі және өзге де газ жабдықтары автоматикасының құрылымы, техникалық пайдалану және жөндеу қағидалары;</w:t>
      </w:r>
    </w:p>
    <w:p>
      <w:pPr>
        <w:spacing w:after="0"/>
        <w:ind w:left="0"/>
        <w:jc w:val="both"/>
      </w:pPr>
      <w:r>
        <w:rPr>
          <w:rFonts w:ascii="Times New Roman"/>
          <w:b w:val="false"/>
          <w:i w:val="false"/>
          <w:color w:val="000000"/>
          <w:sz w:val="28"/>
        </w:rPr>
        <w:t>
      диаметрі 500 миллиметрден жоғары төмен және орта қысымдағы және 500 миллиметрге дейінгі диаметрдегі жоғары қысымды істеп тұрған газ құбырларда авариялық-қалпына келтіру жұмыстарын жүргізу қағидалары;</w:t>
      </w:r>
    </w:p>
    <w:p>
      <w:pPr>
        <w:spacing w:after="0"/>
        <w:ind w:left="0"/>
        <w:jc w:val="both"/>
      </w:pPr>
      <w:r>
        <w:rPr>
          <w:rFonts w:ascii="Times New Roman"/>
          <w:b w:val="false"/>
          <w:i w:val="false"/>
          <w:color w:val="000000"/>
          <w:sz w:val="28"/>
        </w:rPr>
        <w:t xml:space="preserve">
      істеп тұрған газ құбырларын кесу және қайта қосу тәсілдері мен қағидалары; </w:t>
      </w:r>
    </w:p>
    <w:p>
      <w:pPr>
        <w:spacing w:after="0"/>
        <w:ind w:left="0"/>
        <w:jc w:val="both"/>
      </w:pPr>
      <w:r>
        <w:rPr>
          <w:rFonts w:ascii="Times New Roman"/>
          <w:b w:val="false"/>
          <w:i w:val="false"/>
          <w:color w:val="000000"/>
          <w:sz w:val="28"/>
        </w:rPr>
        <w:t xml:space="preserve">
      қысымын төмендетпей істеп тұрған газ құбырларын кесуге арналған құрылғылардың құрылымы; </w:t>
      </w:r>
    </w:p>
    <w:p>
      <w:pPr>
        <w:spacing w:after="0"/>
        <w:ind w:left="0"/>
        <w:jc w:val="both"/>
      </w:pPr>
      <w:r>
        <w:rPr>
          <w:rFonts w:ascii="Times New Roman"/>
          <w:b w:val="false"/>
          <w:i w:val="false"/>
          <w:color w:val="000000"/>
          <w:sz w:val="28"/>
        </w:rPr>
        <w:t>
      авариядан кейін газ құбырлары мен олардағы құрылыстын герметикалығын сынау және пайдалануға берудің техникалық шарттары;</w:t>
      </w:r>
    </w:p>
    <w:p>
      <w:pPr>
        <w:spacing w:after="0"/>
        <w:ind w:left="0"/>
        <w:jc w:val="both"/>
      </w:pPr>
      <w:r>
        <w:rPr>
          <w:rFonts w:ascii="Times New Roman"/>
          <w:b w:val="false"/>
          <w:i w:val="false"/>
          <w:color w:val="000000"/>
          <w:sz w:val="28"/>
        </w:rPr>
        <w:t>
      электрондық аспаптардың құрылымы, газ құбырлары тораптары мен қималары эскиздерін жасау техникасы;</w:t>
      </w:r>
    </w:p>
    <w:p>
      <w:pPr>
        <w:spacing w:after="0"/>
        <w:ind w:left="0"/>
        <w:jc w:val="both"/>
      </w:pPr>
      <w:r>
        <w:rPr>
          <w:rFonts w:ascii="Times New Roman"/>
          <w:b w:val="false"/>
          <w:i w:val="false"/>
          <w:color w:val="000000"/>
          <w:sz w:val="28"/>
        </w:rPr>
        <w:t>
      металл және электр техникасы технологиясы негіздері;</w:t>
      </w:r>
    </w:p>
    <w:p>
      <w:pPr>
        <w:spacing w:after="0"/>
        <w:ind w:left="0"/>
        <w:jc w:val="both"/>
      </w:pPr>
      <w:r>
        <w:rPr>
          <w:rFonts w:ascii="Times New Roman"/>
          <w:b w:val="false"/>
          <w:i w:val="false"/>
          <w:color w:val="000000"/>
          <w:sz w:val="28"/>
        </w:rPr>
        <w:t>
      газ құбырларының, газ тарату және газ толтыру станцияларының техникалық схемалары;</w:t>
      </w:r>
    </w:p>
    <w:p>
      <w:pPr>
        <w:spacing w:after="0"/>
        <w:ind w:left="0"/>
        <w:jc w:val="both"/>
      </w:pPr>
      <w:r>
        <w:rPr>
          <w:rFonts w:ascii="Times New Roman"/>
          <w:b w:val="false"/>
          <w:i w:val="false"/>
          <w:color w:val="000000"/>
          <w:sz w:val="28"/>
        </w:rPr>
        <w:t>
      резервуарлар мен өзге де газ жабдықтарын куәландыру және сынау қағидалары.</w:t>
      </w:r>
    </w:p>
    <w:bookmarkStart w:name="z40" w:id="37"/>
    <w:p>
      <w:pPr>
        <w:spacing w:after="0"/>
        <w:ind w:left="0"/>
        <w:jc w:val="left"/>
      </w:pPr>
      <w:r>
        <w:rPr>
          <w:rFonts w:ascii="Times New Roman"/>
          <w:b/>
          <w:i w:val="false"/>
          <w:color w:val="000000"/>
        </w:rPr>
        <w:t xml:space="preserve"> 10-параграф. Газ шаруашылығында авариялық-қалпына келтіру жұмыстарының слесары, 6-разряд</w:t>
      </w:r>
    </w:p>
    <w:bookmarkEnd w:id="37"/>
    <w:bookmarkStart w:name="z41" w:id="38"/>
    <w:p>
      <w:pPr>
        <w:spacing w:after="0"/>
        <w:ind w:left="0"/>
        <w:jc w:val="both"/>
      </w:pPr>
      <w:r>
        <w:rPr>
          <w:rFonts w:ascii="Times New Roman"/>
          <w:b w:val="false"/>
          <w:i w:val="false"/>
          <w:color w:val="000000"/>
          <w:sz w:val="28"/>
        </w:rPr>
        <w:t>
      22. Жұмыс сипаттамасы:</w:t>
      </w:r>
    </w:p>
    <w:bookmarkEnd w:id="38"/>
    <w:p>
      <w:pPr>
        <w:spacing w:after="0"/>
        <w:ind w:left="0"/>
        <w:jc w:val="both"/>
      </w:pPr>
      <w:r>
        <w:rPr>
          <w:rFonts w:ascii="Times New Roman"/>
          <w:b w:val="false"/>
          <w:i w:val="false"/>
          <w:color w:val="000000"/>
          <w:sz w:val="28"/>
        </w:rPr>
        <w:t>
      диаметрі 500 миллиметрден жоғары диаметрдегі жоғары қысымды істеп тұрған газ құбырларда және металл емес газ құбырларда авариялық-қалпына келтіру жұмыстарын орындау;</w:t>
      </w:r>
    </w:p>
    <w:p>
      <w:pPr>
        <w:spacing w:after="0"/>
        <w:ind w:left="0"/>
        <w:jc w:val="both"/>
      </w:pPr>
      <w:r>
        <w:rPr>
          <w:rFonts w:ascii="Times New Roman"/>
          <w:b w:val="false"/>
          <w:i w:val="false"/>
          <w:color w:val="000000"/>
          <w:sz w:val="28"/>
        </w:rPr>
        <w:t>
      тікелей істейтін газ құбыры трассасында ерекше ірі үлгілік бөліктер мен жекелеген бөлшектерді белгілеу, жасау және монтаждау;</w:t>
      </w:r>
    </w:p>
    <w:p>
      <w:pPr>
        <w:spacing w:after="0"/>
        <w:ind w:left="0"/>
        <w:jc w:val="both"/>
      </w:pPr>
      <w:r>
        <w:rPr>
          <w:rFonts w:ascii="Times New Roman"/>
          <w:b w:val="false"/>
          <w:i w:val="false"/>
          <w:color w:val="000000"/>
          <w:sz w:val="28"/>
        </w:rPr>
        <w:t>
      істеп тұрған газ құбырлары және газ тұтынатын жабдықтарда катодты, протекторлық және дренажды электр қорғау құрылғыларын, автоматика және телемеханикалық құрылғыларды ажырату, баптау және қосу;</w:t>
      </w:r>
    </w:p>
    <w:p>
      <w:pPr>
        <w:spacing w:after="0"/>
        <w:ind w:left="0"/>
        <w:jc w:val="both"/>
      </w:pPr>
      <w:r>
        <w:rPr>
          <w:rFonts w:ascii="Times New Roman"/>
          <w:b w:val="false"/>
          <w:i w:val="false"/>
          <w:color w:val="000000"/>
          <w:sz w:val="28"/>
        </w:rPr>
        <w:t>
      газ жабдықтарын электрлі қорғау жөніндегі жұмыстарды өндіру;</w:t>
      </w:r>
    </w:p>
    <w:p>
      <w:pPr>
        <w:spacing w:after="0"/>
        <w:ind w:left="0"/>
        <w:jc w:val="both"/>
      </w:pPr>
      <w:r>
        <w:rPr>
          <w:rFonts w:ascii="Times New Roman"/>
          <w:b w:val="false"/>
          <w:i w:val="false"/>
          <w:color w:val="000000"/>
          <w:sz w:val="28"/>
        </w:rPr>
        <w:t>
      газгольдер станцияларындағы аварияларды жою жөніндегі жұмыстарды орындау;</w:t>
      </w:r>
    </w:p>
    <w:p>
      <w:pPr>
        <w:spacing w:after="0"/>
        <w:ind w:left="0"/>
        <w:jc w:val="both"/>
      </w:pPr>
      <w:r>
        <w:rPr>
          <w:rFonts w:ascii="Times New Roman"/>
          <w:b w:val="false"/>
          <w:i w:val="false"/>
          <w:color w:val="000000"/>
          <w:sz w:val="28"/>
        </w:rPr>
        <w:t>
      газ құбырларының жай-күйін және оны оқшаулауды диагностикалық аспаптармен айқындау;</w:t>
      </w:r>
    </w:p>
    <w:p>
      <w:pPr>
        <w:spacing w:after="0"/>
        <w:ind w:left="0"/>
        <w:jc w:val="both"/>
      </w:pPr>
      <w:r>
        <w:rPr>
          <w:rFonts w:ascii="Times New Roman"/>
          <w:b w:val="false"/>
          <w:i w:val="false"/>
          <w:color w:val="000000"/>
          <w:sz w:val="28"/>
        </w:rPr>
        <w:t>
      аварияны жою, автоматика және телемеханика жабдықтарын баптау және іске қосу жұмыстарын басқару.</w:t>
      </w:r>
    </w:p>
    <w:bookmarkStart w:name="z42" w:id="39"/>
    <w:p>
      <w:pPr>
        <w:spacing w:after="0"/>
        <w:ind w:left="0"/>
        <w:jc w:val="both"/>
      </w:pPr>
      <w:r>
        <w:rPr>
          <w:rFonts w:ascii="Times New Roman"/>
          <w:b w:val="false"/>
          <w:i w:val="false"/>
          <w:color w:val="000000"/>
          <w:sz w:val="28"/>
        </w:rPr>
        <w:t>
      23. Білуге тиіс:</w:t>
      </w:r>
    </w:p>
    <w:bookmarkEnd w:id="39"/>
    <w:p>
      <w:pPr>
        <w:spacing w:after="0"/>
        <w:ind w:left="0"/>
        <w:jc w:val="both"/>
      </w:pPr>
      <w:r>
        <w:rPr>
          <w:rFonts w:ascii="Times New Roman"/>
          <w:b w:val="false"/>
          <w:i w:val="false"/>
          <w:color w:val="000000"/>
          <w:sz w:val="28"/>
        </w:rPr>
        <w:t>
      диаметрі 500 миллиметрден жоғары жоғары қысымдағы істеп тұрған газ құбырларда авариялық-қалпына келтіру жұмыстарын жүргізу қағидалары;</w:t>
      </w:r>
    </w:p>
    <w:p>
      <w:pPr>
        <w:spacing w:after="0"/>
        <w:ind w:left="0"/>
        <w:jc w:val="both"/>
      </w:pPr>
      <w:r>
        <w:rPr>
          <w:rFonts w:ascii="Times New Roman"/>
          <w:b w:val="false"/>
          <w:i w:val="false"/>
          <w:color w:val="000000"/>
          <w:sz w:val="28"/>
        </w:rPr>
        <w:t>
      газ құбырларының және электрмен қорғау құралдарының схемалары;</w:t>
      </w:r>
    </w:p>
    <w:p>
      <w:pPr>
        <w:spacing w:after="0"/>
        <w:ind w:left="0"/>
        <w:jc w:val="both"/>
      </w:pPr>
      <w:r>
        <w:rPr>
          <w:rFonts w:ascii="Times New Roman"/>
          <w:b w:val="false"/>
          <w:i w:val="false"/>
          <w:color w:val="000000"/>
          <w:sz w:val="28"/>
        </w:rPr>
        <w:t>
      істеп тұрған газ құбырларын кесу және қайта қосу тәсілдері мен қағидалары;</w:t>
      </w:r>
    </w:p>
    <w:p>
      <w:pPr>
        <w:spacing w:after="0"/>
        <w:ind w:left="0"/>
        <w:jc w:val="both"/>
      </w:pPr>
      <w:r>
        <w:rPr>
          <w:rFonts w:ascii="Times New Roman"/>
          <w:b w:val="false"/>
          <w:i w:val="false"/>
          <w:color w:val="000000"/>
          <w:sz w:val="28"/>
        </w:rPr>
        <w:t>
      жерасты газ құбырларындағы күрделі жабдықтардың конструктивтік ерекшеліктері мен оны жөндеу қағидалары;</w:t>
      </w:r>
    </w:p>
    <w:p>
      <w:pPr>
        <w:spacing w:after="0"/>
        <w:ind w:left="0"/>
        <w:jc w:val="both"/>
      </w:pPr>
      <w:r>
        <w:rPr>
          <w:rFonts w:ascii="Times New Roman"/>
          <w:b w:val="false"/>
          <w:i w:val="false"/>
          <w:color w:val="000000"/>
          <w:sz w:val="28"/>
        </w:rPr>
        <w:t>
      газ құбырларының сызбалары (жоспар, профиль, дәнекерлеу схемасы) мен газ құбырларының күрделі тораптары мен қималарын жасау қағидалары;</w:t>
      </w:r>
    </w:p>
    <w:p>
      <w:pPr>
        <w:spacing w:after="0"/>
        <w:ind w:left="0"/>
        <w:jc w:val="both"/>
      </w:pPr>
      <w:r>
        <w:rPr>
          <w:rFonts w:ascii="Times New Roman"/>
          <w:b w:val="false"/>
          <w:i w:val="false"/>
          <w:color w:val="000000"/>
          <w:sz w:val="28"/>
        </w:rPr>
        <w:t>
      телемеханика және автоматика жүйелерімен жабдықталған газ реттегіш станциялар мен қазандықтардағы газ жабдықтары мен автоматиканы баптау;</w:t>
      </w:r>
    </w:p>
    <w:p>
      <w:pPr>
        <w:spacing w:after="0"/>
        <w:ind w:left="0"/>
        <w:jc w:val="both"/>
      </w:pPr>
      <w:r>
        <w:rPr>
          <w:rFonts w:ascii="Times New Roman"/>
          <w:b w:val="false"/>
          <w:i w:val="false"/>
          <w:color w:val="000000"/>
          <w:sz w:val="28"/>
        </w:rPr>
        <w:t>
      электр құрылғыларында жұмыс істеу, телемеханика және автоматика жүйелері жабдықтары мен аппаратураларын баптау қағидалары;</w:t>
      </w:r>
    </w:p>
    <w:p>
      <w:pPr>
        <w:spacing w:after="0"/>
        <w:ind w:left="0"/>
        <w:jc w:val="both"/>
      </w:pPr>
      <w:r>
        <w:rPr>
          <w:rFonts w:ascii="Times New Roman"/>
          <w:b w:val="false"/>
          <w:i w:val="false"/>
          <w:color w:val="000000"/>
          <w:sz w:val="28"/>
        </w:rPr>
        <w:t>
      күрделі бақылау-өлшеу және диагностикалық аспаптарды баптау және реттеу қағидалары;</w:t>
      </w:r>
    </w:p>
    <w:p>
      <w:pPr>
        <w:spacing w:after="0"/>
        <w:ind w:left="0"/>
        <w:jc w:val="both"/>
      </w:pPr>
      <w:r>
        <w:rPr>
          <w:rFonts w:ascii="Times New Roman"/>
          <w:b w:val="false"/>
          <w:i w:val="false"/>
          <w:color w:val="000000"/>
          <w:sz w:val="28"/>
        </w:rPr>
        <w:t>
      катодты, электр дренажды қорғау құрылғыларының принципиальды схемалары мен ерекшеліктері.</w:t>
      </w:r>
    </w:p>
    <w:bookmarkStart w:name="z43" w:id="40"/>
    <w:p>
      <w:pPr>
        <w:spacing w:after="0"/>
        <w:ind w:left="0"/>
        <w:jc w:val="left"/>
      </w:pPr>
      <w:r>
        <w:rPr>
          <w:rFonts w:ascii="Times New Roman"/>
          <w:b/>
          <w:i w:val="false"/>
          <w:color w:val="000000"/>
        </w:rPr>
        <w:t xml:space="preserve"> 11-параграф. Газгольдер станциясының операторы, 2-разряд</w:t>
      </w:r>
    </w:p>
    <w:bookmarkEnd w:id="40"/>
    <w:bookmarkStart w:name="z44" w:id="41"/>
    <w:p>
      <w:pPr>
        <w:spacing w:after="0"/>
        <w:ind w:left="0"/>
        <w:jc w:val="both"/>
      </w:pPr>
      <w:r>
        <w:rPr>
          <w:rFonts w:ascii="Times New Roman"/>
          <w:b w:val="false"/>
          <w:i w:val="false"/>
          <w:color w:val="000000"/>
          <w:sz w:val="28"/>
        </w:rPr>
        <w:t>
      24. Жұмыс сипаттамасы:</w:t>
      </w:r>
    </w:p>
    <w:bookmarkEnd w:id="41"/>
    <w:p>
      <w:pPr>
        <w:spacing w:after="0"/>
        <w:ind w:left="0"/>
        <w:jc w:val="both"/>
      </w:pPr>
      <w:r>
        <w:rPr>
          <w:rFonts w:ascii="Times New Roman"/>
          <w:b w:val="false"/>
          <w:i w:val="false"/>
          <w:color w:val="000000"/>
          <w:sz w:val="28"/>
        </w:rPr>
        <w:t>
      анағұрлым жоғары білікті оператордың басшылығымен 250 мың текше метрге дейін көлемдегі газгольдер станциясындағы газды реттеу, өлшеу және есептеу аспаптарына қызмет көрсету және газгольдерді газбен толтыру;</w:t>
      </w:r>
    </w:p>
    <w:p>
      <w:pPr>
        <w:spacing w:after="0"/>
        <w:ind w:left="0"/>
        <w:jc w:val="both"/>
      </w:pPr>
      <w:r>
        <w:rPr>
          <w:rFonts w:ascii="Times New Roman"/>
          <w:b w:val="false"/>
          <w:i w:val="false"/>
          <w:color w:val="000000"/>
          <w:sz w:val="28"/>
        </w:rPr>
        <w:t>
      қызмет көрсетілетін жабдықтардың қажалып тұратын бөлшектерін майлау.</w:t>
      </w:r>
    </w:p>
    <w:bookmarkStart w:name="z45" w:id="42"/>
    <w:p>
      <w:pPr>
        <w:spacing w:after="0"/>
        <w:ind w:left="0"/>
        <w:jc w:val="both"/>
      </w:pPr>
      <w:r>
        <w:rPr>
          <w:rFonts w:ascii="Times New Roman"/>
          <w:b w:val="false"/>
          <w:i w:val="false"/>
          <w:color w:val="000000"/>
          <w:sz w:val="28"/>
        </w:rPr>
        <w:t>
      25. Білуге тиіс:</w:t>
      </w:r>
    </w:p>
    <w:bookmarkEnd w:id="42"/>
    <w:p>
      <w:pPr>
        <w:spacing w:after="0"/>
        <w:ind w:left="0"/>
        <w:jc w:val="both"/>
      </w:pPr>
      <w:r>
        <w:rPr>
          <w:rFonts w:ascii="Times New Roman"/>
          <w:b w:val="false"/>
          <w:i w:val="false"/>
          <w:color w:val="000000"/>
          <w:sz w:val="28"/>
        </w:rPr>
        <w:t>
      станция жабдықтары жұмыстарының технологиялық схемасы;</w:t>
      </w:r>
    </w:p>
    <w:p>
      <w:pPr>
        <w:spacing w:after="0"/>
        <w:ind w:left="0"/>
        <w:jc w:val="both"/>
      </w:pPr>
      <w:r>
        <w:rPr>
          <w:rFonts w:ascii="Times New Roman"/>
          <w:b w:val="false"/>
          <w:i w:val="false"/>
          <w:color w:val="000000"/>
          <w:sz w:val="28"/>
        </w:rPr>
        <w:t>
      жерасты газ коммуникацияларының схемасы;</w:t>
      </w:r>
    </w:p>
    <w:p>
      <w:pPr>
        <w:spacing w:after="0"/>
        <w:ind w:left="0"/>
        <w:jc w:val="both"/>
      </w:pPr>
      <w:r>
        <w:rPr>
          <w:rFonts w:ascii="Times New Roman"/>
          <w:b w:val="false"/>
          <w:i w:val="false"/>
          <w:color w:val="000000"/>
          <w:sz w:val="28"/>
        </w:rPr>
        <w:t>
      бақылау-өлшеу аспаптарының мақсаты мен пайдалану қағидалары;</w:t>
      </w:r>
    </w:p>
    <w:p>
      <w:pPr>
        <w:spacing w:after="0"/>
        <w:ind w:left="0"/>
        <w:jc w:val="both"/>
      </w:pPr>
      <w:r>
        <w:rPr>
          <w:rFonts w:ascii="Times New Roman"/>
          <w:b w:val="false"/>
          <w:i w:val="false"/>
          <w:color w:val="000000"/>
          <w:sz w:val="28"/>
        </w:rPr>
        <w:t>
      майлау түрлері мен тәсілдері.</w:t>
      </w:r>
    </w:p>
    <w:bookmarkStart w:name="z46" w:id="43"/>
    <w:p>
      <w:pPr>
        <w:spacing w:after="0"/>
        <w:ind w:left="0"/>
        <w:jc w:val="left"/>
      </w:pPr>
      <w:r>
        <w:rPr>
          <w:rFonts w:ascii="Times New Roman"/>
          <w:b/>
          <w:i w:val="false"/>
          <w:color w:val="000000"/>
        </w:rPr>
        <w:t xml:space="preserve"> 12-параграф. Газгольдер станциясының операторы, 3-разряд</w:t>
      </w:r>
    </w:p>
    <w:bookmarkEnd w:id="43"/>
    <w:bookmarkStart w:name="z47" w:id="44"/>
    <w:p>
      <w:pPr>
        <w:spacing w:after="0"/>
        <w:ind w:left="0"/>
        <w:jc w:val="both"/>
      </w:pPr>
      <w:r>
        <w:rPr>
          <w:rFonts w:ascii="Times New Roman"/>
          <w:b w:val="false"/>
          <w:i w:val="false"/>
          <w:color w:val="000000"/>
          <w:sz w:val="28"/>
        </w:rPr>
        <w:t>
      26. Жұмыс сипаттамасы:</w:t>
      </w:r>
    </w:p>
    <w:bookmarkEnd w:id="44"/>
    <w:p>
      <w:pPr>
        <w:spacing w:after="0"/>
        <w:ind w:left="0"/>
        <w:jc w:val="both"/>
      </w:pPr>
      <w:r>
        <w:rPr>
          <w:rFonts w:ascii="Times New Roman"/>
          <w:b w:val="false"/>
          <w:i w:val="false"/>
          <w:color w:val="000000"/>
          <w:sz w:val="28"/>
        </w:rPr>
        <w:t>
      газгольдермен газды толтыру және аумағы 250 мың текше метрге дейінгі газгольдер станциясында газды реттеу, өлшеу және есептеу аспаптарының жұмысын бақылау;</w:t>
      </w:r>
    </w:p>
    <w:p>
      <w:pPr>
        <w:spacing w:after="0"/>
        <w:ind w:left="0"/>
        <w:jc w:val="both"/>
      </w:pPr>
      <w:r>
        <w:rPr>
          <w:rFonts w:ascii="Times New Roman"/>
          <w:b w:val="false"/>
          <w:i w:val="false"/>
          <w:color w:val="000000"/>
          <w:sz w:val="28"/>
        </w:rPr>
        <w:t>
      анағұрлым жоғары білікті оператордың басшылығымен 250 мың текше метрден асатын көлемдегі газгольдер станциясындағы газды реттеу, өлшеу және есептеу аспаптарына қызмет көрсету;</w:t>
      </w:r>
    </w:p>
    <w:p>
      <w:pPr>
        <w:spacing w:after="0"/>
        <w:ind w:left="0"/>
        <w:jc w:val="both"/>
      </w:pPr>
      <w:r>
        <w:rPr>
          <w:rFonts w:ascii="Times New Roman"/>
          <w:b w:val="false"/>
          <w:i w:val="false"/>
          <w:color w:val="000000"/>
          <w:sz w:val="28"/>
        </w:rPr>
        <w:t>
      газгольдер, сорғы, газ коммуникациялары, блоктау және белгі беру жүйелерінің, көтергіш механизмдердің жұмысын, құдық және шамшырақтардың жай-күйін қадағалау;</w:t>
      </w:r>
    </w:p>
    <w:p>
      <w:pPr>
        <w:spacing w:after="0"/>
        <w:ind w:left="0"/>
        <w:jc w:val="both"/>
      </w:pPr>
      <w:r>
        <w:rPr>
          <w:rFonts w:ascii="Times New Roman"/>
          <w:b w:val="false"/>
          <w:i w:val="false"/>
          <w:color w:val="000000"/>
          <w:sz w:val="28"/>
        </w:rPr>
        <w:t>
      газгольдер станциясына газ жіберу режимін сақтауды қамтамасыз ету;</w:t>
      </w:r>
    </w:p>
    <w:p>
      <w:pPr>
        <w:spacing w:after="0"/>
        <w:ind w:left="0"/>
        <w:jc w:val="both"/>
      </w:pPr>
      <w:r>
        <w:rPr>
          <w:rFonts w:ascii="Times New Roman"/>
          <w:b w:val="false"/>
          <w:i w:val="false"/>
          <w:color w:val="000000"/>
          <w:sz w:val="28"/>
        </w:rPr>
        <w:t>
      бақылау-өлшеу аспаптарының көрсеткіштері бойынша газгольдердегі газдың температурасын, қысымын және көлемін, май бекіткіштегі майдың деңгейін, шайба, резервуарлардағы судың деңгейі мен температурасын бақылау және реттеу;</w:t>
      </w:r>
    </w:p>
    <w:p>
      <w:pPr>
        <w:spacing w:after="0"/>
        <w:ind w:left="0"/>
        <w:jc w:val="both"/>
      </w:pPr>
      <w:r>
        <w:rPr>
          <w:rFonts w:ascii="Times New Roman"/>
          <w:b w:val="false"/>
          <w:i w:val="false"/>
          <w:color w:val="000000"/>
          <w:sz w:val="28"/>
        </w:rPr>
        <w:t>
      газдың шығуын тексеру және жою;</w:t>
      </w:r>
    </w:p>
    <w:p>
      <w:pPr>
        <w:spacing w:after="0"/>
        <w:ind w:left="0"/>
        <w:jc w:val="both"/>
      </w:pPr>
      <w:r>
        <w:rPr>
          <w:rFonts w:ascii="Times New Roman"/>
          <w:b w:val="false"/>
          <w:i w:val="false"/>
          <w:color w:val="000000"/>
          <w:sz w:val="28"/>
        </w:rPr>
        <w:t>
      газ қабылдау және шығу қысымын шұғыл есептеуді жүргізу;</w:t>
      </w:r>
    </w:p>
    <w:p>
      <w:pPr>
        <w:spacing w:after="0"/>
        <w:ind w:left="0"/>
        <w:jc w:val="both"/>
      </w:pPr>
      <w:r>
        <w:rPr>
          <w:rFonts w:ascii="Times New Roman"/>
          <w:b w:val="false"/>
          <w:i w:val="false"/>
          <w:color w:val="000000"/>
          <w:sz w:val="28"/>
        </w:rPr>
        <w:t>
      аспаптардың көрсеткіштерін шұғыл журналға тіркей отырып өңдеу және мәліметтерді орталық диспетчерлікке жіберу.</w:t>
      </w:r>
    </w:p>
    <w:bookmarkStart w:name="z48" w:id="45"/>
    <w:p>
      <w:pPr>
        <w:spacing w:after="0"/>
        <w:ind w:left="0"/>
        <w:jc w:val="both"/>
      </w:pPr>
      <w:r>
        <w:rPr>
          <w:rFonts w:ascii="Times New Roman"/>
          <w:b w:val="false"/>
          <w:i w:val="false"/>
          <w:color w:val="000000"/>
          <w:sz w:val="28"/>
        </w:rPr>
        <w:t>
      27. Білуге тиіс:</w:t>
      </w:r>
    </w:p>
    <w:bookmarkEnd w:id="45"/>
    <w:p>
      <w:pPr>
        <w:spacing w:after="0"/>
        <w:ind w:left="0"/>
        <w:jc w:val="both"/>
      </w:pPr>
      <w:r>
        <w:rPr>
          <w:rFonts w:ascii="Times New Roman"/>
          <w:b w:val="false"/>
          <w:i w:val="false"/>
          <w:color w:val="000000"/>
          <w:sz w:val="28"/>
        </w:rPr>
        <w:t>
      газгольдер құрылымы мен жұмысының режимі;</w:t>
      </w:r>
    </w:p>
    <w:p>
      <w:pPr>
        <w:spacing w:after="0"/>
        <w:ind w:left="0"/>
        <w:jc w:val="both"/>
      </w:pPr>
      <w:r>
        <w:rPr>
          <w:rFonts w:ascii="Times New Roman"/>
          <w:b w:val="false"/>
          <w:i w:val="false"/>
          <w:color w:val="000000"/>
          <w:sz w:val="28"/>
        </w:rPr>
        <w:t>
      станция жабдықтары жұмыстарын қайта қосу ықтимал нұсқалары;</w:t>
      </w:r>
    </w:p>
    <w:p>
      <w:pPr>
        <w:spacing w:after="0"/>
        <w:ind w:left="0"/>
        <w:jc w:val="both"/>
      </w:pPr>
      <w:r>
        <w:rPr>
          <w:rFonts w:ascii="Times New Roman"/>
          <w:b w:val="false"/>
          <w:i w:val="false"/>
          <w:color w:val="000000"/>
          <w:sz w:val="28"/>
        </w:rPr>
        <w:t>
      газ жіберу режимі;</w:t>
      </w:r>
    </w:p>
    <w:p>
      <w:pPr>
        <w:spacing w:after="0"/>
        <w:ind w:left="0"/>
        <w:jc w:val="both"/>
      </w:pPr>
      <w:r>
        <w:rPr>
          <w:rFonts w:ascii="Times New Roman"/>
          <w:b w:val="false"/>
          <w:i w:val="false"/>
          <w:color w:val="000000"/>
          <w:sz w:val="28"/>
        </w:rPr>
        <w:t>
      қолданылатын бақылау-өлшеу аспаптарының құрылымы;</w:t>
      </w:r>
    </w:p>
    <w:p>
      <w:pPr>
        <w:spacing w:after="0"/>
        <w:ind w:left="0"/>
        <w:jc w:val="both"/>
      </w:pPr>
      <w:r>
        <w:rPr>
          <w:rFonts w:ascii="Times New Roman"/>
          <w:b w:val="false"/>
          <w:i w:val="false"/>
          <w:color w:val="000000"/>
          <w:sz w:val="28"/>
        </w:rPr>
        <w:t>
      тіркейтін аспаптардың диаграммасын өңдеу қағидалары;</w:t>
      </w:r>
    </w:p>
    <w:p>
      <w:pPr>
        <w:spacing w:after="0"/>
        <w:ind w:left="0"/>
        <w:jc w:val="both"/>
      </w:pPr>
      <w:r>
        <w:rPr>
          <w:rFonts w:ascii="Times New Roman"/>
          <w:b w:val="false"/>
          <w:i w:val="false"/>
          <w:color w:val="000000"/>
          <w:sz w:val="28"/>
        </w:rPr>
        <w:t>
      станция жұмыстарының шұғыл есебін жүргізу тәртібі;</w:t>
      </w:r>
    </w:p>
    <w:p>
      <w:pPr>
        <w:spacing w:after="0"/>
        <w:ind w:left="0"/>
        <w:jc w:val="both"/>
      </w:pPr>
      <w:r>
        <w:rPr>
          <w:rFonts w:ascii="Times New Roman"/>
          <w:b w:val="false"/>
          <w:i w:val="false"/>
          <w:color w:val="000000"/>
          <w:sz w:val="28"/>
        </w:rPr>
        <w:t>
      газгольдер толтыру және босатудың рұқсат етілген шегі;</w:t>
      </w:r>
    </w:p>
    <w:p>
      <w:pPr>
        <w:spacing w:after="0"/>
        <w:ind w:left="0"/>
        <w:jc w:val="both"/>
      </w:pPr>
      <w:r>
        <w:rPr>
          <w:rFonts w:ascii="Times New Roman"/>
          <w:b w:val="false"/>
          <w:i w:val="false"/>
          <w:color w:val="000000"/>
          <w:sz w:val="28"/>
        </w:rPr>
        <w:t>
      газгольдерлерде сақталатын газдың қасиеттері.</w:t>
      </w:r>
    </w:p>
    <w:bookmarkStart w:name="z49" w:id="46"/>
    <w:p>
      <w:pPr>
        <w:spacing w:after="0"/>
        <w:ind w:left="0"/>
        <w:jc w:val="left"/>
      </w:pPr>
      <w:r>
        <w:rPr>
          <w:rFonts w:ascii="Times New Roman"/>
          <w:b/>
          <w:i w:val="false"/>
          <w:color w:val="000000"/>
        </w:rPr>
        <w:t xml:space="preserve"> 13-параграф. Газгольдер станциясының операторы, 4-разряд</w:t>
      </w:r>
    </w:p>
    <w:bookmarkEnd w:id="46"/>
    <w:bookmarkStart w:name="z50" w:id="47"/>
    <w:p>
      <w:pPr>
        <w:spacing w:after="0"/>
        <w:ind w:left="0"/>
        <w:jc w:val="both"/>
      </w:pPr>
      <w:r>
        <w:rPr>
          <w:rFonts w:ascii="Times New Roman"/>
          <w:b w:val="false"/>
          <w:i w:val="false"/>
          <w:color w:val="000000"/>
          <w:sz w:val="28"/>
        </w:rPr>
        <w:t>
      28. Жұмыс сипаттамасы:</w:t>
      </w:r>
    </w:p>
    <w:bookmarkEnd w:id="47"/>
    <w:p>
      <w:pPr>
        <w:spacing w:after="0"/>
        <w:ind w:left="0"/>
        <w:jc w:val="both"/>
      </w:pPr>
      <w:r>
        <w:rPr>
          <w:rFonts w:ascii="Times New Roman"/>
          <w:b w:val="false"/>
          <w:i w:val="false"/>
          <w:color w:val="000000"/>
          <w:sz w:val="28"/>
        </w:rPr>
        <w:t>
      газгольдермен газды толтыру және аумағы 250 мың текше метрден асатын газгольдер станциясында газды реттеу, өлшеу және есептеу құрал-саймандардың жұмысын бақылау;</w:t>
      </w:r>
    </w:p>
    <w:p>
      <w:pPr>
        <w:spacing w:after="0"/>
        <w:ind w:left="0"/>
        <w:jc w:val="both"/>
      </w:pPr>
      <w:r>
        <w:rPr>
          <w:rFonts w:ascii="Times New Roman"/>
          <w:b w:val="false"/>
          <w:i w:val="false"/>
          <w:color w:val="000000"/>
          <w:sz w:val="28"/>
        </w:rPr>
        <w:t>
      тіркейтін құрал-саймандардың көрсеткіштерін оларды планиметриялап және қажетті түзетулер енгізе отырып өңдеу;</w:t>
      </w:r>
    </w:p>
    <w:p>
      <w:pPr>
        <w:spacing w:after="0"/>
        <w:ind w:left="0"/>
        <w:jc w:val="both"/>
      </w:pPr>
      <w:r>
        <w:rPr>
          <w:rFonts w:ascii="Times New Roman"/>
          <w:b w:val="false"/>
          <w:i w:val="false"/>
          <w:color w:val="000000"/>
          <w:sz w:val="28"/>
        </w:rPr>
        <w:t>
      газгольдер станциясындағы газдың іс жүзінде шығуын және қалдық газды айқындау;</w:t>
      </w:r>
    </w:p>
    <w:p>
      <w:pPr>
        <w:spacing w:after="0"/>
        <w:ind w:left="0"/>
        <w:jc w:val="both"/>
      </w:pPr>
      <w:r>
        <w:rPr>
          <w:rFonts w:ascii="Times New Roman"/>
          <w:b w:val="false"/>
          <w:i w:val="false"/>
          <w:color w:val="000000"/>
          <w:sz w:val="28"/>
        </w:rPr>
        <w:t>
      газгольдер станциясының қорғау құрылғыларының кезеңді тексерулеріне қатысу және құдықтардың, өндірістік орынжайлардың және станция құрылысының газделуін тексеру;</w:t>
      </w:r>
    </w:p>
    <w:p>
      <w:pPr>
        <w:spacing w:after="0"/>
        <w:ind w:left="0"/>
        <w:jc w:val="both"/>
      </w:pPr>
      <w:r>
        <w:rPr>
          <w:rFonts w:ascii="Times New Roman"/>
          <w:b w:val="false"/>
          <w:i w:val="false"/>
          <w:color w:val="000000"/>
          <w:sz w:val="28"/>
        </w:rPr>
        <w:t>
      резервуарларды кезеңімен куәландыруда газгольдер станциясының ішін тексеруге қатысу;</w:t>
      </w:r>
    </w:p>
    <w:p>
      <w:pPr>
        <w:spacing w:after="0"/>
        <w:ind w:left="0"/>
        <w:jc w:val="both"/>
      </w:pPr>
      <w:r>
        <w:rPr>
          <w:rFonts w:ascii="Times New Roman"/>
          <w:b w:val="false"/>
          <w:i w:val="false"/>
          <w:color w:val="000000"/>
          <w:sz w:val="28"/>
        </w:rPr>
        <w:t>
      станция жұмысының есеп құжаттарын және жұмыс кестесін жасау;</w:t>
      </w:r>
    </w:p>
    <w:p>
      <w:pPr>
        <w:spacing w:after="0"/>
        <w:ind w:left="0"/>
        <w:jc w:val="both"/>
      </w:pPr>
      <w:r>
        <w:rPr>
          <w:rFonts w:ascii="Times New Roman"/>
          <w:b w:val="false"/>
          <w:i w:val="false"/>
          <w:color w:val="000000"/>
          <w:sz w:val="28"/>
        </w:rPr>
        <w:t>
      пиролиз газ бөлу өндірісінде газгольдерге қызмет көрсету.</w:t>
      </w:r>
    </w:p>
    <w:bookmarkStart w:name="z51" w:id="48"/>
    <w:p>
      <w:pPr>
        <w:spacing w:after="0"/>
        <w:ind w:left="0"/>
        <w:jc w:val="both"/>
      </w:pPr>
      <w:r>
        <w:rPr>
          <w:rFonts w:ascii="Times New Roman"/>
          <w:b w:val="false"/>
          <w:i w:val="false"/>
          <w:color w:val="000000"/>
          <w:sz w:val="28"/>
        </w:rPr>
        <w:t>
      29. Білуге тиіс:</w:t>
      </w:r>
    </w:p>
    <w:bookmarkEnd w:id="48"/>
    <w:p>
      <w:pPr>
        <w:spacing w:after="0"/>
        <w:ind w:left="0"/>
        <w:jc w:val="both"/>
      </w:pPr>
      <w:r>
        <w:rPr>
          <w:rFonts w:ascii="Times New Roman"/>
          <w:b w:val="false"/>
          <w:i w:val="false"/>
          <w:color w:val="000000"/>
          <w:sz w:val="28"/>
        </w:rPr>
        <w:t>
      жерасты газ коммуникациялары мен құрылыстардың схемалары;</w:t>
      </w:r>
    </w:p>
    <w:p>
      <w:pPr>
        <w:spacing w:after="0"/>
        <w:ind w:left="0"/>
        <w:jc w:val="both"/>
      </w:pPr>
      <w:r>
        <w:rPr>
          <w:rFonts w:ascii="Times New Roman"/>
          <w:b w:val="false"/>
          <w:i w:val="false"/>
          <w:color w:val="000000"/>
          <w:sz w:val="28"/>
        </w:rPr>
        <w:t>
      газгольдер станциясы жабдықтарының құрылымы мен орналасуы;</w:t>
      </w:r>
    </w:p>
    <w:p>
      <w:pPr>
        <w:spacing w:after="0"/>
        <w:ind w:left="0"/>
        <w:jc w:val="both"/>
      </w:pPr>
      <w:r>
        <w:rPr>
          <w:rFonts w:ascii="Times New Roman"/>
          <w:b w:val="false"/>
          <w:i w:val="false"/>
          <w:color w:val="000000"/>
          <w:sz w:val="28"/>
        </w:rPr>
        <w:t>
      станция жабдықтары мен құрал-саймандардың өзара іс-әрекеті;</w:t>
      </w:r>
    </w:p>
    <w:p>
      <w:pPr>
        <w:spacing w:after="0"/>
        <w:ind w:left="0"/>
        <w:jc w:val="both"/>
      </w:pPr>
      <w:r>
        <w:rPr>
          <w:rFonts w:ascii="Times New Roman"/>
          <w:b w:val="false"/>
          <w:i w:val="false"/>
          <w:color w:val="000000"/>
          <w:sz w:val="28"/>
        </w:rPr>
        <w:t>
      газбен жабдықтау және газгольдер станциясын газбен толтырудың берілген режимінің бұзылуына әкеп соғатын себептер;</w:t>
      </w:r>
    </w:p>
    <w:p>
      <w:pPr>
        <w:spacing w:after="0"/>
        <w:ind w:left="0"/>
        <w:jc w:val="both"/>
      </w:pPr>
      <w:r>
        <w:rPr>
          <w:rFonts w:ascii="Times New Roman"/>
          <w:b w:val="false"/>
          <w:i w:val="false"/>
          <w:color w:val="000000"/>
          <w:sz w:val="28"/>
        </w:rPr>
        <w:t>
      түрлі үлгідегі газ талдағыштардың құрылымы;</w:t>
      </w:r>
    </w:p>
    <w:p>
      <w:pPr>
        <w:spacing w:after="0"/>
        <w:ind w:left="0"/>
        <w:jc w:val="both"/>
      </w:pPr>
      <w:r>
        <w:rPr>
          <w:rFonts w:ascii="Times New Roman"/>
          <w:b w:val="false"/>
          <w:i w:val="false"/>
          <w:color w:val="000000"/>
          <w:sz w:val="28"/>
        </w:rPr>
        <w:t>
      талдау нәтижелері бойынша қажетті есептер жүргізу қағидалары.</w:t>
      </w:r>
    </w:p>
    <w:bookmarkStart w:name="z52" w:id="49"/>
    <w:p>
      <w:pPr>
        <w:spacing w:after="0"/>
        <w:ind w:left="0"/>
        <w:jc w:val="left"/>
      </w:pPr>
      <w:r>
        <w:rPr>
          <w:rFonts w:ascii="Times New Roman"/>
          <w:b/>
          <w:i w:val="false"/>
          <w:color w:val="000000"/>
        </w:rPr>
        <w:t xml:space="preserve"> 14-параграф. Жерасты газ құбырларын пайдалану және жөндеу жөніндегі слесарь, 2-разряд</w:t>
      </w:r>
    </w:p>
    <w:bookmarkEnd w:id="49"/>
    <w:bookmarkStart w:name="z53" w:id="50"/>
    <w:p>
      <w:pPr>
        <w:spacing w:after="0"/>
        <w:ind w:left="0"/>
        <w:jc w:val="both"/>
      </w:pPr>
      <w:r>
        <w:rPr>
          <w:rFonts w:ascii="Times New Roman"/>
          <w:b w:val="false"/>
          <w:i w:val="false"/>
          <w:color w:val="000000"/>
          <w:sz w:val="28"/>
        </w:rPr>
        <w:t>
      30. Жұмыс сипаттамасы:</w:t>
      </w:r>
    </w:p>
    <w:bookmarkEnd w:id="50"/>
    <w:p>
      <w:pPr>
        <w:spacing w:after="0"/>
        <w:ind w:left="0"/>
        <w:jc w:val="both"/>
      </w:pPr>
      <w:r>
        <w:rPr>
          <w:rFonts w:ascii="Times New Roman"/>
          <w:b w:val="false"/>
          <w:i w:val="false"/>
          <w:color w:val="000000"/>
          <w:sz w:val="28"/>
        </w:rPr>
        <w:t>
      жерасты газ құбырларына және олардың құрылыстарына: коверлер, құдықтар, конденсатор жинағыштар, гидротығындарға қызмет көрсету;</w:t>
      </w:r>
    </w:p>
    <w:p>
      <w:pPr>
        <w:spacing w:after="0"/>
        <w:ind w:left="0"/>
        <w:jc w:val="both"/>
      </w:pPr>
      <w:r>
        <w:rPr>
          <w:rFonts w:ascii="Times New Roman"/>
          <w:b w:val="false"/>
          <w:i w:val="false"/>
          <w:color w:val="000000"/>
          <w:sz w:val="28"/>
        </w:rPr>
        <w:t>
      құдықтардағы, жертөлелердегі және бақылау түтіктеріндегі газды газталдағыштармен өлшеуге қатысу;</w:t>
      </w:r>
    </w:p>
    <w:p>
      <w:pPr>
        <w:spacing w:after="0"/>
        <w:ind w:left="0"/>
        <w:jc w:val="both"/>
      </w:pPr>
      <w:r>
        <w:rPr>
          <w:rFonts w:ascii="Times New Roman"/>
          <w:b w:val="false"/>
          <w:i w:val="false"/>
          <w:color w:val="000000"/>
          <w:sz w:val="28"/>
        </w:rPr>
        <w:t>
      құдықтардың ауасын тазарту;</w:t>
      </w:r>
    </w:p>
    <w:p>
      <w:pPr>
        <w:spacing w:after="0"/>
        <w:ind w:left="0"/>
        <w:jc w:val="both"/>
      </w:pPr>
      <w:r>
        <w:rPr>
          <w:rFonts w:ascii="Times New Roman"/>
          <w:b w:val="false"/>
          <w:i w:val="false"/>
          <w:color w:val="000000"/>
          <w:sz w:val="28"/>
        </w:rPr>
        <w:t>
      сақтандыру белгілерін және қабырға көрсеткіштерін орнату;</w:t>
      </w:r>
    </w:p>
    <w:p>
      <w:pPr>
        <w:spacing w:after="0"/>
        <w:ind w:left="0"/>
        <w:jc w:val="both"/>
      </w:pPr>
      <w:r>
        <w:rPr>
          <w:rFonts w:ascii="Times New Roman"/>
          <w:b w:val="false"/>
          <w:i w:val="false"/>
          <w:color w:val="000000"/>
          <w:sz w:val="28"/>
        </w:rPr>
        <w:t>
      жөндеу, оқшаулардың зақымданған жерлерін, кесінділерді қалпына келтіруде қосымша және слесарьлық жұмыстарды орындау және істеп тұрған газ құбырларын қайта қосу;</w:t>
      </w:r>
    </w:p>
    <w:p>
      <w:pPr>
        <w:spacing w:after="0"/>
        <w:ind w:left="0"/>
        <w:jc w:val="both"/>
      </w:pPr>
      <w:r>
        <w:rPr>
          <w:rFonts w:ascii="Times New Roman"/>
          <w:b w:val="false"/>
          <w:i w:val="false"/>
          <w:color w:val="000000"/>
          <w:sz w:val="28"/>
        </w:rPr>
        <w:t>
      газ құбырлардағы газдың шығуын тексеру.</w:t>
      </w:r>
    </w:p>
    <w:bookmarkStart w:name="z54" w:id="51"/>
    <w:p>
      <w:pPr>
        <w:spacing w:after="0"/>
        <w:ind w:left="0"/>
        <w:jc w:val="both"/>
      </w:pPr>
      <w:r>
        <w:rPr>
          <w:rFonts w:ascii="Times New Roman"/>
          <w:b w:val="false"/>
          <w:i w:val="false"/>
          <w:color w:val="000000"/>
          <w:sz w:val="28"/>
        </w:rPr>
        <w:t>
      31. Білуге тиіс:</w:t>
      </w:r>
    </w:p>
    <w:bookmarkEnd w:id="51"/>
    <w:p>
      <w:pPr>
        <w:spacing w:after="0"/>
        <w:ind w:left="0"/>
        <w:jc w:val="both"/>
      </w:pPr>
      <w:r>
        <w:rPr>
          <w:rFonts w:ascii="Times New Roman"/>
          <w:b w:val="false"/>
          <w:i w:val="false"/>
          <w:color w:val="000000"/>
          <w:sz w:val="28"/>
        </w:rPr>
        <w:t>
      газ құбырлары мен трассада қызмет көрсету учаскелерінің құрылысының коммуникациялары;</w:t>
      </w:r>
    </w:p>
    <w:p>
      <w:pPr>
        <w:spacing w:after="0"/>
        <w:ind w:left="0"/>
        <w:jc w:val="both"/>
      </w:pPr>
      <w:r>
        <w:rPr>
          <w:rFonts w:ascii="Times New Roman"/>
          <w:b w:val="false"/>
          <w:i w:val="false"/>
          <w:color w:val="000000"/>
          <w:sz w:val="28"/>
        </w:rPr>
        <w:t>
      газ құбырларындағы газдың шығуын айқындау қағидалары;</w:t>
      </w:r>
    </w:p>
    <w:p>
      <w:pPr>
        <w:spacing w:after="0"/>
        <w:ind w:left="0"/>
        <w:jc w:val="both"/>
      </w:pPr>
      <w:r>
        <w:rPr>
          <w:rFonts w:ascii="Times New Roman"/>
          <w:b w:val="false"/>
          <w:i w:val="false"/>
          <w:color w:val="000000"/>
          <w:sz w:val="28"/>
        </w:rPr>
        <w:t>
      коверлерді орнатудың техникалық талаптары;</w:t>
      </w:r>
    </w:p>
    <w:p>
      <w:pPr>
        <w:spacing w:after="0"/>
        <w:ind w:left="0"/>
        <w:jc w:val="both"/>
      </w:pPr>
      <w:r>
        <w:rPr>
          <w:rFonts w:ascii="Times New Roman"/>
          <w:b w:val="false"/>
          <w:i w:val="false"/>
          <w:color w:val="000000"/>
          <w:sz w:val="28"/>
        </w:rPr>
        <w:t>
      газделген құдықтардың ауасын тазарту тәсілдері;</w:t>
      </w:r>
    </w:p>
    <w:p>
      <w:pPr>
        <w:spacing w:after="0"/>
        <w:ind w:left="0"/>
        <w:jc w:val="both"/>
      </w:pPr>
      <w:r>
        <w:rPr>
          <w:rFonts w:ascii="Times New Roman"/>
          <w:b w:val="false"/>
          <w:i w:val="false"/>
          <w:color w:val="000000"/>
          <w:sz w:val="28"/>
        </w:rPr>
        <w:t>
      газ талдағыштардың құрылымы мен пайдалану қағидалары;</w:t>
      </w:r>
    </w:p>
    <w:p>
      <w:pPr>
        <w:spacing w:after="0"/>
        <w:ind w:left="0"/>
        <w:jc w:val="both"/>
      </w:pPr>
      <w:r>
        <w:rPr>
          <w:rFonts w:ascii="Times New Roman"/>
          <w:b w:val="false"/>
          <w:i w:val="false"/>
          <w:color w:val="000000"/>
          <w:sz w:val="28"/>
        </w:rPr>
        <w:t>
      жеке қорғану құралдарын пайдалану қағидалары.</w:t>
      </w:r>
    </w:p>
    <w:bookmarkStart w:name="z55" w:id="52"/>
    <w:p>
      <w:pPr>
        <w:spacing w:after="0"/>
        <w:ind w:left="0"/>
        <w:jc w:val="left"/>
      </w:pPr>
      <w:r>
        <w:rPr>
          <w:rFonts w:ascii="Times New Roman"/>
          <w:b/>
          <w:i w:val="false"/>
          <w:color w:val="000000"/>
        </w:rPr>
        <w:t xml:space="preserve"> 15-параграф. Жерасты газ құбырларын пайдалану және жөндеу жөніндегі слесарь, 3-разряд</w:t>
      </w:r>
    </w:p>
    <w:bookmarkEnd w:id="52"/>
    <w:bookmarkStart w:name="z56" w:id="53"/>
    <w:p>
      <w:pPr>
        <w:spacing w:after="0"/>
        <w:ind w:left="0"/>
        <w:jc w:val="both"/>
      </w:pPr>
      <w:r>
        <w:rPr>
          <w:rFonts w:ascii="Times New Roman"/>
          <w:b w:val="false"/>
          <w:i w:val="false"/>
          <w:color w:val="000000"/>
          <w:sz w:val="28"/>
        </w:rPr>
        <w:t>
      32. Жұмыс сипаттамасы:</w:t>
      </w:r>
    </w:p>
    <w:bookmarkEnd w:id="53"/>
    <w:p>
      <w:pPr>
        <w:spacing w:after="0"/>
        <w:ind w:left="0"/>
        <w:jc w:val="both"/>
      </w:pPr>
      <w:r>
        <w:rPr>
          <w:rFonts w:ascii="Times New Roman"/>
          <w:b w:val="false"/>
          <w:i w:val="false"/>
          <w:color w:val="000000"/>
          <w:sz w:val="28"/>
        </w:rPr>
        <w:t>
      200 миллиметрге дейінгі төмен қысымдағы істеп тұрған газ құбырларын жөндеуде слесарьлық жұмыстарды орындау;</w:t>
      </w:r>
    </w:p>
    <w:p>
      <w:pPr>
        <w:spacing w:after="0"/>
        <w:ind w:left="0"/>
        <w:jc w:val="both"/>
      </w:pPr>
      <w:r>
        <w:rPr>
          <w:rFonts w:ascii="Times New Roman"/>
          <w:b w:val="false"/>
          <w:i w:val="false"/>
          <w:color w:val="000000"/>
          <w:sz w:val="28"/>
        </w:rPr>
        <w:t>
       газ құбырлары трассаларына және олардың құрылыстарына қызмет көрсету;</w:t>
      </w:r>
    </w:p>
    <w:p>
      <w:pPr>
        <w:spacing w:after="0"/>
        <w:ind w:left="0"/>
        <w:jc w:val="both"/>
      </w:pPr>
      <w:r>
        <w:rPr>
          <w:rFonts w:ascii="Times New Roman"/>
          <w:b w:val="false"/>
          <w:i w:val="false"/>
          <w:color w:val="000000"/>
          <w:sz w:val="28"/>
        </w:rPr>
        <w:t>
      төмен қысымды конденсат жинағыштардан конденсатты алып тастау;</w:t>
      </w:r>
    </w:p>
    <w:p>
      <w:pPr>
        <w:spacing w:after="0"/>
        <w:ind w:left="0"/>
        <w:jc w:val="both"/>
      </w:pPr>
      <w:r>
        <w:rPr>
          <w:rFonts w:ascii="Times New Roman"/>
          <w:b w:val="false"/>
          <w:i w:val="false"/>
          <w:color w:val="000000"/>
          <w:sz w:val="28"/>
        </w:rPr>
        <w:t>
      газ құдықтардың, конденсат жинағыштар мен арматураның жарамдылығын тексеру;</w:t>
      </w:r>
    </w:p>
    <w:p>
      <w:pPr>
        <w:spacing w:after="0"/>
        <w:ind w:left="0"/>
        <w:jc w:val="both"/>
      </w:pPr>
      <w:r>
        <w:rPr>
          <w:rFonts w:ascii="Times New Roman"/>
          <w:b w:val="false"/>
          <w:i w:val="false"/>
          <w:color w:val="000000"/>
          <w:sz w:val="28"/>
        </w:rPr>
        <w:t>
      трасса айналмасы нәтижелерінің жабасын жүргізу;</w:t>
      </w:r>
    </w:p>
    <w:p>
      <w:pPr>
        <w:spacing w:after="0"/>
        <w:ind w:left="0"/>
        <w:jc w:val="both"/>
      </w:pPr>
      <w:r>
        <w:rPr>
          <w:rFonts w:ascii="Times New Roman"/>
          <w:b w:val="false"/>
          <w:i w:val="false"/>
          <w:color w:val="000000"/>
          <w:sz w:val="28"/>
        </w:rPr>
        <w:t>
      төмен қысымды газ құбырлардағы линза конденсаторлар мен ысырмаларды қысыммен монтаждау және демонтаждау;</w:t>
      </w:r>
    </w:p>
    <w:p>
      <w:pPr>
        <w:spacing w:after="0"/>
        <w:ind w:left="0"/>
        <w:jc w:val="both"/>
      </w:pPr>
      <w:r>
        <w:rPr>
          <w:rFonts w:ascii="Times New Roman"/>
          <w:b w:val="false"/>
          <w:i w:val="false"/>
          <w:color w:val="000000"/>
          <w:sz w:val="28"/>
        </w:rPr>
        <w:t>
      төмен қысымды газ құбырларындағы арматурадағы аз ғана ағуларды жою;</w:t>
      </w:r>
    </w:p>
    <w:p>
      <w:pPr>
        <w:spacing w:after="0"/>
        <w:ind w:left="0"/>
        <w:jc w:val="both"/>
      </w:pPr>
      <w:r>
        <w:rPr>
          <w:rFonts w:ascii="Times New Roman"/>
          <w:b w:val="false"/>
          <w:i w:val="false"/>
          <w:color w:val="000000"/>
          <w:sz w:val="28"/>
        </w:rPr>
        <w:t>
      газ құбырларынан газ ауа қоспасын шығару, көсеу және газ құбырларын тазалау;</w:t>
      </w:r>
    </w:p>
    <w:p>
      <w:pPr>
        <w:spacing w:after="0"/>
        <w:ind w:left="0"/>
        <w:jc w:val="both"/>
      </w:pPr>
      <w:r>
        <w:rPr>
          <w:rFonts w:ascii="Times New Roman"/>
          <w:b w:val="false"/>
          <w:i w:val="false"/>
          <w:color w:val="000000"/>
          <w:sz w:val="28"/>
        </w:rPr>
        <w:t>
      жерасты газ құбырларында оқшаулауды қалпына келтіру;</w:t>
      </w:r>
    </w:p>
    <w:p>
      <w:pPr>
        <w:spacing w:after="0"/>
        <w:ind w:left="0"/>
        <w:jc w:val="both"/>
      </w:pPr>
      <w:r>
        <w:rPr>
          <w:rFonts w:ascii="Times New Roman"/>
          <w:b w:val="false"/>
          <w:i w:val="false"/>
          <w:color w:val="000000"/>
          <w:sz w:val="28"/>
        </w:rPr>
        <w:t>
      бақылау тексеру орынжайлары мен құдықтарындағы газ ауа қоспасынан сынама алу;</w:t>
      </w:r>
    </w:p>
    <w:p>
      <w:pPr>
        <w:spacing w:after="0"/>
        <w:ind w:left="0"/>
        <w:jc w:val="both"/>
      </w:pPr>
      <w:r>
        <w:rPr>
          <w:rFonts w:ascii="Times New Roman"/>
          <w:b w:val="false"/>
          <w:i w:val="false"/>
          <w:color w:val="000000"/>
          <w:sz w:val="28"/>
        </w:rPr>
        <w:t>
      сыйымдылықтардың шығын-редукциялық қақпақтарындағы манометр көрсеткіштерінің дұрыстығын тексеру;</w:t>
      </w:r>
    </w:p>
    <w:p>
      <w:pPr>
        <w:spacing w:after="0"/>
        <w:ind w:left="0"/>
        <w:jc w:val="both"/>
      </w:pPr>
      <w:r>
        <w:rPr>
          <w:rFonts w:ascii="Times New Roman"/>
          <w:b w:val="false"/>
          <w:i w:val="false"/>
          <w:color w:val="000000"/>
          <w:sz w:val="28"/>
        </w:rPr>
        <w:t>
      газ құдықтарды жөндеу;</w:t>
      </w:r>
    </w:p>
    <w:p>
      <w:pPr>
        <w:spacing w:after="0"/>
        <w:ind w:left="0"/>
        <w:jc w:val="both"/>
      </w:pPr>
      <w:r>
        <w:rPr>
          <w:rFonts w:ascii="Times New Roman"/>
          <w:b w:val="false"/>
          <w:i w:val="false"/>
          <w:color w:val="000000"/>
          <w:sz w:val="28"/>
        </w:rPr>
        <w:t>
      газ құбырлары мен олардағы құрылысының алдын ала және ағымдағы жөндеу;</w:t>
      </w:r>
    </w:p>
    <w:p>
      <w:pPr>
        <w:spacing w:after="0"/>
        <w:ind w:left="0"/>
        <w:jc w:val="both"/>
      </w:pPr>
      <w:r>
        <w:rPr>
          <w:rFonts w:ascii="Times New Roman"/>
          <w:b w:val="false"/>
          <w:i w:val="false"/>
          <w:color w:val="000000"/>
          <w:sz w:val="28"/>
        </w:rPr>
        <w:t>
      газ құбырларының тереңдігіне ұңғыма бұрғылау;</w:t>
      </w:r>
    </w:p>
    <w:p>
      <w:pPr>
        <w:spacing w:after="0"/>
        <w:ind w:left="0"/>
        <w:jc w:val="both"/>
      </w:pPr>
      <w:r>
        <w:rPr>
          <w:rFonts w:ascii="Times New Roman"/>
          <w:b w:val="false"/>
          <w:i w:val="false"/>
          <w:color w:val="000000"/>
          <w:sz w:val="28"/>
        </w:rPr>
        <w:t>
      газ құбырларын оқшаулау және жай-күйін байқау;</w:t>
      </w:r>
    </w:p>
    <w:p>
      <w:pPr>
        <w:spacing w:after="0"/>
        <w:ind w:left="0"/>
        <w:jc w:val="both"/>
      </w:pPr>
      <w:r>
        <w:rPr>
          <w:rFonts w:ascii="Times New Roman"/>
          <w:b w:val="false"/>
          <w:i w:val="false"/>
          <w:color w:val="000000"/>
          <w:sz w:val="28"/>
        </w:rPr>
        <w:t>
      газ құбырларындағы газдың қысымын өлшеу.</w:t>
      </w:r>
    </w:p>
    <w:bookmarkStart w:name="z57" w:id="54"/>
    <w:p>
      <w:pPr>
        <w:spacing w:after="0"/>
        <w:ind w:left="0"/>
        <w:jc w:val="both"/>
      </w:pPr>
      <w:r>
        <w:rPr>
          <w:rFonts w:ascii="Times New Roman"/>
          <w:b w:val="false"/>
          <w:i w:val="false"/>
          <w:color w:val="000000"/>
          <w:sz w:val="28"/>
        </w:rPr>
        <w:t>
      33. Білуге тиіс:</w:t>
      </w:r>
    </w:p>
    <w:bookmarkEnd w:id="54"/>
    <w:p>
      <w:pPr>
        <w:spacing w:after="0"/>
        <w:ind w:left="0"/>
        <w:jc w:val="both"/>
      </w:pPr>
      <w:r>
        <w:rPr>
          <w:rFonts w:ascii="Times New Roman"/>
          <w:b w:val="false"/>
          <w:i w:val="false"/>
          <w:color w:val="000000"/>
          <w:sz w:val="28"/>
        </w:rPr>
        <w:t>
      газ құбырлары мен құрылыстарында жұмыс жүргізу қағидалары;</w:t>
      </w:r>
    </w:p>
    <w:p>
      <w:pPr>
        <w:spacing w:after="0"/>
        <w:ind w:left="0"/>
        <w:jc w:val="both"/>
      </w:pPr>
      <w:r>
        <w:rPr>
          <w:rFonts w:ascii="Times New Roman"/>
          <w:b w:val="false"/>
          <w:i w:val="false"/>
          <w:color w:val="000000"/>
          <w:sz w:val="28"/>
        </w:rPr>
        <w:t>
      жерасты газ құбырларының мақсаты мен арматура құрылымы;</w:t>
      </w:r>
    </w:p>
    <w:p>
      <w:pPr>
        <w:spacing w:after="0"/>
        <w:ind w:left="0"/>
        <w:jc w:val="both"/>
      </w:pPr>
      <w:r>
        <w:rPr>
          <w:rFonts w:ascii="Times New Roman"/>
          <w:b w:val="false"/>
          <w:i w:val="false"/>
          <w:color w:val="000000"/>
          <w:sz w:val="28"/>
        </w:rPr>
        <w:t>
      газ құбырлары құрылыстарындағы ақаулықтарды анықтау және жою тәсілдері;</w:t>
      </w:r>
    </w:p>
    <w:p>
      <w:pPr>
        <w:spacing w:after="0"/>
        <w:ind w:left="0"/>
        <w:jc w:val="both"/>
      </w:pPr>
      <w:r>
        <w:rPr>
          <w:rFonts w:ascii="Times New Roman"/>
          <w:b w:val="false"/>
          <w:i w:val="false"/>
          <w:color w:val="000000"/>
          <w:sz w:val="28"/>
        </w:rPr>
        <w:t>
      қысым реттегіштердің, манометрлердің, қорғау клапандары мен шығын-редукциялық қақпақ тығын арматураларының құрылымы;</w:t>
      </w:r>
    </w:p>
    <w:p>
      <w:pPr>
        <w:spacing w:after="0"/>
        <w:ind w:left="0"/>
        <w:jc w:val="both"/>
      </w:pPr>
      <w:r>
        <w:rPr>
          <w:rFonts w:ascii="Times New Roman"/>
          <w:b w:val="false"/>
          <w:i w:val="false"/>
          <w:color w:val="000000"/>
          <w:sz w:val="28"/>
        </w:rPr>
        <w:t>
      конденсат жинағыштардан конденсатты жою тәсілдері мен қағидалары;</w:t>
      </w:r>
    </w:p>
    <w:p>
      <w:pPr>
        <w:spacing w:after="0"/>
        <w:ind w:left="0"/>
        <w:jc w:val="both"/>
      </w:pPr>
      <w:r>
        <w:rPr>
          <w:rFonts w:ascii="Times New Roman"/>
          <w:b w:val="false"/>
          <w:i w:val="false"/>
          <w:color w:val="000000"/>
          <w:sz w:val="28"/>
        </w:rPr>
        <w:t>
      орынжайлар мен құдықтарда бақылау тексеру үшін газ ауа қоспасынан сынама алу тәсілдері;</w:t>
      </w:r>
    </w:p>
    <w:p>
      <w:pPr>
        <w:spacing w:after="0"/>
        <w:ind w:left="0"/>
        <w:jc w:val="both"/>
      </w:pPr>
      <w:r>
        <w:rPr>
          <w:rFonts w:ascii="Times New Roman"/>
          <w:b w:val="false"/>
          <w:i w:val="false"/>
          <w:color w:val="000000"/>
          <w:sz w:val="28"/>
        </w:rPr>
        <w:t>
      төмен қысымды істеп тұрған газ құбырларда кесінділер мен қайта қосу үлгілері және газ құбырлары тораптарының тығыздығын тексеру тәсілдері;</w:t>
      </w:r>
    </w:p>
    <w:p>
      <w:pPr>
        <w:spacing w:after="0"/>
        <w:ind w:left="0"/>
        <w:jc w:val="both"/>
      </w:pPr>
      <w:r>
        <w:rPr>
          <w:rFonts w:ascii="Times New Roman"/>
          <w:b w:val="false"/>
          <w:i w:val="false"/>
          <w:color w:val="000000"/>
          <w:sz w:val="28"/>
        </w:rPr>
        <w:t>
      коррозияға қарсы оқшаулаудың үлгілері, оны газ құбырларына салу тәртібі және пайдалануға қабылдау қағидалары;</w:t>
      </w:r>
    </w:p>
    <w:p>
      <w:pPr>
        <w:spacing w:after="0"/>
        <w:ind w:left="0"/>
        <w:jc w:val="both"/>
      </w:pPr>
      <w:r>
        <w:rPr>
          <w:rFonts w:ascii="Times New Roman"/>
          <w:b w:val="false"/>
          <w:i w:val="false"/>
          <w:color w:val="000000"/>
          <w:sz w:val="28"/>
        </w:rPr>
        <w:t>
      ұңғыма бұрғылау қағидалары;</w:t>
      </w:r>
    </w:p>
    <w:p>
      <w:pPr>
        <w:spacing w:after="0"/>
        <w:ind w:left="0"/>
        <w:jc w:val="both"/>
      </w:pPr>
      <w:r>
        <w:rPr>
          <w:rFonts w:ascii="Times New Roman"/>
          <w:b w:val="false"/>
          <w:i w:val="false"/>
          <w:color w:val="000000"/>
          <w:sz w:val="28"/>
        </w:rPr>
        <w:t>
      газ құбырлардағы тығындарды анықтау және жою тәсілдері;</w:t>
      </w:r>
    </w:p>
    <w:p>
      <w:pPr>
        <w:spacing w:after="0"/>
        <w:ind w:left="0"/>
        <w:jc w:val="both"/>
      </w:pPr>
      <w:r>
        <w:rPr>
          <w:rFonts w:ascii="Times New Roman"/>
          <w:b w:val="false"/>
          <w:i w:val="false"/>
          <w:color w:val="000000"/>
          <w:sz w:val="28"/>
        </w:rPr>
        <w:t>
      тығындарды жоюға арналған еріткіштердің қасиеттері, оларды қолдану, сақтау тәртібі.</w:t>
      </w:r>
    </w:p>
    <w:bookmarkStart w:name="z58" w:id="55"/>
    <w:p>
      <w:pPr>
        <w:spacing w:after="0"/>
        <w:ind w:left="0"/>
        <w:jc w:val="left"/>
      </w:pPr>
      <w:r>
        <w:rPr>
          <w:rFonts w:ascii="Times New Roman"/>
          <w:b/>
          <w:i w:val="false"/>
          <w:color w:val="000000"/>
        </w:rPr>
        <w:t xml:space="preserve"> 16-параграф. Жерасты газ құбырларын пайдалану және жөндеу жөніндегі слесарь, 4-разряд</w:t>
      </w:r>
    </w:p>
    <w:bookmarkEnd w:id="55"/>
    <w:bookmarkStart w:name="z59" w:id="56"/>
    <w:p>
      <w:pPr>
        <w:spacing w:after="0"/>
        <w:ind w:left="0"/>
        <w:jc w:val="both"/>
      </w:pPr>
      <w:r>
        <w:rPr>
          <w:rFonts w:ascii="Times New Roman"/>
          <w:b w:val="false"/>
          <w:i w:val="false"/>
          <w:color w:val="000000"/>
          <w:sz w:val="28"/>
        </w:rPr>
        <w:t>
      34. Жұмыс сипаттамасы:</w:t>
      </w:r>
    </w:p>
    <w:bookmarkEnd w:id="56"/>
    <w:p>
      <w:pPr>
        <w:spacing w:after="0"/>
        <w:ind w:left="0"/>
        <w:jc w:val="both"/>
      </w:pPr>
      <w:r>
        <w:rPr>
          <w:rFonts w:ascii="Times New Roman"/>
          <w:b w:val="false"/>
          <w:i w:val="false"/>
          <w:color w:val="000000"/>
          <w:sz w:val="28"/>
        </w:rPr>
        <w:t>
      500 миллиметрге дейінгі төмен қысымдағы істеп тұрған газ құбырларын жөндеуде слесарьлық жұмыстарды орындау;</w:t>
      </w:r>
    </w:p>
    <w:p>
      <w:pPr>
        <w:spacing w:after="0"/>
        <w:ind w:left="0"/>
        <w:jc w:val="both"/>
      </w:pPr>
      <w:r>
        <w:rPr>
          <w:rFonts w:ascii="Times New Roman"/>
          <w:b w:val="false"/>
          <w:i w:val="false"/>
          <w:color w:val="000000"/>
          <w:sz w:val="28"/>
        </w:rPr>
        <w:t>
      жоғары және орта қысымдағы газ құбырлары трассаларында конденсат жинағыштарды байқау, тексеру, ауыстыру және орнату, олардағы конденсатты жою;</w:t>
      </w:r>
    </w:p>
    <w:p>
      <w:pPr>
        <w:spacing w:after="0"/>
        <w:ind w:left="0"/>
        <w:jc w:val="both"/>
      </w:pPr>
      <w:r>
        <w:rPr>
          <w:rFonts w:ascii="Times New Roman"/>
          <w:b w:val="false"/>
          <w:i w:val="false"/>
          <w:color w:val="000000"/>
          <w:sz w:val="28"/>
        </w:rPr>
        <w:t>
      конденсат жинағыш стояктарындағы анықталған ақаулықтарды жою;</w:t>
      </w:r>
    </w:p>
    <w:p>
      <w:pPr>
        <w:spacing w:after="0"/>
        <w:ind w:left="0"/>
        <w:jc w:val="both"/>
      </w:pPr>
      <w:r>
        <w:rPr>
          <w:rFonts w:ascii="Times New Roman"/>
          <w:b w:val="false"/>
          <w:i w:val="false"/>
          <w:color w:val="000000"/>
          <w:sz w:val="28"/>
        </w:rPr>
        <w:t>
      газ құбырларының айналымының кестесін және бағдар карталарын жасау;</w:t>
      </w:r>
    </w:p>
    <w:p>
      <w:pPr>
        <w:spacing w:after="0"/>
        <w:ind w:left="0"/>
        <w:jc w:val="both"/>
      </w:pPr>
      <w:r>
        <w:rPr>
          <w:rFonts w:ascii="Times New Roman"/>
          <w:b w:val="false"/>
          <w:i w:val="false"/>
          <w:color w:val="000000"/>
          <w:sz w:val="28"/>
        </w:rPr>
        <w:t>
      газ құбырларының тығыздығын сынау, үрлеу және булау;</w:t>
      </w:r>
    </w:p>
    <w:p>
      <w:pPr>
        <w:spacing w:after="0"/>
        <w:ind w:left="0"/>
        <w:jc w:val="both"/>
      </w:pPr>
      <w:r>
        <w:rPr>
          <w:rFonts w:ascii="Times New Roman"/>
          <w:b w:val="false"/>
          <w:i w:val="false"/>
          <w:color w:val="000000"/>
          <w:sz w:val="28"/>
        </w:rPr>
        <w:t>
      жерасты газ құбырларын жөндеуге күрделі слесарьлық жұмыстарды орындау, газдың шығуын және бекітілуін болдырмау;</w:t>
      </w:r>
    </w:p>
    <w:p>
      <w:pPr>
        <w:spacing w:after="0"/>
        <w:ind w:left="0"/>
        <w:jc w:val="both"/>
      </w:pPr>
      <w:r>
        <w:rPr>
          <w:rFonts w:ascii="Times New Roman"/>
          <w:b w:val="false"/>
          <w:i w:val="false"/>
          <w:color w:val="000000"/>
          <w:sz w:val="28"/>
        </w:rPr>
        <w:t>
      линзалық компенсаторларды, конденсат жинағыштарды, гидроқақпақтар мен ысырмаларды газдың орташа және жоғары қысымымен монтаждауды және демонтаждауды жүзеге асыру;</w:t>
      </w:r>
    </w:p>
    <w:p>
      <w:pPr>
        <w:spacing w:after="0"/>
        <w:ind w:left="0"/>
        <w:jc w:val="both"/>
      </w:pPr>
      <w:r>
        <w:rPr>
          <w:rFonts w:ascii="Times New Roman"/>
          <w:b w:val="false"/>
          <w:i w:val="false"/>
          <w:color w:val="000000"/>
          <w:sz w:val="28"/>
        </w:rPr>
        <w:t>
      жерасты газ құбырларының орналасуын айқындау, оларды оқшаулау қалпын электронды құрал-саймандарды тексеру;</w:t>
      </w:r>
    </w:p>
    <w:p>
      <w:pPr>
        <w:spacing w:after="0"/>
        <w:ind w:left="0"/>
        <w:jc w:val="both"/>
      </w:pPr>
      <w:r>
        <w:rPr>
          <w:rFonts w:ascii="Times New Roman"/>
          <w:b w:val="false"/>
          <w:i w:val="false"/>
          <w:color w:val="000000"/>
          <w:sz w:val="28"/>
        </w:rPr>
        <w:t>
      ашылған учаскені оқшаулау арқылы газ құбыры трассасын шурфалау;</w:t>
      </w:r>
    </w:p>
    <w:p>
      <w:pPr>
        <w:spacing w:after="0"/>
        <w:ind w:left="0"/>
        <w:jc w:val="both"/>
      </w:pPr>
      <w:r>
        <w:rPr>
          <w:rFonts w:ascii="Times New Roman"/>
          <w:b w:val="false"/>
          <w:i w:val="false"/>
          <w:color w:val="000000"/>
          <w:sz w:val="28"/>
        </w:rPr>
        <w:t>
      құбырларды дәнекерлеуге дайындау және ортасын дәлдеу;</w:t>
      </w:r>
    </w:p>
    <w:p>
      <w:pPr>
        <w:spacing w:after="0"/>
        <w:ind w:left="0"/>
        <w:jc w:val="both"/>
      </w:pPr>
      <w:r>
        <w:rPr>
          <w:rFonts w:ascii="Times New Roman"/>
          <w:b w:val="false"/>
          <w:i w:val="false"/>
          <w:color w:val="000000"/>
          <w:sz w:val="28"/>
        </w:rPr>
        <w:t>
      жоғары қысымды газ құбырларында крандарды майлау;</w:t>
      </w:r>
    </w:p>
    <w:p>
      <w:pPr>
        <w:spacing w:after="0"/>
        <w:ind w:left="0"/>
        <w:jc w:val="both"/>
      </w:pPr>
      <w:r>
        <w:rPr>
          <w:rFonts w:ascii="Times New Roman"/>
          <w:b w:val="false"/>
          <w:i w:val="false"/>
          <w:color w:val="000000"/>
          <w:sz w:val="28"/>
        </w:rPr>
        <w:t>
      газ құбырлары трассаларының жанындағы бөгде ұйымдардың жұмысын өндіруде газ құбырларының сақталуын қамтамасыз ету жөніндегі шараларды қабылдау.</w:t>
      </w:r>
    </w:p>
    <w:bookmarkStart w:name="z60" w:id="57"/>
    <w:p>
      <w:pPr>
        <w:spacing w:after="0"/>
        <w:ind w:left="0"/>
        <w:jc w:val="both"/>
      </w:pPr>
      <w:r>
        <w:rPr>
          <w:rFonts w:ascii="Times New Roman"/>
          <w:b w:val="false"/>
          <w:i w:val="false"/>
          <w:color w:val="000000"/>
          <w:sz w:val="28"/>
        </w:rPr>
        <w:t>
      35. Білуге тиіс:</w:t>
      </w:r>
    </w:p>
    <w:bookmarkEnd w:id="57"/>
    <w:p>
      <w:pPr>
        <w:spacing w:after="0"/>
        <w:ind w:left="0"/>
        <w:jc w:val="both"/>
      </w:pPr>
      <w:r>
        <w:rPr>
          <w:rFonts w:ascii="Times New Roman"/>
          <w:b w:val="false"/>
          <w:i w:val="false"/>
          <w:color w:val="000000"/>
          <w:sz w:val="28"/>
        </w:rPr>
        <w:t>
      газ құбырлары трассаларында жұмыс жүргізу қағидалары;</w:t>
      </w:r>
    </w:p>
    <w:p>
      <w:pPr>
        <w:spacing w:after="0"/>
        <w:ind w:left="0"/>
        <w:jc w:val="both"/>
      </w:pPr>
      <w:r>
        <w:rPr>
          <w:rFonts w:ascii="Times New Roman"/>
          <w:b w:val="false"/>
          <w:i w:val="false"/>
          <w:color w:val="000000"/>
          <w:sz w:val="28"/>
        </w:rPr>
        <w:t>
      орта және жоғары қысымды конденсат жинағыштардан конденсатты жою қағидалары мен тәсілдері;</w:t>
      </w:r>
    </w:p>
    <w:p>
      <w:pPr>
        <w:spacing w:after="0"/>
        <w:ind w:left="0"/>
        <w:jc w:val="both"/>
      </w:pPr>
      <w:r>
        <w:rPr>
          <w:rFonts w:ascii="Times New Roman"/>
          <w:b w:val="false"/>
          <w:i w:val="false"/>
          <w:color w:val="000000"/>
          <w:sz w:val="28"/>
        </w:rPr>
        <w:t>
      жерасты газ құбырларында жұмыс жүргізу кезінде қолданылатын барлық жүйедегі газ талдағыштардың құрылғысы және жұмысын тексеру;</w:t>
      </w:r>
    </w:p>
    <w:p>
      <w:pPr>
        <w:spacing w:after="0"/>
        <w:ind w:left="0"/>
        <w:jc w:val="both"/>
      </w:pPr>
      <w:r>
        <w:rPr>
          <w:rFonts w:ascii="Times New Roman"/>
          <w:b w:val="false"/>
          <w:i w:val="false"/>
          <w:color w:val="000000"/>
          <w:sz w:val="28"/>
        </w:rPr>
        <w:t>
      газ құбырларын үрлеу, сынау және булау тәсілдері мен қағидалары;</w:t>
      </w:r>
    </w:p>
    <w:p>
      <w:pPr>
        <w:spacing w:after="0"/>
        <w:ind w:left="0"/>
        <w:jc w:val="both"/>
      </w:pPr>
      <w:r>
        <w:rPr>
          <w:rFonts w:ascii="Times New Roman"/>
          <w:b w:val="false"/>
          <w:i w:val="false"/>
          <w:color w:val="000000"/>
          <w:sz w:val="28"/>
        </w:rPr>
        <w:t>
      жерасты газ құбырларын монтаждау, сынау және пайдалануға берудің техникалық шарттары;</w:t>
      </w:r>
    </w:p>
    <w:p>
      <w:pPr>
        <w:spacing w:after="0"/>
        <w:ind w:left="0"/>
        <w:jc w:val="both"/>
      </w:pPr>
      <w:r>
        <w:rPr>
          <w:rFonts w:ascii="Times New Roman"/>
          <w:b w:val="false"/>
          <w:i w:val="false"/>
          <w:color w:val="000000"/>
          <w:sz w:val="28"/>
        </w:rPr>
        <w:t>
      күрделі жөнделетін газ құбырларындағы уақытша байпастардың құру қағидалары мен тәсілдері;</w:t>
      </w:r>
    </w:p>
    <w:p>
      <w:pPr>
        <w:spacing w:after="0"/>
        <w:ind w:left="0"/>
        <w:jc w:val="both"/>
      </w:pPr>
      <w:r>
        <w:rPr>
          <w:rFonts w:ascii="Times New Roman"/>
          <w:b w:val="false"/>
          <w:i w:val="false"/>
          <w:color w:val="000000"/>
          <w:sz w:val="28"/>
        </w:rPr>
        <w:t>
      шойын газ құбырларының кең қонышты қосылыстарын жөндеу тәсілдері мен қағидалары;</w:t>
      </w:r>
    </w:p>
    <w:p>
      <w:pPr>
        <w:spacing w:after="0"/>
        <w:ind w:left="0"/>
        <w:jc w:val="both"/>
      </w:pPr>
      <w:r>
        <w:rPr>
          <w:rFonts w:ascii="Times New Roman"/>
          <w:b w:val="false"/>
          <w:i w:val="false"/>
          <w:color w:val="000000"/>
          <w:sz w:val="28"/>
        </w:rPr>
        <w:t>
      шойын газ құбырларын жөндеу түрлері;</w:t>
      </w:r>
    </w:p>
    <w:p>
      <w:pPr>
        <w:spacing w:after="0"/>
        <w:ind w:left="0"/>
        <w:jc w:val="both"/>
      </w:pPr>
      <w:r>
        <w:rPr>
          <w:rFonts w:ascii="Times New Roman"/>
          <w:b w:val="false"/>
          <w:i w:val="false"/>
          <w:color w:val="000000"/>
          <w:sz w:val="28"/>
        </w:rPr>
        <w:t>
      диаметрі 500 миллиметрге дейінгі жоғары және орта қысымды құбырлардағы кесінділер мен қоспаларды өндіру қағидалары;</w:t>
      </w:r>
    </w:p>
    <w:p>
      <w:pPr>
        <w:spacing w:after="0"/>
        <w:ind w:left="0"/>
        <w:jc w:val="both"/>
      </w:pPr>
      <w:r>
        <w:rPr>
          <w:rFonts w:ascii="Times New Roman"/>
          <w:b w:val="false"/>
          <w:i w:val="false"/>
          <w:color w:val="000000"/>
          <w:sz w:val="28"/>
        </w:rPr>
        <w:t xml:space="preserve">
      газ құбырларын оқшаулау жай-күйін бақылау электронды құрал-саймандардың құрылымы мен жұмысы; </w:t>
      </w:r>
    </w:p>
    <w:p>
      <w:pPr>
        <w:spacing w:after="0"/>
        <w:ind w:left="0"/>
        <w:jc w:val="both"/>
      </w:pPr>
      <w:r>
        <w:rPr>
          <w:rFonts w:ascii="Times New Roman"/>
          <w:b w:val="false"/>
          <w:i w:val="false"/>
          <w:color w:val="000000"/>
          <w:sz w:val="28"/>
        </w:rPr>
        <w:t>
      диаметрі 500 миллиметрге дейінгі орта және жоғары қысымды істеп тұрған газ құбырларда жөндеу түрлері;</w:t>
      </w:r>
    </w:p>
    <w:p>
      <w:pPr>
        <w:spacing w:after="0"/>
        <w:ind w:left="0"/>
        <w:jc w:val="both"/>
      </w:pPr>
      <w:r>
        <w:rPr>
          <w:rFonts w:ascii="Times New Roman"/>
          <w:b w:val="false"/>
          <w:i w:val="false"/>
          <w:color w:val="000000"/>
          <w:sz w:val="28"/>
        </w:rPr>
        <w:t>
      орта және жоғары қысымды барлық диаметрдегі газ құбырларға тығыздау муфталарын орнату тәсілдері;</w:t>
      </w:r>
    </w:p>
    <w:p>
      <w:pPr>
        <w:spacing w:after="0"/>
        <w:ind w:left="0"/>
        <w:jc w:val="both"/>
      </w:pPr>
      <w:r>
        <w:rPr>
          <w:rFonts w:ascii="Times New Roman"/>
          <w:b w:val="false"/>
          <w:i w:val="false"/>
          <w:color w:val="000000"/>
          <w:sz w:val="28"/>
        </w:rPr>
        <w:t>
      диаметрі 500 миллиметрге дейінгі орта және жоғары қысымды газ құбырларының линзалы компенсаторлары мен бекіткіш арматураларын монтаждау және демонтаждау құрылымы мен қағидалары.</w:t>
      </w:r>
    </w:p>
    <w:bookmarkStart w:name="z61" w:id="58"/>
    <w:p>
      <w:pPr>
        <w:spacing w:after="0"/>
        <w:ind w:left="0"/>
        <w:jc w:val="left"/>
      </w:pPr>
      <w:r>
        <w:rPr>
          <w:rFonts w:ascii="Times New Roman"/>
          <w:b/>
          <w:i w:val="false"/>
          <w:color w:val="000000"/>
        </w:rPr>
        <w:t xml:space="preserve"> 17-параграф. Жерасты газ құбырларын пайдалану және жөндеу жөніндегі слесарь, 5-разряд</w:t>
      </w:r>
    </w:p>
    <w:bookmarkEnd w:id="58"/>
    <w:bookmarkStart w:name="z62" w:id="59"/>
    <w:p>
      <w:pPr>
        <w:spacing w:after="0"/>
        <w:ind w:left="0"/>
        <w:jc w:val="both"/>
      </w:pPr>
      <w:r>
        <w:rPr>
          <w:rFonts w:ascii="Times New Roman"/>
          <w:b w:val="false"/>
          <w:i w:val="false"/>
          <w:color w:val="000000"/>
          <w:sz w:val="28"/>
        </w:rPr>
        <w:t>
      36. Жұмыс сипаттамасы:</w:t>
      </w:r>
    </w:p>
    <w:bookmarkEnd w:id="59"/>
    <w:p>
      <w:pPr>
        <w:spacing w:after="0"/>
        <w:ind w:left="0"/>
        <w:jc w:val="both"/>
      </w:pPr>
      <w:r>
        <w:rPr>
          <w:rFonts w:ascii="Times New Roman"/>
          <w:b w:val="false"/>
          <w:i w:val="false"/>
          <w:color w:val="000000"/>
          <w:sz w:val="28"/>
        </w:rPr>
        <w:t>
      500 миллиметрден жоғары орта және жоғары қысымдағы істеп тұрған газ құбырларын жөндеуде слесарьлық жұмыстарды орындау;</w:t>
      </w:r>
    </w:p>
    <w:p>
      <w:pPr>
        <w:spacing w:after="0"/>
        <w:ind w:left="0"/>
        <w:jc w:val="both"/>
      </w:pPr>
      <w:r>
        <w:rPr>
          <w:rFonts w:ascii="Times New Roman"/>
          <w:b w:val="false"/>
          <w:i w:val="false"/>
          <w:color w:val="000000"/>
          <w:sz w:val="28"/>
        </w:rPr>
        <w:t>
      газ құбырларында тығыздау, күшейту, жапсырмалы муфталар мен бандаждарды орнату;</w:t>
      </w:r>
    </w:p>
    <w:p>
      <w:pPr>
        <w:spacing w:after="0"/>
        <w:ind w:left="0"/>
        <w:jc w:val="both"/>
      </w:pPr>
      <w:r>
        <w:rPr>
          <w:rFonts w:ascii="Times New Roman"/>
          <w:b w:val="false"/>
          <w:i w:val="false"/>
          <w:color w:val="000000"/>
          <w:sz w:val="28"/>
        </w:rPr>
        <w:t>
      жерасты газ құбырларын оқшаулау;</w:t>
      </w:r>
    </w:p>
    <w:p>
      <w:pPr>
        <w:spacing w:after="0"/>
        <w:ind w:left="0"/>
        <w:jc w:val="both"/>
      </w:pPr>
      <w:r>
        <w:rPr>
          <w:rFonts w:ascii="Times New Roman"/>
          <w:b w:val="false"/>
          <w:i w:val="false"/>
          <w:color w:val="000000"/>
          <w:sz w:val="28"/>
        </w:rPr>
        <w:t>
      газ құбырларының ірі үлгілік бөлшектерін және бөлшектерін тікелей трассаларда белгілеу, жасау және монтаждау;</w:t>
      </w:r>
    </w:p>
    <w:p>
      <w:pPr>
        <w:spacing w:after="0"/>
        <w:ind w:left="0"/>
        <w:jc w:val="both"/>
      </w:pPr>
      <w:r>
        <w:rPr>
          <w:rFonts w:ascii="Times New Roman"/>
          <w:b w:val="false"/>
          <w:i w:val="false"/>
          <w:color w:val="000000"/>
          <w:sz w:val="28"/>
        </w:rPr>
        <w:t>
      газ құбырлары мен кесінділердің жекелеген күрделі тораптарының эскиздерін жасау;</w:t>
      </w:r>
    </w:p>
    <w:p>
      <w:pPr>
        <w:spacing w:after="0"/>
        <w:ind w:left="0"/>
        <w:jc w:val="both"/>
      </w:pPr>
      <w:r>
        <w:rPr>
          <w:rFonts w:ascii="Times New Roman"/>
          <w:b w:val="false"/>
          <w:i w:val="false"/>
          <w:color w:val="000000"/>
          <w:sz w:val="28"/>
        </w:rPr>
        <w:t>
      оқшаулау жай-күйін айқындау және жерасты газ құбырларының герметикалығын электрондық құрал-саймандардың тексеру;</w:t>
      </w:r>
    </w:p>
    <w:p>
      <w:pPr>
        <w:spacing w:after="0"/>
        <w:ind w:left="0"/>
        <w:jc w:val="both"/>
      </w:pPr>
      <w:r>
        <w:rPr>
          <w:rFonts w:ascii="Times New Roman"/>
          <w:b w:val="false"/>
          <w:i w:val="false"/>
          <w:color w:val="000000"/>
          <w:sz w:val="28"/>
        </w:rPr>
        <w:t>
      газдың ағуын оқшалау;</w:t>
      </w:r>
    </w:p>
    <w:p>
      <w:pPr>
        <w:spacing w:after="0"/>
        <w:ind w:left="0"/>
        <w:jc w:val="both"/>
      </w:pPr>
      <w:r>
        <w:rPr>
          <w:rFonts w:ascii="Times New Roman"/>
          <w:b w:val="false"/>
          <w:i w:val="false"/>
          <w:color w:val="000000"/>
          <w:sz w:val="28"/>
        </w:rPr>
        <w:t>
      газ құбырларының тығыздығын сынау, үрлеу және булау;</w:t>
      </w:r>
    </w:p>
    <w:p>
      <w:pPr>
        <w:spacing w:after="0"/>
        <w:ind w:left="0"/>
        <w:jc w:val="both"/>
      </w:pPr>
      <w:r>
        <w:rPr>
          <w:rFonts w:ascii="Times New Roman"/>
          <w:b w:val="false"/>
          <w:i w:val="false"/>
          <w:color w:val="000000"/>
          <w:sz w:val="28"/>
        </w:rPr>
        <w:t>
      төмен қысымдағы конденсат жинағыштардың, түтіктер мен өткізгіштердің су өткізетін түтіктерін ұзартуда ерекше күрделі слесарьлық жұмыстарды орындау;</w:t>
      </w:r>
    </w:p>
    <w:p>
      <w:pPr>
        <w:spacing w:after="0"/>
        <w:ind w:left="0"/>
        <w:jc w:val="both"/>
      </w:pPr>
      <w:r>
        <w:rPr>
          <w:rFonts w:ascii="Times New Roman"/>
          <w:b w:val="false"/>
          <w:i w:val="false"/>
          <w:color w:val="000000"/>
          <w:sz w:val="28"/>
        </w:rPr>
        <w:t>
      орта және жоғары қысымды конденсат жинағышты демонтаждау, ауыстыру және монтаждау;</w:t>
      </w:r>
    </w:p>
    <w:p>
      <w:pPr>
        <w:spacing w:after="0"/>
        <w:ind w:left="0"/>
        <w:jc w:val="both"/>
      </w:pPr>
      <w:r>
        <w:rPr>
          <w:rFonts w:ascii="Times New Roman"/>
          <w:b w:val="false"/>
          <w:i w:val="false"/>
          <w:color w:val="000000"/>
          <w:sz w:val="28"/>
        </w:rPr>
        <w:t>
      төмендеу білікті слесарьлардың жұмысын басқару.</w:t>
      </w:r>
    </w:p>
    <w:bookmarkStart w:name="z63" w:id="60"/>
    <w:p>
      <w:pPr>
        <w:spacing w:after="0"/>
        <w:ind w:left="0"/>
        <w:jc w:val="both"/>
      </w:pPr>
      <w:r>
        <w:rPr>
          <w:rFonts w:ascii="Times New Roman"/>
          <w:b w:val="false"/>
          <w:i w:val="false"/>
          <w:color w:val="000000"/>
          <w:sz w:val="28"/>
        </w:rPr>
        <w:t>
      37. Білуге тиіс:</w:t>
      </w:r>
    </w:p>
    <w:bookmarkEnd w:id="60"/>
    <w:p>
      <w:pPr>
        <w:spacing w:after="0"/>
        <w:ind w:left="0"/>
        <w:jc w:val="both"/>
      </w:pPr>
      <w:r>
        <w:rPr>
          <w:rFonts w:ascii="Times New Roman"/>
          <w:b w:val="false"/>
          <w:i w:val="false"/>
          <w:color w:val="000000"/>
          <w:sz w:val="28"/>
        </w:rPr>
        <w:t>
      диаметрі 500 миллиметрден жоғары істеп тұрған орта және жоғары қысымды газ құбырларды кесу, оқшаулау және қайта қосу тәсілдері мен қағидалары;</w:t>
      </w:r>
    </w:p>
    <w:p>
      <w:pPr>
        <w:spacing w:after="0"/>
        <w:ind w:left="0"/>
        <w:jc w:val="both"/>
      </w:pPr>
      <w:r>
        <w:rPr>
          <w:rFonts w:ascii="Times New Roman"/>
          <w:b w:val="false"/>
          <w:i w:val="false"/>
          <w:color w:val="000000"/>
          <w:sz w:val="28"/>
        </w:rPr>
        <w:t>
      газ құбырларын үрлеу қағидалары мен тәсілдері, сынау және булау;</w:t>
      </w:r>
    </w:p>
    <w:p>
      <w:pPr>
        <w:spacing w:after="0"/>
        <w:ind w:left="0"/>
        <w:jc w:val="both"/>
      </w:pPr>
      <w:r>
        <w:rPr>
          <w:rFonts w:ascii="Times New Roman"/>
          <w:b w:val="false"/>
          <w:i w:val="false"/>
          <w:color w:val="000000"/>
          <w:sz w:val="28"/>
        </w:rPr>
        <w:t>
      газ құбырларын герметикалығын электронды құрал-саймандардың құрылымы мен жұмысы;</w:t>
      </w:r>
    </w:p>
    <w:p>
      <w:pPr>
        <w:spacing w:after="0"/>
        <w:ind w:left="0"/>
        <w:jc w:val="both"/>
      </w:pPr>
      <w:r>
        <w:rPr>
          <w:rFonts w:ascii="Times New Roman"/>
          <w:b w:val="false"/>
          <w:i w:val="false"/>
          <w:color w:val="000000"/>
          <w:sz w:val="28"/>
        </w:rPr>
        <w:t>
      диаметрі 500 миллиметрден жоғары конденсат жинағыштар, ысырмалар, өздігінен майлайтын крандарды монтаждау және демонтаждау тәртібі;</w:t>
      </w:r>
    </w:p>
    <w:p>
      <w:pPr>
        <w:spacing w:after="0"/>
        <w:ind w:left="0"/>
        <w:jc w:val="both"/>
      </w:pPr>
      <w:r>
        <w:rPr>
          <w:rFonts w:ascii="Times New Roman"/>
          <w:b w:val="false"/>
          <w:i w:val="false"/>
          <w:color w:val="000000"/>
          <w:sz w:val="28"/>
        </w:rPr>
        <w:t>
      қысымды төмендетпей газ құбырларын кесуге арналған құрылғылардың құрылымы және осындай газ құбырларын жөндеу қағидалары;</w:t>
      </w:r>
    </w:p>
    <w:p>
      <w:pPr>
        <w:spacing w:after="0"/>
        <w:ind w:left="0"/>
        <w:jc w:val="both"/>
      </w:pPr>
      <w:r>
        <w:rPr>
          <w:rFonts w:ascii="Times New Roman"/>
          <w:b w:val="false"/>
          <w:i w:val="false"/>
          <w:color w:val="000000"/>
          <w:sz w:val="28"/>
        </w:rPr>
        <w:t>
      пісіруге арналған күрделі және ірі үлгілік бөлшектерді белгілеу, өңдеу және құрастыру техникалық шарттары;</w:t>
      </w:r>
    </w:p>
    <w:p>
      <w:pPr>
        <w:spacing w:after="0"/>
        <w:ind w:left="0"/>
        <w:jc w:val="both"/>
      </w:pPr>
      <w:r>
        <w:rPr>
          <w:rFonts w:ascii="Times New Roman"/>
          <w:b w:val="false"/>
          <w:i w:val="false"/>
          <w:color w:val="000000"/>
          <w:sz w:val="28"/>
        </w:rPr>
        <w:t>
      газ құбырлары мен олардың құрылыстарын монтаждау, сынау және пайдалануға тапсырудың техникалық шарттары;</w:t>
      </w:r>
    </w:p>
    <w:p>
      <w:pPr>
        <w:spacing w:after="0"/>
        <w:ind w:left="0"/>
        <w:jc w:val="both"/>
      </w:pPr>
      <w:r>
        <w:rPr>
          <w:rFonts w:ascii="Times New Roman"/>
          <w:b w:val="false"/>
          <w:i w:val="false"/>
          <w:color w:val="000000"/>
          <w:sz w:val="28"/>
        </w:rPr>
        <w:t>
      жерасты газ құбырларында орнатылған ерекше күрделі жабдықтардың конструктивтік ерекшеліктері мен оны жөндеу қағидалары;</w:t>
      </w:r>
    </w:p>
    <w:p>
      <w:pPr>
        <w:spacing w:after="0"/>
        <w:ind w:left="0"/>
        <w:jc w:val="both"/>
      </w:pPr>
      <w:r>
        <w:rPr>
          <w:rFonts w:ascii="Times New Roman"/>
          <w:b w:val="false"/>
          <w:i w:val="false"/>
          <w:color w:val="000000"/>
          <w:sz w:val="28"/>
        </w:rPr>
        <w:t>
      газ құбырларының сызбаларын (жоспар және профиль) оқу;</w:t>
      </w:r>
    </w:p>
    <w:p>
      <w:pPr>
        <w:spacing w:after="0"/>
        <w:ind w:left="0"/>
        <w:jc w:val="both"/>
      </w:pPr>
      <w:r>
        <w:rPr>
          <w:rFonts w:ascii="Times New Roman"/>
          <w:b w:val="false"/>
          <w:i w:val="false"/>
          <w:color w:val="000000"/>
          <w:sz w:val="28"/>
        </w:rPr>
        <w:t>
      күрделі тораптардың эскиздерін жасау және газ құбырларының қималарын жасау қағидалары.</w:t>
      </w:r>
    </w:p>
    <w:bookmarkStart w:name="z64" w:id="61"/>
    <w:p>
      <w:pPr>
        <w:spacing w:after="0"/>
        <w:ind w:left="0"/>
        <w:jc w:val="left"/>
      </w:pPr>
      <w:r>
        <w:rPr>
          <w:rFonts w:ascii="Times New Roman"/>
          <w:b/>
          <w:i w:val="false"/>
          <w:color w:val="000000"/>
        </w:rPr>
        <w:t xml:space="preserve"> 18-параграф. Пеш шаруашылығы бақылаушысы, 2-разряд</w:t>
      </w:r>
    </w:p>
    <w:bookmarkEnd w:id="61"/>
    <w:bookmarkStart w:name="z65" w:id="62"/>
    <w:p>
      <w:pPr>
        <w:spacing w:after="0"/>
        <w:ind w:left="0"/>
        <w:jc w:val="both"/>
      </w:pPr>
      <w:r>
        <w:rPr>
          <w:rFonts w:ascii="Times New Roman"/>
          <w:b w:val="false"/>
          <w:i w:val="false"/>
          <w:color w:val="000000"/>
          <w:sz w:val="28"/>
        </w:rPr>
        <w:t>
      38. Жұмыс сипаттамасы:</w:t>
      </w:r>
    </w:p>
    <w:bookmarkEnd w:id="62"/>
    <w:p>
      <w:pPr>
        <w:spacing w:after="0"/>
        <w:ind w:left="0"/>
        <w:jc w:val="both"/>
      </w:pPr>
      <w:r>
        <w:rPr>
          <w:rFonts w:ascii="Times New Roman"/>
          <w:b w:val="false"/>
          <w:i w:val="false"/>
          <w:color w:val="000000"/>
          <w:sz w:val="28"/>
        </w:rPr>
        <w:t>
      қатты, сұйық және газ тәрізді отынмен жылытылатын пештер мен плиталардың мұржаларын уақытылы тазалануын бақылау;</w:t>
      </w:r>
    </w:p>
    <w:p>
      <w:pPr>
        <w:spacing w:after="0"/>
        <w:ind w:left="0"/>
        <w:jc w:val="both"/>
      </w:pPr>
      <w:r>
        <w:rPr>
          <w:rFonts w:ascii="Times New Roman"/>
          <w:b w:val="false"/>
          <w:i w:val="false"/>
          <w:color w:val="000000"/>
          <w:sz w:val="28"/>
        </w:rPr>
        <w:t>
      пештерді қатты отыннан газ тәрізді отынға ауыстыруға дайындығын тексеру;</w:t>
      </w:r>
    </w:p>
    <w:p>
      <w:pPr>
        <w:spacing w:after="0"/>
        <w:ind w:left="0"/>
        <w:jc w:val="both"/>
      </w:pPr>
      <w:r>
        <w:rPr>
          <w:rFonts w:ascii="Times New Roman"/>
          <w:b w:val="false"/>
          <w:i w:val="false"/>
          <w:color w:val="000000"/>
          <w:sz w:val="28"/>
        </w:rPr>
        <w:t>
      мұржа қақпақтарының шатырда дұрыс орналасуын тексеру және жел тірегішті орнату орнын белгілеу:</w:t>
      </w:r>
    </w:p>
    <w:p>
      <w:pPr>
        <w:spacing w:after="0"/>
        <w:ind w:left="0"/>
        <w:jc w:val="both"/>
      </w:pPr>
      <w:r>
        <w:rPr>
          <w:rFonts w:ascii="Times New Roman"/>
          <w:b w:val="false"/>
          <w:i w:val="false"/>
          <w:color w:val="000000"/>
          <w:sz w:val="28"/>
        </w:rPr>
        <w:t>
      мұржалар мен қақпақтарының жарамдылығын "Құбыр-пеш жұмыстары бойынша көрсеткіштерге" сәйкес айқындау;</w:t>
      </w:r>
    </w:p>
    <w:p>
      <w:pPr>
        <w:spacing w:after="0"/>
        <w:ind w:left="0"/>
        <w:jc w:val="both"/>
      </w:pPr>
      <w:r>
        <w:rPr>
          <w:rFonts w:ascii="Times New Roman"/>
          <w:b w:val="false"/>
          <w:i w:val="false"/>
          <w:color w:val="000000"/>
          <w:sz w:val="28"/>
        </w:rPr>
        <w:t>
      нұсқаулықтан ауытқу байқалғанда оларды жою.</w:t>
      </w:r>
    </w:p>
    <w:bookmarkStart w:name="z66" w:id="63"/>
    <w:p>
      <w:pPr>
        <w:spacing w:after="0"/>
        <w:ind w:left="0"/>
        <w:jc w:val="both"/>
      </w:pPr>
      <w:r>
        <w:rPr>
          <w:rFonts w:ascii="Times New Roman"/>
          <w:b w:val="false"/>
          <w:i w:val="false"/>
          <w:color w:val="000000"/>
          <w:sz w:val="28"/>
        </w:rPr>
        <w:t>
      39. Білуге тиіс:</w:t>
      </w:r>
    </w:p>
    <w:bookmarkEnd w:id="63"/>
    <w:p>
      <w:pPr>
        <w:spacing w:after="0"/>
        <w:ind w:left="0"/>
        <w:jc w:val="both"/>
      </w:pPr>
      <w:r>
        <w:rPr>
          <w:rFonts w:ascii="Times New Roman"/>
          <w:b w:val="false"/>
          <w:i w:val="false"/>
          <w:color w:val="000000"/>
          <w:sz w:val="28"/>
        </w:rPr>
        <w:t>
      мұржалар мен желдеткіштерді тексеру және тазалау тәртібі;</w:t>
      </w:r>
    </w:p>
    <w:p>
      <w:pPr>
        <w:spacing w:after="0"/>
        <w:ind w:left="0"/>
        <w:jc w:val="both"/>
      </w:pPr>
      <w:r>
        <w:rPr>
          <w:rFonts w:ascii="Times New Roman"/>
          <w:b w:val="false"/>
          <w:i w:val="false"/>
          <w:color w:val="000000"/>
          <w:sz w:val="28"/>
        </w:rPr>
        <w:t>
      газ құрал-саймандардың жанатын заттарды бұратын мұржалардың құрылымы;</w:t>
      </w:r>
    </w:p>
    <w:p>
      <w:pPr>
        <w:spacing w:after="0"/>
        <w:ind w:left="0"/>
        <w:jc w:val="both"/>
      </w:pPr>
      <w:r>
        <w:rPr>
          <w:rFonts w:ascii="Times New Roman"/>
          <w:b w:val="false"/>
          <w:i w:val="false"/>
          <w:color w:val="000000"/>
          <w:sz w:val="28"/>
        </w:rPr>
        <w:t>
      газ отынға жабдықталған пештерге қойылатын талаптар.</w:t>
      </w:r>
    </w:p>
    <w:bookmarkStart w:name="z67" w:id="64"/>
    <w:p>
      <w:pPr>
        <w:spacing w:after="0"/>
        <w:ind w:left="0"/>
        <w:jc w:val="left"/>
      </w:pPr>
      <w:r>
        <w:rPr>
          <w:rFonts w:ascii="Times New Roman"/>
          <w:b/>
          <w:i w:val="false"/>
          <w:color w:val="000000"/>
        </w:rPr>
        <w:t xml:space="preserve"> 19-параграф. Пеш шаруашылығы бақылаушысы, 3-разряд</w:t>
      </w:r>
    </w:p>
    <w:bookmarkEnd w:id="64"/>
    <w:bookmarkStart w:name="z68" w:id="65"/>
    <w:p>
      <w:pPr>
        <w:spacing w:after="0"/>
        <w:ind w:left="0"/>
        <w:jc w:val="both"/>
      </w:pPr>
      <w:r>
        <w:rPr>
          <w:rFonts w:ascii="Times New Roman"/>
          <w:b w:val="false"/>
          <w:i w:val="false"/>
          <w:color w:val="000000"/>
          <w:sz w:val="28"/>
        </w:rPr>
        <w:t>
      40. Жұмыс сипаттамасы:</w:t>
      </w:r>
    </w:p>
    <w:bookmarkEnd w:id="65"/>
    <w:p>
      <w:pPr>
        <w:spacing w:after="0"/>
        <w:ind w:left="0"/>
        <w:jc w:val="both"/>
      </w:pPr>
      <w:r>
        <w:rPr>
          <w:rFonts w:ascii="Times New Roman"/>
          <w:b w:val="false"/>
          <w:i w:val="false"/>
          <w:color w:val="000000"/>
          <w:sz w:val="28"/>
        </w:rPr>
        <w:t>
      пеш жылытқышын отқа төзімді кірпішпен қалануын бақылау;</w:t>
      </w:r>
    </w:p>
    <w:p>
      <w:pPr>
        <w:spacing w:after="0"/>
        <w:ind w:left="0"/>
        <w:jc w:val="both"/>
      </w:pPr>
      <w:r>
        <w:rPr>
          <w:rFonts w:ascii="Times New Roman"/>
          <w:b w:val="false"/>
          <w:i w:val="false"/>
          <w:color w:val="000000"/>
          <w:sz w:val="28"/>
        </w:rPr>
        <w:t>
      мұржалар мен арнайы пештердегі күлді күйдіру;</w:t>
      </w:r>
    </w:p>
    <w:p>
      <w:pPr>
        <w:spacing w:after="0"/>
        <w:ind w:left="0"/>
        <w:jc w:val="both"/>
      </w:pPr>
      <w:r>
        <w:rPr>
          <w:rFonts w:ascii="Times New Roman"/>
          <w:b w:val="false"/>
          <w:i w:val="false"/>
          <w:color w:val="000000"/>
          <w:sz w:val="28"/>
        </w:rPr>
        <w:t>
      өндірістік желдетуді отпен тазарту;</w:t>
      </w:r>
    </w:p>
    <w:p>
      <w:pPr>
        <w:spacing w:after="0"/>
        <w:ind w:left="0"/>
        <w:jc w:val="both"/>
      </w:pPr>
      <w:r>
        <w:rPr>
          <w:rFonts w:ascii="Times New Roman"/>
          <w:b w:val="false"/>
          <w:i w:val="false"/>
          <w:color w:val="000000"/>
          <w:sz w:val="28"/>
        </w:rPr>
        <w:t>
      газ оттықтарын орнатуға қабылдау;</w:t>
      </w:r>
    </w:p>
    <w:p>
      <w:pPr>
        <w:spacing w:after="0"/>
        <w:ind w:left="0"/>
        <w:jc w:val="both"/>
      </w:pPr>
      <w:r>
        <w:rPr>
          <w:rFonts w:ascii="Times New Roman"/>
          <w:b w:val="false"/>
          <w:i w:val="false"/>
          <w:color w:val="000000"/>
          <w:sz w:val="28"/>
        </w:rPr>
        <w:t>
      басының биіктігін құбыр-пеш жұмыстары жөніндегі көрсеткіштер мен газ шаруашылығындағы қауіпсіздік жөніндегі қағидаларына сәйкестігін тексеру, саңылау тесіп шибердің орнатылуын тексеру;</w:t>
      </w:r>
    </w:p>
    <w:p>
      <w:pPr>
        <w:spacing w:after="0"/>
        <w:ind w:left="0"/>
        <w:jc w:val="both"/>
      </w:pPr>
      <w:r>
        <w:rPr>
          <w:rFonts w:ascii="Times New Roman"/>
          <w:b w:val="false"/>
          <w:i w:val="false"/>
          <w:color w:val="000000"/>
          <w:sz w:val="28"/>
        </w:rPr>
        <w:t>
      мұржа және пештердің техникалық жағдайы туралы белгіленген форма бойынша актісін жасау.</w:t>
      </w:r>
    </w:p>
    <w:bookmarkStart w:name="z69" w:id="66"/>
    <w:p>
      <w:pPr>
        <w:spacing w:after="0"/>
        <w:ind w:left="0"/>
        <w:jc w:val="both"/>
      </w:pPr>
      <w:r>
        <w:rPr>
          <w:rFonts w:ascii="Times New Roman"/>
          <w:b w:val="false"/>
          <w:i w:val="false"/>
          <w:color w:val="000000"/>
          <w:sz w:val="28"/>
        </w:rPr>
        <w:t>
      41. Білуге тиіс:</w:t>
      </w:r>
    </w:p>
    <w:bookmarkEnd w:id="66"/>
    <w:p>
      <w:pPr>
        <w:spacing w:after="0"/>
        <w:ind w:left="0"/>
        <w:jc w:val="both"/>
      </w:pPr>
      <w:r>
        <w:rPr>
          <w:rFonts w:ascii="Times New Roman"/>
          <w:b w:val="false"/>
          <w:i w:val="false"/>
          <w:color w:val="000000"/>
          <w:sz w:val="28"/>
        </w:rPr>
        <w:t>
      пеш жұмыстарының түрлері мен оларды жүргізу қағидалары;</w:t>
      </w:r>
    </w:p>
    <w:p>
      <w:pPr>
        <w:spacing w:after="0"/>
        <w:ind w:left="0"/>
        <w:jc w:val="both"/>
      </w:pPr>
      <w:r>
        <w:rPr>
          <w:rFonts w:ascii="Times New Roman"/>
          <w:b w:val="false"/>
          <w:i w:val="false"/>
          <w:color w:val="000000"/>
          <w:sz w:val="28"/>
        </w:rPr>
        <w:t>
      қолданылатын жылыту аспаптарының құрылымдары мен қатты отыннан газ тәрізді отында ауыстырылатын пеш, мұржа және желдеткіш арналарына қойылатын талаптар;</w:t>
      </w:r>
    </w:p>
    <w:p>
      <w:pPr>
        <w:spacing w:after="0"/>
        <w:ind w:left="0"/>
        <w:jc w:val="both"/>
      </w:pPr>
      <w:r>
        <w:rPr>
          <w:rFonts w:ascii="Times New Roman"/>
          <w:b w:val="false"/>
          <w:i w:val="false"/>
          <w:color w:val="000000"/>
          <w:sz w:val="28"/>
        </w:rPr>
        <w:t>
      қатты отыннан газ тәрізді отында ауыстырылатын пеш, мұржалардың техникалық жағдайына акті ресімдеу тәртібі.</w:t>
      </w:r>
    </w:p>
    <w:bookmarkStart w:name="z70" w:id="67"/>
    <w:p>
      <w:pPr>
        <w:spacing w:after="0"/>
        <w:ind w:left="0"/>
        <w:jc w:val="left"/>
      </w:pPr>
      <w:r>
        <w:rPr>
          <w:rFonts w:ascii="Times New Roman"/>
          <w:b/>
          <w:i w:val="false"/>
          <w:color w:val="000000"/>
        </w:rPr>
        <w:t xml:space="preserve"> 20-параграф. Пеш шаруашылығы бақылаушысы, 4-разряд</w:t>
      </w:r>
    </w:p>
    <w:bookmarkEnd w:id="67"/>
    <w:bookmarkStart w:name="z71" w:id="68"/>
    <w:p>
      <w:pPr>
        <w:spacing w:after="0"/>
        <w:ind w:left="0"/>
        <w:jc w:val="both"/>
      </w:pPr>
      <w:r>
        <w:rPr>
          <w:rFonts w:ascii="Times New Roman"/>
          <w:b w:val="false"/>
          <w:i w:val="false"/>
          <w:color w:val="000000"/>
          <w:sz w:val="28"/>
        </w:rPr>
        <w:t>
      42. Жұмыс сипаттамасы:</w:t>
      </w:r>
    </w:p>
    <w:bookmarkEnd w:id="68"/>
    <w:p>
      <w:pPr>
        <w:spacing w:after="0"/>
        <w:ind w:left="0"/>
        <w:jc w:val="both"/>
      </w:pPr>
      <w:r>
        <w:rPr>
          <w:rFonts w:ascii="Times New Roman"/>
          <w:b w:val="false"/>
          <w:i w:val="false"/>
          <w:color w:val="000000"/>
          <w:sz w:val="28"/>
        </w:rPr>
        <w:t>
      газ тәрізді отынға қайта жабдықталған барлық жүйедегі пештерді сызба бойынша және техникалық шарттар бойынша бақылау;</w:t>
      </w:r>
    </w:p>
    <w:p>
      <w:pPr>
        <w:spacing w:after="0"/>
        <w:ind w:left="0"/>
        <w:jc w:val="both"/>
      </w:pPr>
      <w:r>
        <w:rPr>
          <w:rFonts w:ascii="Times New Roman"/>
          <w:b w:val="false"/>
          <w:i w:val="false"/>
          <w:color w:val="000000"/>
          <w:sz w:val="28"/>
        </w:rPr>
        <w:t>
      пештер мен түтін құбырларын қайта құру бойынша жұмыстарды жүргізуді бақылау;</w:t>
      </w:r>
    </w:p>
    <w:p>
      <w:pPr>
        <w:spacing w:after="0"/>
        <w:ind w:left="0"/>
        <w:jc w:val="both"/>
      </w:pPr>
      <w:r>
        <w:rPr>
          <w:rFonts w:ascii="Times New Roman"/>
          <w:b w:val="false"/>
          <w:i w:val="false"/>
          <w:color w:val="000000"/>
          <w:sz w:val="28"/>
        </w:rPr>
        <w:t>
      мұржалардағы, желдеткіш арналардағы күрделі үйінділердің орнын белгілеу және оларды жою;</w:t>
      </w:r>
    </w:p>
    <w:p>
      <w:pPr>
        <w:spacing w:after="0"/>
        <w:ind w:left="0"/>
        <w:jc w:val="both"/>
      </w:pPr>
      <w:r>
        <w:rPr>
          <w:rFonts w:ascii="Times New Roman"/>
          <w:b w:val="false"/>
          <w:i w:val="false"/>
          <w:color w:val="000000"/>
          <w:sz w:val="28"/>
        </w:rPr>
        <w:t>
      пештен шығатын мұржаның, газбен жылытылатын су қыздыратын және шаруашылық-тұрмыстық аспаптардың ерекшеліктері мен тығыздығын айқындау;</w:t>
      </w:r>
    </w:p>
    <w:p>
      <w:pPr>
        <w:spacing w:after="0"/>
        <w:ind w:left="0"/>
        <w:jc w:val="both"/>
      </w:pPr>
      <w:r>
        <w:rPr>
          <w:rFonts w:ascii="Times New Roman"/>
          <w:b w:val="false"/>
          <w:i w:val="false"/>
          <w:color w:val="000000"/>
          <w:sz w:val="28"/>
        </w:rPr>
        <w:t>
      газ отынмен істейтін пештерді қайта жабдықтауда және пайдалануға қабылдауда техникалық құжаттаманы ресімдеу.</w:t>
      </w:r>
    </w:p>
    <w:bookmarkStart w:name="z72" w:id="69"/>
    <w:p>
      <w:pPr>
        <w:spacing w:after="0"/>
        <w:ind w:left="0"/>
        <w:jc w:val="both"/>
      </w:pPr>
      <w:r>
        <w:rPr>
          <w:rFonts w:ascii="Times New Roman"/>
          <w:b w:val="false"/>
          <w:i w:val="false"/>
          <w:color w:val="000000"/>
          <w:sz w:val="28"/>
        </w:rPr>
        <w:t>
      43. Білуге тиіс:</w:t>
      </w:r>
    </w:p>
    <w:bookmarkEnd w:id="69"/>
    <w:p>
      <w:pPr>
        <w:spacing w:after="0"/>
        <w:ind w:left="0"/>
        <w:jc w:val="both"/>
      </w:pPr>
      <w:r>
        <w:rPr>
          <w:rFonts w:ascii="Times New Roman"/>
          <w:b w:val="false"/>
          <w:i w:val="false"/>
          <w:color w:val="000000"/>
          <w:sz w:val="28"/>
        </w:rPr>
        <w:t>
      түрлі жүйедегі пештердің құрылымы;</w:t>
      </w:r>
    </w:p>
    <w:p>
      <w:pPr>
        <w:spacing w:after="0"/>
        <w:ind w:left="0"/>
        <w:jc w:val="both"/>
      </w:pPr>
      <w:r>
        <w:rPr>
          <w:rFonts w:ascii="Times New Roman"/>
          <w:b w:val="false"/>
          <w:i w:val="false"/>
          <w:color w:val="000000"/>
          <w:sz w:val="28"/>
        </w:rPr>
        <w:t>
      құбырпеш жұмыстары көрсеткіштері, газ шаруашылығындағы қауіпсіздік жөніндегі қағидалары;</w:t>
      </w:r>
    </w:p>
    <w:p>
      <w:pPr>
        <w:spacing w:after="0"/>
        <w:ind w:left="0"/>
        <w:jc w:val="both"/>
      </w:pPr>
      <w:r>
        <w:rPr>
          <w:rFonts w:ascii="Times New Roman"/>
          <w:b w:val="false"/>
          <w:i w:val="false"/>
          <w:color w:val="000000"/>
          <w:sz w:val="28"/>
        </w:rPr>
        <w:t>
      пеш жұмыстары өндірісінде өртке қарсы іс-шаралар;</w:t>
      </w:r>
    </w:p>
    <w:p>
      <w:pPr>
        <w:spacing w:after="0"/>
        <w:ind w:left="0"/>
        <w:jc w:val="both"/>
      </w:pPr>
      <w:r>
        <w:rPr>
          <w:rFonts w:ascii="Times New Roman"/>
          <w:b w:val="false"/>
          <w:i w:val="false"/>
          <w:color w:val="000000"/>
          <w:sz w:val="28"/>
        </w:rPr>
        <w:t>
      қажетті техникалық құжаттаманы ресімдей отырып, жұмыстарды ресімдеу және тапсыру тәртібі.</w:t>
      </w:r>
    </w:p>
    <w:bookmarkStart w:name="z73" w:id="70"/>
    <w:p>
      <w:pPr>
        <w:spacing w:after="0"/>
        <w:ind w:left="0"/>
        <w:jc w:val="left"/>
      </w:pPr>
      <w:r>
        <w:rPr>
          <w:rFonts w:ascii="Times New Roman"/>
          <w:b/>
          <w:i w:val="false"/>
          <w:color w:val="000000"/>
        </w:rPr>
        <w:t xml:space="preserve"> 21-параграф. Электрогазбен пісіруші – оюшы, 4-разряд</w:t>
      </w:r>
    </w:p>
    <w:bookmarkEnd w:id="70"/>
    <w:bookmarkStart w:name="z74" w:id="71"/>
    <w:p>
      <w:pPr>
        <w:spacing w:after="0"/>
        <w:ind w:left="0"/>
        <w:jc w:val="both"/>
      </w:pPr>
      <w:r>
        <w:rPr>
          <w:rFonts w:ascii="Times New Roman"/>
          <w:b w:val="false"/>
          <w:i w:val="false"/>
          <w:color w:val="000000"/>
          <w:sz w:val="28"/>
        </w:rPr>
        <w:t>
      44. Жұмыс сипаттамасы:</w:t>
      </w:r>
    </w:p>
    <w:bookmarkEnd w:id="71"/>
    <w:p>
      <w:pPr>
        <w:spacing w:after="0"/>
        <w:ind w:left="0"/>
        <w:jc w:val="both"/>
      </w:pPr>
      <w:r>
        <w:rPr>
          <w:rFonts w:ascii="Times New Roman"/>
          <w:b w:val="false"/>
          <w:i w:val="false"/>
          <w:color w:val="000000"/>
          <w:sz w:val="28"/>
        </w:rPr>
        <w:t>
      төмен қысымдағы істеп тұрған газ құбырлардағы, шойын түтіктердегі және орта және жоғары қысымдағы газ құбырлардағы саңылауларды кесу және қағу;</w:t>
      </w:r>
    </w:p>
    <w:p>
      <w:pPr>
        <w:spacing w:after="0"/>
        <w:ind w:left="0"/>
        <w:jc w:val="both"/>
      </w:pPr>
      <w:r>
        <w:rPr>
          <w:rFonts w:ascii="Times New Roman"/>
          <w:b w:val="false"/>
          <w:i w:val="false"/>
          <w:color w:val="000000"/>
          <w:sz w:val="28"/>
        </w:rPr>
        <w:t>
      анағұрлым жоғары білікті электрмен газбен пісіруші оюшының басшылығымен істеп тұрған газ құбырлардағы кесінділерді орындау;</w:t>
      </w:r>
    </w:p>
    <w:p>
      <w:pPr>
        <w:spacing w:after="0"/>
        <w:ind w:left="0"/>
        <w:jc w:val="both"/>
      </w:pPr>
      <w:r>
        <w:rPr>
          <w:rFonts w:ascii="Times New Roman"/>
          <w:b w:val="false"/>
          <w:i w:val="false"/>
          <w:color w:val="000000"/>
          <w:sz w:val="28"/>
        </w:rPr>
        <w:t>
      резина тығын, бөгет орнату;</w:t>
      </w:r>
    </w:p>
    <w:p>
      <w:pPr>
        <w:spacing w:after="0"/>
        <w:ind w:left="0"/>
        <w:jc w:val="both"/>
      </w:pPr>
      <w:r>
        <w:rPr>
          <w:rFonts w:ascii="Times New Roman"/>
          <w:b w:val="false"/>
          <w:i w:val="false"/>
          <w:color w:val="000000"/>
          <w:sz w:val="28"/>
        </w:rPr>
        <w:t>
      шойын құбырларды, сондай-ақ қысымда тұратын құбырларды кесу және газ құбыржолдарындағы кесілген терезелерді пісіруге тораптар мен жиектерін дайындау;</w:t>
      </w:r>
    </w:p>
    <w:p>
      <w:pPr>
        <w:spacing w:after="0"/>
        <w:ind w:left="0"/>
        <w:jc w:val="both"/>
      </w:pPr>
      <w:r>
        <w:rPr>
          <w:rFonts w:ascii="Times New Roman"/>
          <w:b w:val="false"/>
          <w:i w:val="false"/>
          <w:color w:val="000000"/>
          <w:sz w:val="28"/>
        </w:rPr>
        <w:t>
      газ қауіпті жұмыс өндірістерінде аспаптар мен материалдарды дайындау;</w:t>
      </w:r>
    </w:p>
    <w:p>
      <w:pPr>
        <w:spacing w:after="0"/>
        <w:ind w:left="0"/>
        <w:jc w:val="both"/>
      </w:pPr>
      <w:r>
        <w:rPr>
          <w:rFonts w:ascii="Times New Roman"/>
          <w:b w:val="false"/>
          <w:i w:val="false"/>
          <w:color w:val="000000"/>
          <w:sz w:val="28"/>
        </w:rPr>
        <w:t>
      істеп тұрған газ құбырларындағы қысымды өлшеу;</w:t>
      </w:r>
    </w:p>
    <w:p>
      <w:pPr>
        <w:spacing w:after="0"/>
        <w:ind w:left="0"/>
        <w:jc w:val="both"/>
      </w:pPr>
      <w:r>
        <w:rPr>
          <w:rFonts w:ascii="Times New Roman"/>
          <w:b w:val="false"/>
          <w:i w:val="false"/>
          <w:color w:val="000000"/>
          <w:sz w:val="28"/>
        </w:rPr>
        <w:t>
      газ құбырларындағы бекіту құрылғылары мен тығындардың хал-жайын, артық қысымның болуын тексеру;</w:t>
      </w:r>
    </w:p>
    <w:p>
      <w:pPr>
        <w:spacing w:after="0"/>
        <w:ind w:left="0"/>
        <w:jc w:val="both"/>
      </w:pPr>
      <w:r>
        <w:rPr>
          <w:rFonts w:ascii="Times New Roman"/>
          <w:b w:val="false"/>
          <w:i w:val="false"/>
          <w:color w:val="000000"/>
          <w:sz w:val="28"/>
        </w:rPr>
        <w:t>
      газ құбырларын кез келген жағдайда газбен және электрмен пісіру;</w:t>
      </w:r>
    </w:p>
    <w:p>
      <w:pPr>
        <w:spacing w:after="0"/>
        <w:ind w:left="0"/>
        <w:jc w:val="both"/>
      </w:pPr>
      <w:r>
        <w:rPr>
          <w:rFonts w:ascii="Times New Roman"/>
          <w:b w:val="false"/>
          <w:i w:val="false"/>
          <w:color w:val="000000"/>
          <w:sz w:val="28"/>
        </w:rPr>
        <w:t>
      конденсат жинағыштарды, гидротығындарды дайындау, пісіру және сынау;</w:t>
      </w:r>
    </w:p>
    <w:p>
      <w:pPr>
        <w:spacing w:after="0"/>
        <w:ind w:left="0"/>
        <w:jc w:val="both"/>
      </w:pPr>
      <w:r>
        <w:rPr>
          <w:rFonts w:ascii="Times New Roman"/>
          <w:b w:val="false"/>
          <w:i w:val="false"/>
          <w:color w:val="000000"/>
          <w:sz w:val="28"/>
        </w:rPr>
        <w:t>
      тиісті электродтар мен сымдарды іріктеу;</w:t>
      </w:r>
    </w:p>
    <w:p>
      <w:pPr>
        <w:spacing w:after="0"/>
        <w:ind w:left="0"/>
        <w:jc w:val="both"/>
      </w:pPr>
      <w:r>
        <w:rPr>
          <w:rFonts w:ascii="Times New Roman"/>
          <w:b w:val="false"/>
          <w:i w:val="false"/>
          <w:color w:val="000000"/>
          <w:sz w:val="28"/>
        </w:rPr>
        <w:t>
      төмен, орта және жоғары қысымдағы газ құбырларының күшейткіш муфталарын орнату және газдың шығуын болдырмау;</w:t>
      </w:r>
    </w:p>
    <w:p>
      <w:pPr>
        <w:spacing w:after="0"/>
        <w:ind w:left="0"/>
        <w:jc w:val="both"/>
      </w:pPr>
      <w:r>
        <w:rPr>
          <w:rFonts w:ascii="Times New Roman"/>
          <w:b w:val="false"/>
          <w:i w:val="false"/>
          <w:color w:val="000000"/>
          <w:sz w:val="28"/>
        </w:rPr>
        <w:t>
      газ құбырларын үрлеуге қатысу;</w:t>
      </w:r>
    </w:p>
    <w:p>
      <w:pPr>
        <w:spacing w:after="0"/>
        <w:ind w:left="0"/>
        <w:jc w:val="both"/>
      </w:pPr>
      <w:r>
        <w:rPr>
          <w:rFonts w:ascii="Times New Roman"/>
          <w:b w:val="false"/>
          <w:i w:val="false"/>
          <w:color w:val="000000"/>
          <w:sz w:val="28"/>
        </w:rPr>
        <w:t>
      жандырғылар мен кескіштерді ағымдағы жөндеу;</w:t>
      </w:r>
    </w:p>
    <w:p>
      <w:pPr>
        <w:spacing w:after="0"/>
        <w:ind w:left="0"/>
        <w:jc w:val="both"/>
      </w:pPr>
      <w:r>
        <w:rPr>
          <w:rFonts w:ascii="Times New Roman"/>
          <w:b w:val="false"/>
          <w:i w:val="false"/>
          <w:color w:val="000000"/>
          <w:sz w:val="28"/>
        </w:rPr>
        <w:t>
      қарапайым сызбаларды оқу;</w:t>
      </w:r>
    </w:p>
    <w:p>
      <w:pPr>
        <w:spacing w:after="0"/>
        <w:ind w:left="0"/>
        <w:jc w:val="both"/>
      </w:pPr>
      <w:r>
        <w:rPr>
          <w:rFonts w:ascii="Times New Roman"/>
          <w:b w:val="false"/>
          <w:i w:val="false"/>
          <w:color w:val="000000"/>
          <w:sz w:val="28"/>
        </w:rPr>
        <w:t>
      кесу кезінде құбырларды белгілеу және қиыстыру.</w:t>
      </w:r>
    </w:p>
    <w:bookmarkStart w:name="z75" w:id="72"/>
    <w:p>
      <w:pPr>
        <w:spacing w:after="0"/>
        <w:ind w:left="0"/>
        <w:jc w:val="both"/>
      </w:pPr>
      <w:r>
        <w:rPr>
          <w:rFonts w:ascii="Times New Roman"/>
          <w:b w:val="false"/>
          <w:i w:val="false"/>
          <w:color w:val="000000"/>
          <w:sz w:val="28"/>
        </w:rPr>
        <w:t>
      45. Білуге тиіс:</w:t>
      </w:r>
    </w:p>
    <w:bookmarkEnd w:id="72"/>
    <w:p>
      <w:pPr>
        <w:spacing w:after="0"/>
        <w:ind w:left="0"/>
        <w:jc w:val="both"/>
      </w:pPr>
      <w:r>
        <w:rPr>
          <w:rFonts w:ascii="Times New Roman"/>
          <w:b w:val="false"/>
          <w:i w:val="false"/>
          <w:color w:val="000000"/>
          <w:sz w:val="28"/>
        </w:rPr>
        <w:t>
      пісірілетін бөлшектердің конфигурациясы мен қалыңдығына байланысты металлды пісіру режимін орнату тәсілдері;</w:t>
      </w:r>
    </w:p>
    <w:p>
      <w:pPr>
        <w:spacing w:after="0"/>
        <w:ind w:left="0"/>
        <w:jc w:val="both"/>
      </w:pPr>
      <w:r>
        <w:rPr>
          <w:rFonts w:ascii="Times New Roman"/>
          <w:b w:val="false"/>
          <w:i w:val="false"/>
          <w:color w:val="000000"/>
          <w:sz w:val="28"/>
        </w:rPr>
        <w:t>
      газбен пісіру және кесудің негізгі түрлері мен режимі;</w:t>
      </w:r>
    </w:p>
    <w:p>
      <w:pPr>
        <w:spacing w:after="0"/>
        <w:ind w:left="0"/>
        <w:jc w:val="both"/>
      </w:pPr>
      <w:r>
        <w:rPr>
          <w:rFonts w:ascii="Times New Roman"/>
          <w:b w:val="false"/>
          <w:i w:val="false"/>
          <w:color w:val="000000"/>
          <w:sz w:val="28"/>
        </w:rPr>
        <w:t>
      газэлектрмен пісіру және газэлектрмен кесу аппаратурасының құрылымы мен қызмет көрсету және оны пайдалану және жөндеу қағидалары;</w:t>
      </w:r>
    </w:p>
    <w:p>
      <w:pPr>
        <w:spacing w:after="0"/>
        <w:ind w:left="0"/>
        <w:jc w:val="both"/>
      </w:pPr>
      <w:r>
        <w:rPr>
          <w:rFonts w:ascii="Times New Roman"/>
          <w:b w:val="false"/>
          <w:i w:val="false"/>
          <w:color w:val="000000"/>
          <w:sz w:val="28"/>
        </w:rPr>
        <w:t>
      оттекті, ацетиленді баллондар мен газ генераторларын тасымалдау және қызмет көрсету қағидалары;</w:t>
      </w:r>
    </w:p>
    <w:p>
      <w:pPr>
        <w:spacing w:after="0"/>
        <w:ind w:left="0"/>
        <w:jc w:val="both"/>
      </w:pPr>
      <w:r>
        <w:rPr>
          <w:rFonts w:ascii="Times New Roman"/>
          <w:b w:val="false"/>
          <w:i w:val="false"/>
          <w:color w:val="000000"/>
          <w:sz w:val="28"/>
        </w:rPr>
        <w:t>
      сұйық газбен метал кесу қағидалары;</w:t>
      </w:r>
    </w:p>
    <w:p>
      <w:pPr>
        <w:spacing w:after="0"/>
        <w:ind w:left="0"/>
        <w:jc w:val="both"/>
      </w:pPr>
      <w:r>
        <w:rPr>
          <w:rFonts w:ascii="Times New Roman"/>
          <w:b w:val="false"/>
          <w:i w:val="false"/>
          <w:color w:val="000000"/>
          <w:sz w:val="28"/>
        </w:rPr>
        <w:t>
      құбырлар мен үлгілік бөлшектердің сортаменті;</w:t>
      </w:r>
    </w:p>
    <w:p>
      <w:pPr>
        <w:spacing w:after="0"/>
        <w:ind w:left="0"/>
        <w:jc w:val="both"/>
      </w:pPr>
      <w:r>
        <w:rPr>
          <w:rFonts w:ascii="Times New Roman"/>
          <w:b w:val="false"/>
          <w:i w:val="false"/>
          <w:color w:val="000000"/>
          <w:sz w:val="28"/>
        </w:rPr>
        <w:t>
      газ құбырларын сынау қағидалары;</w:t>
      </w:r>
    </w:p>
    <w:p>
      <w:pPr>
        <w:spacing w:after="0"/>
        <w:ind w:left="0"/>
        <w:jc w:val="both"/>
      </w:pPr>
      <w:r>
        <w:rPr>
          <w:rFonts w:ascii="Times New Roman"/>
          <w:b w:val="false"/>
          <w:i w:val="false"/>
          <w:color w:val="000000"/>
          <w:sz w:val="28"/>
        </w:rPr>
        <w:t>
      істеп тұрған газ құбырларда жұмыс істеу қағидалары.</w:t>
      </w:r>
    </w:p>
    <w:bookmarkStart w:name="z76" w:id="73"/>
    <w:p>
      <w:pPr>
        <w:spacing w:after="0"/>
        <w:ind w:left="0"/>
        <w:jc w:val="left"/>
      </w:pPr>
      <w:r>
        <w:rPr>
          <w:rFonts w:ascii="Times New Roman"/>
          <w:b/>
          <w:i w:val="false"/>
          <w:color w:val="000000"/>
        </w:rPr>
        <w:t xml:space="preserve"> 22-параграф. Электргазбен пісіруші – оюшы, 5-разряд</w:t>
      </w:r>
    </w:p>
    <w:bookmarkEnd w:id="73"/>
    <w:bookmarkStart w:name="z77" w:id="74"/>
    <w:p>
      <w:pPr>
        <w:spacing w:after="0"/>
        <w:ind w:left="0"/>
        <w:jc w:val="both"/>
      </w:pPr>
      <w:r>
        <w:rPr>
          <w:rFonts w:ascii="Times New Roman"/>
          <w:b w:val="false"/>
          <w:i w:val="false"/>
          <w:color w:val="000000"/>
          <w:sz w:val="28"/>
        </w:rPr>
        <w:t>
      46. Жұмыс сипаттамасы:</w:t>
      </w:r>
    </w:p>
    <w:bookmarkEnd w:id="74"/>
    <w:p>
      <w:pPr>
        <w:spacing w:after="0"/>
        <w:ind w:left="0"/>
        <w:jc w:val="both"/>
      </w:pPr>
      <w:r>
        <w:rPr>
          <w:rFonts w:ascii="Times New Roman"/>
          <w:b w:val="false"/>
          <w:i w:val="false"/>
          <w:color w:val="000000"/>
          <w:sz w:val="28"/>
        </w:rPr>
        <w:t>
      жұмыс істеп тұрған төмен және орта қысымдағы газ құбырларды оюды орындау;</w:t>
      </w:r>
    </w:p>
    <w:p>
      <w:pPr>
        <w:spacing w:after="0"/>
        <w:ind w:left="0"/>
        <w:jc w:val="both"/>
      </w:pPr>
      <w:r>
        <w:rPr>
          <w:rFonts w:ascii="Times New Roman"/>
          <w:b w:val="false"/>
          <w:i w:val="false"/>
          <w:color w:val="000000"/>
          <w:sz w:val="28"/>
        </w:rPr>
        <w:t>
      шойын құбырларды пісіру;</w:t>
      </w:r>
    </w:p>
    <w:p>
      <w:pPr>
        <w:spacing w:after="0"/>
        <w:ind w:left="0"/>
        <w:jc w:val="both"/>
      </w:pPr>
      <w:r>
        <w:rPr>
          <w:rFonts w:ascii="Times New Roman"/>
          <w:b w:val="false"/>
          <w:i w:val="false"/>
          <w:color w:val="000000"/>
          <w:sz w:val="28"/>
        </w:rPr>
        <w:t>
      жұмыс істеп тұрған газ құбырларында газбен дәнекерлеу және электрмен дәнекерлеу жұмыстарын барлық жағдайда орындау;</w:t>
      </w:r>
    </w:p>
    <w:p>
      <w:pPr>
        <w:spacing w:after="0"/>
        <w:ind w:left="0"/>
        <w:jc w:val="both"/>
      </w:pPr>
      <w:r>
        <w:rPr>
          <w:rFonts w:ascii="Times New Roman"/>
          <w:b w:val="false"/>
          <w:i w:val="false"/>
          <w:color w:val="000000"/>
          <w:sz w:val="28"/>
        </w:rPr>
        <w:t>
      газ құбырларында үй-жай ішіндегі ойықтарды орындау;</w:t>
      </w:r>
    </w:p>
    <w:p>
      <w:pPr>
        <w:spacing w:after="0"/>
        <w:ind w:left="0"/>
        <w:jc w:val="both"/>
      </w:pPr>
      <w:r>
        <w:rPr>
          <w:rFonts w:ascii="Times New Roman"/>
          <w:b w:val="false"/>
          <w:i w:val="false"/>
          <w:color w:val="000000"/>
          <w:sz w:val="28"/>
        </w:rPr>
        <w:t>
      конденсат жинағыштарды, гидротығындарды, иілген және шығыңқы тығындарды кесу;</w:t>
      </w:r>
    </w:p>
    <w:p>
      <w:pPr>
        <w:spacing w:after="0"/>
        <w:ind w:left="0"/>
        <w:jc w:val="both"/>
      </w:pPr>
      <w:r>
        <w:rPr>
          <w:rFonts w:ascii="Times New Roman"/>
          <w:b w:val="false"/>
          <w:i w:val="false"/>
          <w:color w:val="000000"/>
          <w:sz w:val="28"/>
        </w:rPr>
        <w:t>
      катушкаларды пісіру;</w:t>
      </w:r>
    </w:p>
    <w:p>
      <w:pPr>
        <w:spacing w:after="0"/>
        <w:ind w:left="0"/>
        <w:jc w:val="both"/>
      </w:pPr>
      <w:r>
        <w:rPr>
          <w:rFonts w:ascii="Times New Roman"/>
          <w:b w:val="false"/>
          <w:i w:val="false"/>
          <w:color w:val="000000"/>
          <w:sz w:val="28"/>
        </w:rPr>
        <w:t>
      жоғары қысымдағы бекітпелер мен компенсаторларды ою;</w:t>
      </w:r>
    </w:p>
    <w:p>
      <w:pPr>
        <w:spacing w:after="0"/>
        <w:ind w:left="0"/>
        <w:jc w:val="both"/>
      </w:pPr>
      <w:r>
        <w:rPr>
          <w:rFonts w:ascii="Times New Roman"/>
          <w:b w:val="false"/>
          <w:i w:val="false"/>
          <w:color w:val="000000"/>
          <w:sz w:val="28"/>
        </w:rPr>
        <w:t>
      орта күрделіктегі сызбаларды оқу.</w:t>
      </w:r>
    </w:p>
    <w:bookmarkStart w:name="z78" w:id="75"/>
    <w:p>
      <w:pPr>
        <w:spacing w:after="0"/>
        <w:ind w:left="0"/>
        <w:jc w:val="both"/>
      </w:pPr>
      <w:r>
        <w:rPr>
          <w:rFonts w:ascii="Times New Roman"/>
          <w:b w:val="false"/>
          <w:i w:val="false"/>
          <w:color w:val="000000"/>
          <w:sz w:val="28"/>
        </w:rPr>
        <w:t>
      47. Білуге тиіс:</w:t>
      </w:r>
    </w:p>
    <w:bookmarkEnd w:id="75"/>
    <w:p>
      <w:pPr>
        <w:spacing w:after="0"/>
        <w:ind w:left="0"/>
        <w:jc w:val="both"/>
      </w:pPr>
      <w:r>
        <w:rPr>
          <w:rFonts w:ascii="Times New Roman"/>
          <w:b w:val="false"/>
          <w:i w:val="false"/>
          <w:color w:val="000000"/>
          <w:sz w:val="28"/>
        </w:rPr>
        <w:t>
      орташа қысымда істейтін құбырлар мен ыдыстарды пісіру ерекшеліктері;</w:t>
      </w:r>
    </w:p>
    <w:p>
      <w:pPr>
        <w:spacing w:after="0"/>
        <w:ind w:left="0"/>
        <w:jc w:val="both"/>
      </w:pPr>
      <w:r>
        <w:rPr>
          <w:rFonts w:ascii="Times New Roman"/>
          <w:b w:val="false"/>
          <w:i w:val="false"/>
          <w:color w:val="000000"/>
          <w:sz w:val="28"/>
        </w:rPr>
        <w:t>
      пісірілетін бөлшектердің конфигурациясы мен қалыңдығына байланысты металлды пісіру режимін орнату тәсілдері;</w:t>
      </w:r>
    </w:p>
    <w:p>
      <w:pPr>
        <w:spacing w:after="0"/>
        <w:ind w:left="0"/>
        <w:jc w:val="both"/>
      </w:pPr>
      <w:r>
        <w:rPr>
          <w:rFonts w:ascii="Times New Roman"/>
          <w:b w:val="false"/>
          <w:i w:val="false"/>
          <w:color w:val="000000"/>
          <w:sz w:val="28"/>
        </w:rPr>
        <w:t xml:space="preserve">
      пісірілетін металлдардың технологиясы; </w:t>
      </w:r>
    </w:p>
    <w:p>
      <w:pPr>
        <w:spacing w:after="0"/>
        <w:ind w:left="0"/>
        <w:jc w:val="both"/>
      </w:pPr>
      <w:r>
        <w:rPr>
          <w:rFonts w:ascii="Times New Roman"/>
          <w:b w:val="false"/>
          <w:i w:val="false"/>
          <w:color w:val="000000"/>
          <w:sz w:val="28"/>
        </w:rPr>
        <w:t>
      түрлі үлгідегі газ-электрмен дәнекерлеу және газ-электр кесу аппаратурасының құрылысы, пайдалану және жөндеу қағидалары;</w:t>
      </w:r>
    </w:p>
    <w:p>
      <w:pPr>
        <w:spacing w:after="0"/>
        <w:ind w:left="0"/>
        <w:jc w:val="both"/>
      </w:pPr>
      <w:r>
        <w:rPr>
          <w:rFonts w:ascii="Times New Roman"/>
          <w:b w:val="false"/>
          <w:i w:val="false"/>
          <w:color w:val="000000"/>
          <w:sz w:val="28"/>
        </w:rPr>
        <w:t>
      болат және шойынды пісіру жұмыстарының түрлері мен режимі;</w:t>
      </w:r>
    </w:p>
    <w:p>
      <w:pPr>
        <w:spacing w:after="0"/>
        <w:ind w:left="0"/>
        <w:jc w:val="both"/>
      </w:pPr>
      <w:r>
        <w:rPr>
          <w:rFonts w:ascii="Times New Roman"/>
          <w:b w:val="false"/>
          <w:i w:val="false"/>
          <w:color w:val="000000"/>
          <w:sz w:val="28"/>
        </w:rPr>
        <w:t>
      қысыммен істейтін жауапты жіктерді бақылау және сынау тәсілдері;</w:t>
      </w:r>
    </w:p>
    <w:p>
      <w:pPr>
        <w:spacing w:after="0"/>
        <w:ind w:left="0"/>
        <w:jc w:val="both"/>
      </w:pPr>
      <w:r>
        <w:rPr>
          <w:rFonts w:ascii="Times New Roman"/>
          <w:b w:val="false"/>
          <w:i w:val="false"/>
          <w:color w:val="000000"/>
          <w:sz w:val="28"/>
        </w:rPr>
        <w:t>
      бүйірлік тақта мен ауыстырғыштың нұсқаулары;</w:t>
      </w:r>
    </w:p>
    <w:p>
      <w:pPr>
        <w:spacing w:after="0"/>
        <w:ind w:left="0"/>
        <w:jc w:val="both"/>
      </w:pPr>
      <w:r>
        <w:rPr>
          <w:rFonts w:ascii="Times New Roman"/>
          <w:b w:val="false"/>
          <w:i w:val="false"/>
          <w:color w:val="000000"/>
          <w:sz w:val="28"/>
        </w:rPr>
        <w:t>
      газ құбырларын сынау қағидалары;</w:t>
      </w:r>
    </w:p>
    <w:p>
      <w:pPr>
        <w:spacing w:after="0"/>
        <w:ind w:left="0"/>
        <w:jc w:val="both"/>
      </w:pPr>
      <w:r>
        <w:rPr>
          <w:rFonts w:ascii="Times New Roman"/>
          <w:b w:val="false"/>
          <w:i w:val="false"/>
          <w:color w:val="000000"/>
          <w:sz w:val="28"/>
        </w:rPr>
        <w:t>
      істеп тұрған газ құбырлардын жұмыс істеу қағидалары.</w:t>
      </w:r>
    </w:p>
    <w:bookmarkStart w:name="z79" w:id="76"/>
    <w:p>
      <w:pPr>
        <w:spacing w:after="0"/>
        <w:ind w:left="0"/>
        <w:jc w:val="left"/>
      </w:pPr>
      <w:r>
        <w:rPr>
          <w:rFonts w:ascii="Times New Roman"/>
          <w:b/>
          <w:i w:val="false"/>
          <w:color w:val="000000"/>
        </w:rPr>
        <w:t xml:space="preserve"> 23-параграф. Электргазбен пісіруші – оюшы, 6-разряд</w:t>
      </w:r>
    </w:p>
    <w:bookmarkEnd w:id="76"/>
    <w:bookmarkStart w:name="z80" w:id="77"/>
    <w:p>
      <w:pPr>
        <w:spacing w:after="0"/>
        <w:ind w:left="0"/>
        <w:jc w:val="both"/>
      </w:pPr>
      <w:r>
        <w:rPr>
          <w:rFonts w:ascii="Times New Roman"/>
          <w:b w:val="false"/>
          <w:i w:val="false"/>
          <w:color w:val="000000"/>
          <w:sz w:val="28"/>
        </w:rPr>
        <w:t>
      48. Жұмыс сипаттамасы:</w:t>
      </w:r>
    </w:p>
    <w:bookmarkEnd w:id="77"/>
    <w:p>
      <w:pPr>
        <w:spacing w:after="0"/>
        <w:ind w:left="0"/>
        <w:jc w:val="both"/>
      </w:pPr>
      <w:r>
        <w:rPr>
          <w:rFonts w:ascii="Times New Roman"/>
          <w:b w:val="false"/>
          <w:i w:val="false"/>
          <w:color w:val="000000"/>
          <w:sz w:val="28"/>
        </w:rPr>
        <w:t>
      жоғары қысымдағы істеп тұрған газ құбырларында ою жұмыстарын орындау;</w:t>
      </w:r>
    </w:p>
    <w:p>
      <w:pPr>
        <w:spacing w:after="0"/>
        <w:ind w:left="0"/>
        <w:jc w:val="both"/>
      </w:pPr>
      <w:r>
        <w:rPr>
          <w:rFonts w:ascii="Times New Roman"/>
          <w:b w:val="false"/>
          <w:i w:val="false"/>
          <w:color w:val="000000"/>
          <w:sz w:val="28"/>
        </w:rPr>
        <w:t>
      орынжай ішіндегі істеп тұрған газ реттегіш станцияларының, газ толтырғыштар мен газ таратқыш станцияларының газ құбырларын және қысымдағы компрессорлық бөлімшелерді пісіру;</w:t>
      </w:r>
    </w:p>
    <w:p>
      <w:pPr>
        <w:spacing w:after="0"/>
        <w:ind w:left="0"/>
        <w:jc w:val="both"/>
      </w:pPr>
      <w:r>
        <w:rPr>
          <w:rFonts w:ascii="Times New Roman"/>
          <w:b w:val="false"/>
          <w:i w:val="false"/>
          <w:color w:val="000000"/>
          <w:sz w:val="28"/>
        </w:rPr>
        <w:t>
      сұйық газ салынған баллондарды, сұйық газ резервуарларын, газгольдерлер мен өзге де қысыммен істейтін ыдыстарды пісіру;</w:t>
      </w:r>
    </w:p>
    <w:p>
      <w:pPr>
        <w:spacing w:after="0"/>
        <w:ind w:left="0"/>
        <w:jc w:val="both"/>
      </w:pPr>
      <w:r>
        <w:rPr>
          <w:rFonts w:ascii="Times New Roman"/>
          <w:b w:val="false"/>
          <w:i w:val="false"/>
          <w:color w:val="000000"/>
          <w:sz w:val="28"/>
        </w:rPr>
        <w:t>
      түрлі қалыңдықтағы болаттан жасалған бұйымдарда түрлі жағдайдағы пісіру жіктерін жасау әдісімен пісіру жұмыстарын орындау;</w:t>
      </w:r>
    </w:p>
    <w:p>
      <w:pPr>
        <w:spacing w:after="0"/>
        <w:ind w:left="0"/>
        <w:jc w:val="both"/>
      </w:pPr>
      <w:r>
        <w:rPr>
          <w:rFonts w:ascii="Times New Roman"/>
          <w:b w:val="false"/>
          <w:i w:val="false"/>
          <w:color w:val="000000"/>
          <w:sz w:val="28"/>
        </w:rPr>
        <w:t>
      қысыммен істейтін жұмысқа арналған түрлі конфигурациядағы ерекше жауапты электрмен пісіру;</w:t>
      </w:r>
    </w:p>
    <w:p>
      <w:pPr>
        <w:spacing w:after="0"/>
        <w:ind w:left="0"/>
        <w:jc w:val="both"/>
      </w:pPr>
      <w:r>
        <w:rPr>
          <w:rFonts w:ascii="Times New Roman"/>
          <w:b w:val="false"/>
          <w:i w:val="false"/>
          <w:color w:val="000000"/>
          <w:sz w:val="28"/>
        </w:rPr>
        <w:t>
      орынжай ішілік газ құбырлары тораптарын ауыстырудағы газ қауіпті жұмыстар;</w:t>
      </w:r>
    </w:p>
    <w:p>
      <w:pPr>
        <w:spacing w:after="0"/>
        <w:ind w:left="0"/>
        <w:jc w:val="both"/>
      </w:pPr>
      <w:r>
        <w:rPr>
          <w:rFonts w:ascii="Times New Roman"/>
          <w:b w:val="false"/>
          <w:i w:val="false"/>
          <w:color w:val="000000"/>
          <w:sz w:val="28"/>
        </w:rPr>
        <w:t>
      түсті металдарды пісіру;</w:t>
      </w:r>
    </w:p>
    <w:p>
      <w:pPr>
        <w:spacing w:after="0"/>
        <w:ind w:left="0"/>
        <w:jc w:val="both"/>
      </w:pPr>
      <w:r>
        <w:rPr>
          <w:rFonts w:ascii="Times New Roman"/>
          <w:b w:val="false"/>
          <w:i w:val="false"/>
          <w:color w:val="000000"/>
          <w:sz w:val="28"/>
        </w:rPr>
        <w:t>
      автоматпен, флюс қабатының астынан, газдан қорғалған жерлерде және су астында пісіру;</w:t>
      </w:r>
    </w:p>
    <w:p>
      <w:pPr>
        <w:spacing w:after="0"/>
        <w:ind w:left="0"/>
        <w:jc w:val="both"/>
      </w:pPr>
      <w:r>
        <w:rPr>
          <w:rFonts w:ascii="Times New Roman"/>
          <w:b w:val="false"/>
          <w:i w:val="false"/>
          <w:color w:val="000000"/>
          <w:sz w:val="28"/>
        </w:rPr>
        <w:t>
      жанарғыларды, кескіштер мен өзге де газбен пісіру жабдықтарын ашпай редукторларды жөндеу;</w:t>
      </w:r>
    </w:p>
    <w:p>
      <w:pPr>
        <w:spacing w:after="0"/>
        <w:ind w:left="0"/>
        <w:jc w:val="both"/>
      </w:pPr>
      <w:r>
        <w:rPr>
          <w:rFonts w:ascii="Times New Roman"/>
          <w:b w:val="false"/>
          <w:i w:val="false"/>
          <w:color w:val="000000"/>
          <w:sz w:val="28"/>
        </w:rPr>
        <w:t>
      табылған пісіру бірікпелерінде және балқытылған металл ақауларын айқындау және түзету;</w:t>
      </w:r>
    </w:p>
    <w:p>
      <w:pPr>
        <w:spacing w:after="0"/>
        <w:ind w:left="0"/>
        <w:jc w:val="both"/>
      </w:pPr>
      <w:r>
        <w:rPr>
          <w:rFonts w:ascii="Times New Roman"/>
          <w:b w:val="false"/>
          <w:i w:val="false"/>
          <w:color w:val="000000"/>
          <w:sz w:val="28"/>
        </w:rPr>
        <w:t>
      күрделі сызбаларды оқу;</w:t>
      </w:r>
    </w:p>
    <w:p>
      <w:pPr>
        <w:spacing w:after="0"/>
        <w:ind w:left="0"/>
        <w:jc w:val="both"/>
      </w:pPr>
      <w:r>
        <w:rPr>
          <w:rFonts w:ascii="Times New Roman"/>
          <w:b w:val="false"/>
          <w:i w:val="false"/>
          <w:color w:val="000000"/>
          <w:sz w:val="28"/>
        </w:rPr>
        <w:t>
      электр газ пісірушілерінің жұмысын басқару.</w:t>
      </w:r>
    </w:p>
    <w:bookmarkStart w:name="z81" w:id="78"/>
    <w:p>
      <w:pPr>
        <w:spacing w:after="0"/>
        <w:ind w:left="0"/>
        <w:jc w:val="both"/>
      </w:pPr>
      <w:r>
        <w:rPr>
          <w:rFonts w:ascii="Times New Roman"/>
          <w:b w:val="false"/>
          <w:i w:val="false"/>
          <w:color w:val="000000"/>
          <w:sz w:val="28"/>
        </w:rPr>
        <w:t>
      49. Білуге тиіс:</w:t>
      </w:r>
    </w:p>
    <w:bookmarkEnd w:id="78"/>
    <w:p>
      <w:pPr>
        <w:spacing w:after="0"/>
        <w:ind w:left="0"/>
        <w:jc w:val="both"/>
      </w:pPr>
      <w:r>
        <w:rPr>
          <w:rFonts w:ascii="Times New Roman"/>
          <w:b w:val="false"/>
          <w:i w:val="false"/>
          <w:color w:val="000000"/>
          <w:sz w:val="28"/>
        </w:rPr>
        <w:t>
      жоғары қысымда істейтін құбырлар мен ыдыстарды пісіру ерекшеліктері;</w:t>
      </w:r>
    </w:p>
    <w:p>
      <w:pPr>
        <w:spacing w:after="0"/>
        <w:ind w:left="0"/>
        <w:jc w:val="both"/>
      </w:pPr>
      <w:r>
        <w:rPr>
          <w:rFonts w:ascii="Times New Roman"/>
          <w:b w:val="false"/>
          <w:i w:val="false"/>
          <w:color w:val="000000"/>
          <w:sz w:val="28"/>
        </w:rPr>
        <w:t>
      жұқа қабатты бөлшектерді пісіру технологиясы;</w:t>
      </w:r>
    </w:p>
    <w:p>
      <w:pPr>
        <w:spacing w:after="0"/>
        <w:ind w:left="0"/>
        <w:jc w:val="both"/>
      </w:pPr>
      <w:r>
        <w:rPr>
          <w:rFonts w:ascii="Times New Roman"/>
          <w:b w:val="false"/>
          <w:i w:val="false"/>
          <w:color w:val="000000"/>
          <w:sz w:val="28"/>
        </w:rPr>
        <w:t>
      жоғары қысымды пайдаланылатын газ құбырларында, газ реттеу, газ толтыру станцияларында, компрессорлық бөлімшелер мен өзге де орынжайларда сұйық газ резервуарларын және газгольдер жөндеу кезінде жұмыстарды орындау тәртібі;</w:t>
      </w:r>
    </w:p>
    <w:p>
      <w:pPr>
        <w:spacing w:after="0"/>
        <w:ind w:left="0"/>
        <w:jc w:val="both"/>
      </w:pPr>
      <w:r>
        <w:rPr>
          <w:rFonts w:ascii="Times New Roman"/>
          <w:b w:val="false"/>
          <w:i w:val="false"/>
          <w:color w:val="000000"/>
          <w:sz w:val="28"/>
        </w:rPr>
        <w:t>
      пісіру қоспалары ақауларының сыныптауышы, оларды айқындау және жою әдістері;</w:t>
      </w:r>
    </w:p>
    <w:p>
      <w:pPr>
        <w:spacing w:after="0"/>
        <w:ind w:left="0"/>
        <w:jc w:val="both"/>
      </w:pPr>
      <w:r>
        <w:rPr>
          <w:rFonts w:ascii="Times New Roman"/>
          <w:b w:val="false"/>
          <w:i w:val="false"/>
          <w:color w:val="000000"/>
          <w:sz w:val="28"/>
        </w:rPr>
        <w:t>
      болат, шойын және түсті металдарға арналған газбен пісіру жұмыстарының түрлері мен режимі;</w:t>
      </w:r>
    </w:p>
    <w:p>
      <w:pPr>
        <w:spacing w:after="0"/>
        <w:ind w:left="0"/>
        <w:jc w:val="both"/>
      </w:pPr>
      <w:r>
        <w:rPr>
          <w:rFonts w:ascii="Times New Roman"/>
          <w:b w:val="false"/>
          <w:i w:val="false"/>
          <w:color w:val="000000"/>
          <w:sz w:val="28"/>
        </w:rPr>
        <w:t>
      материалдардың мемлекеттік стандарттары;</w:t>
      </w:r>
    </w:p>
    <w:p>
      <w:pPr>
        <w:spacing w:after="0"/>
        <w:ind w:left="0"/>
        <w:jc w:val="both"/>
      </w:pPr>
      <w:r>
        <w:rPr>
          <w:rFonts w:ascii="Times New Roman"/>
          <w:b w:val="false"/>
          <w:i w:val="false"/>
          <w:color w:val="000000"/>
          <w:sz w:val="28"/>
        </w:rPr>
        <w:t>
      электрjтехникасы, металл өңдеу және металл технологиясы негіздері.</w:t>
      </w:r>
    </w:p>
    <w:bookmarkStart w:name="z82" w:id="79"/>
    <w:p>
      <w:pPr>
        <w:spacing w:after="0"/>
        <w:ind w:left="0"/>
        <w:jc w:val="left"/>
      </w:pPr>
      <w:r>
        <w:rPr>
          <w:rFonts w:ascii="Times New Roman"/>
          <w:b/>
          <w:i w:val="false"/>
          <w:color w:val="000000"/>
        </w:rPr>
        <w:t xml:space="preserve"> 3-тарау. Су құбыры-кәріз шаруашылығы жұмыстарына арналған разрядтар бойынша жұмысшы кәсіптерінің тарифтік-біліктілік сипаттамалары</w:t>
      </w:r>
    </w:p>
    <w:bookmarkEnd w:id="79"/>
    <w:bookmarkStart w:name="z83" w:id="80"/>
    <w:p>
      <w:pPr>
        <w:spacing w:after="0"/>
        <w:ind w:left="0"/>
        <w:jc w:val="left"/>
      </w:pPr>
      <w:r>
        <w:rPr>
          <w:rFonts w:ascii="Times New Roman"/>
          <w:b/>
          <w:i w:val="false"/>
          <w:color w:val="000000"/>
        </w:rPr>
        <w:t xml:space="preserve"> 1-параграф. Авариялық қалпына келтіру жұмыстарының слесары, 2-разряд</w:t>
      </w:r>
    </w:p>
    <w:bookmarkEnd w:id="80"/>
    <w:bookmarkStart w:name="z84" w:id="81"/>
    <w:p>
      <w:pPr>
        <w:spacing w:after="0"/>
        <w:ind w:left="0"/>
        <w:jc w:val="both"/>
      </w:pPr>
      <w:r>
        <w:rPr>
          <w:rFonts w:ascii="Times New Roman"/>
          <w:b w:val="false"/>
          <w:i w:val="false"/>
          <w:color w:val="000000"/>
          <w:sz w:val="28"/>
        </w:rPr>
        <w:t>
      50. Жұмыс сипаттамасы:</w:t>
      </w:r>
    </w:p>
    <w:bookmarkEnd w:id="81"/>
    <w:p>
      <w:pPr>
        <w:spacing w:after="0"/>
        <w:ind w:left="0"/>
        <w:jc w:val="both"/>
      </w:pPr>
      <w:r>
        <w:rPr>
          <w:rFonts w:ascii="Times New Roman"/>
          <w:b w:val="false"/>
          <w:i w:val="false"/>
          <w:color w:val="000000"/>
          <w:sz w:val="28"/>
        </w:rPr>
        <w:t>
      біліктілігі анағұрлым жоғары слесарьдың басшылығымен су құбыры желілерін жөндеу бойынша жұмыстарды орындау;</w:t>
      </w:r>
    </w:p>
    <w:p>
      <w:pPr>
        <w:spacing w:after="0"/>
        <w:ind w:left="0"/>
        <w:jc w:val="both"/>
      </w:pPr>
      <w:r>
        <w:rPr>
          <w:rFonts w:ascii="Times New Roman"/>
          <w:b w:val="false"/>
          <w:i w:val="false"/>
          <w:color w:val="000000"/>
          <w:sz w:val="28"/>
        </w:rPr>
        <w:t>
      кәріз желілерінің бітелуін тазалау және жою;</w:t>
      </w:r>
    </w:p>
    <w:p>
      <w:pPr>
        <w:spacing w:after="0"/>
        <w:ind w:left="0"/>
        <w:jc w:val="both"/>
      </w:pPr>
      <w:r>
        <w:rPr>
          <w:rFonts w:ascii="Times New Roman"/>
          <w:b w:val="false"/>
          <w:i w:val="false"/>
          <w:color w:val="000000"/>
          <w:sz w:val="28"/>
        </w:rPr>
        <w:t>
      каналдар мен қазаншұңқырларды қазу және оларды бекіту;</w:t>
      </w:r>
    </w:p>
    <w:p>
      <w:pPr>
        <w:spacing w:after="0"/>
        <w:ind w:left="0"/>
        <w:jc w:val="both"/>
      </w:pPr>
      <w:r>
        <w:rPr>
          <w:rFonts w:ascii="Times New Roman"/>
          <w:b w:val="false"/>
          <w:i w:val="false"/>
          <w:color w:val="000000"/>
          <w:sz w:val="28"/>
        </w:rPr>
        <w:t>
      жіктерді бітеу, құбырлардың кең қоныштарын қорғасынмен, күкіртті балқымамен немесе цементпен құю және нақыштау;</w:t>
      </w:r>
    </w:p>
    <w:p>
      <w:pPr>
        <w:spacing w:after="0"/>
        <w:ind w:left="0"/>
        <w:jc w:val="both"/>
      </w:pPr>
      <w:r>
        <w:rPr>
          <w:rFonts w:ascii="Times New Roman"/>
          <w:b w:val="false"/>
          <w:i w:val="false"/>
          <w:color w:val="000000"/>
          <w:sz w:val="28"/>
        </w:rPr>
        <w:t>
      қарапайым слесарьлық жөндеу жұмыстарын орындау;</w:t>
      </w:r>
    </w:p>
    <w:p>
      <w:pPr>
        <w:spacing w:after="0"/>
        <w:ind w:left="0"/>
        <w:jc w:val="both"/>
      </w:pPr>
      <w:r>
        <w:rPr>
          <w:rFonts w:ascii="Times New Roman"/>
          <w:b w:val="false"/>
          <w:i w:val="false"/>
          <w:color w:val="000000"/>
          <w:sz w:val="28"/>
        </w:rPr>
        <w:t>
      құбырлар мен үлгілік бөлшектерді жеткізу және қалау;</w:t>
      </w:r>
    </w:p>
    <w:p>
      <w:pPr>
        <w:spacing w:after="0"/>
        <w:ind w:left="0"/>
        <w:jc w:val="both"/>
      </w:pPr>
      <w:r>
        <w:rPr>
          <w:rFonts w:ascii="Times New Roman"/>
          <w:b w:val="false"/>
          <w:i w:val="false"/>
          <w:color w:val="000000"/>
          <w:sz w:val="28"/>
        </w:rPr>
        <w:t>
      қолмен су құятын механизмдері мен пневматикалық құралдардың жұмысы.</w:t>
      </w:r>
    </w:p>
    <w:bookmarkStart w:name="z85" w:id="82"/>
    <w:p>
      <w:pPr>
        <w:spacing w:after="0"/>
        <w:ind w:left="0"/>
        <w:jc w:val="both"/>
      </w:pPr>
      <w:r>
        <w:rPr>
          <w:rFonts w:ascii="Times New Roman"/>
          <w:b w:val="false"/>
          <w:i w:val="false"/>
          <w:color w:val="000000"/>
          <w:sz w:val="28"/>
        </w:rPr>
        <w:t>
      51. Білуге тиіс:</w:t>
      </w:r>
    </w:p>
    <w:bookmarkEnd w:id="82"/>
    <w:p>
      <w:pPr>
        <w:spacing w:after="0"/>
        <w:ind w:left="0"/>
        <w:jc w:val="both"/>
      </w:pPr>
      <w:r>
        <w:rPr>
          <w:rFonts w:ascii="Times New Roman"/>
          <w:b w:val="false"/>
          <w:i w:val="false"/>
          <w:color w:val="000000"/>
          <w:sz w:val="28"/>
        </w:rPr>
        <w:t>
      су құятын механизмдер мен пневматикалық құралдардың құрылымы;</w:t>
      </w:r>
    </w:p>
    <w:p>
      <w:pPr>
        <w:spacing w:after="0"/>
        <w:ind w:left="0"/>
        <w:jc w:val="both"/>
      </w:pPr>
      <w:r>
        <w:rPr>
          <w:rFonts w:ascii="Times New Roman"/>
          <w:b w:val="false"/>
          <w:i w:val="false"/>
          <w:color w:val="000000"/>
          <w:sz w:val="28"/>
        </w:rPr>
        <w:t>
      механизмдер мен пневматикалық жабдықтардың жұмысындағы ақаулықтарды жою тәсілдері;</w:t>
      </w:r>
    </w:p>
    <w:p>
      <w:pPr>
        <w:spacing w:after="0"/>
        <w:ind w:left="0"/>
        <w:jc w:val="both"/>
      </w:pPr>
      <w:r>
        <w:rPr>
          <w:rFonts w:ascii="Times New Roman"/>
          <w:b w:val="false"/>
          <w:i w:val="false"/>
          <w:color w:val="000000"/>
          <w:sz w:val="28"/>
        </w:rPr>
        <w:t>
      аспаптар мен құрылғыларды профилактикалық жөндеу кезеңділігі мен қағидалары.</w:t>
      </w:r>
    </w:p>
    <w:bookmarkStart w:name="z86" w:id="83"/>
    <w:p>
      <w:pPr>
        <w:spacing w:after="0"/>
        <w:ind w:left="0"/>
        <w:jc w:val="left"/>
      </w:pPr>
      <w:r>
        <w:rPr>
          <w:rFonts w:ascii="Times New Roman"/>
          <w:b/>
          <w:i w:val="false"/>
          <w:color w:val="000000"/>
        </w:rPr>
        <w:t xml:space="preserve"> 2-параграф. Авариялық қалпына келтіру жұмыстарының слесары, 3-разряд</w:t>
      </w:r>
    </w:p>
    <w:bookmarkEnd w:id="83"/>
    <w:bookmarkStart w:name="z87" w:id="84"/>
    <w:p>
      <w:pPr>
        <w:spacing w:after="0"/>
        <w:ind w:left="0"/>
        <w:jc w:val="both"/>
      </w:pPr>
      <w:r>
        <w:rPr>
          <w:rFonts w:ascii="Times New Roman"/>
          <w:b w:val="false"/>
          <w:i w:val="false"/>
          <w:color w:val="000000"/>
          <w:sz w:val="28"/>
        </w:rPr>
        <w:t>
      52. Жұмыс сипаттамасы:</w:t>
      </w:r>
    </w:p>
    <w:bookmarkEnd w:id="84"/>
    <w:p>
      <w:pPr>
        <w:spacing w:after="0"/>
        <w:ind w:left="0"/>
        <w:jc w:val="both"/>
      </w:pPr>
      <w:r>
        <w:rPr>
          <w:rFonts w:ascii="Times New Roman"/>
          <w:b w:val="false"/>
          <w:i w:val="false"/>
          <w:color w:val="000000"/>
          <w:sz w:val="28"/>
        </w:rPr>
        <w:t>
      диаметрі 300 миллиметрге дейінгі келте құбырларға қорғасын немесе күкірт балқымасын құю, су құбырларын жөндеу жұмыстарын орындау;</w:t>
      </w:r>
    </w:p>
    <w:p>
      <w:pPr>
        <w:spacing w:after="0"/>
        <w:ind w:left="0"/>
        <w:jc w:val="both"/>
      </w:pPr>
      <w:r>
        <w:rPr>
          <w:rFonts w:ascii="Times New Roman"/>
          <w:b w:val="false"/>
          <w:i w:val="false"/>
          <w:color w:val="000000"/>
          <w:sz w:val="28"/>
        </w:rPr>
        <w:t>
      су тарату колонкалары мен өртке қарсы гидранттардың жарамдылығын айқындау;</w:t>
      </w:r>
    </w:p>
    <w:p>
      <w:pPr>
        <w:spacing w:after="0"/>
        <w:ind w:left="0"/>
        <w:jc w:val="both"/>
      </w:pPr>
      <w:r>
        <w:rPr>
          <w:rFonts w:ascii="Times New Roman"/>
          <w:b w:val="false"/>
          <w:i w:val="false"/>
          <w:color w:val="000000"/>
          <w:sz w:val="28"/>
        </w:rPr>
        <w:t>
      өлшегіш құбыржолдарды түрлі тәсілдермен қыздыру;</w:t>
      </w:r>
    </w:p>
    <w:p>
      <w:pPr>
        <w:spacing w:after="0"/>
        <w:ind w:left="0"/>
        <w:jc w:val="both"/>
      </w:pPr>
      <w:r>
        <w:rPr>
          <w:rFonts w:ascii="Times New Roman"/>
          <w:b w:val="false"/>
          <w:i w:val="false"/>
          <w:color w:val="000000"/>
          <w:sz w:val="28"/>
        </w:rPr>
        <w:t>
      шағын диаметрлі желілердің кірмелерін эскиздер мен тәсімдер бойынша қосу және тоқтату;</w:t>
      </w:r>
    </w:p>
    <w:p>
      <w:pPr>
        <w:spacing w:after="0"/>
        <w:ind w:left="0"/>
        <w:jc w:val="both"/>
      </w:pPr>
      <w:r>
        <w:rPr>
          <w:rFonts w:ascii="Times New Roman"/>
          <w:b w:val="false"/>
          <w:i w:val="false"/>
          <w:color w:val="000000"/>
          <w:sz w:val="28"/>
        </w:rPr>
        <w:t>
      шағын диаметрдегі желілерді гидравликалық сынау;</w:t>
      </w:r>
    </w:p>
    <w:p>
      <w:pPr>
        <w:spacing w:after="0"/>
        <w:ind w:left="0"/>
        <w:jc w:val="both"/>
      </w:pPr>
      <w:r>
        <w:rPr>
          <w:rFonts w:ascii="Times New Roman"/>
          <w:b w:val="false"/>
          <w:i w:val="false"/>
          <w:color w:val="000000"/>
          <w:sz w:val="28"/>
        </w:rPr>
        <w:t>
      барлық диаметрдегі құбырларды роликпен, құбыржолдармен кесу;</w:t>
      </w:r>
    </w:p>
    <w:p>
      <w:pPr>
        <w:spacing w:after="0"/>
        <w:ind w:left="0"/>
        <w:jc w:val="both"/>
      </w:pPr>
      <w:r>
        <w:rPr>
          <w:rFonts w:ascii="Times New Roman"/>
          <w:b w:val="false"/>
          <w:i w:val="false"/>
          <w:color w:val="000000"/>
          <w:sz w:val="28"/>
        </w:rPr>
        <w:t>
      анағұрлым жоғары білікті слесарьдың басшылығымен құбырларға қорғасын және түрлі ерітінді алмастырғыштарды құйып, тығындау;</w:t>
      </w:r>
    </w:p>
    <w:p>
      <w:pPr>
        <w:spacing w:after="0"/>
        <w:ind w:left="0"/>
        <w:jc w:val="both"/>
      </w:pPr>
      <w:r>
        <w:rPr>
          <w:rFonts w:ascii="Times New Roman"/>
          <w:b w:val="false"/>
          <w:i w:val="false"/>
          <w:color w:val="000000"/>
          <w:sz w:val="28"/>
        </w:rPr>
        <w:t>
      кәріз желісін гидравликалық әдіспен тазалау, құбырлардағы тығындарды 7-8 метрге дейін икемді білікпен тазалау;</w:t>
      </w:r>
    </w:p>
    <w:p>
      <w:pPr>
        <w:spacing w:after="0"/>
        <w:ind w:left="0"/>
        <w:jc w:val="both"/>
      </w:pPr>
      <w:r>
        <w:rPr>
          <w:rFonts w:ascii="Times New Roman"/>
          <w:b w:val="false"/>
          <w:i w:val="false"/>
          <w:color w:val="000000"/>
          <w:sz w:val="28"/>
        </w:rPr>
        <w:t>
      қажетті салмақтағы үрлеме доптарды, дискілерді және жүк көтергіштігі 0,5 тоннаға дейінгі шығырларды дайындау;</w:t>
      </w:r>
    </w:p>
    <w:p>
      <w:pPr>
        <w:spacing w:after="0"/>
        <w:ind w:left="0"/>
        <w:jc w:val="both"/>
      </w:pPr>
      <w:r>
        <w:rPr>
          <w:rFonts w:ascii="Times New Roman"/>
          <w:b w:val="false"/>
          <w:i w:val="false"/>
          <w:color w:val="000000"/>
          <w:sz w:val="28"/>
        </w:rPr>
        <w:t>
      ағын суда жұмыс істеу үшін темір арқанның жарамдылығын тексеру;</w:t>
      </w:r>
    </w:p>
    <w:p>
      <w:pPr>
        <w:spacing w:after="0"/>
        <w:ind w:left="0"/>
        <w:jc w:val="both"/>
      </w:pPr>
      <w:r>
        <w:rPr>
          <w:rFonts w:ascii="Times New Roman"/>
          <w:b w:val="false"/>
          <w:i w:val="false"/>
          <w:color w:val="000000"/>
          <w:sz w:val="28"/>
        </w:rPr>
        <w:t>
      төмен жатқан құдықтағы тұнбаны алу;</w:t>
      </w:r>
    </w:p>
    <w:p>
      <w:pPr>
        <w:spacing w:after="0"/>
        <w:ind w:left="0"/>
        <w:jc w:val="both"/>
      </w:pPr>
      <w:r>
        <w:rPr>
          <w:rFonts w:ascii="Times New Roman"/>
          <w:b w:val="false"/>
          <w:i w:val="false"/>
          <w:color w:val="000000"/>
          <w:sz w:val="28"/>
        </w:rPr>
        <w:t>
      металл шпунтты қолмен орнатып, қағып, алып немесе суды төмендететін құрылғыларды пайдалана отырып, механикалық тәсілмен жерасты жұмыстарын орындау;</w:t>
      </w:r>
    </w:p>
    <w:p>
      <w:pPr>
        <w:spacing w:after="0"/>
        <w:ind w:left="0"/>
        <w:jc w:val="both"/>
      </w:pPr>
      <w:r>
        <w:rPr>
          <w:rFonts w:ascii="Times New Roman"/>
          <w:b w:val="false"/>
          <w:i w:val="false"/>
          <w:color w:val="000000"/>
          <w:sz w:val="28"/>
        </w:rPr>
        <w:t>
      пластмасса құбыржолдарды келте құбырларда резина сақиналарды біріктіре отырып монтаждау.</w:t>
      </w:r>
    </w:p>
    <w:bookmarkStart w:name="z88" w:id="85"/>
    <w:p>
      <w:pPr>
        <w:spacing w:after="0"/>
        <w:ind w:left="0"/>
        <w:jc w:val="both"/>
      </w:pPr>
      <w:r>
        <w:rPr>
          <w:rFonts w:ascii="Times New Roman"/>
          <w:b w:val="false"/>
          <w:i w:val="false"/>
          <w:color w:val="000000"/>
          <w:sz w:val="28"/>
        </w:rPr>
        <w:t>
      53. Білуге тиіс:</w:t>
      </w:r>
    </w:p>
    <w:bookmarkEnd w:id="85"/>
    <w:p>
      <w:pPr>
        <w:spacing w:after="0"/>
        <w:ind w:left="0"/>
        <w:jc w:val="both"/>
      </w:pPr>
      <w:r>
        <w:rPr>
          <w:rFonts w:ascii="Times New Roman"/>
          <w:b w:val="false"/>
          <w:i w:val="false"/>
          <w:color w:val="000000"/>
          <w:sz w:val="28"/>
        </w:rPr>
        <w:t>
      жылжытпалардың, гидрант, су тарату колонкаларының, құбыржолдардың, қол гидравликалық сығымдағыштары мен манометрлерінің құрылымы мен жұмыс принципі;</w:t>
      </w:r>
    </w:p>
    <w:p>
      <w:pPr>
        <w:spacing w:after="0"/>
        <w:ind w:left="0"/>
        <w:jc w:val="both"/>
      </w:pPr>
      <w:r>
        <w:rPr>
          <w:rFonts w:ascii="Times New Roman"/>
          <w:b w:val="false"/>
          <w:i w:val="false"/>
          <w:color w:val="000000"/>
          <w:sz w:val="28"/>
        </w:rPr>
        <w:t>
      келте құбырларды қорғасынмен және қорғасын алмастырғыштармен толтыру қағидалары мен тәсілдері;</w:t>
      </w:r>
    </w:p>
    <w:p>
      <w:pPr>
        <w:spacing w:after="0"/>
        <w:ind w:left="0"/>
        <w:jc w:val="both"/>
      </w:pPr>
      <w:r>
        <w:rPr>
          <w:rFonts w:ascii="Times New Roman"/>
          <w:b w:val="false"/>
          <w:i w:val="false"/>
          <w:color w:val="000000"/>
          <w:sz w:val="28"/>
        </w:rPr>
        <w:t>
      құдықтарда газдың болуын айқындау тәсілдері;</w:t>
      </w:r>
    </w:p>
    <w:p>
      <w:pPr>
        <w:spacing w:after="0"/>
        <w:ind w:left="0"/>
        <w:jc w:val="both"/>
      </w:pPr>
      <w:r>
        <w:rPr>
          <w:rFonts w:ascii="Times New Roman"/>
          <w:b w:val="false"/>
          <w:i w:val="false"/>
          <w:color w:val="000000"/>
          <w:sz w:val="28"/>
        </w:rPr>
        <w:t>
      гидравликалық сынау әдістемесі;</w:t>
      </w:r>
    </w:p>
    <w:p>
      <w:pPr>
        <w:spacing w:after="0"/>
        <w:ind w:left="0"/>
        <w:jc w:val="both"/>
      </w:pPr>
      <w:r>
        <w:rPr>
          <w:rFonts w:ascii="Times New Roman"/>
          <w:b w:val="false"/>
          <w:i w:val="false"/>
          <w:color w:val="000000"/>
          <w:sz w:val="28"/>
        </w:rPr>
        <w:t>
      құбыржолдардың, арматуралардың зақымдануын жою тәсілдері, сондай-ақ судың ағып етуін болдырмау тәсілдері;</w:t>
      </w:r>
    </w:p>
    <w:p>
      <w:pPr>
        <w:spacing w:after="0"/>
        <w:ind w:left="0"/>
        <w:jc w:val="both"/>
      </w:pPr>
      <w:r>
        <w:rPr>
          <w:rFonts w:ascii="Times New Roman"/>
          <w:b w:val="false"/>
          <w:i w:val="false"/>
          <w:color w:val="000000"/>
          <w:sz w:val="28"/>
        </w:rPr>
        <w:t>
      құбыржолдарды хлормен хлорлау әдістері;</w:t>
      </w:r>
    </w:p>
    <w:p>
      <w:pPr>
        <w:spacing w:after="0"/>
        <w:ind w:left="0"/>
        <w:jc w:val="both"/>
      </w:pPr>
      <w:r>
        <w:rPr>
          <w:rFonts w:ascii="Times New Roman"/>
          <w:b w:val="false"/>
          <w:i w:val="false"/>
          <w:color w:val="000000"/>
          <w:sz w:val="28"/>
        </w:rPr>
        <w:t>
      қарапайым сызбаларды, тәсімдер мен эскиздерді оқу;</w:t>
      </w:r>
    </w:p>
    <w:p>
      <w:pPr>
        <w:spacing w:after="0"/>
        <w:ind w:left="0"/>
        <w:jc w:val="both"/>
      </w:pPr>
      <w:r>
        <w:rPr>
          <w:rFonts w:ascii="Times New Roman"/>
          <w:b w:val="false"/>
          <w:i w:val="false"/>
          <w:color w:val="000000"/>
          <w:sz w:val="28"/>
        </w:rPr>
        <w:t>
      аспаптар мен құрылғыларды профилактикалық жөндеу қағидалары.</w:t>
      </w:r>
    </w:p>
    <w:bookmarkStart w:name="z89" w:id="86"/>
    <w:p>
      <w:pPr>
        <w:spacing w:after="0"/>
        <w:ind w:left="0"/>
        <w:jc w:val="left"/>
      </w:pPr>
      <w:r>
        <w:rPr>
          <w:rFonts w:ascii="Times New Roman"/>
          <w:b/>
          <w:i w:val="false"/>
          <w:color w:val="000000"/>
        </w:rPr>
        <w:t xml:space="preserve"> 3-параграф. Авариялық қалпына келтіру жұмыстарының слесары, 4-разряд</w:t>
      </w:r>
    </w:p>
    <w:bookmarkEnd w:id="86"/>
    <w:bookmarkStart w:name="z90" w:id="87"/>
    <w:p>
      <w:pPr>
        <w:spacing w:after="0"/>
        <w:ind w:left="0"/>
        <w:jc w:val="both"/>
      </w:pPr>
      <w:r>
        <w:rPr>
          <w:rFonts w:ascii="Times New Roman"/>
          <w:b w:val="false"/>
          <w:i w:val="false"/>
          <w:color w:val="000000"/>
          <w:sz w:val="28"/>
        </w:rPr>
        <w:t>
      54. Жұмыс сипаттамасы:</w:t>
      </w:r>
    </w:p>
    <w:bookmarkEnd w:id="87"/>
    <w:p>
      <w:pPr>
        <w:spacing w:after="0"/>
        <w:ind w:left="0"/>
        <w:jc w:val="both"/>
      </w:pPr>
      <w:r>
        <w:rPr>
          <w:rFonts w:ascii="Times New Roman"/>
          <w:b w:val="false"/>
          <w:i w:val="false"/>
          <w:color w:val="000000"/>
          <w:sz w:val="28"/>
        </w:rPr>
        <w:t>
      диаметрі 300 миллиметрден 900 миллиметрге дейінгі келте құбырларға қорғасын немесе күкірт балқымасын құю, су құбырларын жөндеу жұмыстарын орындау;</w:t>
      </w:r>
    </w:p>
    <w:p>
      <w:pPr>
        <w:spacing w:after="0"/>
        <w:ind w:left="0"/>
        <w:jc w:val="both"/>
      </w:pPr>
      <w:r>
        <w:rPr>
          <w:rFonts w:ascii="Times New Roman"/>
          <w:b w:val="false"/>
          <w:i w:val="false"/>
          <w:color w:val="000000"/>
          <w:sz w:val="28"/>
        </w:rPr>
        <w:t>
      қолданыстағы желілер мен магистральдардағы үлгілік бөліктер мен арматураны орнату және алмастыру;</w:t>
      </w:r>
    </w:p>
    <w:p>
      <w:pPr>
        <w:spacing w:after="0"/>
        <w:ind w:left="0"/>
        <w:jc w:val="both"/>
      </w:pPr>
      <w:r>
        <w:rPr>
          <w:rFonts w:ascii="Times New Roman"/>
          <w:b w:val="false"/>
          <w:i w:val="false"/>
          <w:color w:val="000000"/>
          <w:sz w:val="28"/>
        </w:rPr>
        <w:t>
      желілер мен магистральдардағы ақаулықтардың сипатын айқындау;</w:t>
      </w:r>
    </w:p>
    <w:p>
      <w:pPr>
        <w:spacing w:after="0"/>
        <w:ind w:left="0"/>
        <w:jc w:val="both"/>
      </w:pPr>
      <w:r>
        <w:rPr>
          <w:rFonts w:ascii="Times New Roman"/>
          <w:b w:val="false"/>
          <w:i w:val="false"/>
          <w:color w:val="000000"/>
          <w:sz w:val="28"/>
        </w:rPr>
        <w:t>
      құбыржолдардың жекелеген учаскелерін ажырату, олардың ауасын шығарып, кіргізіп тұратын қондырғыны орната отырып босату және толтыру;</w:t>
      </w:r>
    </w:p>
    <w:p>
      <w:pPr>
        <w:spacing w:after="0"/>
        <w:ind w:left="0"/>
        <w:jc w:val="both"/>
      </w:pPr>
      <w:r>
        <w:rPr>
          <w:rFonts w:ascii="Times New Roman"/>
          <w:b w:val="false"/>
          <w:i w:val="false"/>
          <w:color w:val="000000"/>
          <w:sz w:val="28"/>
        </w:rPr>
        <w:t>
      құбыржолдарды шаю;</w:t>
      </w:r>
    </w:p>
    <w:p>
      <w:pPr>
        <w:spacing w:after="0"/>
        <w:ind w:left="0"/>
        <w:jc w:val="both"/>
      </w:pPr>
      <w:r>
        <w:rPr>
          <w:rFonts w:ascii="Times New Roman"/>
          <w:b w:val="false"/>
          <w:i w:val="false"/>
          <w:color w:val="000000"/>
          <w:sz w:val="28"/>
        </w:rPr>
        <w:t>
      құбыр желілері мен магистральдардағы жылжытпалардың жұмысын реттеу;</w:t>
      </w:r>
    </w:p>
    <w:p>
      <w:pPr>
        <w:spacing w:after="0"/>
        <w:ind w:left="0"/>
        <w:jc w:val="both"/>
      </w:pPr>
      <w:r>
        <w:rPr>
          <w:rFonts w:ascii="Times New Roman"/>
          <w:b w:val="false"/>
          <w:i w:val="false"/>
          <w:color w:val="000000"/>
          <w:sz w:val="28"/>
        </w:rPr>
        <w:t>
      манометр бойынша қысым көрсеткіштерін алу;</w:t>
      </w:r>
    </w:p>
    <w:p>
      <w:pPr>
        <w:spacing w:after="0"/>
        <w:ind w:left="0"/>
        <w:jc w:val="both"/>
      </w:pPr>
      <w:r>
        <w:rPr>
          <w:rFonts w:ascii="Times New Roman"/>
          <w:b w:val="false"/>
          <w:i w:val="false"/>
          <w:color w:val="000000"/>
          <w:sz w:val="28"/>
        </w:rPr>
        <w:t>
      құбыржолдардағы қысымды кесу;</w:t>
      </w:r>
    </w:p>
    <w:p>
      <w:pPr>
        <w:spacing w:after="0"/>
        <w:ind w:left="0"/>
        <w:jc w:val="both"/>
      </w:pPr>
      <w:r>
        <w:rPr>
          <w:rFonts w:ascii="Times New Roman"/>
          <w:b w:val="false"/>
          <w:i w:val="false"/>
          <w:color w:val="000000"/>
          <w:sz w:val="28"/>
        </w:rPr>
        <w:t>
      кәріз желісін гидравликалық әдіспен тазалау, құбырлардағы тығындарды 12 миллиметрге дейін икемді білікпен тазалау;</w:t>
      </w:r>
    </w:p>
    <w:p>
      <w:pPr>
        <w:spacing w:after="0"/>
        <w:ind w:left="0"/>
        <w:jc w:val="both"/>
      </w:pPr>
      <w:r>
        <w:rPr>
          <w:rFonts w:ascii="Times New Roman"/>
          <w:b w:val="false"/>
          <w:i w:val="false"/>
          <w:color w:val="000000"/>
          <w:sz w:val="28"/>
        </w:rPr>
        <w:t>
      тығындарды икемді білікпен, су тегеурінімен жуып және жылжымалы автосорғы арқылы қайталама гидравликалық қысым әдісімен тазалау;</w:t>
      </w:r>
    </w:p>
    <w:p>
      <w:pPr>
        <w:spacing w:after="0"/>
        <w:ind w:left="0"/>
        <w:jc w:val="both"/>
      </w:pPr>
      <w:r>
        <w:rPr>
          <w:rFonts w:ascii="Times New Roman"/>
          <w:b w:val="false"/>
          <w:i w:val="false"/>
          <w:color w:val="000000"/>
          <w:sz w:val="28"/>
        </w:rPr>
        <w:t>
      қажетті салмақтағы үрлеме доптарды, дискілерді және жүк көтергіштігі 1 тоннаға дейінгі шығырларды дайындау;</w:t>
      </w:r>
    </w:p>
    <w:p>
      <w:pPr>
        <w:spacing w:after="0"/>
        <w:ind w:left="0"/>
        <w:jc w:val="both"/>
      </w:pPr>
      <w:r>
        <w:rPr>
          <w:rFonts w:ascii="Times New Roman"/>
          <w:b w:val="false"/>
          <w:i w:val="false"/>
          <w:color w:val="000000"/>
          <w:sz w:val="28"/>
        </w:rPr>
        <w:t>
      анағұрлым жоғары білікті слесарьдың басшылығымен кәріз желісін жөндеу жүргізу;</w:t>
      </w:r>
    </w:p>
    <w:p>
      <w:pPr>
        <w:spacing w:after="0"/>
        <w:ind w:left="0"/>
        <w:jc w:val="both"/>
      </w:pPr>
      <w:r>
        <w:rPr>
          <w:rFonts w:ascii="Times New Roman"/>
          <w:b w:val="false"/>
          <w:i w:val="false"/>
          <w:color w:val="000000"/>
          <w:sz w:val="28"/>
        </w:rPr>
        <w:t>
      тазалау кезінде қолданылатын жабдықтар мен механизмдерге профилактикалық жөндеу жүргізу;</w:t>
      </w:r>
    </w:p>
    <w:p>
      <w:pPr>
        <w:spacing w:after="0"/>
        <w:ind w:left="0"/>
        <w:jc w:val="both"/>
      </w:pPr>
      <w:r>
        <w:rPr>
          <w:rFonts w:ascii="Times New Roman"/>
          <w:b w:val="false"/>
          <w:i w:val="false"/>
          <w:color w:val="000000"/>
          <w:sz w:val="28"/>
        </w:rPr>
        <w:t>
      пластмасса құбыржолдарды пісіру.</w:t>
      </w:r>
    </w:p>
    <w:bookmarkStart w:name="z91" w:id="88"/>
    <w:p>
      <w:pPr>
        <w:spacing w:after="0"/>
        <w:ind w:left="0"/>
        <w:jc w:val="both"/>
      </w:pPr>
      <w:r>
        <w:rPr>
          <w:rFonts w:ascii="Times New Roman"/>
          <w:b w:val="false"/>
          <w:i w:val="false"/>
          <w:color w:val="000000"/>
          <w:sz w:val="28"/>
        </w:rPr>
        <w:t>
      55. Білуге тиіс:</w:t>
      </w:r>
    </w:p>
    <w:bookmarkEnd w:id="88"/>
    <w:p>
      <w:pPr>
        <w:spacing w:after="0"/>
        <w:ind w:left="0"/>
        <w:jc w:val="both"/>
      </w:pPr>
      <w:r>
        <w:rPr>
          <w:rFonts w:ascii="Times New Roman"/>
          <w:b w:val="false"/>
          <w:i w:val="false"/>
          <w:color w:val="000000"/>
          <w:sz w:val="28"/>
        </w:rPr>
        <w:t>
      учаскені сумен жабдықтау схемасы;</w:t>
      </w:r>
    </w:p>
    <w:p>
      <w:pPr>
        <w:spacing w:after="0"/>
        <w:ind w:left="0"/>
        <w:jc w:val="both"/>
      </w:pPr>
      <w:r>
        <w:rPr>
          <w:rFonts w:ascii="Times New Roman"/>
          <w:b w:val="false"/>
          <w:i w:val="false"/>
          <w:color w:val="000000"/>
          <w:sz w:val="28"/>
        </w:rPr>
        <w:t>
      күрделі сызбалар мен эскиздерді оқу қағидалары;</w:t>
      </w:r>
    </w:p>
    <w:p>
      <w:pPr>
        <w:spacing w:after="0"/>
        <w:ind w:left="0"/>
        <w:jc w:val="both"/>
      </w:pPr>
      <w:r>
        <w:rPr>
          <w:rFonts w:ascii="Times New Roman"/>
          <w:b w:val="false"/>
          <w:i w:val="false"/>
          <w:color w:val="000000"/>
          <w:sz w:val="28"/>
        </w:rPr>
        <w:t>
      натурадан схемалар, эскиздер құрастыру;</w:t>
      </w:r>
    </w:p>
    <w:p>
      <w:pPr>
        <w:spacing w:after="0"/>
        <w:ind w:left="0"/>
        <w:jc w:val="both"/>
      </w:pPr>
      <w:r>
        <w:rPr>
          <w:rFonts w:ascii="Times New Roman"/>
          <w:b w:val="false"/>
          <w:i w:val="false"/>
          <w:color w:val="000000"/>
          <w:sz w:val="28"/>
        </w:rPr>
        <w:t>
      келте құбырларды қолмен тығындау және пневматикалық құралдарды пайдалану тәсілдері;</w:t>
      </w:r>
    </w:p>
    <w:p>
      <w:pPr>
        <w:spacing w:after="0"/>
        <w:ind w:left="0"/>
        <w:jc w:val="both"/>
      </w:pPr>
      <w:r>
        <w:rPr>
          <w:rFonts w:ascii="Times New Roman"/>
          <w:b w:val="false"/>
          <w:i w:val="false"/>
          <w:color w:val="000000"/>
          <w:sz w:val="28"/>
        </w:rPr>
        <w:t>
      қысыммен кесу аппаратының құрылымы;</w:t>
      </w:r>
    </w:p>
    <w:p>
      <w:pPr>
        <w:spacing w:after="0"/>
        <w:ind w:left="0"/>
        <w:jc w:val="both"/>
      </w:pPr>
      <w:r>
        <w:rPr>
          <w:rFonts w:ascii="Times New Roman"/>
          <w:b w:val="false"/>
          <w:i w:val="false"/>
          <w:color w:val="000000"/>
          <w:sz w:val="28"/>
        </w:rPr>
        <w:t>
      өлшеу құбыржолдарын ажырату және оларды жылыту қағидалары мен тәсілдері;</w:t>
      </w:r>
    </w:p>
    <w:p>
      <w:pPr>
        <w:spacing w:after="0"/>
        <w:ind w:left="0"/>
        <w:jc w:val="both"/>
      </w:pPr>
      <w:r>
        <w:rPr>
          <w:rFonts w:ascii="Times New Roman"/>
          <w:b w:val="false"/>
          <w:i w:val="false"/>
          <w:color w:val="000000"/>
          <w:sz w:val="28"/>
        </w:rPr>
        <w:t>
      жұмыстар жүргізілетін ауданның кәріз желісінің орналасу схемасы;</w:t>
      </w:r>
    </w:p>
    <w:p>
      <w:pPr>
        <w:spacing w:after="0"/>
        <w:ind w:left="0"/>
        <w:jc w:val="both"/>
      </w:pPr>
      <w:r>
        <w:rPr>
          <w:rFonts w:ascii="Times New Roman"/>
          <w:b w:val="false"/>
          <w:i w:val="false"/>
          <w:color w:val="000000"/>
          <w:sz w:val="28"/>
        </w:rPr>
        <w:t>
      кәріз желілері мен коллекторларды гидравликалық тәсілмен тазалау технологиясы және тығындарды икемді білікпен алып тастау;</w:t>
      </w:r>
    </w:p>
    <w:p>
      <w:pPr>
        <w:spacing w:after="0"/>
        <w:ind w:left="0"/>
        <w:jc w:val="both"/>
      </w:pPr>
      <w:r>
        <w:rPr>
          <w:rFonts w:ascii="Times New Roman"/>
          <w:b w:val="false"/>
          <w:i w:val="false"/>
          <w:color w:val="000000"/>
          <w:sz w:val="28"/>
        </w:rPr>
        <w:t>
      кәріз құбыржолдары мен құрылыстарын жөндеу және тазалауда қолданылатын негізгі жабдықтар мен механизімдер;</w:t>
      </w:r>
    </w:p>
    <w:p>
      <w:pPr>
        <w:spacing w:after="0"/>
        <w:ind w:left="0"/>
        <w:jc w:val="both"/>
      </w:pPr>
      <w:r>
        <w:rPr>
          <w:rFonts w:ascii="Times New Roman"/>
          <w:b w:val="false"/>
          <w:i w:val="false"/>
          <w:color w:val="000000"/>
          <w:sz w:val="28"/>
        </w:rPr>
        <w:t>
      құрғақ топырақтардағы жерасты жұмыстарын орындау қағидалары.</w:t>
      </w:r>
    </w:p>
    <w:bookmarkStart w:name="z92" w:id="89"/>
    <w:p>
      <w:pPr>
        <w:spacing w:after="0"/>
        <w:ind w:left="0"/>
        <w:jc w:val="left"/>
      </w:pPr>
      <w:r>
        <w:rPr>
          <w:rFonts w:ascii="Times New Roman"/>
          <w:b/>
          <w:i w:val="false"/>
          <w:color w:val="000000"/>
        </w:rPr>
        <w:t xml:space="preserve"> 4-параграф. Авариялық қалпына келтіру жұмыстарының слесары, 5-разряд</w:t>
      </w:r>
    </w:p>
    <w:bookmarkEnd w:id="89"/>
    <w:bookmarkStart w:name="z93" w:id="90"/>
    <w:p>
      <w:pPr>
        <w:spacing w:after="0"/>
        <w:ind w:left="0"/>
        <w:jc w:val="both"/>
      </w:pPr>
      <w:r>
        <w:rPr>
          <w:rFonts w:ascii="Times New Roman"/>
          <w:b w:val="false"/>
          <w:i w:val="false"/>
          <w:color w:val="000000"/>
          <w:sz w:val="28"/>
        </w:rPr>
        <w:t>
      56. Жұмыс сипаттамасы:</w:t>
      </w:r>
    </w:p>
    <w:bookmarkEnd w:id="90"/>
    <w:p>
      <w:pPr>
        <w:spacing w:after="0"/>
        <w:ind w:left="0"/>
        <w:jc w:val="both"/>
      </w:pPr>
      <w:r>
        <w:rPr>
          <w:rFonts w:ascii="Times New Roman"/>
          <w:b w:val="false"/>
          <w:i w:val="false"/>
          <w:color w:val="000000"/>
          <w:sz w:val="28"/>
        </w:rPr>
        <w:t>
      диаметрі 900 миллиметрден асатын құбырлардың құбыр желілерін жөндеу, сораны орау , қорғасынмен және әртүрлі алмастырғыштармен құю жөніндегі жұмыстарды орындау;</w:t>
      </w:r>
    </w:p>
    <w:p>
      <w:pPr>
        <w:spacing w:after="0"/>
        <w:ind w:left="0"/>
        <w:jc w:val="both"/>
      </w:pPr>
      <w:r>
        <w:rPr>
          <w:rFonts w:ascii="Times New Roman"/>
          <w:b w:val="false"/>
          <w:i w:val="false"/>
          <w:color w:val="000000"/>
          <w:sz w:val="28"/>
        </w:rPr>
        <w:t>
      жұмыс істеп тұрған құбырларға ершіктердің ірі беттерін дайындау және қырлай отырып, барлық диаметрлі құбырларды қысыммен қосу;</w:t>
      </w:r>
    </w:p>
    <w:p>
      <w:pPr>
        <w:spacing w:after="0"/>
        <w:ind w:left="0"/>
        <w:jc w:val="both"/>
      </w:pPr>
      <w:r>
        <w:rPr>
          <w:rFonts w:ascii="Times New Roman"/>
          <w:b w:val="false"/>
          <w:i w:val="false"/>
          <w:color w:val="000000"/>
          <w:sz w:val="28"/>
        </w:rPr>
        <w:t xml:space="preserve">
      магистральдар мен желілерді хлорлы әкпен, қалалық жағдайларда сұйық немесе газ тәрізді хлормен хлорлау; </w:t>
      </w:r>
    </w:p>
    <w:p>
      <w:pPr>
        <w:spacing w:after="0"/>
        <w:ind w:left="0"/>
        <w:jc w:val="both"/>
      </w:pPr>
      <w:r>
        <w:rPr>
          <w:rFonts w:ascii="Times New Roman"/>
          <w:b w:val="false"/>
          <w:i w:val="false"/>
          <w:color w:val="000000"/>
          <w:sz w:val="28"/>
        </w:rPr>
        <w:t>
      хлорлаудан кейін хлорлы суды ағызу;</w:t>
      </w:r>
    </w:p>
    <w:p>
      <w:pPr>
        <w:spacing w:after="0"/>
        <w:ind w:left="0"/>
        <w:jc w:val="both"/>
      </w:pPr>
      <w:r>
        <w:rPr>
          <w:rFonts w:ascii="Times New Roman"/>
          <w:b w:val="false"/>
          <w:i w:val="false"/>
          <w:color w:val="000000"/>
          <w:sz w:val="28"/>
        </w:rPr>
        <w:t>
      желіні ажыратпай арынмен құбыржолдарда сальникті компенсаторларды авариялық құю немесе жөндеу жүргізу;</w:t>
      </w:r>
    </w:p>
    <w:p>
      <w:pPr>
        <w:spacing w:after="0"/>
        <w:ind w:left="0"/>
        <w:jc w:val="both"/>
      </w:pPr>
      <w:r>
        <w:rPr>
          <w:rFonts w:ascii="Times New Roman"/>
          <w:b w:val="false"/>
          <w:i w:val="false"/>
          <w:color w:val="000000"/>
          <w:sz w:val="28"/>
        </w:rPr>
        <w:t>
      магистральдарда және су құбырларында үлкен ысырмаларды автожетекпен, пневможетекпен және электржетекпен жабу және ашу;</w:t>
      </w:r>
    </w:p>
    <w:p>
      <w:pPr>
        <w:spacing w:after="0"/>
        <w:ind w:left="0"/>
        <w:jc w:val="both"/>
      </w:pPr>
      <w:r>
        <w:rPr>
          <w:rFonts w:ascii="Times New Roman"/>
          <w:b w:val="false"/>
          <w:i w:val="false"/>
          <w:color w:val="000000"/>
          <w:sz w:val="28"/>
        </w:rPr>
        <w:t>
      механикалық жетектерді орнату, реттеу және жөндеу;</w:t>
      </w:r>
    </w:p>
    <w:p>
      <w:pPr>
        <w:spacing w:after="0"/>
        <w:ind w:left="0"/>
        <w:jc w:val="both"/>
      </w:pPr>
      <w:r>
        <w:rPr>
          <w:rFonts w:ascii="Times New Roman"/>
          <w:b w:val="false"/>
          <w:i w:val="false"/>
          <w:color w:val="000000"/>
          <w:sz w:val="28"/>
        </w:rPr>
        <w:t>
      канализациялық желілерді, дюкерлерді, дөңгелек, жұмыртқа тәрізді, шатырдың басқа қималарын 12 метрден жоғары тереңдікте гидравликалық тәсілмен тазалау;</w:t>
      </w:r>
    </w:p>
    <w:p>
      <w:pPr>
        <w:spacing w:after="0"/>
        <w:ind w:left="0"/>
        <w:jc w:val="both"/>
      </w:pPr>
      <w:r>
        <w:rPr>
          <w:rFonts w:ascii="Times New Roman"/>
          <w:b w:val="false"/>
          <w:i w:val="false"/>
          <w:color w:val="000000"/>
          <w:sz w:val="28"/>
        </w:rPr>
        <w:t>
      жүк көтергіштігі 2 тоннаға дейін арқанды және шығырларды дайындау;</w:t>
      </w:r>
    </w:p>
    <w:p>
      <w:pPr>
        <w:spacing w:after="0"/>
        <w:ind w:left="0"/>
        <w:jc w:val="both"/>
      </w:pPr>
      <w:r>
        <w:rPr>
          <w:rFonts w:ascii="Times New Roman"/>
          <w:b w:val="false"/>
          <w:i w:val="false"/>
          <w:color w:val="000000"/>
          <w:sz w:val="28"/>
        </w:rPr>
        <w:t>
      берілген үлес салмағының ағаш және металл цилиндрлерін дайындау;</w:t>
      </w:r>
    </w:p>
    <w:p>
      <w:pPr>
        <w:spacing w:after="0"/>
        <w:ind w:left="0"/>
        <w:jc w:val="both"/>
      </w:pPr>
      <w:r>
        <w:rPr>
          <w:rFonts w:ascii="Times New Roman"/>
          <w:b w:val="false"/>
          <w:i w:val="false"/>
          <w:color w:val="000000"/>
          <w:sz w:val="28"/>
        </w:rPr>
        <w:t>
      кәріз желісіндегі және коллектордағы бітелулерді шарлар мен щеткалар якорлары бар түрлі өзектерді қолдану арқылы жою;</w:t>
      </w:r>
    </w:p>
    <w:p>
      <w:pPr>
        <w:spacing w:after="0"/>
        <w:ind w:left="0"/>
        <w:jc w:val="both"/>
      </w:pPr>
      <w:r>
        <w:rPr>
          <w:rFonts w:ascii="Times New Roman"/>
          <w:b w:val="false"/>
          <w:i w:val="false"/>
          <w:color w:val="000000"/>
          <w:sz w:val="28"/>
        </w:rPr>
        <w:t>
      су деңгейін төмендету құралдарын және жылжымалы крандарды пайдалана отырып жұмыс істеп тұрған кәріз желілерін жөндеуді жүргізу;</w:t>
      </w:r>
    </w:p>
    <w:p>
      <w:pPr>
        <w:spacing w:after="0"/>
        <w:ind w:left="0"/>
        <w:jc w:val="both"/>
      </w:pPr>
      <w:r>
        <w:rPr>
          <w:rFonts w:ascii="Times New Roman"/>
          <w:b w:val="false"/>
          <w:i w:val="false"/>
          <w:color w:val="000000"/>
          <w:sz w:val="28"/>
        </w:rPr>
        <w:t>
      пластмасса құбырларды желімдеу және құрастыру.</w:t>
      </w:r>
    </w:p>
    <w:bookmarkStart w:name="z94" w:id="91"/>
    <w:p>
      <w:pPr>
        <w:spacing w:after="0"/>
        <w:ind w:left="0"/>
        <w:jc w:val="both"/>
      </w:pPr>
      <w:r>
        <w:rPr>
          <w:rFonts w:ascii="Times New Roman"/>
          <w:b w:val="false"/>
          <w:i w:val="false"/>
          <w:color w:val="000000"/>
          <w:sz w:val="28"/>
        </w:rPr>
        <w:t>
      57. Білуге тиіс:</w:t>
      </w:r>
    </w:p>
    <w:bookmarkEnd w:id="91"/>
    <w:p>
      <w:pPr>
        <w:spacing w:after="0"/>
        <w:ind w:left="0"/>
        <w:jc w:val="both"/>
      </w:pPr>
      <w:r>
        <w:rPr>
          <w:rFonts w:ascii="Times New Roman"/>
          <w:b w:val="false"/>
          <w:i w:val="false"/>
          <w:color w:val="000000"/>
          <w:sz w:val="28"/>
        </w:rPr>
        <w:t>
      қысымдағы аппаратураның құрылымы мен жұмыс принципі;</w:t>
      </w:r>
    </w:p>
    <w:p>
      <w:pPr>
        <w:spacing w:after="0"/>
        <w:ind w:left="0"/>
        <w:jc w:val="both"/>
      </w:pPr>
      <w:r>
        <w:rPr>
          <w:rFonts w:ascii="Times New Roman"/>
          <w:b w:val="false"/>
          <w:i w:val="false"/>
          <w:color w:val="000000"/>
          <w:sz w:val="28"/>
        </w:rPr>
        <w:t>
      учаске желісінің жұмыс режимі;</w:t>
      </w:r>
    </w:p>
    <w:p>
      <w:pPr>
        <w:spacing w:after="0"/>
        <w:ind w:left="0"/>
        <w:jc w:val="both"/>
      </w:pPr>
      <w:r>
        <w:rPr>
          <w:rFonts w:ascii="Times New Roman"/>
          <w:b w:val="false"/>
          <w:i w:val="false"/>
          <w:color w:val="000000"/>
          <w:sz w:val="28"/>
        </w:rPr>
        <w:t>
      қала жағдайында құбырларды хлорлау қағидалары мен тәсілдері;</w:t>
      </w:r>
    </w:p>
    <w:p>
      <w:pPr>
        <w:spacing w:after="0"/>
        <w:ind w:left="0"/>
        <w:jc w:val="both"/>
      </w:pPr>
      <w:r>
        <w:rPr>
          <w:rFonts w:ascii="Times New Roman"/>
          <w:b w:val="false"/>
          <w:i w:val="false"/>
          <w:color w:val="000000"/>
          <w:sz w:val="28"/>
        </w:rPr>
        <w:t>
      құбыржолдарды хлорлағаннан кейін суды ағызудың қауіпсіз тәсілдері;</w:t>
      </w:r>
    </w:p>
    <w:p>
      <w:pPr>
        <w:spacing w:after="0"/>
        <w:ind w:left="0"/>
        <w:jc w:val="both"/>
      </w:pPr>
      <w:r>
        <w:rPr>
          <w:rFonts w:ascii="Times New Roman"/>
          <w:b w:val="false"/>
          <w:i w:val="false"/>
          <w:color w:val="000000"/>
          <w:sz w:val="28"/>
        </w:rPr>
        <w:t>
      дюкерлердің құрылымы мен жұмыс ерекшеліктері;</w:t>
      </w:r>
    </w:p>
    <w:p>
      <w:pPr>
        <w:spacing w:after="0"/>
        <w:ind w:left="0"/>
        <w:jc w:val="both"/>
      </w:pPr>
      <w:r>
        <w:rPr>
          <w:rFonts w:ascii="Times New Roman"/>
          <w:b w:val="false"/>
          <w:i w:val="false"/>
          <w:color w:val="000000"/>
          <w:sz w:val="28"/>
        </w:rPr>
        <w:t>
      түрлі диаметрдегі құбыржолдардағы сальникті компенсаторлардың құрылымы;</w:t>
      </w:r>
    </w:p>
    <w:p>
      <w:pPr>
        <w:spacing w:after="0"/>
        <w:ind w:left="0"/>
        <w:jc w:val="both"/>
      </w:pPr>
      <w:r>
        <w:rPr>
          <w:rFonts w:ascii="Times New Roman"/>
          <w:b w:val="false"/>
          <w:i w:val="false"/>
          <w:color w:val="000000"/>
          <w:sz w:val="28"/>
        </w:rPr>
        <w:t>
      құбыржолдарды шаю тәсілдері;</w:t>
      </w:r>
    </w:p>
    <w:p>
      <w:pPr>
        <w:spacing w:after="0"/>
        <w:ind w:left="0"/>
        <w:jc w:val="both"/>
      </w:pPr>
      <w:r>
        <w:rPr>
          <w:rFonts w:ascii="Times New Roman"/>
          <w:b w:val="false"/>
          <w:i w:val="false"/>
          <w:color w:val="000000"/>
          <w:sz w:val="28"/>
        </w:rPr>
        <w:t>
      үлкен жылжымаларды ашу және жабуда қолданылатын механикалық, гидравликалық және электр жетектердің құрылымы мен жұмыс принципі;</w:t>
      </w:r>
    </w:p>
    <w:p>
      <w:pPr>
        <w:spacing w:after="0"/>
        <w:ind w:left="0"/>
        <w:jc w:val="both"/>
      </w:pPr>
      <w:r>
        <w:rPr>
          <w:rFonts w:ascii="Times New Roman"/>
          <w:b w:val="false"/>
          <w:i w:val="false"/>
          <w:color w:val="000000"/>
          <w:sz w:val="28"/>
        </w:rPr>
        <w:t>
      қолданылатын жетектердегі ақаулықтарды жою тәсілдері;</w:t>
      </w:r>
    </w:p>
    <w:p>
      <w:pPr>
        <w:spacing w:after="0"/>
        <w:ind w:left="0"/>
        <w:jc w:val="both"/>
      </w:pPr>
      <w:r>
        <w:rPr>
          <w:rFonts w:ascii="Times New Roman"/>
          <w:b w:val="false"/>
          <w:i w:val="false"/>
          <w:color w:val="000000"/>
          <w:sz w:val="28"/>
        </w:rPr>
        <w:t xml:space="preserve">
      барлық кәріз желінің, авариялық шығарылымның орналасу схемасы; </w:t>
      </w:r>
    </w:p>
    <w:p>
      <w:pPr>
        <w:spacing w:after="0"/>
        <w:ind w:left="0"/>
        <w:jc w:val="both"/>
      </w:pPr>
      <w:r>
        <w:rPr>
          <w:rFonts w:ascii="Times New Roman"/>
          <w:b w:val="false"/>
          <w:i w:val="false"/>
          <w:color w:val="000000"/>
          <w:sz w:val="28"/>
        </w:rPr>
        <w:t>
      кәріз желісі, дюкер, коллекторлар мен арналарды гидравликалық әдіспен тазалау технологиясы;</w:t>
      </w:r>
    </w:p>
    <w:p>
      <w:pPr>
        <w:spacing w:after="0"/>
        <w:ind w:left="0"/>
        <w:jc w:val="both"/>
      </w:pPr>
      <w:r>
        <w:rPr>
          <w:rFonts w:ascii="Times New Roman"/>
          <w:b w:val="false"/>
          <w:i w:val="false"/>
          <w:color w:val="000000"/>
          <w:sz w:val="28"/>
        </w:rPr>
        <w:t>
      бітелуді жою жолдары;</w:t>
      </w:r>
    </w:p>
    <w:p>
      <w:pPr>
        <w:spacing w:after="0"/>
        <w:ind w:left="0"/>
        <w:jc w:val="both"/>
      </w:pPr>
      <w:r>
        <w:rPr>
          <w:rFonts w:ascii="Times New Roman"/>
          <w:b w:val="false"/>
          <w:i w:val="false"/>
          <w:color w:val="000000"/>
          <w:sz w:val="28"/>
        </w:rPr>
        <w:t>
      газдануды жоюды анықтау әдістері;</w:t>
      </w:r>
    </w:p>
    <w:p>
      <w:pPr>
        <w:spacing w:after="0"/>
        <w:ind w:left="0"/>
        <w:jc w:val="both"/>
      </w:pPr>
      <w:r>
        <w:rPr>
          <w:rFonts w:ascii="Times New Roman"/>
          <w:b w:val="false"/>
          <w:i w:val="false"/>
          <w:color w:val="000000"/>
          <w:sz w:val="28"/>
        </w:rPr>
        <w:t>
      сулы топырақтағы жерасты жұмыстарын өндіру қағидалары;</w:t>
      </w:r>
    </w:p>
    <w:p>
      <w:pPr>
        <w:spacing w:after="0"/>
        <w:ind w:left="0"/>
        <w:jc w:val="both"/>
      </w:pPr>
      <w:r>
        <w:rPr>
          <w:rFonts w:ascii="Times New Roman"/>
          <w:b w:val="false"/>
          <w:i w:val="false"/>
          <w:color w:val="000000"/>
          <w:sz w:val="28"/>
        </w:rPr>
        <w:t>
      механизмдер мен жабдықтарды жөндеу жүргізу мерзімдері.</w:t>
      </w:r>
    </w:p>
    <w:bookmarkStart w:name="z95" w:id="92"/>
    <w:p>
      <w:pPr>
        <w:spacing w:after="0"/>
        <w:ind w:left="0"/>
        <w:jc w:val="left"/>
      </w:pPr>
      <w:r>
        <w:rPr>
          <w:rFonts w:ascii="Times New Roman"/>
          <w:b/>
          <w:i w:val="false"/>
          <w:color w:val="000000"/>
        </w:rPr>
        <w:t xml:space="preserve"> 5-параграф. Авариялық қалпына келтіру жұмыстарының слесары 6-разряд</w:t>
      </w:r>
    </w:p>
    <w:bookmarkEnd w:id="92"/>
    <w:bookmarkStart w:name="z96" w:id="93"/>
    <w:p>
      <w:pPr>
        <w:spacing w:after="0"/>
        <w:ind w:left="0"/>
        <w:jc w:val="both"/>
      </w:pPr>
      <w:r>
        <w:rPr>
          <w:rFonts w:ascii="Times New Roman"/>
          <w:b w:val="false"/>
          <w:i w:val="false"/>
          <w:color w:val="000000"/>
          <w:sz w:val="28"/>
        </w:rPr>
        <w:t>
      58. Жұмыс сипаттамасы:</w:t>
      </w:r>
    </w:p>
    <w:bookmarkEnd w:id="93"/>
    <w:p>
      <w:pPr>
        <w:spacing w:after="0"/>
        <w:ind w:left="0"/>
        <w:jc w:val="both"/>
      </w:pPr>
      <w:r>
        <w:rPr>
          <w:rFonts w:ascii="Times New Roman"/>
          <w:b w:val="false"/>
          <w:i w:val="false"/>
          <w:color w:val="000000"/>
          <w:sz w:val="28"/>
        </w:rPr>
        <w:t>
      қолданыстағы су құбыры кәріз желілерінде ерекше күрделі авариялық қалпына келтіру жұмыстарын орындау;</w:t>
      </w:r>
    </w:p>
    <w:p>
      <w:pPr>
        <w:spacing w:after="0"/>
        <w:ind w:left="0"/>
        <w:jc w:val="both"/>
      </w:pPr>
      <w:r>
        <w:rPr>
          <w:rFonts w:ascii="Times New Roman"/>
          <w:b w:val="false"/>
          <w:i w:val="false"/>
          <w:color w:val="000000"/>
          <w:sz w:val="28"/>
        </w:rPr>
        <w:t>
      құбырларды, су құбырларын, кәріз желілерін, бекіту арматурасын және диаметрі 1200 миллиметрден асатын жылжымаларға қызмет көрсету, реттеу және жөндеу;</w:t>
      </w:r>
    </w:p>
    <w:p>
      <w:pPr>
        <w:spacing w:after="0"/>
        <w:ind w:left="0"/>
        <w:jc w:val="both"/>
      </w:pPr>
      <w:r>
        <w:rPr>
          <w:rFonts w:ascii="Times New Roman"/>
          <w:b w:val="false"/>
          <w:i w:val="false"/>
          <w:color w:val="000000"/>
          <w:sz w:val="28"/>
        </w:rPr>
        <w:t>
      магистральды құбыржолдарды іске қосу және ажырату;</w:t>
      </w:r>
    </w:p>
    <w:p>
      <w:pPr>
        <w:spacing w:after="0"/>
        <w:ind w:left="0"/>
        <w:jc w:val="both"/>
      </w:pPr>
      <w:r>
        <w:rPr>
          <w:rFonts w:ascii="Times New Roman"/>
          <w:b w:val="false"/>
          <w:i w:val="false"/>
          <w:color w:val="000000"/>
          <w:sz w:val="28"/>
        </w:rPr>
        <w:t>
      негізгі коллекторлар мен арналардағы қайта қосуларды орындау;</w:t>
      </w:r>
    </w:p>
    <w:p>
      <w:pPr>
        <w:spacing w:after="0"/>
        <w:ind w:left="0"/>
        <w:jc w:val="both"/>
      </w:pPr>
      <w:r>
        <w:rPr>
          <w:rFonts w:ascii="Times New Roman"/>
          <w:b w:val="false"/>
          <w:i w:val="false"/>
          <w:color w:val="000000"/>
          <w:sz w:val="28"/>
        </w:rPr>
        <w:t>
      желілер мен құбыржолдардың жағдайын диагностикалық аспаптармен айқындау;</w:t>
      </w:r>
    </w:p>
    <w:p>
      <w:pPr>
        <w:spacing w:after="0"/>
        <w:ind w:left="0"/>
        <w:jc w:val="both"/>
      </w:pPr>
      <w:r>
        <w:rPr>
          <w:rFonts w:ascii="Times New Roman"/>
          <w:b w:val="false"/>
          <w:i w:val="false"/>
          <w:color w:val="000000"/>
          <w:sz w:val="28"/>
        </w:rPr>
        <w:t>
      кәріз желілеріндегі тығындарды тазалауда арна тазалайтын машиналарды басқару;</w:t>
      </w:r>
    </w:p>
    <w:p>
      <w:pPr>
        <w:spacing w:after="0"/>
        <w:ind w:left="0"/>
        <w:jc w:val="both"/>
      </w:pPr>
      <w:r>
        <w:rPr>
          <w:rFonts w:ascii="Times New Roman"/>
          <w:b w:val="false"/>
          <w:i w:val="false"/>
          <w:color w:val="000000"/>
          <w:sz w:val="28"/>
        </w:rPr>
        <w:t>
      аварияларды жою, күрделі жабдықтарды баптау және іске қосу жұмыстарын басқару.</w:t>
      </w:r>
    </w:p>
    <w:bookmarkStart w:name="z97" w:id="94"/>
    <w:p>
      <w:pPr>
        <w:spacing w:after="0"/>
        <w:ind w:left="0"/>
        <w:jc w:val="both"/>
      </w:pPr>
      <w:r>
        <w:rPr>
          <w:rFonts w:ascii="Times New Roman"/>
          <w:b w:val="false"/>
          <w:i w:val="false"/>
          <w:color w:val="000000"/>
          <w:sz w:val="28"/>
        </w:rPr>
        <w:t>
      59. Білуге тиіс:</w:t>
      </w:r>
    </w:p>
    <w:bookmarkEnd w:id="94"/>
    <w:p>
      <w:pPr>
        <w:spacing w:after="0"/>
        <w:ind w:left="0"/>
        <w:jc w:val="both"/>
      </w:pPr>
      <w:r>
        <w:rPr>
          <w:rFonts w:ascii="Times New Roman"/>
          <w:b w:val="false"/>
          <w:i w:val="false"/>
          <w:color w:val="000000"/>
          <w:sz w:val="28"/>
        </w:rPr>
        <w:t>
      үлкен диаметрдегі су құбыры кәріз желілеріндегі авариялық жөндеу жұмыстарын жүргізу қағидалары;</w:t>
      </w:r>
    </w:p>
    <w:p>
      <w:pPr>
        <w:spacing w:after="0"/>
        <w:ind w:left="0"/>
        <w:jc w:val="both"/>
      </w:pPr>
      <w:r>
        <w:rPr>
          <w:rFonts w:ascii="Times New Roman"/>
          <w:b w:val="false"/>
          <w:i w:val="false"/>
          <w:color w:val="000000"/>
          <w:sz w:val="28"/>
        </w:rPr>
        <w:t>
      қызмет көрсетілетін су құбыры кәріз желінің орналасу схемасы;</w:t>
      </w:r>
    </w:p>
    <w:p>
      <w:pPr>
        <w:spacing w:after="0"/>
        <w:ind w:left="0"/>
        <w:jc w:val="both"/>
      </w:pPr>
      <w:r>
        <w:rPr>
          <w:rFonts w:ascii="Times New Roman"/>
          <w:b w:val="false"/>
          <w:i w:val="false"/>
          <w:color w:val="000000"/>
          <w:sz w:val="28"/>
        </w:rPr>
        <w:t>
      қысыммен істейтін құбыр пісіру ерекшеліктері;</w:t>
      </w:r>
    </w:p>
    <w:p>
      <w:pPr>
        <w:spacing w:after="0"/>
        <w:ind w:left="0"/>
        <w:jc w:val="both"/>
      </w:pPr>
      <w:r>
        <w:rPr>
          <w:rFonts w:ascii="Times New Roman"/>
          <w:b w:val="false"/>
          <w:i w:val="false"/>
          <w:color w:val="000000"/>
          <w:sz w:val="28"/>
        </w:rPr>
        <w:t>
      дәнекерлеу қосылыстарының ақауларын жіктеу, оларды анықтау және жою әдістері;</w:t>
      </w:r>
    </w:p>
    <w:p>
      <w:pPr>
        <w:spacing w:after="0"/>
        <w:ind w:left="0"/>
        <w:jc w:val="both"/>
      </w:pPr>
      <w:r>
        <w:rPr>
          <w:rFonts w:ascii="Times New Roman"/>
          <w:b w:val="false"/>
          <w:i w:val="false"/>
          <w:color w:val="000000"/>
          <w:sz w:val="28"/>
        </w:rPr>
        <w:t>
      газдануды белгілеу және жою әдістері.</w:t>
      </w:r>
    </w:p>
    <w:bookmarkStart w:name="z98" w:id="95"/>
    <w:p>
      <w:pPr>
        <w:spacing w:after="0"/>
        <w:ind w:left="0"/>
        <w:jc w:val="both"/>
      </w:pPr>
      <w:r>
        <w:rPr>
          <w:rFonts w:ascii="Times New Roman"/>
          <w:b w:val="false"/>
          <w:i w:val="false"/>
          <w:color w:val="000000"/>
          <w:sz w:val="28"/>
        </w:rPr>
        <w:t>
      60. Жұмыс үлгілері:</w:t>
      </w:r>
    </w:p>
    <w:bookmarkEnd w:id="95"/>
    <w:p>
      <w:pPr>
        <w:spacing w:after="0"/>
        <w:ind w:left="0"/>
        <w:jc w:val="both"/>
      </w:pPr>
      <w:r>
        <w:rPr>
          <w:rFonts w:ascii="Times New Roman"/>
          <w:b w:val="false"/>
          <w:i w:val="false"/>
          <w:color w:val="000000"/>
          <w:sz w:val="28"/>
        </w:rPr>
        <w:t>
      1) шандор және қалқан бекітпелері, шиберлер – монтаждау және демонтаждау;</w:t>
      </w:r>
    </w:p>
    <w:p>
      <w:pPr>
        <w:spacing w:after="0"/>
        <w:ind w:left="0"/>
        <w:jc w:val="both"/>
      </w:pPr>
      <w:r>
        <w:rPr>
          <w:rFonts w:ascii="Times New Roman"/>
          <w:b w:val="false"/>
          <w:i w:val="false"/>
          <w:color w:val="000000"/>
          <w:sz w:val="28"/>
        </w:rPr>
        <w:t>
      2) диаметрі 1200 миллиметрден жоғары жылжымалар - жабу, ашу және жөндеу;</w:t>
      </w:r>
    </w:p>
    <w:p>
      <w:pPr>
        <w:spacing w:after="0"/>
        <w:ind w:left="0"/>
        <w:jc w:val="both"/>
      </w:pPr>
      <w:r>
        <w:rPr>
          <w:rFonts w:ascii="Times New Roman"/>
          <w:b w:val="false"/>
          <w:i w:val="false"/>
          <w:color w:val="000000"/>
          <w:sz w:val="28"/>
        </w:rPr>
        <w:t>
      3) энергиялық қопару құрылғысы – жұмысқа дайындау;</w:t>
      </w:r>
    </w:p>
    <w:p>
      <w:pPr>
        <w:spacing w:after="0"/>
        <w:ind w:left="0"/>
        <w:jc w:val="both"/>
      </w:pPr>
      <w:r>
        <w:rPr>
          <w:rFonts w:ascii="Times New Roman"/>
          <w:b w:val="false"/>
          <w:i w:val="false"/>
          <w:color w:val="000000"/>
          <w:sz w:val="28"/>
        </w:rPr>
        <w:t>
      4) жерасты құбырлары – топырақты ашпай жөндеу.</w:t>
      </w:r>
    </w:p>
    <w:bookmarkStart w:name="z99" w:id="96"/>
    <w:p>
      <w:pPr>
        <w:spacing w:after="0"/>
        <w:ind w:left="0"/>
        <w:jc w:val="left"/>
      </w:pPr>
      <w:r>
        <w:rPr>
          <w:rFonts w:ascii="Times New Roman"/>
          <w:b/>
          <w:i w:val="false"/>
          <w:color w:val="000000"/>
        </w:rPr>
        <w:t xml:space="preserve"> 6-параграф. Аэротенктегі оператор, 2-разряд</w:t>
      </w:r>
    </w:p>
    <w:bookmarkEnd w:id="96"/>
    <w:bookmarkStart w:name="z100" w:id="97"/>
    <w:p>
      <w:pPr>
        <w:spacing w:after="0"/>
        <w:ind w:left="0"/>
        <w:jc w:val="both"/>
      </w:pPr>
      <w:r>
        <w:rPr>
          <w:rFonts w:ascii="Times New Roman"/>
          <w:b w:val="false"/>
          <w:i w:val="false"/>
          <w:color w:val="000000"/>
          <w:sz w:val="28"/>
        </w:rPr>
        <w:t>
      61. Жұмыс сипаттамасы:</w:t>
      </w:r>
    </w:p>
    <w:bookmarkEnd w:id="97"/>
    <w:p>
      <w:pPr>
        <w:spacing w:after="0"/>
        <w:ind w:left="0"/>
        <w:jc w:val="both"/>
      </w:pPr>
      <w:r>
        <w:rPr>
          <w:rFonts w:ascii="Times New Roman"/>
          <w:b w:val="false"/>
          <w:i w:val="false"/>
          <w:color w:val="000000"/>
          <w:sz w:val="28"/>
        </w:rPr>
        <w:t>
      тәулігіне 50 мың текше метрге дейінгі өнімділікпен суды биологиялық тазалау құрылыстарына қызмет көрсету;</w:t>
      </w:r>
    </w:p>
    <w:p>
      <w:pPr>
        <w:spacing w:after="0"/>
        <w:ind w:left="0"/>
        <w:jc w:val="both"/>
      </w:pPr>
      <w:r>
        <w:rPr>
          <w:rFonts w:ascii="Times New Roman"/>
          <w:b w:val="false"/>
          <w:i w:val="false"/>
          <w:color w:val="000000"/>
          <w:sz w:val="28"/>
        </w:rPr>
        <w:t>
      аэротенктердің берілген жұмыс режимін сақтау;</w:t>
      </w:r>
    </w:p>
    <w:p>
      <w:pPr>
        <w:spacing w:after="0"/>
        <w:ind w:left="0"/>
        <w:jc w:val="both"/>
      </w:pPr>
      <w:r>
        <w:rPr>
          <w:rFonts w:ascii="Times New Roman"/>
          <w:b w:val="false"/>
          <w:i w:val="false"/>
          <w:color w:val="000000"/>
          <w:sz w:val="28"/>
        </w:rPr>
        <w:t>
      ауа арналары жүйесін басқару;</w:t>
      </w:r>
    </w:p>
    <w:p>
      <w:pPr>
        <w:spacing w:after="0"/>
        <w:ind w:left="0"/>
        <w:jc w:val="both"/>
      </w:pPr>
      <w:r>
        <w:rPr>
          <w:rFonts w:ascii="Times New Roman"/>
          <w:b w:val="false"/>
          <w:i w:val="false"/>
          <w:color w:val="000000"/>
          <w:sz w:val="28"/>
        </w:rPr>
        <w:t>
      құрылыстардың, агрегаттардың, механизмдердің авариясыз жұмыс істеуін қамтамасыз ету;</w:t>
      </w:r>
    </w:p>
    <w:p>
      <w:pPr>
        <w:spacing w:after="0"/>
        <w:ind w:left="0"/>
        <w:jc w:val="both"/>
      </w:pPr>
      <w:r>
        <w:rPr>
          <w:rFonts w:ascii="Times New Roman"/>
          <w:b w:val="false"/>
          <w:i w:val="false"/>
          <w:color w:val="000000"/>
          <w:sz w:val="28"/>
        </w:rPr>
        <w:t>
      ағымдағы және профилактикалық жөндеуге қатысу.</w:t>
      </w:r>
    </w:p>
    <w:bookmarkStart w:name="z101" w:id="98"/>
    <w:p>
      <w:pPr>
        <w:spacing w:after="0"/>
        <w:ind w:left="0"/>
        <w:jc w:val="both"/>
      </w:pPr>
      <w:r>
        <w:rPr>
          <w:rFonts w:ascii="Times New Roman"/>
          <w:b w:val="false"/>
          <w:i w:val="false"/>
          <w:color w:val="000000"/>
          <w:sz w:val="28"/>
        </w:rPr>
        <w:t>
      62. Білуге тиіс:</w:t>
      </w:r>
    </w:p>
    <w:bookmarkEnd w:id="98"/>
    <w:p>
      <w:pPr>
        <w:spacing w:after="0"/>
        <w:ind w:left="0"/>
        <w:jc w:val="both"/>
      </w:pPr>
      <w:r>
        <w:rPr>
          <w:rFonts w:ascii="Times New Roman"/>
          <w:b w:val="false"/>
          <w:i w:val="false"/>
          <w:color w:val="000000"/>
          <w:sz w:val="28"/>
        </w:rPr>
        <w:t>
      жеткізетін және тарататын коммуникациялар жүйесінің мөлшерлеу құрылғыларының мақсаты мен қолдану принципі;</w:t>
      </w:r>
    </w:p>
    <w:p>
      <w:pPr>
        <w:spacing w:after="0"/>
        <w:ind w:left="0"/>
        <w:jc w:val="both"/>
      </w:pPr>
      <w:r>
        <w:rPr>
          <w:rFonts w:ascii="Times New Roman"/>
          <w:b w:val="false"/>
          <w:i w:val="false"/>
          <w:color w:val="000000"/>
          <w:sz w:val="28"/>
        </w:rPr>
        <w:t>
      тұнбаны үрлеу және қайта айқау жабдықтары мен құрылыстарын пайдалану қағидалары.</w:t>
      </w:r>
    </w:p>
    <w:bookmarkStart w:name="z102" w:id="99"/>
    <w:p>
      <w:pPr>
        <w:spacing w:after="0"/>
        <w:ind w:left="0"/>
        <w:jc w:val="left"/>
      </w:pPr>
      <w:r>
        <w:rPr>
          <w:rFonts w:ascii="Times New Roman"/>
          <w:b/>
          <w:i w:val="false"/>
          <w:color w:val="000000"/>
        </w:rPr>
        <w:t xml:space="preserve"> 7-параграф. Аэротенктегі оператор, 3-разряд</w:t>
      </w:r>
    </w:p>
    <w:bookmarkEnd w:id="99"/>
    <w:bookmarkStart w:name="z103" w:id="100"/>
    <w:p>
      <w:pPr>
        <w:spacing w:after="0"/>
        <w:ind w:left="0"/>
        <w:jc w:val="both"/>
      </w:pPr>
      <w:r>
        <w:rPr>
          <w:rFonts w:ascii="Times New Roman"/>
          <w:b w:val="false"/>
          <w:i w:val="false"/>
          <w:color w:val="000000"/>
          <w:sz w:val="28"/>
        </w:rPr>
        <w:t>
      63. Жұмыс сипаттамасы:</w:t>
      </w:r>
    </w:p>
    <w:bookmarkEnd w:id="100"/>
    <w:p>
      <w:pPr>
        <w:spacing w:after="0"/>
        <w:ind w:left="0"/>
        <w:jc w:val="both"/>
      </w:pPr>
      <w:r>
        <w:rPr>
          <w:rFonts w:ascii="Times New Roman"/>
          <w:b w:val="false"/>
          <w:i w:val="false"/>
          <w:color w:val="000000"/>
          <w:sz w:val="28"/>
        </w:rPr>
        <w:t>
      тәулігіне 50 мың текше метрден 200 мыңға дейінгі өнімділікпен суды биологиялық тазалау құрылыстарына қызмет көрсету;</w:t>
      </w:r>
    </w:p>
    <w:p>
      <w:pPr>
        <w:spacing w:after="0"/>
        <w:ind w:left="0"/>
        <w:jc w:val="both"/>
      </w:pPr>
      <w:r>
        <w:rPr>
          <w:rFonts w:ascii="Times New Roman"/>
          <w:b w:val="false"/>
          <w:i w:val="false"/>
          <w:color w:val="000000"/>
          <w:sz w:val="28"/>
        </w:rPr>
        <w:t>
      аэротенк топтарын пайдалану және берілген жұмыс режимін сақтау;</w:t>
      </w:r>
    </w:p>
    <w:p>
      <w:pPr>
        <w:spacing w:after="0"/>
        <w:ind w:left="0"/>
        <w:jc w:val="both"/>
      </w:pPr>
      <w:r>
        <w:rPr>
          <w:rFonts w:ascii="Times New Roman"/>
          <w:b w:val="false"/>
          <w:i w:val="false"/>
          <w:color w:val="000000"/>
          <w:sz w:val="28"/>
        </w:rPr>
        <w:t>
      аэротенктер бойынша белсенді тұнба сұйықтығын тарату;</w:t>
      </w:r>
    </w:p>
    <w:p>
      <w:pPr>
        <w:spacing w:after="0"/>
        <w:ind w:left="0"/>
        <w:jc w:val="both"/>
      </w:pPr>
      <w:r>
        <w:rPr>
          <w:rFonts w:ascii="Times New Roman"/>
          <w:b w:val="false"/>
          <w:i w:val="false"/>
          <w:color w:val="000000"/>
          <w:sz w:val="28"/>
        </w:rPr>
        <w:t>
      тұнба арнасының, ауа өткізгіштердің, реттегіш механизмдердің жекелеген учаскелерін басқару;</w:t>
      </w:r>
    </w:p>
    <w:p>
      <w:pPr>
        <w:spacing w:after="0"/>
        <w:ind w:left="0"/>
        <w:jc w:val="both"/>
      </w:pPr>
      <w:r>
        <w:rPr>
          <w:rFonts w:ascii="Times New Roman"/>
          <w:b w:val="false"/>
          <w:i w:val="false"/>
          <w:color w:val="000000"/>
          <w:sz w:val="28"/>
        </w:rPr>
        <w:t>
      аэротенктердің жұмысын бақылау-өлшеу аспаптары бойынша қадағалау;</w:t>
      </w:r>
    </w:p>
    <w:p>
      <w:pPr>
        <w:spacing w:after="0"/>
        <w:ind w:left="0"/>
        <w:jc w:val="both"/>
      </w:pPr>
      <w:r>
        <w:rPr>
          <w:rFonts w:ascii="Times New Roman"/>
          <w:b w:val="false"/>
          <w:i w:val="false"/>
          <w:color w:val="000000"/>
          <w:sz w:val="28"/>
        </w:rPr>
        <w:t>
      ауаның және белсенді тұнбаның жіберілуін реттеу;</w:t>
      </w:r>
    </w:p>
    <w:p>
      <w:pPr>
        <w:spacing w:after="0"/>
        <w:ind w:left="0"/>
        <w:jc w:val="both"/>
      </w:pPr>
      <w:r>
        <w:rPr>
          <w:rFonts w:ascii="Times New Roman"/>
          <w:b w:val="false"/>
          <w:i w:val="false"/>
          <w:color w:val="000000"/>
          <w:sz w:val="28"/>
        </w:rPr>
        <w:t>
      аэротенк топтары жұмысының технологиялық берілген режимін қамтамасыз ету;</w:t>
      </w:r>
    </w:p>
    <w:p>
      <w:pPr>
        <w:spacing w:after="0"/>
        <w:ind w:left="0"/>
        <w:jc w:val="both"/>
      </w:pPr>
      <w:r>
        <w:rPr>
          <w:rFonts w:ascii="Times New Roman"/>
          <w:b w:val="false"/>
          <w:i w:val="false"/>
          <w:color w:val="000000"/>
          <w:sz w:val="28"/>
        </w:rPr>
        <w:t>
      суды биологиялық тазарту құрылыстарына ағымдағы және профилактикалық жөндеу жүргізу.</w:t>
      </w:r>
    </w:p>
    <w:bookmarkStart w:name="z104" w:id="101"/>
    <w:p>
      <w:pPr>
        <w:spacing w:after="0"/>
        <w:ind w:left="0"/>
        <w:jc w:val="both"/>
      </w:pPr>
      <w:r>
        <w:rPr>
          <w:rFonts w:ascii="Times New Roman"/>
          <w:b w:val="false"/>
          <w:i w:val="false"/>
          <w:color w:val="000000"/>
          <w:sz w:val="28"/>
        </w:rPr>
        <w:t>
      64. Білуге тиіс:</w:t>
      </w:r>
    </w:p>
    <w:bookmarkEnd w:id="101"/>
    <w:p>
      <w:pPr>
        <w:spacing w:after="0"/>
        <w:ind w:left="0"/>
        <w:jc w:val="both"/>
      </w:pPr>
      <w:r>
        <w:rPr>
          <w:rFonts w:ascii="Times New Roman"/>
          <w:b w:val="false"/>
          <w:i w:val="false"/>
          <w:color w:val="000000"/>
          <w:sz w:val="28"/>
        </w:rPr>
        <w:t>
      аэротенктер мен олардың коммуникацияларының, қайталама тұндырғыштардың құрылымы;</w:t>
      </w:r>
    </w:p>
    <w:p>
      <w:pPr>
        <w:spacing w:after="0"/>
        <w:ind w:left="0"/>
        <w:jc w:val="both"/>
      </w:pPr>
      <w:r>
        <w:rPr>
          <w:rFonts w:ascii="Times New Roman"/>
          <w:b w:val="false"/>
          <w:i w:val="false"/>
          <w:color w:val="000000"/>
          <w:sz w:val="28"/>
        </w:rPr>
        <w:t>
      тазалау құрылыстары бойынша сұйықтық пен белсенді тұнбадан өту жолдары;</w:t>
      </w:r>
    </w:p>
    <w:p>
      <w:pPr>
        <w:spacing w:after="0"/>
        <w:ind w:left="0"/>
        <w:jc w:val="both"/>
      </w:pPr>
      <w:r>
        <w:rPr>
          <w:rFonts w:ascii="Times New Roman"/>
          <w:b w:val="false"/>
          <w:i w:val="false"/>
          <w:color w:val="000000"/>
          <w:sz w:val="28"/>
        </w:rPr>
        <w:t>
      реттейтін механизмдердің, тұнба арналарының, бақылау-өлшеу аспаптарының құрылымы мен мақсаты;</w:t>
      </w:r>
    </w:p>
    <w:p>
      <w:pPr>
        <w:spacing w:after="0"/>
        <w:ind w:left="0"/>
        <w:jc w:val="both"/>
      </w:pPr>
      <w:r>
        <w:rPr>
          <w:rFonts w:ascii="Times New Roman"/>
          <w:b w:val="false"/>
          <w:i w:val="false"/>
          <w:color w:val="000000"/>
          <w:sz w:val="28"/>
        </w:rPr>
        <w:t>
      жөндеу жұмыстарын жүргізу қағидалары.</w:t>
      </w:r>
    </w:p>
    <w:bookmarkStart w:name="z105" w:id="102"/>
    <w:p>
      <w:pPr>
        <w:spacing w:after="0"/>
        <w:ind w:left="0"/>
        <w:jc w:val="left"/>
      </w:pPr>
      <w:r>
        <w:rPr>
          <w:rFonts w:ascii="Times New Roman"/>
          <w:b/>
          <w:i w:val="false"/>
          <w:color w:val="000000"/>
        </w:rPr>
        <w:t xml:space="preserve"> 8-параграф. Аэротенктегі оператор, 4-разряд</w:t>
      </w:r>
    </w:p>
    <w:bookmarkEnd w:id="102"/>
    <w:bookmarkStart w:name="z106" w:id="103"/>
    <w:p>
      <w:pPr>
        <w:spacing w:after="0"/>
        <w:ind w:left="0"/>
        <w:jc w:val="both"/>
      </w:pPr>
      <w:r>
        <w:rPr>
          <w:rFonts w:ascii="Times New Roman"/>
          <w:b w:val="false"/>
          <w:i w:val="false"/>
          <w:color w:val="000000"/>
          <w:sz w:val="28"/>
        </w:rPr>
        <w:t>
      65. Жұмыс сипаттамасы:</w:t>
      </w:r>
    </w:p>
    <w:bookmarkEnd w:id="103"/>
    <w:p>
      <w:pPr>
        <w:spacing w:after="0"/>
        <w:ind w:left="0"/>
        <w:jc w:val="both"/>
      </w:pPr>
      <w:r>
        <w:rPr>
          <w:rFonts w:ascii="Times New Roman"/>
          <w:b w:val="false"/>
          <w:i w:val="false"/>
          <w:color w:val="000000"/>
          <w:sz w:val="28"/>
        </w:rPr>
        <w:t>
      тәулігіне 200 текше метрден асатын өнімділікпен суды биологиялық тазалау құрылыстарына қызмет көрсету;</w:t>
      </w:r>
    </w:p>
    <w:p>
      <w:pPr>
        <w:spacing w:after="0"/>
        <w:ind w:left="0"/>
        <w:jc w:val="both"/>
      </w:pPr>
      <w:r>
        <w:rPr>
          <w:rFonts w:ascii="Times New Roman"/>
          <w:b w:val="false"/>
          <w:i w:val="false"/>
          <w:color w:val="000000"/>
          <w:sz w:val="28"/>
        </w:rPr>
        <w:t>
      құрылыстардың жұмысын үйлестіру және жекелеген құрылысқа қызмет көрсететін біліктілігі төмендеу операторды басқару;</w:t>
      </w:r>
    </w:p>
    <w:p>
      <w:pPr>
        <w:spacing w:after="0"/>
        <w:ind w:left="0"/>
        <w:jc w:val="both"/>
      </w:pPr>
      <w:r>
        <w:rPr>
          <w:rFonts w:ascii="Times New Roman"/>
          <w:b w:val="false"/>
          <w:i w:val="false"/>
          <w:color w:val="000000"/>
          <w:sz w:val="28"/>
        </w:rPr>
        <w:t>
      су тазалаудың технологиялық режимін бекіту;</w:t>
      </w:r>
    </w:p>
    <w:p>
      <w:pPr>
        <w:spacing w:after="0"/>
        <w:ind w:left="0"/>
        <w:jc w:val="both"/>
      </w:pPr>
      <w:r>
        <w:rPr>
          <w:rFonts w:ascii="Times New Roman"/>
          <w:b w:val="false"/>
          <w:i w:val="false"/>
          <w:color w:val="000000"/>
          <w:sz w:val="28"/>
        </w:rPr>
        <w:t>
      барлық құрылыстар мен биологиялық тазалау механизмдерінің жұмыс журналын жүргізу.</w:t>
      </w:r>
    </w:p>
    <w:bookmarkStart w:name="z107" w:id="104"/>
    <w:p>
      <w:pPr>
        <w:spacing w:after="0"/>
        <w:ind w:left="0"/>
        <w:jc w:val="both"/>
      </w:pPr>
      <w:r>
        <w:rPr>
          <w:rFonts w:ascii="Times New Roman"/>
          <w:b w:val="false"/>
          <w:i w:val="false"/>
          <w:color w:val="000000"/>
          <w:sz w:val="28"/>
        </w:rPr>
        <w:t>
      66. Білуге тиіс:</w:t>
      </w:r>
    </w:p>
    <w:bookmarkEnd w:id="104"/>
    <w:p>
      <w:pPr>
        <w:spacing w:after="0"/>
        <w:ind w:left="0"/>
        <w:jc w:val="both"/>
      </w:pPr>
      <w:r>
        <w:rPr>
          <w:rFonts w:ascii="Times New Roman"/>
          <w:b w:val="false"/>
          <w:i w:val="false"/>
          <w:color w:val="000000"/>
          <w:sz w:val="28"/>
        </w:rPr>
        <w:t>
      ағын суды тазалау технологиялық процесі;</w:t>
      </w:r>
    </w:p>
    <w:p>
      <w:pPr>
        <w:spacing w:after="0"/>
        <w:ind w:left="0"/>
        <w:jc w:val="both"/>
      </w:pPr>
      <w:r>
        <w:rPr>
          <w:rFonts w:ascii="Times New Roman"/>
          <w:b w:val="false"/>
          <w:i w:val="false"/>
          <w:color w:val="000000"/>
          <w:sz w:val="28"/>
        </w:rPr>
        <w:t>
      жерасты коммуникацияларының, құдықтардың, камералар, дюкерлердің схемасы;</w:t>
      </w:r>
    </w:p>
    <w:p>
      <w:pPr>
        <w:spacing w:after="0"/>
        <w:ind w:left="0"/>
        <w:jc w:val="both"/>
      </w:pPr>
      <w:r>
        <w:rPr>
          <w:rFonts w:ascii="Times New Roman"/>
          <w:b w:val="false"/>
          <w:i w:val="false"/>
          <w:color w:val="000000"/>
          <w:sz w:val="28"/>
        </w:rPr>
        <w:t>
      бекітілген жерлерді тазалау тәсілдері.</w:t>
      </w:r>
    </w:p>
    <w:bookmarkStart w:name="z108" w:id="105"/>
    <w:p>
      <w:pPr>
        <w:spacing w:after="0"/>
        <w:ind w:left="0"/>
        <w:jc w:val="left"/>
      </w:pPr>
      <w:r>
        <w:rPr>
          <w:rFonts w:ascii="Times New Roman"/>
          <w:b/>
          <w:i w:val="false"/>
          <w:color w:val="000000"/>
        </w:rPr>
        <w:t xml:space="preserve"> 9-параграф. Биосүзгідегі оператор, 2-разряд</w:t>
      </w:r>
    </w:p>
    <w:bookmarkEnd w:id="105"/>
    <w:bookmarkStart w:name="z109" w:id="106"/>
    <w:p>
      <w:pPr>
        <w:spacing w:after="0"/>
        <w:ind w:left="0"/>
        <w:jc w:val="both"/>
      </w:pPr>
      <w:r>
        <w:rPr>
          <w:rFonts w:ascii="Times New Roman"/>
          <w:b w:val="false"/>
          <w:i w:val="false"/>
          <w:color w:val="000000"/>
          <w:sz w:val="28"/>
        </w:rPr>
        <w:t>
      67. Жұмыс сипаттамасы:</w:t>
      </w:r>
    </w:p>
    <w:bookmarkEnd w:id="106"/>
    <w:p>
      <w:pPr>
        <w:spacing w:after="0"/>
        <w:ind w:left="0"/>
        <w:jc w:val="both"/>
      </w:pPr>
      <w:r>
        <w:rPr>
          <w:rFonts w:ascii="Times New Roman"/>
          <w:b w:val="false"/>
          <w:i w:val="false"/>
          <w:color w:val="000000"/>
          <w:sz w:val="28"/>
        </w:rPr>
        <w:t>
      биосүзгі секцияларына қызмет көрсету және суды олардың бетіне теңдей таратылуын қадағалау;</w:t>
      </w:r>
    </w:p>
    <w:p>
      <w:pPr>
        <w:spacing w:after="0"/>
        <w:ind w:left="0"/>
        <w:jc w:val="both"/>
      </w:pPr>
      <w:r>
        <w:rPr>
          <w:rFonts w:ascii="Times New Roman"/>
          <w:b w:val="false"/>
          <w:i w:val="false"/>
          <w:color w:val="000000"/>
          <w:sz w:val="28"/>
        </w:rPr>
        <w:t>
      тарату: спринклерлік және реактивтік суландыру құрылғыларын тазалау;</w:t>
      </w:r>
    </w:p>
    <w:p>
      <w:pPr>
        <w:spacing w:after="0"/>
        <w:ind w:left="0"/>
        <w:jc w:val="both"/>
      </w:pPr>
      <w:r>
        <w:rPr>
          <w:rFonts w:ascii="Times New Roman"/>
          <w:b w:val="false"/>
          <w:i w:val="false"/>
          <w:color w:val="000000"/>
          <w:sz w:val="28"/>
        </w:rPr>
        <w:t>
      мөлшерлеу құрылғыларын баптау және зарядтау және сүзгілерді зарядтау кезеңін кезектестіру;</w:t>
      </w:r>
    </w:p>
    <w:p>
      <w:pPr>
        <w:spacing w:after="0"/>
        <w:ind w:left="0"/>
        <w:jc w:val="both"/>
      </w:pPr>
      <w:r>
        <w:rPr>
          <w:rFonts w:ascii="Times New Roman"/>
          <w:b w:val="false"/>
          <w:i w:val="false"/>
          <w:color w:val="000000"/>
          <w:sz w:val="28"/>
        </w:rPr>
        <w:t>
      сүзгіге ауаның жіберілуін тексеру;</w:t>
      </w:r>
    </w:p>
    <w:p>
      <w:pPr>
        <w:spacing w:after="0"/>
        <w:ind w:left="0"/>
        <w:jc w:val="both"/>
      </w:pPr>
      <w:r>
        <w:rPr>
          <w:rFonts w:ascii="Times New Roman"/>
          <w:b w:val="false"/>
          <w:i w:val="false"/>
          <w:color w:val="000000"/>
          <w:sz w:val="28"/>
        </w:rPr>
        <w:t>
      қажет болған жағдайда сүзгілер бетінің жүзуін жою;</w:t>
      </w:r>
    </w:p>
    <w:p>
      <w:pPr>
        <w:spacing w:after="0"/>
        <w:ind w:left="0"/>
        <w:jc w:val="both"/>
      </w:pPr>
      <w:r>
        <w:rPr>
          <w:rFonts w:ascii="Times New Roman"/>
          <w:b w:val="false"/>
          <w:i w:val="false"/>
          <w:color w:val="000000"/>
          <w:sz w:val="28"/>
        </w:rPr>
        <w:t>
      сүзгілеу қабатын: домна шлагын, қиыршық тасты штыктау;</w:t>
      </w:r>
    </w:p>
    <w:p>
      <w:pPr>
        <w:spacing w:after="0"/>
        <w:ind w:left="0"/>
        <w:jc w:val="both"/>
      </w:pPr>
      <w:r>
        <w:rPr>
          <w:rFonts w:ascii="Times New Roman"/>
          <w:b w:val="false"/>
          <w:i w:val="false"/>
          <w:color w:val="000000"/>
          <w:sz w:val="28"/>
        </w:rPr>
        <w:t>
      құрылыстарды пайдалану журналын жүргізу.</w:t>
      </w:r>
    </w:p>
    <w:bookmarkStart w:name="z110" w:id="107"/>
    <w:p>
      <w:pPr>
        <w:spacing w:after="0"/>
        <w:ind w:left="0"/>
        <w:jc w:val="both"/>
      </w:pPr>
      <w:r>
        <w:rPr>
          <w:rFonts w:ascii="Times New Roman"/>
          <w:b w:val="false"/>
          <w:i w:val="false"/>
          <w:color w:val="000000"/>
          <w:sz w:val="28"/>
        </w:rPr>
        <w:t>
      68. Білуге тиіс:</w:t>
      </w:r>
    </w:p>
    <w:bookmarkEnd w:id="107"/>
    <w:p>
      <w:pPr>
        <w:spacing w:after="0"/>
        <w:ind w:left="0"/>
        <w:jc w:val="both"/>
      </w:pPr>
      <w:r>
        <w:rPr>
          <w:rFonts w:ascii="Times New Roman"/>
          <w:b w:val="false"/>
          <w:i w:val="false"/>
          <w:color w:val="000000"/>
          <w:sz w:val="28"/>
        </w:rPr>
        <w:t>
      биосүзгілердің мақсаты мен қолдану принципі;</w:t>
      </w:r>
    </w:p>
    <w:p>
      <w:pPr>
        <w:spacing w:after="0"/>
        <w:ind w:left="0"/>
        <w:jc w:val="both"/>
      </w:pPr>
      <w:r>
        <w:rPr>
          <w:rFonts w:ascii="Times New Roman"/>
          <w:b w:val="false"/>
          <w:i w:val="false"/>
          <w:color w:val="000000"/>
          <w:sz w:val="28"/>
        </w:rPr>
        <w:t>
      биосүзгідегі суды тазалау процесі;</w:t>
      </w:r>
    </w:p>
    <w:p>
      <w:pPr>
        <w:spacing w:after="0"/>
        <w:ind w:left="0"/>
        <w:jc w:val="both"/>
      </w:pPr>
      <w:r>
        <w:rPr>
          <w:rFonts w:ascii="Times New Roman"/>
          <w:b w:val="false"/>
          <w:i w:val="false"/>
          <w:color w:val="000000"/>
          <w:sz w:val="28"/>
        </w:rPr>
        <w:t>
      сүзгілеу қабатына арналған қиыршық тас пен домна шлагы түйіршіктерінің шекті мөлшері;</w:t>
      </w:r>
    </w:p>
    <w:p>
      <w:pPr>
        <w:spacing w:after="0"/>
        <w:ind w:left="0"/>
        <w:jc w:val="both"/>
      </w:pPr>
      <w:r>
        <w:rPr>
          <w:rFonts w:ascii="Times New Roman"/>
          <w:b w:val="false"/>
          <w:i w:val="false"/>
          <w:color w:val="000000"/>
          <w:sz w:val="28"/>
        </w:rPr>
        <w:t>
      сүзгілерді зарядтау кезеңдері;</w:t>
      </w:r>
    </w:p>
    <w:p>
      <w:pPr>
        <w:spacing w:after="0"/>
        <w:ind w:left="0"/>
        <w:jc w:val="both"/>
      </w:pPr>
      <w:r>
        <w:rPr>
          <w:rFonts w:ascii="Times New Roman"/>
          <w:b w:val="false"/>
          <w:i w:val="false"/>
          <w:color w:val="000000"/>
          <w:sz w:val="28"/>
        </w:rPr>
        <w:t>
      құрылыстарды пайдалану журналын жүргізу қағидалары.</w:t>
      </w:r>
    </w:p>
    <w:bookmarkStart w:name="z111" w:id="108"/>
    <w:p>
      <w:pPr>
        <w:spacing w:after="0"/>
        <w:ind w:left="0"/>
        <w:jc w:val="left"/>
      </w:pPr>
      <w:r>
        <w:rPr>
          <w:rFonts w:ascii="Times New Roman"/>
          <w:b/>
          <w:i w:val="false"/>
          <w:color w:val="000000"/>
        </w:rPr>
        <w:t xml:space="preserve"> 10-параграф. Құм тұтқыш және май тұтқыш операторы, 2-разряд</w:t>
      </w:r>
    </w:p>
    <w:bookmarkEnd w:id="108"/>
    <w:bookmarkStart w:name="z112" w:id="109"/>
    <w:p>
      <w:pPr>
        <w:spacing w:after="0"/>
        <w:ind w:left="0"/>
        <w:jc w:val="both"/>
      </w:pPr>
      <w:r>
        <w:rPr>
          <w:rFonts w:ascii="Times New Roman"/>
          <w:b w:val="false"/>
          <w:i w:val="false"/>
          <w:color w:val="000000"/>
          <w:sz w:val="28"/>
        </w:rPr>
        <w:t>
      69. Жұмыс сипаттамасы:</w:t>
      </w:r>
    </w:p>
    <w:bookmarkEnd w:id="109"/>
    <w:p>
      <w:pPr>
        <w:spacing w:after="0"/>
        <w:ind w:left="0"/>
        <w:jc w:val="both"/>
      </w:pPr>
      <w:r>
        <w:rPr>
          <w:rFonts w:ascii="Times New Roman"/>
          <w:b w:val="false"/>
          <w:i w:val="false"/>
          <w:color w:val="000000"/>
          <w:sz w:val="28"/>
        </w:rPr>
        <w:t>
      қуаттылығы тәулігіне 500 текше метр құм тұтқыш және май тұтқышқа қызмет көрсету;</w:t>
      </w:r>
    </w:p>
    <w:p>
      <w:pPr>
        <w:spacing w:after="0"/>
        <w:ind w:left="0"/>
        <w:jc w:val="both"/>
      </w:pPr>
      <w:r>
        <w:rPr>
          <w:rFonts w:ascii="Times New Roman"/>
          <w:b w:val="false"/>
          <w:i w:val="false"/>
          <w:color w:val="000000"/>
          <w:sz w:val="28"/>
        </w:rPr>
        <w:t>
      құмды жою механизмдерін іске қосу және тоқтату;</w:t>
      </w:r>
    </w:p>
    <w:p>
      <w:pPr>
        <w:spacing w:after="0"/>
        <w:ind w:left="0"/>
        <w:jc w:val="both"/>
      </w:pPr>
      <w:r>
        <w:rPr>
          <w:rFonts w:ascii="Times New Roman"/>
          <w:b w:val="false"/>
          <w:i w:val="false"/>
          <w:color w:val="000000"/>
          <w:sz w:val="28"/>
        </w:rPr>
        <w:t>
      құмның мөлшерін қадағалау және құмды айдау ұзақтығын айқындау;</w:t>
      </w:r>
    </w:p>
    <w:p>
      <w:pPr>
        <w:spacing w:after="0"/>
        <w:ind w:left="0"/>
        <w:jc w:val="both"/>
      </w:pPr>
      <w:r>
        <w:rPr>
          <w:rFonts w:ascii="Times New Roman"/>
          <w:b w:val="false"/>
          <w:i w:val="false"/>
          <w:color w:val="000000"/>
          <w:sz w:val="28"/>
        </w:rPr>
        <w:t>
      құм алаңшаларына құмның жіберілуін қадағалау және алаңшалардағы тазалайтын суды жою айлабұйымдарындағы тығынның тұруын реттеу;</w:t>
      </w:r>
    </w:p>
    <w:p>
      <w:pPr>
        <w:spacing w:after="0"/>
        <w:ind w:left="0"/>
        <w:jc w:val="both"/>
      </w:pPr>
      <w:r>
        <w:rPr>
          <w:rFonts w:ascii="Times New Roman"/>
          <w:b w:val="false"/>
          <w:i w:val="false"/>
          <w:color w:val="000000"/>
          <w:sz w:val="28"/>
        </w:rPr>
        <w:t xml:space="preserve">
      түсірілетін құмды өлшеу; </w:t>
      </w:r>
    </w:p>
    <w:p>
      <w:pPr>
        <w:spacing w:after="0"/>
        <w:ind w:left="0"/>
        <w:jc w:val="both"/>
      </w:pPr>
      <w:r>
        <w:rPr>
          <w:rFonts w:ascii="Times New Roman"/>
          <w:b w:val="false"/>
          <w:i w:val="false"/>
          <w:color w:val="000000"/>
          <w:sz w:val="28"/>
        </w:rPr>
        <w:t>
      орта сынама алу;</w:t>
      </w:r>
    </w:p>
    <w:p>
      <w:pPr>
        <w:spacing w:after="0"/>
        <w:ind w:left="0"/>
        <w:jc w:val="both"/>
      </w:pPr>
      <w:r>
        <w:rPr>
          <w:rFonts w:ascii="Times New Roman"/>
          <w:b w:val="false"/>
          <w:i w:val="false"/>
          <w:color w:val="000000"/>
          <w:sz w:val="28"/>
        </w:rPr>
        <w:t>
      құбыржолдар мен гидроэлеваторлардағы тығынды жою;</w:t>
      </w:r>
    </w:p>
    <w:p>
      <w:pPr>
        <w:spacing w:after="0"/>
        <w:ind w:left="0"/>
        <w:jc w:val="both"/>
      </w:pPr>
      <w:r>
        <w:rPr>
          <w:rFonts w:ascii="Times New Roman"/>
          <w:b w:val="false"/>
          <w:i w:val="false"/>
          <w:color w:val="000000"/>
          <w:sz w:val="28"/>
        </w:rPr>
        <w:t>
      құм тұтқыштар мен май тұтқыштардың үздіксіз істеуін қамтамасыз ету;</w:t>
      </w:r>
    </w:p>
    <w:p>
      <w:pPr>
        <w:spacing w:after="0"/>
        <w:ind w:left="0"/>
        <w:jc w:val="both"/>
      </w:pPr>
      <w:r>
        <w:rPr>
          <w:rFonts w:ascii="Times New Roman"/>
          <w:b w:val="false"/>
          <w:i w:val="false"/>
          <w:color w:val="000000"/>
          <w:sz w:val="28"/>
        </w:rPr>
        <w:t>
      құм тұтқыш пен май тұтқыштың жұмыс журналын жүргізу.</w:t>
      </w:r>
    </w:p>
    <w:bookmarkStart w:name="z113" w:id="110"/>
    <w:p>
      <w:pPr>
        <w:spacing w:after="0"/>
        <w:ind w:left="0"/>
        <w:jc w:val="both"/>
      </w:pPr>
      <w:r>
        <w:rPr>
          <w:rFonts w:ascii="Times New Roman"/>
          <w:b w:val="false"/>
          <w:i w:val="false"/>
          <w:color w:val="000000"/>
          <w:sz w:val="28"/>
        </w:rPr>
        <w:t>
      70. Білуге тиіс:</w:t>
      </w:r>
    </w:p>
    <w:bookmarkEnd w:id="110"/>
    <w:p>
      <w:pPr>
        <w:spacing w:after="0"/>
        <w:ind w:left="0"/>
        <w:jc w:val="both"/>
      </w:pPr>
      <w:r>
        <w:rPr>
          <w:rFonts w:ascii="Times New Roman"/>
          <w:b w:val="false"/>
          <w:i w:val="false"/>
          <w:color w:val="000000"/>
          <w:sz w:val="28"/>
        </w:rPr>
        <w:t>
      қызмет көрсетілетін тазалау құрылыстарын, құбыржол коммуникациялары мен лотоктардың мақсаты мен жұмыс принципі;</w:t>
      </w:r>
    </w:p>
    <w:p>
      <w:pPr>
        <w:spacing w:after="0"/>
        <w:ind w:left="0"/>
        <w:jc w:val="both"/>
      </w:pPr>
      <w:r>
        <w:rPr>
          <w:rFonts w:ascii="Times New Roman"/>
          <w:b w:val="false"/>
          <w:i w:val="false"/>
          <w:color w:val="000000"/>
          <w:sz w:val="28"/>
        </w:rPr>
        <w:t>
      құм тұтқыш және май тұтқыштарды ағымдағы және профилактикалық жөндеу қағидалары.</w:t>
      </w:r>
    </w:p>
    <w:bookmarkStart w:name="z114" w:id="111"/>
    <w:p>
      <w:pPr>
        <w:spacing w:after="0"/>
        <w:ind w:left="0"/>
        <w:jc w:val="left"/>
      </w:pPr>
      <w:r>
        <w:rPr>
          <w:rFonts w:ascii="Times New Roman"/>
          <w:b/>
          <w:i w:val="false"/>
          <w:color w:val="000000"/>
        </w:rPr>
        <w:t xml:space="preserve"> 11-параграф. Құм тұтқыш және май тұтқыш операторы, 3-разряд</w:t>
      </w:r>
    </w:p>
    <w:bookmarkEnd w:id="111"/>
    <w:bookmarkStart w:name="z115" w:id="112"/>
    <w:p>
      <w:pPr>
        <w:spacing w:after="0"/>
        <w:ind w:left="0"/>
        <w:jc w:val="both"/>
      </w:pPr>
      <w:r>
        <w:rPr>
          <w:rFonts w:ascii="Times New Roman"/>
          <w:b w:val="false"/>
          <w:i w:val="false"/>
          <w:color w:val="000000"/>
          <w:sz w:val="28"/>
        </w:rPr>
        <w:t>
      71. Жұмыс сипаттамасы:</w:t>
      </w:r>
    </w:p>
    <w:bookmarkEnd w:id="112"/>
    <w:p>
      <w:pPr>
        <w:spacing w:after="0"/>
        <w:ind w:left="0"/>
        <w:jc w:val="both"/>
      </w:pPr>
      <w:r>
        <w:rPr>
          <w:rFonts w:ascii="Times New Roman"/>
          <w:b w:val="false"/>
          <w:i w:val="false"/>
          <w:color w:val="000000"/>
          <w:sz w:val="28"/>
        </w:rPr>
        <w:t>
      қуаттылығы тәулігіне 500 текше мерден астам құм тұтқыш және май тұтқышқа қызмет көрсету;</w:t>
      </w:r>
    </w:p>
    <w:p>
      <w:pPr>
        <w:spacing w:after="0"/>
        <w:ind w:left="0"/>
        <w:jc w:val="both"/>
      </w:pPr>
      <w:r>
        <w:rPr>
          <w:rFonts w:ascii="Times New Roman"/>
          <w:b w:val="false"/>
          <w:i w:val="false"/>
          <w:color w:val="000000"/>
          <w:sz w:val="28"/>
        </w:rPr>
        <w:t>
      құм тұтқыш жұмысы, су, ауа жіберу, құм пульпасын айдау режимдерін белгілеу;</w:t>
      </w:r>
    </w:p>
    <w:p>
      <w:pPr>
        <w:spacing w:after="0"/>
        <w:ind w:left="0"/>
        <w:jc w:val="both"/>
      </w:pPr>
      <w:r>
        <w:rPr>
          <w:rFonts w:ascii="Times New Roman"/>
          <w:b w:val="false"/>
          <w:i w:val="false"/>
          <w:color w:val="000000"/>
          <w:sz w:val="28"/>
        </w:rPr>
        <w:t>
      сорғы құрылғыларына: гидроэлеваторлары, жоғары тегеурінді сорғыларға қызмет көрсету және бақылау-өлшеу аспаптары көрсеткіштеріне сәйкес жұмыс есебін жүргізу;</w:t>
      </w:r>
    </w:p>
    <w:p>
      <w:pPr>
        <w:spacing w:after="0"/>
        <w:ind w:left="0"/>
        <w:jc w:val="both"/>
      </w:pPr>
      <w:r>
        <w:rPr>
          <w:rFonts w:ascii="Times New Roman"/>
          <w:b w:val="false"/>
          <w:i w:val="false"/>
          <w:color w:val="000000"/>
          <w:sz w:val="28"/>
        </w:rPr>
        <w:t>
      профилактикалық және ағымдағы жабдықтарды жөндеуді жүзеге асыру және төмендеу разрядты операторларды басқару.</w:t>
      </w:r>
    </w:p>
    <w:bookmarkStart w:name="z116" w:id="113"/>
    <w:p>
      <w:pPr>
        <w:spacing w:after="0"/>
        <w:ind w:left="0"/>
        <w:jc w:val="both"/>
      </w:pPr>
      <w:r>
        <w:rPr>
          <w:rFonts w:ascii="Times New Roman"/>
          <w:b w:val="false"/>
          <w:i w:val="false"/>
          <w:color w:val="000000"/>
          <w:sz w:val="28"/>
        </w:rPr>
        <w:t>
      72. Білуге тиіс:</w:t>
      </w:r>
    </w:p>
    <w:bookmarkEnd w:id="113"/>
    <w:p>
      <w:pPr>
        <w:spacing w:after="0"/>
        <w:ind w:left="0"/>
        <w:jc w:val="both"/>
      </w:pPr>
      <w:r>
        <w:rPr>
          <w:rFonts w:ascii="Times New Roman"/>
          <w:b w:val="false"/>
          <w:i w:val="false"/>
          <w:color w:val="000000"/>
          <w:sz w:val="28"/>
        </w:rPr>
        <w:t>
      түрлі құм тұтқыш, гидроэлеватор, сорғы, бақылау-өлшеу аспаптары, құбыржол коммуникациялары жүйелерінің құрылымы;</w:t>
      </w:r>
    </w:p>
    <w:p>
      <w:pPr>
        <w:spacing w:after="0"/>
        <w:ind w:left="0"/>
        <w:jc w:val="both"/>
      </w:pPr>
      <w:r>
        <w:rPr>
          <w:rFonts w:ascii="Times New Roman"/>
          <w:b w:val="false"/>
          <w:i w:val="false"/>
          <w:color w:val="000000"/>
          <w:sz w:val="28"/>
        </w:rPr>
        <w:t>
      ағын суды тазалау технологиясы.</w:t>
      </w:r>
    </w:p>
    <w:bookmarkStart w:name="z117" w:id="114"/>
    <w:p>
      <w:pPr>
        <w:spacing w:after="0"/>
        <w:ind w:left="0"/>
        <w:jc w:val="left"/>
      </w:pPr>
      <w:r>
        <w:rPr>
          <w:rFonts w:ascii="Times New Roman"/>
          <w:b/>
          <w:i w:val="false"/>
          <w:color w:val="000000"/>
        </w:rPr>
        <w:t xml:space="preserve"> 12-параграф. Метантенктегі оператор, 2-разряд</w:t>
      </w:r>
    </w:p>
    <w:bookmarkEnd w:id="114"/>
    <w:bookmarkStart w:name="z118" w:id="115"/>
    <w:p>
      <w:pPr>
        <w:spacing w:after="0"/>
        <w:ind w:left="0"/>
        <w:jc w:val="both"/>
      </w:pPr>
      <w:r>
        <w:rPr>
          <w:rFonts w:ascii="Times New Roman"/>
          <w:b w:val="false"/>
          <w:i w:val="false"/>
          <w:color w:val="000000"/>
          <w:sz w:val="28"/>
        </w:rPr>
        <w:t>
      73. Жұмыс сипаттамасы:</w:t>
      </w:r>
    </w:p>
    <w:bookmarkEnd w:id="115"/>
    <w:p>
      <w:pPr>
        <w:spacing w:after="0"/>
        <w:ind w:left="0"/>
        <w:jc w:val="both"/>
      </w:pPr>
      <w:r>
        <w:rPr>
          <w:rFonts w:ascii="Times New Roman"/>
          <w:b w:val="false"/>
          <w:i w:val="false"/>
          <w:color w:val="000000"/>
          <w:sz w:val="28"/>
        </w:rPr>
        <w:t>
      қуаттылығы тәулігіне 100 мың текше метр дейінгі агрегаттарға қызмет көрсету;</w:t>
      </w:r>
    </w:p>
    <w:p>
      <w:pPr>
        <w:spacing w:after="0"/>
        <w:ind w:left="0"/>
        <w:jc w:val="both"/>
      </w:pPr>
      <w:r>
        <w:rPr>
          <w:rFonts w:ascii="Times New Roman"/>
          <w:b w:val="false"/>
          <w:i w:val="false"/>
          <w:color w:val="000000"/>
          <w:sz w:val="28"/>
        </w:rPr>
        <w:t>
      шикі тұнба және белсенді тұнбаны салу;</w:t>
      </w:r>
    </w:p>
    <w:p>
      <w:pPr>
        <w:spacing w:after="0"/>
        <w:ind w:left="0"/>
        <w:jc w:val="both"/>
      </w:pPr>
      <w:r>
        <w:rPr>
          <w:rFonts w:ascii="Times New Roman"/>
          <w:b w:val="false"/>
          <w:i w:val="false"/>
          <w:color w:val="000000"/>
          <w:sz w:val="28"/>
        </w:rPr>
        <w:t>
      метатенктегі тұнбаның деңгейін және температурасын қадағалау және будың жіберілуін реттеу;</w:t>
      </w:r>
    </w:p>
    <w:p>
      <w:pPr>
        <w:spacing w:after="0"/>
        <w:ind w:left="0"/>
        <w:jc w:val="both"/>
      </w:pPr>
      <w:r>
        <w:rPr>
          <w:rFonts w:ascii="Times New Roman"/>
          <w:b w:val="false"/>
          <w:i w:val="false"/>
          <w:color w:val="000000"/>
          <w:sz w:val="28"/>
        </w:rPr>
        <w:t>
      күмбез асты кеңістігіндегі және газ желісіндегі газдың тұрақты қысымын ұстап отыру;</w:t>
      </w:r>
    </w:p>
    <w:p>
      <w:pPr>
        <w:spacing w:after="0"/>
        <w:ind w:left="0"/>
        <w:jc w:val="both"/>
      </w:pPr>
      <w:r>
        <w:rPr>
          <w:rFonts w:ascii="Times New Roman"/>
          <w:b w:val="false"/>
          <w:i w:val="false"/>
          <w:color w:val="000000"/>
          <w:sz w:val="28"/>
        </w:rPr>
        <w:t>
      анағұрлым жоғары білікті оператордың басшылығымен құрылыстар мен механизмдерді профилактикалық және ағымдағы жөндеу жұмыстарына қатысу.</w:t>
      </w:r>
    </w:p>
    <w:bookmarkStart w:name="z119" w:id="116"/>
    <w:p>
      <w:pPr>
        <w:spacing w:after="0"/>
        <w:ind w:left="0"/>
        <w:jc w:val="both"/>
      </w:pPr>
      <w:r>
        <w:rPr>
          <w:rFonts w:ascii="Times New Roman"/>
          <w:b w:val="false"/>
          <w:i w:val="false"/>
          <w:color w:val="000000"/>
          <w:sz w:val="28"/>
        </w:rPr>
        <w:t>
      74. Білуге тиіс:</w:t>
      </w:r>
    </w:p>
    <w:bookmarkEnd w:id="116"/>
    <w:p>
      <w:pPr>
        <w:spacing w:after="0"/>
        <w:ind w:left="0"/>
        <w:jc w:val="both"/>
      </w:pPr>
      <w:r>
        <w:rPr>
          <w:rFonts w:ascii="Times New Roman"/>
          <w:b w:val="false"/>
          <w:i w:val="false"/>
          <w:color w:val="000000"/>
          <w:sz w:val="28"/>
        </w:rPr>
        <w:t>
      метантенктердің мақсаты мен жұмыс принципі;</w:t>
      </w:r>
    </w:p>
    <w:p>
      <w:pPr>
        <w:spacing w:after="0"/>
        <w:ind w:left="0"/>
        <w:jc w:val="both"/>
      </w:pPr>
      <w:r>
        <w:rPr>
          <w:rFonts w:ascii="Times New Roman"/>
          <w:b w:val="false"/>
          <w:i w:val="false"/>
          <w:color w:val="000000"/>
          <w:sz w:val="28"/>
        </w:rPr>
        <w:t>
      жеткізетін және тарататын коммуникациялардың схемалары;</w:t>
      </w:r>
    </w:p>
    <w:p>
      <w:pPr>
        <w:spacing w:after="0"/>
        <w:ind w:left="0"/>
        <w:jc w:val="both"/>
      </w:pPr>
      <w:r>
        <w:rPr>
          <w:rFonts w:ascii="Times New Roman"/>
          <w:b w:val="false"/>
          <w:i w:val="false"/>
          <w:color w:val="000000"/>
          <w:sz w:val="28"/>
        </w:rPr>
        <w:t>
      буды қысымын, тұнба деңгейі мен температурасын бақылау аспаптары мен температуралық режимі.</w:t>
      </w:r>
    </w:p>
    <w:bookmarkStart w:name="z120" w:id="117"/>
    <w:p>
      <w:pPr>
        <w:spacing w:after="0"/>
        <w:ind w:left="0"/>
        <w:jc w:val="left"/>
      </w:pPr>
      <w:r>
        <w:rPr>
          <w:rFonts w:ascii="Times New Roman"/>
          <w:b/>
          <w:i w:val="false"/>
          <w:color w:val="000000"/>
        </w:rPr>
        <w:t xml:space="preserve"> 13-параграф. Метантенктегі оператор, 3-разряд</w:t>
      </w:r>
    </w:p>
    <w:bookmarkEnd w:id="117"/>
    <w:bookmarkStart w:name="z121" w:id="118"/>
    <w:p>
      <w:pPr>
        <w:spacing w:after="0"/>
        <w:ind w:left="0"/>
        <w:jc w:val="both"/>
      </w:pPr>
      <w:r>
        <w:rPr>
          <w:rFonts w:ascii="Times New Roman"/>
          <w:b w:val="false"/>
          <w:i w:val="false"/>
          <w:color w:val="000000"/>
          <w:sz w:val="28"/>
        </w:rPr>
        <w:t>
      75. Жұмыс сипаттамасы:</w:t>
      </w:r>
    </w:p>
    <w:bookmarkEnd w:id="118"/>
    <w:p>
      <w:pPr>
        <w:spacing w:after="0"/>
        <w:ind w:left="0"/>
        <w:jc w:val="both"/>
      </w:pPr>
      <w:r>
        <w:rPr>
          <w:rFonts w:ascii="Times New Roman"/>
          <w:b w:val="false"/>
          <w:i w:val="false"/>
          <w:color w:val="000000"/>
          <w:sz w:val="28"/>
        </w:rPr>
        <w:t>
      қуаттылығы тәулігіне 100 текше метрден 200 мың текше метрге дейінгі агрегаттарға қызмет көрсету;</w:t>
      </w:r>
    </w:p>
    <w:p>
      <w:pPr>
        <w:spacing w:after="0"/>
        <w:ind w:left="0"/>
        <w:jc w:val="both"/>
      </w:pPr>
      <w:r>
        <w:rPr>
          <w:rFonts w:ascii="Times New Roman"/>
          <w:b w:val="false"/>
          <w:i w:val="false"/>
          <w:color w:val="000000"/>
          <w:sz w:val="28"/>
        </w:rPr>
        <w:t>
      тұнбаны тарату, метантенктер тобындағы ашыған тұнбаны іріктеуді қамтамасыз ету;</w:t>
      </w:r>
    </w:p>
    <w:p>
      <w:pPr>
        <w:spacing w:after="0"/>
        <w:ind w:left="0"/>
        <w:jc w:val="both"/>
      </w:pPr>
      <w:r>
        <w:rPr>
          <w:rFonts w:ascii="Times New Roman"/>
          <w:b w:val="false"/>
          <w:i w:val="false"/>
          <w:color w:val="000000"/>
          <w:sz w:val="28"/>
        </w:rPr>
        <w:t>
      араластырғыш құрылғылардың: эжекторлар, механикалық араластырғыш, гидроэлеватор жұмысын бақылау;</w:t>
      </w:r>
    </w:p>
    <w:p>
      <w:pPr>
        <w:spacing w:after="0"/>
        <w:ind w:left="0"/>
        <w:jc w:val="both"/>
      </w:pPr>
      <w:r>
        <w:rPr>
          <w:rFonts w:ascii="Times New Roman"/>
          <w:b w:val="false"/>
          <w:i w:val="false"/>
          <w:color w:val="000000"/>
          <w:sz w:val="28"/>
        </w:rPr>
        <w:t>
      тұнбаны және белсенді тұнбаны түсіру, метантенктер жұмысының берілген режимін қолдау;</w:t>
      </w:r>
    </w:p>
    <w:p>
      <w:pPr>
        <w:spacing w:after="0"/>
        <w:ind w:left="0"/>
        <w:jc w:val="both"/>
      </w:pPr>
      <w:r>
        <w:rPr>
          <w:rFonts w:ascii="Times New Roman"/>
          <w:b w:val="false"/>
          <w:i w:val="false"/>
          <w:color w:val="000000"/>
          <w:sz w:val="28"/>
        </w:rPr>
        <w:t>
      профилактикалық және ағымдағы жөндеу жұмыстарына қатысу.</w:t>
      </w:r>
    </w:p>
    <w:bookmarkStart w:name="z122" w:id="119"/>
    <w:p>
      <w:pPr>
        <w:spacing w:after="0"/>
        <w:ind w:left="0"/>
        <w:jc w:val="both"/>
      </w:pPr>
      <w:r>
        <w:rPr>
          <w:rFonts w:ascii="Times New Roman"/>
          <w:b w:val="false"/>
          <w:i w:val="false"/>
          <w:color w:val="000000"/>
          <w:sz w:val="28"/>
        </w:rPr>
        <w:t>
      76. Білуге тиіс:</w:t>
      </w:r>
    </w:p>
    <w:bookmarkEnd w:id="119"/>
    <w:p>
      <w:pPr>
        <w:spacing w:after="0"/>
        <w:ind w:left="0"/>
        <w:jc w:val="both"/>
      </w:pPr>
      <w:r>
        <w:rPr>
          <w:rFonts w:ascii="Times New Roman"/>
          <w:b w:val="false"/>
          <w:i w:val="false"/>
          <w:color w:val="000000"/>
          <w:sz w:val="28"/>
        </w:rPr>
        <w:t>
      барлық коммуникацияларымен метантенктердің құрылымы, газ желісі мен арматураны пайдалану қағидалары;</w:t>
      </w:r>
    </w:p>
    <w:p>
      <w:pPr>
        <w:spacing w:after="0"/>
        <w:ind w:left="0"/>
        <w:jc w:val="both"/>
      </w:pPr>
      <w:r>
        <w:rPr>
          <w:rFonts w:ascii="Times New Roman"/>
          <w:b w:val="false"/>
          <w:i w:val="false"/>
          <w:color w:val="000000"/>
          <w:sz w:val="28"/>
        </w:rPr>
        <w:t>
      гидроэлеватор, механикалық араластырғыш және эжекторлардың құрылымы мен жұмыс принципі.</w:t>
      </w:r>
    </w:p>
    <w:bookmarkStart w:name="z123" w:id="120"/>
    <w:p>
      <w:pPr>
        <w:spacing w:after="0"/>
        <w:ind w:left="0"/>
        <w:jc w:val="left"/>
      </w:pPr>
      <w:r>
        <w:rPr>
          <w:rFonts w:ascii="Times New Roman"/>
          <w:b/>
          <w:i w:val="false"/>
          <w:color w:val="000000"/>
        </w:rPr>
        <w:t xml:space="preserve"> 14-параграф. Метантенктегі оператор, 4-разряд</w:t>
      </w:r>
    </w:p>
    <w:bookmarkEnd w:id="120"/>
    <w:bookmarkStart w:name="z124" w:id="121"/>
    <w:p>
      <w:pPr>
        <w:spacing w:after="0"/>
        <w:ind w:left="0"/>
        <w:jc w:val="both"/>
      </w:pPr>
      <w:r>
        <w:rPr>
          <w:rFonts w:ascii="Times New Roman"/>
          <w:b w:val="false"/>
          <w:i w:val="false"/>
          <w:color w:val="000000"/>
          <w:sz w:val="28"/>
        </w:rPr>
        <w:t>
      77. Жұмыс сипаттамасы:</w:t>
      </w:r>
    </w:p>
    <w:bookmarkEnd w:id="121"/>
    <w:p>
      <w:pPr>
        <w:spacing w:after="0"/>
        <w:ind w:left="0"/>
        <w:jc w:val="both"/>
      </w:pPr>
      <w:r>
        <w:rPr>
          <w:rFonts w:ascii="Times New Roman"/>
          <w:b w:val="false"/>
          <w:i w:val="false"/>
          <w:color w:val="000000"/>
          <w:sz w:val="28"/>
        </w:rPr>
        <w:t>
      қуаттылығы тәулігіне 200 текше метрден 500 мың текше метрге дейінгі агрегаттарға қызмет көрсету;</w:t>
      </w:r>
    </w:p>
    <w:p>
      <w:pPr>
        <w:spacing w:after="0"/>
        <w:ind w:left="0"/>
        <w:jc w:val="both"/>
      </w:pPr>
      <w:r>
        <w:rPr>
          <w:rFonts w:ascii="Times New Roman"/>
          <w:b w:val="false"/>
          <w:i w:val="false"/>
          <w:color w:val="000000"/>
          <w:sz w:val="28"/>
        </w:rPr>
        <w:t>
      метантенк құрылысының кешені: мөлшерлеу камерасы, газ тарату құрылғылары, сорғы станциялары мен шикі және ашыған тұнбаны айдайтын сорғы станцияларының, газ реттеу станцияларының жұмысын үйлестіру;</w:t>
      </w:r>
    </w:p>
    <w:p>
      <w:pPr>
        <w:spacing w:after="0"/>
        <w:ind w:left="0"/>
        <w:jc w:val="both"/>
      </w:pPr>
      <w:r>
        <w:rPr>
          <w:rFonts w:ascii="Times New Roman"/>
          <w:b w:val="false"/>
          <w:i w:val="false"/>
          <w:color w:val="000000"/>
          <w:sz w:val="28"/>
        </w:rPr>
        <w:t>
      берілген технологиялық режимге басқару пультын орнату;</w:t>
      </w:r>
    </w:p>
    <w:p>
      <w:pPr>
        <w:spacing w:after="0"/>
        <w:ind w:left="0"/>
        <w:jc w:val="both"/>
      </w:pPr>
      <w:r>
        <w:rPr>
          <w:rFonts w:ascii="Times New Roman"/>
          <w:b w:val="false"/>
          <w:i w:val="false"/>
          <w:color w:val="000000"/>
          <w:sz w:val="28"/>
        </w:rPr>
        <w:t>
      механизм кешенінің және технологиялық аспаптың жұмыс журналын жүргізу;</w:t>
      </w:r>
    </w:p>
    <w:p>
      <w:pPr>
        <w:spacing w:after="0"/>
        <w:ind w:left="0"/>
        <w:jc w:val="both"/>
      </w:pPr>
      <w:r>
        <w:rPr>
          <w:rFonts w:ascii="Times New Roman"/>
          <w:b w:val="false"/>
          <w:i w:val="false"/>
          <w:color w:val="000000"/>
          <w:sz w:val="28"/>
        </w:rPr>
        <w:t>
      механизмдер мен құрылыстардың профилактикалық және ағымдағы жөндеу жүргізу.</w:t>
      </w:r>
    </w:p>
    <w:bookmarkStart w:name="z125" w:id="122"/>
    <w:p>
      <w:pPr>
        <w:spacing w:after="0"/>
        <w:ind w:left="0"/>
        <w:jc w:val="both"/>
      </w:pPr>
      <w:r>
        <w:rPr>
          <w:rFonts w:ascii="Times New Roman"/>
          <w:b w:val="false"/>
          <w:i w:val="false"/>
          <w:color w:val="000000"/>
          <w:sz w:val="28"/>
        </w:rPr>
        <w:t>
      78. Білуге тиіс:</w:t>
      </w:r>
    </w:p>
    <w:bookmarkEnd w:id="122"/>
    <w:p>
      <w:pPr>
        <w:spacing w:after="0"/>
        <w:ind w:left="0"/>
        <w:jc w:val="both"/>
      </w:pPr>
      <w:r>
        <w:rPr>
          <w:rFonts w:ascii="Times New Roman"/>
          <w:b w:val="false"/>
          <w:i w:val="false"/>
          <w:color w:val="000000"/>
          <w:sz w:val="28"/>
        </w:rPr>
        <w:t xml:space="preserve">
      жерасты коммуникациялары: құдықтар, камералар, дюкер, құбыржол схемасы; </w:t>
      </w:r>
    </w:p>
    <w:p>
      <w:pPr>
        <w:spacing w:after="0"/>
        <w:ind w:left="0"/>
        <w:jc w:val="both"/>
      </w:pPr>
      <w:r>
        <w:rPr>
          <w:rFonts w:ascii="Times New Roman"/>
          <w:b w:val="false"/>
          <w:i w:val="false"/>
          <w:color w:val="000000"/>
          <w:sz w:val="28"/>
        </w:rPr>
        <w:t>
      тығындарды жою тәсілдері;</w:t>
      </w:r>
    </w:p>
    <w:p>
      <w:pPr>
        <w:spacing w:after="0"/>
        <w:ind w:left="0"/>
        <w:jc w:val="both"/>
      </w:pPr>
      <w:r>
        <w:rPr>
          <w:rFonts w:ascii="Times New Roman"/>
          <w:b w:val="false"/>
          <w:i w:val="false"/>
          <w:color w:val="000000"/>
          <w:sz w:val="28"/>
        </w:rPr>
        <w:t>
      ағын суды тұндыру принципі;</w:t>
      </w:r>
    </w:p>
    <w:p>
      <w:pPr>
        <w:spacing w:after="0"/>
        <w:ind w:left="0"/>
        <w:jc w:val="both"/>
      </w:pPr>
      <w:r>
        <w:rPr>
          <w:rFonts w:ascii="Times New Roman"/>
          <w:b w:val="false"/>
          <w:i w:val="false"/>
          <w:color w:val="000000"/>
          <w:sz w:val="28"/>
        </w:rPr>
        <w:t>
      газ желісінің, газ реттеу станциясы мен жабдықталған эксгаустер орынжайлардың, қорғау газ құрылғыларының, конденсат жинағыштардың орналасу қағидалары;</w:t>
      </w:r>
    </w:p>
    <w:p>
      <w:pPr>
        <w:spacing w:after="0"/>
        <w:ind w:left="0"/>
        <w:jc w:val="both"/>
      </w:pPr>
      <w:r>
        <w:rPr>
          <w:rFonts w:ascii="Times New Roman"/>
          <w:b w:val="false"/>
          <w:i w:val="false"/>
          <w:color w:val="000000"/>
          <w:sz w:val="28"/>
        </w:rPr>
        <w:t>
      электр техникасы, химия, микробиология негіздері.</w:t>
      </w:r>
    </w:p>
    <w:bookmarkStart w:name="z126" w:id="123"/>
    <w:p>
      <w:pPr>
        <w:spacing w:after="0"/>
        <w:ind w:left="0"/>
        <w:jc w:val="left"/>
      </w:pPr>
      <w:r>
        <w:rPr>
          <w:rFonts w:ascii="Times New Roman"/>
          <w:b/>
          <w:i w:val="false"/>
          <w:color w:val="000000"/>
        </w:rPr>
        <w:t xml:space="preserve"> 15-параграф. Метантенктегі оператор, 5-разряд</w:t>
      </w:r>
    </w:p>
    <w:bookmarkEnd w:id="123"/>
    <w:bookmarkStart w:name="z127" w:id="124"/>
    <w:p>
      <w:pPr>
        <w:spacing w:after="0"/>
        <w:ind w:left="0"/>
        <w:jc w:val="both"/>
      </w:pPr>
      <w:r>
        <w:rPr>
          <w:rFonts w:ascii="Times New Roman"/>
          <w:b w:val="false"/>
          <w:i w:val="false"/>
          <w:color w:val="000000"/>
          <w:sz w:val="28"/>
        </w:rPr>
        <w:t>
      79. Жұмыс сипаттамасы:</w:t>
      </w:r>
    </w:p>
    <w:bookmarkEnd w:id="124"/>
    <w:p>
      <w:pPr>
        <w:spacing w:after="0"/>
        <w:ind w:left="0"/>
        <w:jc w:val="both"/>
      </w:pPr>
      <w:r>
        <w:rPr>
          <w:rFonts w:ascii="Times New Roman"/>
          <w:b w:val="false"/>
          <w:i w:val="false"/>
          <w:color w:val="000000"/>
          <w:sz w:val="28"/>
        </w:rPr>
        <w:t>
      қуаттылығы тәулігіне 500 текше метрден асатын агрегаттарға қызмет көрсету;</w:t>
      </w:r>
    </w:p>
    <w:p>
      <w:pPr>
        <w:spacing w:after="0"/>
        <w:ind w:left="0"/>
        <w:jc w:val="both"/>
      </w:pPr>
      <w:r>
        <w:rPr>
          <w:rFonts w:ascii="Times New Roman"/>
          <w:b w:val="false"/>
          <w:i w:val="false"/>
          <w:color w:val="000000"/>
          <w:sz w:val="28"/>
        </w:rPr>
        <w:t>
      технологиялық режим белгілеу;</w:t>
      </w:r>
    </w:p>
    <w:p>
      <w:pPr>
        <w:spacing w:after="0"/>
        <w:ind w:left="0"/>
        <w:jc w:val="both"/>
      </w:pPr>
      <w:r>
        <w:rPr>
          <w:rFonts w:ascii="Times New Roman"/>
          <w:b w:val="false"/>
          <w:i w:val="false"/>
          <w:color w:val="000000"/>
          <w:sz w:val="28"/>
        </w:rPr>
        <w:t>
      тұнбаларды айдайтын сорғы станцияларын қоса, түрлі механизмдер мен құрылыс агрегаттарын басқару;</w:t>
      </w:r>
    </w:p>
    <w:p>
      <w:pPr>
        <w:spacing w:after="0"/>
        <w:ind w:left="0"/>
        <w:jc w:val="both"/>
      </w:pPr>
      <w:r>
        <w:rPr>
          <w:rFonts w:ascii="Times New Roman"/>
          <w:b w:val="false"/>
          <w:i w:val="false"/>
          <w:color w:val="000000"/>
          <w:sz w:val="28"/>
        </w:rPr>
        <w:t>
      механизмдер мен құрылыстарды профилактикалық және ағымдағы жөндеу жұмыстарында төмендеу разрядты операторды басқару.</w:t>
      </w:r>
    </w:p>
    <w:bookmarkStart w:name="z128" w:id="125"/>
    <w:p>
      <w:pPr>
        <w:spacing w:after="0"/>
        <w:ind w:left="0"/>
        <w:jc w:val="both"/>
      </w:pPr>
      <w:r>
        <w:rPr>
          <w:rFonts w:ascii="Times New Roman"/>
          <w:b w:val="false"/>
          <w:i w:val="false"/>
          <w:color w:val="000000"/>
          <w:sz w:val="28"/>
        </w:rPr>
        <w:t>
      80. Білуге тиіс:</w:t>
      </w:r>
    </w:p>
    <w:bookmarkEnd w:id="125"/>
    <w:p>
      <w:pPr>
        <w:spacing w:after="0"/>
        <w:ind w:left="0"/>
        <w:jc w:val="both"/>
      </w:pPr>
      <w:r>
        <w:rPr>
          <w:rFonts w:ascii="Times New Roman"/>
          <w:b w:val="false"/>
          <w:i w:val="false"/>
          <w:color w:val="000000"/>
          <w:sz w:val="28"/>
        </w:rPr>
        <w:t>
      қызмет көрсететін құрылыс жұмыстарының технологиялық процесі;</w:t>
      </w:r>
    </w:p>
    <w:p>
      <w:pPr>
        <w:spacing w:after="0"/>
        <w:ind w:left="0"/>
        <w:jc w:val="both"/>
      </w:pPr>
      <w:r>
        <w:rPr>
          <w:rFonts w:ascii="Times New Roman"/>
          <w:b w:val="false"/>
          <w:i w:val="false"/>
          <w:color w:val="000000"/>
          <w:sz w:val="28"/>
        </w:rPr>
        <w:t>
      жөндеу жұмыстарын жүргізу қағидалары мен технологиясы;</w:t>
      </w:r>
    </w:p>
    <w:p>
      <w:pPr>
        <w:spacing w:after="0"/>
        <w:ind w:left="0"/>
        <w:jc w:val="both"/>
      </w:pPr>
      <w:r>
        <w:rPr>
          <w:rFonts w:ascii="Times New Roman"/>
          <w:b w:val="false"/>
          <w:i w:val="false"/>
          <w:color w:val="000000"/>
          <w:sz w:val="28"/>
        </w:rPr>
        <w:t>
      технологиялық процесті қашықтықтан басқару принципі мен қағидалары.</w:t>
      </w:r>
    </w:p>
    <w:bookmarkStart w:name="z129" w:id="126"/>
    <w:p>
      <w:pPr>
        <w:spacing w:after="0"/>
        <w:ind w:left="0"/>
        <w:jc w:val="left"/>
      </w:pPr>
      <w:r>
        <w:rPr>
          <w:rFonts w:ascii="Times New Roman"/>
          <w:b/>
          <w:i w:val="false"/>
          <w:color w:val="000000"/>
        </w:rPr>
        <w:t xml:space="preserve"> 16-параграф. Озонаторшы, 5-разряд</w:t>
      </w:r>
    </w:p>
    <w:bookmarkEnd w:id="126"/>
    <w:bookmarkStart w:name="z130" w:id="127"/>
    <w:p>
      <w:pPr>
        <w:spacing w:after="0"/>
        <w:ind w:left="0"/>
        <w:jc w:val="both"/>
      </w:pPr>
      <w:r>
        <w:rPr>
          <w:rFonts w:ascii="Times New Roman"/>
          <w:b w:val="false"/>
          <w:i w:val="false"/>
          <w:color w:val="000000"/>
          <w:sz w:val="28"/>
        </w:rPr>
        <w:t>
      81. Жұмыс сипаттамасы:</w:t>
      </w:r>
    </w:p>
    <w:bookmarkEnd w:id="127"/>
    <w:p>
      <w:pPr>
        <w:spacing w:after="0"/>
        <w:ind w:left="0"/>
        <w:jc w:val="both"/>
      </w:pPr>
      <w:r>
        <w:rPr>
          <w:rFonts w:ascii="Times New Roman"/>
          <w:b w:val="false"/>
          <w:i w:val="false"/>
          <w:color w:val="000000"/>
          <w:sz w:val="28"/>
        </w:rPr>
        <w:t>
      аспаптардың көрсеткіштері бойынша суды озондаудың және озондау қазандығында разрядтың сипаты бойынша көзбен технологиялық процесті жүргізу;</w:t>
      </w:r>
    </w:p>
    <w:p>
      <w:pPr>
        <w:spacing w:after="0"/>
        <w:ind w:left="0"/>
        <w:jc w:val="both"/>
      </w:pPr>
      <w:r>
        <w:rPr>
          <w:rFonts w:ascii="Times New Roman"/>
          <w:b w:val="false"/>
          <w:i w:val="false"/>
          <w:color w:val="000000"/>
          <w:sz w:val="28"/>
        </w:rPr>
        <w:t>
      кептіру құрылғысының толтырғышын регенерациялау;</w:t>
      </w:r>
    </w:p>
    <w:p>
      <w:pPr>
        <w:spacing w:after="0"/>
        <w:ind w:left="0"/>
        <w:jc w:val="both"/>
      </w:pPr>
      <w:r>
        <w:rPr>
          <w:rFonts w:ascii="Times New Roman"/>
          <w:b w:val="false"/>
          <w:i w:val="false"/>
          <w:color w:val="000000"/>
          <w:sz w:val="28"/>
        </w:rPr>
        <w:t>
      берілген режимге сәйкес озондау станциясын іске қосу және реттеу;</w:t>
      </w:r>
    </w:p>
    <w:p>
      <w:pPr>
        <w:spacing w:after="0"/>
        <w:ind w:left="0"/>
        <w:jc w:val="both"/>
      </w:pPr>
      <w:r>
        <w:rPr>
          <w:rFonts w:ascii="Times New Roman"/>
          <w:b w:val="false"/>
          <w:i w:val="false"/>
          <w:color w:val="000000"/>
          <w:sz w:val="28"/>
        </w:rPr>
        <w:t>
      суда және станцияның өндірістік орынжайындағы озон концентрациясын бақылау;</w:t>
      </w:r>
    </w:p>
    <w:p>
      <w:pPr>
        <w:spacing w:after="0"/>
        <w:ind w:left="0"/>
        <w:jc w:val="both"/>
      </w:pPr>
      <w:r>
        <w:rPr>
          <w:rFonts w:ascii="Times New Roman"/>
          <w:b w:val="false"/>
          <w:i w:val="false"/>
          <w:color w:val="000000"/>
          <w:sz w:val="28"/>
        </w:rPr>
        <w:t>
      станциялардың жекелеген элементтеріндегі ақаулықтарды айқындау.</w:t>
      </w:r>
    </w:p>
    <w:bookmarkStart w:name="z131" w:id="128"/>
    <w:p>
      <w:pPr>
        <w:spacing w:after="0"/>
        <w:ind w:left="0"/>
        <w:jc w:val="both"/>
      </w:pPr>
      <w:r>
        <w:rPr>
          <w:rFonts w:ascii="Times New Roman"/>
          <w:b w:val="false"/>
          <w:i w:val="false"/>
          <w:color w:val="000000"/>
          <w:sz w:val="28"/>
        </w:rPr>
        <w:t>
      82. Білуге тиіс:</w:t>
      </w:r>
    </w:p>
    <w:bookmarkEnd w:id="128"/>
    <w:p>
      <w:pPr>
        <w:spacing w:after="0"/>
        <w:ind w:left="0"/>
        <w:jc w:val="both"/>
      </w:pPr>
      <w:r>
        <w:rPr>
          <w:rFonts w:ascii="Times New Roman"/>
          <w:b w:val="false"/>
          <w:i w:val="false"/>
          <w:color w:val="000000"/>
          <w:sz w:val="28"/>
        </w:rPr>
        <w:t>
      озондау станциясының технологиялық схемасы;</w:t>
      </w:r>
    </w:p>
    <w:p>
      <w:pPr>
        <w:spacing w:after="0"/>
        <w:ind w:left="0"/>
        <w:jc w:val="both"/>
      </w:pPr>
      <w:r>
        <w:rPr>
          <w:rFonts w:ascii="Times New Roman"/>
          <w:b w:val="false"/>
          <w:i w:val="false"/>
          <w:color w:val="000000"/>
          <w:sz w:val="28"/>
        </w:rPr>
        <w:t>
      озондау станциясы және қосалқы жабдықтарды энергиялық қоректендіру электр схемасы;</w:t>
      </w:r>
    </w:p>
    <w:p>
      <w:pPr>
        <w:spacing w:after="0"/>
        <w:ind w:left="0"/>
        <w:jc w:val="both"/>
      </w:pPr>
      <w:r>
        <w:rPr>
          <w:rFonts w:ascii="Times New Roman"/>
          <w:b w:val="false"/>
          <w:i w:val="false"/>
          <w:color w:val="000000"/>
          <w:sz w:val="28"/>
        </w:rPr>
        <w:t>
      станцияның жекелеген элементтерінің, ауа үрлегіштердің, озонаторлық қазандықтың ауасын кептіру блогының, бекіту және реттеу аппаратурасының түйіспелі бассейнінің жұмыс принципі және құрылысы;</w:t>
      </w:r>
    </w:p>
    <w:p>
      <w:pPr>
        <w:spacing w:after="0"/>
        <w:ind w:left="0"/>
        <w:jc w:val="both"/>
      </w:pPr>
      <w:r>
        <w:rPr>
          <w:rFonts w:ascii="Times New Roman"/>
          <w:b w:val="false"/>
          <w:i w:val="false"/>
          <w:color w:val="000000"/>
          <w:sz w:val="28"/>
        </w:rPr>
        <w:t>
      өлшеу аспаптарының жұмыс істеу принципі және қызмет көрсету қағидалары;</w:t>
      </w:r>
    </w:p>
    <w:p>
      <w:pPr>
        <w:spacing w:after="0"/>
        <w:ind w:left="0"/>
        <w:jc w:val="both"/>
      </w:pPr>
      <w:r>
        <w:rPr>
          <w:rFonts w:ascii="Times New Roman"/>
          <w:b w:val="false"/>
          <w:i w:val="false"/>
          <w:color w:val="000000"/>
          <w:sz w:val="28"/>
        </w:rPr>
        <w:t>
      жоғары кернеулі қондырғыларды пайдалану және жұмыс қауіпсіздігі қағидалары.</w:t>
      </w:r>
    </w:p>
    <w:bookmarkStart w:name="z132" w:id="129"/>
    <w:p>
      <w:pPr>
        <w:spacing w:after="0"/>
        <w:ind w:left="0"/>
        <w:jc w:val="left"/>
      </w:pPr>
      <w:r>
        <w:rPr>
          <w:rFonts w:ascii="Times New Roman"/>
          <w:b/>
          <w:i w:val="false"/>
          <w:color w:val="000000"/>
        </w:rPr>
        <w:t xml:space="preserve"> 17-параграф. Су бекіту құрылысының операторы, 1-разряд</w:t>
      </w:r>
    </w:p>
    <w:bookmarkEnd w:id="129"/>
    <w:bookmarkStart w:name="z133" w:id="130"/>
    <w:p>
      <w:pPr>
        <w:spacing w:after="0"/>
        <w:ind w:left="0"/>
        <w:jc w:val="both"/>
      </w:pPr>
      <w:r>
        <w:rPr>
          <w:rFonts w:ascii="Times New Roman"/>
          <w:b w:val="false"/>
          <w:i w:val="false"/>
          <w:color w:val="000000"/>
          <w:sz w:val="28"/>
        </w:rPr>
        <w:t>
      83. Жұмыс сипаттамасы:</w:t>
      </w:r>
    </w:p>
    <w:bookmarkEnd w:id="130"/>
    <w:p>
      <w:pPr>
        <w:spacing w:after="0"/>
        <w:ind w:left="0"/>
        <w:jc w:val="both"/>
      </w:pPr>
      <w:r>
        <w:rPr>
          <w:rFonts w:ascii="Times New Roman"/>
          <w:b w:val="false"/>
          <w:i w:val="false"/>
          <w:color w:val="000000"/>
          <w:sz w:val="28"/>
        </w:rPr>
        <w:t>
      берілген ординарда су қоймасындағы су деңгейін өлшеу жүргізу және бекіту құрылғысының көмегімен деңгейін реттеу;</w:t>
      </w:r>
    </w:p>
    <w:p>
      <w:pPr>
        <w:spacing w:after="0"/>
        <w:ind w:left="0"/>
        <w:jc w:val="both"/>
      </w:pPr>
      <w:r>
        <w:rPr>
          <w:rFonts w:ascii="Times New Roman"/>
          <w:b w:val="false"/>
          <w:i w:val="false"/>
          <w:color w:val="000000"/>
          <w:sz w:val="28"/>
        </w:rPr>
        <w:t>
      бекіту құрылғыларының герметикалығын тексеру және плотиналар мен су қоймаларының жай-күйін қадағалау;</w:t>
      </w:r>
    </w:p>
    <w:p>
      <w:pPr>
        <w:spacing w:after="0"/>
        <w:ind w:left="0"/>
        <w:jc w:val="both"/>
      </w:pPr>
      <w:r>
        <w:rPr>
          <w:rFonts w:ascii="Times New Roman"/>
          <w:b w:val="false"/>
          <w:i w:val="false"/>
          <w:color w:val="000000"/>
          <w:sz w:val="28"/>
        </w:rPr>
        <w:t xml:space="preserve">
      тығын болдырмау, жапырақтарды жинау; </w:t>
      </w:r>
    </w:p>
    <w:p>
      <w:pPr>
        <w:spacing w:after="0"/>
        <w:ind w:left="0"/>
        <w:jc w:val="both"/>
      </w:pPr>
      <w:r>
        <w:rPr>
          <w:rFonts w:ascii="Times New Roman"/>
          <w:b w:val="false"/>
          <w:i w:val="false"/>
          <w:color w:val="000000"/>
          <w:sz w:val="28"/>
        </w:rPr>
        <w:t>
      көл, арналар, құбыржолдар жүйесін санитарлық қорғау;</w:t>
      </w:r>
    </w:p>
    <w:p>
      <w:pPr>
        <w:spacing w:after="0"/>
        <w:ind w:left="0"/>
        <w:jc w:val="both"/>
      </w:pPr>
      <w:r>
        <w:rPr>
          <w:rFonts w:ascii="Times New Roman"/>
          <w:b w:val="false"/>
          <w:i w:val="false"/>
          <w:color w:val="000000"/>
          <w:sz w:val="28"/>
        </w:rPr>
        <w:t>
      сүзгілеу торларын қоқыстан тазарту.</w:t>
      </w:r>
    </w:p>
    <w:bookmarkStart w:name="z134" w:id="131"/>
    <w:p>
      <w:pPr>
        <w:spacing w:after="0"/>
        <w:ind w:left="0"/>
        <w:jc w:val="both"/>
      </w:pPr>
      <w:r>
        <w:rPr>
          <w:rFonts w:ascii="Times New Roman"/>
          <w:b w:val="false"/>
          <w:i w:val="false"/>
          <w:color w:val="000000"/>
          <w:sz w:val="28"/>
        </w:rPr>
        <w:t>
      84. Білуге тиіс:</w:t>
      </w:r>
    </w:p>
    <w:bookmarkEnd w:id="131"/>
    <w:p>
      <w:pPr>
        <w:spacing w:after="0"/>
        <w:ind w:left="0"/>
        <w:jc w:val="both"/>
      </w:pPr>
      <w:r>
        <w:rPr>
          <w:rFonts w:ascii="Times New Roman"/>
          <w:b w:val="false"/>
          <w:i w:val="false"/>
          <w:color w:val="000000"/>
          <w:sz w:val="28"/>
        </w:rPr>
        <w:t>
      қызмет көрсетілетін учаскедегі сумен жабдықтау схемасы;</w:t>
      </w:r>
    </w:p>
    <w:p>
      <w:pPr>
        <w:spacing w:after="0"/>
        <w:ind w:left="0"/>
        <w:jc w:val="both"/>
      </w:pPr>
      <w:r>
        <w:rPr>
          <w:rFonts w:ascii="Times New Roman"/>
          <w:b w:val="false"/>
          <w:i w:val="false"/>
          <w:color w:val="000000"/>
          <w:sz w:val="28"/>
        </w:rPr>
        <w:t>
      қызмет көрсетілетін су бекіту құрылысының қысқы және жазғы кезеңдегі мақсаты мен жұмыс принципі.</w:t>
      </w:r>
    </w:p>
    <w:bookmarkStart w:name="z135" w:id="132"/>
    <w:p>
      <w:pPr>
        <w:spacing w:after="0"/>
        <w:ind w:left="0"/>
        <w:jc w:val="left"/>
      </w:pPr>
      <w:r>
        <w:rPr>
          <w:rFonts w:ascii="Times New Roman"/>
          <w:b/>
          <w:i w:val="false"/>
          <w:color w:val="000000"/>
        </w:rPr>
        <w:t xml:space="preserve"> 18-параграф. Су бекіту құрылысының операторы, 2-разряд</w:t>
      </w:r>
    </w:p>
    <w:bookmarkEnd w:id="132"/>
    <w:bookmarkStart w:name="z136" w:id="133"/>
    <w:p>
      <w:pPr>
        <w:spacing w:after="0"/>
        <w:ind w:left="0"/>
        <w:jc w:val="both"/>
      </w:pPr>
      <w:r>
        <w:rPr>
          <w:rFonts w:ascii="Times New Roman"/>
          <w:b w:val="false"/>
          <w:i w:val="false"/>
          <w:color w:val="000000"/>
          <w:sz w:val="28"/>
        </w:rPr>
        <w:t>
      85. Жұмыс сипаттамасы:</w:t>
      </w:r>
    </w:p>
    <w:bookmarkEnd w:id="133"/>
    <w:p>
      <w:pPr>
        <w:spacing w:after="0"/>
        <w:ind w:left="0"/>
        <w:jc w:val="both"/>
      </w:pPr>
      <w:r>
        <w:rPr>
          <w:rFonts w:ascii="Times New Roman"/>
          <w:b w:val="false"/>
          <w:i w:val="false"/>
          <w:color w:val="000000"/>
          <w:sz w:val="28"/>
        </w:rPr>
        <w:t>
      қоректендіру арналары мен құбыржолдардың қорғау қалқандарына қызмет көрсету;</w:t>
      </w:r>
    </w:p>
    <w:p>
      <w:pPr>
        <w:spacing w:after="0"/>
        <w:ind w:left="0"/>
        <w:jc w:val="both"/>
      </w:pPr>
      <w:r>
        <w:rPr>
          <w:rFonts w:ascii="Times New Roman"/>
          <w:b w:val="false"/>
          <w:i w:val="false"/>
          <w:color w:val="000000"/>
          <w:sz w:val="28"/>
        </w:rPr>
        <w:t>
      құбыржолдар мен резервуарлардағы су тегеуріні мен деңгейін өлшеу;</w:t>
      </w:r>
    </w:p>
    <w:p>
      <w:pPr>
        <w:spacing w:after="0"/>
        <w:ind w:left="0"/>
        <w:jc w:val="both"/>
      </w:pPr>
      <w:r>
        <w:rPr>
          <w:rFonts w:ascii="Times New Roman"/>
          <w:b w:val="false"/>
          <w:i w:val="false"/>
          <w:color w:val="000000"/>
          <w:sz w:val="28"/>
        </w:rPr>
        <w:t>
      көтеру механизмдеріне қызмет көрсету және қалқандарды талямимен және электротельфермен төмендету;</w:t>
      </w:r>
    </w:p>
    <w:p>
      <w:pPr>
        <w:spacing w:after="0"/>
        <w:ind w:left="0"/>
        <w:jc w:val="both"/>
      </w:pPr>
      <w:r>
        <w:rPr>
          <w:rFonts w:ascii="Times New Roman"/>
          <w:b w:val="false"/>
          <w:i w:val="false"/>
          <w:color w:val="000000"/>
          <w:sz w:val="28"/>
        </w:rPr>
        <w:t>
      өзендер мен су қоймаларынан тұндырғыштар мен өндірістік магистральдарға су беруді реттеу;</w:t>
      </w:r>
    </w:p>
    <w:p>
      <w:pPr>
        <w:spacing w:after="0"/>
        <w:ind w:left="0"/>
        <w:jc w:val="both"/>
      </w:pPr>
      <w:r>
        <w:rPr>
          <w:rFonts w:ascii="Times New Roman"/>
          <w:b w:val="false"/>
          <w:i w:val="false"/>
          <w:color w:val="000000"/>
          <w:sz w:val="28"/>
        </w:rPr>
        <w:t>
      көтергіш құрылғылар мен бекіткіш арматураны профилактикалық байқау және майлау;</w:t>
      </w:r>
    </w:p>
    <w:p>
      <w:pPr>
        <w:spacing w:after="0"/>
        <w:ind w:left="0"/>
        <w:jc w:val="both"/>
      </w:pPr>
      <w:r>
        <w:rPr>
          <w:rFonts w:ascii="Times New Roman"/>
          <w:b w:val="false"/>
          <w:i w:val="false"/>
          <w:color w:val="000000"/>
          <w:sz w:val="28"/>
        </w:rPr>
        <w:t>
      шлюзді жабдықтардың жұмысындағы ақауларды жою;</w:t>
      </w:r>
    </w:p>
    <w:p>
      <w:pPr>
        <w:spacing w:after="0"/>
        <w:ind w:left="0"/>
        <w:jc w:val="both"/>
      </w:pPr>
      <w:r>
        <w:rPr>
          <w:rFonts w:ascii="Times New Roman"/>
          <w:b w:val="false"/>
          <w:i w:val="false"/>
          <w:color w:val="000000"/>
          <w:sz w:val="28"/>
        </w:rPr>
        <w:t>
      су режимін және бекіткіш құрылғылары жарамдылығын қадағалау;</w:t>
      </w:r>
    </w:p>
    <w:p>
      <w:pPr>
        <w:spacing w:after="0"/>
        <w:ind w:left="0"/>
        <w:jc w:val="both"/>
      </w:pPr>
      <w:r>
        <w:rPr>
          <w:rFonts w:ascii="Times New Roman"/>
          <w:b w:val="false"/>
          <w:i w:val="false"/>
          <w:color w:val="000000"/>
          <w:sz w:val="28"/>
        </w:rPr>
        <w:t>
      қызмет көрсететін құрылыстың жұмысын жүргізу;</w:t>
      </w:r>
    </w:p>
    <w:p>
      <w:pPr>
        <w:spacing w:after="0"/>
        <w:ind w:left="0"/>
        <w:jc w:val="both"/>
      </w:pPr>
      <w:r>
        <w:rPr>
          <w:rFonts w:ascii="Times New Roman"/>
          <w:b w:val="false"/>
          <w:i w:val="false"/>
          <w:color w:val="000000"/>
          <w:sz w:val="28"/>
        </w:rPr>
        <w:t>
      қызмет көрсетілетін жабдықтарды жөндеуге қатысу.</w:t>
      </w:r>
    </w:p>
    <w:bookmarkStart w:name="z137" w:id="134"/>
    <w:p>
      <w:pPr>
        <w:spacing w:after="0"/>
        <w:ind w:left="0"/>
        <w:jc w:val="both"/>
      </w:pPr>
      <w:r>
        <w:rPr>
          <w:rFonts w:ascii="Times New Roman"/>
          <w:b w:val="false"/>
          <w:i w:val="false"/>
          <w:color w:val="000000"/>
          <w:sz w:val="28"/>
        </w:rPr>
        <w:t>
      86. Білуге тиіс:</w:t>
      </w:r>
    </w:p>
    <w:bookmarkEnd w:id="134"/>
    <w:p>
      <w:pPr>
        <w:spacing w:after="0"/>
        <w:ind w:left="0"/>
        <w:jc w:val="both"/>
      </w:pPr>
      <w:r>
        <w:rPr>
          <w:rFonts w:ascii="Times New Roman"/>
          <w:b w:val="false"/>
          <w:i w:val="false"/>
          <w:color w:val="000000"/>
          <w:sz w:val="28"/>
        </w:rPr>
        <w:t>
      қоректендіру арналарының, бекіткіш құбыржолдардың, жеткізгіш арналар мен электр жабдықтарының жұмыс істеу режимдері;</w:t>
      </w:r>
    </w:p>
    <w:p>
      <w:pPr>
        <w:spacing w:after="0"/>
        <w:ind w:left="0"/>
        <w:jc w:val="both"/>
      </w:pPr>
      <w:r>
        <w:rPr>
          <w:rFonts w:ascii="Times New Roman"/>
          <w:b w:val="false"/>
          <w:i w:val="false"/>
          <w:color w:val="000000"/>
          <w:sz w:val="28"/>
        </w:rPr>
        <w:t>
      судың жіберілу тәсілдері мен өндірістік магистральдар;</w:t>
      </w:r>
    </w:p>
    <w:p>
      <w:pPr>
        <w:spacing w:after="0"/>
        <w:ind w:left="0"/>
        <w:jc w:val="both"/>
      </w:pPr>
      <w:r>
        <w:rPr>
          <w:rFonts w:ascii="Times New Roman"/>
          <w:b w:val="false"/>
          <w:i w:val="false"/>
          <w:color w:val="000000"/>
          <w:sz w:val="28"/>
        </w:rPr>
        <w:t>
      қызмет көрсетілетін учаске арналары мен құбыржолдарының орналасу схемасы;</w:t>
      </w:r>
    </w:p>
    <w:p>
      <w:pPr>
        <w:spacing w:after="0"/>
        <w:ind w:left="0"/>
        <w:jc w:val="both"/>
      </w:pPr>
      <w:r>
        <w:rPr>
          <w:rFonts w:ascii="Times New Roman"/>
          <w:b w:val="false"/>
          <w:i w:val="false"/>
          <w:color w:val="000000"/>
          <w:sz w:val="28"/>
        </w:rPr>
        <w:t>
      бас құрылыстың, су бұрғыштар мен шлюз жабдықтарының схемасы;</w:t>
      </w:r>
    </w:p>
    <w:p>
      <w:pPr>
        <w:spacing w:after="0"/>
        <w:ind w:left="0"/>
        <w:jc w:val="both"/>
      </w:pPr>
      <w:r>
        <w:rPr>
          <w:rFonts w:ascii="Times New Roman"/>
          <w:b w:val="false"/>
          <w:i w:val="false"/>
          <w:color w:val="000000"/>
          <w:sz w:val="28"/>
        </w:rPr>
        <w:t xml:space="preserve">
      электр техникасы мен гидравлика негіздері; </w:t>
      </w:r>
    </w:p>
    <w:p>
      <w:pPr>
        <w:spacing w:after="0"/>
        <w:ind w:left="0"/>
        <w:jc w:val="both"/>
      </w:pPr>
      <w:r>
        <w:rPr>
          <w:rFonts w:ascii="Times New Roman"/>
          <w:b w:val="false"/>
          <w:i w:val="false"/>
          <w:color w:val="000000"/>
          <w:sz w:val="28"/>
        </w:rPr>
        <w:t>
      шлюз механизмдерін басқару қағидалары.</w:t>
      </w:r>
    </w:p>
    <w:bookmarkStart w:name="z138" w:id="135"/>
    <w:p>
      <w:pPr>
        <w:spacing w:after="0"/>
        <w:ind w:left="0"/>
        <w:jc w:val="left"/>
      </w:pPr>
      <w:r>
        <w:rPr>
          <w:rFonts w:ascii="Times New Roman"/>
          <w:b/>
          <w:i w:val="false"/>
          <w:color w:val="000000"/>
        </w:rPr>
        <w:t xml:space="preserve"> 19-параграф. Су бекіту құрылысының операторы, 3-разряд</w:t>
      </w:r>
    </w:p>
    <w:bookmarkEnd w:id="135"/>
    <w:bookmarkStart w:name="z139" w:id="136"/>
    <w:p>
      <w:pPr>
        <w:spacing w:after="0"/>
        <w:ind w:left="0"/>
        <w:jc w:val="both"/>
      </w:pPr>
      <w:r>
        <w:rPr>
          <w:rFonts w:ascii="Times New Roman"/>
          <w:b w:val="false"/>
          <w:i w:val="false"/>
          <w:color w:val="000000"/>
          <w:sz w:val="28"/>
        </w:rPr>
        <w:t>
      87. Жұмыс сипаттамасы:</w:t>
      </w:r>
    </w:p>
    <w:bookmarkEnd w:id="136"/>
    <w:p>
      <w:pPr>
        <w:spacing w:after="0"/>
        <w:ind w:left="0"/>
        <w:jc w:val="both"/>
      </w:pPr>
      <w:r>
        <w:rPr>
          <w:rFonts w:ascii="Times New Roman"/>
          <w:b w:val="false"/>
          <w:i w:val="false"/>
          <w:color w:val="000000"/>
          <w:sz w:val="28"/>
        </w:rPr>
        <w:t>
      гидротехникалық құрылыстарға қызмет көрсету және су деңгейін қадағалау;</w:t>
      </w:r>
    </w:p>
    <w:p>
      <w:pPr>
        <w:spacing w:after="0"/>
        <w:ind w:left="0"/>
        <w:jc w:val="both"/>
      </w:pPr>
      <w:r>
        <w:rPr>
          <w:rFonts w:ascii="Times New Roman"/>
          <w:b w:val="false"/>
          <w:i w:val="false"/>
          <w:color w:val="000000"/>
          <w:sz w:val="28"/>
        </w:rPr>
        <w:t>
      шлюздерді бетон және тас плитамен бекіту, құбыржолдарды монтаждау және қалау, құрылыстарды жөндеудегі өзге де жұмыстарды орындау;</w:t>
      </w:r>
    </w:p>
    <w:p>
      <w:pPr>
        <w:spacing w:after="0"/>
        <w:ind w:left="0"/>
        <w:jc w:val="both"/>
      </w:pPr>
      <w:r>
        <w:rPr>
          <w:rFonts w:ascii="Times New Roman"/>
          <w:b w:val="false"/>
          <w:i w:val="false"/>
          <w:color w:val="000000"/>
          <w:sz w:val="28"/>
        </w:rPr>
        <w:t>
      шлюз аппаратының көтергіш механизмдерін басқару;</w:t>
      </w:r>
    </w:p>
    <w:p>
      <w:pPr>
        <w:spacing w:after="0"/>
        <w:ind w:left="0"/>
        <w:jc w:val="both"/>
      </w:pPr>
      <w:r>
        <w:rPr>
          <w:rFonts w:ascii="Times New Roman"/>
          <w:b w:val="false"/>
          <w:i w:val="false"/>
          <w:color w:val="000000"/>
          <w:sz w:val="28"/>
        </w:rPr>
        <w:t>
      техникалық басшының көрсеткіші бойынша механизмдерді қайта қосу;</w:t>
      </w:r>
    </w:p>
    <w:p>
      <w:pPr>
        <w:spacing w:after="0"/>
        <w:ind w:left="0"/>
        <w:jc w:val="both"/>
      </w:pPr>
      <w:r>
        <w:rPr>
          <w:rFonts w:ascii="Times New Roman"/>
          <w:b w:val="false"/>
          <w:i w:val="false"/>
          <w:color w:val="000000"/>
          <w:sz w:val="28"/>
        </w:rPr>
        <w:t>
      қысқы кезеңде торларды электр тогымен қыздыру.</w:t>
      </w:r>
    </w:p>
    <w:bookmarkStart w:name="z140" w:id="137"/>
    <w:p>
      <w:pPr>
        <w:spacing w:after="0"/>
        <w:ind w:left="0"/>
        <w:jc w:val="both"/>
      </w:pPr>
      <w:r>
        <w:rPr>
          <w:rFonts w:ascii="Times New Roman"/>
          <w:b w:val="false"/>
          <w:i w:val="false"/>
          <w:color w:val="000000"/>
          <w:sz w:val="28"/>
        </w:rPr>
        <w:t>
      88. Білуге тиіс:</w:t>
      </w:r>
    </w:p>
    <w:bookmarkEnd w:id="137"/>
    <w:p>
      <w:pPr>
        <w:spacing w:after="0"/>
        <w:ind w:left="0"/>
        <w:jc w:val="both"/>
      </w:pPr>
      <w:r>
        <w:rPr>
          <w:rFonts w:ascii="Times New Roman"/>
          <w:b w:val="false"/>
          <w:i w:val="false"/>
          <w:color w:val="000000"/>
          <w:sz w:val="28"/>
        </w:rPr>
        <w:t>
      гидроқұрылыстардың орналасу схемасы;</w:t>
      </w:r>
    </w:p>
    <w:p>
      <w:pPr>
        <w:spacing w:after="0"/>
        <w:ind w:left="0"/>
        <w:jc w:val="both"/>
      </w:pPr>
      <w:r>
        <w:rPr>
          <w:rFonts w:ascii="Times New Roman"/>
          <w:b w:val="false"/>
          <w:i w:val="false"/>
          <w:color w:val="000000"/>
          <w:sz w:val="28"/>
        </w:rPr>
        <w:t>
      гидроқұрылыстардың жұмысының берілген параметрлері;</w:t>
      </w:r>
    </w:p>
    <w:p>
      <w:pPr>
        <w:spacing w:after="0"/>
        <w:ind w:left="0"/>
        <w:jc w:val="both"/>
      </w:pPr>
      <w:r>
        <w:rPr>
          <w:rFonts w:ascii="Times New Roman"/>
          <w:b w:val="false"/>
          <w:i w:val="false"/>
          <w:color w:val="000000"/>
          <w:sz w:val="28"/>
        </w:rPr>
        <w:t>
      сүзгілеу торларын тазалау тәсілдері;</w:t>
      </w:r>
    </w:p>
    <w:p>
      <w:pPr>
        <w:spacing w:after="0"/>
        <w:ind w:left="0"/>
        <w:jc w:val="both"/>
      </w:pPr>
      <w:r>
        <w:rPr>
          <w:rFonts w:ascii="Times New Roman"/>
          <w:b w:val="false"/>
          <w:i w:val="false"/>
          <w:color w:val="000000"/>
          <w:sz w:val="28"/>
        </w:rPr>
        <w:t>
      қызмет көрсетілетін ауданды сумен жабдықтау схемасы;</w:t>
      </w:r>
    </w:p>
    <w:p>
      <w:pPr>
        <w:spacing w:after="0"/>
        <w:ind w:left="0"/>
        <w:jc w:val="both"/>
      </w:pPr>
      <w:r>
        <w:rPr>
          <w:rFonts w:ascii="Times New Roman"/>
          <w:b w:val="false"/>
          <w:i w:val="false"/>
          <w:color w:val="000000"/>
          <w:sz w:val="28"/>
        </w:rPr>
        <w:t>
      механизмдер мен электр аппаратураны пайдалану қағидалары;</w:t>
      </w:r>
    </w:p>
    <w:p>
      <w:pPr>
        <w:spacing w:after="0"/>
        <w:ind w:left="0"/>
        <w:jc w:val="both"/>
      </w:pPr>
      <w:r>
        <w:rPr>
          <w:rFonts w:ascii="Times New Roman"/>
          <w:b w:val="false"/>
          <w:i w:val="false"/>
          <w:color w:val="000000"/>
          <w:sz w:val="28"/>
        </w:rPr>
        <w:t>
      жер, бетон, таспен жұмыс істеу технологиясы.</w:t>
      </w:r>
    </w:p>
    <w:bookmarkStart w:name="z141" w:id="138"/>
    <w:p>
      <w:pPr>
        <w:spacing w:after="0"/>
        <w:ind w:left="0"/>
        <w:jc w:val="left"/>
      </w:pPr>
      <w:r>
        <w:rPr>
          <w:rFonts w:ascii="Times New Roman"/>
          <w:b/>
          <w:i w:val="false"/>
          <w:color w:val="000000"/>
        </w:rPr>
        <w:t xml:space="preserve"> 20-параграф. Су бөлуші, 1-разряд</w:t>
      </w:r>
    </w:p>
    <w:bookmarkEnd w:id="138"/>
    <w:bookmarkStart w:name="z142" w:id="139"/>
    <w:p>
      <w:pPr>
        <w:spacing w:after="0"/>
        <w:ind w:left="0"/>
        <w:jc w:val="both"/>
      </w:pPr>
      <w:r>
        <w:rPr>
          <w:rFonts w:ascii="Times New Roman"/>
          <w:b w:val="false"/>
          <w:i w:val="false"/>
          <w:color w:val="000000"/>
          <w:sz w:val="28"/>
        </w:rPr>
        <w:t>
      89. Жұмыс сипаттамасы:</w:t>
      </w:r>
    </w:p>
    <w:bookmarkEnd w:id="139"/>
    <w:p>
      <w:pPr>
        <w:spacing w:after="0"/>
        <w:ind w:left="0"/>
        <w:jc w:val="both"/>
      </w:pPr>
      <w:r>
        <w:rPr>
          <w:rFonts w:ascii="Times New Roman"/>
          <w:b w:val="false"/>
          <w:i w:val="false"/>
          <w:color w:val="000000"/>
          <w:sz w:val="28"/>
        </w:rPr>
        <w:t>
      су тарату будкаларынан халыққа су жіберу;</w:t>
      </w:r>
    </w:p>
    <w:p>
      <w:pPr>
        <w:spacing w:after="0"/>
        <w:ind w:left="0"/>
        <w:jc w:val="both"/>
      </w:pPr>
      <w:r>
        <w:rPr>
          <w:rFonts w:ascii="Times New Roman"/>
          <w:b w:val="false"/>
          <w:i w:val="false"/>
          <w:color w:val="000000"/>
          <w:sz w:val="28"/>
        </w:rPr>
        <w:t>
      халықтан суға талонмен ақы алу;</w:t>
      </w:r>
    </w:p>
    <w:p>
      <w:pPr>
        <w:spacing w:after="0"/>
        <w:ind w:left="0"/>
        <w:jc w:val="both"/>
      </w:pPr>
      <w:r>
        <w:rPr>
          <w:rFonts w:ascii="Times New Roman"/>
          <w:b w:val="false"/>
          <w:i w:val="false"/>
          <w:color w:val="000000"/>
          <w:sz w:val="28"/>
        </w:rPr>
        <w:t>
      су өлшегіштердің көрсеткіштерін алу;</w:t>
      </w:r>
    </w:p>
    <w:p>
      <w:pPr>
        <w:spacing w:after="0"/>
        <w:ind w:left="0"/>
        <w:jc w:val="both"/>
      </w:pPr>
      <w:r>
        <w:rPr>
          <w:rFonts w:ascii="Times New Roman"/>
          <w:b w:val="false"/>
          <w:i w:val="false"/>
          <w:color w:val="000000"/>
          <w:sz w:val="28"/>
        </w:rPr>
        <w:t>
      су шығынын есепке алуды жүргізу, құбыржолдар бүлінген жағдайда оларды ажырату;</w:t>
      </w:r>
    </w:p>
    <w:p>
      <w:pPr>
        <w:spacing w:after="0"/>
        <w:ind w:left="0"/>
        <w:jc w:val="both"/>
      </w:pPr>
      <w:r>
        <w:rPr>
          <w:rFonts w:ascii="Times New Roman"/>
          <w:b w:val="false"/>
          <w:i w:val="false"/>
          <w:color w:val="000000"/>
          <w:sz w:val="28"/>
        </w:rPr>
        <w:t>
      су тарату будкасын жылыту және сыртқы құбырды жылыту;</w:t>
      </w:r>
    </w:p>
    <w:p>
      <w:pPr>
        <w:spacing w:after="0"/>
        <w:ind w:left="0"/>
        <w:jc w:val="both"/>
      </w:pPr>
      <w:r>
        <w:rPr>
          <w:rFonts w:ascii="Times New Roman"/>
          <w:b w:val="false"/>
          <w:i w:val="false"/>
          <w:color w:val="000000"/>
          <w:sz w:val="28"/>
        </w:rPr>
        <w:t>
      қатып қалған құбыржолдар мен арматураны қыздыру, мұзын жару;</w:t>
      </w:r>
    </w:p>
    <w:p>
      <w:pPr>
        <w:spacing w:after="0"/>
        <w:ind w:left="0"/>
        <w:jc w:val="both"/>
      </w:pPr>
      <w:r>
        <w:rPr>
          <w:rFonts w:ascii="Times New Roman"/>
          <w:b w:val="false"/>
          <w:i w:val="false"/>
          <w:color w:val="000000"/>
          <w:sz w:val="28"/>
        </w:rPr>
        <w:t>
      қоршау шегінде будкада және будкаға іргелес аумақта тазалықты қамтамасыз ету.</w:t>
      </w:r>
    </w:p>
    <w:bookmarkStart w:name="z143" w:id="140"/>
    <w:p>
      <w:pPr>
        <w:spacing w:after="0"/>
        <w:ind w:left="0"/>
        <w:jc w:val="both"/>
      </w:pPr>
      <w:r>
        <w:rPr>
          <w:rFonts w:ascii="Times New Roman"/>
          <w:b w:val="false"/>
          <w:i w:val="false"/>
          <w:color w:val="000000"/>
          <w:sz w:val="28"/>
        </w:rPr>
        <w:t>
      90. Білуге тиіс:</w:t>
      </w:r>
    </w:p>
    <w:bookmarkEnd w:id="140"/>
    <w:p>
      <w:pPr>
        <w:spacing w:after="0"/>
        <w:ind w:left="0"/>
        <w:jc w:val="both"/>
      </w:pPr>
      <w:r>
        <w:rPr>
          <w:rFonts w:ascii="Times New Roman"/>
          <w:b w:val="false"/>
          <w:i w:val="false"/>
          <w:color w:val="000000"/>
          <w:sz w:val="28"/>
        </w:rPr>
        <w:t>
      су тарату будкалары жабдықтарының құрылымы;</w:t>
      </w:r>
    </w:p>
    <w:p>
      <w:pPr>
        <w:spacing w:after="0"/>
        <w:ind w:left="0"/>
        <w:jc w:val="both"/>
      </w:pPr>
      <w:r>
        <w:rPr>
          <w:rFonts w:ascii="Times New Roman"/>
          <w:b w:val="false"/>
          <w:i w:val="false"/>
          <w:color w:val="000000"/>
          <w:sz w:val="28"/>
        </w:rPr>
        <w:t>
      құбыржолдар мен арматураны қыздыру тәсілдері;</w:t>
      </w:r>
    </w:p>
    <w:p>
      <w:pPr>
        <w:spacing w:after="0"/>
        <w:ind w:left="0"/>
        <w:jc w:val="both"/>
      </w:pPr>
      <w:r>
        <w:rPr>
          <w:rFonts w:ascii="Times New Roman"/>
          <w:b w:val="false"/>
          <w:i w:val="false"/>
          <w:color w:val="000000"/>
          <w:sz w:val="28"/>
        </w:rPr>
        <w:t>
      құбыржолдардың зақымдануы жағдайында суды тоқтату тәсілдері;</w:t>
      </w:r>
    </w:p>
    <w:p>
      <w:pPr>
        <w:spacing w:after="0"/>
        <w:ind w:left="0"/>
        <w:jc w:val="both"/>
      </w:pPr>
      <w:r>
        <w:rPr>
          <w:rFonts w:ascii="Times New Roman"/>
          <w:b w:val="false"/>
          <w:i w:val="false"/>
          <w:color w:val="000000"/>
          <w:sz w:val="28"/>
        </w:rPr>
        <w:t>
      судың шығуын есептеу және журнал жүргізу қағидалары;</w:t>
      </w:r>
    </w:p>
    <w:p>
      <w:pPr>
        <w:spacing w:after="0"/>
        <w:ind w:left="0"/>
        <w:jc w:val="both"/>
      </w:pPr>
      <w:r>
        <w:rPr>
          <w:rFonts w:ascii="Times New Roman"/>
          <w:b w:val="false"/>
          <w:i w:val="false"/>
          <w:color w:val="000000"/>
          <w:sz w:val="28"/>
        </w:rPr>
        <w:t>
      су өлшегішті күту қағидалары.</w:t>
      </w:r>
    </w:p>
    <w:bookmarkStart w:name="z144" w:id="141"/>
    <w:p>
      <w:pPr>
        <w:spacing w:after="0"/>
        <w:ind w:left="0"/>
        <w:jc w:val="left"/>
      </w:pPr>
      <w:r>
        <w:rPr>
          <w:rFonts w:ascii="Times New Roman"/>
          <w:b/>
          <w:i w:val="false"/>
          <w:color w:val="000000"/>
        </w:rPr>
        <w:t xml:space="preserve"> 21-параграф. Су бөлуші, 2-разряд</w:t>
      </w:r>
    </w:p>
    <w:bookmarkEnd w:id="141"/>
    <w:bookmarkStart w:name="z145" w:id="142"/>
    <w:p>
      <w:pPr>
        <w:spacing w:after="0"/>
        <w:ind w:left="0"/>
        <w:jc w:val="both"/>
      </w:pPr>
      <w:r>
        <w:rPr>
          <w:rFonts w:ascii="Times New Roman"/>
          <w:b w:val="false"/>
          <w:i w:val="false"/>
          <w:color w:val="000000"/>
          <w:sz w:val="28"/>
        </w:rPr>
        <w:t>
      91. Жұмыс сипаттамасы:</w:t>
      </w:r>
    </w:p>
    <w:bookmarkEnd w:id="142"/>
    <w:p>
      <w:pPr>
        <w:spacing w:after="0"/>
        <w:ind w:left="0"/>
        <w:jc w:val="both"/>
      </w:pPr>
      <w:r>
        <w:rPr>
          <w:rFonts w:ascii="Times New Roman"/>
          <w:b w:val="false"/>
          <w:i w:val="false"/>
          <w:color w:val="000000"/>
          <w:sz w:val="28"/>
        </w:rPr>
        <w:t>
      су тегеуріні сорғысына, резервуарларға қызмет көрсету;</w:t>
      </w:r>
    </w:p>
    <w:p>
      <w:pPr>
        <w:spacing w:after="0"/>
        <w:ind w:left="0"/>
        <w:jc w:val="both"/>
      </w:pPr>
      <w:r>
        <w:rPr>
          <w:rFonts w:ascii="Times New Roman"/>
          <w:b w:val="false"/>
          <w:i w:val="false"/>
          <w:color w:val="000000"/>
          <w:sz w:val="28"/>
        </w:rPr>
        <w:t>
      судың болуы туралы журналды жүргізе отырып башнялар мен резервуарлар бактарында судың болуын сағат сайын есептеу;</w:t>
      </w:r>
    </w:p>
    <w:p>
      <w:pPr>
        <w:spacing w:after="0"/>
        <w:ind w:left="0"/>
        <w:jc w:val="both"/>
      </w:pPr>
      <w:r>
        <w:rPr>
          <w:rFonts w:ascii="Times New Roman"/>
          <w:b w:val="false"/>
          <w:i w:val="false"/>
          <w:color w:val="000000"/>
          <w:sz w:val="28"/>
        </w:rPr>
        <w:t>
      санитарлық өңдеу қағидаларын сақтай отырып бактар мен резервуарларды тазарту жөніндегі жұмыстарға қатысу;</w:t>
      </w:r>
    </w:p>
    <w:p>
      <w:pPr>
        <w:spacing w:after="0"/>
        <w:ind w:left="0"/>
        <w:jc w:val="both"/>
      </w:pPr>
      <w:r>
        <w:rPr>
          <w:rFonts w:ascii="Times New Roman"/>
          <w:b w:val="false"/>
          <w:i w:val="false"/>
          <w:color w:val="000000"/>
          <w:sz w:val="28"/>
        </w:rPr>
        <w:t>
      судың жіберілуін жекелеген аудандар бойынша көбейту немесе қысқарту, сондай-ақ кезекші басқару диспетчерінің нұсқауы бойынша судың өртке қарсы қорын пайдалану.</w:t>
      </w:r>
    </w:p>
    <w:bookmarkStart w:name="z146" w:id="143"/>
    <w:p>
      <w:pPr>
        <w:spacing w:after="0"/>
        <w:ind w:left="0"/>
        <w:jc w:val="both"/>
      </w:pPr>
      <w:r>
        <w:rPr>
          <w:rFonts w:ascii="Times New Roman"/>
          <w:b w:val="false"/>
          <w:i w:val="false"/>
          <w:color w:val="000000"/>
          <w:sz w:val="28"/>
        </w:rPr>
        <w:t>
      92. Білуге тиіс:</w:t>
      </w:r>
    </w:p>
    <w:bookmarkEnd w:id="143"/>
    <w:p>
      <w:pPr>
        <w:spacing w:after="0"/>
        <w:ind w:left="0"/>
        <w:jc w:val="both"/>
      </w:pPr>
      <w:r>
        <w:rPr>
          <w:rFonts w:ascii="Times New Roman"/>
          <w:b w:val="false"/>
          <w:i w:val="false"/>
          <w:color w:val="000000"/>
          <w:sz w:val="28"/>
        </w:rPr>
        <w:t>
      су тегеуріні сорғысының, резервуарлардың және жылжытпа камераларының құрылымы;</w:t>
      </w:r>
    </w:p>
    <w:p>
      <w:pPr>
        <w:spacing w:after="0"/>
        <w:ind w:left="0"/>
        <w:jc w:val="both"/>
      </w:pPr>
      <w:r>
        <w:rPr>
          <w:rFonts w:ascii="Times New Roman"/>
          <w:b w:val="false"/>
          <w:i w:val="false"/>
          <w:color w:val="000000"/>
          <w:sz w:val="28"/>
        </w:rPr>
        <w:t>
      санитариялық қадағалау қағидалары мен талаптары.</w:t>
      </w:r>
    </w:p>
    <w:bookmarkStart w:name="z147" w:id="144"/>
    <w:p>
      <w:pPr>
        <w:spacing w:after="0"/>
        <w:ind w:left="0"/>
        <w:jc w:val="left"/>
      </w:pPr>
      <w:r>
        <w:rPr>
          <w:rFonts w:ascii="Times New Roman"/>
          <w:b/>
          <w:i w:val="false"/>
          <w:color w:val="000000"/>
        </w:rPr>
        <w:t xml:space="preserve"> 22-параграф. Су құбыры-кәріз желісін аралап тексеруші, 2-разряд</w:t>
      </w:r>
    </w:p>
    <w:bookmarkEnd w:id="144"/>
    <w:bookmarkStart w:name="z148" w:id="145"/>
    <w:p>
      <w:pPr>
        <w:spacing w:after="0"/>
        <w:ind w:left="0"/>
        <w:jc w:val="both"/>
      </w:pPr>
      <w:r>
        <w:rPr>
          <w:rFonts w:ascii="Times New Roman"/>
          <w:b w:val="false"/>
          <w:i w:val="false"/>
          <w:color w:val="000000"/>
          <w:sz w:val="28"/>
        </w:rPr>
        <w:t>
      93. Жұмыс сипаттамасы:</w:t>
      </w:r>
    </w:p>
    <w:bookmarkEnd w:id="145"/>
    <w:p>
      <w:pPr>
        <w:spacing w:after="0"/>
        <w:ind w:left="0"/>
        <w:jc w:val="both"/>
      </w:pPr>
      <w:r>
        <w:rPr>
          <w:rFonts w:ascii="Times New Roman"/>
          <w:b w:val="false"/>
          <w:i w:val="false"/>
          <w:color w:val="000000"/>
          <w:sz w:val="28"/>
        </w:rPr>
        <w:t>
      диаметрі 300 миллиметрге дейінгі магистральды су құбырларын, коллекторларды және бекітпелі кәріздік, су құбырларын, көше, аула желілері мен тексеру құдықтарын аралап тексеру;</w:t>
      </w:r>
    </w:p>
    <w:p>
      <w:pPr>
        <w:spacing w:after="0"/>
        <w:ind w:left="0"/>
        <w:jc w:val="both"/>
      </w:pPr>
      <w:r>
        <w:rPr>
          <w:rFonts w:ascii="Times New Roman"/>
          <w:b w:val="false"/>
          <w:i w:val="false"/>
          <w:color w:val="000000"/>
          <w:sz w:val="28"/>
        </w:rPr>
        <w:t>
      құрылыстарды: эстакадаларды, көпір, вантузды құдықтарды, арнайы құдықтардағы авариялық жылжымаларды байқау;</w:t>
      </w:r>
    </w:p>
    <w:p>
      <w:pPr>
        <w:spacing w:after="0"/>
        <w:ind w:left="0"/>
        <w:jc w:val="both"/>
      </w:pPr>
      <w:r>
        <w:rPr>
          <w:rFonts w:ascii="Times New Roman"/>
          <w:b w:val="false"/>
          <w:i w:val="false"/>
          <w:color w:val="000000"/>
          <w:sz w:val="28"/>
        </w:rPr>
        <w:t>
      құрылыстардағы табылған барлық кемшіліктерді белгілей отырып аралап тексеру журналын жүргізу;</w:t>
      </w:r>
    </w:p>
    <w:p>
      <w:pPr>
        <w:spacing w:after="0"/>
        <w:ind w:left="0"/>
        <w:jc w:val="both"/>
      </w:pPr>
      <w:r>
        <w:rPr>
          <w:rFonts w:ascii="Times New Roman"/>
          <w:b w:val="false"/>
          <w:i w:val="false"/>
          <w:color w:val="000000"/>
          <w:sz w:val="28"/>
        </w:rPr>
        <w:t>
      арнайы бригаданы шақыруды талап етпейтін желідегі кемшіліктерді жою.</w:t>
      </w:r>
    </w:p>
    <w:bookmarkStart w:name="z149" w:id="146"/>
    <w:p>
      <w:pPr>
        <w:spacing w:after="0"/>
        <w:ind w:left="0"/>
        <w:jc w:val="both"/>
      </w:pPr>
      <w:r>
        <w:rPr>
          <w:rFonts w:ascii="Times New Roman"/>
          <w:b w:val="false"/>
          <w:i w:val="false"/>
          <w:color w:val="000000"/>
          <w:sz w:val="28"/>
        </w:rPr>
        <w:t>
      94. Білуге тиіс:</w:t>
      </w:r>
    </w:p>
    <w:bookmarkEnd w:id="146"/>
    <w:p>
      <w:pPr>
        <w:spacing w:after="0"/>
        <w:ind w:left="0"/>
        <w:jc w:val="both"/>
      </w:pPr>
      <w:r>
        <w:rPr>
          <w:rFonts w:ascii="Times New Roman"/>
          <w:b w:val="false"/>
          <w:i w:val="false"/>
          <w:color w:val="000000"/>
          <w:sz w:val="28"/>
        </w:rPr>
        <w:t>
      құбыржолдардағы желінің, туннельдердің, құдық камераларының және бекіткіш арматураларының, коллекторлар мен құбыржолдардың орналасу схемасы;</w:t>
      </w:r>
    </w:p>
    <w:p>
      <w:pPr>
        <w:spacing w:after="0"/>
        <w:ind w:left="0"/>
        <w:jc w:val="both"/>
      </w:pPr>
      <w:r>
        <w:rPr>
          <w:rFonts w:ascii="Times New Roman"/>
          <w:b w:val="false"/>
          <w:i w:val="false"/>
          <w:color w:val="000000"/>
          <w:sz w:val="28"/>
        </w:rPr>
        <w:t>
      құдықтарда жұмыс істеу кезіндегі еңбек қауіпсіздігі және еңбекті қорғау қағидалары;</w:t>
      </w:r>
    </w:p>
    <w:p>
      <w:pPr>
        <w:spacing w:after="0"/>
        <w:ind w:left="0"/>
        <w:jc w:val="both"/>
      </w:pPr>
      <w:r>
        <w:rPr>
          <w:rFonts w:ascii="Times New Roman"/>
          <w:b w:val="false"/>
          <w:i w:val="false"/>
          <w:color w:val="000000"/>
          <w:sz w:val="28"/>
        </w:rPr>
        <w:t>
      желіні және құрылыстарды аралап тексеру журналын жүргізу қағидалары.</w:t>
      </w:r>
    </w:p>
    <w:p>
      <w:pPr>
        <w:spacing w:after="0"/>
        <w:ind w:left="0"/>
        <w:jc w:val="left"/>
      </w:pPr>
      <w:r>
        <w:rPr>
          <w:rFonts w:ascii="Times New Roman"/>
          <w:b/>
          <w:i w:val="false"/>
          <w:color w:val="000000"/>
        </w:rPr>
        <w:t xml:space="preserve"> 23-параграф. Су құбыры-кәріз желісін аралап тексеруші, 3-разряд</w:t>
      </w:r>
    </w:p>
    <w:bookmarkStart w:name="z150" w:id="147"/>
    <w:p>
      <w:pPr>
        <w:spacing w:after="0"/>
        <w:ind w:left="0"/>
        <w:jc w:val="both"/>
      </w:pPr>
      <w:r>
        <w:rPr>
          <w:rFonts w:ascii="Times New Roman"/>
          <w:b w:val="false"/>
          <w:i w:val="false"/>
          <w:color w:val="000000"/>
          <w:sz w:val="28"/>
        </w:rPr>
        <w:t>
      95. Жұмыс сипаттамасы:</w:t>
      </w:r>
    </w:p>
    <w:bookmarkEnd w:id="147"/>
    <w:p>
      <w:pPr>
        <w:spacing w:after="0"/>
        <w:ind w:left="0"/>
        <w:jc w:val="both"/>
      </w:pPr>
      <w:r>
        <w:rPr>
          <w:rFonts w:ascii="Times New Roman"/>
          <w:b w:val="false"/>
          <w:i w:val="false"/>
          <w:color w:val="000000"/>
          <w:sz w:val="28"/>
        </w:rPr>
        <w:t>
      диаметрі 300 миллиметрден 700 миллиметрге дейінгі магистральды су құбырларын, коллекторларды және бекітпелі кәріздік, су құбырларын аралап тексеру;</w:t>
      </w:r>
    </w:p>
    <w:p>
      <w:pPr>
        <w:spacing w:after="0"/>
        <w:ind w:left="0"/>
        <w:jc w:val="both"/>
      </w:pPr>
      <w:r>
        <w:rPr>
          <w:rFonts w:ascii="Times New Roman"/>
          <w:b w:val="false"/>
          <w:i w:val="false"/>
          <w:color w:val="000000"/>
          <w:sz w:val="28"/>
        </w:rPr>
        <w:t>
      желілерді, коллекторларды, су жүргізгіштерді, тегеурінді құбыржолдарды, эстакадаларды, және өзге де құрылыстарды техникалық байқау;</w:t>
      </w:r>
    </w:p>
    <w:p>
      <w:pPr>
        <w:spacing w:after="0"/>
        <w:ind w:left="0"/>
        <w:jc w:val="both"/>
      </w:pPr>
      <w:r>
        <w:rPr>
          <w:rFonts w:ascii="Times New Roman"/>
          <w:b w:val="false"/>
          <w:i w:val="false"/>
          <w:color w:val="000000"/>
          <w:sz w:val="28"/>
        </w:rPr>
        <w:t>
      олардың техникалық хал-жайы туралы қорытынды беру;</w:t>
      </w:r>
    </w:p>
    <w:p>
      <w:pPr>
        <w:spacing w:after="0"/>
        <w:ind w:left="0"/>
        <w:jc w:val="both"/>
      </w:pPr>
      <w:r>
        <w:rPr>
          <w:rFonts w:ascii="Times New Roman"/>
          <w:b w:val="false"/>
          <w:i w:val="false"/>
          <w:color w:val="000000"/>
          <w:sz w:val="28"/>
        </w:rPr>
        <w:t>
      аралап тексеру кестесін құрастыру.</w:t>
      </w:r>
    </w:p>
    <w:bookmarkStart w:name="z151" w:id="148"/>
    <w:p>
      <w:pPr>
        <w:spacing w:after="0"/>
        <w:ind w:left="0"/>
        <w:jc w:val="both"/>
      </w:pPr>
      <w:r>
        <w:rPr>
          <w:rFonts w:ascii="Times New Roman"/>
          <w:b w:val="false"/>
          <w:i w:val="false"/>
          <w:color w:val="000000"/>
          <w:sz w:val="28"/>
        </w:rPr>
        <w:t>
      96. Білуге тиіс:</w:t>
      </w:r>
    </w:p>
    <w:bookmarkEnd w:id="148"/>
    <w:p>
      <w:pPr>
        <w:spacing w:after="0"/>
        <w:ind w:left="0"/>
        <w:jc w:val="both"/>
      </w:pPr>
      <w:r>
        <w:rPr>
          <w:rFonts w:ascii="Times New Roman"/>
          <w:b w:val="false"/>
          <w:i w:val="false"/>
          <w:color w:val="000000"/>
          <w:sz w:val="28"/>
        </w:rPr>
        <w:t>
      су құбыры кәріздік желі, коллекторлардың және құбыржолдардың құрылғысы;</w:t>
      </w:r>
    </w:p>
    <w:p>
      <w:pPr>
        <w:spacing w:after="0"/>
        <w:ind w:left="0"/>
        <w:jc w:val="both"/>
      </w:pPr>
      <w:r>
        <w:rPr>
          <w:rFonts w:ascii="Times New Roman"/>
          <w:b w:val="false"/>
          <w:i w:val="false"/>
          <w:color w:val="000000"/>
          <w:sz w:val="28"/>
        </w:rPr>
        <w:t>
      қысымды құбырлар мен су өткізгіштерді, вантуздарды, шиберлерді, қалқанды бекітпелерді, өлшеу пункттерін престеу;</w:t>
      </w:r>
    </w:p>
    <w:p>
      <w:pPr>
        <w:spacing w:after="0"/>
        <w:ind w:left="0"/>
        <w:jc w:val="both"/>
      </w:pPr>
      <w:r>
        <w:rPr>
          <w:rFonts w:ascii="Times New Roman"/>
          <w:b w:val="false"/>
          <w:i w:val="false"/>
          <w:color w:val="000000"/>
          <w:sz w:val="28"/>
        </w:rPr>
        <w:t>
      жөндеу жұмыстарын жүргізу технологиясы мен қағидалары.</w:t>
      </w:r>
    </w:p>
    <w:bookmarkStart w:name="z152" w:id="149"/>
    <w:p>
      <w:pPr>
        <w:spacing w:after="0"/>
        <w:ind w:left="0"/>
        <w:jc w:val="left"/>
      </w:pPr>
      <w:r>
        <w:rPr>
          <w:rFonts w:ascii="Times New Roman"/>
          <w:b/>
          <w:i w:val="false"/>
          <w:color w:val="000000"/>
        </w:rPr>
        <w:t xml:space="preserve"> 24-параграф. Су құбыры-кәріз желісін аралап тексеруші, 4-разряд</w:t>
      </w:r>
    </w:p>
    <w:bookmarkEnd w:id="149"/>
    <w:bookmarkStart w:name="z153" w:id="150"/>
    <w:p>
      <w:pPr>
        <w:spacing w:after="0"/>
        <w:ind w:left="0"/>
        <w:jc w:val="both"/>
      </w:pPr>
      <w:r>
        <w:rPr>
          <w:rFonts w:ascii="Times New Roman"/>
          <w:b w:val="false"/>
          <w:i w:val="false"/>
          <w:color w:val="000000"/>
          <w:sz w:val="28"/>
        </w:rPr>
        <w:t>
      97. Жұмыс сипаттамасы:</w:t>
      </w:r>
    </w:p>
    <w:bookmarkEnd w:id="150"/>
    <w:p>
      <w:pPr>
        <w:spacing w:after="0"/>
        <w:ind w:left="0"/>
        <w:jc w:val="both"/>
      </w:pPr>
      <w:r>
        <w:rPr>
          <w:rFonts w:ascii="Times New Roman"/>
          <w:b w:val="false"/>
          <w:i w:val="false"/>
          <w:color w:val="000000"/>
          <w:sz w:val="28"/>
        </w:rPr>
        <w:t>
      диаметрі 700 миллиметрден асатын магистральды су құбырларын, коллекторларды және бекітпелі кәріздік, су құбырларын, сондай-ақ дюкерлерді аралап тексеру;</w:t>
      </w:r>
    </w:p>
    <w:p>
      <w:pPr>
        <w:spacing w:after="0"/>
        <w:ind w:left="0"/>
        <w:jc w:val="both"/>
      </w:pPr>
      <w:r>
        <w:rPr>
          <w:rFonts w:ascii="Times New Roman"/>
          <w:b w:val="false"/>
          <w:i w:val="false"/>
          <w:color w:val="000000"/>
          <w:sz w:val="28"/>
        </w:rPr>
        <w:t>
      олардың техникалық хал-жайы туралы ескертпелер дайындау;</w:t>
      </w:r>
    </w:p>
    <w:p>
      <w:pPr>
        <w:spacing w:after="0"/>
        <w:ind w:left="0"/>
        <w:jc w:val="both"/>
      </w:pPr>
      <w:r>
        <w:rPr>
          <w:rFonts w:ascii="Times New Roman"/>
          <w:b w:val="false"/>
          <w:i w:val="false"/>
          <w:color w:val="000000"/>
          <w:sz w:val="28"/>
        </w:rPr>
        <w:t>
      су құбыры-канализация құрылыстарын бұзу, дұрыс немесе заңсыз пайдалану туралы актілерді, хаттамаларды және өзге де құжаттарды ресімдеу.</w:t>
      </w:r>
    </w:p>
    <w:bookmarkStart w:name="z154" w:id="151"/>
    <w:p>
      <w:pPr>
        <w:spacing w:after="0"/>
        <w:ind w:left="0"/>
        <w:jc w:val="both"/>
      </w:pPr>
      <w:r>
        <w:rPr>
          <w:rFonts w:ascii="Times New Roman"/>
          <w:b w:val="false"/>
          <w:i w:val="false"/>
          <w:color w:val="000000"/>
          <w:sz w:val="28"/>
        </w:rPr>
        <w:t>
      98. Білуге тиіс:</w:t>
      </w:r>
    </w:p>
    <w:bookmarkEnd w:id="151"/>
    <w:p>
      <w:pPr>
        <w:spacing w:after="0"/>
        <w:ind w:left="0"/>
        <w:jc w:val="both"/>
      </w:pPr>
      <w:r>
        <w:rPr>
          <w:rFonts w:ascii="Times New Roman"/>
          <w:b w:val="false"/>
          <w:i w:val="false"/>
          <w:color w:val="000000"/>
          <w:sz w:val="28"/>
        </w:rPr>
        <w:t>
      қаланың су құбыры кәріздік желісінің схемасы;</w:t>
      </w:r>
    </w:p>
    <w:p>
      <w:pPr>
        <w:spacing w:after="0"/>
        <w:ind w:left="0"/>
        <w:jc w:val="both"/>
      </w:pPr>
      <w:r>
        <w:rPr>
          <w:rFonts w:ascii="Times New Roman"/>
          <w:b w:val="false"/>
          <w:i w:val="false"/>
          <w:color w:val="000000"/>
          <w:sz w:val="28"/>
        </w:rPr>
        <w:t>
      қайта қосу камерасының орналасу орындары;</w:t>
      </w:r>
    </w:p>
    <w:p>
      <w:pPr>
        <w:spacing w:after="0"/>
        <w:ind w:left="0"/>
        <w:jc w:val="both"/>
      </w:pPr>
      <w:r>
        <w:rPr>
          <w:rFonts w:ascii="Times New Roman"/>
          <w:b w:val="false"/>
          <w:i w:val="false"/>
          <w:color w:val="000000"/>
          <w:sz w:val="28"/>
        </w:rPr>
        <w:t>
      техникалық пайдалану қағидалары;</w:t>
      </w:r>
    </w:p>
    <w:p>
      <w:pPr>
        <w:spacing w:after="0"/>
        <w:ind w:left="0"/>
        <w:jc w:val="both"/>
      </w:pPr>
      <w:r>
        <w:rPr>
          <w:rFonts w:ascii="Times New Roman"/>
          <w:b w:val="false"/>
          <w:i w:val="false"/>
          <w:color w:val="000000"/>
          <w:sz w:val="28"/>
        </w:rPr>
        <w:t>
      су құбырын, кәрізді пайдалану қағидалары.</w:t>
      </w:r>
    </w:p>
    <w:bookmarkStart w:name="z155" w:id="152"/>
    <w:p>
      <w:pPr>
        <w:spacing w:after="0"/>
        <w:ind w:left="0"/>
        <w:jc w:val="left"/>
      </w:pPr>
      <w:r>
        <w:rPr>
          <w:rFonts w:ascii="Times New Roman"/>
          <w:b/>
          <w:i w:val="false"/>
          <w:color w:val="000000"/>
        </w:rPr>
        <w:t xml:space="preserve"> 25-параграф. Су құбыры-кәріз шаруашылығында қашықтықтан басқару пультінің операторы, 2-разряд</w:t>
      </w:r>
    </w:p>
    <w:bookmarkEnd w:id="152"/>
    <w:bookmarkStart w:name="z156" w:id="153"/>
    <w:p>
      <w:pPr>
        <w:spacing w:after="0"/>
        <w:ind w:left="0"/>
        <w:jc w:val="both"/>
      </w:pPr>
      <w:r>
        <w:rPr>
          <w:rFonts w:ascii="Times New Roman"/>
          <w:b w:val="false"/>
          <w:i w:val="false"/>
          <w:color w:val="000000"/>
          <w:sz w:val="28"/>
        </w:rPr>
        <w:t>
      99. Жұмыс сипаттамасы:</w:t>
      </w:r>
    </w:p>
    <w:bookmarkEnd w:id="153"/>
    <w:p>
      <w:pPr>
        <w:spacing w:after="0"/>
        <w:ind w:left="0"/>
        <w:jc w:val="both"/>
      </w:pPr>
      <w:r>
        <w:rPr>
          <w:rFonts w:ascii="Times New Roman"/>
          <w:b w:val="false"/>
          <w:i w:val="false"/>
          <w:color w:val="000000"/>
          <w:sz w:val="28"/>
        </w:rPr>
        <w:t>
      анағұрлым жоғары білікті оператордың басшылығымен қашықтықтан басқару пультынан су құбыры-кәріз құрылыстарына қызмет көрсету;</w:t>
      </w:r>
    </w:p>
    <w:p>
      <w:pPr>
        <w:spacing w:after="0"/>
        <w:ind w:left="0"/>
        <w:jc w:val="both"/>
      </w:pPr>
      <w:r>
        <w:rPr>
          <w:rFonts w:ascii="Times New Roman"/>
          <w:b w:val="false"/>
          <w:i w:val="false"/>
          <w:color w:val="000000"/>
          <w:sz w:val="28"/>
        </w:rPr>
        <w:t>
      берілген режимге сәйкес агрегаттардың жұмысын реттеу;</w:t>
      </w:r>
    </w:p>
    <w:p>
      <w:pPr>
        <w:spacing w:after="0"/>
        <w:ind w:left="0"/>
        <w:jc w:val="both"/>
      </w:pPr>
      <w:r>
        <w:rPr>
          <w:rFonts w:ascii="Times New Roman"/>
          <w:b w:val="false"/>
          <w:i w:val="false"/>
          <w:color w:val="000000"/>
          <w:sz w:val="28"/>
        </w:rPr>
        <w:t>
      бақылау-өлшеу аспаптары көрсеткіштерінің жазбасын жүргізу.</w:t>
      </w:r>
    </w:p>
    <w:bookmarkStart w:name="z157" w:id="154"/>
    <w:p>
      <w:pPr>
        <w:spacing w:after="0"/>
        <w:ind w:left="0"/>
        <w:jc w:val="both"/>
      </w:pPr>
      <w:r>
        <w:rPr>
          <w:rFonts w:ascii="Times New Roman"/>
          <w:b w:val="false"/>
          <w:i w:val="false"/>
          <w:color w:val="000000"/>
          <w:sz w:val="28"/>
        </w:rPr>
        <w:t>
      100. Білуге тиіс:</w:t>
      </w:r>
    </w:p>
    <w:bookmarkEnd w:id="154"/>
    <w:p>
      <w:pPr>
        <w:spacing w:after="0"/>
        <w:ind w:left="0"/>
        <w:jc w:val="both"/>
      </w:pPr>
      <w:r>
        <w:rPr>
          <w:rFonts w:ascii="Times New Roman"/>
          <w:b w:val="false"/>
          <w:i w:val="false"/>
          <w:color w:val="000000"/>
          <w:sz w:val="28"/>
        </w:rPr>
        <w:t>
      қызмет көрсетілетін құрылыстарды қолдану принципі;</w:t>
      </w:r>
    </w:p>
    <w:p>
      <w:pPr>
        <w:spacing w:after="0"/>
        <w:ind w:left="0"/>
        <w:jc w:val="both"/>
      </w:pPr>
      <w:r>
        <w:rPr>
          <w:rFonts w:ascii="Times New Roman"/>
          <w:b w:val="false"/>
          <w:i w:val="false"/>
          <w:color w:val="000000"/>
          <w:sz w:val="28"/>
        </w:rPr>
        <w:t>
      шұғыл қайта қосу қағидалары мен тәртібі.</w:t>
      </w:r>
    </w:p>
    <w:bookmarkStart w:name="z158" w:id="155"/>
    <w:p>
      <w:pPr>
        <w:spacing w:after="0"/>
        <w:ind w:left="0"/>
        <w:jc w:val="left"/>
      </w:pPr>
      <w:r>
        <w:rPr>
          <w:rFonts w:ascii="Times New Roman"/>
          <w:b/>
          <w:i w:val="false"/>
          <w:color w:val="000000"/>
        </w:rPr>
        <w:t xml:space="preserve"> 26-параграф. Су құбыры-кәріз шаруашылығында қашықтықтан басқару пультінің операторы, 3-разряд</w:t>
      </w:r>
    </w:p>
    <w:bookmarkEnd w:id="155"/>
    <w:bookmarkStart w:name="z159" w:id="156"/>
    <w:p>
      <w:pPr>
        <w:spacing w:after="0"/>
        <w:ind w:left="0"/>
        <w:jc w:val="both"/>
      </w:pPr>
      <w:r>
        <w:rPr>
          <w:rFonts w:ascii="Times New Roman"/>
          <w:b w:val="false"/>
          <w:i w:val="false"/>
          <w:color w:val="000000"/>
          <w:sz w:val="28"/>
        </w:rPr>
        <w:t>
      101. Жұмыс сипаттамасы:</w:t>
      </w:r>
    </w:p>
    <w:bookmarkEnd w:id="156"/>
    <w:p>
      <w:pPr>
        <w:spacing w:after="0"/>
        <w:ind w:left="0"/>
        <w:jc w:val="both"/>
      </w:pPr>
      <w:r>
        <w:rPr>
          <w:rFonts w:ascii="Times New Roman"/>
          <w:b w:val="false"/>
          <w:i w:val="false"/>
          <w:color w:val="000000"/>
          <w:sz w:val="28"/>
        </w:rPr>
        <w:t>
      қашықтықтан басқару пультынан қуаттылығы тәулігіне 300 мың текше метрден су құбыры-кәріз құрылыстарына қызмет көрсету;</w:t>
      </w:r>
    </w:p>
    <w:p>
      <w:pPr>
        <w:spacing w:after="0"/>
        <w:ind w:left="0"/>
        <w:jc w:val="both"/>
      </w:pPr>
      <w:r>
        <w:rPr>
          <w:rFonts w:ascii="Times New Roman"/>
          <w:b w:val="false"/>
          <w:i w:val="false"/>
          <w:color w:val="000000"/>
          <w:sz w:val="28"/>
        </w:rPr>
        <w:t>
      берілген режимге сәйкес агрегаттардың жұмысын реттеу;</w:t>
      </w:r>
    </w:p>
    <w:p>
      <w:pPr>
        <w:spacing w:after="0"/>
        <w:ind w:left="0"/>
        <w:jc w:val="both"/>
      </w:pPr>
      <w:r>
        <w:rPr>
          <w:rFonts w:ascii="Times New Roman"/>
          <w:b w:val="false"/>
          <w:i w:val="false"/>
          <w:color w:val="000000"/>
          <w:sz w:val="28"/>
        </w:rPr>
        <w:t>
      бақылау-өлшеу аспаптары көрсеткіштерінің жазбасын жүргізу.</w:t>
      </w:r>
    </w:p>
    <w:bookmarkStart w:name="z160" w:id="157"/>
    <w:p>
      <w:pPr>
        <w:spacing w:after="0"/>
        <w:ind w:left="0"/>
        <w:jc w:val="both"/>
      </w:pPr>
      <w:r>
        <w:rPr>
          <w:rFonts w:ascii="Times New Roman"/>
          <w:b w:val="false"/>
          <w:i w:val="false"/>
          <w:color w:val="000000"/>
          <w:sz w:val="28"/>
        </w:rPr>
        <w:t>
      102. Білуге тиіс:</w:t>
      </w:r>
    </w:p>
    <w:bookmarkEnd w:id="157"/>
    <w:p>
      <w:pPr>
        <w:spacing w:after="0"/>
        <w:ind w:left="0"/>
        <w:jc w:val="both"/>
      </w:pPr>
      <w:r>
        <w:rPr>
          <w:rFonts w:ascii="Times New Roman"/>
          <w:b w:val="false"/>
          <w:i w:val="false"/>
          <w:color w:val="000000"/>
          <w:sz w:val="28"/>
        </w:rPr>
        <w:t>
      қызмет көрсетілетін құрылыстарды қолдану принципі;</w:t>
      </w:r>
    </w:p>
    <w:p>
      <w:pPr>
        <w:spacing w:after="0"/>
        <w:ind w:left="0"/>
        <w:jc w:val="both"/>
      </w:pPr>
      <w:r>
        <w:rPr>
          <w:rFonts w:ascii="Times New Roman"/>
          <w:b w:val="false"/>
          <w:i w:val="false"/>
          <w:color w:val="000000"/>
          <w:sz w:val="28"/>
        </w:rPr>
        <w:t>
      электр аппараттарды пайдалану қағидалары;</w:t>
      </w:r>
    </w:p>
    <w:p>
      <w:pPr>
        <w:spacing w:after="0"/>
        <w:ind w:left="0"/>
        <w:jc w:val="both"/>
      </w:pPr>
      <w:r>
        <w:rPr>
          <w:rFonts w:ascii="Times New Roman"/>
          <w:b w:val="false"/>
          <w:i w:val="false"/>
          <w:color w:val="000000"/>
          <w:sz w:val="28"/>
        </w:rPr>
        <w:t>
      шұғыл қайта қосу қағидалары мен тәртібі;</w:t>
      </w:r>
    </w:p>
    <w:p>
      <w:pPr>
        <w:spacing w:after="0"/>
        <w:ind w:left="0"/>
        <w:jc w:val="both"/>
      </w:pPr>
      <w:r>
        <w:rPr>
          <w:rFonts w:ascii="Times New Roman"/>
          <w:b w:val="false"/>
          <w:i w:val="false"/>
          <w:color w:val="000000"/>
          <w:sz w:val="28"/>
        </w:rPr>
        <w:t>
      электр техникасы жөніндегі негізгі мәліметтер.</w:t>
      </w:r>
    </w:p>
    <w:bookmarkStart w:name="z161" w:id="158"/>
    <w:p>
      <w:pPr>
        <w:spacing w:after="0"/>
        <w:ind w:left="0"/>
        <w:jc w:val="left"/>
      </w:pPr>
      <w:r>
        <w:rPr>
          <w:rFonts w:ascii="Times New Roman"/>
          <w:b/>
          <w:i w:val="false"/>
          <w:color w:val="000000"/>
        </w:rPr>
        <w:t xml:space="preserve"> 27-параграф. Су құбыры-кәріз шаруашылығында қашықтықтан басқару пультінің операторы, 4-разряд</w:t>
      </w:r>
    </w:p>
    <w:bookmarkEnd w:id="158"/>
    <w:bookmarkStart w:name="z162" w:id="159"/>
    <w:p>
      <w:pPr>
        <w:spacing w:after="0"/>
        <w:ind w:left="0"/>
        <w:jc w:val="both"/>
      </w:pPr>
      <w:r>
        <w:rPr>
          <w:rFonts w:ascii="Times New Roman"/>
          <w:b w:val="false"/>
          <w:i w:val="false"/>
          <w:color w:val="000000"/>
          <w:sz w:val="28"/>
        </w:rPr>
        <w:t>
      103. Жұмыс сипаттамасы:</w:t>
      </w:r>
    </w:p>
    <w:bookmarkEnd w:id="159"/>
    <w:p>
      <w:pPr>
        <w:spacing w:after="0"/>
        <w:ind w:left="0"/>
        <w:jc w:val="both"/>
      </w:pPr>
      <w:r>
        <w:rPr>
          <w:rFonts w:ascii="Times New Roman"/>
          <w:b w:val="false"/>
          <w:i w:val="false"/>
          <w:color w:val="000000"/>
          <w:sz w:val="28"/>
        </w:rPr>
        <w:t>
      қашықтықтан автоматты басқару пультынан қуаттылығы тәулігіне 300 мың текше метрден жоғары 500 мыңға дейінгі су құбыры-кәріз құрылыстарына қызмет көрсету;</w:t>
      </w:r>
    </w:p>
    <w:p>
      <w:pPr>
        <w:spacing w:after="0"/>
        <w:ind w:left="0"/>
        <w:jc w:val="both"/>
      </w:pPr>
      <w:r>
        <w:rPr>
          <w:rFonts w:ascii="Times New Roman"/>
          <w:b w:val="false"/>
          <w:i w:val="false"/>
          <w:color w:val="000000"/>
          <w:sz w:val="28"/>
        </w:rPr>
        <w:t>
      белгі беру құрылғыларындағы: клеммалар, лампочкалар, контактілер және тағы өзге де ұсақ ақаулықтарды жою.</w:t>
      </w:r>
    </w:p>
    <w:bookmarkStart w:name="z163" w:id="160"/>
    <w:p>
      <w:pPr>
        <w:spacing w:after="0"/>
        <w:ind w:left="0"/>
        <w:jc w:val="both"/>
      </w:pPr>
      <w:r>
        <w:rPr>
          <w:rFonts w:ascii="Times New Roman"/>
          <w:b w:val="false"/>
          <w:i w:val="false"/>
          <w:color w:val="000000"/>
          <w:sz w:val="28"/>
        </w:rPr>
        <w:t>
      104. Білуге тиіс:</w:t>
      </w:r>
    </w:p>
    <w:bookmarkEnd w:id="160"/>
    <w:p>
      <w:pPr>
        <w:spacing w:after="0"/>
        <w:ind w:left="0"/>
        <w:jc w:val="both"/>
      </w:pPr>
      <w:r>
        <w:rPr>
          <w:rFonts w:ascii="Times New Roman"/>
          <w:b w:val="false"/>
          <w:i w:val="false"/>
          <w:color w:val="000000"/>
          <w:sz w:val="28"/>
        </w:rPr>
        <w:t>
      қызмет көрсетілетін технологиялық жабдықтар мен құрылыстардың құрылымы;</w:t>
      </w:r>
    </w:p>
    <w:p>
      <w:pPr>
        <w:spacing w:after="0"/>
        <w:ind w:left="0"/>
        <w:jc w:val="both"/>
      </w:pPr>
      <w:r>
        <w:rPr>
          <w:rFonts w:ascii="Times New Roman"/>
          <w:b w:val="false"/>
          <w:i w:val="false"/>
          <w:color w:val="000000"/>
          <w:sz w:val="28"/>
        </w:rPr>
        <w:t>
      бақылау-өлшеу аспаптары көрсеткіштерін қолдану принципі мен мәні;</w:t>
      </w:r>
    </w:p>
    <w:p>
      <w:pPr>
        <w:spacing w:after="0"/>
        <w:ind w:left="0"/>
        <w:jc w:val="both"/>
      </w:pPr>
      <w:r>
        <w:rPr>
          <w:rFonts w:ascii="Times New Roman"/>
          <w:b w:val="false"/>
          <w:i w:val="false"/>
          <w:color w:val="000000"/>
          <w:sz w:val="28"/>
        </w:rPr>
        <w:t>
      құрылыстардың технологиялық схемасы;</w:t>
      </w:r>
    </w:p>
    <w:p>
      <w:pPr>
        <w:spacing w:after="0"/>
        <w:ind w:left="0"/>
        <w:jc w:val="both"/>
      </w:pPr>
      <w:r>
        <w:rPr>
          <w:rFonts w:ascii="Times New Roman"/>
          <w:b w:val="false"/>
          <w:i w:val="false"/>
          <w:color w:val="000000"/>
          <w:sz w:val="28"/>
        </w:rPr>
        <w:t>
      шұғыл қайта қосудың кезектілігі мен қағидалары;</w:t>
      </w:r>
    </w:p>
    <w:p>
      <w:pPr>
        <w:spacing w:after="0"/>
        <w:ind w:left="0"/>
        <w:jc w:val="both"/>
      </w:pPr>
      <w:r>
        <w:rPr>
          <w:rFonts w:ascii="Times New Roman"/>
          <w:b w:val="false"/>
          <w:i w:val="false"/>
          <w:color w:val="000000"/>
          <w:sz w:val="28"/>
        </w:rPr>
        <w:t>
      жабдықтар мен құрылыстардың жұмыс режимі;</w:t>
      </w:r>
    </w:p>
    <w:p>
      <w:pPr>
        <w:spacing w:after="0"/>
        <w:ind w:left="0"/>
        <w:jc w:val="both"/>
      </w:pPr>
      <w:r>
        <w:rPr>
          <w:rFonts w:ascii="Times New Roman"/>
          <w:b w:val="false"/>
          <w:i w:val="false"/>
          <w:color w:val="000000"/>
          <w:sz w:val="28"/>
        </w:rPr>
        <w:t>
      электр аппаратурасын пайдалану қағидалары.</w:t>
      </w:r>
    </w:p>
    <w:bookmarkStart w:name="z164" w:id="161"/>
    <w:p>
      <w:pPr>
        <w:spacing w:after="0"/>
        <w:ind w:left="0"/>
        <w:jc w:val="left"/>
      </w:pPr>
      <w:r>
        <w:rPr>
          <w:rFonts w:ascii="Times New Roman"/>
          <w:b/>
          <w:i w:val="false"/>
          <w:color w:val="000000"/>
        </w:rPr>
        <w:t xml:space="preserve"> 28-параграф. Су құбыры-кәріз шаруашылығында қашықтықтан басқару пультінің операторы, 5-разряд</w:t>
      </w:r>
    </w:p>
    <w:bookmarkEnd w:id="161"/>
    <w:bookmarkStart w:name="z165" w:id="162"/>
    <w:p>
      <w:pPr>
        <w:spacing w:after="0"/>
        <w:ind w:left="0"/>
        <w:jc w:val="both"/>
      </w:pPr>
      <w:r>
        <w:rPr>
          <w:rFonts w:ascii="Times New Roman"/>
          <w:b w:val="false"/>
          <w:i w:val="false"/>
          <w:color w:val="000000"/>
          <w:sz w:val="28"/>
        </w:rPr>
        <w:t>
      105. Жұмыс сипаттамасы:</w:t>
      </w:r>
    </w:p>
    <w:bookmarkEnd w:id="162"/>
    <w:p>
      <w:pPr>
        <w:spacing w:after="0"/>
        <w:ind w:left="0"/>
        <w:jc w:val="both"/>
      </w:pPr>
      <w:r>
        <w:rPr>
          <w:rFonts w:ascii="Times New Roman"/>
          <w:b w:val="false"/>
          <w:i w:val="false"/>
          <w:color w:val="000000"/>
          <w:sz w:val="28"/>
        </w:rPr>
        <w:t>
      қашықтықтан автоматты басқару пультынан қуаттылығы тәулігіне 500 мың текше метрден жоғары су құбыры-кәріз құрылыстарына қызмет көрсету;</w:t>
      </w:r>
    </w:p>
    <w:p>
      <w:pPr>
        <w:spacing w:after="0"/>
        <w:ind w:left="0"/>
        <w:jc w:val="both"/>
      </w:pPr>
      <w:r>
        <w:rPr>
          <w:rFonts w:ascii="Times New Roman"/>
          <w:b w:val="false"/>
          <w:i w:val="false"/>
          <w:color w:val="000000"/>
          <w:sz w:val="28"/>
        </w:rPr>
        <w:t>
      жекелеген аспаптар мен құрылғылардың кемшіліктерін баптау және жою;</w:t>
      </w:r>
    </w:p>
    <w:p>
      <w:pPr>
        <w:spacing w:after="0"/>
        <w:ind w:left="0"/>
        <w:jc w:val="both"/>
      </w:pPr>
      <w:r>
        <w:rPr>
          <w:rFonts w:ascii="Times New Roman"/>
          <w:b w:val="false"/>
          <w:i w:val="false"/>
          <w:color w:val="000000"/>
          <w:sz w:val="28"/>
        </w:rPr>
        <w:t>
      жоғары вольтты тарату құрылғыларында жедел қайта қосылуын жүргізу.</w:t>
      </w:r>
    </w:p>
    <w:bookmarkStart w:name="z166" w:id="163"/>
    <w:p>
      <w:pPr>
        <w:spacing w:after="0"/>
        <w:ind w:left="0"/>
        <w:jc w:val="both"/>
      </w:pPr>
      <w:r>
        <w:rPr>
          <w:rFonts w:ascii="Times New Roman"/>
          <w:b w:val="false"/>
          <w:i w:val="false"/>
          <w:color w:val="000000"/>
          <w:sz w:val="28"/>
        </w:rPr>
        <w:t>
      106. Білуге тиіс:</w:t>
      </w:r>
    </w:p>
    <w:bookmarkEnd w:id="163"/>
    <w:p>
      <w:pPr>
        <w:spacing w:after="0"/>
        <w:ind w:left="0"/>
        <w:jc w:val="both"/>
      </w:pPr>
      <w:r>
        <w:rPr>
          <w:rFonts w:ascii="Times New Roman"/>
          <w:b w:val="false"/>
          <w:i w:val="false"/>
          <w:color w:val="000000"/>
          <w:sz w:val="28"/>
        </w:rPr>
        <w:t>
      қашықтықтан автоматты басқару жүйесінің құрылымы;</w:t>
      </w:r>
    </w:p>
    <w:p>
      <w:pPr>
        <w:spacing w:after="0"/>
        <w:ind w:left="0"/>
        <w:jc w:val="both"/>
      </w:pPr>
      <w:r>
        <w:rPr>
          <w:rFonts w:ascii="Times New Roman"/>
          <w:b w:val="false"/>
          <w:i w:val="false"/>
          <w:color w:val="000000"/>
          <w:sz w:val="28"/>
        </w:rPr>
        <w:t>
      құрылыс жұмысын шұғыл реттеу қағидалары мен тәртібі;</w:t>
      </w:r>
    </w:p>
    <w:p>
      <w:pPr>
        <w:spacing w:after="0"/>
        <w:ind w:left="0"/>
        <w:jc w:val="both"/>
      </w:pPr>
      <w:r>
        <w:rPr>
          <w:rFonts w:ascii="Times New Roman"/>
          <w:b w:val="false"/>
          <w:i w:val="false"/>
          <w:color w:val="000000"/>
          <w:sz w:val="28"/>
        </w:rPr>
        <w:t>
      бақылау-өлшеу аспаптары жұмысының дұрыстығын тексеру тәсілдері.</w:t>
      </w:r>
    </w:p>
    <w:bookmarkStart w:name="z167" w:id="164"/>
    <w:p>
      <w:pPr>
        <w:spacing w:after="0"/>
        <w:ind w:left="0"/>
        <w:jc w:val="left"/>
      </w:pPr>
      <w:r>
        <w:rPr>
          <w:rFonts w:ascii="Times New Roman"/>
          <w:b/>
          <w:i w:val="false"/>
          <w:color w:val="000000"/>
        </w:rPr>
        <w:t xml:space="preserve"> 29-параграф. Суландыру және сүзгілеу алаңы операторы, 1-разряд</w:t>
      </w:r>
    </w:p>
    <w:bookmarkEnd w:id="164"/>
    <w:bookmarkStart w:name="z168" w:id="165"/>
    <w:p>
      <w:pPr>
        <w:spacing w:after="0"/>
        <w:ind w:left="0"/>
        <w:jc w:val="both"/>
      </w:pPr>
      <w:r>
        <w:rPr>
          <w:rFonts w:ascii="Times New Roman"/>
          <w:b w:val="false"/>
          <w:i w:val="false"/>
          <w:color w:val="000000"/>
          <w:sz w:val="28"/>
        </w:rPr>
        <w:t>
      107. Жұмыс сипаттамасы:</w:t>
      </w:r>
    </w:p>
    <w:bookmarkEnd w:id="165"/>
    <w:p>
      <w:pPr>
        <w:spacing w:after="0"/>
        <w:ind w:left="0"/>
        <w:jc w:val="both"/>
      </w:pPr>
      <w:r>
        <w:rPr>
          <w:rFonts w:ascii="Times New Roman"/>
          <w:b w:val="false"/>
          <w:i w:val="false"/>
          <w:color w:val="000000"/>
          <w:sz w:val="28"/>
        </w:rPr>
        <w:t>
      қуаттылығы тәулігіне 30 мың текше метрге дейінгі суландыру және сүзгілеу алаңдары учаскелеріне қызмет көрсету және аралап тексеру;</w:t>
      </w:r>
    </w:p>
    <w:p>
      <w:pPr>
        <w:spacing w:after="0"/>
        <w:ind w:left="0"/>
        <w:jc w:val="both"/>
      </w:pPr>
      <w:r>
        <w:rPr>
          <w:rFonts w:ascii="Times New Roman"/>
          <w:b w:val="false"/>
          <w:i w:val="false"/>
          <w:color w:val="000000"/>
          <w:sz w:val="28"/>
        </w:rPr>
        <w:t>
      учаске аумағындағы ағын сұйықтығын біркелкі тарату;</w:t>
      </w:r>
    </w:p>
    <w:p>
      <w:pPr>
        <w:spacing w:after="0"/>
        <w:ind w:left="0"/>
        <w:jc w:val="both"/>
      </w:pPr>
      <w:r>
        <w:rPr>
          <w:rFonts w:ascii="Times New Roman"/>
          <w:b w:val="false"/>
          <w:i w:val="false"/>
          <w:color w:val="000000"/>
          <w:sz w:val="28"/>
        </w:rPr>
        <w:t>
      жеткізу арналарын, дренаж және жерасты тарату арналарын тұнба қабаттан және шөптен тазарту, суландырылатын учаскелердің берілген жүктемесін сақтау;</w:t>
      </w:r>
    </w:p>
    <w:p>
      <w:pPr>
        <w:spacing w:after="0"/>
        <w:ind w:left="0"/>
        <w:jc w:val="both"/>
      </w:pPr>
      <w:r>
        <w:rPr>
          <w:rFonts w:ascii="Times New Roman"/>
          <w:b w:val="false"/>
          <w:i w:val="false"/>
          <w:color w:val="000000"/>
          <w:sz w:val="28"/>
        </w:rPr>
        <w:t>
      құрылыстарды профилактикалық және ағымдағы жөндеу жүргізу;</w:t>
      </w:r>
    </w:p>
    <w:p>
      <w:pPr>
        <w:spacing w:after="0"/>
        <w:ind w:left="0"/>
        <w:jc w:val="both"/>
      </w:pPr>
      <w:r>
        <w:rPr>
          <w:rFonts w:ascii="Times New Roman"/>
          <w:b w:val="false"/>
          <w:i w:val="false"/>
          <w:color w:val="000000"/>
          <w:sz w:val="28"/>
        </w:rPr>
        <w:t>
      техникалық құрылыстардың жарамдылығын қадағалау.</w:t>
      </w:r>
    </w:p>
    <w:bookmarkStart w:name="z169" w:id="166"/>
    <w:p>
      <w:pPr>
        <w:spacing w:after="0"/>
        <w:ind w:left="0"/>
        <w:jc w:val="both"/>
      </w:pPr>
      <w:r>
        <w:rPr>
          <w:rFonts w:ascii="Times New Roman"/>
          <w:b w:val="false"/>
          <w:i w:val="false"/>
          <w:color w:val="000000"/>
          <w:sz w:val="28"/>
        </w:rPr>
        <w:t>
      108. Білуге тиіс:</w:t>
      </w:r>
    </w:p>
    <w:bookmarkEnd w:id="166"/>
    <w:p>
      <w:pPr>
        <w:spacing w:after="0"/>
        <w:ind w:left="0"/>
        <w:jc w:val="both"/>
      </w:pPr>
      <w:r>
        <w:rPr>
          <w:rFonts w:ascii="Times New Roman"/>
          <w:b w:val="false"/>
          <w:i w:val="false"/>
          <w:color w:val="000000"/>
          <w:sz w:val="28"/>
        </w:rPr>
        <w:t>
      суландыру және сүзгілеу алаңдары құрылыстарының мақсаты мен қолдану принциптері;</w:t>
      </w:r>
    </w:p>
    <w:p>
      <w:pPr>
        <w:spacing w:after="0"/>
        <w:ind w:left="0"/>
        <w:jc w:val="both"/>
      </w:pPr>
      <w:r>
        <w:rPr>
          <w:rFonts w:ascii="Times New Roman"/>
          <w:b w:val="false"/>
          <w:i w:val="false"/>
          <w:color w:val="000000"/>
          <w:sz w:val="28"/>
        </w:rPr>
        <w:t>
      суды тазартудың топырақ тәсілдері.</w:t>
      </w:r>
    </w:p>
    <w:bookmarkStart w:name="z170" w:id="167"/>
    <w:p>
      <w:pPr>
        <w:spacing w:after="0"/>
        <w:ind w:left="0"/>
        <w:jc w:val="left"/>
      </w:pPr>
      <w:r>
        <w:rPr>
          <w:rFonts w:ascii="Times New Roman"/>
          <w:b/>
          <w:i w:val="false"/>
          <w:color w:val="000000"/>
        </w:rPr>
        <w:t xml:space="preserve"> 30-параграф. Суландыру және сүзгілеу алаңы операторы, 2-разряд</w:t>
      </w:r>
    </w:p>
    <w:bookmarkEnd w:id="167"/>
    <w:bookmarkStart w:name="z171" w:id="168"/>
    <w:p>
      <w:pPr>
        <w:spacing w:after="0"/>
        <w:ind w:left="0"/>
        <w:jc w:val="both"/>
      </w:pPr>
      <w:r>
        <w:rPr>
          <w:rFonts w:ascii="Times New Roman"/>
          <w:b w:val="false"/>
          <w:i w:val="false"/>
          <w:color w:val="000000"/>
          <w:sz w:val="28"/>
        </w:rPr>
        <w:t>
      109. Жұмыс сипаттамасы:</w:t>
      </w:r>
    </w:p>
    <w:bookmarkEnd w:id="168"/>
    <w:p>
      <w:pPr>
        <w:spacing w:after="0"/>
        <w:ind w:left="0"/>
        <w:jc w:val="both"/>
      </w:pPr>
      <w:r>
        <w:rPr>
          <w:rFonts w:ascii="Times New Roman"/>
          <w:b w:val="false"/>
          <w:i w:val="false"/>
          <w:color w:val="000000"/>
          <w:sz w:val="28"/>
        </w:rPr>
        <w:t>
      қуаттылығы тәулігіне 30 мың текше метрден асатын суландыру және сүзгілеу алаңдары учаскелеріне қызмет көрсету және аралап тексеру;</w:t>
      </w:r>
    </w:p>
    <w:p>
      <w:pPr>
        <w:spacing w:after="0"/>
        <w:ind w:left="0"/>
        <w:jc w:val="both"/>
      </w:pPr>
      <w:r>
        <w:rPr>
          <w:rFonts w:ascii="Times New Roman"/>
          <w:b w:val="false"/>
          <w:i w:val="false"/>
          <w:color w:val="000000"/>
          <w:sz w:val="28"/>
        </w:rPr>
        <w:t>
      агрономның тапсырмасы бойынша ауыл шаруашылығы дақылдары егілген алаңдарға қызмет көрсету;</w:t>
      </w:r>
    </w:p>
    <w:p>
      <w:pPr>
        <w:spacing w:after="0"/>
        <w:ind w:left="0"/>
        <w:jc w:val="both"/>
      </w:pPr>
      <w:r>
        <w:rPr>
          <w:rFonts w:ascii="Times New Roman"/>
          <w:b w:val="false"/>
          <w:i w:val="false"/>
          <w:color w:val="000000"/>
          <w:sz w:val="28"/>
        </w:rPr>
        <w:t>
      суландырылатын учаскелер мен құрылыстардың жағдайын қадағалау;</w:t>
      </w:r>
    </w:p>
    <w:p>
      <w:pPr>
        <w:spacing w:after="0"/>
        <w:ind w:left="0"/>
        <w:jc w:val="both"/>
      </w:pPr>
      <w:r>
        <w:rPr>
          <w:rFonts w:ascii="Times New Roman"/>
          <w:b w:val="false"/>
          <w:i w:val="false"/>
          <w:color w:val="000000"/>
          <w:sz w:val="28"/>
        </w:rPr>
        <w:t>
      алаңдарды қысқы және жазғы суғаруға уақытылы дайындау.</w:t>
      </w:r>
    </w:p>
    <w:bookmarkStart w:name="z172" w:id="169"/>
    <w:p>
      <w:pPr>
        <w:spacing w:after="0"/>
        <w:ind w:left="0"/>
        <w:jc w:val="both"/>
      </w:pPr>
      <w:r>
        <w:rPr>
          <w:rFonts w:ascii="Times New Roman"/>
          <w:b w:val="false"/>
          <w:i w:val="false"/>
          <w:color w:val="000000"/>
          <w:sz w:val="28"/>
        </w:rPr>
        <w:t>
      110. Білуге тиіс:</w:t>
      </w:r>
    </w:p>
    <w:bookmarkEnd w:id="169"/>
    <w:p>
      <w:pPr>
        <w:spacing w:after="0"/>
        <w:ind w:left="0"/>
        <w:jc w:val="both"/>
      </w:pPr>
      <w:r>
        <w:rPr>
          <w:rFonts w:ascii="Times New Roman"/>
          <w:b w:val="false"/>
          <w:i w:val="false"/>
          <w:color w:val="000000"/>
          <w:sz w:val="28"/>
        </w:rPr>
        <w:t>
      суландыру және сүзгілеу алаңдары құрылыстардың құрылымы;</w:t>
      </w:r>
    </w:p>
    <w:p>
      <w:pPr>
        <w:spacing w:after="0"/>
        <w:ind w:left="0"/>
        <w:jc w:val="both"/>
      </w:pPr>
      <w:r>
        <w:rPr>
          <w:rFonts w:ascii="Times New Roman"/>
          <w:b w:val="false"/>
          <w:i w:val="false"/>
          <w:color w:val="000000"/>
          <w:sz w:val="28"/>
        </w:rPr>
        <w:t>
      суғару алаңдарының орналасуы мен суландыру жүйесін тарату;</w:t>
      </w:r>
    </w:p>
    <w:p>
      <w:pPr>
        <w:spacing w:after="0"/>
        <w:ind w:left="0"/>
        <w:jc w:val="both"/>
      </w:pPr>
      <w:r>
        <w:rPr>
          <w:rFonts w:ascii="Times New Roman"/>
          <w:b w:val="false"/>
          <w:i w:val="false"/>
          <w:color w:val="000000"/>
          <w:sz w:val="28"/>
        </w:rPr>
        <w:t>
      агротехника және биохимия негіздері.</w:t>
      </w:r>
    </w:p>
    <w:bookmarkStart w:name="z173" w:id="170"/>
    <w:p>
      <w:pPr>
        <w:spacing w:after="0"/>
        <w:ind w:left="0"/>
        <w:jc w:val="left"/>
      </w:pPr>
      <w:r>
        <w:rPr>
          <w:rFonts w:ascii="Times New Roman"/>
          <w:b/>
          <w:i w:val="false"/>
          <w:color w:val="000000"/>
        </w:rPr>
        <w:t xml:space="preserve"> 31-параграф. Сүзгідегі оператор, 1-разряд</w:t>
      </w:r>
    </w:p>
    <w:bookmarkEnd w:id="170"/>
    <w:bookmarkStart w:name="z174" w:id="171"/>
    <w:p>
      <w:pPr>
        <w:spacing w:after="0"/>
        <w:ind w:left="0"/>
        <w:jc w:val="both"/>
      </w:pPr>
      <w:r>
        <w:rPr>
          <w:rFonts w:ascii="Times New Roman"/>
          <w:b w:val="false"/>
          <w:i w:val="false"/>
          <w:color w:val="000000"/>
          <w:sz w:val="28"/>
        </w:rPr>
        <w:t>
      111. Жұмыс сипаттамасы:</w:t>
      </w:r>
    </w:p>
    <w:bookmarkEnd w:id="171"/>
    <w:p>
      <w:pPr>
        <w:spacing w:after="0"/>
        <w:ind w:left="0"/>
        <w:jc w:val="both"/>
      </w:pPr>
      <w:r>
        <w:rPr>
          <w:rFonts w:ascii="Times New Roman"/>
          <w:b w:val="false"/>
          <w:i w:val="false"/>
          <w:color w:val="000000"/>
          <w:sz w:val="28"/>
        </w:rPr>
        <w:t>
      толтыру материалдарын шаю және сұрыптау;</w:t>
      </w:r>
    </w:p>
    <w:p>
      <w:pPr>
        <w:spacing w:after="0"/>
        <w:ind w:left="0"/>
        <w:jc w:val="both"/>
      </w:pPr>
      <w:r>
        <w:rPr>
          <w:rFonts w:ascii="Times New Roman"/>
          <w:b w:val="false"/>
          <w:i w:val="false"/>
          <w:color w:val="000000"/>
          <w:sz w:val="28"/>
        </w:rPr>
        <w:t>
      торлардың, тазалау құрылыстарының, арналардың, камералардың, құдықтардың бетін тазалау, тазаланған заттарды алып тастау;</w:t>
      </w:r>
    </w:p>
    <w:p>
      <w:pPr>
        <w:spacing w:after="0"/>
        <w:ind w:left="0"/>
        <w:jc w:val="both"/>
      </w:pPr>
      <w:r>
        <w:rPr>
          <w:rFonts w:ascii="Times New Roman"/>
          <w:b w:val="false"/>
          <w:i w:val="false"/>
          <w:color w:val="000000"/>
          <w:sz w:val="28"/>
        </w:rPr>
        <w:t>
      орынжайлардағы және тазалау құрылыстарында санитария және гигиена қағидаларын сақтау.</w:t>
      </w:r>
    </w:p>
    <w:bookmarkStart w:name="z175" w:id="172"/>
    <w:p>
      <w:pPr>
        <w:spacing w:after="0"/>
        <w:ind w:left="0"/>
        <w:jc w:val="both"/>
      </w:pPr>
      <w:r>
        <w:rPr>
          <w:rFonts w:ascii="Times New Roman"/>
          <w:b w:val="false"/>
          <w:i w:val="false"/>
          <w:color w:val="000000"/>
          <w:sz w:val="28"/>
        </w:rPr>
        <w:t>
      112. Білуге тиіс:</w:t>
      </w:r>
    </w:p>
    <w:bookmarkEnd w:id="172"/>
    <w:p>
      <w:pPr>
        <w:spacing w:after="0"/>
        <w:ind w:left="0"/>
        <w:jc w:val="both"/>
      </w:pPr>
      <w:r>
        <w:rPr>
          <w:rFonts w:ascii="Times New Roman"/>
          <w:b w:val="false"/>
          <w:i w:val="false"/>
          <w:color w:val="000000"/>
          <w:sz w:val="28"/>
        </w:rPr>
        <w:t>
      тазалау құрылыстарының мақсаты мен негізгі элементтері;</w:t>
      </w:r>
    </w:p>
    <w:p>
      <w:pPr>
        <w:spacing w:after="0"/>
        <w:ind w:left="0"/>
        <w:jc w:val="both"/>
      </w:pPr>
      <w:r>
        <w:rPr>
          <w:rFonts w:ascii="Times New Roman"/>
          <w:b w:val="false"/>
          <w:i w:val="false"/>
          <w:color w:val="000000"/>
          <w:sz w:val="28"/>
        </w:rPr>
        <w:t>
      судың қасиеті мен сапасы;</w:t>
      </w:r>
    </w:p>
    <w:p>
      <w:pPr>
        <w:spacing w:after="0"/>
        <w:ind w:left="0"/>
        <w:jc w:val="both"/>
      </w:pPr>
      <w:r>
        <w:rPr>
          <w:rFonts w:ascii="Times New Roman"/>
          <w:b w:val="false"/>
          <w:i w:val="false"/>
          <w:color w:val="000000"/>
          <w:sz w:val="28"/>
        </w:rPr>
        <w:t>
      құрылыстарды санитариялық тазалау қағидалары.</w:t>
      </w:r>
    </w:p>
    <w:bookmarkStart w:name="z176" w:id="173"/>
    <w:p>
      <w:pPr>
        <w:spacing w:after="0"/>
        <w:ind w:left="0"/>
        <w:jc w:val="left"/>
      </w:pPr>
      <w:r>
        <w:rPr>
          <w:rFonts w:ascii="Times New Roman"/>
          <w:b/>
          <w:i w:val="false"/>
          <w:color w:val="000000"/>
        </w:rPr>
        <w:t xml:space="preserve"> 32-параграф. Сүзгідегі оператор, 2-разряд</w:t>
      </w:r>
    </w:p>
    <w:bookmarkEnd w:id="173"/>
    <w:bookmarkStart w:name="z177" w:id="174"/>
    <w:p>
      <w:pPr>
        <w:spacing w:after="0"/>
        <w:ind w:left="0"/>
        <w:jc w:val="both"/>
      </w:pPr>
      <w:r>
        <w:rPr>
          <w:rFonts w:ascii="Times New Roman"/>
          <w:b w:val="false"/>
          <w:i w:val="false"/>
          <w:color w:val="000000"/>
          <w:sz w:val="28"/>
        </w:rPr>
        <w:t>
      113. Жұмыс сипаттамасы:</w:t>
      </w:r>
    </w:p>
    <w:bookmarkEnd w:id="174"/>
    <w:p>
      <w:pPr>
        <w:spacing w:after="0"/>
        <w:ind w:left="0"/>
        <w:jc w:val="both"/>
      </w:pPr>
      <w:r>
        <w:rPr>
          <w:rFonts w:ascii="Times New Roman"/>
          <w:b w:val="false"/>
          <w:i w:val="false"/>
          <w:color w:val="000000"/>
          <w:sz w:val="28"/>
        </w:rPr>
        <w:t>
      тәулігіне өнімділігі 15 мың текше метрге дейінгі сүзгілерге қызмет көрсету;</w:t>
      </w:r>
    </w:p>
    <w:p>
      <w:pPr>
        <w:spacing w:after="0"/>
        <w:ind w:left="0"/>
        <w:jc w:val="both"/>
      </w:pPr>
      <w:r>
        <w:rPr>
          <w:rFonts w:ascii="Times New Roman"/>
          <w:b w:val="false"/>
          <w:i w:val="false"/>
          <w:color w:val="000000"/>
          <w:sz w:val="28"/>
        </w:rPr>
        <w:t>
      су құбыржолын тазалау құрылыстарын шаю және тазалау сапасын қадағалау;</w:t>
      </w:r>
    </w:p>
    <w:p>
      <w:pPr>
        <w:spacing w:after="0"/>
        <w:ind w:left="0"/>
        <w:jc w:val="both"/>
      </w:pPr>
      <w:r>
        <w:rPr>
          <w:rFonts w:ascii="Times New Roman"/>
          <w:b w:val="false"/>
          <w:i w:val="false"/>
          <w:color w:val="000000"/>
          <w:sz w:val="28"/>
        </w:rPr>
        <w:t>
      кейіннен жұмысқа қоса отырып санитариялық өңдеу құрылысын тоқтату;</w:t>
      </w:r>
    </w:p>
    <w:p>
      <w:pPr>
        <w:spacing w:after="0"/>
        <w:ind w:left="0"/>
        <w:jc w:val="both"/>
      </w:pPr>
      <w:r>
        <w:rPr>
          <w:rFonts w:ascii="Times New Roman"/>
          <w:b w:val="false"/>
          <w:i w:val="false"/>
          <w:color w:val="000000"/>
          <w:sz w:val="28"/>
        </w:rPr>
        <w:t>
      сүзгілерді, контактілі жарықтандырғышты технологиялық шаю.</w:t>
      </w:r>
    </w:p>
    <w:bookmarkStart w:name="z178" w:id="175"/>
    <w:p>
      <w:pPr>
        <w:spacing w:after="0"/>
        <w:ind w:left="0"/>
        <w:jc w:val="both"/>
      </w:pPr>
      <w:r>
        <w:rPr>
          <w:rFonts w:ascii="Times New Roman"/>
          <w:b w:val="false"/>
          <w:i w:val="false"/>
          <w:color w:val="000000"/>
          <w:sz w:val="28"/>
        </w:rPr>
        <w:t>
      114. Білуге тиіс:</w:t>
      </w:r>
    </w:p>
    <w:bookmarkEnd w:id="175"/>
    <w:p>
      <w:pPr>
        <w:spacing w:after="0"/>
        <w:ind w:left="0"/>
        <w:jc w:val="both"/>
      </w:pPr>
      <w:r>
        <w:rPr>
          <w:rFonts w:ascii="Times New Roman"/>
          <w:b w:val="false"/>
          <w:i w:val="false"/>
          <w:color w:val="000000"/>
          <w:sz w:val="28"/>
        </w:rPr>
        <w:t>
      тазалау құрылысы мен оларды біріктіретін коммуникациялардың құрылымы;</w:t>
      </w:r>
    </w:p>
    <w:p>
      <w:pPr>
        <w:spacing w:after="0"/>
        <w:ind w:left="0"/>
        <w:jc w:val="both"/>
      </w:pPr>
      <w:r>
        <w:rPr>
          <w:rFonts w:ascii="Times New Roman"/>
          <w:b w:val="false"/>
          <w:i w:val="false"/>
          <w:color w:val="000000"/>
          <w:sz w:val="28"/>
        </w:rPr>
        <w:t>
      тазалау құрылысын техникалық пайдалану қағидалары.</w:t>
      </w:r>
    </w:p>
    <w:bookmarkStart w:name="z179" w:id="176"/>
    <w:p>
      <w:pPr>
        <w:spacing w:after="0"/>
        <w:ind w:left="0"/>
        <w:jc w:val="left"/>
      </w:pPr>
      <w:r>
        <w:rPr>
          <w:rFonts w:ascii="Times New Roman"/>
          <w:b/>
          <w:i w:val="false"/>
          <w:color w:val="000000"/>
        </w:rPr>
        <w:t xml:space="preserve"> 33-параграф. Сүзгідегі оператор, 3-разряд</w:t>
      </w:r>
    </w:p>
    <w:bookmarkEnd w:id="176"/>
    <w:bookmarkStart w:name="z180" w:id="177"/>
    <w:p>
      <w:pPr>
        <w:spacing w:after="0"/>
        <w:ind w:left="0"/>
        <w:jc w:val="both"/>
      </w:pPr>
      <w:r>
        <w:rPr>
          <w:rFonts w:ascii="Times New Roman"/>
          <w:b w:val="false"/>
          <w:i w:val="false"/>
          <w:color w:val="000000"/>
          <w:sz w:val="28"/>
        </w:rPr>
        <w:t>
      115. Жұмыс сипаттамасы:</w:t>
      </w:r>
    </w:p>
    <w:bookmarkEnd w:id="177"/>
    <w:p>
      <w:pPr>
        <w:spacing w:after="0"/>
        <w:ind w:left="0"/>
        <w:jc w:val="both"/>
      </w:pPr>
      <w:r>
        <w:rPr>
          <w:rFonts w:ascii="Times New Roman"/>
          <w:b w:val="false"/>
          <w:i w:val="false"/>
          <w:color w:val="000000"/>
          <w:sz w:val="28"/>
        </w:rPr>
        <w:t>
      тәулігіне өнімділігі 15 мыңнан 60 мың текше метрге дейінгі сүзгілерге қызмет көрсету;</w:t>
      </w:r>
    </w:p>
    <w:p>
      <w:pPr>
        <w:spacing w:after="0"/>
        <w:ind w:left="0"/>
        <w:jc w:val="both"/>
      </w:pPr>
      <w:r>
        <w:rPr>
          <w:rFonts w:ascii="Times New Roman"/>
          <w:b w:val="false"/>
          <w:i w:val="false"/>
          <w:color w:val="000000"/>
          <w:sz w:val="28"/>
        </w:rPr>
        <w:t>
      тұндырғыштардағы қалдықтарды және ағартқыштардағы тұнбаларды босатпай алып тастау;</w:t>
      </w:r>
    </w:p>
    <w:p>
      <w:pPr>
        <w:spacing w:after="0"/>
        <w:ind w:left="0"/>
        <w:jc w:val="both"/>
      </w:pPr>
      <w:r>
        <w:rPr>
          <w:rFonts w:ascii="Times New Roman"/>
          <w:b w:val="false"/>
          <w:i w:val="false"/>
          <w:color w:val="000000"/>
          <w:sz w:val="28"/>
        </w:rPr>
        <w:t>
      профилактикалық және авариялық жөндеу құрылыстары тобының жұмысын тоқтату;</w:t>
      </w:r>
    </w:p>
    <w:p>
      <w:pPr>
        <w:spacing w:after="0"/>
        <w:ind w:left="0"/>
        <w:jc w:val="both"/>
      </w:pPr>
      <w:r>
        <w:rPr>
          <w:rFonts w:ascii="Times New Roman"/>
          <w:b w:val="false"/>
          <w:i w:val="false"/>
          <w:color w:val="000000"/>
          <w:sz w:val="28"/>
        </w:rPr>
        <w:t>
      тазалау құрылысының технологиялық және қосалқы жабдықтарының жұмысын қадағалау, берілген режимнен ауытқуын анықтау.</w:t>
      </w:r>
    </w:p>
    <w:bookmarkStart w:name="z181" w:id="178"/>
    <w:p>
      <w:pPr>
        <w:spacing w:after="0"/>
        <w:ind w:left="0"/>
        <w:jc w:val="both"/>
      </w:pPr>
      <w:r>
        <w:rPr>
          <w:rFonts w:ascii="Times New Roman"/>
          <w:b w:val="false"/>
          <w:i w:val="false"/>
          <w:color w:val="000000"/>
          <w:sz w:val="28"/>
        </w:rPr>
        <w:t>
      116. Білуге тиіс:</w:t>
      </w:r>
    </w:p>
    <w:bookmarkEnd w:id="178"/>
    <w:p>
      <w:pPr>
        <w:spacing w:after="0"/>
        <w:ind w:left="0"/>
        <w:jc w:val="both"/>
      </w:pPr>
      <w:r>
        <w:rPr>
          <w:rFonts w:ascii="Times New Roman"/>
          <w:b w:val="false"/>
          <w:i w:val="false"/>
          <w:color w:val="000000"/>
          <w:sz w:val="28"/>
        </w:rPr>
        <w:t>
      технологиялық және қосалқы жабдық құрылымдары мен жұмыстары;</w:t>
      </w:r>
    </w:p>
    <w:p>
      <w:pPr>
        <w:spacing w:after="0"/>
        <w:ind w:left="0"/>
        <w:jc w:val="both"/>
      </w:pPr>
      <w:r>
        <w:rPr>
          <w:rFonts w:ascii="Times New Roman"/>
          <w:b w:val="false"/>
          <w:i w:val="false"/>
          <w:color w:val="000000"/>
          <w:sz w:val="28"/>
        </w:rPr>
        <w:t>
      құрылыстардағы суды өңдеу режимдері;</w:t>
      </w:r>
    </w:p>
    <w:p>
      <w:pPr>
        <w:spacing w:after="0"/>
        <w:ind w:left="0"/>
        <w:jc w:val="both"/>
      </w:pPr>
      <w:r>
        <w:rPr>
          <w:rFonts w:ascii="Times New Roman"/>
          <w:b w:val="false"/>
          <w:i w:val="false"/>
          <w:color w:val="000000"/>
          <w:sz w:val="28"/>
        </w:rPr>
        <w:t>
      тазалау құрылыстарының жұмысын есептеу жүйесі мен белгіленген құжаттаманы жүргізу қағидалары.</w:t>
      </w:r>
    </w:p>
    <w:bookmarkStart w:name="z182" w:id="179"/>
    <w:p>
      <w:pPr>
        <w:spacing w:after="0"/>
        <w:ind w:left="0"/>
        <w:jc w:val="left"/>
      </w:pPr>
      <w:r>
        <w:rPr>
          <w:rFonts w:ascii="Times New Roman"/>
          <w:b/>
          <w:i w:val="false"/>
          <w:color w:val="000000"/>
        </w:rPr>
        <w:t xml:space="preserve"> 34-параграф. Сүзгідегі оператор, 4-разряд</w:t>
      </w:r>
    </w:p>
    <w:bookmarkEnd w:id="179"/>
    <w:bookmarkStart w:name="z183" w:id="180"/>
    <w:p>
      <w:pPr>
        <w:spacing w:after="0"/>
        <w:ind w:left="0"/>
        <w:jc w:val="both"/>
      </w:pPr>
      <w:r>
        <w:rPr>
          <w:rFonts w:ascii="Times New Roman"/>
          <w:b w:val="false"/>
          <w:i w:val="false"/>
          <w:color w:val="000000"/>
          <w:sz w:val="28"/>
        </w:rPr>
        <w:t>
      117. Жұмыс сипаттамасы:</w:t>
      </w:r>
    </w:p>
    <w:bookmarkEnd w:id="180"/>
    <w:p>
      <w:pPr>
        <w:spacing w:after="0"/>
        <w:ind w:left="0"/>
        <w:jc w:val="both"/>
      </w:pPr>
      <w:r>
        <w:rPr>
          <w:rFonts w:ascii="Times New Roman"/>
          <w:b w:val="false"/>
          <w:i w:val="false"/>
          <w:color w:val="000000"/>
          <w:sz w:val="28"/>
        </w:rPr>
        <w:t>
      тәулігіне өнімділігі 60 текше метрден асатын сүзгілерге қызмет көрсету;</w:t>
      </w:r>
    </w:p>
    <w:p>
      <w:pPr>
        <w:spacing w:after="0"/>
        <w:ind w:left="0"/>
        <w:jc w:val="both"/>
      </w:pPr>
      <w:r>
        <w:rPr>
          <w:rFonts w:ascii="Times New Roman"/>
          <w:b w:val="false"/>
          <w:i w:val="false"/>
          <w:color w:val="000000"/>
          <w:sz w:val="28"/>
        </w:rPr>
        <w:t>
      берілген режим бойынша технологиялық және қосалқы жабдықтардың жұмысын реттеу және есептеу;</w:t>
      </w:r>
    </w:p>
    <w:p>
      <w:pPr>
        <w:spacing w:after="0"/>
        <w:ind w:left="0"/>
        <w:jc w:val="both"/>
      </w:pPr>
      <w:r>
        <w:rPr>
          <w:rFonts w:ascii="Times New Roman"/>
          <w:b w:val="false"/>
          <w:i w:val="false"/>
          <w:color w:val="000000"/>
          <w:sz w:val="28"/>
        </w:rPr>
        <w:t>
      тазалау құрылысының жұмысын автоматты түрде реттеу;</w:t>
      </w:r>
    </w:p>
    <w:p>
      <w:pPr>
        <w:spacing w:after="0"/>
        <w:ind w:left="0"/>
        <w:jc w:val="both"/>
      </w:pPr>
      <w:r>
        <w:rPr>
          <w:rFonts w:ascii="Times New Roman"/>
          <w:b w:val="false"/>
          <w:i w:val="false"/>
          <w:color w:val="000000"/>
          <w:sz w:val="28"/>
        </w:rPr>
        <w:t>
      суды шаю сапасын мемлекеттік стандартқа сәйкес қамтамасыз ету;</w:t>
      </w:r>
    </w:p>
    <w:p>
      <w:pPr>
        <w:spacing w:after="0"/>
        <w:ind w:left="0"/>
        <w:jc w:val="both"/>
      </w:pPr>
      <w:r>
        <w:rPr>
          <w:rFonts w:ascii="Times New Roman"/>
          <w:b w:val="false"/>
          <w:i w:val="false"/>
          <w:color w:val="000000"/>
          <w:sz w:val="28"/>
        </w:rPr>
        <w:t>
      құрылыстарды технологиялық және санитарлық өңдеу сапасын, профилактикалық және авариялық жөндеу сапасын бақылау.</w:t>
      </w:r>
    </w:p>
    <w:bookmarkStart w:name="z184" w:id="181"/>
    <w:p>
      <w:pPr>
        <w:spacing w:after="0"/>
        <w:ind w:left="0"/>
        <w:jc w:val="both"/>
      </w:pPr>
      <w:r>
        <w:rPr>
          <w:rFonts w:ascii="Times New Roman"/>
          <w:b w:val="false"/>
          <w:i w:val="false"/>
          <w:color w:val="000000"/>
          <w:sz w:val="28"/>
        </w:rPr>
        <w:t>
      118. Білуге тиіс:</w:t>
      </w:r>
    </w:p>
    <w:bookmarkEnd w:id="181"/>
    <w:p>
      <w:pPr>
        <w:spacing w:after="0"/>
        <w:ind w:left="0"/>
        <w:jc w:val="both"/>
      </w:pPr>
      <w:r>
        <w:rPr>
          <w:rFonts w:ascii="Times New Roman"/>
          <w:b w:val="false"/>
          <w:i w:val="false"/>
          <w:color w:val="000000"/>
          <w:sz w:val="28"/>
        </w:rPr>
        <w:t>
      технологиялық және қосалқы жабдықтар мен автоматты реттеу құралдарының конструктивтік ерекшеліктері;</w:t>
      </w:r>
    </w:p>
    <w:p>
      <w:pPr>
        <w:spacing w:after="0"/>
        <w:ind w:left="0"/>
        <w:jc w:val="both"/>
      </w:pPr>
      <w:r>
        <w:rPr>
          <w:rFonts w:ascii="Times New Roman"/>
          <w:b w:val="false"/>
          <w:i w:val="false"/>
          <w:color w:val="000000"/>
          <w:sz w:val="28"/>
        </w:rPr>
        <w:t>
      тазалау құрылыстары мен технологиялық жабдықтардың жұмысын автоматты реттеу қағидалары мен әдістері.</w:t>
      </w:r>
    </w:p>
    <w:bookmarkStart w:name="z185" w:id="182"/>
    <w:p>
      <w:pPr>
        <w:spacing w:after="0"/>
        <w:ind w:left="0"/>
        <w:jc w:val="left"/>
      </w:pPr>
      <w:r>
        <w:rPr>
          <w:rFonts w:ascii="Times New Roman"/>
          <w:b/>
          <w:i w:val="false"/>
          <w:color w:val="000000"/>
        </w:rPr>
        <w:t xml:space="preserve"> 35-параграф. Тазалау құрылыстарының операторы, 1-разряд</w:t>
      </w:r>
    </w:p>
    <w:bookmarkEnd w:id="182"/>
    <w:bookmarkStart w:name="z186" w:id="183"/>
    <w:p>
      <w:pPr>
        <w:spacing w:after="0"/>
        <w:ind w:left="0"/>
        <w:jc w:val="both"/>
      </w:pPr>
      <w:r>
        <w:rPr>
          <w:rFonts w:ascii="Times New Roman"/>
          <w:b w:val="false"/>
          <w:i w:val="false"/>
          <w:color w:val="000000"/>
          <w:sz w:val="28"/>
        </w:rPr>
        <w:t>
      119. Жұмыс сипаттамасы:</w:t>
      </w:r>
    </w:p>
    <w:bookmarkEnd w:id="183"/>
    <w:p>
      <w:pPr>
        <w:spacing w:after="0"/>
        <w:ind w:left="0"/>
        <w:jc w:val="both"/>
      </w:pPr>
      <w:r>
        <w:rPr>
          <w:rFonts w:ascii="Times New Roman"/>
          <w:b w:val="false"/>
          <w:i w:val="false"/>
          <w:color w:val="000000"/>
          <w:sz w:val="28"/>
        </w:rPr>
        <w:t>
      қуаттылығы тәулігіне 5 текше метрден тазалау құрылыстарды кешеніне қызмет көрсету;</w:t>
      </w:r>
    </w:p>
    <w:p>
      <w:pPr>
        <w:spacing w:after="0"/>
        <w:ind w:left="0"/>
        <w:jc w:val="both"/>
      </w:pPr>
      <w:r>
        <w:rPr>
          <w:rFonts w:ascii="Times New Roman"/>
          <w:b w:val="false"/>
          <w:i w:val="false"/>
          <w:color w:val="000000"/>
          <w:sz w:val="28"/>
        </w:rPr>
        <w:t>
      тырма немесе арнайы тырмалағыштар арқылы тордағы қалдықтарды алып тастау;</w:t>
      </w:r>
    </w:p>
    <w:p>
      <w:pPr>
        <w:spacing w:after="0"/>
        <w:ind w:left="0"/>
        <w:jc w:val="both"/>
      </w:pPr>
      <w:r>
        <w:rPr>
          <w:rFonts w:ascii="Times New Roman"/>
          <w:b w:val="false"/>
          <w:i w:val="false"/>
          <w:color w:val="000000"/>
          <w:sz w:val="28"/>
        </w:rPr>
        <w:t>
      алаңның дұрыс жүктелуін қадағалау;</w:t>
      </w:r>
    </w:p>
    <w:p>
      <w:pPr>
        <w:spacing w:after="0"/>
        <w:ind w:left="0"/>
        <w:jc w:val="both"/>
      </w:pPr>
      <w:r>
        <w:rPr>
          <w:rFonts w:ascii="Times New Roman"/>
          <w:b w:val="false"/>
          <w:i w:val="false"/>
          <w:color w:val="000000"/>
          <w:sz w:val="28"/>
        </w:rPr>
        <w:t>
      алаңдар мен тарату лотоктарын ұсақ жөндеу жүргізу;</w:t>
      </w:r>
    </w:p>
    <w:p>
      <w:pPr>
        <w:spacing w:after="0"/>
        <w:ind w:left="0"/>
        <w:jc w:val="both"/>
      </w:pPr>
      <w:r>
        <w:rPr>
          <w:rFonts w:ascii="Times New Roman"/>
          <w:b w:val="false"/>
          <w:i w:val="false"/>
          <w:color w:val="000000"/>
          <w:sz w:val="28"/>
        </w:rPr>
        <w:t>
      анағұрлым жоғары білікті оператордың басшылығымен торды ағымдағы жөндеуге қатысу.</w:t>
      </w:r>
    </w:p>
    <w:bookmarkStart w:name="z187" w:id="184"/>
    <w:p>
      <w:pPr>
        <w:spacing w:after="0"/>
        <w:ind w:left="0"/>
        <w:jc w:val="both"/>
      </w:pPr>
      <w:r>
        <w:rPr>
          <w:rFonts w:ascii="Times New Roman"/>
          <w:b w:val="false"/>
          <w:i w:val="false"/>
          <w:color w:val="000000"/>
          <w:sz w:val="28"/>
        </w:rPr>
        <w:t>
      120. Білуге тиіс:</w:t>
      </w:r>
    </w:p>
    <w:bookmarkEnd w:id="184"/>
    <w:p>
      <w:pPr>
        <w:spacing w:after="0"/>
        <w:ind w:left="0"/>
        <w:jc w:val="both"/>
      </w:pPr>
      <w:r>
        <w:rPr>
          <w:rFonts w:ascii="Times New Roman"/>
          <w:b w:val="false"/>
          <w:i w:val="false"/>
          <w:color w:val="000000"/>
          <w:sz w:val="28"/>
        </w:rPr>
        <w:t>
      тұндыру алаңшасының, торлар мен тығын құрылғыларының мақсаты мен қолдану принципі;</w:t>
      </w:r>
    </w:p>
    <w:p>
      <w:pPr>
        <w:spacing w:after="0"/>
        <w:ind w:left="0"/>
        <w:jc w:val="both"/>
      </w:pPr>
      <w:r>
        <w:rPr>
          <w:rFonts w:ascii="Times New Roman"/>
          <w:b w:val="false"/>
          <w:i w:val="false"/>
          <w:color w:val="000000"/>
          <w:sz w:val="28"/>
        </w:rPr>
        <w:t>
      алаңшалар мен тарату лотоктарын тазалауда қолданылатын құрал-саймандар мен құрылғыларр;</w:t>
      </w:r>
    </w:p>
    <w:p>
      <w:pPr>
        <w:spacing w:after="0"/>
        <w:ind w:left="0"/>
        <w:jc w:val="both"/>
      </w:pPr>
      <w:r>
        <w:rPr>
          <w:rFonts w:ascii="Times New Roman"/>
          <w:b w:val="false"/>
          <w:i w:val="false"/>
          <w:color w:val="000000"/>
          <w:sz w:val="28"/>
        </w:rPr>
        <w:t>
      торды күту жөніндегі негізгі талаптар.</w:t>
      </w:r>
    </w:p>
    <w:bookmarkStart w:name="z188" w:id="185"/>
    <w:p>
      <w:pPr>
        <w:spacing w:after="0"/>
        <w:ind w:left="0"/>
        <w:jc w:val="left"/>
      </w:pPr>
      <w:r>
        <w:rPr>
          <w:rFonts w:ascii="Times New Roman"/>
          <w:b/>
          <w:i w:val="false"/>
          <w:color w:val="000000"/>
        </w:rPr>
        <w:t xml:space="preserve"> 36-параграф. Тазалау құрылыстарының операторы, 2-разряд</w:t>
      </w:r>
    </w:p>
    <w:bookmarkEnd w:id="185"/>
    <w:bookmarkStart w:name="z189" w:id="186"/>
    <w:p>
      <w:pPr>
        <w:spacing w:after="0"/>
        <w:ind w:left="0"/>
        <w:jc w:val="both"/>
      </w:pPr>
      <w:r>
        <w:rPr>
          <w:rFonts w:ascii="Times New Roman"/>
          <w:b w:val="false"/>
          <w:i w:val="false"/>
          <w:color w:val="000000"/>
          <w:sz w:val="28"/>
        </w:rPr>
        <w:t>
      121. Жұмыс сипаттамасы:</w:t>
      </w:r>
    </w:p>
    <w:bookmarkEnd w:id="186"/>
    <w:p>
      <w:pPr>
        <w:spacing w:after="0"/>
        <w:ind w:left="0"/>
        <w:jc w:val="both"/>
      </w:pPr>
      <w:r>
        <w:rPr>
          <w:rFonts w:ascii="Times New Roman"/>
          <w:b w:val="false"/>
          <w:i w:val="false"/>
          <w:color w:val="000000"/>
          <w:sz w:val="28"/>
        </w:rPr>
        <w:t>
      қуаттылығы тәулігіне 5 текше метрге дейінгі тазалау құрылыстар кешеніне қызмет көрсету;</w:t>
      </w:r>
    </w:p>
    <w:p>
      <w:pPr>
        <w:spacing w:after="0"/>
        <w:ind w:left="0"/>
        <w:jc w:val="both"/>
      </w:pPr>
      <w:r>
        <w:rPr>
          <w:rFonts w:ascii="Times New Roman"/>
          <w:b w:val="false"/>
          <w:i w:val="false"/>
          <w:color w:val="000000"/>
          <w:sz w:val="28"/>
        </w:rPr>
        <w:t>
      тұндырғыштардағы тұнбаны шығару;</w:t>
      </w:r>
    </w:p>
    <w:p>
      <w:pPr>
        <w:spacing w:after="0"/>
        <w:ind w:left="0"/>
        <w:jc w:val="both"/>
      </w:pPr>
      <w:r>
        <w:rPr>
          <w:rFonts w:ascii="Times New Roman"/>
          <w:b w:val="false"/>
          <w:i w:val="false"/>
          <w:color w:val="000000"/>
          <w:sz w:val="28"/>
        </w:rPr>
        <w:t>
      ағын сұйықтығына қарай құрылысының жұмыс режимін реттеу;</w:t>
      </w:r>
    </w:p>
    <w:p>
      <w:pPr>
        <w:spacing w:after="0"/>
        <w:ind w:left="0"/>
        <w:jc w:val="both"/>
      </w:pPr>
      <w:r>
        <w:rPr>
          <w:rFonts w:ascii="Times New Roman"/>
          <w:b w:val="false"/>
          <w:i w:val="false"/>
          <w:color w:val="000000"/>
          <w:sz w:val="28"/>
        </w:rPr>
        <w:t>
      биосүзгі секциялары бетіндегі суды тарату;</w:t>
      </w:r>
    </w:p>
    <w:p>
      <w:pPr>
        <w:spacing w:after="0"/>
        <w:ind w:left="0"/>
        <w:jc w:val="both"/>
      </w:pPr>
      <w:r>
        <w:rPr>
          <w:rFonts w:ascii="Times New Roman"/>
          <w:b w:val="false"/>
          <w:i w:val="false"/>
          <w:color w:val="000000"/>
          <w:sz w:val="28"/>
        </w:rPr>
        <w:t>
      тарату құрылғыларын тазалау;</w:t>
      </w:r>
    </w:p>
    <w:p>
      <w:pPr>
        <w:spacing w:after="0"/>
        <w:ind w:left="0"/>
        <w:jc w:val="both"/>
      </w:pPr>
      <w:r>
        <w:rPr>
          <w:rFonts w:ascii="Times New Roman"/>
          <w:b w:val="false"/>
          <w:i w:val="false"/>
          <w:color w:val="000000"/>
          <w:sz w:val="28"/>
        </w:rPr>
        <w:t>
      мөлшерлеу құрылғыларын баптау және зарядтау және кезеңдерін ауыстыру;</w:t>
      </w:r>
    </w:p>
    <w:p>
      <w:pPr>
        <w:spacing w:after="0"/>
        <w:ind w:left="0"/>
        <w:jc w:val="both"/>
      </w:pPr>
      <w:r>
        <w:rPr>
          <w:rFonts w:ascii="Times New Roman"/>
          <w:b w:val="false"/>
          <w:i w:val="false"/>
          <w:color w:val="000000"/>
          <w:sz w:val="28"/>
        </w:rPr>
        <w:t>
      сүзгіге ауаның жіберілуін қадағалау;</w:t>
      </w:r>
    </w:p>
    <w:p>
      <w:pPr>
        <w:spacing w:after="0"/>
        <w:ind w:left="0"/>
        <w:jc w:val="both"/>
      </w:pPr>
      <w:r>
        <w:rPr>
          <w:rFonts w:ascii="Times New Roman"/>
          <w:b w:val="false"/>
          <w:i w:val="false"/>
          <w:color w:val="000000"/>
          <w:sz w:val="28"/>
        </w:rPr>
        <w:t>
      сүзгі беттеріндегі қалқыған қалдықтарды алып тастау;</w:t>
      </w:r>
    </w:p>
    <w:p>
      <w:pPr>
        <w:spacing w:after="0"/>
        <w:ind w:left="0"/>
        <w:jc w:val="both"/>
      </w:pPr>
      <w:r>
        <w:rPr>
          <w:rFonts w:ascii="Times New Roman"/>
          <w:b w:val="false"/>
          <w:i w:val="false"/>
          <w:color w:val="000000"/>
          <w:sz w:val="28"/>
        </w:rPr>
        <w:t>
      сүзгілеу қабатты үшкірлеу;</w:t>
      </w:r>
    </w:p>
    <w:p>
      <w:pPr>
        <w:spacing w:after="0"/>
        <w:ind w:left="0"/>
        <w:jc w:val="both"/>
      </w:pPr>
      <w:r>
        <w:rPr>
          <w:rFonts w:ascii="Times New Roman"/>
          <w:b w:val="false"/>
          <w:i w:val="false"/>
          <w:color w:val="000000"/>
          <w:sz w:val="28"/>
        </w:rPr>
        <w:t>
      алаңшалар мен тоғандарға қызмет көрсету;</w:t>
      </w:r>
    </w:p>
    <w:p>
      <w:pPr>
        <w:spacing w:after="0"/>
        <w:ind w:left="0"/>
        <w:jc w:val="both"/>
      </w:pPr>
      <w:r>
        <w:rPr>
          <w:rFonts w:ascii="Times New Roman"/>
          <w:b w:val="false"/>
          <w:i w:val="false"/>
          <w:color w:val="000000"/>
          <w:sz w:val="28"/>
        </w:rPr>
        <w:t>
      тұнбаның тұнба алаңдарының каскадтары бойынша дұрыс таралуын қадағалау;</w:t>
      </w:r>
    </w:p>
    <w:p>
      <w:pPr>
        <w:spacing w:after="0"/>
        <w:ind w:left="0"/>
        <w:jc w:val="both"/>
      </w:pPr>
      <w:r>
        <w:rPr>
          <w:rFonts w:ascii="Times New Roman"/>
          <w:b w:val="false"/>
          <w:i w:val="false"/>
          <w:color w:val="000000"/>
          <w:sz w:val="28"/>
        </w:rPr>
        <w:t xml:space="preserve">
      жеткізу арналарын, дренаждарды тұнбалардан және жазғы кездерде арам шөптен тазарту; </w:t>
      </w:r>
    </w:p>
    <w:p>
      <w:pPr>
        <w:spacing w:after="0"/>
        <w:ind w:left="0"/>
        <w:jc w:val="both"/>
      </w:pPr>
      <w:r>
        <w:rPr>
          <w:rFonts w:ascii="Times New Roman"/>
          <w:b w:val="false"/>
          <w:i w:val="false"/>
          <w:color w:val="000000"/>
          <w:sz w:val="28"/>
        </w:rPr>
        <w:t>
      қысқы уақытта қатқан қалдықтарды алып тастау;</w:t>
      </w:r>
    </w:p>
    <w:p>
      <w:pPr>
        <w:spacing w:after="0"/>
        <w:ind w:left="0"/>
        <w:jc w:val="both"/>
      </w:pPr>
      <w:r>
        <w:rPr>
          <w:rFonts w:ascii="Times New Roman"/>
          <w:b w:val="false"/>
          <w:i w:val="false"/>
          <w:color w:val="000000"/>
          <w:sz w:val="28"/>
        </w:rPr>
        <w:t>
      шикі тұнба және белсенді тұнбаны салу;</w:t>
      </w:r>
    </w:p>
    <w:p>
      <w:pPr>
        <w:spacing w:after="0"/>
        <w:ind w:left="0"/>
        <w:jc w:val="both"/>
      </w:pPr>
      <w:r>
        <w:rPr>
          <w:rFonts w:ascii="Times New Roman"/>
          <w:b w:val="false"/>
          <w:i w:val="false"/>
          <w:color w:val="000000"/>
          <w:sz w:val="28"/>
        </w:rPr>
        <w:t>
      метантенктердегі тұнба деңгейін және температураны қадағалау;</w:t>
      </w:r>
    </w:p>
    <w:p>
      <w:pPr>
        <w:spacing w:after="0"/>
        <w:ind w:left="0"/>
        <w:jc w:val="both"/>
      </w:pPr>
      <w:r>
        <w:rPr>
          <w:rFonts w:ascii="Times New Roman"/>
          <w:b w:val="false"/>
          <w:i w:val="false"/>
          <w:color w:val="000000"/>
          <w:sz w:val="28"/>
        </w:rPr>
        <w:t>
      күмбез асты кеңістігіндегі және газ желісіндегі газ қысымын ұдайы ұстап отыру;</w:t>
      </w:r>
    </w:p>
    <w:p>
      <w:pPr>
        <w:spacing w:after="0"/>
        <w:ind w:left="0"/>
        <w:jc w:val="both"/>
      </w:pPr>
      <w:r>
        <w:rPr>
          <w:rFonts w:ascii="Times New Roman"/>
          <w:b w:val="false"/>
          <w:i w:val="false"/>
          <w:color w:val="000000"/>
          <w:sz w:val="28"/>
        </w:rPr>
        <w:t>
      анағұрлым жоғары білікті оператордың басшылығымен құрылыстар мен механизмдерді профилактикалық және ағымдағы жөндеу жүргізу.</w:t>
      </w:r>
    </w:p>
    <w:bookmarkStart w:name="z190" w:id="187"/>
    <w:p>
      <w:pPr>
        <w:spacing w:after="0"/>
        <w:ind w:left="0"/>
        <w:jc w:val="both"/>
      </w:pPr>
      <w:r>
        <w:rPr>
          <w:rFonts w:ascii="Times New Roman"/>
          <w:b w:val="false"/>
          <w:i w:val="false"/>
          <w:color w:val="000000"/>
          <w:sz w:val="28"/>
        </w:rPr>
        <w:t>
      122. Білуге тиіс:</w:t>
      </w:r>
    </w:p>
    <w:bookmarkEnd w:id="187"/>
    <w:p>
      <w:pPr>
        <w:spacing w:after="0"/>
        <w:ind w:left="0"/>
        <w:jc w:val="both"/>
      </w:pPr>
      <w:r>
        <w:rPr>
          <w:rFonts w:ascii="Times New Roman"/>
          <w:b w:val="false"/>
          <w:i w:val="false"/>
          <w:color w:val="000000"/>
          <w:sz w:val="28"/>
        </w:rPr>
        <w:t>
      тазалау құрылыстарының құрылымы, олардың жұмыс істеу режимдері;</w:t>
      </w:r>
    </w:p>
    <w:p>
      <w:pPr>
        <w:spacing w:after="0"/>
        <w:ind w:left="0"/>
        <w:jc w:val="both"/>
      </w:pPr>
      <w:r>
        <w:rPr>
          <w:rFonts w:ascii="Times New Roman"/>
          <w:b w:val="false"/>
          <w:i w:val="false"/>
          <w:color w:val="000000"/>
          <w:sz w:val="28"/>
        </w:rPr>
        <w:t>
      арналар мен құбыржолдардың коммуникациялары;</w:t>
      </w:r>
    </w:p>
    <w:p>
      <w:pPr>
        <w:spacing w:after="0"/>
        <w:ind w:left="0"/>
        <w:jc w:val="both"/>
      </w:pPr>
      <w:r>
        <w:rPr>
          <w:rFonts w:ascii="Times New Roman"/>
          <w:b w:val="false"/>
          <w:i w:val="false"/>
          <w:color w:val="000000"/>
          <w:sz w:val="28"/>
        </w:rPr>
        <w:t>
      жабдықтарды профилактикалық жөндеу және су жинау лотоктарын тазалау мерзімдері;</w:t>
      </w:r>
    </w:p>
    <w:p>
      <w:pPr>
        <w:spacing w:after="0"/>
        <w:ind w:left="0"/>
        <w:jc w:val="both"/>
      </w:pPr>
      <w:r>
        <w:rPr>
          <w:rFonts w:ascii="Times New Roman"/>
          <w:b w:val="false"/>
          <w:i w:val="false"/>
          <w:color w:val="000000"/>
          <w:sz w:val="28"/>
        </w:rPr>
        <w:t>
      мөлшерлеу құрылғыларының құрылғысы;</w:t>
      </w:r>
    </w:p>
    <w:p>
      <w:pPr>
        <w:spacing w:after="0"/>
        <w:ind w:left="0"/>
        <w:jc w:val="both"/>
      </w:pPr>
      <w:r>
        <w:rPr>
          <w:rFonts w:ascii="Times New Roman"/>
          <w:b w:val="false"/>
          <w:i w:val="false"/>
          <w:color w:val="000000"/>
          <w:sz w:val="28"/>
        </w:rPr>
        <w:t>
      жеткізу және бұру коммуникацияларының, электр сорғыларының, тұнбаны үрлеу және айдау жабдықтарының жүйелері;</w:t>
      </w:r>
    </w:p>
    <w:p>
      <w:pPr>
        <w:spacing w:after="0"/>
        <w:ind w:left="0"/>
        <w:jc w:val="both"/>
      </w:pPr>
      <w:r>
        <w:rPr>
          <w:rFonts w:ascii="Times New Roman"/>
          <w:b w:val="false"/>
          <w:i w:val="false"/>
          <w:color w:val="000000"/>
          <w:sz w:val="28"/>
        </w:rPr>
        <w:t>
      биофильтрлердегі суды тазарту процесі;</w:t>
      </w:r>
    </w:p>
    <w:p>
      <w:pPr>
        <w:spacing w:after="0"/>
        <w:ind w:left="0"/>
        <w:jc w:val="both"/>
      </w:pPr>
      <w:r>
        <w:rPr>
          <w:rFonts w:ascii="Times New Roman"/>
          <w:b w:val="false"/>
          <w:i w:val="false"/>
          <w:color w:val="000000"/>
          <w:sz w:val="28"/>
        </w:rPr>
        <w:t>
      қолданылатын сүзгі қабатының фракциясы;</w:t>
      </w:r>
    </w:p>
    <w:p>
      <w:pPr>
        <w:spacing w:after="0"/>
        <w:ind w:left="0"/>
        <w:jc w:val="both"/>
      </w:pPr>
      <w:r>
        <w:rPr>
          <w:rFonts w:ascii="Times New Roman"/>
          <w:b w:val="false"/>
          <w:i w:val="false"/>
          <w:color w:val="000000"/>
          <w:sz w:val="28"/>
        </w:rPr>
        <w:t>
      сүзгілерді зарядтау кезеңдерінің ауысуы;</w:t>
      </w:r>
    </w:p>
    <w:p>
      <w:pPr>
        <w:spacing w:after="0"/>
        <w:ind w:left="0"/>
        <w:jc w:val="both"/>
      </w:pPr>
      <w:r>
        <w:rPr>
          <w:rFonts w:ascii="Times New Roman"/>
          <w:b w:val="false"/>
          <w:i w:val="false"/>
          <w:color w:val="000000"/>
          <w:sz w:val="28"/>
        </w:rPr>
        <w:t>
      биосүзгідегі жұмыс журналын жүргізу;</w:t>
      </w:r>
    </w:p>
    <w:p>
      <w:pPr>
        <w:spacing w:after="0"/>
        <w:ind w:left="0"/>
        <w:jc w:val="both"/>
      </w:pPr>
      <w:r>
        <w:rPr>
          <w:rFonts w:ascii="Times New Roman"/>
          <w:b w:val="false"/>
          <w:i w:val="false"/>
          <w:color w:val="000000"/>
          <w:sz w:val="28"/>
        </w:rPr>
        <w:t>
      ағын судың тұнбасын табиғи жолмен кептіру тәсілдері;</w:t>
      </w:r>
    </w:p>
    <w:p>
      <w:pPr>
        <w:spacing w:after="0"/>
        <w:ind w:left="0"/>
        <w:jc w:val="both"/>
      </w:pPr>
      <w:r>
        <w:rPr>
          <w:rFonts w:ascii="Times New Roman"/>
          <w:b w:val="false"/>
          <w:i w:val="false"/>
          <w:color w:val="000000"/>
          <w:sz w:val="28"/>
        </w:rPr>
        <w:t>
      табиғи жолмен кептіру құрылыстарының құрылымы мен қызметі.</w:t>
      </w:r>
    </w:p>
    <w:bookmarkStart w:name="z191" w:id="188"/>
    <w:p>
      <w:pPr>
        <w:spacing w:after="0"/>
        <w:ind w:left="0"/>
        <w:jc w:val="left"/>
      </w:pPr>
      <w:r>
        <w:rPr>
          <w:rFonts w:ascii="Times New Roman"/>
          <w:b/>
          <w:i w:val="false"/>
          <w:color w:val="000000"/>
        </w:rPr>
        <w:t xml:space="preserve"> 37-параграф. Тазалау құрылыстарының операторы, 3-разряд</w:t>
      </w:r>
    </w:p>
    <w:bookmarkEnd w:id="188"/>
    <w:bookmarkStart w:name="z192" w:id="189"/>
    <w:p>
      <w:pPr>
        <w:spacing w:after="0"/>
        <w:ind w:left="0"/>
        <w:jc w:val="both"/>
      </w:pPr>
      <w:r>
        <w:rPr>
          <w:rFonts w:ascii="Times New Roman"/>
          <w:b w:val="false"/>
          <w:i w:val="false"/>
          <w:color w:val="000000"/>
          <w:sz w:val="28"/>
        </w:rPr>
        <w:t>
      123. Жұмыс сипаттамасы:</w:t>
      </w:r>
    </w:p>
    <w:bookmarkEnd w:id="189"/>
    <w:p>
      <w:pPr>
        <w:spacing w:after="0"/>
        <w:ind w:left="0"/>
        <w:jc w:val="both"/>
      </w:pPr>
      <w:r>
        <w:rPr>
          <w:rFonts w:ascii="Times New Roman"/>
          <w:b w:val="false"/>
          <w:i w:val="false"/>
          <w:color w:val="000000"/>
          <w:sz w:val="28"/>
        </w:rPr>
        <w:t>
      қуаттылығы тәулігіне 5 текше метрден жоғары тазалау құрылысына кешеніне қызмет көрсету;</w:t>
      </w:r>
    </w:p>
    <w:p>
      <w:pPr>
        <w:spacing w:after="0"/>
        <w:ind w:left="0"/>
        <w:jc w:val="both"/>
      </w:pPr>
      <w:r>
        <w:rPr>
          <w:rFonts w:ascii="Times New Roman"/>
          <w:b w:val="false"/>
          <w:i w:val="false"/>
          <w:color w:val="000000"/>
          <w:sz w:val="28"/>
        </w:rPr>
        <w:t>
      құмды шығару механизмдерін іске қосу және тоқтату, құм тұтқыштағы құмның мөлшерін қадағалау;</w:t>
      </w:r>
    </w:p>
    <w:p>
      <w:pPr>
        <w:spacing w:after="0"/>
        <w:ind w:left="0"/>
        <w:jc w:val="both"/>
      </w:pPr>
      <w:r>
        <w:rPr>
          <w:rFonts w:ascii="Times New Roman"/>
          <w:b w:val="false"/>
          <w:i w:val="false"/>
          <w:color w:val="000000"/>
          <w:sz w:val="28"/>
        </w:rPr>
        <w:t>
       өлшегіштерді жүргізу және сынама алу, құбыржолдар мен гидроэлеватор тығындарын алып тастау;</w:t>
      </w:r>
    </w:p>
    <w:p>
      <w:pPr>
        <w:spacing w:after="0"/>
        <w:ind w:left="0"/>
        <w:jc w:val="both"/>
      </w:pPr>
      <w:r>
        <w:rPr>
          <w:rFonts w:ascii="Times New Roman"/>
          <w:b w:val="false"/>
          <w:i w:val="false"/>
          <w:color w:val="000000"/>
          <w:sz w:val="28"/>
        </w:rPr>
        <w:t>
      тұндырғыштағы тұнбаны жіберу, олардағы судың деңгейін өз бетінше реттеу;</w:t>
      </w:r>
    </w:p>
    <w:p>
      <w:pPr>
        <w:spacing w:after="0"/>
        <w:ind w:left="0"/>
        <w:jc w:val="both"/>
      </w:pPr>
      <w:r>
        <w:rPr>
          <w:rFonts w:ascii="Times New Roman"/>
          <w:b w:val="false"/>
          <w:i w:val="false"/>
          <w:color w:val="000000"/>
          <w:sz w:val="28"/>
        </w:rPr>
        <w:t>
      берілген деңгейден асатын тұнбаның жиналуын болдырмау;</w:t>
      </w:r>
    </w:p>
    <w:p>
      <w:pPr>
        <w:spacing w:after="0"/>
        <w:ind w:left="0"/>
        <w:jc w:val="both"/>
      </w:pPr>
      <w:r>
        <w:rPr>
          <w:rFonts w:ascii="Times New Roman"/>
          <w:b w:val="false"/>
          <w:i w:val="false"/>
          <w:color w:val="000000"/>
          <w:sz w:val="28"/>
        </w:rPr>
        <w:t>
      биосүзгі секцияларын пайдаланып өз бетінше жұмыс істеу;</w:t>
      </w:r>
    </w:p>
    <w:p>
      <w:pPr>
        <w:spacing w:after="0"/>
        <w:ind w:left="0"/>
        <w:jc w:val="both"/>
      </w:pPr>
      <w:r>
        <w:rPr>
          <w:rFonts w:ascii="Times New Roman"/>
          <w:b w:val="false"/>
          <w:i w:val="false"/>
          <w:color w:val="000000"/>
          <w:sz w:val="28"/>
        </w:rPr>
        <w:t>
      ағын сұйықтығын тарату;</w:t>
      </w:r>
    </w:p>
    <w:p>
      <w:pPr>
        <w:spacing w:after="0"/>
        <w:ind w:left="0"/>
        <w:jc w:val="both"/>
      </w:pPr>
      <w:r>
        <w:rPr>
          <w:rFonts w:ascii="Times New Roman"/>
          <w:b w:val="false"/>
          <w:i w:val="false"/>
          <w:color w:val="000000"/>
          <w:sz w:val="28"/>
        </w:rPr>
        <w:t>
      тұнбаны бөлу және метантенктер тобынан газ алуды қамтамасыз ету;</w:t>
      </w:r>
    </w:p>
    <w:p>
      <w:pPr>
        <w:spacing w:after="0"/>
        <w:ind w:left="0"/>
        <w:jc w:val="both"/>
      </w:pPr>
      <w:r>
        <w:rPr>
          <w:rFonts w:ascii="Times New Roman"/>
          <w:b w:val="false"/>
          <w:i w:val="false"/>
          <w:color w:val="000000"/>
          <w:sz w:val="28"/>
        </w:rPr>
        <w:t>
      араластырғыш құрылғыларының жұмысын бақылау;</w:t>
      </w:r>
    </w:p>
    <w:p>
      <w:pPr>
        <w:spacing w:after="0"/>
        <w:ind w:left="0"/>
        <w:jc w:val="both"/>
      </w:pPr>
      <w:r>
        <w:rPr>
          <w:rFonts w:ascii="Times New Roman"/>
          <w:b w:val="false"/>
          <w:i w:val="false"/>
          <w:color w:val="000000"/>
          <w:sz w:val="28"/>
        </w:rPr>
        <w:t>
      тұнбаны және белсенді тұнбаны түсіру;</w:t>
      </w:r>
    </w:p>
    <w:p>
      <w:pPr>
        <w:spacing w:after="0"/>
        <w:ind w:left="0"/>
        <w:jc w:val="both"/>
      </w:pPr>
      <w:r>
        <w:rPr>
          <w:rFonts w:ascii="Times New Roman"/>
          <w:b w:val="false"/>
          <w:i w:val="false"/>
          <w:color w:val="000000"/>
          <w:sz w:val="28"/>
        </w:rPr>
        <w:t>
      профилактикалық және ағымдағы жөндеу жүргізу.</w:t>
      </w:r>
    </w:p>
    <w:bookmarkStart w:name="z193" w:id="190"/>
    <w:p>
      <w:pPr>
        <w:spacing w:after="0"/>
        <w:ind w:left="0"/>
        <w:jc w:val="both"/>
      </w:pPr>
      <w:r>
        <w:rPr>
          <w:rFonts w:ascii="Times New Roman"/>
          <w:b w:val="false"/>
          <w:i w:val="false"/>
          <w:color w:val="000000"/>
          <w:sz w:val="28"/>
        </w:rPr>
        <w:t>
      124. Білуге тиіс:</w:t>
      </w:r>
    </w:p>
    <w:bookmarkEnd w:id="190"/>
    <w:p>
      <w:pPr>
        <w:spacing w:after="0"/>
        <w:ind w:left="0"/>
        <w:jc w:val="both"/>
      </w:pPr>
      <w:r>
        <w:rPr>
          <w:rFonts w:ascii="Times New Roman"/>
          <w:b w:val="false"/>
          <w:i w:val="false"/>
          <w:color w:val="000000"/>
          <w:sz w:val="28"/>
        </w:rPr>
        <w:t>
      тазалау құрылысының гидравликалық режимдері;</w:t>
      </w:r>
    </w:p>
    <w:p>
      <w:pPr>
        <w:spacing w:after="0"/>
        <w:ind w:left="0"/>
        <w:jc w:val="both"/>
      </w:pPr>
      <w:r>
        <w:rPr>
          <w:rFonts w:ascii="Times New Roman"/>
          <w:b w:val="false"/>
          <w:i w:val="false"/>
          <w:color w:val="000000"/>
          <w:sz w:val="28"/>
        </w:rPr>
        <w:t>
      метантенктердегі бу, тұнба деңгейін және температураны бақылау аспаптары;</w:t>
      </w:r>
    </w:p>
    <w:p>
      <w:pPr>
        <w:spacing w:after="0"/>
        <w:ind w:left="0"/>
        <w:jc w:val="both"/>
      </w:pPr>
      <w:r>
        <w:rPr>
          <w:rFonts w:ascii="Times New Roman"/>
          <w:b w:val="false"/>
          <w:i w:val="false"/>
          <w:color w:val="000000"/>
          <w:sz w:val="28"/>
        </w:rPr>
        <w:t>
      газ желілерін пайдалану қағидалары;</w:t>
      </w:r>
    </w:p>
    <w:p>
      <w:pPr>
        <w:spacing w:after="0"/>
        <w:ind w:left="0"/>
        <w:jc w:val="both"/>
      </w:pPr>
      <w:r>
        <w:rPr>
          <w:rFonts w:ascii="Times New Roman"/>
          <w:b w:val="false"/>
          <w:i w:val="false"/>
          <w:color w:val="000000"/>
          <w:sz w:val="28"/>
        </w:rPr>
        <w:t>
      метантенктердің температуралық режимі;</w:t>
      </w:r>
    </w:p>
    <w:p>
      <w:pPr>
        <w:spacing w:after="0"/>
        <w:ind w:left="0"/>
        <w:jc w:val="both"/>
      </w:pPr>
      <w:r>
        <w:rPr>
          <w:rFonts w:ascii="Times New Roman"/>
          <w:b w:val="false"/>
          <w:i w:val="false"/>
          <w:color w:val="000000"/>
          <w:sz w:val="28"/>
        </w:rPr>
        <w:t>
      сумен жабдықтар және тазалау құрылыстарының санитариялық аймақтарының схемасы.</w:t>
      </w:r>
    </w:p>
    <w:bookmarkStart w:name="z194" w:id="191"/>
    <w:p>
      <w:pPr>
        <w:spacing w:after="0"/>
        <w:ind w:left="0"/>
        <w:jc w:val="left"/>
      </w:pPr>
      <w:r>
        <w:rPr>
          <w:rFonts w:ascii="Times New Roman"/>
          <w:b/>
          <w:i w:val="false"/>
          <w:color w:val="000000"/>
        </w:rPr>
        <w:t xml:space="preserve"> 38-параграф. Тор операторы, 1-разряд</w:t>
      </w:r>
    </w:p>
    <w:bookmarkEnd w:id="191"/>
    <w:bookmarkStart w:name="z195" w:id="192"/>
    <w:p>
      <w:pPr>
        <w:spacing w:after="0"/>
        <w:ind w:left="0"/>
        <w:jc w:val="both"/>
      </w:pPr>
      <w:r>
        <w:rPr>
          <w:rFonts w:ascii="Times New Roman"/>
          <w:b w:val="false"/>
          <w:i w:val="false"/>
          <w:color w:val="000000"/>
          <w:sz w:val="28"/>
        </w:rPr>
        <w:t>
      125. Жұмыс сипаттамасы:</w:t>
      </w:r>
    </w:p>
    <w:bookmarkEnd w:id="192"/>
    <w:p>
      <w:pPr>
        <w:spacing w:after="0"/>
        <w:ind w:left="0"/>
        <w:jc w:val="both"/>
      </w:pPr>
      <w:r>
        <w:rPr>
          <w:rFonts w:ascii="Times New Roman"/>
          <w:b w:val="false"/>
          <w:i w:val="false"/>
          <w:color w:val="000000"/>
          <w:sz w:val="28"/>
        </w:rPr>
        <w:t>
      тырма арқылы қолмен тордан қалдықтарды алып тастау;</w:t>
      </w:r>
    </w:p>
    <w:p>
      <w:pPr>
        <w:spacing w:after="0"/>
        <w:ind w:left="0"/>
        <w:jc w:val="both"/>
      </w:pPr>
      <w:r>
        <w:rPr>
          <w:rFonts w:ascii="Times New Roman"/>
          <w:b w:val="false"/>
          <w:i w:val="false"/>
          <w:color w:val="000000"/>
          <w:sz w:val="28"/>
        </w:rPr>
        <w:t>
      уатқышқа қалдықтарды тасымалдау және оларды уату;</w:t>
      </w:r>
    </w:p>
    <w:p>
      <w:pPr>
        <w:spacing w:after="0"/>
        <w:ind w:left="0"/>
        <w:jc w:val="both"/>
      </w:pPr>
      <w:r>
        <w:rPr>
          <w:rFonts w:ascii="Times New Roman"/>
          <w:b w:val="false"/>
          <w:i w:val="false"/>
          <w:color w:val="000000"/>
          <w:sz w:val="28"/>
        </w:rPr>
        <w:t>
      торды ағымдағы және профилактикалық жөндеуге қатысу.</w:t>
      </w:r>
    </w:p>
    <w:bookmarkStart w:name="z196" w:id="193"/>
    <w:p>
      <w:pPr>
        <w:spacing w:after="0"/>
        <w:ind w:left="0"/>
        <w:jc w:val="both"/>
      </w:pPr>
      <w:r>
        <w:rPr>
          <w:rFonts w:ascii="Times New Roman"/>
          <w:b w:val="false"/>
          <w:i w:val="false"/>
          <w:color w:val="000000"/>
          <w:sz w:val="28"/>
        </w:rPr>
        <w:t>
      126. Білуге тиіс:</w:t>
      </w:r>
    </w:p>
    <w:bookmarkEnd w:id="193"/>
    <w:p>
      <w:pPr>
        <w:spacing w:after="0"/>
        <w:ind w:left="0"/>
        <w:jc w:val="both"/>
      </w:pPr>
      <w:r>
        <w:rPr>
          <w:rFonts w:ascii="Times New Roman"/>
          <w:b w:val="false"/>
          <w:i w:val="false"/>
          <w:color w:val="000000"/>
          <w:sz w:val="28"/>
        </w:rPr>
        <w:t>
      жеткізу арнасы мен уатқыштағы тордың мақсаты мен жұмыс принципі;</w:t>
      </w:r>
    </w:p>
    <w:p>
      <w:pPr>
        <w:spacing w:after="0"/>
        <w:ind w:left="0"/>
        <w:jc w:val="both"/>
      </w:pPr>
      <w:r>
        <w:rPr>
          <w:rFonts w:ascii="Times New Roman"/>
          <w:b w:val="false"/>
          <w:i w:val="false"/>
          <w:color w:val="000000"/>
          <w:sz w:val="28"/>
        </w:rPr>
        <w:t>
      тор және уатқышты күтудің негізгі талаптары.</w:t>
      </w:r>
    </w:p>
    <w:bookmarkStart w:name="z197" w:id="194"/>
    <w:p>
      <w:pPr>
        <w:spacing w:after="0"/>
        <w:ind w:left="0"/>
        <w:jc w:val="left"/>
      </w:pPr>
      <w:r>
        <w:rPr>
          <w:rFonts w:ascii="Times New Roman"/>
          <w:b/>
          <w:i w:val="false"/>
          <w:color w:val="000000"/>
        </w:rPr>
        <w:t xml:space="preserve"> 39-параграф. Тор операторы, 2-разряд</w:t>
      </w:r>
    </w:p>
    <w:bookmarkEnd w:id="194"/>
    <w:bookmarkStart w:name="z198" w:id="195"/>
    <w:p>
      <w:pPr>
        <w:spacing w:after="0"/>
        <w:ind w:left="0"/>
        <w:jc w:val="both"/>
      </w:pPr>
      <w:r>
        <w:rPr>
          <w:rFonts w:ascii="Times New Roman"/>
          <w:b w:val="false"/>
          <w:i w:val="false"/>
          <w:color w:val="000000"/>
          <w:sz w:val="28"/>
        </w:rPr>
        <w:t>
      127. Жұмыс сипаттамасы:</w:t>
      </w:r>
    </w:p>
    <w:bookmarkEnd w:id="195"/>
    <w:p>
      <w:pPr>
        <w:spacing w:after="0"/>
        <w:ind w:left="0"/>
        <w:jc w:val="both"/>
      </w:pPr>
      <w:r>
        <w:rPr>
          <w:rFonts w:ascii="Times New Roman"/>
          <w:b w:val="false"/>
          <w:i w:val="false"/>
          <w:color w:val="000000"/>
          <w:sz w:val="28"/>
        </w:rPr>
        <w:t>
      механикалық тырмаларға, торларға, электр қозғалтқыштарға, уатқыштар мен өзге де механизмдерге қызмет көрсету;</w:t>
      </w:r>
    </w:p>
    <w:p>
      <w:pPr>
        <w:spacing w:after="0"/>
        <w:ind w:left="0"/>
        <w:jc w:val="both"/>
      </w:pPr>
      <w:r>
        <w:rPr>
          <w:rFonts w:ascii="Times New Roman"/>
          <w:b w:val="false"/>
          <w:i w:val="false"/>
          <w:color w:val="000000"/>
          <w:sz w:val="28"/>
        </w:rPr>
        <w:t>
      торды ағымдағы және профилактикалық жөндеуге қатысу.</w:t>
      </w:r>
    </w:p>
    <w:bookmarkStart w:name="z199" w:id="196"/>
    <w:p>
      <w:pPr>
        <w:spacing w:after="0"/>
        <w:ind w:left="0"/>
        <w:jc w:val="both"/>
      </w:pPr>
      <w:r>
        <w:rPr>
          <w:rFonts w:ascii="Times New Roman"/>
          <w:b w:val="false"/>
          <w:i w:val="false"/>
          <w:color w:val="000000"/>
          <w:sz w:val="28"/>
        </w:rPr>
        <w:t>
      128. Білуге тиіс:</w:t>
      </w:r>
    </w:p>
    <w:bookmarkEnd w:id="196"/>
    <w:p>
      <w:pPr>
        <w:spacing w:after="0"/>
        <w:ind w:left="0"/>
        <w:jc w:val="both"/>
      </w:pPr>
      <w:r>
        <w:rPr>
          <w:rFonts w:ascii="Times New Roman"/>
          <w:b w:val="false"/>
          <w:i w:val="false"/>
          <w:color w:val="000000"/>
          <w:sz w:val="28"/>
        </w:rPr>
        <w:t>
      механикалық тырмалардың, торлардың, уатқыштар мен өзгелер механизмдер мен құрылғылардың құрылымы және жұмыс істеу принципі;</w:t>
      </w:r>
    </w:p>
    <w:p>
      <w:pPr>
        <w:spacing w:after="0"/>
        <w:ind w:left="0"/>
        <w:jc w:val="both"/>
      </w:pPr>
      <w:r>
        <w:rPr>
          <w:rFonts w:ascii="Times New Roman"/>
          <w:b w:val="false"/>
          <w:i w:val="false"/>
          <w:color w:val="000000"/>
          <w:sz w:val="28"/>
        </w:rPr>
        <w:t>
      каналдар мен құбырлардың коммуникация схемасы.</w:t>
      </w:r>
    </w:p>
    <w:bookmarkStart w:name="z200" w:id="197"/>
    <w:p>
      <w:pPr>
        <w:spacing w:after="0"/>
        <w:ind w:left="0"/>
        <w:jc w:val="left"/>
      </w:pPr>
      <w:r>
        <w:rPr>
          <w:rFonts w:ascii="Times New Roman"/>
          <w:b/>
          <w:i w:val="false"/>
          <w:color w:val="000000"/>
        </w:rPr>
        <w:t xml:space="preserve"> 40-параграф. Тор операторы, 3-разряд</w:t>
      </w:r>
    </w:p>
    <w:bookmarkEnd w:id="197"/>
    <w:bookmarkStart w:name="z201" w:id="198"/>
    <w:p>
      <w:pPr>
        <w:spacing w:after="0"/>
        <w:ind w:left="0"/>
        <w:jc w:val="both"/>
      </w:pPr>
      <w:r>
        <w:rPr>
          <w:rFonts w:ascii="Times New Roman"/>
          <w:b w:val="false"/>
          <w:i w:val="false"/>
          <w:color w:val="000000"/>
          <w:sz w:val="28"/>
        </w:rPr>
        <w:t>
      129. Жұмыс сипаттамасы:</w:t>
      </w:r>
    </w:p>
    <w:bookmarkEnd w:id="198"/>
    <w:p>
      <w:pPr>
        <w:spacing w:after="0"/>
        <w:ind w:left="0"/>
        <w:jc w:val="both"/>
      </w:pPr>
      <w:r>
        <w:rPr>
          <w:rFonts w:ascii="Times New Roman"/>
          <w:b w:val="false"/>
          <w:i w:val="false"/>
          <w:color w:val="000000"/>
          <w:sz w:val="28"/>
        </w:rPr>
        <w:t>
      автоматты құрылғы кешеніне қызмет көрсету;</w:t>
      </w:r>
    </w:p>
    <w:p>
      <w:pPr>
        <w:spacing w:after="0"/>
        <w:ind w:left="0"/>
        <w:jc w:val="both"/>
      </w:pPr>
      <w:r>
        <w:rPr>
          <w:rFonts w:ascii="Times New Roman"/>
          <w:b w:val="false"/>
          <w:i w:val="false"/>
          <w:color w:val="000000"/>
          <w:sz w:val="28"/>
        </w:rPr>
        <w:t>
      төмендеу разрядты операторлардың жұмысын басқару;</w:t>
      </w:r>
    </w:p>
    <w:p>
      <w:pPr>
        <w:spacing w:after="0"/>
        <w:ind w:left="0"/>
        <w:jc w:val="both"/>
      </w:pPr>
      <w:r>
        <w:rPr>
          <w:rFonts w:ascii="Times New Roman"/>
          <w:b w:val="false"/>
          <w:i w:val="false"/>
          <w:color w:val="000000"/>
          <w:sz w:val="28"/>
        </w:rPr>
        <w:t>
      қызмет көрсетілетін жабдықтың авариясыз және үздіксіз жұмыс істеуін қамтамасыз ету;</w:t>
      </w:r>
    </w:p>
    <w:p>
      <w:pPr>
        <w:spacing w:after="0"/>
        <w:ind w:left="0"/>
        <w:jc w:val="both"/>
      </w:pPr>
      <w:r>
        <w:rPr>
          <w:rFonts w:ascii="Times New Roman"/>
          <w:b w:val="false"/>
          <w:i w:val="false"/>
          <w:color w:val="000000"/>
          <w:sz w:val="28"/>
        </w:rPr>
        <w:t>
      тырмалау бөлімшесінен түскен қалдықтарды және уатуға келмейтін заттарды өзге де операторлармен бірлесіп алып тастау;</w:t>
      </w:r>
    </w:p>
    <w:p>
      <w:pPr>
        <w:spacing w:after="0"/>
        <w:ind w:left="0"/>
        <w:jc w:val="both"/>
      </w:pPr>
      <w:r>
        <w:rPr>
          <w:rFonts w:ascii="Times New Roman"/>
          <w:b w:val="false"/>
          <w:i w:val="false"/>
          <w:color w:val="000000"/>
          <w:sz w:val="28"/>
        </w:rPr>
        <w:t>
      профилактикалық және ағымдағы жөндеуді жүзеге асыру, жабдықтардың жарамдылығын жою.</w:t>
      </w:r>
    </w:p>
    <w:bookmarkStart w:name="z202" w:id="199"/>
    <w:p>
      <w:pPr>
        <w:spacing w:after="0"/>
        <w:ind w:left="0"/>
        <w:jc w:val="both"/>
      </w:pPr>
      <w:r>
        <w:rPr>
          <w:rFonts w:ascii="Times New Roman"/>
          <w:b w:val="false"/>
          <w:i w:val="false"/>
          <w:color w:val="000000"/>
          <w:sz w:val="28"/>
        </w:rPr>
        <w:t>
      130. Білуге тиіс:</w:t>
      </w:r>
    </w:p>
    <w:bookmarkEnd w:id="199"/>
    <w:p>
      <w:pPr>
        <w:spacing w:after="0"/>
        <w:ind w:left="0"/>
        <w:jc w:val="both"/>
      </w:pPr>
      <w:r>
        <w:rPr>
          <w:rFonts w:ascii="Times New Roman"/>
          <w:b w:val="false"/>
          <w:i w:val="false"/>
          <w:color w:val="000000"/>
          <w:sz w:val="28"/>
        </w:rPr>
        <w:t>
      автоматты құрылғының құрылымы мен жұмыс принципі;</w:t>
      </w:r>
    </w:p>
    <w:p>
      <w:pPr>
        <w:spacing w:after="0"/>
        <w:ind w:left="0"/>
        <w:jc w:val="both"/>
      </w:pPr>
      <w:r>
        <w:rPr>
          <w:rFonts w:ascii="Times New Roman"/>
          <w:b w:val="false"/>
          <w:i w:val="false"/>
          <w:color w:val="000000"/>
          <w:sz w:val="28"/>
        </w:rPr>
        <w:t>
      жеткізу және тарату арналарының схемасы;</w:t>
      </w:r>
    </w:p>
    <w:p>
      <w:pPr>
        <w:spacing w:after="0"/>
        <w:ind w:left="0"/>
        <w:jc w:val="both"/>
      </w:pPr>
      <w:r>
        <w:rPr>
          <w:rFonts w:ascii="Times New Roman"/>
          <w:b w:val="false"/>
          <w:i w:val="false"/>
          <w:color w:val="000000"/>
          <w:sz w:val="28"/>
        </w:rPr>
        <w:t>
      слесарлық іс негіздері.</w:t>
      </w:r>
    </w:p>
    <w:bookmarkStart w:name="z203" w:id="200"/>
    <w:p>
      <w:pPr>
        <w:spacing w:after="0"/>
        <w:ind w:left="0"/>
        <w:jc w:val="left"/>
      </w:pPr>
      <w:r>
        <w:rPr>
          <w:rFonts w:ascii="Times New Roman"/>
          <w:b/>
          <w:i w:val="false"/>
          <w:color w:val="000000"/>
        </w:rPr>
        <w:t xml:space="preserve"> 41-параграф. Тұнба алаңындағы оператор, 1-разряд</w:t>
      </w:r>
    </w:p>
    <w:bookmarkEnd w:id="200"/>
    <w:bookmarkStart w:name="z204" w:id="201"/>
    <w:p>
      <w:pPr>
        <w:spacing w:after="0"/>
        <w:ind w:left="0"/>
        <w:jc w:val="both"/>
      </w:pPr>
      <w:r>
        <w:rPr>
          <w:rFonts w:ascii="Times New Roman"/>
          <w:b w:val="false"/>
          <w:i w:val="false"/>
          <w:color w:val="000000"/>
          <w:sz w:val="28"/>
        </w:rPr>
        <w:t>
      131. Жұмыс сипаттамасы:</w:t>
      </w:r>
    </w:p>
    <w:bookmarkEnd w:id="201"/>
    <w:p>
      <w:pPr>
        <w:spacing w:after="0"/>
        <w:ind w:left="0"/>
        <w:jc w:val="both"/>
      </w:pPr>
      <w:r>
        <w:rPr>
          <w:rFonts w:ascii="Times New Roman"/>
          <w:b w:val="false"/>
          <w:i w:val="false"/>
          <w:color w:val="000000"/>
          <w:sz w:val="28"/>
        </w:rPr>
        <w:t>
      қуаттылығы тәулігіне 50 текше метрге дейінгі құрылыстарға қызмет көрсету;</w:t>
      </w:r>
    </w:p>
    <w:p>
      <w:pPr>
        <w:spacing w:after="0"/>
        <w:ind w:left="0"/>
        <w:jc w:val="both"/>
      </w:pPr>
      <w:r>
        <w:rPr>
          <w:rFonts w:ascii="Times New Roman"/>
          <w:b w:val="false"/>
          <w:i w:val="false"/>
          <w:color w:val="000000"/>
          <w:sz w:val="28"/>
        </w:rPr>
        <w:t>
      алаңдағы тұнбаның таратылуын реттеу, біліктерді қадағалау;</w:t>
      </w:r>
    </w:p>
    <w:p>
      <w:pPr>
        <w:spacing w:after="0"/>
        <w:ind w:left="0"/>
        <w:jc w:val="both"/>
      </w:pPr>
      <w:r>
        <w:rPr>
          <w:rFonts w:ascii="Times New Roman"/>
          <w:b w:val="false"/>
          <w:i w:val="false"/>
          <w:color w:val="000000"/>
          <w:sz w:val="28"/>
        </w:rPr>
        <w:t>
      алаңшалар мен таратқыш лотоктарды ұсақ жөндеу;</w:t>
      </w:r>
    </w:p>
    <w:p>
      <w:pPr>
        <w:spacing w:after="0"/>
        <w:ind w:left="0"/>
        <w:jc w:val="both"/>
      </w:pPr>
      <w:r>
        <w:rPr>
          <w:rFonts w:ascii="Times New Roman"/>
          <w:b w:val="false"/>
          <w:i w:val="false"/>
          <w:color w:val="000000"/>
          <w:sz w:val="28"/>
        </w:rPr>
        <w:t>
      алаңшадағы жүктеменің біркелкі таралуын қадағалау, оларды кезектестіру және алаңшадағы қатқан қалдықтарды тазалау.</w:t>
      </w:r>
    </w:p>
    <w:bookmarkStart w:name="z205" w:id="202"/>
    <w:p>
      <w:pPr>
        <w:spacing w:after="0"/>
        <w:ind w:left="0"/>
        <w:jc w:val="both"/>
      </w:pPr>
      <w:r>
        <w:rPr>
          <w:rFonts w:ascii="Times New Roman"/>
          <w:b w:val="false"/>
          <w:i w:val="false"/>
          <w:color w:val="000000"/>
          <w:sz w:val="28"/>
        </w:rPr>
        <w:t>
      132. Білуге тиіс:</w:t>
      </w:r>
    </w:p>
    <w:bookmarkEnd w:id="202"/>
    <w:p>
      <w:pPr>
        <w:spacing w:after="0"/>
        <w:ind w:left="0"/>
        <w:jc w:val="both"/>
      </w:pPr>
      <w:r>
        <w:rPr>
          <w:rFonts w:ascii="Times New Roman"/>
          <w:b w:val="false"/>
          <w:i w:val="false"/>
          <w:color w:val="000000"/>
          <w:sz w:val="28"/>
        </w:rPr>
        <w:t>
      тұнба алаңының қызметі мен жұмыс принципі;</w:t>
      </w:r>
    </w:p>
    <w:p>
      <w:pPr>
        <w:spacing w:after="0"/>
        <w:ind w:left="0"/>
        <w:jc w:val="both"/>
      </w:pPr>
      <w:r>
        <w:rPr>
          <w:rFonts w:ascii="Times New Roman"/>
          <w:b w:val="false"/>
          <w:i w:val="false"/>
          <w:color w:val="000000"/>
          <w:sz w:val="28"/>
        </w:rPr>
        <w:t>
      алаңдарды және тарату лотоктарын тазалауда қолданылатын құрылғылар мен құрал-саймандар.</w:t>
      </w:r>
    </w:p>
    <w:bookmarkStart w:name="z206" w:id="203"/>
    <w:p>
      <w:pPr>
        <w:spacing w:after="0"/>
        <w:ind w:left="0"/>
        <w:jc w:val="left"/>
      </w:pPr>
      <w:r>
        <w:rPr>
          <w:rFonts w:ascii="Times New Roman"/>
          <w:b/>
          <w:i w:val="false"/>
          <w:color w:val="000000"/>
        </w:rPr>
        <w:t xml:space="preserve"> 42-параграф. Тұнба алаңындағы оператор, 2-разряд</w:t>
      </w:r>
    </w:p>
    <w:bookmarkEnd w:id="203"/>
    <w:bookmarkStart w:name="z207" w:id="204"/>
    <w:p>
      <w:pPr>
        <w:spacing w:after="0"/>
        <w:ind w:left="0"/>
        <w:jc w:val="both"/>
      </w:pPr>
      <w:r>
        <w:rPr>
          <w:rFonts w:ascii="Times New Roman"/>
          <w:b w:val="false"/>
          <w:i w:val="false"/>
          <w:color w:val="000000"/>
          <w:sz w:val="28"/>
        </w:rPr>
        <w:t>
      133. Жұмыс сипаттамасы:</w:t>
      </w:r>
    </w:p>
    <w:bookmarkEnd w:id="204"/>
    <w:p>
      <w:pPr>
        <w:spacing w:after="0"/>
        <w:ind w:left="0"/>
        <w:jc w:val="both"/>
      </w:pPr>
      <w:r>
        <w:rPr>
          <w:rFonts w:ascii="Times New Roman"/>
          <w:b w:val="false"/>
          <w:i w:val="false"/>
          <w:color w:val="000000"/>
          <w:sz w:val="28"/>
        </w:rPr>
        <w:t>
      қуаты тәулігіне 50-ден астам 200 мың текше метрге дейінгі құрылыстарға қызмет көрсету;</w:t>
      </w:r>
    </w:p>
    <w:p>
      <w:pPr>
        <w:spacing w:after="0"/>
        <w:ind w:left="0"/>
        <w:jc w:val="both"/>
      </w:pPr>
      <w:r>
        <w:rPr>
          <w:rFonts w:ascii="Times New Roman"/>
          <w:b w:val="false"/>
          <w:i w:val="false"/>
          <w:color w:val="000000"/>
          <w:sz w:val="28"/>
        </w:rPr>
        <w:t xml:space="preserve">
      тұнба алаңдарын немесе тұнба бөгендерін аралап тексеру; </w:t>
      </w:r>
    </w:p>
    <w:p>
      <w:pPr>
        <w:spacing w:after="0"/>
        <w:ind w:left="0"/>
        <w:jc w:val="both"/>
      </w:pPr>
      <w:r>
        <w:rPr>
          <w:rFonts w:ascii="Times New Roman"/>
          <w:b w:val="false"/>
          <w:i w:val="false"/>
          <w:color w:val="000000"/>
          <w:sz w:val="28"/>
        </w:rPr>
        <w:t>
      тұнбаның тұнба алаңы каскады бойынша біркелкі таралуын қадағалау және сүзгілеу қабатының түсуін реттеу;</w:t>
      </w:r>
    </w:p>
    <w:p>
      <w:pPr>
        <w:spacing w:after="0"/>
        <w:ind w:left="0"/>
        <w:jc w:val="both"/>
      </w:pPr>
      <w:r>
        <w:rPr>
          <w:rFonts w:ascii="Times New Roman"/>
          <w:b w:val="false"/>
          <w:i w:val="false"/>
          <w:color w:val="000000"/>
          <w:sz w:val="28"/>
        </w:rPr>
        <w:t>
      бұру арықтарын, дренаждарды және жер айыратын арықтарды лайлаудан тазарту және жазғы уақытта алаңдардың жер білікшелерінен арамшөптерді алып тастау;</w:t>
      </w:r>
    </w:p>
    <w:p>
      <w:pPr>
        <w:spacing w:after="0"/>
        <w:ind w:left="0"/>
        <w:jc w:val="both"/>
      </w:pPr>
      <w:r>
        <w:rPr>
          <w:rFonts w:ascii="Times New Roman"/>
          <w:b w:val="false"/>
          <w:i w:val="false"/>
          <w:color w:val="000000"/>
          <w:sz w:val="28"/>
        </w:rPr>
        <w:t>
      қысқы уақытта қатқан жерлерін жою;</w:t>
      </w:r>
    </w:p>
    <w:p>
      <w:pPr>
        <w:spacing w:after="0"/>
        <w:ind w:left="0"/>
        <w:jc w:val="both"/>
      </w:pPr>
      <w:r>
        <w:rPr>
          <w:rFonts w:ascii="Times New Roman"/>
          <w:b w:val="false"/>
          <w:i w:val="false"/>
          <w:color w:val="000000"/>
          <w:sz w:val="28"/>
        </w:rPr>
        <w:t>
      алаңдағы берілген жүктемені сақтау;</w:t>
      </w:r>
    </w:p>
    <w:p>
      <w:pPr>
        <w:spacing w:after="0"/>
        <w:ind w:left="0"/>
        <w:jc w:val="both"/>
      </w:pPr>
      <w:r>
        <w:rPr>
          <w:rFonts w:ascii="Times New Roman"/>
          <w:b w:val="false"/>
          <w:i w:val="false"/>
          <w:color w:val="000000"/>
          <w:sz w:val="28"/>
        </w:rPr>
        <w:t>
      коммуникацияларды профилактикалық жөндеу.</w:t>
      </w:r>
    </w:p>
    <w:bookmarkStart w:name="z208" w:id="205"/>
    <w:p>
      <w:pPr>
        <w:spacing w:after="0"/>
        <w:ind w:left="0"/>
        <w:jc w:val="both"/>
      </w:pPr>
      <w:r>
        <w:rPr>
          <w:rFonts w:ascii="Times New Roman"/>
          <w:b w:val="false"/>
          <w:i w:val="false"/>
          <w:color w:val="000000"/>
          <w:sz w:val="28"/>
        </w:rPr>
        <w:t>
      134. Білуге тиіс:</w:t>
      </w:r>
    </w:p>
    <w:bookmarkEnd w:id="205"/>
    <w:p>
      <w:pPr>
        <w:spacing w:after="0"/>
        <w:ind w:left="0"/>
        <w:jc w:val="both"/>
      </w:pPr>
      <w:r>
        <w:rPr>
          <w:rFonts w:ascii="Times New Roman"/>
          <w:b w:val="false"/>
          <w:i w:val="false"/>
          <w:color w:val="000000"/>
          <w:sz w:val="28"/>
        </w:rPr>
        <w:t>
      тұнба алаңдарын, тұнба бөгендерін табиғи жолмен кептіру құрылыстарының құрылымы мен мақсаты;</w:t>
      </w:r>
    </w:p>
    <w:p>
      <w:pPr>
        <w:spacing w:after="0"/>
        <w:ind w:left="0"/>
        <w:jc w:val="both"/>
      </w:pPr>
      <w:r>
        <w:rPr>
          <w:rFonts w:ascii="Times New Roman"/>
          <w:b w:val="false"/>
          <w:i w:val="false"/>
          <w:color w:val="000000"/>
          <w:sz w:val="28"/>
        </w:rPr>
        <w:t>
      ағын судың тұнбасын кептіру тәсілдері;</w:t>
      </w:r>
    </w:p>
    <w:p>
      <w:pPr>
        <w:spacing w:after="0"/>
        <w:ind w:left="0"/>
        <w:jc w:val="both"/>
      </w:pPr>
      <w:r>
        <w:rPr>
          <w:rFonts w:ascii="Times New Roman"/>
          <w:b w:val="false"/>
          <w:i w:val="false"/>
          <w:color w:val="000000"/>
          <w:sz w:val="28"/>
        </w:rPr>
        <w:t>
      жөндеу жұмыстарын жүргізу қағидалары.</w:t>
      </w:r>
    </w:p>
    <w:bookmarkStart w:name="z209" w:id="206"/>
    <w:p>
      <w:pPr>
        <w:spacing w:after="0"/>
        <w:ind w:left="0"/>
        <w:jc w:val="left"/>
      </w:pPr>
      <w:r>
        <w:rPr>
          <w:rFonts w:ascii="Times New Roman"/>
          <w:b/>
          <w:i w:val="false"/>
          <w:color w:val="000000"/>
        </w:rPr>
        <w:t xml:space="preserve"> 43-параграф. Тұнба алаңындағы оператор, 3-разряд</w:t>
      </w:r>
    </w:p>
    <w:bookmarkEnd w:id="206"/>
    <w:bookmarkStart w:name="z210" w:id="207"/>
    <w:p>
      <w:pPr>
        <w:spacing w:after="0"/>
        <w:ind w:left="0"/>
        <w:jc w:val="both"/>
      </w:pPr>
      <w:r>
        <w:rPr>
          <w:rFonts w:ascii="Times New Roman"/>
          <w:b w:val="false"/>
          <w:i w:val="false"/>
          <w:color w:val="000000"/>
          <w:sz w:val="28"/>
        </w:rPr>
        <w:t>
      135. Жұмыс сипаттамасы:</w:t>
      </w:r>
    </w:p>
    <w:bookmarkEnd w:id="207"/>
    <w:p>
      <w:pPr>
        <w:spacing w:after="0"/>
        <w:ind w:left="0"/>
        <w:jc w:val="both"/>
      </w:pPr>
      <w:r>
        <w:rPr>
          <w:rFonts w:ascii="Times New Roman"/>
          <w:b w:val="false"/>
          <w:i w:val="false"/>
          <w:color w:val="000000"/>
          <w:sz w:val="28"/>
        </w:rPr>
        <w:t>
      қуаттылығы тәулігіне 200 мыңнан астам текше метрден асатын құрылыстарға қызмет көрсету;</w:t>
      </w:r>
    </w:p>
    <w:p>
      <w:pPr>
        <w:spacing w:after="0"/>
        <w:ind w:left="0"/>
        <w:jc w:val="both"/>
      </w:pPr>
      <w:r>
        <w:rPr>
          <w:rFonts w:ascii="Times New Roman"/>
          <w:b w:val="false"/>
          <w:i w:val="false"/>
          <w:color w:val="000000"/>
          <w:sz w:val="28"/>
        </w:rPr>
        <w:t>
      төмендеу разрядты операторды басқару;</w:t>
      </w:r>
    </w:p>
    <w:p>
      <w:pPr>
        <w:spacing w:after="0"/>
        <w:ind w:left="0"/>
        <w:jc w:val="both"/>
      </w:pPr>
      <w:r>
        <w:rPr>
          <w:rFonts w:ascii="Times New Roman"/>
          <w:b w:val="false"/>
          <w:i w:val="false"/>
          <w:color w:val="000000"/>
          <w:sz w:val="28"/>
        </w:rPr>
        <w:t>
      тұнбаны қайта айдау сорғы станциясының жұмысын қадағалау;</w:t>
      </w:r>
    </w:p>
    <w:p>
      <w:pPr>
        <w:spacing w:after="0"/>
        <w:ind w:left="0"/>
        <w:jc w:val="both"/>
      </w:pPr>
      <w:r>
        <w:rPr>
          <w:rFonts w:ascii="Times New Roman"/>
          <w:b w:val="false"/>
          <w:i w:val="false"/>
          <w:color w:val="000000"/>
          <w:sz w:val="28"/>
        </w:rPr>
        <w:t>
      кептірілген тұнбаны механикалық тазалау және оны тасымалдау.</w:t>
      </w:r>
    </w:p>
    <w:bookmarkStart w:name="z211" w:id="208"/>
    <w:p>
      <w:pPr>
        <w:spacing w:after="0"/>
        <w:ind w:left="0"/>
        <w:jc w:val="both"/>
      </w:pPr>
      <w:r>
        <w:rPr>
          <w:rFonts w:ascii="Times New Roman"/>
          <w:b w:val="false"/>
          <w:i w:val="false"/>
          <w:color w:val="000000"/>
          <w:sz w:val="28"/>
        </w:rPr>
        <w:t>
      136. Білуге тиіс:</w:t>
      </w:r>
    </w:p>
    <w:bookmarkEnd w:id="208"/>
    <w:p>
      <w:pPr>
        <w:spacing w:after="0"/>
        <w:ind w:left="0"/>
        <w:jc w:val="both"/>
      </w:pPr>
      <w:r>
        <w:rPr>
          <w:rFonts w:ascii="Times New Roman"/>
          <w:b w:val="false"/>
          <w:i w:val="false"/>
          <w:color w:val="000000"/>
          <w:sz w:val="28"/>
        </w:rPr>
        <w:t>
      құбыржолдардың схемасы, оларды қайта қосу;</w:t>
      </w:r>
    </w:p>
    <w:p>
      <w:pPr>
        <w:spacing w:after="0"/>
        <w:ind w:left="0"/>
        <w:jc w:val="both"/>
      </w:pPr>
      <w:r>
        <w:rPr>
          <w:rFonts w:ascii="Times New Roman"/>
          <w:b w:val="false"/>
          <w:i w:val="false"/>
          <w:color w:val="000000"/>
          <w:sz w:val="28"/>
        </w:rPr>
        <w:t>
      тұнбаны тазалау мен оларды тасымалдау механизмдері.</w:t>
      </w:r>
    </w:p>
    <w:bookmarkStart w:name="z212" w:id="209"/>
    <w:p>
      <w:pPr>
        <w:spacing w:after="0"/>
        <w:ind w:left="0"/>
        <w:jc w:val="left"/>
      </w:pPr>
      <w:r>
        <w:rPr>
          <w:rFonts w:ascii="Times New Roman"/>
          <w:b/>
          <w:i w:val="false"/>
          <w:color w:val="000000"/>
        </w:rPr>
        <w:t xml:space="preserve"> 44-параграф. Тұнбаны кептіру құрылғысының операторы, 2-разряд</w:t>
      </w:r>
    </w:p>
    <w:bookmarkEnd w:id="209"/>
    <w:bookmarkStart w:name="z213" w:id="210"/>
    <w:p>
      <w:pPr>
        <w:spacing w:after="0"/>
        <w:ind w:left="0"/>
        <w:jc w:val="both"/>
      </w:pPr>
      <w:r>
        <w:rPr>
          <w:rFonts w:ascii="Times New Roman"/>
          <w:b w:val="false"/>
          <w:i w:val="false"/>
          <w:color w:val="000000"/>
          <w:sz w:val="28"/>
        </w:rPr>
        <w:t>
      137. Жұмыс сипаттамасы:</w:t>
      </w:r>
    </w:p>
    <w:bookmarkEnd w:id="210"/>
    <w:p>
      <w:pPr>
        <w:spacing w:after="0"/>
        <w:ind w:left="0"/>
        <w:jc w:val="both"/>
      </w:pPr>
      <w:r>
        <w:rPr>
          <w:rFonts w:ascii="Times New Roman"/>
          <w:b w:val="false"/>
          <w:i w:val="false"/>
          <w:color w:val="000000"/>
          <w:sz w:val="28"/>
        </w:rPr>
        <w:t>
      анағұрлым жоғары білікті оператордың басшылығымен тұнбаны механикалық түрде кептіру құрылғысына қызмет көрсету;</w:t>
      </w:r>
    </w:p>
    <w:p>
      <w:pPr>
        <w:spacing w:after="0"/>
        <w:ind w:left="0"/>
        <w:jc w:val="both"/>
      </w:pPr>
      <w:r>
        <w:rPr>
          <w:rFonts w:ascii="Times New Roman"/>
          <w:b w:val="false"/>
          <w:i w:val="false"/>
          <w:color w:val="000000"/>
          <w:sz w:val="28"/>
        </w:rPr>
        <w:t>
      кептіру құрылғыларына біркелкі және уақытылы тұнбаның жіберілуін қадағалау;</w:t>
      </w:r>
    </w:p>
    <w:p>
      <w:pPr>
        <w:spacing w:after="0"/>
        <w:ind w:left="0"/>
        <w:jc w:val="both"/>
      </w:pPr>
      <w:r>
        <w:rPr>
          <w:rFonts w:ascii="Times New Roman"/>
          <w:b w:val="false"/>
          <w:i w:val="false"/>
          <w:color w:val="000000"/>
          <w:sz w:val="28"/>
        </w:rPr>
        <w:t>
      құрғақ тұнбаны іріктеу және кептіру құрылғыларының жұмыс режимін, кептірілген тұнбаны тасымалдау жұмыс режимін өзгерту;</w:t>
      </w:r>
    </w:p>
    <w:p>
      <w:pPr>
        <w:spacing w:after="0"/>
        <w:ind w:left="0"/>
        <w:jc w:val="both"/>
      </w:pPr>
      <w:r>
        <w:rPr>
          <w:rFonts w:ascii="Times New Roman"/>
          <w:b w:val="false"/>
          <w:i w:val="false"/>
          <w:color w:val="000000"/>
          <w:sz w:val="28"/>
        </w:rPr>
        <w:t>
      механизмдерді жөндеуге қатысу.</w:t>
      </w:r>
    </w:p>
    <w:bookmarkStart w:name="z214" w:id="211"/>
    <w:p>
      <w:pPr>
        <w:spacing w:after="0"/>
        <w:ind w:left="0"/>
        <w:jc w:val="both"/>
      </w:pPr>
      <w:r>
        <w:rPr>
          <w:rFonts w:ascii="Times New Roman"/>
          <w:b w:val="false"/>
          <w:i w:val="false"/>
          <w:color w:val="000000"/>
          <w:sz w:val="28"/>
        </w:rPr>
        <w:t>
      138. Білуге тиіс:</w:t>
      </w:r>
    </w:p>
    <w:bookmarkEnd w:id="211"/>
    <w:p>
      <w:pPr>
        <w:spacing w:after="0"/>
        <w:ind w:left="0"/>
        <w:jc w:val="both"/>
      </w:pPr>
      <w:r>
        <w:rPr>
          <w:rFonts w:ascii="Times New Roman"/>
          <w:b w:val="false"/>
          <w:i w:val="false"/>
          <w:color w:val="000000"/>
          <w:sz w:val="28"/>
        </w:rPr>
        <w:t>
      барлық қызмет көрсетілетін механизмдердің мақсаты мен жұмыс принципі;</w:t>
      </w:r>
    </w:p>
    <w:p>
      <w:pPr>
        <w:spacing w:after="0"/>
        <w:ind w:left="0"/>
        <w:jc w:val="both"/>
      </w:pPr>
      <w:r>
        <w:rPr>
          <w:rFonts w:ascii="Times New Roman"/>
          <w:b w:val="false"/>
          <w:i w:val="false"/>
          <w:color w:val="000000"/>
          <w:sz w:val="28"/>
        </w:rPr>
        <w:t>
      кептіруге түсетін шикізаттың сипаттамасы мен кептіру технологиясына ылғалдың әсері;</w:t>
      </w:r>
    </w:p>
    <w:p>
      <w:pPr>
        <w:spacing w:after="0"/>
        <w:ind w:left="0"/>
        <w:jc w:val="both"/>
      </w:pPr>
      <w:r>
        <w:rPr>
          <w:rFonts w:ascii="Times New Roman"/>
          <w:b w:val="false"/>
          <w:i w:val="false"/>
          <w:color w:val="000000"/>
          <w:sz w:val="28"/>
        </w:rPr>
        <w:t>
      механизмдерді профилактикалық жөндеу мерзімдері.</w:t>
      </w:r>
    </w:p>
    <w:bookmarkStart w:name="z215" w:id="212"/>
    <w:p>
      <w:pPr>
        <w:spacing w:after="0"/>
        <w:ind w:left="0"/>
        <w:jc w:val="left"/>
      </w:pPr>
      <w:r>
        <w:rPr>
          <w:rFonts w:ascii="Times New Roman"/>
          <w:b/>
          <w:i w:val="false"/>
          <w:color w:val="000000"/>
        </w:rPr>
        <w:t xml:space="preserve"> 45-параграф. Тұнбаны кептіру құрылғысының операторы, 3-разряд</w:t>
      </w:r>
    </w:p>
    <w:bookmarkEnd w:id="212"/>
    <w:bookmarkStart w:name="z216" w:id="213"/>
    <w:p>
      <w:pPr>
        <w:spacing w:after="0"/>
        <w:ind w:left="0"/>
        <w:jc w:val="both"/>
      </w:pPr>
      <w:r>
        <w:rPr>
          <w:rFonts w:ascii="Times New Roman"/>
          <w:b w:val="false"/>
          <w:i w:val="false"/>
          <w:color w:val="000000"/>
          <w:sz w:val="28"/>
        </w:rPr>
        <w:t>
      139. Жұмыс сипаттамасы:</w:t>
      </w:r>
    </w:p>
    <w:bookmarkEnd w:id="213"/>
    <w:p>
      <w:pPr>
        <w:spacing w:after="0"/>
        <w:ind w:left="0"/>
        <w:jc w:val="both"/>
      </w:pPr>
      <w:r>
        <w:rPr>
          <w:rFonts w:ascii="Times New Roman"/>
          <w:b w:val="false"/>
          <w:i w:val="false"/>
          <w:color w:val="000000"/>
          <w:sz w:val="28"/>
        </w:rPr>
        <w:t>
      тұнбаны механикалық түрде кептіру құрылғысына қызмет көрсету;</w:t>
      </w:r>
    </w:p>
    <w:p>
      <w:pPr>
        <w:spacing w:after="0"/>
        <w:ind w:left="0"/>
        <w:jc w:val="both"/>
      </w:pPr>
      <w:r>
        <w:rPr>
          <w:rFonts w:ascii="Times New Roman"/>
          <w:b w:val="false"/>
          <w:i w:val="false"/>
          <w:color w:val="000000"/>
          <w:sz w:val="28"/>
        </w:rPr>
        <w:t>
      механизмдерді профилактикалық жөндеу жүргізу.</w:t>
      </w:r>
    </w:p>
    <w:bookmarkStart w:name="z217" w:id="214"/>
    <w:p>
      <w:pPr>
        <w:spacing w:after="0"/>
        <w:ind w:left="0"/>
        <w:jc w:val="both"/>
      </w:pPr>
      <w:r>
        <w:rPr>
          <w:rFonts w:ascii="Times New Roman"/>
          <w:b w:val="false"/>
          <w:i w:val="false"/>
          <w:color w:val="000000"/>
          <w:sz w:val="28"/>
        </w:rPr>
        <w:t>
      140. Білуге тиіс:</w:t>
      </w:r>
    </w:p>
    <w:bookmarkEnd w:id="214"/>
    <w:p>
      <w:pPr>
        <w:spacing w:after="0"/>
        <w:ind w:left="0"/>
        <w:jc w:val="both"/>
      </w:pPr>
      <w:r>
        <w:rPr>
          <w:rFonts w:ascii="Times New Roman"/>
          <w:b w:val="false"/>
          <w:i w:val="false"/>
          <w:color w:val="000000"/>
          <w:sz w:val="28"/>
        </w:rPr>
        <w:t>
      барлық қызмет көрсетілетін механизмдердің құрылысы мен жұмыс режимі;</w:t>
      </w:r>
    </w:p>
    <w:p>
      <w:pPr>
        <w:spacing w:after="0"/>
        <w:ind w:left="0"/>
        <w:jc w:val="both"/>
      </w:pPr>
      <w:r>
        <w:rPr>
          <w:rFonts w:ascii="Times New Roman"/>
          <w:b w:val="false"/>
          <w:i w:val="false"/>
          <w:color w:val="000000"/>
          <w:sz w:val="28"/>
        </w:rPr>
        <w:t>
      механизмдерді профилактикалық жөндеу тәртібі.</w:t>
      </w:r>
    </w:p>
    <w:bookmarkStart w:name="z218" w:id="215"/>
    <w:p>
      <w:pPr>
        <w:spacing w:after="0"/>
        <w:ind w:left="0"/>
        <w:jc w:val="left"/>
      </w:pPr>
      <w:r>
        <w:rPr>
          <w:rFonts w:ascii="Times New Roman"/>
          <w:b/>
          <w:i w:val="false"/>
          <w:color w:val="000000"/>
        </w:rPr>
        <w:t xml:space="preserve"> 46-параграф. Тұнбаны кептіру құрылғысының операторы, 4-разряд</w:t>
      </w:r>
    </w:p>
    <w:bookmarkEnd w:id="215"/>
    <w:bookmarkStart w:name="z219" w:id="216"/>
    <w:p>
      <w:pPr>
        <w:spacing w:after="0"/>
        <w:ind w:left="0"/>
        <w:jc w:val="both"/>
      </w:pPr>
      <w:r>
        <w:rPr>
          <w:rFonts w:ascii="Times New Roman"/>
          <w:b w:val="false"/>
          <w:i w:val="false"/>
          <w:color w:val="000000"/>
          <w:sz w:val="28"/>
        </w:rPr>
        <w:t>
      141. Жұмыс сипаттамасы:</w:t>
      </w:r>
    </w:p>
    <w:bookmarkEnd w:id="216"/>
    <w:p>
      <w:pPr>
        <w:spacing w:after="0"/>
        <w:ind w:left="0"/>
        <w:jc w:val="both"/>
      </w:pPr>
      <w:r>
        <w:rPr>
          <w:rFonts w:ascii="Times New Roman"/>
          <w:b w:val="false"/>
          <w:i w:val="false"/>
          <w:color w:val="000000"/>
          <w:sz w:val="28"/>
        </w:rPr>
        <w:t>
      вакуум сүзгілердегі тұнбаны термиялық түрде кептіру құрылғысына қызмет көрсету;</w:t>
      </w:r>
    </w:p>
    <w:p>
      <w:pPr>
        <w:spacing w:after="0"/>
        <w:ind w:left="0"/>
        <w:jc w:val="both"/>
      </w:pPr>
      <w:r>
        <w:rPr>
          <w:rFonts w:ascii="Times New Roman"/>
          <w:b w:val="false"/>
          <w:i w:val="false"/>
          <w:color w:val="000000"/>
          <w:sz w:val="28"/>
        </w:rPr>
        <w:t>
      газ, ауа, кэктің беруді реттеу арқылы қондырғы жұмысының берілген режимін қолдау;</w:t>
      </w:r>
    </w:p>
    <w:p>
      <w:pPr>
        <w:spacing w:after="0"/>
        <w:ind w:left="0"/>
        <w:jc w:val="both"/>
      </w:pPr>
      <w:r>
        <w:rPr>
          <w:rFonts w:ascii="Times New Roman"/>
          <w:b w:val="false"/>
          <w:i w:val="false"/>
          <w:color w:val="000000"/>
          <w:sz w:val="28"/>
        </w:rPr>
        <w:t>
      бақылау-өлшеу аспаптары бойынша ылғалдықты және кептіру температурасын қадағалау;</w:t>
      </w:r>
    </w:p>
    <w:p>
      <w:pPr>
        <w:spacing w:after="0"/>
        <w:ind w:left="0"/>
        <w:jc w:val="both"/>
      </w:pPr>
      <w:r>
        <w:rPr>
          <w:rFonts w:ascii="Times New Roman"/>
          <w:b w:val="false"/>
          <w:i w:val="false"/>
          <w:color w:val="000000"/>
          <w:sz w:val="28"/>
        </w:rPr>
        <w:t>
      механизмдерді ағымдағы жөндеу.</w:t>
      </w:r>
    </w:p>
    <w:bookmarkStart w:name="z220" w:id="217"/>
    <w:p>
      <w:pPr>
        <w:spacing w:after="0"/>
        <w:ind w:left="0"/>
        <w:jc w:val="both"/>
      </w:pPr>
      <w:r>
        <w:rPr>
          <w:rFonts w:ascii="Times New Roman"/>
          <w:b w:val="false"/>
          <w:i w:val="false"/>
          <w:color w:val="000000"/>
          <w:sz w:val="28"/>
        </w:rPr>
        <w:t>
      142. Білуге тиіс:</w:t>
      </w:r>
    </w:p>
    <w:bookmarkEnd w:id="217"/>
    <w:p>
      <w:pPr>
        <w:spacing w:after="0"/>
        <w:ind w:left="0"/>
        <w:jc w:val="both"/>
      </w:pPr>
      <w:r>
        <w:rPr>
          <w:rFonts w:ascii="Times New Roman"/>
          <w:b w:val="false"/>
          <w:i w:val="false"/>
          <w:color w:val="000000"/>
          <w:sz w:val="28"/>
        </w:rPr>
        <w:t>
      тұнбаны термиялық кептіру технологиясы;</w:t>
      </w:r>
    </w:p>
    <w:p>
      <w:pPr>
        <w:spacing w:after="0"/>
        <w:ind w:left="0"/>
        <w:jc w:val="both"/>
      </w:pPr>
      <w:r>
        <w:rPr>
          <w:rFonts w:ascii="Times New Roman"/>
          <w:b w:val="false"/>
          <w:i w:val="false"/>
          <w:color w:val="000000"/>
          <w:sz w:val="28"/>
        </w:rPr>
        <w:t>
      құрылыстар мен жерасты коммуникацияларының схемасы;</w:t>
      </w:r>
    </w:p>
    <w:p>
      <w:pPr>
        <w:spacing w:after="0"/>
        <w:ind w:left="0"/>
        <w:jc w:val="both"/>
      </w:pPr>
      <w:r>
        <w:rPr>
          <w:rFonts w:ascii="Times New Roman"/>
          <w:b w:val="false"/>
          <w:i w:val="false"/>
          <w:color w:val="000000"/>
          <w:sz w:val="28"/>
        </w:rPr>
        <w:t>
      жылу техникасы, электротехникасы, химия және слесарьлық іс негіздері.</w:t>
      </w:r>
    </w:p>
    <w:bookmarkStart w:name="z221" w:id="218"/>
    <w:p>
      <w:pPr>
        <w:spacing w:after="0"/>
        <w:ind w:left="0"/>
        <w:jc w:val="left"/>
      </w:pPr>
      <w:r>
        <w:rPr>
          <w:rFonts w:ascii="Times New Roman"/>
          <w:b/>
          <w:i w:val="false"/>
          <w:color w:val="000000"/>
        </w:rPr>
        <w:t xml:space="preserve"> 47-параграф. Тұнбаны кептіру құрылғысының операторы, 5-разряд</w:t>
      </w:r>
    </w:p>
    <w:bookmarkEnd w:id="218"/>
    <w:bookmarkStart w:name="z222" w:id="219"/>
    <w:p>
      <w:pPr>
        <w:spacing w:after="0"/>
        <w:ind w:left="0"/>
        <w:jc w:val="both"/>
      </w:pPr>
      <w:r>
        <w:rPr>
          <w:rFonts w:ascii="Times New Roman"/>
          <w:b w:val="false"/>
          <w:i w:val="false"/>
          <w:color w:val="000000"/>
          <w:sz w:val="28"/>
        </w:rPr>
        <w:t>
      143. Жұмыс сипаттамасы:</w:t>
      </w:r>
    </w:p>
    <w:bookmarkEnd w:id="219"/>
    <w:p>
      <w:pPr>
        <w:spacing w:after="0"/>
        <w:ind w:left="0"/>
        <w:jc w:val="both"/>
      </w:pPr>
      <w:r>
        <w:rPr>
          <w:rFonts w:ascii="Times New Roman"/>
          <w:b w:val="false"/>
          <w:i w:val="false"/>
          <w:color w:val="000000"/>
          <w:sz w:val="28"/>
        </w:rPr>
        <w:t>
      барабанды кептіру пештерінде термиялық кептіру құрылғысына қызмет көрсету;</w:t>
      </w:r>
    </w:p>
    <w:p>
      <w:pPr>
        <w:spacing w:after="0"/>
        <w:ind w:left="0"/>
        <w:jc w:val="both"/>
      </w:pPr>
      <w:r>
        <w:rPr>
          <w:rFonts w:ascii="Times New Roman"/>
          <w:b w:val="false"/>
          <w:i w:val="false"/>
          <w:color w:val="000000"/>
          <w:sz w:val="28"/>
        </w:rPr>
        <w:t>
      тұнбаны кептірудің технологиялық режимдерін белгілеу;</w:t>
      </w:r>
    </w:p>
    <w:p>
      <w:pPr>
        <w:spacing w:after="0"/>
        <w:ind w:left="0"/>
        <w:jc w:val="both"/>
      </w:pPr>
      <w:r>
        <w:rPr>
          <w:rFonts w:ascii="Times New Roman"/>
          <w:b w:val="false"/>
          <w:i w:val="false"/>
          <w:color w:val="000000"/>
          <w:sz w:val="28"/>
        </w:rPr>
        <w:t>
      тұнбаны механикалық сусыздандыру және термиялық кептіру бөлімшелері құрылыстары мен машиналары кешенінің жұмысын үйлестіру және төменгі разрядты операторларға басшылық ету;</w:t>
      </w:r>
    </w:p>
    <w:p>
      <w:pPr>
        <w:spacing w:after="0"/>
        <w:ind w:left="0"/>
        <w:jc w:val="both"/>
      </w:pPr>
      <w:r>
        <w:rPr>
          <w:rFonts w:ascii="Times New Roman"/>
          <w:b w:val="false"/>
          <w:i w:val="false"/>
          <w:color w:val="000000"/>
          <w:sz w:val="28"/>
        </w:rPr>
        <w:t>
      жағу, агрегаттар мен термиялық кептіру механизмдерінің жұмыс журналдарын жүргізу;</w:t>
      </w:r>
    </w:p>
    <w:p>
      <w:pPr>
        <w:spacing w:after="0"/>
        <w:ind w:left="0"/>
        <w:jc w:val="both"/>
      </w:pPr>
      <w:r>
        <w:rPr>
          <w:rFonts w:ascii="Times New Roman"/>
          <w:b w:val="false"/>
          <w:i w:val="false"/>
          <w:color w:val="000000"/>
          <w:sz w:val="28"/>
        </w:rPr>
        <w:t>
      механизмдер мен жабдықтардың жұмысындағы ақаулықтарды айқындау және жою.</w:t>
      </w:r>
    </w:p>
    <w:bookmarkStart w:name="z223" w:id="220"/>
    <w:p>
      <w:pPr>
        <w:spacing w:after="0"/>
        <w:ind w:left="0"/>
        <w:jc w:val="both"/>
      </w:pPr>
      <w:r>
        <w:rPr>
          <w:rFonts w:ascii="Times New Roman"/>
          <w:b w:val="false"/>
          <w:i w:val="false"/>
          <w:color w:val="000000"/>
          <w:sz w:val="28"/>
        </w:rPr>
        <w:t>
      144. Білуге тиіс:</w:t>
      </w:r>
    </w:p>
    <w:bookmarkEnd w:id="220"/>
    <w:p>
      <w:pPr>
        <w:spacing w:after="0"/>
        <w:ind w:left="0"/>
        <w:jc w:val="both"/>
      </w:pPr>
      <w:r>
        <w:rPr>
          <w:rFonts w:ascii="Times New Roman"/>
          <w:b w:val="false"/>
          <w:i w:val="false"/>
          <w:color w:val="000000"/>
          <w:sz w:val="28"/>
        </w:rPr>
        <w:t>
      барабанды кептіру пештерінде тұнбаны термиялық кептіру процессінің технологиясы;</w:t>
      </w:r>
    </w:p>
    <w:p>
      <w:pPr>
        <w:spacing w:after="0"/>
        <w:ind w:left="0"/>
        <w:jc w:val="both"/>
      </w:pPr>
      <w:r>
        <w:rPr>
          <w:rFonts w:ascii="Times New Roman"/>
          <w:b w:val="false"/>
          <w:i w:val="false"/>
          <w:color w:val="000000"/>
          <w:sz w:val="28"/>
        </w:rPr>
        <w:t>
      бақылау-өлшеу аспаптары мен автоматика схемасы мен жұмыс істеу принциптері.</w:t>
      </w:r>
    </w:p>
    <w:bookmarkStart w:name="z224" w:id="221"/>
    <w:p>
      <w:pPr>
        <w:spacing w:after="0"/>
        <w:ind w:left="0"/>
        <w:jc w:val="left"/>
      </w:pPr>
      <w:r>
        <w:rPr>
          <w:rFonts w:ascii="Times New Roman"/>
          <w:b/>
          <w:i w:val="false"/>
          <w:color w:val="000000"/>
        </w:rPr>
        <w:t xml:space="preserve"> 48-параграф. Тұнбаны сусыздандыру құрылғысының операторы, 2-разряд</w:t>
      </w:r>
    </w:p>
    <w:bookmarkEnd w:id="221"/>
    <w:bookmarkStart w:name="z225" w:id="222"/>
    <w:p>
      <w:pPr>
        <w:spacing w:after="0"/>
        <w:ind w:left="0"/>
        <w:jc w:val="both"/>
      </w:pPr>
      <w:r>
        <w:rPr>
          <w:rFonts w:ascii="Times New Roman"/>
          <w:b w:val="false"/>
          <w:i w:val="false"/>
          <w:color w:val="000000"/>
          <w:sz w:val="28"/>
        </w:rPr>
        <w:t>
      145. Жұмыс сипаттамасы:</w:t>
      </w:r>
    </w:p>
    <w:bookmarkEnd w:id="222"/>
    <w:p>
      <w:pPr>
        <w:spacing w:after="0"/>
        <w:ind w:left="0"/>
        <w:jc w:val="both"/>
      </w:pPr>
      <w:r>
        <w:rPr>
          <w:rFonts w:ascii="Times New Roman"/>
          <w:b w:val="false"/>
          <w:i w:val="false"/>
          <w:color w:val="000000"/>
          <w:sz w:val="28"/>
        </w:rPr>
        <w:t>
      қуаттылығы тәулігіне 200 мың текше метрге дейінгі тұнбаны сусыздандыру құрылғысына қызмет көрсету;</w:t>
      </w:r>
    </w:p>
    <w:p>
      <w:pPr>
        <w:spacing w:after="0"/>
        <w:ind w:left="0"/>
        <w:jc w:val="both"/>
      </w:pPr>
      <w:r>
        <w:rPr>
          <w:rFonts w:ascii="Times New Roman"/>
          <w:b w:val="false"/>
          <w:i w:val="false"/>
          <w:color w:val="000000"/>
          <w:sz w:val="28"/>
        </w:rPr>
        <w:t>
      бақылау-өлшеу аспаптары көрсеткіштері бойынша сүзгілерді шаюға арналған тігінен, түрілген, сорғы жабдықтарын қадағалау;</w:t>
      </w:r>
    </w:p>
    <w:p>
      <w:pPr>
        <w:spacing w:after="0"/>
        <w:ind w:left="0"/>
        <w:jc w:val="both"/>
      </w:pPr>
      <w:r>
        <w:rPr>
          <w:rFonts w:ascii="Times New Roman"/>
          <w:b w:val="false"/>
          <w:i w:val="false"/>
          <w:color w:val="000000"/>
          <w:sz w:val="28"/>
        </w:rPr>
        <w:t>
      сүзгілеу матасын ауыстыру және жөндеу;</w:t>
      </w:r>
    </w:p>
    <w:p>
      <w:pPr>
        <w:spacing w:after="0"/>
        <w:ind w:left="0"/>
        <w:jc w:val="both"/>
      </w:pPr>
      <w:r>
        <w:rPr>
          <w:rFonts w:ascii="Times New Roman"/>
          <w:b w:val="false"/>
          <w:i w:val="false"/>
          <w:color w:val="000000"/>
          <w:sz w:val="28"/>
        </w:rPr>
        <w:t>
      сүзгілерді айдау вакуум сорғыларына қызмет көрсету, олардың жұмысының технологиялық режимін қамтамасыз ету;</w:t>
      </w:r>
    </w:p>
    <w:p>
      <w:pPr>
        <w:spacing w:after="0"/>
        <w:ind w:left="0"/>
        <w:jc w:val="both"/>
      </w:pPr>
      <w:r>
        <w:rPr>
          <w:rFonts w:ascii="Times New Roman"/>
          <w:b w:val="false"/>
          <w:i w:val="false"/>
          <w:color w:val="000000"/>
          <w:sz w:val="28"/>
        </w:rPr>
        <w:t>
      сусыздандырылған тұнбаны тасымалдау механизміне қызмет көрсету;</w:t>
      </w:r>
    </w:p>
    <w:p>
      <w:pPr>
        <w:spacing w:after="0"/>
        <w:ind w:left="0"/>
        <w:jc w:val="both"/>
      </w:pPr>
      <w:r>
        <w:rPr>
          <w:rFonts w:ascii="Times New Roman"/>
          <w:b w:val="false"/>
          <w:i w:val="false"/>
          <w:color w:val="000000"/>
          <w:sz w:val="28"/>
        </w:rPr>
        <w:t>
      механизмдердің ағымдағы және профилактикалық жөндеуіне қатысу.</w:t>
      </w:r>
    </w:p>
    <w:bookmarkStart w:name="z226" w:id="223"/>
    <w:p>
      <w:pPr>
        <w:spacing w:after="0"/>
        <w:ind w:left="0"/>
        <w:jc w:val="both"/>
      </w:pPr>
      <w:r>
        <w:rPr>
          <w:rFonts w:ascii="Times New Roman"/>
          <w:b w:val="false"/>
          <w:i w:val="false"/>
          <w:color w:val="000000"/>
          <w:sz w:val="28"/>
        </w:rPr>
        <w:t>
      146. Білуге тиіс:</w:t>
      </w:r>
    </w:p>
    <w:bookmarkEnd w:id="223"/>
    <w:p>
      <w:pPr>
        <w:spacing w:after="0"/>
        <w:ind w:left="0"/>
        <w:jc w:val="both"/>
      </w:pPr>
      <w:r>
        <w:rPr>
          <w:rFonts w:ascii="Times New Roman"/>
          <w:b w:val="false"/>
          <w:i w:val="false"/>
          <w:color w:val="000000"/>
          <w:sz w:val="28"/>
        </w:rPr>
        <w:t>
      қызмет көрсетілетін механизмдер мен құрылыстардың құрылымы;</w:t>
      </w:r>
    </w:p>
    <w:p>
      <w:pPr>
        <w:spacing w:after="0"/>
        <w:ind w:left="0"/>
        <w:jc w:val="both"/>
      </w:pPr>
      <w:r>
        <w:rPr>
          <w:rFonts w:ascii="Times New Roman"/>
          <w:b w:val="false"/>
          <w:i w:val="false"/>
          <w:color w:val="000000"/>
          <w:sz w:val="28"/>
        </w:rPr>
        <w:t>
      шикізат және реагенттердің сипаттамасын, тұнбаны сусыздандыру технологиясы;</w:t>
      </w:r>
    </w:p>
    <w:p>
      <w:pPr>
        <w:spacing w:after="0"/>
        <w:ind w:left="0"/>
        <w:jc w:val="both"/>
      </w:pPr>
      <w:r>
        <w:rPr>
          <w:rFonts w:ascii="Times New Roman"/>
          <w:b w:val="false"/>
          <w:i w:val="false"/>
          <w:color w:val="000000"/>
          <w:sz w:val="28"/>
        </w:rPr>
        <w:t>
      механизмдердің жұмыс режимдері.</w:t>
      </w:r>
    </w:p>
    <w:bookmarkStart w:name="z227" w:id="224"/>
    <w:p>
      <w:pPr>
        <w:spacing w:after="0"/>
        <w:ind w:left="0"/>
        <w:jc w:val="left"/>
      </w:pPr>
      <w:r>
        <w:rPr>
          <w:rFonts w:ascii="Times New Roman"/>
          <w:b/>
          <w:i w:val="false"/>
          <w:color w:val="000000"/>
        </w:rPr>
        <w:t xml:space="preserve"> 49-параграф. Тұнбаны сусыздандыру құрылғысының операторы, 3-разряд</w:t>
      </w:r>
    </w:p>
    <w:bookmarkEnd w:id="224"/>
    <w:bookmarkStart w:name="z228" w:id="225"/>
    <w:p>
      <w:pPr>
        <w:spacing w:after="0"/>
        <w:ind w:left="0"/>
        <w:jc w:val="both"/>
      </w:pPr>
      <w:r>
        <w:rPr>
          <w:rFonts w:ascii="Times New Roman"/>
          <w:b w:val="false"/>
          <w:i w:val="false"/>
          <w:color w:val="000000"/>
          <w:sz w:val="28"/>
        </w:rPr>
        <w:t>
      147. Жұмыс сипаттамасы:</w:t>
      </w:r>
    </w:p>
    <w:bookmarkEnd w:id="225"/>
    <w:p>
      <w:pPr>
        <w:spacing w:after="0"/>
        <w:ind w:left="0"/>
        <w:jc w:val="both"/>
      </w:pPr>
      <w:r>
        <w:rPr>
          <w:rFonts w:ascii="Times New Roman"/>
          <w:b w:val="false"/>
          <w:i w:val="false"/>
          <w:color w:val="000000"/>
          <w:sz w:val="28"/>
        </w:rPr>
        <w:t>
      қуаттылығы тәулігіне 200 мыңнан 500 мың текше метрге дейінгі тұнбаны сусыздандыру құрылғысына қызмет көрсету;</w:t>
      </w:r>
    </w:p>
    <w:p>
      <w:pPr>
        <w:spacing w:after="0"/>
        <w:ind w:left="0"/>
        <w:jc w:val="both"/>
      </w:pPr>
      <w:r>
        <w:rPr>
          <w:rFonts w:ascii="Times New Roman"/>
          <w:b w:val="false"/>
          <w:i w:val="false"/>
          <w:color w:val="000000"/>
          <w:sz w:val="28"/>
        </w:rPr>
        <w:t>
      бақылау-өлшеу аспаптары көрсеткіштері бойынша вакуум сүзгілердің, ауа жіберу жүйесінің, тұнба таратқыштардың, вакуум желілердің, химиялық реагенттердің құбырларын, сүзгілерді ресиверлерді шаю сорғы жабдықтарын қадағалау;</w:t>
      </w:r>
    </w:p>
    <w:p>
      <w:pPr>
        <w:spacing w:after="0"/>
        <w:ind w:left="0"/>
        <w:jc w:val="both"/>
      </w:pPr>
      <w:r>
        <w:rPr>
          <w:rFonts w:ascii="Times New Roman"/>
          <w:b w:val="false"/>
          <w:i w:val="false"/>
          <w:color w:val="000000"/>
          <w:sz w:val="28"/>
        </w:rPr>
        <w:t>
      ингибирленген тұз қышқылының ерітіндісін дайындау және вакуум-сүзгілерді жуу;</w:t>
      </w:r>
    </w:p>
    <w:p>
      <w:pPr>
        <w:spacing w:after="0"/>
        <w:ind w:left="0"/>
        <w:jc w:val="both"/>
      </w:pPr>
      <w:r>
        <w:rPr>
          <w:rFonts w:ascii="Times New Roman"/>
          <w:b w:val="false"/>
          <w:i w:val="false"/>
          <w:color w:val="000000"/>
          <w:sz w:val="28"/>
        </w:rPr>
        <w:t>
      сорғы құрылғыларына қызмет көрсету;</w:t>
      </w:r>
    </w:p>
    <w:p>
      <w:pPr>
        <w:spacing w:after="0"/>
        <w:ind w:left="0"/>
        <w:jc w:val="both"/>
      </w:pPr>
      <w:r>
        <w:rPr>
          <w:rFonts w:ascii="Times New Roman"/>
          <w:b w:val="false"/>
          <w:i w:val="false"/>
          <w:color w:val="000000"/>
          <w:sz w:val="28"/>
        </w:rPr>
        <w:t>
      реагент мөлшерін есептей отырып вакуум сүзгілерге түсетін шикізаттың ылғалдығын айқындау;</w:t>
      </w:r>
    </w:p>
    <w:p>
      <w:pPr>
        <w:spacing w:after="0"/>
        <w:ind w:left="0"/>
        <w:jc w:val="both"/>
      </w:pPr>
      <w:r>
        <w:rPr>
          <w:rFonts w:ascii="Times New Roman"/>
          <w:b w:val="false"/>
          <w:i w:val="false"/>
          <w:color w:val="000000"/>
          <w:sz w:val="28"/>
        </w:rPr>
        <w:t>
      қызмет көрсетілетін жабдықтарды ағымдағы және орташа жөндеу жүргізу.</w:t>
      </w:r>
    </w:p>
    <w:bookmarkStart w:name="z229" w:id="226"/>
    <w:p>
      <w:pPr>
        <w:spacing w:after="0"/>
        <w:ind w:left="0"/>
        <w:jc w:val="both"/>
      </w:pPr>
      <w:r>
        <w:rPr>
          <w:rFonts w:ascii="Times New Roman"/>
          <w:b w:val="false"/>
          <w:i w:val="false"/>
          <w:color w:val="000000"/>
          <w:sz w:val="28"/>
        </w:rPr>
        <w:t>
      148. Білуге тиіс:</w:t>
      </w:r>
    </w:p>
    <w:bookmarkEnd w:id="226"/>
    <w:p>
      <w:pPr>
        <w:spacing w:after="0"/>
        <w:ind w:left="0"/>
        <w:jc w:val="both"/>
      </w:pPr>
      <w:r>
        <w:rPr>
          <w:rFonts w:ascii="Times New Roman"/>
          <w:b w:val="false"/>
          <w:i w:val="false"/>
          <w:color w:val="000000"/>
          <w:sz w:val="28"/>
        </w:rPr>
        <w:t>
      вакуум сүзгілердің құрылымы мен олардың жұмыс істеу принциптері;</w:t>
      </w:r>
    </w:p>
    <w:p>
      <w:pPr>
        <w:spacing w:after="0"/>
        <w:ind w:left="0"/>
        <w:jc w:val="both"/>
      </w:pPr>
      <w:r>
        <w:rPr>
          <w:rFonts w:ascii="Times New Roman"/>
          <w:b w:val="false"/>
          <w:i w:val="false"/>
          <w:color w:val="000000"/>
          <w:sz w:val="28"/>
        </w:rPr>
        <w:t>
      реагент мөлшерін және олардың концентрациясын айқындау тәсілдері;</w:t>
      </w:r>
    </w:p>
    <w:p>
      <w:pPr>
        <w:spacing w:after="0"/>
        <w:ind w:left="0"/>
        <w:jc w:val="both"/>
      </w:pPr>
      <w:r>
        <w:rPr>
          <w:rFonts w:ascii="Times New Roman"/>
          <w:b w:val="false"/>
          <w:i w:val="false"/>
          <w:color w:val="000000"/>
          <w:sz w:val="28"/>
        </w:rPr>
        <w:t>
      химиялық реагенттердің молекулярлық салмақтары;</w:t>
      </w:r>
    </w:p>
    <w:p>
      <w:pPr>
        <w:spacing w:after="0"/>
        <w:ind w:left="0"/>
        <w:jc w:val="both"/>
      </w:pPr>
      <w:r>
        <w:rPr>
          <w:rFonts w:ascii="Times New Roman"/>
          <w:b w:val="false"/>
          <w:i w:val="false"/>
          <w:color w:val="000000"/>
          <w:sz w:val="28"/>
        </w:rPr>
        <w:t>
      реагенттерді сақтау және ұстау қағидалары.</w:t>
      </w:r>
    </w:p>
    <w:bookmarkStart w:name="z230" w:id="227"/>
    <w:p>
      <w:pPr>
        <w:spacing w:after="0"/>
        <w:ind w:left="0"/>
        <w:jc w:val="left"/>
      </w:pPr>
      <w:r>
        <w:rPr>
          <w:rFonts w:ascii="Times New Roman"/>
          <w:b/>
          <w:i w:val="false"/>
          <w:color w:val="000000"/>
        </w:rPr>
        <w:t xml:space="preserve"> 50-параграф. Тұнбаны сусыздандыру құрылғысының операторы, 4-разряд</w:t>
      </w:r>
    </w:p>
    <w:bookmarkEnd w:id="227"/>
    <w:bookmarkStart w:name="z231" w:id="228"/>
    <w:p>
      <w:pPr>
        <w:spacing w:after="0"/>
        <w:ind w:left="0"/>
        <w:jc w:val="both"/>
      </w:pPr>
      <w:r>
        <w:rPr>
          <w:rFonts w:ascii="Times New Roman"/>
          <w:b w:val="false"/>
          <w:i w:val="false"/>
          <w:color w:val="000000"/>
          <w:sz w:val="28"/>
        </w:rPr>
        <w:t>
      149. Жұмыс сипаттамасы:</w:t>
      </w:r>
    </w:p>
    <w:bookmarkEnd w:id="228"/>
    <w:p>
      <w:pPr>
        <w:spacing w:after="0"/>
        <w:ind w:left="0"/>
        <w:jc w:val="both"/>
      </w:pPr>
      <w:r>
        <w:rPr>
          <w:rFonts w:ascii="Times New Roman"/>
          <w:b w:val="false"/>
          <w:i w:val="false"/>
          <w:color w:val="000000"/>
          <w:sz w:val="28"/>
        </w:rPr>
        <w:t>
      қуаттылығы тәулігіне 500 мын текше метрден асатын тұнбаны сусыздандыру құрылғысына қызмет көрсету;</w:t>
      </w:r>
    </w:p>
    <w:p>
      <w:pPr>
        <w:spacing w:after="0"/>
        <w:ind w:left="0"/>
        <w:jc w:val="both"/>
      </w:pPr>
      <w:r>
        <w:rPr>
          <w:rFonts w:ascii="Times New Roman"/>
          <w:b w:val="false"/>
          <w:i w:val="false"/>
          <w:color w:val="000000"/>
          <w:sz w:val="28"/>
        </w:rPr>
        <w:t>
      барлық коммуникацияларды, механизмдерді және агрегаттарды: сорғы, тұндырғыш, мөлшерлегіштердің жұмысын қадағалау;</w:t>
      </w:r>
    </w:p>
    <w:p>
      <w:pPr>
        <w:spacing w:after="0"/>
        <w:ind w:left="0"/>
        <w:jc w:val="both"/>
      </w:pPr>
      <w:r>
        <w:rPr>
          <w:rFonts w:ascii="Times New Roman"/>
          <w:b w:val="false"/>
          <w:i w:val="false"/>
          <w:color w:val="000000"/>
          <w:sz w:val="28"/>
        </w:rPr>
        <w:t>
      құрылыстардың жұмысын үйлестіру және төмендеу разрядты операторды басқару;</w:t>
      </w:r>
    </w:p>
    <w:p>
      <w:pPr>
        <w:spacing w:after="0"/>
        <w:ind w:left="0"/>
        <w:jc w:val="both"/>
      </w:pPr>
      <w:r>
        <w:rPr>
          <w:rFonts w:ascii="Times New Roman"/>
          <w:b w:val="false"/>
          <w:i w:val="false"/>
          <w:color w:val="000000"/>
          <w:sz w:val="28"/>
        </w:rPr>
        <w:t>
      ақаулықтарды жою;</w:t>
      </w:r>
    </w:p>
    <w:p>
      <w:pPr>
        <w:spacing w:after="0"/>
        <w:ind w:left="0"/>
        <w:jc w:val="both"/>
      </w:pPr>
      <w:r>
        <w:rPr>
          <w:rFonts w:ascii="Times New Roman"/>
          <w:b w:val="false"/>
          <w:i w:val="false"/>
          <w:color w:val="000000"/>
          <w:sz w:val="28"/>
        </w:rPr>
        <w:t>
      құрылыстар мен механизмдерді ағымдағы, профилактикалық жөндеу жүргізу;</w:t>
      </w:r>
    </w:p>
    <w:p>
      <w:pPr>
        <w:spacing w:after="0"/>
        <w:ind w:left="0"/>
        <w:jc w:val="both"/>
      </w:pPr>
      <w:r>
        <w:rPr>
          <w:rFonts w:ascii="Times New Roman"/>
          <w:b w:val="false"/>
          <w:i w:val="false"/>
          <w:color w:val="000000"/>
          <w:sz w:val="28"/>
        </w:rPr>
        <w:t>
      тұнбаны сусыздандыру механизмдерінің, агрегаттары мен құрылыстарының жұмыс журналын жүргізу;</w:t>
      </w:r>
    </w:p>
    <w:p>
      <w:pPr>
        <w:spacing w:after="0"/>
        <w:ind w:left="0"/>
        <w:jc w:val="both"/>
      </w:pPr>
      <w:r>
        <w:rPr>
          <w:rFonts w:ascii="Times New Roman"/>
          <w:b w:val="false"/>
          <w:i w:val="false"/>
          <w:color w:val="000000"/>
          <w:sz w:val="28"/>
        </w:rPr>
        <w:t>
      басқару пульты операторының технологиялық режимін белгілеу.</w:t>
      </w:r>
    </w:p>
    <w:bookmarkStart w:name="z232" w:id="229"/>
    <w:p>
      <w:pPr>
        <w:spacing w:after="0"/>
        <w:ind w:left="0"/>
        <w:jc w:val="both"/>
      </w:pPr>
      <w:r>
        <w:rPr>
          <w:rFonts w:ascii="Times New Roman"/>
          <w:b w:val="false"/>
          <w:i w:val="false"/>
          <w:color w:val="000000"/>
          <w:sz w:val="28"/>
        </w:rPr>
        <w:t>
      150. Білуге тиіс:</w:t>
      </w:r>
    </w:p>
    <w:bookmarkEnd w:id="229"/>
    <w:p>
      <w:pPr>
        <w:spacing w:after="0"/>
        <w:ind w:left="0"/>
        <w:jc w:val="both"/>
      </w:pPr>
      <w:r>
        <w:rPr>
          <w:rFonts w:ascii="Times New Roman"/>
          <w:b w:val="false"/>
          <w:i w:val="false"/>
          <w:color w:val="000000"/>
          <w:sz w:val="28"/>
        </w:rPr>
        <w:t>
      тұнбаны механикалық түрде сусыздандыру жабдығының құрылымы;</w:t>
      </w:r>
    </w:p>
    <w:p>
      <w:pPr>
        <w:spacing w:after="0"/>
        <w:ind w:left="0"/>
        <w:jc w:val="both"/>
      </w:pPr>
      <w:r>
        <w:rPr>
          <w:rFonts w:ascii="Times New Roman"/>
          <w:b w:val="false"/>
          <w:i w:val="false"/>
          <w:color w:val="000000"/>
          <w:sz w:val="28"/>
        </w:rPr>
        <w:t>
      тұнбаны және белсенді тұнбасын механикалық сусыздандыру принциптері;</w:t>
      </w:r>
    </w:p>
    <w:p>
      <w:pPr>
        <w:spacing w:after="0"/>
        <w:ind w:left="0"/>
        <w:jc w:val="both"/>
      </w:pPr>
      <w:r>
        <w:rPr>
          <w:rFonts w:ascii="Times New Roman"/>
          <w:b w:val="false"/>
          <w:i w:val="false"/>
          <w:color w:val="000000"/>
          <w:sz w:val="28"/>
        </w:rPr>
        <w:t>
      аралас тазалау құрылыстарының жерасты коммуникацияларының, құдықтардың, камералардың, дюкерлердің технология негіздері мен тұндыру технологиялық процесінің схемасы;</w:t>
      </w:r>
    </w:p>
    <w:p>
      <w:pPr>
        <w:spacing w:after="0"/>
        <w:ind w:left="0"/>
        <w:jc w:val="both"/>
      </w:pPr>
      <w:r>
        <w:rPr>
          <w:rFonts w:ascii="Times New Roman"/>
          <w:b w:val="false"/>
          <w:i w:val="false"/>
          <w:color w:val="000000"/>
          <w:sz w:val="28"/>
        </w:rPr>
        <w:t>
      тығындарды жою тәсілдері;</w:t>
      </w:r>
    </w:p>
    <w:p>
      <w:pPr>
        <w:spacing w:after="0"/>
        <w:ind w:left="0"/>
        <w:jc w:val="both"/>
      </w:pPr>
      <w:r>
        <w:rPr>
          <w:rFonts w:ascii="Times New Roman"/>
          <w:b w:val="false"/>
          <w:i w:val="false"/>
          <w:color w:val="000000"/>
          <w:sz w:val="28"/>
        </w:rPr>
        <w:t>
      электротехника, химия, микробиология және слесарлық іс негіздері;</w:t>
      </w:r>
    </w:p>
    <w:p>
      <w:pPr>
        <w:spacing w:after="0"/>
        <w:ind w:left="0"/>
        <w:jc w:val="both"/>
      </w:pPr>
      <w:r>
        <w:rPr>
          <w:rFonts w:ascii="Times New Roman"/>
          <w:b w:val="false"/>
          <w:i w:val="false"/>
          <w:color w:val="000000"/>
          <w:sz w:val="28"/>
        </w:rPr>
        <w:t>
      технологиялық процесті басқару пультімен жұмыс істеу схемасы.</w:t>
      </w:r>
    </w:p>
    <w:bookmarkStart w:name="z233" w:id="230"/>
    <w:p>
      <w:pPr>
        <w:spacing w:after="0"/>
        <w:ind w:left="0"/>
        <w:jc w:val="left"/>
      </w:pPr>
      <w:r>
        <w:rPr>
          <w:rFonts w:ascii="Times New Roman"/>
          <w:b/>
          <w:i w:val="false"/>
          <w:color w:val="000000"/>
        </w:rPr>
        <w:t xml:space="preserve"> 51-параграф. Тұнбаны сусыздандыру құрылғысының операторы, 5-разряд</w:t>
      </w:r>
    </w:p>
    <w:bookmarkEnd w:id="230"/>
    <w:bookmarkStart w:name="z234" w:id="231"/>
    <w:p>
      <w:pPr>
        <w:spacing w:after="0"/>
        <w:ind w:left="0"/>
        <w:jc w:val="both"/>
      </w:pPr>
      <w:r>
        <w:rPr>
          <w:rFonts w:ascii="Times New Roman"/>
          <w:b w:val="false"/>
          <w:i w:val="false"/>
          <w:color w:val="000000"/>
          <w:sz w:val="28"/>
        </w:rPr>
        <w:t>
      151. Жұмыс сипаттамасы:</w:t>
      </w:r>
    </w:p>
    <w:bookmarkEnd w:id="231"/>
    <w:p>
      <w:pPr>
        <w:spacing w:after="0"/>
        <w:ind w:left="0"/>
        <w:jc w:val="both"/>
      </w:pPr>
      <w:r>
        <w:rPr>
          <w:rFonts w:ascii="Times New Roman"/>
          <w:b w:val="false"/>
          <w:i w:val="false"/>
          <w:color w:val="000000"/>
          <w:sz w:val="28"/>
        </w:rPr>
        <w:t>
      қуаттылығы тәулігіне 1 миллионн текше метрден асатын тұнбаны сусыздандыру құрылғысына қызмет көрсету;</w:t>
      </w:r>
    </w:p>
    <w:p>
      <w:pPr>
        <w:spacing w:after="0"/>
        <w:ind w:left="0"/>
        <w:jc w:val="both"/>
      </w:pPr>
      <w:r>
        <w:rPr>
          <w:rFonts w:ascii="Times New Roman"/>
          <w:b w:val="false"/>
          <w:i w:val="false"/>
          <w:color w:val="000000"/>
          <w:sz w:val="28"/>
        </w:rPr>
        <w:t>
      қызмет көрсетілетін жабдықтың жұмысын үйлестіру және төмендеу разрядты операторларды басқару;</w:t>
      </w:r>
    </w:p>
    <w:p>
      <w:pPr>
        <w:spacing w:after="0"/>
        <w:ind w:left="0"/>
        <w:jc w:val="both"/>
      </w:pPr>
      <w:r>
        <w:rPr>
          <w:rFonts w:ascii="Times New Roman"/>
          <w:b w:val="false"/>
          <w:i w:val="false"/>
          <w:color w:val="000000"/>
          <w:sz w:val="28"/>
        </w:rPr>
        <w:t>
      жабдық жұмыстарының оңтайлы режимін таңдау;</w:t>
      </w:r>
    </w:p>
    <w:p>
      <w:pPr>
        <w:spacing w:after="0"/>
        <w:ind w:left="0"/>
        <w:jc w:val="both"/>
      </w:pPr>
      <w:r>
        <w:rPr>
          <w:rFonts w:ascii="Times New Roman"/>
          <w:b w:val="false"/>
          <w:i w:val="false"/>
          <w:color w:val="000000"/>
          <w:sz w:val="28"/>
        </w:rPr>
        <w:t>
      ақаулықтарды анықтау және жою;</w:t>
      </w:r>
    </w:p>
    <w:p>
      <w:pPr>
        <w:spacing w:after="0"/>
        <w:ind w:left="0"/>
        <w:jc w:val="both"/>
      </w:pPr>
      <w:r>
        <w:rPr>
          <w:rFonts w:ascii="Times New Roman"/>
          <w:b w:val="false"/>
          <w:i w:val="false"/>
          <w:color w:val="000000"/>
          <w:sz w:val="28"/>
        </w:rPr>
        <w:t>
      қызмет көрсетілетін жабдықтарды жөндеуге қатысу.</w:t>
      </w:r>
    </w:p>
    <w:bookmarkStart w:name="z235" w:id="232"/>
    <w:p>
      <w:pPr>
        <w:spacing w:after="0"/>
        <w:ind w:left="0"/>
        <w:jc w:val="both"/>
      </w:pPr>
      <w:r>
        <w:rPr>
          <w:rFonts w:ascii="Times New Roman"/>
          <w:b w:val="false"/>
          <w:i w:val="false"/>
          <w:color w:val="000000"/>
          <w:sz w:val="28"/>
        </w:rPr>
        <w:t>
      152. Білуге тиіс:</w:t>
      </w:r>
    </w:p>
    <w:bookmarkEnd w:id="232"/>
    <w:p>
      <w:pPr>
        <w:spacing w:after="0"/>
        <w:ind w:left="0"/>
        <w:jc w:val="both"/>
      </w:pPr>
      <w:r>
        <w:rPr>
          <w:rFonts w:ascii="Times New Roman"/>
          <w:b w:val="false"/>
          <w:i w:val="false"/>
          <w:color w:val="000000"/>
          <w:sz w:val="28"/>
        </w:rPr>
        <w:t>
      қызмет көрсетілетін жабдықтардың, белгі беру және қорғау құрылғылары мен агрегаттардың техникалық сипаттамалары, құрылымы мен жұмысы;</w:t>
      </w:r>
    </w:p>
    <w:p>
      <w:pPr>
        <w:spacing w:after="0"/>
        <w:ind w:left="0"/>
        <w:jc w:val="both"/>
      </w:pPr>
      <w:r>
        <w:rPr>
          <w:rFonts w:ascii="Times New Roman"/>
          <w:b w:val="false"/>
          <w:i w:val="false"/>
          <w:color w:val="000000"/>
          <w:sz w:val="28"/>
        </w:rPr>
        <w:t>
      тұнбаны сусыздандыру технологиялық процесінің схемалары;</w:t>
      </w:r>
    </w:p>
    <w:p>
      <w:pPr>
        <w:spacing w:after="0"/>
        <w:ind w:left="0"/>
        <w:jc w:val="both"/>
      </w:pPr>
      <w:r>
        <w:rPr>
          <w:rFonts w:ascii="Times New Roman"/>
          <w:b w:val="false"/>
          <w:i w:val="false"/>
          <w:color w:val="000000"/>
          <w:sz w:val="28"/>
        </w:rPr>
        <w:t>
      арнайы химиялық заттардың қасиеттері.</w:t>
      </w:r>
    </w:p>
    <w:bookmarkStart w:name="z236" w:id="233"/>
    <w:p>
      <w:pPr>
        <w:spacing w:after="0"/>
        <w:ind w:left="0"/>
        <w:jc w:val="left"/>
      </w:pPr>
      <w:r>
        <w:rPr>
          <w:rFonts w:ascii="Times New Roman"/>
          <w:b/>
          <w:i w:val="false"/>
          <w:color w:val="000000"/>
        </w:rPr>
        <w:t xml:space="preserve"> 52-параграф. Тұнбаны тазалау құрылыстарының операторы, 1-разряд</w:t>
      </w:r>
    </w:p>
    <w:bookmarkEnd w:id="233"/>
    <w:bookmarkStart w:name="z237" w:id="234"/>
    <w:p>
      <w:pPr>
        <w:spacing w:after="0"/>
        <w:ind w:left="0"/>
        <w:jc w:val="both"/>
      </w:pPr>
      <w:r>
        <w:rPr>
          <w:rFonts w:ascii="Times New Roman"/>
          <w:b w:val="false"/>
          <w:i w:val="false"/>
          <w:color w:val="000000"/>
          <w:sz w:val="28"/>
        </w:rPr>
        <w:t>
      153. Жұмыс сипаттамасы:</w:t>
      </w:r>
    </w:p>
    <w:bookmarkEnd w:id="234"/>
    <w:p>
      <w:pPr>
        <w:spacing w:after="0"/>
        <w:ind w:left="0"/>
        <w:jc w:val="both"/>
      </w:pPr>
      <w:r>
        <w:rPr>
          <w:rFonts w:ascii="Times New Roman"/>
          <w:b w:val="false"/>
          <w:i w:val="false"/>
          <w:color w:val="000000"/>
          <w:sz w:val="28"/>
        </w:rPr>
        <w:t>
      резервуарлардағы брандспойтпен тұнбаны шаю және алып тастау;</w:t>
      </w:r>
    </w:p>
    <w:p>
      <w:pPr>
        <w:spacing w:after="0"/>
        <w:ind w:left="0"/>
        <w:jc w:val="both"/>
      </w:pPr>
      <w:r>
        <w:rPr>
          <w:rFonts w:ascii="Times New Roman"/>
          <w:b w:val="false"/>
          <w:i w:val="false"/>
          <w:color w:val="000000"/>
          <w:sz w:val="28"/>
        </w:rPr>
        <w:t>
      су құбырлары жылжымаларын, қалқандарды, гидротығындарды және өзге де бекіту құрылғыларын жөндеудегі қосалқы жұмыстарды орындау.</w:t>
      </w:r>
    </w:p>
    <w:bookmarkStart w:name="z238" w:id="235"/>
    <w:p>
      <w:pPr>
        <w:spacing w:after="0"/>
        <w:ind w:left="0"/>
        <w:jc w:val="both"/>
      </w:pPr>
      <w:r>
        <w:rPr>
          <w:rFonts w:ascii="Times New Roman"/>
          <w:b w:val="false"/>
          <w:i w:val="false"/>
          <w:color w:val="000000"/>
          <w:sz w:val="28"/>
        </w:rPr>
        <w:t>
      154. Білуге тиіс:</w:t>
      </w:r>
    </w:p>
    <w:bookmarkEnd w:id="235"/>
    <w:p>
      <w:pPr>
        <w:spacing w:after="0"/>
        <w:ind w:left="0"/>
        <w:jc w:val="both"/>
      </w:pPr>
      <w:r>
        <w:rPr>
          <w:rFonts w:ascii="Times New Roman"/>
          <w:b w:val="false"/>
          <w:i w:val="false"/>
          <w:color w:val="000000"/>
          <w:sz w:val="28"/>
        </w:rPr>
        <w:t>
      тұндырғыштардағы қалдықтарды тұндыру алаңдарына дейін шығарып тастау схемасы;</w:t>
      </w:r>
    </w:p>
    <w:p>
      <w:pPr>
        <w:spacing w:after="0"/>
        <w:ind w:left="0"/>
        <w:jc w:val="both"/>
      </w:pPr>
      <w:r>
        <w:rPr>
          <w:rFonts w:ascii="Times New Roman"/>
          <w:b w:val="false"/>
          <w:i w:val="false"/>
          <w:color w:val="000000"/>
          <w:sz w:val="28"/>
        </w:rPr>
        <w:t>
      брандспойтті пайдалану қағидалары.</w:t>
      </w:r>
    </w:p>
    <w:bookmarkStart w:name="z239" w:id="236"/>
    <w:p>
      <w:pPr>
        <w:spacing w:after="0"/>
        <w:ind w:left="0"/>
        <w:jc w:val="left"/>
      </w:pPr>
      <w:r>
        <w:rPr>
          <w:rFonts w:ascii="Times New Roman"/>
          <w:b/>
          <w:i w:val="false"/>
          <w:color w:val="000000"/>
        </w:rPr>
        <w:t xml:space="preserve"> 53-параграф. Тұнбаны тазалау құрылысының операторы, 2-разряд</w:t>
      </w:r>
    </w:p>
    <w:bookmarkEnd w:id="236"/>
    <w:bookmarkStart w:name="z240" w:id="237"/>
    <w:p>
      <w:pPr>
        <w:spacing w:after="0"/>
        <w:ind w:left="0"/>
        <w:jc w:val="both"/>
      </w:pPr>
      <w:r>
        <w:rPr>
          <w:rFonts w:ascii="Times New Roman"/>
          <w:b w:val="false"/>
          <w:i w:val="false"/>
          <w:color w:val="000000"/>
          <w:sz w:val="28"/>
        </w:rPr>
        <w:t>
      155. Жұмыс сипаттамасы:</w:t>
      </w:r>
    </w:p>
    <w:bookmarkEnd w:id="237"/>
    <w:p>
      <w:pPr>
        <w:spacing w:after="0"/>
        <w:ind w:left="0"/>
        <w:jc w:val="both"/>
      </w:pPr>
      <w:r>
        <w:rPr>
          <w:rFonts w:ascii="Times New Roman"/>
          <w:b w:val="false"/>
          <w:i w:val="false"/>
          <w:color w:val="000000"/>
          <w:sz w:val="28"/>
        </w:rPr>
        <w:t>
      тұнба және шайма суды айдау сорғыларына қызмет көрсету;</w:t>
      </w:r>
    </w:p>
    <w:p>
      <w:pPr>
        <w:spacing w:after="0"/>
        <w:ind w:left="0"/>
        <w:jc w:val="both"/>
      </w:pPr>
      <w:r>
        <w:rPr>
          <w:rFonts w:ascii="Times New Roman"/>
          <w:b w:val="false"/>
          <w:i w:val="false"/>
          <w:color w:val="000000"/>
          <w:sz w:val="28"/>
        </w:rPr>
        <w:t>
      тұндырғыштардың жұмысын тоқтату;</w:t>
      </w:r>
    </w:p>
    <w:p>
      <w:pPr>
        <w:spacing w:after="0"/>
        <w:ind w:left="0"/>
        <w:jc w:val="both"/>
      </w:pPr>
      <w:r>
        <w:rPr>
          <w:rFonts w:ascii="Times New Roman"/>
          <w:b w:val="false"/>
          <w:i w:val="false"/>
          <w:color w:val="000000"/>
          <w:sz w:val="28"/>
        </w:rPr>
        <w:t>
      жылжымаларды, қалқандар мен өзге де жабдықтарды жөндеудегі қарапайым слесарлық жұмыстарды орындау.</w:t>
      </w:r>
    </w:p>
    <w:bookmarkStart w:name="z241" w:id="238"/>
    <w:p>
      <w:pPr>
        <w:spacing w:after="0"/>
        <w:ind w:left="0"/>
        <w:jc w:val="both"/>
      </w:pPr>
      <w:r>
        <w:rPr>
          <w:rFonts w:ascii="Times New Roman"/>
          <w:b w:val="false"/>
          <w:i w:val="false"/>
          <w:color w:val="000000"/>
          <w:sz w:val="28"/>
        </w:rPr>
        <w:t>
      156. Білуге тиіс:</w:t>
      </w:r>
    </w:p>
    <w:bookmarkEnd w:id="238"/>
    <w:p>
      <w:pPr>
        <w:spacing w:after="0"/>
        <w:ind w:left="0"/>
        <w:jc w:val="both"/>
      </w:pPr>
      <w:r>
        <w:rPr>
          <w:rFonts w:ascii="Times New Roman"/>
          <w:b w:val="false"/>
          <w:i w:val="false"/>
          <w:color w:val="000000"/>
          <w:sz w:val="28"/>
        </w:rPr>
        <w:t>
      су науаларының схемасы;</w:t>
      </w:r>
    </w:p>
    <w:p>
      <w:pPr>
        <w:spacing w:after="0"/>
        <w:ind w:left="0"/>
        <w:jc w:val="both"/>
      </w:pPr>
      <w:r>
        <w:rPr>
          <w:rFonts w:ascii="Times New Roman"/>
          <w:b w:val="false"/>
          <w:i w:val="false"/>
          <w:color w:val="000000"/>
          <w:sz w:val="28"/>
        </w:rPr>
        <w:t>
      көлденең тұндырғыштардың, ағартылған су, тұнба резервуарларының, сорғы құрылғыларының құрылымы;</w:t>
      </w:r>
    </w:p>
    <w:p>
      <w:pPr>
        <w:spacing w:after="0"/>
        <w:ind w:left="0"/>
        <w:jc w:val="both"/>
      </w:pPr>
      <w:r>
        <w:rPr>
          <w:rFonts w:ascii="Times New Roman"/>
          <w:b w:val="false"/>
          <w:i w:val="false"/>
          <w:color w:val="000000"/>
          <w:sz w:val="28"/>
        </w:rPr>
        <w:t>
      сүзгілердің құрылымы;</w:t>
      </w:r>
    </w:p>
    <w:p>
      <w:pPr>
        <w:spacing w:after="0"/>
        <w:ind w:left="0"/>
        <w:jc w:val="both"/>
      </w:pPr>
      <w:r>
        <w:rPr>
          <w:rFonts w:ascii="Times New Roman"/>
          <w:b w:val="false"/>
          <w:i w:val="false"/>
          <w:color w:val="000000"/>
          <w:sz w:val="28"/>
        </w:rPr>
        <w:t>
      өртке қарсы- шаруашылық құбырлардв өшіріп-қосу схемасы.</w:t>
      </w:r>
    </w:p>
    <w:bookmarkStart w:name="z242" w:id="239"/>
    <w:p>
      <w:pPr>
        <w:spacing w:after="0"/>
        <w:ind w:left="0"/>
        <w:jc w:val="left"/>
      </w:pPr>
      <w:r>
        <w:rPr>
          <w:rFonts w:ascii="Times New Roman"/>
          <w:b/>
          <w:i w:val="false"/>
          <w:color w:val="000000"/>
        </w:rPr>
        <w:t xml:space="preserve"> 54-параграф. Тұндырғыштардағы оператор, 2-разряд</w:t>
      </w:r>
    </w:p>
    <w:bookmarkEnd w:id="239"/>
    <w:bookmarkStart w:name="z243" w:id="240"/>
    <w:p>
      <w:pPr>
        <w:spacing w:after="0"/>
        <w:ind w:left="0"/>
        <w:jc w:val="both"/>
      </w:pPr>
      <w:r>
        <w:rPr>
          <w:rFonts w:ascii="Times New Roman"/>
          <w:b w:val="false"/>
          <w:i w:val="false"/>
          <w:color w:val="000000"/>
          <w:sz w:val="28"/>
        </w:rPr>
        <w:t>
      157. Жұмыс сипаттамасы:</w:t>
      </w:r>
    </w:p>
    <w:bookmarkEnd w:id="240"/>
    <w:p>
      <w:pPr>
        <w:spacing w:after="0"/>
        <w:ind w:left="0"/>
        <w:jc w:val="both"/>
      </w:pPr>
      <w:r>
        <w:rPr>
          <w:rFonts w:ascii="Times New Roman"/>
          <w:b w:val="false"/>
          <w:i w:val="false"/>
          <w:color w:val="000000"/>
          <w:sz w:val="28"/>
        </w:rPr>
        <w:t>
      қуаттылығы тәулігіне 50 мың текше метрге дейінгі агрегаттарға қызмет көрсету;</w:t>
      </w:r>
    </w:p>
    <w:p>
      <w:pPr>
        <w:spacing w:after="0"/>
        <w:ind w:left="0"/>
        <w:jc w:val="both"/>
      </w:pPr>
      <w:r>
        <w:rPr>
          <w:rFonts w:ascii="Times New Roman"/>
          <w:b w:val="false"/>
          <w:i w:val="false"/>
          <w:color w:val="000000"/>
          <w:sz w:val="28"/>
        </w:rPr>
        <w:t>
      тұндырғыштардан тұнбаны шығару және оның сапасын қадағалау;</w:t>
      </w:r>
    </w:p>
    <w:p>
      <w:pPr>
        <w:spacing w:after="0"/>
        <w:ind w:left="0"/>
        <w:jc w:val="both"/>
      </w:pPr>
      <w:r>
        <w:rPr>
          <w:rFonts w:ascii="Times New Roman"/>
          <w:b w:val="false"/>
          <w:i w:val="false"/>
          <w:color w:val="000000"/>
          <w:sz w:val="28"/>
        </w:rPr>
        <w:t>
      санитария және гигиена қағидаларына сәйкес құрылыстар мен механикалық жабдықтарды тазалықта ұстау;</w:t>
      </w:r>
    </w:p>
    <w:p>
      <w:pPr>
        <w:spacing w:after="0"/>
        <w:ind w:left="0"/>
        <w:jc w:val="both"/>
      </w:pPr>
      <w:r>
        <w:rPr>
          <w:rFonts w:ascii="Times New Roman"/>
          <w:b w:val="false"/>
          <w:i w:val="false"/>
          <w:color w:val="000000"/>
          <w:sz w:val="28"/>
        </w:rPr>
        <w:t>
      ағын сұйықтықтың түсуіне қарай құрылыстарының жұмыс істеу режимін өзгерту;</w:t>
      </w:r>
    </w:p>
    <w:p>
      <w:pPr>
        <w:spacing w:after="0"/>
        <w:ind w:left="0"/>
        <w:jc w:val="both"/>
      </w:pPr>
      <w:r>
        <w:rPr>
          <w:rFonts w:ascii="Times New Roman"/>
          <w:b w:val="false"/>
          <w:i w:val="false"/>
          <w:color w:val="000000"/>
          <w:sz w:val="28"/>
        </w:rPr>
        <w:t>
      қызмет көрсетілетін құрылыстары ағымдағы және профилактикалық жөндеуге қатысу.</w:t>
      </w:r>
    </w:p>
    <w:bookmarkStart w:name="z244" w:id="241"/>
    <w:p>
      <w:pPr>
        <w:spacing w:after="0"/>
        <w:ind w:left="0"/>
        <w:jc w:val="both"/>
      </w:pPr>
      <w:r>
        <w:rPr>
          <w:rFonts w:ascii="Times New Roman"/>
          <w:b w:val="false"/>
          <w:i w:val="false"/>
          <w:color w:val="000000"/>
          <w:sz w:val="28"/>
        </w:rPr>
        <w:t>
      158. Білуге тиіс:</w:t>
      </w:r>
    </w:p>
    <w:bookmarkEnd w:id="241"/>
    <w:p>
      <w:pPr>
        <w:spacing w:after="0"/>
        <w:ind w:left="0"/>
        <w:jc w:val="both"/>
      </w:pPr>
      <w:r>
        <w:rPr>
          <w:rFonts w:ascii="Times New Roman"/>
          <w:b w:val="false"/>
          <w:i w:val="false"/>
          <w:color w:val="000000"/>
          <w:sz w:val="28"/>
        </w:rPr>
        <w:t>
      тазалау құрылысы мен механикалық жабдықтардың мақсаты мен қолдану принципі;</w:t>
      </w:r>
    </w:p>
    <w:p>
      <w:pPr>
        <w:spacing w:after="0"/>
        <w:ind w:left="0"/>
        <w:jc w:val="both"/>
      </w:pPr>
      <w:r>
        <w:rPr>
          <w:rFonts w:ascii="Times New Roman"/>
          <w:b w:val="false"/>
          <w:i w:val="false"/>
          <w:color w:val="000000"/>
          <w:sz w:val="28"/>
        </w:rPr>
        <w:t>
      тұнба қырғыштардың, тұнба сорғылардың түрлі жүктемедегі жұмыс режимдері;</w:t>
      </w:r>
    </w:p>
    <w:p>
      <w:pPr>
        <w:spacing w:after="0"/>
        <w:ind w:left="0"/>
        <w:jc w:val="both"/>
      </w:pPr>
      <w:r>
        <w:rPr>
          <w:rFonts w:ascii="Times New Roman"/>
          <w:b w:val="false"/>
          <w:i w:val="false"/>
          <w:color w:val="000000"/>
          <w:sz w:val="28"/>
        </w:rPr>
        <w:t>
      механикалық жабдықтарды жөндеу және су жинау лотоктарын тазалау мерзімдері.</w:t>
      </w:r>
    </w:p>
    <w:bookmarkStart w:name="z245" w:id="242"/>
    <w:p>
      <w:pPr>
        <w:spacing w:after="0"/>
        <w:ind w:left="0"/>
        <w:jc w:val="left"/>
      </w:pPr>
      <w:r>
        <w:rPr>
          <w:rFonts w:ascii="Times New Roman"/>
          <w:b/>
          <w:i w:val="false"/>
          <w:color w:val="000000"/>
        </w:rPr>
        <w:t xml:space="preserve"> 55-параграф. Тұндырғыштардағы оператор, 3-разряд</w:t>
      </w:r>
    </w:p>
    <w:bookmarkEnd w:id="242"/>
    <w:bookmarkStart w:name="z246" w:id="243"/>
    <w:p>
      <w:pPr>
        <w:spacing w:after="0"/>
        <w:ind w:left="0"/>
        <w:jc w:val="both"/>
      </w:pPr>
      <w:r>
        <w:rPr>
          <w:rFonts w:ascii="Times New Roman"/>
          <w:b w:val="false"/>
          <w:i w:val="false"/>
          <w:color w:val="000000"/>
          <w:sz w:val="28"/>
        </w:rPr>
        <w:t>
      159. Жұмыс сипаттамасы:</w:t>
      </w:r>
    </w:p>
    <w:bookmarkEnd w:id="243"/>
    <w:p>
      <w:pPr>
        <w:spacing w:after="0"/>
        <w:ind w:left="0"/>
        <w:jc w:val="both"/>
      </w:pPr>
      <w:r>
        <w:rPr>
          <w:rFonts w:ascii="Times New Roman"/>
          <w:b w:val="false"/>
          <w:i w:val="false"/>
          <w:color w:val="000000"/>
          <w:sz w:val="28"/>
        </w:rPr>
        <w:t>
      қуаттылығы тәулігіне 50 мың текше метрден 200 мың текше метрге дейінгі агрегаттарға қызмет көрсету;</w:t>
      </w:r>
    </w:p>
    <w:p>
      <w:pPr>
        <w:spacing w:after="0"/>
        <w:ind w:left="0"/>
        <w:jc w:val="both"/>
      </w:pPr>
      <w:r>
        <w:rPr>
          <w:rFonts w:ascii="Times New Roman"/>
          <w:b w:val="false"/>
          <w:i w:val="false"/>
          <w:color w:val="000000"/>
          <w:sz w:val="28"/>
        </w:rPr>
        <w:t>
      механизмдерді іске қосу және тоқтату;</w:t>
      </w:r>
    </w:p>
    <w:p>
      <w:pPr>
        <w:spacing w:after="0"/>
        <w:ind w:left="0"/>
        <w:jc w:val="both"/>
      </w:pPr>
      <w:r>
        <w:rPr>
          <w:rFonts w:ascii="Times New Roman"/>
          <w:b w:val="false"/>
          <w:i w:val="false"/>
          <w:color w:val="000000"/>
          <w:sz w:val="28"/>
        </w:rPr>
        <w:t>
      тұндырғыштардағы тұнбаны түсіру және түсіру ұзақтығын реттеу;</w:t>
      </w:r>
    </w:p>
    <w:p>
      <w:pPr>
        <w:spacing w:after="0"/>
        <w:ind w:left="0"/>
        <w:jc w:val="both"/>
      </w:pPr>
      <w:r>
        <w:rPr>
          <w:rFonts w:ascii="Times New Roman"/>
          <w:b w:val="false"/>
          <w:i w:val="false"/>
          <w:color w:val="000000"/>
          <w:sz w:val="28"/>
        </w:rPr>
        <w:t>
      тұндырғыш жұмысының берілген режимін сақтау, олардан судың жіберілуін реттеу;</w:t>
      </w:r>
    </w:p>
    <w:p>
      <w:pPr>
        <w:spacing w:after="0"/>
        <w:ind w:left="0"/>
        <w:jc w:val="both"/>
      </w:pPr>
      <w:r>
        <w:rPr>
          <w:rFonts w:ascii="Times New Roman"/>
          <w:b w:val="false"/>
          <w:i w:val="false"/>
          <w:color w:val="000000"/>
          <w:sz w:val="28"/>
        </w:rPr>
        <w:t>
      науаға алғаш тұндырғаннан кейін, белгіленген деңгейден көп тұнба жиналғанда жүзген қалдықтардың түсуін болдырмау;</w:t>
      </w:r>
    </w:p>
    <w:p>
      <w:pPr>
        <w:spacing w:after="0"/>
        <w:ind w:left="0"/>
        <w:jc w:val="both"/>
      </w:pPr>
      <w:r>
        <w:rPr>
          <w:rFonts w:ascii="Times New Roman"/>
          <w:b w:val="false"/>
          <w:i w:val="false"/>
          <w:color w:val="000000"/>
          <w:sz w:val="28"/>
        </w:rPr>
        <w:t>
      құбыржолдардағы тығындарды алып тастау;</w:t>
      </w:r>
    </w:p>
    <w:p>
      <w:pPr>
        <w:spacing w:after="0"/>
        <w:ind w:left="0"/>
        <w:jc w:val="both"/>
      </w:pPr>
      <w:r>
        <w:rPr>
          <w:rFonts w:ascii="Times New Roman"/>
          <w:b w:val="false"/>
          <w:i w:val="false"/>
          <w:color w:val="000000"/>
          <w:sz w:val="28"/>
        </w:rPr>
        <w:t>
      механикалық жабдықтарды ағымдағы жөндеу.</w:t>
      </w:r>
    </w:p>
    <w:bookmarkStart w:name="z247" w:id="244"/>
    <w:p>
      <w:pPr>
        <w:spacing w:after="0"/>
        <w:ind w:left="0"/>
        <w:jc w:val="both"/>
      </w:pPr>
      <w:r>
        <w:rPr>
          <w:rFonts w:ascii="Times New Roman"/>
          <w:b w:val="false"/>
          <w:i w:val="false"/>
          <w:color w:val="000000"/>
          <w:sz w:val="28"/>
        </w:rPr>
        <w:t>
      160. Білуге тиіс:</w:t>
      </w:r>
    </w:p>
    <w:bookmarkEnd w:id="244"/>
    <w:p>
      <w:pPr>
        <w:spacing w:after="0"/>
        <w:ind w:left="0"/>
        <w:jc w:val="both"/>
      </w:pPr>
      <w:r>
        <w:rPr>
          <w:rFonts w:ascii="Times New Roman"/>
          <w:b w:val="false"/>
          <w:i w:val="false"/>
          <w:color w:val="000000"/>
          <w:sz w:val="28"/>
        </w:rPr>
        <w:t>
      тұнба қырғыш және тұнба сорғыш механизмдердің құрылымы, олардың жұмыс істеу принципі;</w:t>
      </w:r>
    </w:p>
    <w:p>
      <w:pPr>
        <w:spacing w:after="0"/>
        <w:ind w:left="0"/>
        <w:jc w:val="both"/>
      </w:pPr>
      <w:r>
        <w:rPr>
          <w:rFonts w:ascii="Times New Roman"/>
          <w:b w:val="false"/>
          <w:i w:val="false"/>
          <w:color w:val="000000"/>
          <w:sz w:val="28"/>
        </w:rPr>
        <w:t>
      тазалау құрылысының гидравликалық режимі мен олардың жұмыс істеу принциптері;</w:t>
      </w:r>
    </w:p>
    <w:p>
      <w:pPr>
        <w:spacing w:after="0"/>
        <w:ind w:left="0"/>
        <w:jc w:val="both"/>
      </w:pPr>
      <w:r>
        <w:rPr>
          <w:rFonts w:ascii="Times New Roman"/>
          <w:b w:val="false"/>
          <w:i w:val="false"/>
          <w:color w:val="000000"/>
          <w:sz w:val="28"/>
        </w:rPr>
        <w:t>
      бақылау-өлшеу аспаптарының құрылымы мен пайдаланылуы.</w:t>
      </w:r>
    </w:p>
    <w:bookmarkStart w:name="z248" w:id="245"/>
    <w:p>
      <w:pPr>
        <w:spacing w:after="0"/>
        <w:ind w:left="0"/>
        <w:jc w:val="left"/>
      </w:pPr>
      <w:r>
        <w:rPr>
          <w:rFonts w:ascii="Times New Roman"/>
          <w:b/>
          <w:i w:val="false"/>
          <w:color w:val="000000"/>
        </w:rPr>
        <w:t xml:space="preserve"> 56-параграф. Тұндырғыштардағы оператор, 4-разряд</w:t>
      </w:r>
    </w:p>
    <w:bookmarkEnd w:id="245"/>
    <w:bookmarkStart w:name="z249" w:id="246"/>
    <w:p>
      <w:pPr>
        <w:spacing w:after="0"/>
        <w:ind w:left="0"/>
        <w:jc w:val="both"/>
      </w:pPr>
      <w:r>
        <w:rPr>
          <w:rFonts w:ascii="Times New Roman"/>
          <w:b w:val="false"/>
          <w:i w:val="false"/>
          <w:color w:val="000000"/>
          <w:sz w:val="28"/>
        </w:rPr>
        <w:t>
      161. Жұмыс сипаттамасы:</w:t>
      </w:r>
    </w:p>
    <w:bookmarkEnd w:id="246"/>
    <w:p>
      <w:pPr>
        <w:spacing w:after="0"/>
        <w:ind w:left="0"/>
        <w:jc w:val="both"/>
      </w:pPr>
      <w:r>
        <w:rPr>
          <w:rFonts w:ascii="Times New Roman"/>
          <w:b w:val="false"/>
          <w:i w:val="false"/>
          <w:color w:val="000000"/>
          <w:sz w:val="28"/>
        </w:rPr>
        <w:t>
      қуаттылығы тәулігіне 200 мың текше метрден жоғары агрегаттарға қызмет көрсету;</w:t>
      </w:r>
    </w:p>
    <w:p>
      <w:pPr>
        <w:spacing w:after="0"/>
        <w:ind w:left="0"/>
        <w:jc w:val="both"/>
      </w:pPr>
      <w:r>
        <w:rPr>
          <w:rFonts w:ascii="Times New Roman"/>
          <w:b w:val="false"/>
          <w:i w:val="false"/>
          <w:color w:val="000000"/>
          <w:sz w:val="28"/>
        </w:rPr>
        <w:t>
      құрылыстар мен механизмдерді профилактикалық жөндеу жүргізу;</w:t>
      </w:r>
    </w:p>
    <w:p>
      <w:pPr>
        <w:spacing w:after="0"/>
        <w:ind w:left="0"/>
        <w:jc w:val="both"/>
      </w:pPr>
      <w:r>
        <w:rPr>
          <w:rFonts w:ascii="Times New Roman"/>
          <w:b w:val="false"/>
          <w:i w:val="false"/>
          <w:color w:val="000000"/>
          <w:sz w:val="28"/>
        </w:rPr>
        <w:t>
      механикалық тазалау механизмдерінің, агрегаттар мен құрылыстардың жұмыс есебі;</w:t>
      </w:r>
    </w:p>
    <w:p>
      <w:pPr>
        <w:spacing w:after="0"/>
        <w:ind w:left="0"/>
        <w:jc w:val="both"/>
      </w:pPr>
      <w:r>
        <w:rPr>
          <w:rFonts w:ascii="Times New Roman"/>
          <w:b w:val="false"/>
          <w:i w:val="false"/>
          <w:color w:val="000000"/>
          <w:sz w:val="28"/>
        </w:rPr>
        <w:t>
      автоматты басқару пультінің технологиялық режимін белгілеу.</w:t>
      </w:r>
    </w:p>
    <w:bookmarkStart w:name="z250" w:id="247"/>
    <w:p>
      <w:pPr>
        <w:spacing w:after="0"/>
        <w:ind w:left="0"/>
        <w:jc w:val="both"/>
      </w:pPr>
      <w:r>
        <w:rPr>
          <w:rFonts w:ascii="Times New Roman"/>
          <w:b w:val="false"/>
          <w:i w:val="false"/>
          <w:color w:val="000000"/>
          <w:sz w:val="28"/>
        </w:rPr>
        <w:t>
      162. Білуге тиіс:</w:t>
      </w:r>
    </w:p>
    <w:bookmarkEnd w:id="247"/>
    <w:p>
      <w:pPr>
        <w:spacing w:after="0"/>
        <w:ind w:left="0"/>
        <w:jc w:val="both"/>
      </w:pPr>
      <w:r>
        <w:rPr>
          <w:rFonts w:ascii="Times New Roman"/>
          <w:b w:val="false"/>
          <w:i w:val="false"/>
          <w:color w:val="000000"/>
          <w:sz w:val="28"/>
        </w:rPr>
        <w:t>
      жерасты коммуникацияларының: құдықтар, камералар, дюкерлердең схемасы;</w:t>
      </w:r>
    </w:p>
    <w:p>
      <w:pPr>
        <w:spacing w:after="0"/>
        <w:ind w:left="0"/>
        <w:jc w:val="both"/>
      </w:pPr>
      <w:r>
        <w:rPr>
          <w:rFonts w:ascii="Times New Roman"/>
          <w:b w:val="false"/>
          <w:i w:val="false"/>
          <w:color w:val="000000"/>
          <w:sz w:val="28"/>
        </w:rPr>
        <w:t>
      қорғау құрылғылары;</w:t>
      </w:r>
    </w:p>
    <w:p>
      <w:pPr>
        <w:spacing w:after="0"/>
        <w:ind w:left="0"/>
        <w:jc w:val="both"/>
      </w:pPr>
      <w:r>
        <w:rPr>
          <w:rFonts w:ascii="Times New Roman"/>
          <w:b w:val="false"/>
          <w:i w:val="false"/>
          <w:color w:val="000000"/>
          <w:sz w:val="28"/>
        </w:rPr>
        <w:t>
      өлшеу құрылғылары;</w:t>
      </w:r>
    </w:p>
    <w:p>
      <w:pPr>
        <w:spacing w:after="0"/>
        <w:ind w:left="0"/>
        <w:jc w:val="both"/>
      </w:pPr>
      <w:r>
        <w:rPr>
          <w:rFonts w:ascii="Times New Roman"/>
          <w:b w:val="false"/>
          <w:i w:val="false"/>
          <w:color w:val="000000"/>
          <w:sz w:val="28"/>
        </w:rPr>
        <w:t>
      тығын тазалау тәсілдері;</w:t>
      </w:r>
    </w:p>
    <w:p>
      <w:pPr>
        <w:spacing w:after="0"/>
        <w:ind w:left="0"/>
        <w:jc w:val="both"/>
      </w:pPr>
      <w:r>
        <w:rPr>
          <w:rFonts w:ascii="Times New Roman"/>
          <w:b w:val="false"/>
          <w:i w:val="false"/>
          <w:color w:val="000000"/>
          <w:sz w:val="28"/>
        </w:rPr>
        <w:t>
      механизмдерді: тұндырғыштар, сорғылар мен гидроэлеваторларды баптау тәсілдері;</w:t>
      </w:r>
    </w:p>
    <w:p>
      <w:pPr>
        <w:spacing w:after="0"/>
        <w:ind w:left="0"/>
        <w:jc w:val="both"/>
      </w:pPr>
      <w:r>
        <w:rPr>
          <w:rFonts w:ascii="Times New Roman"/>
          <w:b w:val="false"/>
          <w:i w:val="false"/>
          <w:color w:val="000000"/>
          <w:sz w:val="28"/>
        </w:rPr>
        <w:t>
      электротехникасы мен слесарьлық іс негіздері.</w:t>
      </w:r>
    </w:p>
    <w:bookmarkStart w:name="z251" w:id="248"/>
    <w:p>
      <w:pPr>
        <w:spacing w:after="0"/>
        <w:ind w:left="0"/>
        <w:jc w:val="left"/>
      </w:pPr>
      <w:r>
        <w:rPr>
          <w:rFonts w:ascii="Times New Roman"/>
          <w:b/>
          <w:i w:val="false"/>
          <w:color w:val="000000"/>
        </w:rPr>
        <w:t xml:space="preserve"> 57-параграф. Тұндырғыштардағы оператор, 5-разряд</w:t>
      </w:r>
    </w:p>
    <w:bookmarkEnd w:id="248"/>
    <w:bookmarkStart w:name="z252" w:id="249"/>
    <w:p>
      <w:pPr>
        <w:spacing w:after="0"/>
        <w:ind w:left="0"/>
        <w:jc w:val="both"/>
      </w:pPr>
      <w:r>
        <w:rPr>
          <w:rFonts w:ascii="Times New Roman"/>
          <w:b w:val="false"/>
          <w:i w:val="false"/>
          <w:color w:val="000000"/>
          <w:sz w:val="28"/>
        </w:rPr>
        <w:t>
      163. Жұмыс сипаттамасы:</w:t>
      </w:r>
    </w:p>
    <w:bookmarkEnd w:id="249"/>
    <w:p>
      <w:pPr>
        <w:spacing w:after="0"/>
        <w:ind w:left="0"/>
        <w:jc w:val="both"/>
      </w:pPr>
      <w:r>
        <w:rPr>
          <w:rFonts w:ascii="Times New Roman"/>
          <w:b w:val="false"/>
          <w:i w:val="false"/>
          <w:color w:val="000000"/>
          <w:sz w:val="28"/>
        </w:rPr>
        <w:t>
      қуаттылығы тәулігіне 500 мың текше метрден басталатын агрегаттарға қызмет көрсету;</w:t>
      </w:r>
    </w:p>
    <w:p>
      <w:pPr>
        <w:spacing w:after="0"/>
        <w:ind w:left="0"/>
        <w:jc w:val="both"/>
      </w:pPr>
      <w:r>
        <w:rPr>
          <w:rFonts w:ascii="Times New Roman"/>
          <w:b w:val="false"/>
          <w:i w:val="false"/>
          <w:color w:val="000000"/>
          <w:sz w:val="28"/>
        </w:rPr>
        <w:t>
      құрылыстардың жұмысын үйлестіру және төмендеу разрядты операторларды басқару;</w:t>
      </w:r>
    </w:p>
    <w:p>
      <w:pPr>
        <w:spacing w:after="0"/>
        <w:ind w:left="0"/>
        <w:jc w:val="both"/>
      </w:pPr>
      <w:r>
        <w:rPr>
          <w:rFonts w:ascii="Times New Roman"/>
          <w:b w:val="false"/>
          <w:i w:val="false"/>
          <w:color w:val="000000"/>
          <w:sz w:val="28"/>
        </w:rPr>
        <w:t>
      механизмдерді, агрегаттар мен механикалық тазалау құрылыстарының күрделі жөндеу.</w:t>
      </w:r>
    </w:p>
    <w:bookmarkStart w:name="z253" w:id="250"/>
    <w:p>
      <w:pPr>
        <w:spacing w:after="0"/>
        <w:ind w:left="0"/>
        <w:jc w:val="both"/>
      </w:pPr>
      <w:r>
        <w:rPr>
          <w:rFonts w:ascii="Times New Roman"/>
          <w:b w:val="false"/>
          <w:i w:val="false"/>
          <w:color w:val="000000"/>
          <w:sz w:val="28"/>
        </w:rPr>
        <w:t>
      164. Білуге тиіс:</w:t>
      </w:r>
    </w:p>
    <w:bookmarkEnd w:id="250"/>
    <w:p>
      <w:pPr>
        <w:spacing w:after="0"/>
        <w:ind w:left="0"/>
        <w:jc w:val="both"/>
      </w:pPr>
      <w:r>
        <w:rPr>
          <w:rFonts w:ascii="Times New Roman"/>
          <w:b w:val="false"/>
          <w:i w:val="false"/>
          <w:color w:val="000000"/>
          <w:sz w:val="28"/>
        </w:rPr>
        <w:t>
      ағын суды механикалық тазалау технологиясы негіздері мен принциптері;</w:t>
      </w:r>
    </w:p>
    <w:p>
      <w:pPr>
        <w:spacing w:after="0"/>
        <w:ind w:left="0"/>
        <w:jc w:val="both"/>
      </w:pPr>
      <w:r>
        <w:rPr>
          <w:rFonts w:ascii="Times New Roman"/>
          <w:b w:val="false"/>
          <w:i w:val="false"/>
          <w:color w:val="000000"/>
          <w:sz w:val="28"/>
        </w:rPr>
        <w:t>
      жөндеу жұмыстарын жүргізу қағидалары мен технологиясы;</w:t>
      </w:r>
    </w:p>
    <w:p>
      <w:pPr>
        <w:spacing w:after="0"/>
        <w:ind w:left="0"/>
        <w:jc w:val="both"/>
      </w:pPr>
      <w:r>
        <w:rPr>
          <w:rFonts w:ascii="Times New Roman"/>
          <w:b w:val="false"/>
          <w:i w:val="false"/>
          <w:color w:val="000000"/>
          <w:sz w:val="28"/>
        </w:rPr>
        <w:t>
      технологиялық процесті басқару пультінің жұмыс істеу схемасы.</w:t>
      </w:r>
    </w:p>
    <w:bookmarkStart w:name="z254" w:id="251"/>
    <w:p>
      <w:pPr>
        <w:spacing w:after="0"/>
        <w:ind w:left="0"/>
        <w:jc w:val="left"/>
      </w:pPr>
      <w:r>
        <w:rPr>
          <w:rFonts w:ascii="Times New Roman"/>
          <w:b/>
          <w:i w:val="false"/>
          <w:color w:val="000000"/>
        </w:rPr>
        <w:t xml:space="preserve"> 58-параграф. Тұрғын үй және қоғамдық ғимараттар жабдықтарын басқару пультінің операторы, 1-разряд</w:t>
      </w:r>
    </w:p>
    <w:bookmarkEnd w:id="251"/>
    <w:bookmarkStart w:name="z255" w:id="252"/>
    <w:p>
      <w:pPr>
        <w:spacing w:after="0"/>
        <w:ind w:left="0"/>
        <w:jc w:val="both"/>
      </w:pPr>
      <w:r>
        <w:rPr>
          <w:rFonts w:ascii="Times New Roman"/>
          <w:b w:val="false"/>
          <w:i w:val="false"/>
          <w:color w:val="000000"/>
          <w:sz w:val="28"/>
        </w:rPr>
        <w:t>
      165. Жұмыс сипаттамасы:</w:t>
      </w:r>
    </w:p>
    <w:bookmarkEnd w:id="252"/>
    <w:p>
      <w:pPr>
        <w:spacing w:after="0"/>
        <w:ind w:left="0"/>
        <w:jc w:val="both"/>
      </w:pPr>
      <w:r>
        <w:rPr>
          <w:rFonts w:ascii="Times New Roman"/>
          <w:b w:val="false"/>
          <w:i w:val="false"/>
          <w:color w:val="000000"/>
          <w:sz w:val="28"/>
        </w:rPr>
        <w:t>
      тұрғын және қоғамдық ғимараттардағы лифтілердің жұмысымен екі жақты келіссөз байланысының көмегімен бақылауды жүзеге асыру;</w:t>
      </w:r>
    </w:p>
    <w:p>
      <w:pPr>
        <w:spacing w:after="0"/>
        <w:ind w:left="0"/>
        <w:jc w:val="both"/>
      </w:pPr>
      <w:r>
        <w:rPr>
          <w:rFonts w:ascii="Times New Roman"/>
          <w:b w:val="false"/>
          <w:i w:val="false"/>
          <w:color w:val="000000"/>
          <w:sz w:val="28"/>
        </w:rPr>
        <w:t>
      лифтілерді авариялық тоқтауы туралы ақпаратты жинау;</w:t>
      </w:r>
    </w:p>
    <w:p>
      <w:pPr>
        <w:spacing w:after="0"/>
        <w:ind w:left="0"/>
        <w:jc w:val="both"/>
      </w:pPr>
      <w:r>
        <w:rPr>
          <w:rFonts w:ascii="Times New Roman"/>
          <w:b w:val="false"/>
          <w:i w:val="false"/>
          <w:color w:val="000000"/>
          <w:sz w:val="28"/>
        </w:rPr>
        <w:t>
      жарамсыз лифтілерді тоқтату;</w:t>
      </w:r>
    </w:p>
    <w:p>
      <w:pPr>
        <w:spacing w:after="0"/>
        <w:ind w:left="0"/>
        <w:jc w:val="both"/>
      </w:pPr>
      <w:r>
        <w:rPr>
          <w:rFonts w:ascii="Times New Roman"/>
          <w:b w:val="false"/>
          <w:i w:val="false"/>
          <w:color w:val="000000"/>
          <w:sz w:val="28"/>
        </w:rPr>
        <w:t>
      қабаттар арасында тоқтаған лифт кабинасынан жолаушыларды эвакуациялауға қатысу;</w:t>
      </w:r>
    </w:p>
    <w:p>
      <w:pPr>
        <w:spacing w:after="0"/>
        <w:ind w:left="0"/>
        <w:jc w:val="both"/>
      </w:pPr>
      <w:r>
        <w:rPr>
          <w:rFonts w:ascii="Times New Roman"/>
          <w:b w:val="false"/>
          <w:i w:val="false"/>
          <w:color w:val="000000"/>
          <w:sz w:val="28"/>
        </w:rPr>
        <w:t>
      келісу байланысындағы жарамсыздықтарды жою;</w:t>
      </w:r>
    </w:p>
    <w:p>
      <w:pPr>
        <w:spacing w:after="0"/>
        <w:ind w:left="0"/>
        <w:jc w:val="both"/>
      </w:pPr>
      <w:r>
        <w:rPr>
          <w:rFonts w:ascii="Times New Roman"/>
          <w:b w:val="false"/>
          <w:i w:val="false"/>
          <w:color w:val="000000"/>
          <w:sz w:val="28"/>
        </w:rPr>
        <w:t>
      журналды жүргізу, авариялық іркілістердің болуы және оларды жою туралы деректерді авариялық қызметке және жоғары тұрған ұйымға беру.</w:t>
      </w:r>
    </w:p>
    <w:bookmarkStart w:name="z256" w:id="253"/>
    <w:p>
      <w:pPr>
        <w:spacing w:after="0"/>
        <w:ind w:left="0"/>
        <w:jc w:val="both"/>
      </w:pPr>
      <w:r>
        <w:rPr>
          <w:rFonts w:ascii="Times New Roman"/>
          <w:b w:val="false"/>
          <w:i w:val="false"/>
          <w:color w:val="000000"/>
          <w:sz w:val="28"/>
        </w:rPr>
        <w:t>
      166. Білуге тиіс:</w:t>
      </w:r>
    </w:p>
    <w:bookmarkEnd w:id="253"/>
    <w:p>
      <w:pPr>
        <w:spacing w:after="0"/>
        <w:ind w:left="0"/>
        <w:jc w:val="both"/>
      </w:pPr>
      <w:r>
        <w:rPr>
          <w:rFonts w:ascii="Times New Roman"/>
          <w:b w:val="false"/>
          <w:i w:val="false"/>
          <w:color w:val="000000"/>
          <w:sz w:val="28"/>
        </w:rPr>
        <w:t>
      қызмет көрсетілетін лифтілерді құрылымы және қызметі туралы қарапайым мәліметтер;</w:t>
      </w:r>
    </w:p>
    <w:p>
      <w:pPr>
        <w:spacing w:after="0"/>
        <w:ind w:left="0"/>
        <w:jc w:val="both"/>
      </w:pPr>
      <w:r>
        <w:rPr>
          <w:rFonts w:ascii="Times New Roman"/>
          <w:b w:val="false"/>
          <w:i w:val="false"/>
          <w:color w:val="000000"/>
          <w:sz w:val="28"/>
        </w:rPr>
        <w:t>
      өрт қауіпсіздігі талаптары;</w:t>
      </w:r>
    </w:p>
    <w:p>
      <w:pPr>
        <w:spacing w:after="0"/>
        <w:ind w:left="0"/>
        <w:jc w:val="both"/>
      </w:pPr>
      <w:r>
        <w:rPr>
          <w:rFonts w:ascii="Times New Roman"/>
          <w:b w:val="false"/>
          <w:i w:val="false"/>
          <w:color w:val="000000"/>
          <w:sz w:val="28"/>
        </w:rPr>
        <w:t>
      лифті кабинасында және тоқтау алаңдарында орналасқан екі жақты келіссөз байланысының, басқару аппараттарының мақсаты;</w:t>
      </w:r>
    </w:p>
    <w:p>
      <w:pPr>
        <w:spacing w:after="0"/>
        <w:ind w:left="0"/>
        <w:jc w:val="both"/>
      </w:pPr>
      <w:r>
        <w:rPr>
          <w:rFonts w:ascii="Times New Roman"/>
          <w:b w:val="false"/>
          <w:i w:val="false"/>
          <w:color w:val="000000"/>
          <w:sz w:val="28"/>
        </w:rPr>
        <w:t>
      лифтіні пайдалану қағидалары.</w:t>
      </w:r>
    </w:p>
    <w:bookmarkStart w:name="z257" w:id="254"/>
    <w:p>
      <w:pPr>
        <w:spacing w:after="0"/>
        <w:ind w:left="0"/>
        <w:jc w:val="left"/>
      </w:pPr>
      <w:r>
        <w:rPr>
          <w:rFonts w:ascii="Times New Roman"/>
          <w:b/>
          <w:i w:val="false"/>
          <w:color w:val="000000"/>
        </w:rPr>
        <w:t xml:space="preserve"> 59-параграф. Тұрғын үй және қоғамдық ғимараттар жабдықтарын басқару пультінің операторы, 2-разряд</w:t>
      </w:r>
    </w:p>
    <w:bookmarkEnd w:id="254"/>
    <w:bookmarkStart w:name="z258" w:id="255"/>
    <w:p>
      <w:pPr>
        <w:spacing w:after="0"/>
        <w:ind w:left="0"/>
        <w:jc w:val="both"/>
      </w:pPr>
      <w:r>
        <w:rPr>
          <w:rFonts w:ascii="Times New Roman"/>
          <w:b w:val="false"/>
          <w:i w:val="false"/>
          <w:color w:val="000000"/>
          <w:sz w:val="28"/>
        </w:rPr>
        <w:t>
      167. Жұмыс сипаттамасы:</w:t>
      </w:r>
    </w:p>
    <w:bookmarkEnd w:id="255"/>
    <w:p>
      <w:pPr>
        <w:spacing w:after="0"/>
        <w:ind w:left="0"/>
        <w:jc w:val="both"/>
      </w:pPr>
      <w:r>
        <w:rPr>
          <w:rFonts w:ascii="Times New Roman"/>
          <w:b w:val="false"/>
          <w:i w:val="false"/>
          <w:color w:val="000000"/>
          <w:sz w:val="28"/>
        </w:rPr>
        <w:t>
      тұрғын үй және қоғамдық ғимарат лифтілерінің жұмысын пультпен үш белгілі автоматты бақылауды жүзеге асыру;</w:t>
      </w:r>
    </w:p>
    <w:p>
      <w:pPr>
        <w:spacing w:after="0"/>
        <w:ind w:left="0"/>
        <w:jc w:val="both"/>
      </w:pPr>
      <w:r>
        <w:rPr>
          <w:rFonts w:ascii="Times New Roman"/>
          <w:b w:val="false"/>
          <w:i w:val="false"/>
          <w:color w:val="000000"/>
          <w:sz w:val="28"/>
        </w:rPr>
        <w:t>
      пульттағы және белгі беру және келіссөз байланысы жүйесіндегі ұсақ авариялық тоқтауларды болдырмау;</w:t>
      </w:r>
    </w:p>
    <w:p>
      <w:pPr>
        <w:spacing w:after="0"/>
        <w:ind w:left="0"/>
        <w:jc w:val="both"/>
      </w:pPr>
      <w:r>
        <w:rPr>
          <w:rFonts w:ascii="Times New Roman"/>
          <w:b w:val="false"/>
          <w:i w:val="false"/>
          <w:color w:val="000000"/>
          <w:sz w:val="28"/>
        </w:rPr>
        <w:t>
      лифтіні тексеру;</w:t>
      </w:r>
    </w:p>
    <w:p>
      <w:pPr>
        <w:spacing w:after="0"/>
        <w:ind w:left="0"/>
        <w:jc w:val="both"/>
      </w:pPr>
      <w:r>
        <w:rPr>
          <w:rFonts w:ascii="Times New Roman"/>
          <w:b w:val="false"/>
          <w:i w:val="false"/>
          <w:color w:val="000000"/>
          <w:sz w:val="28"/>
        </w:rPr>
        <w:t>
      шахта, кабина және жерасты контактілерінің есігіндегі құлыптар мен қауіпсіздік контактілерінің жарамдылығын тексеру.</w:t>
      </w:r>
    </w:p>
    <w:bookmarkStart w:name="z259" w:id="256"/>
    <w:p>
      <w:pPr>
        <w:spacing w:after="0"/>
        <w:ind w:left="0"/>
        <w:jc w:val="both"/>
      </w:pPr>
      <w:r>
        <w:rPr>
          <w:rFonts w:ascii="Times New Roman"/>
          <w:b w:val="false"/>
          <w:i w:val="false"/>
          <w:color w:val="000000"/>
          <w:sz w:val="28"/>
        </w:rPr>
        <w:t>
      168. Білуге тиіс:</w:t>
      </w:r>
    </w:p>
    <w:bookmarkEnd w:id="256"/>
    <w:p>
      <w:pPr>
        <w:spacing w:after="0"/>
        <w:ind w:left="0"/>
        <w:jc w:val="both"/>
      </w:pPr>
      <w:r>
        <w:rPr>
          <w:rFonts w:ascii="Times New Roman"/>
          <w:b w:val="false"/>
          <w:i w:val="false"/>
          <w:color w:val="000000"/>
          <w:sz w:val="28"/>
        </w:rPr>
        <w:t>
      сигнализация және екі жақты келіссөз құрылғыларының схемалары;</w:t>
      </w:r>
    </w:p>
    <w:p>
      <w:pPr>
        <w:spacing w:after="0"/>
        <w:ind w:left="0"/>
        <w:jc w:val="both"/>
      </w:pPr>
      <w:r>
        <w:rPr>
          <w:rFonts w:ascii="Times New Roman"/>
          <w:b w:val="false"/>
          <w:i w:val="false"/>
          <w:color w:val="000000"/>
          <w:sz w:val="28"/>
        </w:rPr>
        <w:t>
      лифтінің қорғау құрылғыларының мақсаты мен орналасуы;</w:t>
      </w:r>
    </w:p>
    <w:p>
      <w:pPr>
        <w:spacing w:after="0"/>
        <w:ind w:left="0"/>
        <w:jc w:val="both"/>
      </w:pPr>
      <w:r>
        <w:rPr>
          <w:rFonts w:ascii="Times New Roman"/>
          <w:b w:val="false"/>
          <w:i w:val="false"/>
          <w:color w:val="000000"/>
          <w:sz w:val="28"/>
        </w:rPr>
        <w:t>
      шахта, кабина және жерасты контактілері есігіндегі қауіпсіздік контактілерінің құрылымы мен реттеу;</w:t>
      </w:r>
    </w:p>
    <w:p>
      <w:pPr>
        <w:spacing w:after="0"/>
        <w:ind w:left="0"/>
        <w:jc w:val="both"/>
      </w:pPr>
      <w:r>
        <w:rPr>
          <w:rFonts w:ascii="Times New Roman"/>
          <w:b w:val="false"/>
          <w:i w:val="false"/>
          <w:color w:val="000000"/>
          <w:sz w:val="28"/>
        </w:rPr>
        <w:t>
      шахта және кабиналарды қоршау талаптары.</w:t>
      </w:r>
    </w:p>
    <w:bookmarkStart w:name="z260" w:id="257"/>
    <w:p>
      <w:pPr>
        <w:spacing w:after="0"/>
        <w:ind w:left="0"/>
        <w:jc w:val="left"/>
      </w:pPr>
      <w:r>
        <w:rPr>
          <w:rFonts w:ascii="Times New Roman"/>
          <w:b/>
          <w:i w:val="false"/>
          <w:color w:val="000000"/>
        </w:rPr>
        <w:t xml:space="preserve"> 60-параграф. Тұрғын үй және қоғамдық ғимараттар жабдықтарын басқару пультінің операторы, 3-разряд</w:t>
      </w:r>
    </w:p>
    <w:bookmarkEnd w:id="257"/>
    <w:bookmarkStart w:name="z261" w:id="258"/>
    <w:p>
      <w:pPr>
        <w:spacing w:after="0"/>
        <w:ind w:left="0"/>
        <w:jc w:val="both"/>
      </w:pPr>
      <w:r>
        <w:rPr>
          <w:rFonts w:ascii="Times New Roman"/>
          <w:b w:val="false"/>
          <w:i w:val="false"/>
          <w:color w:val="000000"/>
          <w:sz w:val="28"/>
        </w:rPr>
        <w:t>
      169. Жұмыс сипаттамасы:</w:t>
      </w:r>
    </w:p>
    <w:bookmarkEnd w:id="258"/>
    <w:p>
      <w:pPr>
        <w:spacing w:after="0"/>
        <w:ind w:left="0"/>
        <w:jc w:val="both"/>
      </w:pPr>
      <w:r>
        <w:rPr>
          <w:rFonts w:ascii="Times New Roman"/>
          <w:b w:val="false"/>
          <w:i w:val="false"/>
          <w:color w:val="000000"/>
          <w:sz w:val="28"/>
        </w:rPr>
        <w:t>
      ақауларды автоматты іздеуді қоса алғанда, лифтілердің жұмысын басқару және пульттен көп сигналды автоматты бақылауды жүзеге асыру;</w:t>
      </w:r>
    </w:p>
    <w:p>
      <w:pPr>
        <w:spacing w:after="0"/>
        <w:ind w:left="0"/>
        <w:jc w:val="both"/>
      </w:pPr>
      <w:r>
        <w:rPr>
          <w:rFonts w:ascii="Times New Roman"/>
          <w:b w:val="false"/>
          <w:i w:val="false"/>
          <w:color w:val="000000"/>
          <w:sz w:val="28"/>
        </w:rPr>
        <w:t>
      лифтілерді диспетчерлік басқару пульттеріндегі сигнал беру және сөйлесу байланысы жүйелерінде техникалық қызмет көрсету, жөндеу және ақаулықтарды жою.</w:t>
      </w:r>
    </w:p>
    <w:bookmarkStart w:name="z262" w:id="259"/>
    <w:p>
      <w:pPr>
        <w:spacing w:after="0"/>
        <w:ind w:left="0"/>
        <w:jc w:val="both"/>
      </w:pPr>
      <w:r>
        <w:rPr>
          <w:rFonts w:ascii="Times New Roman"/>
          <w:b w:val="false"/>
          <w:i w:val="false"/>
          <w:color w:val="000000"/>
          <w:sz w:val="28"/>
        </w:rPr>
        <w:t>
      170. Білуге тиіс:</w:t>
      </w:r>
    </w:p>
    <w:bookmarkEnd w:id="259"/>
    <w:p>
      <w:pPr>
        <w:spacing w:after="0"/>
        <w:ind w:left="0"/>
        <w:jc w:val="both"/>
      </w:pPr>
      <w:r>
        <w:rPr>
          <w:rFonts w:ascii="Times New Roman"/>
          <w:b w:val="false"/>
          <w:i w:val="false"/>
          <w:color w:val="000000"/>
          <w:sz w:val="28"/>
        </w:rPr>
        <w:t>
      пульттің құрамдас бөліктерінің, байланыс желілерінің құрылымы;</w:t>
      </w:r>
    </w:p>
    <w:p>
      <w:pPr>
        <w:spacing w:after="0"/>
        <w:ind w:left="0"/>
        <w:jc w:val="both"/>
      </w:pPr>
      <w:r>
        <w:rPr>
          <w:rFonts w:ascii="Times New Roman"/>
          <w:b w:val="false"/>
          <w:i w:val="false"/>
          <w:color w:val="000000"/>
          <w:sz w:val="28"/>
        </w:rPr>
        <w:t>
      лифтілердегі ақаулықтарды автоматты іздеу схемасы;</w:t>
      </w:r>
    </w:p>
    <w:p>
      <w:pPr>
        <w:spacing w:after="0"/>
        <w:ind w:left="0"/>
        <w:jc w:val="both"/>
      </w:pPr>
      <w:r>
        <w:rPr>
          <w:rFonts w:ascii="Times New Roman"/>
          <w:b w:val="false"/>
          <w:i w:val="false"/>
          <w:color w:val="000000"/>
          <w:sz w:val="28"/>
        </w:rPr>
        <w:t>
      контактілі және контактісіз датчиктерді реттеу және жөндеу қағидалары мен тәсілдері;</w:t>
      </w:r>
    </w:p>
    <w:p>
      <w:pPr>
        <w:spacing w:after="0"/>
        <w:ind w:left="0"/>
        <w:jc w:val="both"/>
      </w:pPr>
      <w:r>
        <w:rPr>
          <w:rFonts w:ascii="Times New Roman"/>
          <w:b w:val="false"/>
          <w:i w:val="false"/>
          <w:color w:val="000000"/>
          <w:sz w:val="28"/>
        </w:rPr>
        <w:t>
      электротехникасы негіздері мен электрондық микроэлементтерді қолдану принципі.</w:t>
      </w:r>
    </w:p>
    <w:bookmarkStart w:name="z263" w:id="260"/>
    <w:p>
      <w:pPr>
        <w:spacing w:after="0"/>
        <w:ind w:left="0"/>
        <w:jc w:val="left"/>
      </w:pPr>
      <w:r>
        <w:rPr>
          <w:rFonts w:ascii="Times New Roman"/>
          <w:b/>
          <w:i w:val="false"/>
          <w:color w:val="000000"/>
        </w:rPr>
        <w:t xml:space="preserve"> 61-параграф. Тұрғын үй және қоғамдық ғимараттар жабдықтарын басқару пультінің операторы, 4-разряд</w:t>
      </w:r>
    </w:p>
    <w:bookmarkEnd w:id="260"/>
    <w:bookmarkStart w:name="z264" w:id="261"/>
    <w:p>
      <w:pPr>
        <w:spacing w:after="0"/>
        <w:ind w:left="0"/>
        <w:jc w:val="both"/>
      </w:pPr>
      <w:r>
        <w:rPr>
          <w:rFonts w:ascii="Times New Roman"/>
          <w:b w:val="false"/>
          <w:i w:val="false"/>
          <w:color w:val="000000"/>
          <w:sz w:val="28"/>
        </w:rPr>
        <w:t>
      171. Жұмыс сипаттамасы:</w:t>
      </w:r>
    </w:p>
    <w:bookmarkEnd w:id="261"/>
    <w:p>
      <w:pPr>
        <w:spacing w:after="0"/>
        <w:ind w:left="0"/>
        <w:jc w:val="both"/>
      </w:pPr>
      <w:r>
        <w:rPr>
          <w:rFonts w:ascii="Times New Roman"/>
          <w:b w:val="false"/>
          <w:i w:val="false"/>
          <w:color w:val="000000"/>
          <w:sz w:val="28"/>
        </w:rPr>
        <w:t>
      анағұрлым жоғары білікті оператордың басшылығымен тұрғын үй және қоғамдық ғимараттардың, лифтілер мен өзге де инженерлік жабдықтардың, жылумен жабдықтау, сумен жабдықтау жұмысын диспетчерлік пультты автоматты бақылауды басқару және жүзеге асыру;</w:t>
      </w:r>
    </w:p>
    <w:p>
      <w:pPr>
        <w:spacing w:after="0"/>
        <w:ind w:left="0"/>
        <w:jc w:val="both"/>
      </w:pPr>
      <w:r>
        <w:rPr>
          <w:rFonts w:ascii="Times New Roman"/>
          <w:b w:val="false"/>
          <w:i w:val="false"/>
          <w:color w:val="000000"/>
          <w:sz w:val="28"/>
        </w:rPr>
        <w:t>
      көрсеткіштері дұрыс болмаған жағдайда жекелеген жүйелердің жұмысы туралы сигналдарды диспетчерлік пульттан шығару;</w:t>
      </w:r>
    </w:p>
    <w:p>
      <w:pPr>
        <w:spacing w:after="0"/>
        <w:ind w:left="0"/>
        <w:jc w:val="both"/>
      </w:pPr>
      <w:r>
        <w:rPr>
          <w:rFonts w:ascii="Times New Roman"/>
          <w:b w:val="false"/>
          <w:i w:val="false"/>
          <w:color w:val="000000"/>
          <w:sz w:val="28"/>
        </w:rPr>
        <w:t>
      пульт және датчик арасындағы сымды байланыс және пультты жөндеу және техникалық қызмет көрсету.</w:t>
      </w:r>
    </w:p>
    <w:bookmarkStart w:name="z265" w:id="262"/>
    <w:p>
      <w:pPr>
        <w:spacing w:after="0"/>
        <w:ind w:left="0"/>
        <w:jc w:val="both"/>
      </w:pPr>
      <w:r>
        <w:rPr>
          <w:rFonts w:ascii="Times New Roman"/>
          <w:b w:val="false"/>
          <w:i w:val="false"/>
          <w:color w:val="000000"/>
          <w:sz w:val="28"/>
        </w:rPr>
        <w:t>
      172. Білуге тиіс:</w:t>
      </w:r>
    </w:p>
    <w:bookmarkEnd w:id="262"/>
    <w:p>
      <w:pPr>
        <w:spacing w:after="0"/>
        <w:ind w:left="0"/>
        <w:jc w:val="both"/>
      </w:pPr>
      <w:r>
        <w:rPr>
          <w:rFonts w:ascii="Times New Roman"/>
          <w:b w:val="false"/>
          <w:i w:val="false"/>
          <w:color w:val="000000"/>
          <w:sz w:val="28"/>
        </w:rPr>
        <w:t>
      диспетчерлік пульт құрылымы мен принципиальды схемасы;</w:t>
      </w:r>
    </w:p>
    <w:p>
      <w:pPr>
        <w:spacing w:after="0"/>
        <w:ind w:left="0"/>
        <w:jc w:val="both"/>
      </w:pPr>
      <w:r>
        <w:rPr>
          <w:rFonts w:ascii="Times New Roman"/>
          <w:b w:val="false"/>
          <w:i w:val="false"/>
          <w:color w:val="000000"/>
          <w:sz w:val="28"/>
        </w:rPr>
        <w:t>
      инженерлік жабдықтардың жұмысын автоматты бақылау датчигінің құрылымы мен оларды реттеу және ауыстыру тәртібі;</w:t>
      </w:r>
    </w:p>
    <w:p>
      <w:pPr>
        <w:spacing w:after="0"/>
        <w:ind w:left="0"/>
        <w:jc w:val="both"/>
      </w:pPr>
      <w:r>
        <w:rPr>
          <w:rFonts w:ascii="Times New Roman"/>
          <w:b w:val="false"/>
          <w:i w:val="false"/>
          <w:color w:val="000000"/>
          <w:sz w:val="28"/>
        </w:rPr>
        <w:t>
      пәтерлер мен кіреберістер арасындағы байланыс құрылғылымы;</w:t>
      </w:r>
    </w:p>
    <w:p>
      <w:pPr>
        <w:spacing w:after="0"/>
        <w:ind w:left="0"/>
        <w:jc w:val="both"/>
      </w:pPr>
      <w:r>
        <w:rPr>
          <w:rFonts w:ascii="Times New Roman"/>
          <w:b w:val="false"/>
          <w:i w:val="false"/>
          <w:color w:val="000000"/>
          <w:sz w:val="28"/>
        </w:rPr>
        <w:t>
      датчиктер, түрлі сигналдар арасындағы байланысқа қойылатын техникалық талаптар.</w:t>
      </w:r>
    </w:p>
    <w:bookmarkStart w:name="z266" w:id="263"/>
    <w:p>
      <w:pPr>
        <w:spacing w:after="0"/>
        <w:ind w:left="0"/>
        <w:jc w:val="left"/>
      </w:pPr>
      <w:r>
        <w:rPr>
          <w:rFonts w:ascii="Times New Roman"/>
          <w:b/>
          <w:i w:val="false"/>
          <w:color w:val="000000"/>
        </w:rPr>
        <w:t xml:space="preserve"> 62-параграф. Тұрғын үй және қоғамдық ғимараттар жабдықтарын басқару пультінің операторы, 5-разряд</w:t>
      </w:r>
    </w:p>
    <w:bookmarkEnd w:id="263"/>
    <w:bookmarkStart w:name="z267" w:id="264"/>
    <w:p>
      <w:pPr>
        <w:spacing w:after="0"/>
        <w:ind w:left="0"/>
        <w:jc w:val="both"/>
      </w:pPr>
      <w:r>
        <w:rPr>
          <w:rFonts w:ascii="Times New Roman"/>
          <w:b w:val="false"/>
          <w:i w:val="false"/>
          <w:color w:val="000000"/>
          <w:sz w:val="28"/>
        </w:rPr>
        <w:t>
      173. Жұмыс сипаттамасы:</w:t>
      </w:r>
    </w:p>
    <w:bookmarkEnd w:id="264"/>
    <w:p>
      <w:pPr>
        <w:spacing w:after="0"/>
        <w:ind w:left="0"/>
        <w:jc w:val="both"/>
      </w:pPr>
      <w:r>
        <w:rPr>
          <w:rFonts w:ascii="Times New Roman"/>
          <w:b w:val="false"/>
          <w:i w:val="false"/>
          <w:color w:val="000000"/>
          <w:sz w:val="28"/>
        </w:rPr>
        <w:t>
      қаладағы тұрғын үй және қоғамдық ғимараттардың, лифтілер мен өзге де инженерлік жабдықтардың жұмысын диспетчерлік пультты автоматты бақылауды басқару және жүзеге асыру;</w:t>
      </w:r>
    </w:p>
    <w:p>
      <w:pPr>
        <w:spacing w:after="0"/>
        <w:ind w:left="0"/>
        <w:jc w:val="both"/>
      </w:pPr>
      <w:r>
        <w:rPr>
          <w:rFonts w:ascii="Times New Roman"/>
          <w:b w:val="false"/>
          <w:i w:val="false"/>
          <w:color w:val="000000"/>
          <w:sz w:val="28"/>
        </w:rPr>
        <w:t>
      желідегі судың қысымы, температурасы, лифтінің және өзге де инженерлік жабдықтардың жағдайы туралы ақпарат жинау;</w:t>
      </w:r>
    </w:p>
    <w:p>
      <w:pPr>
        <w:spacing w:after="0"/>
        <w:ind w:left="0"/>
        <w:jc w:val="both"/>
      </w:pPr>
      <w:r>
        <w:rPr>
          <w:rFonts w:ascii="Times New Roman"/>
          <w:b w:val="false"/>
          <w:i w:val="false"/>
          <w:color w:val="000000"/>
          <w:sz w:val="28"/>
        </w:rPr>
        <w:t>
      жарамсыз жабдықтарды тоқтату;</w:t>
      </w:r>
    </w:p>
    <w:p>
      <w:pPr>
        <w:spacing w:after="0"/>
        <w:ind w:left="0"/>
        <w:jc w:val="both"/>
      </w:pPr>
      <w:r>
        <w:rPr>
          <w:rFonts w:ascii="Times New Roman"/>
          <w:b w:val="false"/>
          <w:i w:val="false"/>
          <w:color w:val="000000"/>
          <w:sz w:val="28"/>
        </w:rPr>
        <w:t>
      инженерлік жүйелер мен телебелгі беру және телебасқару жабдықтарының, су құбырларының, кәріздің, жылумен жабдықтау және лифтілердің берілген режиміне сәйкес техникалық қызмет көрсету, ағымдағы жөндеу, реттеуді ұйымдастыру және қатысу;</w:t>
      </w:r>
    </w:p>
    <w:p>
      <w:pPr>
        <w:spacing w:after="0"/>
        <w:ind w:left="0"/>
        <w:jc w:val="both"/>
      </w:pPr>
      <w:r>
        <w:rPr>
          <w:rFonts w:ascii="Times New Roman"/>
          <w:b w:val="false"/>
          <w:i w:val="false"/>
          <w:color w:val="000000"/>
          <w:sz w:val="28"/>
        </w:rPr>
        <w:t>
      журналды жүргізу және жоғары тұрған ұйымға инженерлік жүйелердің, жабдықтардың техникалық жай-күйі және атқарылған жұмыс туралы деректерді беру.</w:t>
      </w:r>
    </w:p>
    <w:bookmarkStart w:name="z268" w:id="265"/>
    <w:p>
      <w:pPr>
        <w:spacing w:after="0"/>
        <w:ind w:left="0"/>
        <w:jc w:val="both"/>
      </w:pPr>
      <w:r>
        <w:rPr>
          <w:rFonts w:ascii="Times New Roman"/>
          <w:b w:val="false"/>
          <w:i w:val="false"/>
          <w:color w:val="000000"/>
          <w:sz w:val="28"/>
        </w:rPr>
        <w:t>
      174. Білуге тиіс:</w:t>
      </w:r>
    </w:p>
    <w:bookmarkEnd w:id="265"/>
    <w:p>
      <w:pPr>
        <w:spacing w:after="0"/>
        <w:ind w:left="0"/>
        <w:jc w:val="both"/>
      </w:pPr>
      <w:r>
        <w:rPr>
          <w:rFonts w:ascii="Times New Roman"/>
          <w:b w:val="false"/>
          <w:i w:val="false"/>
          <w:color w:val="000000"/>
          <w:sz w:val="28"/>
        </w:rPr>
        <w:t>
      қызмет көрсетілетін инженерлік жүйе және жабдықтар кешенінің құрылымы;</w:t>
      </w:r>
    </w:p>
    <w:p>
      <w:pPr>
        <w:spacing w:after="0"/>
        <w:ind w:left="0"/>
        <w:jc w:val="both"/>
      </w:pPr>
      <w:r>
        <w:rPr>
          <w:rFonts w:ascii="Times New Roman"/>
          <w:b w:val="false"/>
          <w:i w:val="false"/>
          <w:color w:val="000000"/>
          <w:sz w:val="28"/>
        </w:rPr>
        <w:t>
      жүйелер мен жабдықтарды реттеу, техникалық қызмет көрсету, ағымдағы жөндеу, жұмыс істеу қағидалары мен тәсілдері;</w:t>
      </w:r>
    </w:p>
    <w:p>
      <w:pPr>
        <w:spacing w:after="0"/>
        <w:ind w:left="0"/>
        <w:jc w:val="both"/>
      </w:pPr>
      <w:r>
        <w:rPr>
          <w:rFonts w:ascii="Times New Roman"/>
          <w:b w:val="false"/>
          <w:i w:val="false"/>
          <w:color w:val="000000"/>
          <w:sz w:val="28"/>
        </w:rPr>
        <w:t>
      сыртқы желілердің схемалары және лифтілердің, жарықтандырудың, сумен жабдықтаудың, газбен жабдықтаудың, электрмен жабдықтаудың, жылумен жабдықтаудың, кәріздің жұмысындағы ақаулардың себептері және оларды жою қағидалары;</w:t>
      </w:r>
    </w:p>
    <w:p>
      <w:pPr>
        <w:spacing w:after="0"/>
        <w:ind w:left="0"/>
        <w:jc w:val="both"/>
      </w:pPr>
      <w:r>
        <w:rPr>
          <w:rFonts w:ascii="Times New Roman"/>
          <w:b w:val="false"/>
          <w:i w:val="false"/>
          <w:color w:val="000000"/>
          <w:sz w:val="28"/>
        </w:rPr>
        <w:t>
      журналдарды ресімдеу және бастапқы құжаттарды ресімдеу қағидалары;</w:t>
      </w:r>
    </w:p>
    <w:p>
      <w:pPr>
        <w:spacing w:after="0"/>
        <w:ind w:left="0"/>
        <w:jc w:val="both"/>
      </w:pPr>
      <w:r>
        <w:rPr>
          <w:rFonts w:ascii="Times New Roman"/>
          <w:b w:val="false"/>
          <w:i w:val="false"/>
          <w:color w:val="000000"/>
          <w:sz w:val="28"/>
        </w:rPr>
        <w:t>
      жылу тұтынушыларының жұмыс режимінің кестелері;</w:t>
      </w:r>
    </w:p>
    <w:p>
      <w:pPr>
        <w:spacing w:after="0"/>
        <w:ind w:left="0"/>
        <w:jc w:val="both"/>
      </w:pPr>
      <w:r>
        <w:rPr>
          <w:rFonts w:ascii="Times New Roman"/>
          <w:b w:val="false"/>
          <w:i w:val="false"/>
          <w:color w:val="000000"/>
          <w:sz w:val="28"/>
        </w:rPr>
        <w:t>
      түсетін ақпаратты есептеу және өңдеу тәртібі;</w:t>
      </w:r>
    </w:p>
    <w:p>
      <w:pPr>
        <w:spacing w:after="0"/>
        <w:ind w:left="0"/>
        <w:jc w:val="both"/>
      </w:pPr>
      <w:r>
        <w:rPr>
          <w:rFonts w:ascii="Times New Roman"/>
          <w:b w:val="false"/>
          <w:i w:val="false"/>
          <w:color w:val="000000"/>
          <w:sz w:val="28"/>
        </w:rPr>
        <w:t>
      жылу техникасы мен электротехникасы негіздері.</w:t>
      </w:r>
    </w:p>
    <w:bookmarkStart w:name="z269" w:id="266"/>
    <w:p>
      <w:pPr>
        <w:spacing w:after="0"/>
        <w:ind w:left="0"/>
        <w:jc w:val="left"/>
      </w:pPr>
      <w:r>
        <w:rPr>
          <w:rFonts w:ascii="Times New Roman"/>
          <w:b/>
          <w:i w:val="false"/>
          <w:color w:val="000000"/>
        </w:rPr>
        <w:t xml:space="preserve"> 63-параграф. Тұрғын үй және қоғамдық ғимараттар жабдықтарын басқару пультінің операторы, 6-разряд</w:t>
      </w:r>
    </w:p>
    <w:bookmarkEnd w:id="266"/>
    <w:bookmarkStart w:name="z270" w:id="267"/>
    <w:p>
      <w:pPr>
        <w:spacing w:after="0"/>
        <w:ind w:left="0"/>
        <w:jc w:val="both"/>
      </w:pPr>
      <w:r>
        <w:rPr>
          <w:rFonts w:ascii="Times New Roman"/>
          <w:b w:val="false"/>
          <w:i w:val="false"/>
          <w:color w:val="000000"/>
          <w:sz w:val="28"/>
        </w:rPr>
        <w:t>
      175. Жұмыс сипаттамасы:</w:t>
      </w:r>
    </w:p>
    <w:bookmarkEnd w:id="267"/>
    <w:p>
      <w:pPr>
        <w:spacing w:after="0"/>
        <w:ind w:left="0"/>
        <w:jc w:val="both"/>
      </w:pPr>
      <w:r>
        <w:rPr>
          <w:rFonts w:ascii="Times New Roman"/>
          <w:b w:val="false"/>
          <w:i w:val="false"/>
          <w:color w:val="000000"/>
          <w:sz w:val="28"/>
        </w:rPr>
        <w:t>
      қаладағы тұрғын үй және қоғамдық ғимараттардың, лифтілер мен өзге де инженерлік жабдықтардың жұмысын диспетчерлік және бақылау пункттері аппаратураларын жөндеп және баптай отырып диспетчерлік пультты автоматты бақылауды басқару және жүзеге асыру;</w:t>
      </w:r>
    </w:p>
    <w:p>
      <w:pPr>
        <w:spacing w:after="0"/>
        <w:ind w:left="0"/>
        <w:jc w:val="both"/>
      </w:pPr>
      <w:r>
        <w:rPr>
          <w:rFonts w:ascii="Times New Roman"/>
          <w:b w:val="false"/>
          <w:i w:val="false"/>
          <w:color w:val="000000"/>
          <w:sz w:val="28"/>
        </w:rPr>
        <w:t>
      инженерлік жүйе және телесигнализация жабдықтарының, телебасқару және өртке қарсы автоматика электронды құрылғыларына берілген режимге сәйкес техникалық қызмет көрсетуді, ағымдағы жөндеу, реттеуді ұйымдастыру және қатысу;</w:t>
      </w:r>
    </w:p>
    <w:p>
      <w:pPr>
        <w:spacing w:after="0"/>
        <w:ind w:left="0"/>
        <w:jc w:val="both"/>
      </w:pPr>
      <w:r>
        <w:rPr>
          <w:rFonts w:ascii="Times New Roman"/>
          <w:b w:val="false"/>
          <w:i w:val="false"/>
          <w:color w:val="000000"/>
          <w:sz w:val="28"/>
        </w:rPr>
        <w:t>
      пәтерлердегі инженерлік жабдықтарды, лифтілерді, қоқыс шығару құрылғыларын дұрыс пайдалану туралы тұрғындармен профилактикалық жұмыс жүргізу.</w:t>
      </w:r>
    </w:p>
    <w:bookmarkStart w:name="z271" w:id="268"/>
    <w:p>
      <w:pPr>
        <w:spacing w:after="0"/>
        <w:ind w:left="0"/>
        <w:jc w:val="both"/>
      </w:pPr>
      <w:r>
        <w:rPr>
          <w:rFonts w:ascii="Times New Roman"/>
          <w:b w:val="false"/>
          <w:i w:val="false"/>
          <w:color w:val="000000"/>
          <w:sz w:val="28"/>
        </w:rPr>
        <w:t>
      176. Білуге тиіс:</w:t>
      </w:r>
    </w:p>
    <w:bookmarkEnd w:id="268"/>
    <w:p>
      <w:pPr>
        <w:spacing w:after="0"/>
        <w:ind w:left="0"/>
        <w:jc w:val="both"/>
      </w:pPr>
      <w:r>
        <w:rPr>
          <w:rFonts w:ascii="Times New Roman"/>
          <w:b w:val="false"/>
          <w:i w:val="false"/>
          <w:color w:val="000000"/>
          <w:sz w:val="28"/>
        </w:rPr>
        <w:t>
      қызмет көрсетілетін инженерлік жүйе және жабдықтар кешенінің кинематикалық, электрлік және мнемоникалық схемалары;</w:t>
      </w:r>
    </w:p>
    <w:p>
      <w:pPr>
        <w:spacing w:after="0"/>
        <w:ind w:left="0"/>
        <w:jc w:val="both"/>
      </w:pPr>
      <w:r>
        <w:rPr>
          <w:rFonts w:ascii="Times New Roman"/>
          <w:b w:val="false"/>
          <w:i w:val="false"/>
          <w:color w:val="000000"/>
          <w:sz w:val="28"/>
        </w:rPr>
        <w:t>
      авариялық жағдайлардағы ақауларды анықтау және жою тәртібі мен тәсілдері;</w:t>
      </w:r>
    </w:p>
    <w:p>
      <w:pPr>
        <w:spacing w:after="0"/>
        <w:ind w:left="0"/>
        <w:jc w:val="both"/>
      </w:pPr>
      <w:r>
        <w:rPr>
          <w:rFonts w:ascii="Times New Roman"/>
          <w:b w:val="false"/>
          <w:i w:val="false"/>
          <w:color w:val="000000"/>
          <w:sz w:val="28"/>
        </w:rPr>
        <w:t>
      электроника негіздері.</w:t>
      </w:r>
    </w:p>
    <w:bookmarkStart w:name="z272" w:id="269"/>
    <w:p>
      <w:pPr>
        <w:spacing w:after="0"/>
        <w:ind w:left="0"/>
        <w:jc w:val="left"/>
      </w:pPr>
      <w:r>
        <w:rPr>
          <w:rFonts w:ascii="Times New Roman"/>
          <w:b/>
          <w:i w:val="false"/>
          <w:color w:val="000000"/>
        </w:rPr>
        <w:t xml:space="preserve"> 64-параграф. Ұйытушы, 2-разряд</w:t>
      </w:r>
    </w:p>
    <w:bookmarkEnd w:id="269"/>
    <w:bookmarkStart w:name="z273" w:id="270"/>
    <w:p>
      <w:pPr>
        <w:spacing w:after="0"/>
        <w:ind w:left="0"/>
        <w:jc w:val="both"/>
      </w:pPr>
      <w:r>
        <w:rPr>
          <w:rFonts w:ascii="Times New Roman"/>
          <w:b w:val="false"/>
          <w:i w:val="false"/>
          <w:color w:val="000000"/>
          <w:sz w:val="28"/>
        </w:rPr>
        <w:t>
      177. Жұмыс сипаттамасы:</w:t>
      </w:r>
    </w:p>
    <w:bookmarkEnd w:id="270"/>
    <w:p>
      <w:pPr>
        <w:spacing w:after="0"/>
        <w:ind w:left="0"/>
        <w:jc w:val="both"/>
      </w:pPr>
      <w:r>
        <w:rPr>
          <w:rFonts w:ascii="Times New Roman"/>
          <w:b w:val="false"/>
          <w:i w:val="false"/>
          <w:color w:val="000000"/>
          <w:sz w:val="28"/>
        </w:rPr>
        <w:t>
      анағұрлым жоғары білікті ұйытушының басшылығымен ұйытқы, әк, көмір жасау құрылғыларына қызмет көрсету;</w:t>
      </w:r>
    </w:p>
    <w:p>
      <w:pPr>
        <w:spacing w:after="0"/>
        <w:ind w:left="0"/>
        <w:jc w:val="both"/>
      </w:pPr>
      <w:r>
        <w:rPr>
          <w:rFonts w:ascii="Times New Roman"/>
          <w:b w:val="false"/>
          <w:i w:val="false"/>
          <w:color w:val="000000"/>
          <w:sz w:val="28"/>
        </w:rPr>
        <w:t>
      берілген қаттылықтағы реагент ерітінділерін жасау;</w:t>
      </w:r>
    </w:p>
    <w:p>
      <w:pPr>
        <w:spacing w:after="0"/>
        <w:ind w:left="0"/>
        <w:jc w:val="both"/>
      </w:pPr>
      <w:r>
        <w:rPr>
          <w:rFonts w:ascii="Times New Roman"/>
          <w:b w:val="false"/>
          <w:i w:val="false"/>
          <w:color w:val="000000"/>
          <w:sz w:val="28"/>
        </w:rPr>
        <w:t>
      реагент ерітінділерін жұмыс бактарына және оларды мөлшерлегіш құрылғыларға жіберу;</w:t>
      </w:r>
    </w:p>
    <w:p>
      <w:pPr>
        <w:spacing w:after="0"/>
        <w:ind w:left="0"/>
        <w:jc w:val="both"/>
      </w:pPr>
      <w:r>
        <w:rPr>
          <w:rFonts w:ascii="Times New Roman"/>
          <w:b w:val="false"/>
          <w:i w:val="false"/>
          <w:color w:val="000000"/>
          <w:sz w:val="28"/>
        </w:rPr>
        <w:t>
      реагенттердің берілген мөлшерлемесін сақтау;</w:t>
      </w:r>
    </w:p>
    <w:p>
      <w:pPr>
        <w:spacing w:after="0"/>
        <w:ind w:left="0"/>
        <w:jc w:val="both"/>
      </w:pPr>
      <w:r>
        <w:rPr>
          <w:rFonts w:ascii="Times New Roman"/>
          <w:b w:val="false"/>
          <w:i w:val="false"/>
          <w:color w:val="000000"/>
          <w:sz w:val="28"/>
        </w:rPr>
        <w:t>
      мөлшерлегіш құрылғылардың жұмысын қолмен реттеу;</w:t>
      </w:r>
    </w:p>
    <w:p>
      <w:pPr>
        <w:spacing w:after="0"/>
        <w:ind w:left="0"/>
        <w:jc w:val="both"/>
      </w:pPr>
      <w:r>
        <w:rPr>
          <w:rFonts w:ascii="Times New Roman"/>
          <w:b w:val="false"/>
          <w:i w:val="false"/>
          <w:color w:val="000000"/>
          <w:sz w:val="28"/>
        </w:rPr>
        <w:t>
      шығыр, сорғы, компрессорлар мен өзге де реагент шаруашылығы механизмдерін пайдалану.</w:t>
      </w:r>
    </w:p>
    <w:bookmarkStart w:name="z274" w:id="271"/>
    <w:p>
      <w:pPr>
        <w:spacing w:after="0"/>
        <w:ind w:left="0"/>
        <w:jc w:val="both"/>
      </w:pPr>
      <w:r>
        <w:rPr>
          <w:rFonts w:ascii="Times New Roman"/>
          <w:b w:val="false"/>
          <w:i w:val="false"/>
          <w:color w:val="000000"/>
          <w:sz w:val="28"/>
        </w:rPr>
        <w:t>
      178. Білуге тиіс:</w:t>
      </w:r>
    </w:p>
    <w:bookmarkEnd w:id="271"/>
    <w:p>
      <w:pPr>
        <w:spacing w:after="0"/>
        <w:ind w:left="0"/>
        <w:jc w:val="both"/>
      </w:pPr>
      <w:r>
        <w:rPr>
          <w:rFonts w:ascii="Times New Roman"/>
          <w:b w:val="false"/>
          <w:i w:val="false"/>
          <w:color w:val="000000"/>
          <w:sz w:val="28"/>
        </w:rPr>
        <w:t>
      коагулянттар, әк, көмір ерітінділерін дайындау қағидалары;</w:t>
      </w:r>
    </w:p>
    <w:p>
      <w:pPr>
        <w:spacing w:after="0"/>
        <w:ind w:left="0"/>
        <w:jc w:val="both"/>
      </w:pPr>
      <w:r>
        <w:rPr>
          <w:rFonts w:ascii="Times New Roman"/>
          <w:b w:val="false"/>
          <w:i w:val="false"/>
          <w:color w:val="000000"/>
          <w:sz w:val="28"/>
        </w:rPr>
        <w:t>
      реагенттердің нормалары мен мөлшері;</w:t>
      </w:r>
    </w:p>
    <w:p>
      <w:pPr>
        <w:spacing w:after="0"/>
        <w:ind w:left="0"/>
        <w:jc w:val="both"/>
      </w:pPr>
      <w:r>
        <w:rPr>
          <w:rFonts w:ascii="Times New Roman"/>
          <w:b w:val="false"/>
          <w:i w:val="false"/>
          <w:color w:val="000000"/>
          <w:sz w:val="28"/>
        </w:rPr>
        <w:t>
      реагент шығынының ауыспалы есебін жүргізу қағидалары;</w:t>
      </w:r>
    </w:p>
    <w:p>
      <w:pPr>
        <w:spacing w:after="0"/>
        <w:ind w:left="0"/>
        <w:jc w:val="both"/>
      </w:pPr>
      <w:r>
        <w:rPr>
          <w:rFonts w:ascii="Times New Roman"/>
          <w:b w:val="false"/>
          <w:i w:val="false"/>
          <w:color w:val="000000"/>
          <w:sz w:val="28"/>
        </w:rPr>
        <w:t>
      шығыр, сорғы, компрессор және өзге де реагент шаруашылығы механизмдерінің жұмыс істеу режимі.</w:t>
      </w:r>
    </w:p>
    <w:bookmarkStart w:name="z275" w:id="272"/>
    <w:p>
      <w:pPr>
        <w:spacing w:after="0"/>
        <w:ind w:left="0"/>
        <w:jc w:val="left"/>
      </w:pPr>
      <w:r>
        <w:rPr>
          <w:rFonts w:ascii="Times New Roman"/>
          <w:b/>
          <w:i w:val="false"/>
          <w:color w:val="000000"/>
        </w:rPr>
        <w:t xml:space="preserve"> 65-параграф. Ұйытушы, 3-разряд</w:t>
      </w:r>
    </w:p>
    <w:bookmarkEnd w:id="272"/>
    <w:bookmarkStart w:name="z276" w:id="273"/>
    <w:p>
      <w:pPr>
        <w:spacing w:after="0"/>
        <w:ind w:left="0"/>
        <w:jc w:val="both"/>
      </w:pPr>
      <w:r>
        <w:rPr>
          <w:rFonts w:ascii="Times New Roman"/>
          <w:b w:val="false"/>
          <w:i w:val="false"/>
          <w:color w:val="000000"/>
          <w:sz w:val="28"/>
        </w:rPr>
        <w:t>
      179. Жұмыс сипаттамасы:</w:t>
      </w:r>
    </w:p>
    <w:bookmarkEnd w:id="273"/>
    <w:p>
      <w:pPr>
        <w:spacing w:after="0"/>
        <w:ind w:left="0"/>
        <w:jc w:val="both"/>
      </w:pPr>
      <w:r>
        <w:rPr>
          <w:rFonts w:ascii="Times New Roman"/>
          <w:b w:val="false"/>
          <w:i w:val="false"/>
          <w:color w:val="000000"/>
          <w:sz w:val="28"/>
        </w:rPr>
        <w:t>
      реагенттердің бірнеше түрлерін: коагулянт, әк, көмір және өзге де түрлерін дайындау жөніндегі қондырғыларға қызмет көрсету;</w:t>
      </w:r>
    </w:p>
    <w:p>
      <w:pPr>
        <w:spacing w:after="0"/>
        <w:ind w:left="0"/>
        <w:jc w:val="both"/>
      </w:pPr>
      <w:r>
        <w:rPr>
          <w:rFonts w:ascii="Times New Roman"/>
          <w:b w:val="false"/>
          <w:i w:val="false"/>
          <w:color w:val="000000"/>
          <w:sz w:val="28"/>
        </w:rPr>
        <w:t>
      автоматты мөлшерлеу жүйелеріне қызмет көрсету;</w:t>
      </w:r>
    </w:p>
    <w:p>
      <w:pPr>
        <w:spacing w:after="0"/>
        <w:ind w:left="0"/>
        <w:jc w:val="both"/>
      </w:pPr>
      <w:r>
        <w:rPr>
          <w:rFonts w:ascii="Times New Roman"/>
          <w:b w:val="false"/>
          <w:i w:val="false"/>
          <w:color w:val="000000"/>
          <w:sz w:val="28"/>
        </w:rPr>
        <w:t>
      диаграммаларды ауыстыру, өзін-өзі жазатын қаламды тазалау, басқаруды автоматтан қолмен басқаруға ауыстыру және керісінше;</w:t>
      </w:r>
    </w:p>
    <w:p>
      <w:pPr>
        <w:spacing w:after="0"/>
        <w:ind w:left="0"/>
        <w:jc w:val="both"/>
      </w:pPr>
      <w:r>
        <w:rPr>
          <w:rFonts w:ascii="Times New Roman"/>
          <w:b w:val="false"/>
          <w:i w:val="false"/>
          <w:color w:val="000000"/>
          <w:sz w:val="28"/>
        </w:rPr>
        <w:t>
      аспапты нөлге келтіру;</w:t>
      </w:r>
    </w:p>
    <w:p>
      <w:pPr>
        <w:spacing w:after="0"/>
        <w:ind w:left="0"/>
        <w:jc w:val="both"/>
      </w:pPr>
      <w:r>
        <w:rPr>
          <w:rFonts w:ascii="Times New Roman"/>
          <w:b w:val="false"/>
          <w:i w:val="false"/>
          <w:color w:val="000000"/>
          <w:sz w:val="28"/>
        </w:rPr>
        <w:t>
      түрлі үлгідегі механикалық араластырғышқа қызмет көрсету.</w:t>
      </w:r>
    </w:p>
    <w:bookmarkStart w:name="z277" w:id="274"/>
    <w:p>
      <w:pPr>
        <w:spacing w:after="0"/>
        <w:ind w:left="0"/>
        <w:jc w:val="both"/>
      </w:pPr>
      <w:r>
        <w:rPr>
          <w:rFonts w:ascii="Times New Roman"/>
          <w:b w:val="false"/>
          <w:i w:val="false"/>
          <w:color w:val="000000"/>
          <w:sz w:val="28"/>
        </w:rPr>
        <w:t>
      180. Білуге тиіс:</w:t>
      </w:r>
    </w:p>
    <w:bookmarkEnd w:id="274"/>
    <w:p>
      <w:pPr>
        <w:spacing w:after="0"/>
        <w:ind w:left="0"/>
        <w:jc w:val="both"/>
      </w:pPr>
      <w:r>
        <w:rPr>
          <w:rFonts w:ascii="Times New Roman"/>
          <w:b w:val="false"/>
          <w:i w:val="false"/>
          <w:color w:val="000000"/>
          <w:sz w:val="28"/>
        </w:rPr>
        <w:t>
      реагент шаруашылығы технологиялық жабдықтары мен құрылысының құрылымы, олардың жұмыс режимдері;</w:t>
      </w:r>
    </w:p>
    <w:p>
      <w:pPr>
        <w:spacing w:after="0"/>
        <w:ind w:left="0"/>
        <w:jc w:val="both"/>
      </w:pPr>
      <w:r>
        <w:rPr>
          <w:rFonts w:ascii="Times New Roman"/>
          <w:b w:val="false"/>
          <w:i w:val="false"/>
          <w:color w:val="000000"/>
          <w:sz w:val="28"/>
        </w:rPr>
        <w:t>
      реагент шаруашылығындағы қызмет көрсетілетін механизмдерінің құрылымы мен мақсаты.</w:t>
      </w:r>
    </w:p>
    <w:bookmarkStart w:name="z278" w:id="275"/>
    <w:p>
      <w:pPr>
        <w:spacing w:after="0"/>
        <w:ind w:left="0"/>
        <w:jc w:val="left"/>
      </w:pPr>
      <w:r>
        <w:rPr>
          <w:rFonts w:ascii="Times New Roman"/>
          <w:b/>
          <w:i w:val="false"/>
          <w:color w:val="000000"/>
        </w:rPr>
        <w:t xml:space="preserve"> 66-параграф. Хлоратор құрылғысының операторы, 2-разряд</w:t>
      </w:r>
    </w:p>
    <w:bookmarkEnd w:id="275"/>
    <w:bookmarkStart w:name="z279" w:id="276"/>
    <w:p>
      <w:pPr>
        <w:spacing w:after="0"/>
        <w:ind w:left="0"/>
        <w:jc w:val="both"/>
      </w:pPr>
      <w:r>
        <w:rPr>
          <w:rFonts w:ascii="Times New Roman"/>
          <w:b w:val="false"/>
          <w:i w:val="false"/>
          <w:color w:val="000000"/>
          <w:sz w:val="28"/>
        </w:rPr>
        <w:t>
      181. Жұмыс сипаттамасы:</w:t>
      </w:r>
    </w:p>
    <w:bookmarkEnd w:id="276"/>
    <w:p>
      <w:pPr>
        <w:spacing w:after="0"/>
        <w:ind w:left="0"/>
        <w:jc w:val="both"/>
      </w:pPr>
      <w:r>
        <w:rPr>
          <w:rFonts w:ascii="Times New Roman"/>
          <w:b w:val="false"/>
          <w:i w:val="false"/>
          <w:color w:val="000000"/>
          <w:sz w:val="28"/>
        </w:rPr>
        <w:t>
      бұлаулардағы зертхана рецептілері бойынша хлорлы әк және кальций гипохлорид ерітіндісін дайындау;</w:t>
      </w:r>
    </w:p>
    <w:p>
      <w:pPr>
        <w:spacing w:after="0"/>
        <w:ind w:left="0"/>
        <w:jc w:val="both"/>
      </w:pPr>
      <w:r>
        <w:rPr>
          <w:rFonts w:ascii="Times New Roman"/>
          <w:b w:val="false"/>
          <w:i w:val="false"/>
          <w:color w:val="000000"/>
          <w:sz w:val="28"/>
        </w:rPr>
        <w:t>
      бос баллондардың жарамдылығын, яғни баллондардағы хлорды, аммиакты, күкіртті газды толық пайдалануды тексеру;</w:t>
      </w:r>
    </w:p>
    <w:p>
      <w:pPr>
        <w:spacing w:after="0"/>
        <w:ind w:left="0"/>
        <w:jc w:val="both"/>
      </w:pPr>
      <w:r>
        <w:rPr>
          <w:rFonts w:ascii="Times New Roman"/>
          <w:b w:val="false"/>
          <w:i w:val="false"/>
          <w:color w:val="000000"/>
          <w:sz w:val="28"/>
        </w:rPr>
        <w:t>
      жарамды баллондардың (қақпағын кигізу, маховиктерді, гайканы бұрау және өзгелер) ұстау;</w:t>
      </w:r>
    </w:p>
    <w:p>
      <w:pPr>
        <w:spacing w:after="0"/>
        <w:ind w:left="0"/>
        <w:jc w:val="both"/>
      </w:pPr>
      <w:r>
        <w:rPr>
          <w:rFonts w:ascii="Times New Roman"/>
          <w:b w:val="false"/>
          <w:i w:val="false"/>
          <w:color w:val="000000"/>
          <w:sz w:val="28"/>
        </w:rPr>
        <w:t>
      баллондарды ағымдағы жөндеу: сальник орау, хлор, аммиак, күкірт газын жіберетін резина шлангілерін және түтіктерін ауыстыру;</w:t>
      </w:r>
    </w:p>
    <w:p>
      <w:pPr>
        <w:spacing w:after="0"/>
        <w:ind w:left="0"/>
        <w:jc w:val="both"/>
      </w:pPr>
      <w:r>
        <w:rPr>
          <w:rFonts w:ascii="Times New Roman"/>
          <w:b w:val="false"/>
          <w:i w:val="false"/>
          <w:color w:val="000000"/>
          <w:sz w:val="28"/>
        </w:rPr>
        <w:t>
      баллондарды бекітілген тәртіпте сақтау, хлораторлы орынжайлардағы тұрақты температураны ұстау;</w:t>
      </w:r>
    </w:p>
    <w:p>
      <w:pPr>
        <w:spacing w:after="0"/>
        <w:ind w:left="0"/>
        <w:jc w:val="both"/>
      </w:pPr>
      <w:r>
        <w:rPr>
          <w:rFonts w:ascii="Times New Roman"/>
          <w:b w:val="false"/>
          <w:i w:val="false"/>
          <w:color w:val="000000"/>
          <w:sz w:val="28"/>
        </w:rPr>
        <w:t>
      баллондарды қоймадан хлораторға дейін және кейін тасымалдау.</w:t>
      </w:r>
    </w:p>
    <w:bookmarkStart w:name="z280" w:id="277"/>
    <w:p>
      <w:pPr>
        <w:spacing w:after="0"/>
        <w:ind w:left="0"/>
        <w:jc w:val="both"/>
      </w:pPr>
      <w:r>
        <w:rPr>
          <w:rFonts w:ascii="Times New Roman"/>
          <w:b w:val="false"/>
          <w:i w:val="false"/>
          <w:color w:val="000000"/>
          <w:sz w:val="28"/>
        </w:rPr>
        <w:t>
      182. Білуге тиіс:</w:t>
      </w:r>
    </w:p>
    <w:bookmarkEnd w:id="277"/>
    <w:p>
      <w:pPr>
        <w:spacing w:after="0"/>
        <w:ind w:left="0"/>
        <w:jc w:val="both"/>
      </w:pPr>
      <w:r>
        <w:rPr>
          <w:rFonts w:ascii="Times New Roman"/>
          <w:b w:val="false"/>
          <w:i w:val="false"/>
          <w:color w:val="000000"/>
          <w:sz w:val="28"/>
        </w:rPr>
        <w:t>
      хлор, аммиак және күкірт газының қасиеттері;</w:t>
      </w:r>
    </w:p>
    <w:p>
      <w:pPr>
        <w:spacing w:after="0"/>
        <w:ind w:left="0"/>
        <w:jc w:val="both"/>
      </w:pPr>
      <w:r>
        <w:rPr>
          <w:rFonts w:ascii="Times New Roman"/>
          <w:b w:val="false"/>
          <w:i w:val="false"/>
          <w:color w:val="000000"/>
          <w:sz w:val="28"/>
        </w:rPr>
        <w:t>
      ерітінді рецептурасы;</w:t>
      </w:r>
    </w:p>
    <w:p>
      <w:pPr>
        <w:spacing w:after="0"/>
        <w:ind w:left="0"/>
        <w:jc w:val="both"/>
      </w:pPr>
      <w:r>
        <w:rPr>
          <w:rFonts w:ascii="Times New Roman"/>
          <w:b w:val="false"/>
          <w:i w:val="false"/>
          <w:color w:val="000000"/>
          <w:sz w:val="28"/>
        </w:rPr>
        <w:t>
      баллон құрылымы;</w:t>
      </w:r>
    </w:p>
    <w:p>
      <w:pPr>
        <w:spacing w:after="0"/>
        <w:ind w:left="0"/>
        <w:jc w:val="both"/>
      </w:pPr>
      <w:r>
        <w:rPr>
          <w:rFonts w:ascii="Times New Roman"/>
          <w:b w:val="false"/>
          <w:i w:val="false"/>
          <w:color w:val="000000"/>
          <w:sz w:val="28"/>
        </w:rPr>
        <w:t>
      газы бар және бос баллондарды тасымалдау және сақтау қағидалары;</w:t>
      </w:r>
    </w:p>
    <w:p>
      <w:pPr>
        <w:spacing w:after="0"/>
        <w:ind w:left="0"/>
        <w:jc w:val="both"/>
      </w:pPr>
      <w:r>
        <w:rPr>
          <w:rFonts w:ascii="Times New Roman"/>
          <w:b w:val="false"/>
          <w:i w:val="false"/>
          <w:color w:val="000000"/>
          <w:sz w:val="28"/>
        </w:rPr>
        <w:t>
      баллондар мен резина шлангілерді ағымдағы жөндеу қағидалары;</w:t>
      </w:r>
    </w:p>
    <w:p>
      <w:pPr>
        <w:spacing w:after="0"/>
        <w:ind w:left="0"/>
        <w:jc w:val="both"/>
      </w:pPr>
      <w:r>
        <w:rPr>
          <w:rFonts w:ascii="Times New Roman"/>
          <w:b w:val="false"/>
          <w:i w:val="false"/>
          <w:color w:val="000000"/>
          <w:sz w:val="28"/>
        </w:rPr>
        <w:t>
      хлорды ұстау қауіпсіздік қағидалары;</w:t>
      </w:r>
    </w:p>
    <w:p>
      <w:pPr>
        <w:spacing w:after="0"/>
        <w:ind w:left="0"/>
        <w:jc w:val="both"/>
      </w:pPr>
      <w:r>
        <w:rPr>
          <w:rFonts w:ascii="Times New Roman"/>
          <w:b w:val="false"/>
          <w:i w:val="false"/>
          <w:color w:val="000000"/>
          <w:sz w:val="28"/>
        </w:rPr>
        <w:t>
      қорғау құралдары;</w:t>
      </w:r>
    </w:p>
    <w:p>
      <w:pPr>
        <w:spacing w:after="0"/>
        <w:ind w:left="0"/>
        <w:jc w:val="both"/>
      </w:pPr>
      <w:r>
        <w:rPr>
          <w:rFonts w:ascii="Times New Roman"/>
          <w:b w:val="false"/>
          <w:i w:val="false"/>
          <w:color w:val="000000"/>
          <w:sz w:val="28"/>
        </w:rPr>
        <w:t>
      баллондардан хлордың және газдың шығуын болдырмау тәсілдері;</w:t>
      </w:r>
    </w:p>
    <w:p>
      <w:pPr>
        <w:spacing w:after="0"/>
        <w:ind w:left="0"/>
        <w:jc w:val="both"/>
      </w:pPr>
      <w:r>
        <w:rPr>
          <w:rFonts w:ascii="Times New Roman"/>
          <w:b w:val="false"/>
          <w:i w:val="false"/>
          <w:color w:val="000000"/>
          <w:sz w:val="28"/>
        </w:rPr>
        <w:t>
      газбен уланғанда жедел көмек көрсету тәсілдері.</w:t>
      </w:r>
    </w:p>
    <w:bookmarkStart w:name="z281" w:id="278"/>
    <w:p>
      <w:pPr>
        <w:spacing w:after="0"/>
        <w:ind w:left="0"/>
        <w:jc w:val="left"/>
      </w:pPr>
      <w:r>
        <w:rPr>
          <w:rFonts w:ascii="Times New Roman"/>
          <w:b/>
          <w:i w:val="false"/>
          <w:color w:val="000000"/>
        </w:rPr>
        <w:t xml:space="preserve"> 67-параграф. Хлоратор құрылғысының операторы, 3-разряд</w:t>
      </w:r>
    </w:p>
    <w:bookmarkEnd w:id="278"/>
    <w:bookmarkStart w:name="z282" w:id="279"/>
    <w:p>
      <w:pPr>
        <w:spacing w:after="0"/>
        <w:ind w:left="0"/>
        <w:jc w:val="both"/>
      </w:pPr>
      <w:r>
        <w:rPr>
          <w:rFonts w:ascii="Times New Roman"/>
          <w:b w:val="false"/>
          <w:i w:val="false"/>
          <w:color w:val="000000"/>
          <w:sz w:val="28"/>
        </w:rPr>
        <w:t>
      183. Жұмыс сипаттамасы:</w:t>
      </w:r>
    </w:p>
    <w:bookmarkEnd w:id="279"/>
    <w:p>
      <w:pPr>
        <w:spacing w:after="0"/>
        <w:ind w:left="0"/>
        <w:jc w:val="both"/>
      </w:pPr>
      <w:r>
        <w:rPr>
          <w:rFonts w:ascii="Times New Roman"/>
          <w:b w:val="false"/>
          <w:i w:val="false"/>
          <w:color w:val="000000"/>
          <w:sz w:val="28"/>
        </w:rPr>
        <w:t>
      хлораторлы, аммиакты, фтораторлы ерітінділер жасау жөніндегі механикалық құрылғыларға және күкірт газы құрылғысына қызмет көрсету;</w:t>
      </w:r>
    </w:p>
    <w:p>
      <w:pPr>
        <w:spacing w:after="0"/>
        <w:ind w:left="0"/>
        <w:jc w:val="both"/>
      </w:pPr>
      <w:r>
        <w:rPr>
          <w:rFonts w:ascii="Times New Roman"/>
          <w:b w:val="false"/>
          <w:i w:val="false"/>
          <w:color w:val="000000"/>
          <w:sz w:val="28"/>
        </w:rPr>
        <w:t>
      зертхана белгілеген хлордың, аммиактың, күкірт газының, фтордың мөлшерін ұстап отыру;</w:t>
      </w:r>
    </w:p>
    <w:p>
      <w:pPr>
        <w:spacing w:after="0"/>
        <w:ind w:left="0"/>
        <w:jc w:val="both"/>
      </w:pPr>
      <w:r>
        <w:rPr>
          <w:rFonts w:ascii="Times New Roman"/>
          <w:b w:val="false"/>
          <w:i w:val="false"/>
          <w:color w:val="000000"/>
          <w:sz w:val="28"/>
        </w:rPr>
        <w:t>
      хлор, аммиак, күкірт газы, фтордың тұрақты шығымын бақылау, оларды аппараттар бойынша бөлу, аппараттарды қайта қосу;</w:t>
      </w:r>
    </w:p>
    <w:p>
      <w:pPr>
        <w:spacing w:after="0"/>
        <w:ind w:left="0"/>
        <w:jc w:val="both"/>
      </w:pPr>
      <w:r>
        <w:rPr>
          <w:rFonts w:ascii="Times New Roman"/>
          <w:b w:val="false"/>
          <w:i w:val="false"/>
          <w:color w:val="000000"/>
          <w:sz w:val="28"/>
        </w:rPr>
        <w:t>
      жабдықтардың, механизмдердің жұмысын қадағалау;</w:t>
      </w:r>
    </w:p>
    <w:p>
      <w:pPr>
        <w:spacing w:after="0"/>
        <w:ind w:left="0"/>
        <w:jc w:val="both"/>
      </w:pPr>
      <w:r>
        <w:rPr>
          <w:rFonts w:ascii="Times New Roman"/>
          <w:b w:val="false"/>
          <w:i w:val="false"/>
          <w:color w:val="000000"/>
          <w:sz w:val="28"/>
        </w:rPr>
        <w:t>
      қалған хлор, фторды және хлорлы әк, кальций гипохлориді ерітіндісі төзімділігін айқындау;</w:t>
      </w:r>
    </w:p>
    <w:p>
      <w:pPr>
        <w:spacing w:after="0"/>
        <w:ind w:left="0"/>
        <w:jc w:val="both"/>
      </w:pPr>
      <w:r>
        <w:rPr>
          <w:rFonts w:ascii="Times New Roman"/>
          <w:b w:val="false"/>
          <w:i w:val="false"/>
          <w:color w:val="000000"/>
          <w:sz w:val="28"/>
        </w:rPr>
        <w:t>
      хлор әгі немесе кальций гипохлориді ерітіндісімен суды зарарсыздандыру;</w:t>
      </w:r>
    </w:p>
    <w:p>
      <w:pPr>
        <w:spacing w:after="0"/>
        <w:ind w:left="0"/>
        <w:jc w:val="both"/>
      </w:pPr>
      <w:r>
        <w:rPr>
          <w:rFonts w:ascii="Times New Roman"/>
          <w:b w:val="false"/>
          <w:i w:val="false"/>
          <w:color w:val="000000"/>
          <w:sz w:val="28"/>
        </w:rPr>
        <w:t>
      хлораторлы, фтораторлы, аммиакты құрылғылар мен күкірт газы құрылғысының үздіксіз жұмыс істеуін қамтамасыз ету;</w:t>
      </w:r>
    </w:p>
    <w:p>
      <w:pPr>
        <w:spacing w:after="0"/>
        <w:ind w:left="0"/>
        <w:jc w:val="both"/>
      </w:pPr>
      <w:r>
        <w:rPr>
          <w:rFonts w:ascii="Times New Roman"/>
          <w:b w:val="false"/>
          <w:i w:val="false"/>
          <w:color w:val="000000"/>
          <w:sz w:val="28"/>
        </w:rPr>
        <w:t>
      түрлі үлгідегі механикалық араластырғышқа қызмет көрсету;</w:t>
      </w:r>
    </w:p>
    <w:p>
      <w:pPr>
        <w:spacing w:after="0"/>
        <w:ind w:left="0"/>
        <w:jc w:val="both"/>
      </w:pPr>
      <w:r>
        <w:rPr>
          <w:rFonts w:ascii="Times New Roman"/>
          <w:b w:val="false"/>
          <w:i w:val="false"/>
          <w:color w:val="000000"/>
          <w:sz w:val="28"/>
        </w:rPr>
        <w:t>
      баллондарды ауыстыру, жабдықтар мен құрылғыларды ағымдағы жөндеу жұмысына қатысу;</w:t>
      </w:r>
    </w:p>
    <w:p>
      <w:pPr>
        <w:spacing w:after="0"/>
        <w:ind w:left="0"/>
        <w:jc w:val="both"/>
      </w:pPr>
      <w:r>
        <w:rPr>
          <w:rFonts w:ascii="Times New Roman"/>
          <w:b w:val="false"/>
          <w:i w:val="false"/>
          <w:color w:val="000000"/>
          <w:sz w:val="28"/>
        </w:rPr>
        <w:t>
      баллондардан, бөшкелерден және аппаратуралардан авариялық жағдайларда газдың шығуын болдырмау;</w:t>
      </w:r>
    </w:p>
    <w:p>
      <w:pPr>
        <w:spacing w:after="0"/>
        <w:ind w:left="0"/>
        <w:jc w:val="both"/>
      </w:pPr>
      <w:r>
        <w:rPr>
          <w:rFonts w:ascii="Times New Roman"/>
          <w:b w:val="false"/>
          <w:i w:val="false"/>
          <w:color w:val="000000"/>
          <w:sz w:val="28"/>
        </w:rPr>
        <w:t>
      жабдықтардың, бекіту арматураларының, фтор өткізгіштердің слесарьлық жұмыстарын жүргізу;</w:t>
      </w:r>
    </w:p>
    <w:p>
      <w:pPr>
        <w:spacing w:after="0"/>
        <w:ind w:left="0"/>
        <w:jc w:val="both"/>
      </w:pPr>
      <w:r>
        <w:rPr>
          <w:rFonts w:ascii="Times New Roman"/>
          <w:b w:val="false"/>
          <w:i w:val="false"/>
          <w:color w:val="000000"/>
          <w:sz w:val="28"/>
        </w:rPr>
        <w:t>
      хлор, фтор, аммиак және күкірт газының шығыс журналын жүргізу.</w:t>
      </w:r>
    </w:p>
    <w:bookmarkStart w:name="z283" w:id="280"/>
    <w:p>
      <w:pPr>
        <w:spacing w:after="0"/>
        <w:ind w:left="0"/>
        <w:jc w:val="both"/>
      </w:pPr>
      <w:r>
        <w:rPr>
          <w:rFonts w:ascii="Times New Roman"/>
          <w:b w:val="false"/>
          <w:i w:val="false"/>
          <w:color w:val="000000"/>
          <w:sz w:val="28"/>
        </w:rPr>
        <w:t>
      184. Білуге тиіс:</w:t>
      </w:r>
    </w:p>
    <w:bookmarkEnd w:id="280"/>
    <w:p>
      <w:pPr>
        <w:spacing w:after="0"/>
        <w:ind w:left="0"/>
        <w:jc w:val="both"/>
      </w:pPr>
      <w:r>
        <w:rPr>
          <w:rFonts w:ascii="Times New Roman"/>
          <w:b w:val="false"/>
          <w:i w:val="false"/>
          <w:color w:val="000000"/>
          <w:sz w:val="28"/>
        </w:rPr>
        <w:t>
      ерітінді жасау, суды хлорлау жабдықтары мен механизмдерінің құрылымы;</w:t>
      </w:r>
    </w:p>
    <w:p>
      <w:pPr>
        <w:spacing w:after="0"/>
        <w:ind w:left="0"/>
        <w:jc w:val="both"/>
      </w:pPr>
      <w:r>
        <w:rPr>
          <w:rFonts w:ascii="Times New Roman"/>
          <w:b w:val="false"/>
          <w:i w:val="false"/>
          <w:color w:val="000000"/>
          <w:sz w:val="28"/>
        </w:rPr>
        <w:t>
      газдың шығуын болдырмау тәсілдері, реагент ерітіндісі концентрациясын айқындау;</w:t>
      </w:r>
    </w:p>
    <w:p>
      <w:pPr>
        <w:spacing w:after="0"/>
        <w:ind w:left="0"/>
        <w:jc w:val="both"/>
      </w:pPr>
      <w:r>
        <w:rPr>
          <w:rFonts w:ascii="Times New Roman"/>
          <w:b w:val="false"/>
          <w:i w:val="false"/>
          <w:color w:val="000000"/>
          <w:sz w:val="28"/>
        </w:rPr>
        <w:t>
      желдеткіш жүйесі, көтергіш көлік механизмдерінің құрылымы;</w:t>
      </w:r>
    </w:p>
    <w:p>
      <w:pPr>
        <w:spacing w:after="0"/>
        <w:ind w:left="0"/>
        <w:jc w:val="both"/>
      </w:pPr>
      <w:r>
        <w:rPr>
          <w:rFonts w:ascii="Times New Roman"/>
          <w:b w:val="false"/>
          <w:i w:val="false"/>
          <w:color w:val="000000"/>
          <w:sz w:val="28"/>
        </w:rPr>
        <w:t>
      химия негіздері, хлор, аммиак, күкірт газы, фтористі және кремний фтористі натрийдің қасиеттері;</w:t>
      </w:r>
    </w:p>
    <w:p>
      <w:pPr>
        <w:spacing w:after="0"/>
        <w:ind w:left="0"/>
        <w:jc w:val="both"/>
      </w:pPr>
      <w:r>
        <w:rPr>
          <w:rFonts w:ascii="Times New Roman"/>
          <w:b w:val="false"/>
          <w:i w:val="false"/>
          <w:color w:val="000000"/>
          <w:sz w:val="28"/>
        </w:rPr>
        <w:t>
      слесарьлық іс негіздері.</w:t>
      </w:r>
    </w:p>
    <w:bookmarkStart w:name="z284" w:id="281"/>
    <w:p>
      <w:pPr>
        <w:spacing w:after="0"/>
        <w:ind w:left="0"/>
        <w:jc w:val="left"/>
      </w:pPr>
      <w:r>
        <w:rPr>
          <w:rFonts w:ascii="Times New Roman"/>
          <w:b/>
          <w:i w:val="false"/>
          <w:color w:val="000000"/>
        </w:rPr>
        <w:t xml:space="preserve"> 68-параграф. Хлоратор құрылғысының операторы, 4-разряд</w:t>
      </w:r>
    </w:p>
    <w:bookmarkEnd w:id="281"/>
    <w:bookmarkStart w:name="z285" w:id="282"/>
    <w:p>
      <w:pPr>
        <w:spacing w:after="0"/>
        <w:ind w:left="0"/>
        <w:jc w:val="both"/>
      </w:pPr>
      <w:r>
        <w:rPr>
          <w:rFonts w:ascii="Times New Roman"/>
          <w:b w:val="false"/>
          <w:i w:val="false"/>
          <w:color w:val="000000"/>
          <w:sz w:val="28"/>
        </w:rPr>
        <w:t>
      185. Жұмыс сипаттамасы:</w:t>
      </w:r>
    </w:p>
    <w:bookmarkEnd w:id="282"/>
    <w:p>
      <w:pPr>
        <w:spacing w:after="0"/>
        <w:ind w:left="0"/>
        <w:jc w:val="both"/>
      </w:pPr>
      <w:r>
        <w:rPr>
          <w:rFonts w:ascii="Times New Roman"/>
          <w:b w:val="false"/>
          <w:i w:val="false"/>
          <w:color w:val="000000"/>
          <w:sz w:val="28"/>
        </w:rPr>
        <w:t>
      мөлшерлеудің автоматты жүйесіне қызмет көрсету, диаграммаларды ауыстыру, автоматты түрден қолмен басқаруға қайта қосу;</w:t>
      </w:r>
    </w:p>
    <w:p>
      <w:pPr>
        <w:spacing w:after="0"/>
        <w:ind w:left="0"/>
        <w:jc w:val="both"/>
      </w:pPr>
      <w:r>
        <w:rPr>
          <w:rFonts w:ascii="Times New Roman"/>
          <w:b w:val="false"/>
          <w:i w:val="false"/>
          <w:color w:val="000000"/>
          <w:sz w:val="28"/>
        </w:rPr>
        <w:t>
      хлорды, фторды пайдалану және сақтаумен байланысты жұмыстарды орындау;</w:t>
      </w:r>
    </w:p>
    <w:p>
      <w:pPr>
        <w:spacing w:after="0"/>
        <w:ind w:left="0"/>
        <w:jc w:val="both"/>
      </w:pPr>
      <w:r>
        <w:rPr>
          <w:rFonts w:ascii="Times New Roman"/>
          <w:b w:val="false"/>
          <w:i w:val="false"/>
          <w:color w:val="000000"/>
          <w:sz w:val="28"/>
        </w:rPr>
        <w:t>
      орынжайдың газдануын аспаптардың көмегімен айқындау;</w:t>
      </w:r>
    </w:p>
    <w:p>
      <w:pPr>
        <w:spacing w:after="0"/>
        <w:ind w:left="0"/>
        <w:jc w:val="both"/>
      </w:pPr>
      <w:r>
        <w:rPr>
          <w:rFonts w:ascii="Times New Roman"/>
          <w:b w:val="false"/>
          <w:i w:val="false"/>
          <w:color w:val="000000"/>
          <w:sz w:val="28"/>
        </w:rPr>
        <w:t>
      оттекті оқшаулау аспаптарын пайдалану;</w:t>
      </w:r>
    </w:p>
    <w:p>
      <w:pPr>
        <w:spacing w:after="0"/>
        <w:ind w:left="0"/>
        <w:jc w:val="both"/>
      </w:pPr>
      <w:r>
        <w:rPr>
          <w:rFonts w:ascii="Times New Roman"/>
          <w:b w:val="false"/>
          <w:i w:val="false"/>
          <w:color w:val="000000"/>
          <w:sz w:val="28"/>
        </w:rPr>
        <w:t>
      полиэтилен құбырларды, полиэтиленнен жасалған бекіту арматурасын пісіру;</w:t>
      </w:r>
    </w:p>
    <w:p>
      <w:pPr>
        <w:spacing w:after="0"/>
        <w:ind w:left="0"/>
        <w:jc w:val="both"/>
      </w:pPr>
      <w:r>
        <w:rPr>
          <w:rFonts w:ascii="Times New Roman"/>
          <w:b w:val="false"/>
          <w:i w:val="false"/>
          <w:color w:val="000000"/>
          <w:sz w:val="28"/>
        </w:rPr>
        <w:t>
      фтораторлы құрылғы жабдықтары мен механизмдерінің жұмыс технологиялық процесін үйлестіру;</w:t>
      </w:r>
    </w:p>
    <w:p>
      <w:pPr>
        <w:spacing w:after="0"/>
        <w:ind w:left="0"/>
        <w:jc w:val="both"/>
      </w:pPr>
      <w:r>
        <w:rPr>
          <w:rFonts w:ascii="Times New Roman"/>
          <w:b w:val="false"/>
          <w:i w:val="false"/>
          <w:color w:val="000000"/>
          <w:sz w:val="28"/>
        </w:rPr>
        <w:t>
      газсыздандыру құрылғысына қызмет көрсету;</w:t>
      </w:r>
    </w:p>
    <w:p>
      <w:pPr>
        <w:spacing w:after="0"/>
        <w:ind w:left="0"/>
        <w:jc w:val="both"/>
      </w:pPr>
      <w:r>
        <w:rPr>
          <w:rFonts w:ascii="Times New Roman"/>
          <w:b w:val="false"/>
          <w:i w:val="false"/>
          <w:color w:val="000000"/>
          <w:sz w:val="28"/>
        </w:rPr>
        <w:t>
      авариялық жағдайларда хлордың шығуын болдырмау;</w:t>
      </w:r>
    </w:p>
    <w:p>
      <w:pPr>
        <w:spacing w:after="0"/>
        <w:ind w:left="0"/>
        <w:jc w:val="both"/>
      </w:pPr>
      <w:r>
        <w:rPr>
          <w:rFonts w:ascii="Times New Roman"/>
          <w:b w:val="false"/>
          <w:i w:val="false"/>
          <w:color w:val="000000"/>
          <w:sz w:val="28"/>
        </w:rPr>
        <w:t>
      көтергіш көлік механизмдерін пайдалана отырып ыдыстарды жылжыту;</w:t>
      </w:r>
    </w:p>
    <w:p>
      <w:pPr>
        <w:spacing w:after="0"/>
        <w:ind w:left="0"/>
        <w:jc w:val="both"/>
      </w:pPr>
      <w:r>
        <w:rPr>
          <w:rFonts w:ascii="Times New Roman"/>
          <w:b w:val="false"/>
          <w:i w:val="false"/>
          <w:color w:val="000000"/>
          <w:sz w:val="28"/>
        </w:rPr>
        <w:t>
      құрылғыларды жөндеу.</w:t>
      </w:r>
    </w:p>
    <w:bookmarkStart w:name="z286" w:id="283"/>
    <w:p>
      <w:pPr>
        <w:spacing w:after="0"/>
        <w:ind w:left="0"/>
        <w:jc w:val="both"/>
      </w:pPr>
      <w:r>
        <w:rPr>
          <w:rFonts w:ascii="Times New Roman"/>
          <w:b w:val="false"/>
          <w:i w:val="false"/>
          <w:color w:val="000000"/>
          <w:sz w:val="28"/>
        </w:rPr>
        <w:t>
      186. Білуге тиіс:</w:t>
      </w:r>
    </w:p>
    <w:bookmarkEnd w:id="283"/>
    <w:p>
      <w:pPr>
        <w:spacing w:after="0"/>
        <w:ind w:left="0"/>
        <w:jc w:val="both"/>
      </w:pPr>
      <w:r>
        <w:rPr>
          <w:rFonts w:ascii="Times New Roman"/>
          <w:b w:val="false"/>
          <w:i w:val="false"/>
          <w:color w:val="000000"/>
          <w:sz w:val="28"/>
        </w:rPr>
        <w:t>
      хлорлау, аммонизациялау автоматты құрылғысы және күкірт газы құрылғысы, көтергіш көлік механизмдерінің құрылымы;</w:t>
      </w:r>
    </w:p>
    <w:p>
      <w:pPr>
        <w:spacing w:after="0"/>
        <w:ind w:left="0"/>
        <w:jc w:val="both"/>
      </w:pPr>
      <w:r>
        <w:rPr>
          <w:rFonts w:ascii="Times New Roman"/>
          <w:b w:val="false"/>
          <w:i w:val="false"/>
          <w:color w:val="000000"/>
          <w:sz w:val="28"/>
        </w:rPr>
        <w:t>
      көтеру-тасымалдау механизмдерінің құрылғысы;</w:t>
      </w:r>
    </w:p>
    <w:p>
      <w:pPr>
        <w:spacing w:after="0"/>
        <w:ind w:left="0"/>
        <w:jc w:val="both"/>
      </w:pPr>
      <w:r>
        <w:rPr>
          <w:rFonts w:ascii="Times New Roman"/>
          <w:b w:val="false"/>
          <w:i w:val="false"/>
          <w:color w:val="000000"/>
          <w:sz w:val="28"/>
        </w:rPr>
        <w:t>
      жабдықтар мен механизмдерді жөндеудің барлық түрін айқындау және жүргізу;</w:t>
      </w:r>
    </w:p>
    <w:p>
      <w:pPr>
        <w:spacing w:after="0"/>
        <w:ind w:left="0"/>
        <w:jc w:val="both"/>
      </w:pPr>
      <w:r>
        <w:rPr>
          <w:rFonts w:ascii="Times New Roman"/>
          <w:b w:val="false"/>
          <w:i w:val="false"/>
          <w:color w:val="000000"/>
          <w:sz w:val="28"/>
        </w:rPr>
        <w:t>
      хлордың және газдың шығуын болдырмау тәсілдері;</w:t>
      </w:r>
    </w:p>
    <w:p>
      <w:pPr>
        <w:spacing w:after="0"/>
        <w:ind w:left="0"/>
        <w:jc w:val="both"/>
      </w:pPr>
      <w:r>
        <w:rPr>
          <w:rFonts w:ascii="Times New Roman"/>
          <w:b w:val="false"/>
          <w:i w:val="false"/>
          <w:color w:val="000000"/>
          <w:sz w:val="28"/>
        </w:rPr>
        <w:t>
      автоматика телебасқару аспаптары мен тіркейтін аспаптардың мақсаты мен жұмыс істеу принципі.</w:t>
      </w:r>
    </w:p>
    <w:bookmarkStart w:name="z287" w:id="284"/>
    <w:p>
      <w:pPr>
        <w:spacing w:after="0"/>
        <w:ind w:left="0"/>
        <w:jc w:val="left"/>
      </w:pPr>
      <w:r>
        <w:rPr>
          <w:rFonts w:ascii="Times New Roman"/>
          <w:b/>
          <w:i w:val="false"/>
          <w:color w:val="000000"/>
        </w:rPr>
        <w:t xml:space="preserve"> 69-параграф. Эмшер операторы, 2-разряд</w:t>
      </w:r>
    </w:p>
    <w:bookmarkEnd w:id="284"/>
    <w:bookmarkStart w:name="z288" w:id="285"/>
    <w:p>
      <w:pPr>
        <w:spacing w:after="0"/>
        <w:ind w:left="0"/>
        <w:jc w:val="both"/>
      </w:pPr>
      <w:r>
        <w:rPr>
          <w:rFonts w:ascii="Times New Roman"/>
          <w:b w:val="false"/>
          <w:i w:val="false"/>
          <w:color w:val="000000"/>
          <w:sz w:val="28"/>
        </w:rPr>
        <w:t>
      187. Жұмыс сипаттамасы:</w:t>
      </w:r>
    </w:p>
    <w:bookmarkEnd w:id="285"/>
    <w:p>
      <w:pPr>
        <w:spacing w:after="0"/>
        <w:ind w:left="0"/>
        <w:jc w:val="both"/>
      </w:pPr>
      <w:r>
        <w:rPr>
          <w:rFonts w:ascii="Times New Roman"/>
          <w:b w:val="false"/>
          <w:i w:val="false"/>
          <w:color w:val="000000"/>
          <w:sz w:val="28"/>
        </w:rPr>
        <w:t>
      екі сатылы тұндырғыштарға (эмшерлерге) қызмет көрсету;</w:t>
      </w:r>
    </w:p>
    <w:p>
      <w:pPr>
        <w:spacing w:after="0"/>
        <w:ind w:left="0"/>
        <w:jc w:val="both"/>
      </w:pPr>
      <w:r>
        <w:rPr>
          <w:rFonts w:ascii="Times New Roman"/>
          <w:b w:val="false"/>
          <w:i w:val="false"/>
          <w:color w:val="000000"/>
          <w:sz w:val="28"/>
        </w:rPr>
        <w:t>
      эмшерге сұйықтық жіберу және оны шығару;</w:t>
      </w:r>
    </w:p>
    <w:p>
      <w:pPr>
        <w:spacing w:after="0"/>
        <w:ind w:left="0"/>
        <w:jc w:val="both"/>
      </w:pPr>
      <w:r>
        <w:rPr>
          <w:rFonts w:ascii="Times New Roman"/>
          <w:b w:val="false"/>
          <w:i w:val="false"/>
          <w:color w:val="000000"/>
          <w:sz w:val="28"/>
        </w:rPr>
        <w:t>
      "піскен" тұнбаны шығару;</w:t>
      </w:r>
    </w:p>
    <w:p>
      <w:pPr>
        <w:spacing w:after="0"/>
        <w:ind w:left="0"/>
        <w:jc w:val="both"/>
      </w:pPr>
      <w:r>
        <w:rPr>
          <w:rFonts w:ascii="Times New Roman"/>
          <w:b w:val="false"/>
          <w:i w:val="false"/>
          <w:color w:val="000000"/>
          <w:sz w:val="28"/>
        </w:rPr>
        <w:t>
      тұнбаларды ашыту барысын қадағалау;</w:t>
      </w:r>
    </w:p>
    <w:p>
      <w:pPr>
        <w:spacing w:after="0"/>
        <w:ind w:left="0"/>
        <w:jc w:val="both"/>
      </w:pPr>
      <w:r>
        <w:rPr>
          <w:rFonts w:ascii="Times New Roman"/>
          <w:b w:val="false"/>
          <w:i w:val="false"/>
          <w:color w:val="000000"/>
          <w:sz w:val="28"/>
        </w:rPr>
        <w:t>
      тұндырғыш науалар мен саңылауларды ірі қоқыстардан үнемі тазарту;</w:t>
      </w:r>
    </w:p>
    <w:p>
      <w:pPr>
        <w:spacing w:after="0"/>
        <w:ind w:left="0"/>
        <w:jc w:val="both"/>
      </w:pPr>
      <w:r>
        <w:rPr>
          <w:rFonts w:ascii="Times New Roman"/>
          <w:b w:val="false"/>
          <w:i w:val="false"/>
          <w:color w:val="000000"/>
          <w:sz w:val="28"/>
        </w:rPr>
        <w:t>
      жинақтау науаларындағы сұйықтықты ағарту деңгейін бақылау;</w:t>
      </w:r>
    </w:p>
    <w:p>
      <w:pPr>
        <w:spacing w:after="0"/>
        <w:ind w:left="0"/>
        <w:jc w:val="both"/>
      </w:pPr>
      <w:r>
        <w:rPr>
          <w:rFonts w:ascii="Times New Roman"/>
          <w:b w:val="false"/>
          <w:i w:val="false"/>
          <w:color w:val="000000"/>
          <w:sz w:val="28"/>
        </w:rPr>
        <w:t>
      қабығын алып тастау;</w:t>
      </w:r>
    </w:p>
    <w:p>
      <w:pPr>
        <w:spacing w:after="0"/>
        <w:ind w:left="0"/>
        <w:jc w:val="both"/>
      </w:pPr>
      <w:r>
        <w:rPr>
          <w:rFonts w:ascii="Times New Roman"/>
          <w:b w:val="false"/>
          <w:i w:val="false"/>
          <w:color w:val="000000"/>
          <w:sz w:val="28"/>
        </w:rPr>
        <w:t>
      ашытудың берілген режимінен ауытқуын анықтау және оларды жою;</w:t>
      </w:r>
    </w:p>
    <w:p>
      <w:pPr>
        <w:spacing w:after="0"/>
        <w:ind w:left="0"/>
        <w:jc w:val="both"/>
      </w:pPr>
      <w:r>
        <w:rPr>
          <w:rFonts w:ascii="Times New Roman"/>
          <w:b w:val="false"/>
          <w:i w:val="false"/>
          <w:color w:val="000000"/>
          <w:sz w:val="28"/>
        </w:rPr>
        <w:t>
      тұнбаны өлшеу және сынама алу;</w:t>
      </w:r>
    </w:p>
    <w:p>
      <w:pPr>
        <w:spacing w:after="0"/>
        <w:ind w:left="0"/>
        <w:jc w:val="both"/>
      </w:pPr>
      <w:r>
        <w:rPr>
          <w:rFonts w:ascii="Times New Roman"/>
          <w:b w:val="false"/>
          <w:i w:val="false"/>
          <w:color w:val="000000"/>
          <w:sz w:val="28"/>
        </w:rPr>
        <w:t>
      құрылысты жөндеуге қатысу.</w:t>
      </w:r>
    </w:p>
    <w:bookmarkStart w:name="z289" w:id="286"/>
    <w:p>
      <w:pPr>
        <w:spacing w:after="0"/>
        <w:ind w:left="0"/>
        <w:jc w:val="both"/>
      </w:pPr>
      <w:r>
        <w:rPr>
          <w:rFonts w:ascii="Times New Roman"/>
          <w:b w:val="false"/>
          <w:i w:val="false"/>
          <w:color w:val="000000"/>
          <w:sz w:val="28"/>
        </w:rPr>
        <w:t>
      188. Білуге тиіс:</w:t>
      </w:r>
    </w:p>
    <w:bookmarkEnd w:id="286"/>
    <w:p>
      <w:pPr>
        <w:spacing w:after="0"/>
        <w:ind w:left="0"/>
        <w:jc w:val="both"/>
      </w:pPr>
      <w:r>
        <w:rPr>
          <w:rFonts w:ascii="Times New Roman"/>
          <w:b w:val="false"/>
          <w:i w:val="false"/>
          <w:color w:val="000000"/>
          <w:sz w:val="28"/>
        </w:rPr>
        <w:t>
      тазалау құрылыстарының құрылымы мен ағын сұйықтығын тазалау технологиясы;</w:t>
      </w:r>
    </w:p>
    <w:p>
      <w:pPr>
        <w:spacing w:after="0"/>
        <w:ind w:left="0"/>
        <w:jc w:val="both"/>
      </w:pPr>
      <w:r>
        <w:rPr>
          <w:rFonts w:ascii="Times New Roman"/>
          <w:b w:val="false"/>
          <w:i w:val="false"/>
          <w:color w:val="000000"/>
          <w:sz w:val="28"/>
        </w:rPr>
        <w:t>
      құрылыс механизмдерінің құрылымы мен профилактикалық жөндеу мерзімдері.</w:t>
      </w:r>
    </w:p>
    <w:bookmarkStart w:name="z290" w:id="287"/>
    <w:p>
      <w:pPr>
        <w:spacing w:after="0"/>
        <w:ind w:left="0"/>
        <w:jc w:val="left"/>
      </w:pPr>
      <w:r>
        <w:rPr>
          <w:rFonts w:ascii="Times New Roman"/>
          <w:b/>
          <w:i w:val="false"/>
          <w:color w:val="000000"/>
        </w:rPr>
        <w:t xml:space="preserve"> 4-тарау. Жұмысшы кәсіптерінің алфавиттік көрсеткіші</w:t>
      </w:r>
    </w:p>
    <w:bookmarkEnd w:id="287"/>
    <w:bookmarkStart w:name="z291" w:id="288"/>
    <w:p>
      <w:pPr>
        <w:spacing w:after="0"/>
        <w:ind w:left="0"/>
        <w:jc w:val="both"/>
      </w:pPr>
      <w:r>
        <w:rPr>
          <w:rFonts w:ascii="Times New Roman"/>
          <w:b w:val="false"/>
          <w:i w:val="false"/>
          <w:color w:val="000000"/>
          <w:sz w:val="28"/>
        </w:rPr>
        <w:t xml:space="preserve">
      189. Жұмысшы кәсіптерінің алфавиттік көрсеткіші (63-шығарылымы)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біліктік аныктамалығына</w:t>
            </w:r>
            <w:r>
              <w:br/>
            </w:r>
            <w:r>
              <w:rPr>
                <w:rFonts w:ascii="Times New Roman"/>
                <w:b w:val="false"/>
                <w:i w:val="false"/>
                <w:color w:val="000000"/>
                <w:sz w:val="20"/>
              </w:rPr>
              <w:t>(63-шығарылым) қосымшасы</w:t>
            </w:r>
          </w:p>
        </w:tc>
      </w:tr>
    </w:tbl>
    <w:bookmarkStart w:name="z293" w:id="289"/>
    <w:p>
      <w:pPr>
        <w:spacing w:after="0"/>
        <w:ind w:left="0"/>
        <w:jc w:val="left"/>
      </w:pPr>
      <w:r>
        <w:rPr>
          <w:rFonts w:ascii="Times New Roman"/>
          <w:b/>
          <w:i w:val="false"/>
          <w:color w:val="000000"/>
        </w:rPr>
        <w:t xml:space="preserve"> Жұмысшы кәсіптерінің алфавиттік көрсеткіші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және елді мекендердегі газ шаруашылығы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құрылғысының аппаратшысы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станциясының машинисі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шаруашылығындағы авариялық-қалпына келтіру жұмыстарының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Газгольдер станциясының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және жөндеу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шаруашылығы бақылаушысы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Электрогазбен пісіруші – оюшы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қалпына келтіру жұмыстарының слесары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Биосүзгідегі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 және май тұтқыш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Метантенктегі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Озонаторшы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бекіту құрылысының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желісін аралап тексеруші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құбыры-кәріз шаруашылығында қашықтықтан басқару пультінің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және сүзгілеу алаңы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Сүзгідегі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құрылысының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алаңындағы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кептіру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сусыздандыру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тазалау құрылысының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Тұндырғыштардағы оператор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 жабдықтарын басқару пультінің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Ұйытушы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 құрылғысының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Эмшер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