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3c5d" w14:textId="0bc3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4 қарашадағы № 337 бұйрығы. Қазақстан Республикасының Әділет министрлігінде 2020 жылғы 9 қарашада № 21611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Ауыл шаруашылығы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ресми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күші жойылған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 саласындағы мемлекеттік қызмет регламенттерін бекіту туралы" Қазақстан Республикасы Ауыл шаруашылығы министрінің 2012 жылғы 2 қазандағы № 1-3/490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8065 болып тіркелген, 2013 жылғы28 желтоқсанындағы № 284 (28223) "Егемен Қазақстан" газетінде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"Тұқым шаруашылығы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4-2/416 бұйрығының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11777 болып тіркелген, 2015 жылғы 19 тамызда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"Техникалық инспекция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4-3/421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11766 болып тіркелген, 2015 жылғы 12 тамызда "Әділет" ақпараттық-құқықтық жүйесінде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"Астықты экспорттаушыға мемлекеттік астық ресурстарына астық жеткізу жөніндегі міндеттемелерді астық экспорттаушының сақтағаны туралы растама беру" мемлекеттік көрсетілетін қызмет регламентін бекіту туралы" Қазақстан Республикасы Ауыл шаруашылығы министрінің 2015 жылғы 25 қыркүйектегі № 15-05/858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12210 болып тіркелген, 2015 жылғы 14 желтоқсанда "Әділет" ақпараттық-құқықтық жүйесінде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Ауыл шаруашылығы министрінің 2016 жылғы 19 қаңтардағы № 15 бұйрығымен (Нормативтік құқықтық актілерді мемлекеттік тіркеу тізілімінде № 13337 болып тіркелген, 2016 жылғы 4 сәуірде "Әділет" ақпараттық-құқықтық жүйесінде жарияланған) бекітілген өзгерістер енгізілетін Қазақстан Республикасы Ауыл шаруашылығы министрінің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"Техникалық инспекция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4-3/421 бұйрығына өзгерістер енгізу туралы" Қазақстан Республикасы Ауыл шаруашылығы министрінің 2016 жылғы 8 сәуірдегі № 165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13743 болып тіркелген, 2016 жылғы8 маусымда "Әділет" ақпараттық-құқықтық жүйесінде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"Техникалық инспекция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4-3/421 бұйрығына толықтырулар енгізу туралы" Қазақстан Республикасы Премьер-Министрінің орынбасары – Қазақстан Республикасы Ауыл шаруашылығы министрінің2017 жылғы 10 қаңтардағы № 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14826 болып тіркелген, 2017 жылғы 2 наурызда Қазақстан Республикасы Нормативтік құқықтық актілерінің эталондық бақылау банкінде жарияланған).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"Техникалық инспекция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4-3/421 бұйрығына өзгеріс енгізу туралы" Қазақстан Республикасы Премьер-Министрінің орынбасары – Қазақстан Республикасы Ауыл шаруашылығы министрінің2017 жылғы 8 ақпандағы № 56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14901 болып тіркелген, 2017 жылғы24 наурызда Қазақстан Республикасы Нормативтік құқықтық актілерінің эталондық бақылау банкінде жарияланған).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 Премьер-Министрінің орынбасары – Қазақстан Республикасы Ауыл шаруашылығы министрінің 2017 жылғы 9 маусымдағы № 233 бұйрығымен (Нормативтік құқықтық актілерді мемлекеттік тіркеу тізілімінде № 15838 болып тіркелген, 2017 жылғы 16 қазанда Қазақстан Республикасы Нормативтік құқықтық актілерінің эталондық бақылау банкінде жарияланған) бекітілген Қазақстан Республикасы Ауыл шаруашылығы министрлігінің өзгерістер мен толықтырулар енгізілетін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"Техникалық инспекция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4-3/421 бұйрығына өзгеріс енгізу туралы" Қазақстан Республикасы Премьер-Министрінің орынбасары – Қазақстан Республикасы Ауыл шаруашылығы министрінің2017 жылғы 1 шілдедегі № 278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15523 болып тіркелген, 2017 жылғы12 қыркүйекте Қазақстан Республикасы Нормативтік құқықтық актілерінің эталондық бақылау банкінде жарияланған).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Қазақстан Республикасы Премьер-Министрінің орынбасары – Қазақстан Республикасы Ауыл шаруашылығы министрінің 2018 жылғы29 қазандағы № 438 бұйрығымен (Нормативтік құқықтық актілерді мемлекеттік тіркеу тізілімінде № 17843 болып тіркелген, 2018 жылғы 10 желтоқсанда Қазақстан Республикасы Нормативтік құқықтық актілерінің эталондық бақылау банкінде жарияланған) бекітілген Қазақстан Республикасы Ауыл шаруашылығы министрлігінің өзгерістер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Ауыл шаруашылығы министрінің кейбір бұйрықтарына өзгерістер енгізу туралы" Қазақстан Республикасы Премьер-Министрінің орынбасары – Қазақстан Республикасы Ауыл шаруашылығы министрінің 2018 жылғы 19 желтоқсандағы № 516 бұйрығының (Нормативтік құқықтық актілерді мемлекеттік тіркеу тізілімінде № 18177 болып тіркелген, 2019 жылғы 17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Қазақстан Республикасы Ауыл шаруашылығы министрінің 2019 жылғы 5 тамыздағы № 288 бұйрығымен (Нормативтік құқықтық актілерді мемлекеттік тіркеу тізілімінде № 19214 болып тіркелген, 2019 жылғы 14 тамызда Қазақстан Республикасы Нормативтік құқықтық актілерінің эталондық бақылау банкінде жарияланған) бекітілген Қазақстан Республикасы Ауыл шаруашылығы министрлігінің өзгерістер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