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a1a6" w14:textId="349a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4 қарашадағы № ҚР ДСМ-180/2020 бұйрығы. Қазақстан Республикасының Әділет министрлігінде 2020 жылғы 9 қарашада № 21610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Заңының 27 -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4 қарашасы</w:t>
            </w:r>
            <w:r>
              <w:br/>
            </w:r>
            <w:r>
              <w:rPr>
                <w:rFonts w:ascii="Times New Roman"/>
                <w:b w:val="false"/>
                <w:i w:val="false"/>
                <w:color w:val="000000"/>
                <w:sz w:val="20"/>
              </w:rPr>
              <w:t>№ ҚР ДСМ-180/2020</w:t>
            </w:r>
            <w:r>
              <w:br/>
            </w:r>
            <w:r>
              <w:rPr>
                <w:rFonts w:ascii="Times New Roman"/>
                <w:b w:val="false"/>
                <w:i w:val="false"/>
                <w:color w:val="000000"/>
                <w:sz w:val="20"/>
              </w:rPr>
              <w:t>Бұйрығына 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бұйрықтарының тізбесі</w:t>
      </w:r>
    </w:p>
    <w:bookmarkEnd w:id="8"/>
    <w:bookmarkStart w:name="z11" w:id="9"/>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11304 тіркелді, "Әділет" ақпараттық-құқықтық жүйесінде 2015 жылғы 23 маусымда жарияланды).</w:t>
      </w:r>
    </w:p>
    <w:bookmarkEnd w:id="9"/>
    <w:bookmarkStart w:name="z12" w:id="10"/>
    <w:p>
      <w:pPr>
        <w:spacing w:after="0"/>
        <w:ind w:left="0"/>
        <w:jc w:val="both"/>
      </w:pPr>
      <w:r>
        <w:rPr>
          <w:rFonts w:ascii="Times New Roman"/>
          <w:b w:val="false"/>
          <w:i w:val="false"/>
          <w:color w:val="000000"/>
          <w:sz w:val="28"/>
        </w:rPr>
        <w:t xml:space="preserve">
      2.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11356 тіркелді, "Әділет" ақпараттық-құқықтық жүйесінде 2015 жылғы 22 шілдеде жарияланды). </w:t>
      </w:r>
    </w:p>
    <w:bookmarkEnd w:id="10"/>
    <w:bookmarkStart w:name="z13" w:id="11"/>
    <w:p>
      <w:pPr>
        <w:spacing w:after="0"/>
        <w:ind w:left="0"/>
        <w:jc w:val="both"/>
      </w:pPr>
      <w:r>
        <w:rPr>
          <w:rFonts w:ascii="Times New Roman"/>
          <w:b w:val="false"/>
          <w:i w:val="false"/>
          <w:color w:val="000000"/>
          <w:sz w:val="28"/>
        </w:rPr>
        <w:t xml:space="preserve">
      3. "Денсаулық сақтау саласы кадрларының біліктілігін арттырудан және қайта даярлаудан өткені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11303 тіркелді, "Әділет" ақпараттық-құқықтық жүйесінде 2015 жылғы 25 маусымда жарияланды). </w:t>
      </w:r>
    </w:p>
    <w:bookmarkEnd w:id="11"/>
    <w:bookmarkStart w:name="z14" w:id="12"/>
    <w:p>
      <w:pPr>
        <w:spacing w:after="0"/>
        <w:ind w:left="0"/>
        <w:jc w:val="both"/>
      </w:pPr>
      <w:r>
        <w:rPr>
          <w:rFonts w:ascii="Times New Roman"/>
          <w:b w:val="false"/>
          <w:i w:val="false"/>
          <w:color w:val="000000"/>
          <w:sz w:val="28"/>
        </w:rPr>
        <w:t xml:space="preserve">
      4. "Медициналық қызмет саласындағы мемлекеттік көрсетілетін қызметтер регламенттерін бекіту туралы" Қазақстан Республикасы Денсаулық сақтау және әлеуметтік даму министрінің 2015 жылғы 28 мамырдағы № 401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11575 тіркелді, "Әділет" ақпараттық-құқықтық жүйесінде 2015 жылғы 22 шілдеде жарияланды). </w:t>
      </w:r>
    </w:p>
    <w:bookmarkEnd w:id="12"/>
    <w:bookmarkStart w:name="z15" w:id="13"/>
    <w:p>
      <w:pPr>
        <w:spacing w:after="0"/>
        <w:ind w:left="0"/>
        <w:jc w:val="both"/>
      </w:pPr>
      <w:r>
        <w:rPr>
          <w:rFonts w:ascii="Times New Roman"/>
          <w:b w:val="false"/>
          <w:i w:val="false"/>
          <w:color w:val="000000"/>
          <w:sz w:val="28"/>
        </w:rPr>
        <w:t xml:space="preserve">
      5.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Қазақстан Республикасы Денсаулық сақтау және әлеуметтік даму министрінің 2015 жылғы 29 мамырдағы № 426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11517 тіркелді, "Әділет" ақпараттық-құқықтық жүйесінде 2015 жылғы 10 шілдеде жарияланды).</w:t>
      </w:r>
    </w:p>
    <w:bookmarkEnd w:id="13"/>
    <w:bookmarkStart w:name="z16" w:id="14"/>
    <w:p>
      <w:pPr>
        <w:spacing w:after="0"/>
        <w:ind w:left="0"/>
        <w:jc w:val="both"/>
      </w:pPr>
      <w:r>
        <w:rPr>
          <w:rFonts w:ascii="Times New Roman"/>
          <w:b w:val="false"/>
          <w:i w:val="false"/>
          <w:color w:val="000000"/>
          <w:sz w:val="28"/>
        </w:rPr>
        <w:t xml:space="preserve">
      6.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 пен толықтыру енгізу туралы" Қазақстан Республикасы Денсаулық сақтау және әлеуметтік даму министрінің 2015 жылғы 28 желтоқсандағы № 1046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13103 тіркелді, "Әділет" ақпараттық-құқықтық жүйесінде 2016 жылғы 15 наурызда жарияланды).</w:t>
      </w:r>
    </w:p>
    <w:bookmarkEnd w:id="14"/>
    <w:bookmarkStart w:name="z17" w:id="15"/>
    <w:p>
      <w:pPr>
        <w:spacing w:after="0"/>
        <w:ind w:left="0"/>
        <w:jc w:val="both"/>
      </w:pPr>
      <w:r>
        <w:rPr>
          <w:rFonts w:ascii="Times New Roman"/>
          <w:b w:val="false"/>
          <w:i w:val="false"/>
          <w:color w:val="000000"/>
          <w:sz w:val="28"/>
        </w:rPr>
        <w:t xml:space="preserve">
      7.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енгізу туралы" Қазақстан Республикасы Денсаулық сақтау және әлеуметтік даму министрінің 2016 жылғы 27 қаңтардағы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13385 тіркелді, "Әділет" ақпараттық-құқықтық жүйесінде 2016 жылғы 1 сәуірде жарияланды).</w:t>
      </w:r>
    </w:p>
    <w:bookmarkEnd w:id="15"/>
    <w:bookmarkStart w:name="z18" w:id="16"/>
    <w:p>
      <w:pPr>
        <w:spacing w:after="0"/>
        <w:ind w:left="0"/>
        <w:jc w:val="both"/>
      </w:pPr>
      <w:r>
        <w:rPr>
          <w:rFonts w:ascii="Times New Roman"/>
          <w:b w:val="false"/>
          <w:i w:val="false"/>
          <w:color w:val="000000"/>
          <w:sz w:val="28"/>
        </w:rPr>
        <w:t xml:space="preserve">
      8. "Медициналық қызмет саласындағы мемлекеттік көрсетілетін қызметтер регламенттерін бекіту туралы" Қазақстан Республикасы Денсаулық сақтау және әлеуметтік даму министрінің 2015 жылғы 28 мамырдағы № 401 бұйрығына өзгерістер енгізу туралы" Қазақстан Республикасы Денсаулық сақтау және әлеуметтік даму министрінің 2016 жылғы 29 ақпандағы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13556 тіркелді, "Әділет" ақпараттық-құқықтық жүйесінде 2016 жылғы 7 сәуірде жарияланды). </w:t>
      </w:r>
    </w:p>
    <w:bookmarkEnd w:id="16"/>
    <w:bookmarkStart w:name="z19" w:id="17"/>
    <w:p>
      <w:pPr>
        <w:spacing w:after="0"/>
        <w:ind w:left="0"/>
        <w:jc w:val="both"/>
      </w:pPr>
      <w:r>
        <w:rPr>
          <w:rFonts w:ascii="Times New Roman"/>
          <w:b w:val="false"/>
          <w:i w:val="false"/>
          <w:color w:val="000000"/>
          <w:sz w:val="28"/>
        </w:rPr>
        <w:t xml:space="preserve">
      9.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бұйрығына өзгерістер мен толықтыру енгізу туралы" Қазақстан Республикасы Денсаулық сақтау және әлеуметтік даму министрінің 2016 жылғы 8 қыркүйектегі № 785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14327 тіркелді, "Әділет" ақпараттық-құқықтық жүйесінде 2016 жылғы 25 қазанда жарияланды).</w:t>
      </w:r>
    </w:p>
    <w:bookmarkEnd w:id="17"/>
    <w:bookmarkStart w:name="z20" w:id="18"/>
    <w:p>
      <w:pPr>
        <w:spacing w:after="0"/>
        <w:ind w:left="0"/>
        <w:jc w:val="both"/>
      </w:pPr>
      <w:r>
        <w:rPr>
          <w:rFonts w:ascii="Times New Roman"/>
          <w:b w:val="false"/>
          <w:i w:val="false"/>
          <w:color w:val="000000"/>
          <w:sz w:val="28"/>
        </w:rPr>
        <w:t xml:space="preserve">
      10.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мен толықтырулар енгізу туралы" Қазақстан Республикасы Денсаулық сақтау және әлеуметтік даму министрінің 2016 жылғы 30 қыркүйектегі № 831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14469 тіркелді, Қазақстан Республикасының ақпараттық-құқықтық актілерінің Эталондық бақылау банкінде 2016 жылғы 12 желтоқсанда жарияланды).</w:t>
      </w:r>
    </w:p>
    <w:bookmarkEnd w:id="18"/>
    <w:bookmarkStart w:name="z21" w:id="19"/>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Денсаулық сақтау және әлеуметтік даму министрінің 2016 жылғы 29 желтоқсандағы № 1130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14717 тіркелді, Қазақстан Республикасының ақпараттық-құқықтық актілерінің Эталондық бақылау банкінде 2017 жылғы 28 ақпанда жарияланды).</w:t>
      </w:r>
    </w:p>
    <w:bookmarkEnd w:id="19"/>
    <w:bookmarkStart w:name="z22" w:id="20"/>
    <w:p>
      <w:pPr>
        <w:spacing w:after="0"/>
        <w:ind w:left="0"/>
        <w:jc w:val="both"/>
      </w:pPr>
      <w:r>
        <w:rPr>
          <w:rFonts w:ascii="Times New Roman"/>
          <w:b w:val="false"/>
          <w:i w:val="false"/>
          <w:color w:val="000000"/>
          <w:sz w:val="28"/>
        </w:rPr>
        <w:t xml:space="preserve">
      12.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 пен толықтыру енгізу туралы" Қазақстан Республикасы Денсаулық сактау министрінің 2017 жылғы 11 мамырдағы № 272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15273 тіркелді, Қазақстан Республикасының ақпараттық-құқықтық актілерінің Эталондық бақылау банкінде 2017 жылғы 15 шілдеде жарияланды). </w:t>
      </w:r>
    </w:p>
    <w:bookmarkEnd w:id="20"/>
    <w:bookmarkStart w:name="z23" w:id="21"/>
    <w:p>
      <w:pPr>
        <w:spacing w:after="0"/>
        <w:ind w:left="0"/>
        <w:jc w:val="both"/>
      </w:pPr>
      <w:r>
        <w:rPr>
          <w:rFonts w:ascii="Times New Roman"/>
          <w:b w:val="false"/>
          <w:i w:val="false"/>
          <w:color w:val="000000"/>
          <w:sz w:val="28"/>
        </w:rPr>
        <w:t xml:space="preserve">
      13.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өзгерістер мен толықтырулар енгізу туралы" Қазақстан Республикасы Денсаулық сақтау министрінің 2017 жылғы 27 маусымдағы № 464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15434 тіркелді).</w:t>
      </w:r>
    </w:p>
    <w:bookmarkEnd w:id="21"/>
    <w:bookmarkStart w:name="z24" w:id="22"/>
    <w:p>
      <w:pPr>
        <w:spacing w:after="0"/>
        <w:ind w:left="0"/>
        <w:jc w:val="both"/>
      </w:pPr>
      <w:r>
        <w:rPr>
          <w:rFonts w:ascii="Times New Roman"/>
          <w:b w:val="false"/>
          <w:i w:val="false"/>
          <w:color w:val="000000"/>
          <w:sz w:val="28"/>
        </w:rPr>
        <w:t xml:space="preserve">
      14.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мен толықтыру енгізу туралы" Қазақстан Республикасы Денсаулық сақтау министрінің 2017 жылғы 10 шілдедегі № 496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15741 тіркелді, Қазақстан Республикасының ақпараттық-құқықтық актілерінің Эталондық бақылау банкінде 2017 жылғы 10 қазанда жарияланды).</w:t>
      </w:r>
    </w:p>
    <w:bookmarkEnd w:id="22"/>
    <w:bookmarkStart w:name="z25" w:id="23"/>
    <w:p>
      <w:pPr>
        <w:spacing w:after="0"/>
        <w:ind w:left="0"/>
        <w:jc w:val="both"/>
      </w:pPr>
      <w:r>
        <w:rPr>
          <w:rFonts w:ascii="Times New Roman"/>
          <w:b w:val="false"/>
          <w:i w:val="false"/>
          <w:color w:val="000000"/>
          <w:sz w:val="28"/>
        </w:rPr>
        <w:t xml:space="preserve">
      15. "Медициналық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28 мамырдағы № 401 бұйрығына өзгеріс енгізу туралы" Қазақстан Республикасы Денсаулық сақтау министрінің 2017 жылғы 21 қарашадағы № 856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16099 тіркелді, Қазақстан Республикасының ақпараттық-құқықтық актілерінің Эталондық бақылау банкінде 2018 жылғы 4 қаңтарда жарияланды).</w:t>
      </w:r>
    </w:p>
    <w:bookmarkEnd w:id="23"/>
    <w:bookmarkStart w:name="z26" w:id="24"/>
    <w:p>
      <w:pPr>
        <w:spacing w:after="0"/>
        <w:ind w:left="0"/>
        <w:jc w:val="both"/>
      </w:pPr>
      <w:r>
        <w:rPr>
          <w:rFonts w:ascii="Times New Roman"/>
          <w:b w:val="false"/>
          <w:i w:val="false"/>
          <w:color w:val="000000"/>
          <w:sz w:val="28"/>
        </w:rPr>
        <w:t xml:space="preserve">
      16.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 пен толықтырулар енгізу туралы" Қазақстан Республикасы Денсаулық сақтау министрінің 2018 жылғы 16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16619 тіркелді, Қазақстан Республикасының ақпараттық-құқықтық актілерінің Эталондық бақылау банкінде 2018 жылғы 27 наурызда жарияланды).</w:t>
      </w:r>
    </w:p>
    <w:bookmarkEnd w:id="24"/>
    <w:bookmarkStart w:name="z27" w:id="25"/>
    <w:p>
      <w:pPr>
        <w:spacing w:after="0"/>
        <w:ind w:left="0"/>
        <w:jc w:val="both"/>
      </w:pPr>
      <w:r>
        <w:rPr>
          <w:rFonts w:ascii="Times New Roman"/>
          <w:b w:val="false"/>
          <w:i w:val="false"/>
          <w:color w:val="000000"/>
          <w:sz w:val="28"/>
        </w:rPr>
        <w:t xml:space="preserve">
      17.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мен толықтыру енгізу туралы" Қазақстан Республикасы Денсаулық сақтау министрінің 2018 жылғы 1 наурыздағы №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16742 тіркелді, Қазақстан Республикасының ақпараттық-құқықтық актілерінің Эталондық бақылау банкінде 2018 жылғы 20 сәуірде жарияланды).</w:t>
      </w:r>
    </w:p>
    <w:bookmarkEnd w:id="25"/>
    <w:bookmarkStart w:name="z28" w:id="26"/>
    <w:p>
      <w:pPr>
        <w:spacing w:after="0"/>
        <w:ind w:left="0"/>
        <w:jc w:val="both"/>
      </w:pPr>
      <w:r>
        <w:rPr>
          <w:rFonts w:ascii="Times New Roman"/>
          <w:b w:val="false"/>
          <w:i w:val="false"/>
          <w:color w:val="000000"/>
          <w:sz w:val="28"/>
        </w:rPr>
        <w:t xml:space="preserve">
      18. "Денсаулық сақтау саласындағы мемлекеттік көрсетілетін қызметтер регламенттерін бекіту туралы" Қазақстан Республикасы Денсаулық сақтау министрінің 2018 жылғы 5 мамырдағы № 235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16936 тіркелді, Қазақстан Республикасының ақпараттық-құқықтық актілерінің Эталондық бақылау банкінде 2018 жылғы 7 маусымда жарияланды).</w:t>
      </w:r>
    </w:p>
    <w:bookmarkEnd w:id="26"/>
    <w:bookmarkStart w:name="z29" w:id="27"/>
    <w:p>
      <w:pPr>
        <w:spacing w:after="0"/>
        <w:ind w:left="0"/>
        <w:jc w:val="both"/>
      </w:pPr>
      <w:r>
        <w:rPr>
          <w:rFonts w:ascii="Times New Roman"/>
          <w:b w:val="false"/>
          <w:i w:val="false"/>
          <w:color w:val="000000"/>
          <w:sz w:val="28"/>
        </w:rPr>
        <w:t xml:space="preserve">
      19. "Медициналық қызмет саласындағы мемлекеттік көрсетілетін қызметтер регламенттерін бекіту туралы" Қазақстан Республикасы Денсаулық сақтау және әлеуметтік даму министрінің 2015 жылғы 28 мамырдағы № 401 бұйрығына өзгерістер мен толықтырулар енгізу туралы" Қазақстан Республикасы Денсаулық сақтау министрінің 2018 жылғы 29 мамырдағы № 287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17109 тіркелді, Қазақстан Республикасының ақпараттық-құқықтық актілерінің Эталондық бақылау банкінде 2018 жылғы 4 шілдеде жарияланды). </w:t>
      </w:r>
    </w:p>
    <w:bookmarkEnd w:id="27"/>
    <w:bookmarkStart w:name="z30" w:id="28"/>
    <w:p>
      <w:pPr>
        <w:spacing w:after="0"/>
        <w:ind w:left="0"/>
        <w:jc w:val="both"/>
      </w:pPr>
      <w:r>
        <w:rPr>
          <w:rFonts w:ascii="Times New Roman"/>
          <w:b w:val="false"/>
          <w:i w:val="false"/>
          <w:color w:val="000000"/>
          <w:sz w:val="28"/>
        </w:rPr>
        <w:t xml:space="preserve">
      20.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өзгерістер мен толықтырулар енгізу туралы" Қазақстан Республикасы Денсаулық сақтау министрінің 2018 жылғы 7 желтоқсандағы № ҚР ДСМ-36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11304 тіркелді, Қазақстан Республикасының ақпараттық-құқықтық актілерінің Эталондық бақылау банкінде 2018 жылғы 14 желтоқсанда жарияланды). </w:t>
      </w:r>
    </w:p>
    <w:bookmarkEnd w:id="28"/>
    <w:bookmarkStart w:name="z31" w:id="29"/>
    <w:p>
      <w:pPr>
        <w:spacing w:after="0"/>
        <w:ind w:left="0"/>
        <w:jc w:val="both"/>
      </w:pPr>
      <w:r>
        <w:rPr>
          <w:rFonts w:ascii="Times New Roman"/>
          <w:b w:val="false"/>
          <w:i w:val="false"/>
          <w:color w:val="000000"/>
          <w:sz w:val="28"/>
        </w:rPr>
        <w:t xml:space="preserve">
      21.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енгізу туралы" Қазақстан Республикасы Денсаулық сақтау министрінің 2019 жылғы 9 қаңтардағы № ҚР ДСМ-1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18171 тіркелді, Қазақстан Республикасының ақпараттық-құқықтық актілерінің Эталондық бақылау банкінде 2019 жылғы 16 ақпанда жарияландын).</w:t>
      </w:r>
    </w:p>
    <w:bookmarkEnd w:id="29"/>
    <w:bookmarkStart w:name="z32" w:id="30"/>
    <w:p>
      <w:pPr>
        <w:spacing w:after="0"/>
        <w:ind w:left="0"/>
        <w:jc w:val="both"/>
      </w:pPr>
      <w:r>
        <w:rPr>
          <w:rFonts w:ascii="Times New Roman"/>
          <w:b w:val="false"/>
          <w:i w:val="false"/>
          <w:color w:val="000000"/>
          <w:sz w:val="28"/>
        </w:rPr>
        <w:t xml:space="preserve">
      22. "Медициналық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28 мамырдағы № 401 бұйрығына өзгерістер енгізу туралы" Қазақстан Республикасы Денсаулық сақтау министрінің 2019 жылғы 12 наурыздағы № ҚР ДСМ-7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18397 тіркелді, Қазақстан Республикасының ақпараттық-құқықтық актілерінің Эталондық бақылау банкінде 2019 жылғы 29 наурызда жарияланды).</w:t>
      </w:r>
    </w:p>
    <w:bookmarkEnd w:id="30"/>
    <w:bookmarkStart w:name="z33" w:id="31"/>
    <w:p>
      <w:pPr>
        <w:spacing w:after="0"/>
        <w:ind w:left="0"/>
        <w:jc w:val="both"/>
      </w:pPr>
      <w:r>
        <w:rPr>
          <w:rFonts w:ascii="Times New Roman"/>
          <w:b w:val="false"/>
          <w:i w:val="false"/>
          <w:color w:val="000000"/>
          <w:sz w:val="28"/>
        </w:rPr>
        <w:t xml:space="preserve">
      23.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өзгерістер мен толықтырулар енгізу туралы" Қазақстан Республикасы Денсаулық сақтау министрінің 2019 жылғы 24 мамырдағы № ҚР ДСМ-86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18732 тіркелді, Қазақстан Республикасының ақпараттық-құқықтық актілерінің Эталондық бақылау банкінде 2019 жылғы 29 мамырда жарияланды). </w:t>
      </w:r>
    </w:p>
    <w:bookmarkEnd w:id="31"/>
    <w:bookmarkStart w:name="z34" w:id="32"/>
    <w:p>
      <w:pPr>
        <w:spacing w:after="0"/>
        <w:ind w:left="0"/>
        <w:jc w:val="both"/>
      </w:pPr>
      <w:r>
        <w:rPr>
          <w:rFonts w:ascii="Times New Roman"/>
          <w:b w:val="false"/>
          <w:i w:val="false"/>
          <w:color w:val="000000"/>
          <w:sz w:val="28"/>
        </w:rPr>
        <w:t xml:space="preserve">
      24.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өзгерістер мен толықтырулар енгізу туралы" Қазақстан Республикасы Денсаулық сақтау министрінің 2019 жылғы 27 қыркүйектегі № ҚР ДСМ-128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19424 тіркелді, Қазақстан Республикасының ақпараттық-құқықтық актілерінің Эталондық бақылау банкінде 2019 жылғы 2 қазанда жарияланды). </w:t>
      </w:r>
    </w:p>
    <w:bookmarkEnd w:id="32"/>
    <w:bookmarkStart w:name="z35" w:id="33"/>
    <w:p>
      <w:pPr>
        <w:spacing w:after="0"/>
        <w:ind w:left="0"/>
        <w:jc w:val="both"/>
      </w:pPr>
      <w:r>
        <w:rPr>
          <w:rFonts w:ascii="Times New Roman"/>
          <w:b w:val="false"/>
          <w:i w:val="false"/>
          <w:color w:val="000000"/>
          <w:sz w:val="28"/>
        </w:rPr>
        <w:t xml:space="preserve">
      25.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бұйрығына өзгерістер енгізу туралы" Қазақстан Республикасы Денсаулық сақтау министрінің 2019 жылғы 3 қазандағы № ҚР ДСМ-132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19442 тіркелді, Қазақстан Республикасының ақпараттық-құқықтық актілерінің Эталондық бақылау банкінде 2019 жылғы 7 қазанда жарияланды).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