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a3e0" w14:textId="d44a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 және даму министрлігінің және Қазақстан Республикасы Индустрия және инфрақұрылымдық даму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30 қазандағы № 567 бұйрығы. Қазақстан Республикасының Әділет министрлігінде 2020 жылғы 5 қарашада № 21601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Инвестиция және даму министрлігінің және Қазақстан Республикасы Индустрия және инфрақұрылымдық даму министрінің кейбір бұйрықтарының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Индустрия және инфрақұрылымдық даму министрлігінің Жер қойнауын пайдалану департаменті заңнамада белгіленген тәртіппен: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Индустрия және инфрақұрылымдық даму министрлігінің интернет-ресурсында орналастыруды қамтамасыз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Индустрия және инфрақұрылымдық даму вице-министріне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Индустрия және инфрақұрылымдық даму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 және даму министрлігінің және Қазақстан Республикасы Индустрия және инфрақұрылымдық даму министрінің күші жойылған кейбір бұйрықтарының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"Көмірсутек шикізаты мен уранды қоспағанда, жер қойнауын пайдалану саласындағы мемлекеттік көрсетілетін қызмет стандарттарын бекіту туралы" Қазақстан Республикасы Инвестициялар және даму министрінің 2015 жылғы 28 сәуірдегі № 521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11606 болып тіркелген, 2015 жылғы 13 қарашада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"Көмірсутек шикізатын және уранды қоспағанда, жер қойнауын пайдалану саласындағы мемлекеттік көрсетілетін қызмет регламенттерін бекіту туралы" Қазақстан Республикасы Инвестиция және даму министрінің 2015 жылғы 28 мамырдағы № 620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11599 болып тіркелген, 2016 жылғы 16 ақпанда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"Көмірсутек шикізатын, сондай-ақ көмір мен уранды қоспағанда, жер қойнауын пайдалану саласындағы мемлекеттік көрсетілетін қызмет стандарттарын бекіту туралы "Қазақстан Республикасы Инвестициялар және даму министрінің 2015 жылғы 28 сәуірдегі № 521 бұйрығына өзгерістер мен толықтыру енгізу туралы" Қазақстан Республикасы Инвестициялар және даму министрінің 2016 жылғы 26 қаңтардағы № 80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13361 болып тіркелген, 2016 жылғы 24 маусымда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"Көмірсутек шикізатын, сондай-ақ көмір мен уранды қоспағанда, жер қойнауын пайдалану саласындағы мемлекеттік көрсетілетін қызмет регламентін бекіту туралы "Қазақстан Республикасы Инвестиция және даму министрінің 2015 жылғы 28 мамырдағы № 620 бұйрығына өзгеріс енгізу туралы" Қазақстан Республикасы Инвестиция және даму министрінің міндетін атқарушысының 2016 жылғы 16 ақпандағы № 195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13552 болып тіркелген, 2016 жылғы 24 маусымда "Әділет" ақпараттық-құқықтық жүйесінде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"Көмірсутек шикізатын, сондай-ақ көмір мен уранды қоспағанда, жер қойнауын пайдалану саласындағы мемлекеттік көрсетілетін қызмет стандарттарын бекіту туралы "Қазақстан Республикасы Инвестициялар және даму министрінің 2015 жылғы 28 сәуірдегі № 521 бұйрығына өзгерістер мен толықтыру енгізу туралы" Қазақстан Республикасы Индустрия және инфрақұрылымдық даму министрінің 2019 жылғы 15 сәуірдегі № 217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18550 болып тіркелген, 2019 жылғы 22 сәуірде Қазақстан Республикасының нормативтік құқықтық актілерінің эталондық бақылау банкінде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"Көмірсутек шикізатын және уранды қоспағанда, жер қойнауын пайдалану саласындағы мемлекеттік көрсетілетін қызмет стандарттарын бекіту туралы "Қазақстан Республикасы Инвестициялар және даму министрінің 2015 жылғы 28 сәуірдегі № 521 бұйрығына толықтырулар енгізу туралы" Қазақстан Республикасы Индустрия және инфрақұрылымдық даму министрінің 2019 жылғы 17 сәуірдегі № 225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18553 болып тіркелген, 2019 жылғы 4 мамырда Қазақстан Республикасының нормативтік құқықтық актілерінің эталондық бақылау банкінде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"Көмірсутек шикізат пен уранды қоспағанда, жер қойнауын пайдалану саласындағы мемлекеттік көрсетілетін қызмет стандарттарын бекіту туралы "Қазақстан Республикасы Инвестициялар және даму министрінің 2015 жылғы 28 сәуірдегі № 521 бұйрығына өзгерістер енгізу туралы" Қазақстан Республикасы Индустрия және инфрақұрылымдық даму министрінің 2019 жылғы 25 шілдедегі № 552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19093 болып тіркелген, 2019 жылғы 9 тамызда Қазақстан Республикасының нормативтік құқықтық актілерінің эталондық бақылау банкінде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"Көмірсутек шикізатын, сондай-ақ көмір мен уранды қоспағанда, жер қойнауын пайдалану саласындағы мемлекеттік көрсетілетін қызмет регламентін бекіту туралы "Қазақстан Республикасы Инвестициялар және даму министрінің 2015 жылғы 28 мамырдағы № 620 бұйрығына өзгерістер мен толықтырулар енгізу туралы" Қазақстан Республикасы Инвестиция және даму министрінің 2019 жылғы 18 қыркүйектегі № 725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19397 болып тіркелген, 2019 жылғы 23 қыркүйекте Қазақстан Республикасының нормативтік құқықтық актілерінің эталондық бақылау банкінде жарияланған).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