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91be" w14:textId="b6e9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(32-шығарылым)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 қарашадағы № 422 бұйрығы. Қазақстан Республикасының Әділет министрлігінде 2020 жылғы 5 қарашада № 21595 болып тіркелді</w:t>
      </w:r>
    </w:p>
    <w:p>
      <w:pPr>
        <w:spacing w:after="0"/>
        <w:ind w:left="0"/>
        <w:jc w:val="both"/>
      </w:pPr>
      <w:bookmarkStart w:name="z2"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(32-шығарылым)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5" w:id="3"/>
    <w:p>
      <w:pPr>
        <w:spacing w:after="0"/>
        <w:ind w:left="0"/>
        <w:jc w:val="both"/>
      </w:pPr>
      <w:r>
        <w:rPr>
          <w:rFonts w:ascii="Times New Roman"/>
          <w:b w:val="false"/>
          <w:i w:val="false"/>
          <w:color w:val="000000"/>
          <w:sz w:val="28"/>
        </w:rPr>
        <w:t xml:space="preserve">
      3. "Жұмысшылардың жұмыстары мен кәсіптерінің бірыңғай-біліктілік анықтамалығы (32–шығарылым)" Қазақстан Республикасы Еңбек және халықты әлеуметтік қорғау министрінің 2012 жылғы 19 қыркүйектегі № 361-ө-м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7944 болып тіркелген, 2013 жылғы 4 мамырда № 121 (28060) "Егемен Қазақстан" газетте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3 қарашасы</w:t>
            </w:r>
            <w:r>
              <w:br/>
            </w:r>
            <w:r>
              <w:rPr>
                <w:rFonts w:ascii="Times New Roman"/>
                <w:b w:val="false"/>
                <w:i w:val="false"/>
                <w:color w:val="000000"/>
                <w:sz w:val="20"/>
              </w:rPr>
              <w:t>№ 422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Жұмыстар мен жұмысшы кәсіптерінің бірыңғайтарифтік-біліктілік анықтамалығы (32-шығарылым)</w:t>
      </w:r>
    </w:p>
    <w:bookmarkEnd w:id="6"/>
    <w:bookmarkStart w:name="z10" w:id="7"/>
    <w:p>
      <w:pPr>
        <w:spacing w:after="0"/>
        <w:ind w:left="0"/>
        <w:jc w:val="left"/>
      </w:pPr>
      <w:r>
        <w:rPr>
          <w:rFonts w:ascii="Times New Roman"/>
          <w:b/>
          <w:i w:val="false"/>
          <w:color w:val="000000"/>
        </w:rPr>
        <w:t xml:space="preserve"> 1-тарау. Кіріспе</w:t>
      </w:r>
    </w:p>
    <w:bookmarkEnd w:id="7"/>
    <w:bookmarkStart w:name="z11" w:id="8"/>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(32-шығарылым) (бұдан әрі - БТБА (32-шығарылым) химиялы-фотографиялық өндіріс жұмысын қамтиды.</w:t>
      </w:r>
    </w:p>
    <w:bookmarkEnd w:id="8"/>
    <w:bookmarkStart w:name="z12" w:id="9"/>
    <w:p>
      <w:pPr>
        <w:spacing w:after="0"/>
        <w:ind w:left="0"/>
        <w:jc w:val="both"/>
      </w:pPr>
      <w:r>
        <w:rPr>
          <w:rFonts w:ascii="Times New Roman"/>
          <w:b w:val="false"/>
          <w:i w:val="false"/>
          <w:color w:val="000000"/>
          <w:sz w:val="28"/>
        </w:rPr>
        <w:t>
      2. БТБА (32-шығарылым) Қазақстан Республикасының Еңбек және халықты әлеуметтік қорғау министрлігі әзірлеген.</w:t>
      </w:r>
    </w:p>
    <w:bookmarkEnd w:id="9"/>
    <w:bookmarkStart w:name="z13" w:id="10"/>
    <w:p>
      <w:pPr>
        <w:spacing w:after="0"/>
        <w:ind w:left="0"/>
        <w:jc w:val="both"/>
      </w:pPr>
      <w:r>
        <w:rPr>
          <w:rFonts w:ascii="Times New Roman"/>
          <w:b w:val="false"/>
          <w:i w:val="false"/>
          <w:color w:val="000000"/>
          <w:sz w:val="28"/>
        </w:rPr>
        <w:t>
      3. Тарифтік-біліктілік сипаттамалар осы (32-шығарылым)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0"/>
    <w:bookmarkStart w:name="z14" w:id="11"/>
    <w:p>
      <w:pPr>
        <w:spacing w:after="0"/>
        <w:ind w:left="0"/>
        <w:jc w:val="left"/>
      </w:pPr>
      <w:r>
        <w:rPr>
          <w:rFonts w:ascii="Times New Roman"/>
          <w:b/>
          <w:i w:val="false"/>
          <w:color w:val="000000"/>
        </w:rPr>
        <w:t xml:space="preserve"> 2-тарау. Химиялы-фотографиялық өндірісі жұмыстарына арналған разрядтар бойынша жұмысшы кәсіптерінің тарифтік-біліктілік сипаттамалары</w:t>
      </w:r>
    </w:p>
    <w:bookmarkEnd w:id="11"/>
    <w:bookmarkStart w:name="z15" w:id="12"/>
    <w:p>
      <w:pPr>
        <w:spacing w:after="0"/>
        <w:ind w:left="0"/>
        <w:jc w:val="left"/>
      </w:pPr>
      <w:r>
        <w:rPr>
          <w:rFonts w:ascii="Times New Roman"/>
          <w:b/>
          <w:i w:val="false"/>
          <w:color w:val="000000"/>
        </w:rPr>
        <w:t xml:space="preserve"> 1-параграф. Айқындайтын пастаны әзірлеуші аппаратшы, 3-разряд</w:t>
      </w:r>
    </w:p>
    <w:bookmarkEnd w:id="12"/>
    <w:bookmarkStart w:name="z16" w:id="13"/>
    <w:p>
      <w:pPr>
        <w:spacing w:after="0"/>
        <w:ind w:left="0"/>
        <w:jc w:val="both"/>
      </w:pPr>
      <w:r>
        <w:rPr>
          <w:rFonts w:ascii="Times New Roman"/>
          <w:b w:val="false"/>
          <w:i w:val="false"/>
          <w:color w:val="000000"/>
          <w:sz w:val="28"/>
        </w:rPr>
        <w:t>
      4. Жұмыс сипаттамасы:</w:t>
      </w:r>
    </w:p>
    <w:bookmarkEnd w:id="13"/>
    <w:p>
      <w:pPr>
        <w:spacing w:after="0"/>
        <w:ind w:left="0"/>
        <w:jc w:val="both"/>
      </w:pPr>
      <w:r>
        <w:rPr>
          <w:rFonts w:ascii="Times New Roman"/>
          <w:b w:val="false"/>
          <w:i w:val="false"/>
          <w:color w:val="000000"/>
          <w:sz w:val="28"/>
        </w:rPr>
        <w:t>
      айқындайтын пасталы капсулаларды өндіру технологиялы процесін немесе "Момент" фотожинағына арналған айқындайтын пастаны әзірлеу технологиялы процесі бойынша жеке операцияларды жүргізу;</w:t>
      </w:r>
    </w:p>
    <w:p>
      <w:pPr>
        <w:spacing w:after="0"/>
        <w:ind w:left="0"/>
        <w:jc w:val="both"/>
      </w:pPr>
      <w:r>
        <w:rPr>
          <w:rFonts w:ascii="Times New Roman"/>
          <w:b w:val="false"/>
          <w:i w:val="false"/>
          <w:color w:val="000000"/>
          <w:sz w:val="28"/>
        </w:rPr>
        <w:t>
      айқындайтын пастаның құрамына кіретін және ерітіндіні тұрақтандыратын компоненттерді өлшеу;</w:t>
      </w:r>
    </w:p>
    <w:p>
      <w:pPr>
        <w:spacing w:after="0"/>
        <w:ind w:left="0"/>
        <w:jc w:val="both"/>
      </w:pPr>
      <w:r>
        <w:rPr>
          <w:rFonts w:ascii="Times New Roman"/>
          <w:b w:val="false"/>
          <w:i w:val="false"/>
          <w:color w:val="000000"/>
          <w:sz w:val="28"/>
        </w:rPr>
        <w:t>
      араластырғышқа компоненттерді тиеу;</w:t>
      </w:r>
    </w:p>
    <w:p>
      <w:pPr>
        <w:spacing w:after="0"/>
        <w:ind w:left="0"/>
        <w:jc w:val="both"/>
      </w:pPr>
      <w:r>
        <w:rPr>
          <w:rFonts w:ascii="Times New Roman"/>
          <w:b w:val="false"/>
          <w:i w:val="false"/>
          <w:color w:val="000000"/>
          <w:sz w:val="28"/>
        </w:rPr>
        <w:t>
      алынатын ерітінділердің араласуын бақылау;</w:t>
      </w:r>
    </w:p>
    <w:p>
      <w:pPr>
        <w:spacing w:after="0"/>
        <w:ind w:left="0"/>
        <w:jc w:val="both"/>
      </w:pPr>
      <w:r>
        <w:rPr>
          <w:rFonts w:ascii="Times New Roman"/>
          <w:b w:val="false"/>
          <w:i w:val="false"/>
          <w:color w:val="000000"/>
          <w:sz w:val="28"/>
        </w:rPr>
        <w:t>
      айқындайтын пасталарды герметикалы сыйымдылықтарға салу;</w:t>
      </w:r>
    </w:p>
    <w:p>
      <w:pPr>
        <w:spacing w:after="0"/>
        <w:ind w:left="0"/>
        <w:jc w:val="both"/>
      </w:pPr>
      <w:r>
        <w:rPr>
          <w:rFonts w:ascii="Times New Roman"/>
          <w:b w:val="false"/>
          <w:i w:val="false"/>
          <w:color w:val="000000"/>
          <w:sz w:val="28"/>
        </w:rPr>
        <w:t>
      тұрақтандырылған ерітінділерді тампондарға мөлшерлеу және пробиркаларға салу;</w:t>
      </w:r>
    </w:p>
    <w:p>
      <w:pPr>
        <w:spacing w:after="0"/>
        <w:ind w:left="0"/>
        <w:jc w:val="both"/>
      </w:pPr>
      <w:r>
        <w:rPr>
          <w:rFonts w:ascii="Times New Roman"/>
          <w:b w:val="false"/>
          <w:i w:val="false"/>
          <w:color w:val="000000"/>
          <w:sz w:val="28"/>
        </w:rPr>
        <w:t>
      лакталған фольганың сапасын тексеру;</w:t>
      </w:r>
    </w:p>
    <w:p>
      <w:pPr>
        <w:spacing w:after="0"/>
        <w:ind w:left="0"/>
        <w:jc w:val="both"/>
      </w:pPr>
      <w:r>
        <w:rPr>
          <w:rFonts w:ascii="Times New Roman"/>
          <w:b w:val="false"/>
          <w:i w:val="false"/>
          <w:color w:val="000000"/>
          <w:sz w:val="28"/>
        </w:rPr>
        <w:t>
      фольганы автоматқа салу;</w:t>
      </w:r>
    </w:p>
    <w:p>
      <w:pPr>
        <w:spacing w:after="0"/>
        <w:ind w:left="0"/>
        <w:jc w:val="both"/>
      </w:pPr>
      <w:r>
        <w:rPr>
          <w:rFonts w:ascii="Times New Roman"/>
          <w:b w:val="false"/>
          <w:i w:val="false"/>
          <w:color w:val="000000"/>
          <w:sz w:val="28"/>
        </w:rPr>
        <w:t>
      айқындайтын пастамен тегеуірлі бакты орнату және мөлшерлейтін насосқа қосу;</w:t>
      </w:r>
    </w:p>
    <w:p>
      <w:pPr>
        <w:spacing w:after="0"/>
        <w:ind w:left="0"/>
        <w:jc w:val="both"/>
      </w:pPr>
      <w:r>
        <w:rPr>
          <w:rFonts w:ascii="Times New Roman"/>
          <w:b w:val="false"/>
          <w:i w:val="false"/>
          <w:color w:val="000000"/>
          <w:sz w:val="28"/>
        </w:rPr>
        <w:t>
      капсуладағы айқындайтын пастаның мөлшерін, температурасын және капсуланың қалыптасуының жалғасуын, капсуланың тігісінің сапасын бақылау және реттеу;</w:t>
      </w:r>
    </w:p>
    <w:p>
      <w:pPr>
        <w:spacing w:after="0"/>
        <w:ind w:left="0"/>
        <w:jc w:val="both"/>
      </w:pPr>
      <w:r>
        <w:rPr>
          <w:rFonts w:ascii="Times New Roman"/>
          <w:b w:val="false"/>
          <w:i w:val="false"/>
          <w:color w:val="000000"/>
          <w:sz w:val="28"/>
        </w:rPr>
        <w:t>
      таңбалайтын құрылғыны дайындау және жарамды капсулаларға кассеталарды орнату.</w:t>
      </w:r>
    </w:p>
    <w:bookmarkStart w:name="z17" w:id="14"/>
    <w:p>
      <w:pPr>
        <w:spacing w:after="0"/>
        <w:ind w:left="0"/>
        <w:jc w:val="both"/>
      </w:pPr>
      <w:r>
        <w:rPr>
          <w:rFonts w:ascii="Times New Roman"/>
          <w:b w:val="false"/>
          <w:i w:val="false"/>
          <w:color w:val="000000"/>
          <w:sz w:val="28"/>
        </w:rPr>
        <w:t>
      5. Білуге тиіс:</w:t>
      </w:r>
    </w:p>
    <w:bookmarkEnd w:id="14"/>
    <w:p>
      <w:pPr>
        <w:spacing w:after="0"/>
        <w:ind w:left="0"/>
        <w:jc w:val="both"/>
      </w:pPr>
      <w:r>
        <w:rPr>
          <w:rFonts w:ascii="Times New Roman"/>
          <w:b w:val="false"/>
          <w:i w:val="false"/>
          <w:color w:val="000000"/>
          <w:sz w:val="28"/>
        </w:rPr>
        <w:t>
      капсулаларды дайындау және айқындайтын пасталарды дайындау тенологиялық процесін;</w:t>
      </w:r>
    </w:p>
    <w:p>
      <w:pPr>
        <w:spacing w:after="0"/>
        <w:ind w:left="0"/>
        <w:jc w:val="both"/>
      </w:pPr>
      <w:r>
        <w:rPr>
          <w:rFonts w:ascii="Times New Roman"/>
          <w:b w:val="false"/>
          <w:i w:val="false"/>
          <w:color w:val="000000"/>
          <w:sz w:val="28"/>
        </w:rPr>
        <w:t>
      қолданылып жатқан жартылай фабрикаттардың, материалдардың және дайын өнімнің физикалық-химиялық қасиеттерін.</w:t>
      </w:r>
    </w:p>
    <w:bookmarkStart w:name="z18" w:id="15"/>
    <w:p>
      <w:pPr>
        <w:spacing w:after="0"/>
        <w:ind w:left="0"/>
        <w:jc w:val="left"/>
      </w:pPr>
      <w:r>
        <w:rPr>
          <w:rFonts w:ascii="Times New Roman"/>
          <w:b/>
          <w:i w:val="false"/>
          <w:color w:val="000000"/>
        </w:rPr>
        <w:t xml:space="preserve"> 2-параграф. Айқындайтын пастаны әзірлеуші аппаратшы, 4-разряд</w:t>
      </w:r>
    </w:p>
    <w:bookmarkEnd w:id="15"/>
    <w:bookmarkStart w:name="z19" w:id="16"/>
    <w:p>
      <w:pPr>
        <w:spacing w:after="0"/>
        <w:ind w:left="0"/>
        <w:jc w:val="both"/>
      </w:pPr>
      <w:r>
        <w:rPr>
          <w:rFonts w:ascii="Times New Roman"/>
          <w:b w:val="false"/>
          <w:i w:val="false"/>
          <w:color w:val="000000"/>
          <w:sz w:val="28"/>
        </w:rPr>
        <w:t>
      6. Жұмыс сипаттамасы:</w:t>
      </w:r>
    </w:p>
    <w:bookmarkEnd w:id="16"/>
    <w:p>
      <w:pPr>
        <w:spacing w:after="0"/>
        <w:ind w:left="0"/>
        <w:jc w:val="both"/>
      </w:pPr>
      <w:r>
        <w:rPr>
          <w:rFonts w:ascii="Times New Roman"/>
          <w:b w:val="false"/>
          <w:i w:val="false"/>
          <w:color w:val="000000"/>
          <w:sz w:val="28"/>
        </w:rPr>
        <w:t>
      айқындайтын пасталы капсулаларды өндіру немесе "Момент" фотожинағына арналған тұрақтандыратын ерітіндіні әзірлеу технологиялы процесін жүргізу;</w:t>
      </w:r>
    </w:p>
    <w:p>
      <w:pPr>
        <w:spacing w:after="0"/>
        <w:ind w:left="0"/>
        <w:jc w:val="both"/>
      </w:pPr>
      <w:r>
        <w:rPr>
          <w:rFonts w:ascii="Times New Roman"/>
          <w:b w:val="false"/>
          <w:i w:val="false"/>
          <w:color w:val="000000"/>
          <w:sz w:val="28"/>
        </w:rPr>
        <w:t>
      астауды есептеу және айқындаушы паста мен тұрақтандырушы ерітіндінің құрамына кіретін компоненттерді өлшеу;</w:t>
      </w:r>
    </w:p>
    <w:p>
      <w:pPr>
        <w:spacing w:after="0"/>
        <w:ind w:left="0"/>
        <w:jc w:val="both"/>
      </w:pPr>
      <w:r>
        <w:rPr>
          <w:rFonts w:ascii="Times New Roman"/>
          <w:b w:val="false"/>
          <w:i w:val="false"/>
          <w:color w:val="000000"/>
          <w:sz w:val="28"/>
        </w:rPr>
        <w:t>
      тұрақтандырылғын ерітінділерді дайындау, оларды берілген концентрация және мөлшерлерге жеткізу;</w:t>
      </w:r>
    </w:p>
    <w:p>
      <w:pPr>
        <w:spacing w:after="0"/>
        <w:ind w:left="0"/>
        <w:jc w:val="both"/>
      </w:pPr>
      <w:r>
        <w:rPr>
          <w:rFonts w:ascii="Times New Roman"/>
          <w:b w:val="false"/>
          <w:i w:val="false"/>
          <w:color w:val="000000"/>
          <w:sz w:val="28"/>
        </w:rPr>
        <w:t>
      айқындайтын және белгілейтін құрылғыларды енгізу, айқындалып жатқан пасталарды регламентпен сәйкестендірілген созылмалығына жеткізу және оның сапасын анықтау;</w:t>
      </w:r>
    </w:p>
    <w:p>
      <w:pPr>
        <w:spacing w:after="0"/>
        <w:ind w:left="0"/>
        <w:jc w:val="both"/>
      </w:pPr>
      <w:r>
        <w:rPr>
          <w:rFonts w:ascii="Times New Roman"/>
          <w:b w:val="false"/>
          <w:i w:val="false"/>
          <w:color w:val="000000"/>
          <w:sz w:val="28"/>
        </w:rPr>
        <w:t>
      тұрақтандырылатын ерітінділерді дайындау: алынған ерітінділерді сыйымдылыққа жылытып тиеу, араластырғыштарды қосу, қосындыларды енгізу, ерітінділерді фильтрлеу;</w:t>
      </w:r>
    </w:p>
    <w:p>
      <w:pPr>
        <w:spacing w:after="0"/>
        <w:ind w:left="0"/>
        <w:jc w:val="both"/>
      </w:pPr>
      <w:r>
        <w:rPr>
          <w:rFonts w:ascii="Times New Roman"/>
          <w:b w:val="false"/>
          <w:i w:val="false"/>
          <w:color w:val="000000"/>
          <w:sz w:val="28"/>
        </w:rPr>
        <w:t>
      біліктілігі төмен айқындайтын пастаны әзірлеуші аппаратшыларға басшылық жасау.</w:t>
      </w:r>
    </w:p>
    <w:bookmarkStart w:name="z20" w:id="17"/>
    <w:p>
      <w:pPr>
        <w:spacing w:after="0"/>
        <w:ind w:left="0"/>
        <w:jc w:val="both"/>
      </w:pPr>
      <w:r>
        <w:rPr>
          <w:rFonts w:ascii="Times New Roman"/>
          <w:b w:val="false"/>
          <w:i w:val="false"/>
          <w:color w:val="000000"/>
          <w:sz w:val="28"/>
        </w:rPr>
        <w:t>
      7. Білуге тиіс:</w:t>
      </w:r>
    </w:p>
    <w:bookmarkEnd w:id="17"/>
    <w:p>
      <w:pPr>
        <w:spacing w:after="0"/>
        <w:ind w:left="0"/>
        <w:jc w:val="both"/>
      </w:pPr>
      <w:r>
        <w:rPr>
          <w:rFonts w:ascii="Times New Roman"/>
          <w:b w:val="false"/>
          <w:i w:val="false"/>
          <w:color w:val="000000"/>
          <w:sz w:val="28"/>
        </w:rPr>
        <w:t>
      айқындайтын пастаны және тұрақтандырылған ерітінділерді дайындау технологиялық процесін;</w:t>
      </w:r>
    </w:p>
    <w:p>
      <w:pPr>
        <w:spacing w:after="0"/>
        <w:ind w:left="0"/>
        <w:jc w:val="both"/>
      </w:pPr>
      <w:r>
        <w:rPr>
          <w:rFonts w:ascii="Times New Roman"/>
          <w:b w:val="false"/>
          <w:i w:val="false"/>
          <w:color w:val="000000"/>
          <w:sz w:val="28"/>
        </w:rPr>
        <w:t>
      қолданылып жатқан компоненттердің, материалдардың және дайын өнімнің физикалық-химиялық қасиеттерін;</w:t>
      </w:r>
    </w:p>
    <w:p>
      <w:pPr>
        <w:spacing w:after="0"/>
        <w:ind w:left="0"/>
        <w:jc w:val="both"/>
      </w:pPr>
      <w:r>
        <w:rPr>
          <w:rFonts w:ascii="Times New Roman"/>
          <w:b w:val="false"/>
          <w:i w:val="false"/>
          <w:color w:val="000000"/>
          <w:sz w:val="28"/>
        </w:rPr>
        <w:t>
      қызмет көрсетіліп жатқан жабдықтардың құрылымын.</w:t>
      </w:r>
    </w:p>
    <w:bookmarkStart w:name="z21" w:id="18"/>
    <w:p>
      <w:pPr>
        <w:spacing w:after="0"/>
        <w:ind w:left="0"/>
        <w:jc w:val="left"/>
      </w:pPr>
      <w:r>
        <w:rPr>
          <w:rFonts w:ascii="Times New Roman"/>
          <w:b/>
          <w:i w:val="false"/>
          <w:color w:val="000000"/>
        </w:rPr>
        <w:t xml:space="preserve"> 3-параграф. Айқындайтын процессорда қызмет көрсету бойынша оператор, 7-разряд</w:t>
      </w:r>
    </w:p>
    <w:bookmarkEnd w:id="18"/>
    <w:bookmarkStart w:name="z22" w:id="19"/>
    <w:p>
      <w:pPr>
        <w:spacing w:after="0"/>
        <w:ind w:left="0"/>
        <w:jc w:val="both"/>
      </w:pPr>
      <w:r>
        <w:rPr>
          <w:rFonts w:ascii="Times New Roman"/>
          <w:b w:val="false"/>
          <w:i w:val="false"/>
          <w:color w:val="000000"/>
          <w:sz w:val="28"/>
        </w:rPr>
        <w:t xml:space="preserve">
      8. Жұмыс сипаттамасы: </w:t>
      </w:r>
    </w:p>
    <w:bookmarkEnd w:id="19"/>
    <w:p>
      <w:pPr>
        <w:spacing w:after="0"/>
        <w:ind w:left="0"/>
        <w:jc w:val="both"/>
      </w:pPr>
      <w:r>
        <w:rPr>
          <w:rFonts w:ascii="Times New Roman"/>
          <w:b w:val="false"/>
          <w:i w:val="false"/>
          <w:color w:val="000000"/>
          <w:sz w:val="28"/>
        </w:rPr>
        <w:t xml:space="preserve">
      белсенсіз жарықта және қараңғыда жағдайында интегрирленген электронды механикалы процессорда "ЕСР-2В" процесі бойынша импортты түрлі-түсті позитивті кинопленкаларды химико-фотографиялық өңдеу процессін жүргізу; </w:t>
      </w:r>
    </w:p>
    <w:p>
      <w:pPr>
        <w:spacing w:after="0"/>
        <w:ind w:left="0"/>
        <w:jc w:val="both"/>
      </w:pPr>
      <w:r>
        <w:rPr>
          <w:rFonts w:ascii="Times New Roman"/>
          <w:b w:val="false"/>
          <w:i w:val="false"/>
          <w:color w:val="000000"/>
          <w:sz w:val="28"/>
        </w:rPr>
        <w:t xml:space="preserve">
      процессордың бақылау панелінде кинопленканы айқындаудың режимін таңдау және реттеу; </w:t>
      </w:r>
    </w:p>
    <w:p>
      <w:pPr>
        <w:spacing w:after="0"/>
        <w:ind w:left="0"/>
        <w:jc w:val="both"/>
      </w:pPr>
      <w:r>
        <w:rPr>
          <w:rFonts w:ascii="Times New Roman"/>
          <w:b w:val="false"/>
          <w:i w:val="false"/>
          <w:color w:val="000000"/>
          <w:sz w:val="28"/>
        </w:rPr>
        <w:t xml:space="preserve">
      процессордың жолы бойынша лентаның жылжу жылдамдығын, бактардағы ерітінді деңгейін, үгітетін механизмнің жұмысын, фонограмманы бөлшектеп өңдейтін блоктардың және химиялы бақылау; </w:t>
      </w:r>
    </w:p>
    <w:p>
      <w:pPr>
        <w:spacing w:after="0"/>
        <w:ind w:left="0"/>
        <w:jc w:val="both"/>
      </w:pPr>
      <w:r>
        <w:rPr>
          <w:rFonts w:ascii="Times New Roman"/>
          <w:b w:val="false"/>
          <w:i w:val="false"/>
          <w:color w:val="000000"/>
          <w:sz w:val="28"/>
        </w:rPr>
        <w:t>
      өңдеу процессінде кинопленканың бетінің техникалы жағдайын бақылау;</w:t>
      </w:r>
    </w:p>
    <w:p>
      <w:pPr>
        <w:spacing w:after="0"/>
        <w:ind w:left="0"/>
        <w:jc w:val="both"/>
      </w:pPr>
      <w:r>
        <w:rPr>
          <w:rFonts w:ascii="Times New Roman"/>
          <w:b w:val="false"/>
          <w:i w:val="false"/>
          <w:color w:val="000000"/>
          <w:sz w:val="28"/>
        </w:rPr>
        <w:t xml:space="preserve">
      тапсырыстарға сәйкес өңделген кинопленкаларды жинақтау; </w:t>
      </w:r>
    </w:p>
    <w:p>
      <w:pPr>
        <w:spacing w:after="0"/>
        <w:ind w:left="0"/>
        <w:jc w:val="both"/>
      </w:pPr>
      <w:r>
        <w:rPr>
          <w:rFonts w:ascii="Times New Roman"/>
          <w:b w:val="false"/>
          <w:i w:val="false"/>
          <w:color w:val="000000"/>
          <w:sz w:val="28"/>
        </w:rPr>
        <w:t>
      ілеспе құжаттаманы жүргізу.</w:t>
      </w:r>
    </w:p>
    <w:bookmarkStart w:name="z23" w:id="20"/>
    <w:p>
      <w:pPr>
        <w:spacing w:after="0"/>
        <w:ind w:left="0"/>
        <w:jc w:val="both"/>
      </w:pPr>
      <w:r>
        <w:rPr>
          <w:rFonts w:ascii="Times New Roman"/>
          <w:b w:val="false"/>
          <w:i w:val="false"/>
          <w:color w:val="000000"/>
          <w:sz w:val="28"/>
        </w:rPr>
        <w:t xml:space="preserve">
      9. Білуге тиіс: </w:t>
      </w:r>
    </w:p>
    <w:bookmarkEnd w:id="20"/>
    <w:p>
      <w:pPr>
        <w:spacing w:after="0"/>
        <w:ind w:left="0"/>
        <w:jc w:val="both"/>
      </w:pPr>
      <w:r>
        <w:rPr>
          <w:rFonts w:ascii="Times New Roman"/>
          <w:b w:val="false"/>
          <w:i w:val="false"/>
          <w:color w:val="000000"/>
          <w:sz w:val="28"/>
        </w:rPr>
        <w:t>
      түрлі-түсті және қара-ақ негативті және позитивті кинопленкаларды өңдеудің технологиясын;</w:t>
      </w:r>
    </w:p>
    <w:p>
      <w:pPr>
        <w:spacing w:after="0"/>
        <w:ind w:left="0"/>
        <w:jc w:val="both"/>
      </w:pPr>
      <w:r>
        <w:rPr>
          <w:rFonts w:ascii="Times New Roman"/>
          <w:b w:val="false"/>
          <w:i w:val="false"/>
          <w:color w:val="000000"/>
          <w:sz w:val="28"/>
        </w:rPr>
        <w:t>
      шығару процессорының құрылысын, оның негізгі бөліктері мен функционалдық блоктарының мақсаты мен жұмысын, "РЭК"-лифт жұмысын;</w:t>
      </w:r>
    </w:p>
    <w:p>
      <w:pPr>
        <w:spacing w:after="0"/>
        <w:ind w:left="0"/>
        <w:jc w:val="both"/>
      </w:pPr>
      <w:r>
        <w:rPr>
          <w:rFonts w:ascii="Times New Roman"/>
          <w:b w:val="false"/>
          <w:i w:val="false"/>
          <w:color w:val="000000"/>
          <w:sz w:val="28"/>
        </w:rPr>
        <w:t xml:space="preserve">
      өңделетін ерітінділердің құрамын және мақсатын; </w:t>
      </w:r>
    </w:p>
    <w:p>
      <w:pPr>
        <w:spacing w:after="0"/>
        <w:ind w:left="0"/>
        <w:jc w:val="both"/>
      </w:pPr>
      <w:r>
        <w:rPr>
          <w:rFonts w:ascii="Times New Roman"/>
          <w:b w:val="false"/>
          <w:i w:val="false"/>
          <w:color w:val="000000"/>
          <w:sz w:val="28"/>
        </w:rPr>
        <w:t>
      сенситометрлі мәліметтер бойынша айқындаудың режимдерін реттеу қағидаларын.</w:t>
      </w:r>
    </w:p>
    <w:bookmarkStart w:name="z24" w:id="21"/>
    <w:p>
      <w:pPr>
        <w:spacing w:after="0"/>
        <w:ind w:left="0"/>
        <w:jc w:val="both"/>
      </w:pPr>
      <w:r>
        <w:rPr>
          <w:rFonts w:ascii="Times New Roman"/>
          <w:b w:val="false"/>
          <w:i w:val="false"/>
          <w:color w:val="000000"/>
          <w:sz w:val="28"/>
        </w:rPr>
        <w:t>
      10. Техникалық және кәсіптік (арнайы орта, кәсіптік орта) білім талап етіледі.</w:t>
      </w:r>
    </w:p>
    <w:bookmarkEnd w:id="21"/>
    <w:bookmarkStart w:name="z25" w:id="22"/>
    <w:p>
      <w:pPr>
        <w:spacing w:after="0"/>
        <w:ind w:left="0"/>
        <w:jc w:val="left"/>
      </w:pPr>
      <w:r>
        <w:rPr>
          <w:rFonts w:ascii="Times New Roman"/>
          <w:b/>
          <w:i w:val="false"/>
          <w:color w:val="000000"/>
        </w:rPr>
        <w:t xml:space="preserve"> 4-параграф. Айқындайтын процессорда қызмет көрсету бойынша оператор, 8-разряд</w:t>
      </w:r>
    </w:p>
    <w:bookmarkEnd w:id="22"/>
    <w:bookmarkStart w:name="z26" w:id="23"/>
    <w:p>
      <w:pPr>
        <w:spacing w:after="0"/>
        <w:ind w:left="0"/>
        <w:jc w:val="both"/>
      </w:pPr>
      <w:r>
        <w:rPr>
          <w:rFonts w:ascii="Times New Roman"/>
          <w:b w:val="false"/>
          <w:i w:val="false"/>
          <w:color w:val="000000"/>
          <w:sz w:val="28"/>
        </w:rPr>
        <w:t xml:space="preserve">
      11. Жұмыс сипаттамасы: </w:t>
      </w:r>
    </w:p>
    <w:bookmarkEnd w:id="23"/>
    <w:p>
      <w:pPr>
        <w:spacing w:after="0"/>
        <w:ind w:left="0"/>
        <w:jc w:val="both"/>
      </w:pPr>
      <w:r>
        <w:rPr>
          <w:rFonts w:ascii="Times New Roman"/>
          <w:b w:val="false"/>
          <w:i w:val="false"/>
          <w:color w:val="000000"/>
          <w:sz w:val="28"/>
        </w:rPr>
        <w:t xml:space="preserve">
      "ЕСР-2В" процессоры бойынша импортты түрлі-түсті позитивті кинопленкаларды химико-фотографиялық өңдеу және "ЕСN-2" процессоры бойынша негативті кинопленкаларды электронды-механикалы процессорларда белсенсіз жарықта және қараңғыда химико-фотографиялы өңдеу процесін жүргізу; </w:t>
      </w:r>
    </w:p>
    <w:p>
      <w:pPr>
        <w:spacing w:after="0"/>
        <w:ind w:left="0"/>
        <w:jc w:val="both"/>
      </w:pPr>
      <w:r>
        <w:rPr>
          <w:rFonts w:ascii="Times New Roman"/>
          <w:b w:val="false"/>
          <w:i w:val="false"/>
          <w:color w:val="000000"/>
          <w:sz w:val="28"/>
        </w:rPr>
        <w:t>
      кинопленкаларды айқындаудың режимдерін таңдау және реттеу;</w:t>
      </w:r>
    </w:p>
    <w:p>
      <w:pPr>
        <w:spacing w:after="0"/>
        <w:ind w:left="0"/>
        <w:jc w:val="both"/>
      </w:pPr>
      <w:r>
        <w:rPr>
          <w:rFonts w:ascii="Times New Roman"/>
          <w:b w:val="false"/>
          <w:i w:val="false"/>
          <w:color w:val="000000"/>
          <w:sz w:val="28"/>
        </w:rPr>
        <w:t>
      процессордың жолы бойынша лентаның жылжу жылдамдығын, бактардағы ерітінді деңгейін, үгітетін механизмнің жұмысын, фонограмманы бөлшектеп өңдейтін блоктардың және химиялы бақылау;</w:t>
      </w:r>
    </w:p>
    <w:p>
      <w:pPr>
        <w:spacing w:after="0"/>
        <w:ind w:left="0"/>
        <w:jc w:val="both"/>
      </w:pPr>
      <w:r>
        <w:rPr>
          <w:rFonts w:ascii="Times New Roman"/>
          <w:b w:val="false"/>
          <w:i w:val="false"/>
          <w:color w:val="000000"/>
          <w:sz w:val="28"/>
        </w:rPr>
        <w:t xml:space="preserve">
      тапсырыстарға сәйкес өңделген кинопленкаларды жинақтау; </w:t>
      </w:r>
    </w:p>
    <w:p>
      <w:pPr>
        <w:spacing w:after="0"/>
        <w:ind w:left="0"/>
        <w:jc w:val="both"/>
      </w:pPr>
      <w:r>
        <w:rPr>
          <w:rFonts w:ascii="Times New Roman"/>
          <w:b w:val="false"/>
          <w:i w:val="false"/>
          <w:color w:val="000000"/>
          <w:sz w:val="28"/>
        </w:rPr>
        <w:t>
      ілеспе құжаттаманы жүргізу.</w:t>
      </w:r>
    </w:p>
    <w:bookmarkStart w:name="z27" w:id="24"/>
    <w:p>
      <w:pPr>
        <w:spacing w:after="0"/>
        <w:ind w:left="0"/>
        <w:jc w:val="both"/>
      </w:pPr>
      <w:r>
        <w:rPr>
          <w:rFonts w:ascii="Times New Roman"/>
          <w:b w:val="false"/>
          <w:i w:val="false"/>
          <w:color w:val="000000"/>
          <w:sz w:val="28"/>
        </w:rPr>
        <w:t xml:space="preserve">
      12. Білуге тиіс: </w:t>
      </w:r>
    </w:p>
    <w:bookmarkEnd w:id="24"/>
    <w:p>
      <w:pPr>
        <w:spacing w:after="0"/>
        <w:ind w:left="0"/>
        <w:jc w:val="both"/>
      </w:pPr>
      <w:r>
        <w:rPr>
          <w:rFonts w:ascii="Times New Roman"/>
          <w:b w:val="false"/>
          <w:i w:val="false"/>
          <w:color w:val="000000"/>
          <w:sz w:val="28"/>
        </w:rPr>
        <w:t xml:space="preserve">
      түрлі-түсті және қара-ақ негативті және позитивті кинопленкаларды өңдеудің технологиясын; </w:t>
      </w:r>
    </w:p>
    <w:p>
      <w:pPr>
        <w:spacing w:after="0"/>
        <w:ind w:left="0"/>
        <w:jc w:val="both"/>
      </w:pPr>
      <w:r>
        <w:rPr>
          <w:rFonts w:ascii="Times New Roman"/>
          <w:b w:val="false"/>
          <w:i w:val="false"/>
          <w:color w:val="000000"/>
          <w:sz w:val="28"/>
        </w:rPr>
        <w:t xml:space="preserve">
      өңделіп жатқан ерітінділердің құрамдары мен мақсаттарын; </w:t>
      </w:r>
    </w:p>
    <w:p>
      <w:pPr>
        <w:spacing w:after="0"/>
        <w:ind w:left="0"/>
        <w:jc w:val="both"/>
      </w:pPr>
      <w:r>
        <w:rPr>
          <w:rFonts w:ascii="Times New Roman"/>
          <w:b w:val="false"/>
          <w:i w:val="false"/>
          <w:color w:val="000000"/>
          <w:sz w:val="28"/>
        </w:rPr>
        <w:t>
      өңдеу ерітінділерінің кинопленкалардың фотографиялық қасиеттеріне әсерін;</w:t>
      </w:r>
    </w:p>
    <w:p>
      <w:pPr>
        <w:spacing w:after="0"/>
        <w:ind w:left="0"/>
        <w:jc w:val="both"/>
      </w:pPr>
      <w:r>
        <w:rPr>
          <w:rFonts w:ascii="Times New Roman"/>
          <w:b w:val="false"/>
          <w:i w:val="false"/>
          <w:color w:val="000000"/>
          <w:sz w:val="28"/>
        </w:rPr>
        <w:t>
      көріну режимін реттеу қағидаларын және өңделген пленканың сапасына қойылатын талаптар.</w:t>
      </w:r>
    </w:p>
    <w:bookmarkStart w:name="z28" w:id="25"/>
    <w:p>
      <w:pPr>
        <w:spacing w:after="0"/>
        <w:ind w:left="0"/>
        <w:jc w:val="both"/>
      </w:pPr>
      <w:r>
        <w:rPr>
          <w:rFonts w:ascii="Times New Roman"/>
          <w:b w:val="false"/>
          <w:i w:val="false"/>
          <w:color w:val="000000"/>
          <w:sz w:val="28"/>
        </w:rPr>
        <w:t>
      13. Техникалық және кәсіптік (арнайы орта, кәсіптік орта) білім талап етіледі.</w:t>
      </w:r>
    </w:p>
    <w:bookmarkEnd w:id="25"/>
    <w:bookmarkStart w:name="z29" w:id="26"/>
    <w:p>
      <w:pPr>
        <w:spacing w:after="0"/>
        <w:ind w:left="0"/>
        <w:jc w:val="left"/>
      </w:pPr>
      <w:r>
        <w:rPr>
          <w:rFonts w:ascii="Times New Roman"/>
          <w:b/>
          <w:i w:val="false"/>
          <w:color w:val="000000"/>
        </w:rPr>
        <w:t xml:space="preserve"> 5-параграф. Ақуыз қабықшасын илеу және кептіру аппаратшысы, 4-разряд</w:t>
      </w:r>
    </w:p>
    <w:bookmarkEnd w:id="26"/>
    <w:bookmarkStart w:name="z30" w:id="27"/>
    <w:p>
      <w:pPr>
        <w:spacing w:after="0"/>
        <w:ind w:left="0"/>
        <w:jc w:val="both"/>
      </w:pPr>
      <w:r>
        <w:rPr>
          <w:rFonts w:ascii="Times New Roman"/>
          <w:b w:val="false"/>
          <w:i w:val="false"/>
          <w:color w:val="000000"/>
          <w:sz w:val="28"/>
        </w:rPr>
        <w:t>
      14. Жұмыс сипаттамасы:</w:t>
      </w:r>
    </w:p>
    <w:bookmarkEnd w:id="27"/>
    <w:p>
      <w:pPr>
        <w:spacing w:after="0"/>
        <w:ind w:left="0"/>
        <w:jc w:val="both"/>
      </w:pPr>
      <w:r>
        <w:rPr>
          <w:rFonts w:ascii="Times New Roman"/>
          <w:b w:val="false"/>
          <w:i w:val="false"/>
          <w:color w:val="000000"/>
          <w:sz w:val="28"/>
        </w:rPr>
        <w:t>
      біліктілігі жоғары илеу және ақуыз қабықшасын кептіру бойынша аппаратшысының басшылығымен толассыз илеу және көп қозғалысты кептіру желілеріндегі ақуыз қабықшасын кептіру процесін жүргізу;</w:t>
      </w:r>
    </w:p>
    <w:p>
      <w:pPr>
        <w:spacing w:after="0"/>
        <w:ind w:left="0"/>
        <w:jc w:val="both"/>
      </w:pPr>
      <w:r>
        <w:rPr>
          <w:rFonts w:ascii="Times New Roman"/>
          <w:b w:val="false"/>
          <w:i w:val="false"/>
          <w:color w:val="000000"/>
          <w:sz w:val="28"/>
        </w:rPr>
        <w:t>
      көп қозғалысты автоматты кептіру желісіне ылғалды ақуыз қабықшасын салу, ақуыз қабықшасының белгіленген диаметрі мен біркелкі қалыңдығын ұзындығы бойынша реттеу;</w:t>
      </w:r>
    </w:p>
    <w:p>
      <w:pPr>
        <w:spacing w:after="0"/>
        <w:ind w:left="0"/>
        <w:jc w:val="both"/>
      </w:pPr>
      <w:r>
        <w:rPr>
          <w:rFonts w:ascii="Times New Roman"/>
          <w:b w:val="false"/>
          <w:i w:val="false"/>
          <w:color w:val="000000"/>
          <w:sz w:val="28"/>
        </w:rPr>
        <w:t>
      ақуыз қабықшасының үзілуін жою және оны орайтын құрылғыға салу;</w:t>
      </w:r>
    </w:p>
    <w:p>
      <w:pPr>
        <w:spacing w:after="0"/>
        <w:ind w:left="0"/>
        <w:jc w:val="both"/>
      </w:pPr>
      <w:r>
        <w:rPr>
          <w:rFonts w:ascii="Times New Roman"/>
          <w:b w:val="false"/>
          <w:i w:val="false"/>
          <w:color w:val="000000"/>
          <w:sz w:val="28"/>
        </w:rPr>
        <w:t>
      ораудың сапасын тексеру және өнімді келесі операцияға жіберу;</w:t>
      </w:r>
    </w:p>
    <w:p>
      <w:pPr>
        <w:spacing w:after="0"/>
        <w:ind w:left="0"/>
        <w:jc w:val="both"/>
      </w:pPr>
      <w:r>
        <w:rPr>
          <w:rFonts w:ascii="Times New Roman"/>
          <w:b w:val="false"/>
          <w:i w:val="false"/>
          <w:color w:val="000000"/>
          <w:sz w:val="28"/>
        </w:rPr>
        <w:t>
      қызмет көрсетілетін жабдықтың жұмысындағы технологиялық режимнің бұзылуын, ақауларды анықтау және жою;</w:t>
      </w:r>
    </w:p>
    <w:p>
      <w:pPr>
        <w:spacing w:after="0"/>
        <w:ind w:left="0"/>
        <w:jc w:val="both"/>
      </w:pPr>
      <w:r>
        <w:rPr>
          <w:rFonts w:ascii="Times New Roman"/>
          <w:b w:val="false"/>
          <w:i w:val="false"/>
          <w:color w:val="000000"/>
          <w:sz w:val="28"/>
        </w:rPr>
        <w:t>
      стандартсыз өнімді ақаулыққа жатқызу;</w:t>
      </w:r>
    </w:p>
    <w:p>
      <w:pPr>
        <w:spacing w:after="0"/>
        <w:ind w:left="0"/>
        <w:jc w:val="both"/>
      </w:pPr>
      <w:r>
        <w:rPr>
          <w:rFonts w:ascii="Times New Roman"/>
          <w:b w:val="false"/>
          <w:i w:val="false"/>
          <w:color w:val="000000"/>
          <w:sz w:val="28"/>
        </w:rPr>
        <w:t>
      сынамаларды алу.</w:t>
      </w:r>
    </w:p>
    <w:bookmarkStart w:name="z31" w:id="28"/>
    <w:p>
      <w:pPr>
        <w:spacing w:after="0"/>
        <w:ind w:left="0"/>
        <w:jc w:val="both"/>
      </w:pPr>
      <w:r>
        <w:rPr>
          <w:rFonts w:ascii="Times New Roman"/>
          <w:b w:val="false"/>
          <w:i w:val="false"/>
          <w:color w:val="000000"/>
          <w:sz w:val="28"/>
        </w:rPr>
        <w:t>
      15. Білуге тиіс:</w:t>
      </w:r>
    </w:p>
    <w:bookmarkEnd w:id="28"/>
    <w:p>
      <w:pPr>
        <w:spacing w:after="0"/>
        <w:ind w:left="0"/>
        <w:jc w:val="both"/>
      </w:pPr>
      <w:r>
        <w:rPr>
          <w:rFonts w:ascii="Times New Roman"/>
          <w:b w:val="false"/>
          <w:i w:val="false"/>
          <w:color w:val="000000"/>
          <w:sz w:val="28"/>
        </w:rPr>
        <w:t>
      негізгі және қосалқы жабдықтардың, қолданылып жатқан автоматика жабдықтарын және бақылау-өлшеу құралдарының құрылымын және жұмыс істеу принципін;</w:t>
      </w:r>
    </w:p>
    <w:p>
      <w:pPr>
        <w:spacing w:after="0"/>
        <w:ind w:left="0"/>
        <w:jc w:val="both"/>
      </w:pPr>
      <w:r>
        <w:rPr>
          <w:rFonts w:ascii="Times New Roman"/>
          <w:b w:val="false"/>
          <w:i w:val="false"/>
          <w:color w:val="000000"/>
          <w:sz w:val="28"/>
        </w:rPr>
        <w:t>
      ақуыз қабықшасын кептіру және илеу технологиялық схемасын;</w:t>
      </w:r>
    </w:p>
    <w:p>
      <w:pPr>
        <w:spacing w:after="0"/>
        <w:ind w:left="0"/>
        <w:jc w:val="both"/>
      </w:pPr>
      <w:r>
        <w:rPr>
          <w:rFonts w:ascii="Times New Roman"/>
          <w:b w:val="false"/>
          <w:i w:val="false"/>
          <w:color w:val="000000"/>
          <w:sz w:val="28"/>
        </w:rPr>
        <w:t>
      технологиялы режимнің параметрларін және илеу және ақуыз қабықшасын кептіру процесін реттеу қағидаларын;</w:t>
      </w:r>
    </w:p>
    <w:p>
      <w:pPr>
        <w:spacing w:after="0"/>
        <w:ind w:left="0"/>
        <w:jc w:val="both"/>
      </w:pPr>
      <w:r>
        <w:rPr>
          <w:rFonts w:ascii="Times New Roman"/>
          <w:b w:val="false"/>
          <w:i w:val="false"/>
          <w:color w:val="000000"/>
          <w:sz w:val="28"/>
        </w:rPr>
        <w:t>
      сынамаларды алу қағидаларын.</w:t>
      </w:r>
    </w:p>
    <w:bookmarkStart w:name="z32" w:id="29"/>
    <w:p>
      <w:pPr>
        <w:spacing w:after="0"/>
        <w:ind w:left="0"/>
        <w:jc w:val="left"/>
      </w:pPr>
      <w:r>
        <w:rPr>
          <w:rFonts w:ascii="Times New Roman"/>
          <w:b/>
          <w:i w:val="false"/>
          <w:color w:val="000000"/>
        </w:rPr>
        <w:t xml:space="preserve"> 6-параграф. Ақуыз қабықшасын илеу және кептіру аппаратшысы, 5-разряд</w:t>
      </w:r>
    </w:p>
    <w:bookmarkEnd w:id="29"/>
    <w:bookmarkStart w:name="z33" w:id="30"/>
    <w:p>
      <w:pPr>
        <w:spacing w:after="0"/>
        <w:ind w:left="0"/>
        <w:jc w:val="both"/>
      </w:pPr>
      <w:r>
        <w:rPr>
          <w:rFonts w:ascii="Times New Roman"/>
          <w:b w:val="false"/>
          <w:i w:val="false"/>
          <w:color w:val="000000"/>
          <w:sz w:val="28"/>
        </w:rPr>
        <w:t>
      16. Жұмыс сипаттамасы:</w:t>
      </w:r>
    </w:p>
    <w:bookmarkEnd w:id="30"/>
    <w:p>
      <w:pPr>
        <w:spacing w:after="0"/>
        <w:ind w:left="0"/>
        <w:jc w:val="both"/>
      </w:pPr>
      <w:r>
        <w:rPr>
          <w:rFonts w:ascii="Times New Roman"/>
          <w:b w:val="false"/>
          <w:i w:val="false"/>
          <w:color w:val="000000"/>
          <w:sz w:val="28"/>
        </w:rPr>
        <w:t>
      көпқозғалысты автоматты кептіру желілерінде ақуыз қабықшасын кептіру және илеу толассыз процессін жүргізу;</w:t>
      </w:r>
    </w:p>
    <w:p>
      <w:pPr>
        <w:spacing w:after="0"/>
        <w:ind w:left="0"/>
        <w:jc w:val="both"/>
      </w:pPr>
      <w:r>
        <w:rPr>
          <w:rFonts w:ascii="Times New Roman"/>
          <w:b w:val="false"/>
          <w:i w:val="false"/>
          <w:color w:val="000000"/>
          <w:sz w:val="28"/>
        </w:rPr>
        <w:t>
      илеу сұйықтығымен ақуыз қабықшасын илеу, оны кептіру және орайтын құрылғыға салу;</w:t>
      </w:r>
    </w:p>
    <w:p>
      <w:pPr>
        <w:spacing w:after="0"/>
        <w:ind w:left="0"/>
        <w:jc w:val="both"/>
      </w:pPr>
      <w:r>
        <w:rPr>
          <w:rFonts w:ascii="Times New Roman"/>
          <w:b w:val="false"/>
          <w:i w:val="false"/>
          <w:color w:val="000000"/>
          <w:sz w:val="28"/>
        </w:rPr>
        <w:t>
      бақылау-өлшеу құралдарының, көзбен көру, талдаудың нәтижесі және диаграмма бойынша ақуыз қабықшасының илеу сұйықтығымен дұрыс құйылуын, кептірудің температуралы-ылғалды режимін, ораудың сапасын бақылау және реттеу;</w:t>
      </w:r>
    </w:p>
    <w:p>
      <w:pPr>
        <w:spacing w:after="0"/>
        <w:ind w:left="0"/>
        <w:jc w:val="both"/>
      </w:pPr>
      <w:r>
        <w:rPr>
          <w:rFonts w:ascii="Times New Roman"/>
          <w:b w:val="false"/>
          <w:i w:val="false"/>
          <w:color w:val="000000"/>
          <w:sz w:val="28"/>
        </w:rPr>
        <w:t>
      ауаның температурасын және ылғалдығын, ақуыз қабықшасында ылғалдың барын, оның диаметрін және қалыңдығын бақылау;</w:t>
      </w:r>
    </w:p>
    <w:p>
      <w:pPr>
        <w:spacing w:after="0"/>
        <w:ind w:left="0"/>
        <w:jc w:val="both"/>
      </w:pPr>
      <w:r>
        <w:rPr>
          <w:rFonts w:ascii="Times New Roman"/>
          <w:b w:val="false"/>
          <w:i w:val="false"/>
          <w:color w:val="000000"/>
          <w:sz w:val="28"/>
        </w:rPr>
        <w:t>
      көп қозғалысты каналды желілерді, желдеткіш құрылғыларды, калориферлерді, коммуникацияларды, арматураларды, бақылау-өлшеу құрылғыларын және автоматика құралдарында қызмет көрсету;</w:t>
      </w:r>
    </w:p>
    <w:p>
      <w:pPr>
        <w:spacing w:after="0"/>
        <w:ind w:left="0"/>
        <w:jc w:val="both"/>
      </w:pPr>
      <w:r>
        <w:rPr>
          <w:rFonts w:ascii="Times New Roman"/>
          <w:b w:val="false"/>
          <w:i w:val="false"/>
          <w:color w:val="000000"/>
          <w:sz w:val="28"/>
        </w:rPr>
        <w:t>
      қызмет көрсетіліп жатқан жабдықты жөндеуге дайындау және оны жөндеуден қабылдау;</w:t>
      </w:r>
    </w:p>
    <w:p>
      <w:pPr>
        <w:spacing w:after="0"/>
        <w:ind w:left="0"/>
        <w:jc w:val="both"/>
      </w:pPr>
      <w:r>
        <w:rPr>
          <w:rFonts w:ascii="Times New Roman"/>
          <w:b w:val="false"/>
          <w:i w:val="false"/>
          <w:color w:val="000000"/>
          <w:sz w:val="28"/>
        </w:rPr>
        <w:t>
      өндіріс журналында жазба жүргізу;</w:t>
      </w:r>
    </w:p>
    <w:p>
      <w:pPr>
        <w:spacing w:after="0"/>
        <w:ind w:left="0"/>
        <w:jc w:val="both"/>
      </w:pPr>
      <w:r>
        <w:rPr>
          <w:rFonts w:ascii="Times New Roman"/>
          <w:b w:val="false"/>
          <w:i w:val="false"/>
          <w:color w:val="000000"/>
          <w:sz w:val="28"/>
        </w:rPr>
        <w:t>
      біліктілігі төмен илеу және ақуыз қабықшасын кептіруші аппаратшыларға басшылық жасау және олардың технологиялы режимді сақтауын бақылау;</w:t>
      </w:r>
    </w:p>
    <w:p>
      <w:pPr>
        <w:spacing w:after="0"/>
        <w:ind w:left="0"/>
        <w:jc w:val="both"/>
      </w:pPr>
      <w:r>
        <w:rPr>
          <w:rFonts w:ascii="Times New Roman"/>
          <w:b w:val="false"/>
          <w:i w:val="false"/>
          <w:color w:val="000000"/>
          <w:sz w:val="28"/>
        </w:rPr>
        <w:t>
      қызмет көрсетіліп жатқан жабдықты икемдеу.</w:t>
      </w:r>
    </w:p>
    <w:bookmarkStart w:name="z34" w:id="31"/>
    <w:p>
      <w:pPr>
        <w:spacing w:after="0"/>
        <w:ind w:left="0"/>
        <w:jc w:val="both"/>
      </w:pPr>
      <w:r>
        <w:rPr>
          <w:rFonts w:ascii="Times New Roman"/>
          <w:b w:val="false"/>
          <w:i w:val="false"/>
          <w:color w:val="000000"/>
          <w:sz w:val="28"/>
        </w:rPr>
        <w:t>
      17. Білуге тиіс:</w:t>
      </w:r>
    </w:p>
    <w:bookmarkEnd w:id="31"/>
    <w:p>
      <w:pPr>
        <w:spacing w:after="0"/>
        <w:ind w:left="0"/>
        <w:jc w:val="both"/>
      </w:pPr>
      <w:r>
        <w:rPr>
          <w:rFonts w:ascii="Times New Roman"/>
          <w:b w:val="false"/>
          <w:i w:val="false"/>
          <w:color w:val="000000"/>
          <w:sz w:val="28"/>
        </w:rPr>
        <w:t>
      ақуыз қабықшасының физикалық-химиялық процесін және технологиялық схемасын;</w:t>
      </w:r>
    </w:p>
    <w:p>
      <w:pPr>
        <w:spacing w:after="0"/>
        <w:ind w:left="0"/>
        <w:jc w:val="both"/>
      </w:pPr>
      <w:r>
        <w:rPr>
          <w:rFonts w:ascii="Times New Roman"/>
          <w:b w:val="false"/>
          <w:i w:val="false"/>
          <w:color w:val="000000"/>
          <w:sz w:val="28"/>
        </w:rPr>
        <w:t>
      дайын өнімнің стандарттары мен техникалық шарттарын.</w:t>
      </w:r>
    </w:p>
    <w:bookmarkStart w:name="z35" w:id="32"/>
    <w:p>
      <w:pPr>
        <w:spacing w:after="0"/>
        <w:ind w:left="0"/>
        <w:jc w:val="left"/>
      </w:pPr>
      <w:r>
        <w:rPr>
          <w:rFonts w:ascii="Times New Roman"/>
          <w:b/>
          <w:i w:val="false"/>
          <w:color w:val="000000"/>
        </w:rPr>
        <w:t xml:space="preserve"> 7-параграф. Ақуызды қабықшаларды өлшеуші, 3-разряд</w:t>
      </w:r>
    </w:p>
    <w:bookmarkEnd w:id="32"/>
    <w:bookmarkStart w:name="z36" w:id="33"/>
    <w:p>
      <w:pPr>
        <w:spacing w:after="0"/>
        <w:ind w:left="0"/>
        <w:jc w:val="both"/>
      </w:pPr>
      <w:r>
        <w:rPr>
          <w:rFonts w:ascii="Times New Roman"/>
          <w:b w:val="false"/>
          <w:i w:val="false"/>
          <w:color w:val="000000"/>
          <w:sz w:val="28"/>
        </w:rPr>
        <w:t xml:space="preserve">
      18. Жұмыс сипаттамасы: </w:t>
      </w:r>
    </w:p>
    <w:bookmarkEnd w:id="33"/>
    <w:p>
      <w:pPr>
        <w:spacing w:after="0"/>
        <w:ind w:left="0"/>
        <w:jc w:val="both"/>
      </w:pPr>
      <w:r>
        <w:rPr>
          <w:rFonts w:ascii="Times New Roman"/>
          <w:b w:val="false"/>
          <w:i w:val="false"/>
          <w:color w:val="000000"/>
          <w:sz w:val="28"/>
        </w:rPr>
        <w:t>
      өлшейтін құрылғыда ақуызды қабықшаның берілген ұзындығын өлшеу;</w:t>
      </w:r>
    </w:p>
    <w:p>
      <w:pPr>
        <w:spacing w:after="0"/>
        <w:ind w:left="0"/>
        <w:jc w:val="both"/>
      </w:pPr>
      <w:r>
        <w:rPr>
          <w:rFonts w:ascii="Times New Roman"/>
          <w:b w:val="false"/>
          <w:i w:val="false"/>
          <w:color w:val="000000"/>
          <w:sz w:val="28"/>
        </w:rPr>
        <w:t xml:space="preserve">
      автоблоктаудың және есептегіштің жұмысын тексеру; </w:t>
      </w:r>
    </w:p>
    <w:p>
      <w:pPr>
        <w:spacing w:after="0"/>
        <w:ind w:left="0"/>
        <w:jc w:val="both"/>
      </w:pPr>
      <w:r>
        <w:rPr>
          <w:rFonts w:ascii="Times New Roman"/>
          <w:b w:val="false"/>
          <w:i w:val="false"/>
          <w:color w:val="000000"/>
          <w:sz w:val="28"/>
        </w:rPr>
        <w:t>
      орайтын тіреуге қабықшамен бобинді іріктеу, орналастыру және орнату;</w:t>
      </w:r>
    </w:p>
    <w:p>
      <w:pPr>
        <w:spacing w:after="0"/>
        <w:ind w:left="0"/>
        <w:jc w:val="both"/>
      </w:pPr>
      <w:r>
        <w:rPr>
          <w:rFonts w:ascii="Times New Roman"/>
          <w:b w:val="false"/>
          <w:i w:val="false"/>
          <w:color w:val="000000"/>
          <w:sz w:val="28"/>
        </w:rPr>
        <w:t xml:space="preserve">
      өлшеу кезінде қабықшаны ақаулау; </w:t>
      </w:r>
    </w:p>
    <w:p>
      <w:pPr>
        <w:spacing w:after="0"/>
        <w:ind w:left="0"/>
        <w:jc w:val="both"/>
      </w:pPr>
      <w:r>
        <w:rPr>
          <w:rFonts w:ascii="Times New Roman"/>
          <w:b w:val="false"/>
          <w:i w:val="false"/>
          <w:color w:val="000000"/>
          <w:sz w:val="28"/>
        </w:rPr>
        <w:t xml:space="preserve">
      қабықшаны орау процесін реттеу; </w:t>
      </w:r>
    </w:p>
    <w:p>
      <w:pPr>
        <w:spacing w:after="0"/>
        <w:ind w:left="0"/>
        <w:jc w:val="both"/>
      </w:pPr>
      <w:r>
        <w:rPr>
          <w:rFonts w:ascii="Times New Roman"/>
          <w:b w:val="false"/>
          <w:i w:val="false"/>
          <w:color w:val="000000"/>
          <w:sz w:val="28"/>
        </w:rPr>
        <w:t xml:space="preserve">
      қабықшаны шоқтарға орау, берілген ұзындықтағы кесінділерге қию, қабықшаларды түсіру және салу; </w:t>
      </w:r>
    </w:p>
    <w:p>
      <w:pPr>
        <w:spacing w:after="0"/>
        <w:ind w:left="0"/>
        <w:jc w:val="both"/>
      </w:pPr>
      <w:r>
        <w:rPr>
          <w:rFonts w:ascii="Times New Roman"/>
          <w:b w:val="false"/>
          <w:i w:val="false"/>
          <w:color w:val="000000"/>
          <w:sz w:val="28"/>
        </w:rPr>
        <w:t>
      қабықшаның шоқтарын таңбалау;</w:t>
      </w:r>
    </w:p>
    <w:p>
      <w:pPr>
        <w:spacing w:after="0"/>
        <w:ind w:left="0"/>
        <w:jc w:val="both"/>
      </w:pPr>
      <w:r>
        <w:rPr>
          <w:rFonts w:ascii="Times New Roman"/>
          <w:b w:val="false"/>
          <w:i w:val="false"/>
          <w:color w:val="000000"/>
          <w:sz w:val="28"/>
        </w:rPr>
        <w:t xml:space="preserve">
      өлшейтін құрылғының жұмысындағы ақаулықтарды жою; </w:t>
      </w:r>
    </w:p>
    <w:p>
      <w:pPr>
        <w:spacing w:after="0"/>
        <w:ind w:left="0"/>
        <w:jc w:val="both"/>
      </w:pPr>
      <w:r>
        <w:rPr>
          <w:rFonts w:ascii="Times New Roman"/>
          <w:b w:val="false"/>
          <w:i w:val="false"/>
          <w:color w:val="000000"/>
          <w:sz w:val="28"/>
        </w:rPr>
        <w:t>
      өндірісі журналын толтыру.</w:t>
      </w:r>
    </w:p>
    <w:bookmarkStart w:name="z37" w:id="34"/>
    <w:p>
      <w:pPr>
        <w:spacing w:after="0"/>
        <w:ind w:left="0"/>
        <w:jc w:val="both"/>
      </w:pPr>
      <w:r>
        <w:rPr>
          <w:rFonts w:ascii="Times New Roman"/>
          <w:b w:val="false"/>
          <w:i w:val="false"/>
          <w:color w:val="000000"/>
          <w:sz w:val="28"/>
        </w:rPr>
        <w:t xml:space="preserve">
      19. Білуге тиіс: </w:t>
      </w:r>
    </w:p>
    <w:bookmarkEnd w:id="34"/>
    <w:p>
      <w:pPr>
        <w:spacing w:after="0"/>
        <w:ind w:left="0"/>
        <w:jc w:val="both"/>
      </w:pPr>
      <w:r>
        <w:rPr>
          <w:rFonts w:ascii="Times New Roman"/>
          <w:b w:val="false"/>
          <w:i w:val="false"/>
          <w:color w:val="000000"/>
          <w:sz w:val="28"/>
        </w:rPr>
        <w:t xml:space="preserve">
      ақуызды қабықшаға қойылатын техникалық шарттарын; </w:t>
      </w:r>
    </w:p>
    <w:p>
      <w:pPr>
        <w:spacing w:after="0"/>
        <w:ind w:left="0"/>
        <w:jc w:val="both"/>
      </w:pPr>
      <w:r>
        <w:rPr>
          <w:rFonts w:ascii="Times New Roman"/>
          <w:b w:val="false"/>
          <w:i w:val="false"/>
          <w:color w:val="000000"/>
          <w:sz w:val="28"/>
        </w:rPr>
        <w:t xml:space="preserve">
      өлшейтін құрылғыны және есептегіштің құрылымын және реттеу тәсілдерін. </w:t>
      </w:r>
    </w:p>
    <w:bookmarkStart w:name="z38" w:id="35"/>
    <w:p>
      <w:pPr>
        <w:spacing w:after="0"/>
        <w:ind w:left="0"/>
        <w:jc w:val="left"/>
      </w:pPr>
      <w:r>
        <w:rPr>
          <w:rFonts w:ascii="Times New Roman"/>
          <w:b/>
          <w:i w:val="false"/>
          <w:color w:val="000000"/>
        </w:rPr>
        <w:t xml:space="preserve"> 8-параграф. Баритмассаны әзірлеуші аппаратшы, 3-разряд</w:t>
      </w:r>
    </w:p>
    <w:bookmarkEnd w:id="35"/>
    <w:bookmarkStart w:name="z39" w:id="36"/>
    <w:p>
      <w:pPr>
        <w:spacing w:after="0"/>
        <w:ind w:left="0"/>
        <w:jc w:val="both"/>
      </w:pPr>
      <w:r>
        <w:rPr>
          <w:rFonts w:ascii="Times New Roman"/>
          <w:b w:val="false"/>
          <w:i w:val="false"/>
          <w:color w:val="000000"/>
          <w:sz w:val="28"/>
        </w:rPr>
        <w:t>
      20. Жұмыс сипаттамасы:</w:t>
      </w:r>
    </w:p>
    <w:bookmarkEnd w:id="36"/>
    <w:p>
      <w:pPr>
        <w:spacing w:after="0"/>
        <w:ind w:left="0"/>
        <w:jc w:val="both"/>
      </w:pPr>
      <w:r>
        <w:rPr>
          <w:rFonts w:ascii="Times New Roman"/>
          <w:b w:val="false"/>
          <w:i w:val="false"/>
          <w:color w:val="000000"/>
          <w:sz w:val="28"/>
        </w:rPr>
        <w:t>
      біліктілігі жоғары баритмассаны әзірлеу бойынша аппаратшының басшылығымен баритмассаны әзірлеу технологиялық процесін жүргізу;</w:t>
      </w:r>
    </w:p>
    <w:p>
      <w:pPr>
        <w:spacing w:after="0"/>
        <w:ind w:left="0"/>
        <w:jc w:val="both"/>
      </w:pPr>
      <w:r>
        <w:rPr>
          <w:rFonts w:ascii="Times New Roman"/>
          <w:b w:val="false"/>
          <w:i w:val="false"/>
          <w:color w:val="000000"/>
          <w:sz w:val="28"/>
        </w:rPr>
        <w:t>
      бланфиксты әкелу және оны араластырғышқа салу, желатинді ерітетін аппаратта еріту;</w:t>
      </w:r>
    </w:p>
    <w:p>
      <w:pPr>
        <w:spacing w:after="0"/>
        <w:ind w:left="0"/>
        <w:jc w:val="both"/>
      </w:pPr>
      <w:r>
        <w:rPr>
          <w:rFonts w:ascii="Times New Roman"/>
          <w:b w:val="false"/>
          <w:i w:val="false"/>
          <w:color w:val="000000"/>
          <w:sz w:val="28"/>
        </w:rPr>
        <w:t>
      бояуға қосатын қосымша компоненттерді фильтрлау;</w:t>
      </w:r>
    </w:p>
    <w:p>
      <w:pPr>
        <w:spacing w:after="0"/>
        <w:ind w:left="0"/>
        <w:jc w:val="both"/>
      </w:pPr>
      <w:r>
        <w:rPr>
          <w:rFonts w:ascii="Times New Roman"/>
          <w:b w:val="false"/>
          <w:i w:val="false"/>
          <w:color w:val="000000"/>
          <w:sz w:val="28"/>
        </w:rPr>
        <w:t>
      қолданылып жатқан аппараттардың және бояуды жіберу жүйесінің жұмысын бақылау;</w:t>
      </w:r>
    </w:p>
    <w:p>
      <w:pPr>
        <w:spacing w:after="0"/>
        <w:ind w:left="0"/>
        <w:jc w:val="both"/>
      </w:pPr>
      <w:r>
        <w:rPr>
          <w:rFonts w:ascii="Times New Roman"/>
          <w:b w:val="false"/>
          <w:i w:val="false"/>
          <w:color w:val="000000"/>
          <w:sz w:val="28"/>
        </w:rPr>
        <w:t>
      дайын өнімді баритаж машиналарына арнайы сыйымдылықтарға айдау;</w:t>
      </w:r>
    </w:p>
    <w:p>
      <w:pPr>
        <w:spacing w:after="0"/>
        <w:ind w:left="0"/>
        <w:jc w:val="both"/>
      </w:pPr>
      <w:r>
        <w:rPr>
          <w:rFonts w:ascii="Times New Roman"/>
          <w:b w:val="false"/>
          <w:i w:val="false"/>
          <w:color w:val="000000"/>
          <w:sz w:val="28"/>
        </w:rPr>
        <w:t>
      талдау үшін сынамаларды алу.</w:t>
      </w:r>
    </w:p>
    <w:bookmarkStart w:name="z40" w:id="37"/>
    <w:p>
      <w:pPr>
        <w:spacing w:after="0"/>
        <w:ind w:left="0"/>
        <w:jc w:val="both"/>
      </w:pPr>
      <w:r>
        <w:rPr>
          <w:rFonts w:ascii="Times New Roman"/>
          <w:b w:val="false"/>
          <w:i w:val="false"/>
          <w:color w:val="000000"/>
          <w:sz w:val="28"/>
        </w:rPr>
        <w:t>
      21. Білуге тиіс:</w:t>
      </w:r>
    </w:p>
    <w:bookmarkEnd w:id="37"/>
    <w:p>
      <w:pPr>
        <w:spacing w:after="0"/>
        <w:ind w:left="0"/>
        <w:jc w:val="both"/>
      </w:pPr>
      <w:r>
        <w:rPr>
          <w:rFonts w:ascii="Times New Roman"/>
          <w:b w:val="false"/>
          <w:i w:val="false"/>
          <w:color w:val="000000"/>
          <w:sz w:val="28"/>
        </w:rPr>
        <w:t>
      баритмассаларды әзірлеу технологиялық процесін;</w:t>
      </w:r>
    </w:p>
    <w:p>
      <w:pPr>
        <w:spacing w:after="0"/>
        <w:ind w:left="0"/>
        <w:jc w:val="both"/>
      </w:pPr>
      <w:r>
        <w:rPr>
          <w:rFonts w:ascii="Times New Roman"/>
          <w:b w:val="false"/>
          <w:i w:val="false"/>
          <w:color w:val="000000"/>
          <w:sz w:val="28"/>
        </w:rPr>
        <w:t>
      бояуға қосылатын компоненттерден талап етілетін техникалық шарттар;</w:t>
      </w:r>
    </w:p>
    <w:p>
      <w:pPr>
        <w:spacing w:after="0"/>
        <w:ind w:left="0"/>
        <w:jc w:val="both"/>
      </w:pPr>
      <w:r>
        <w:rPr>
          <w:rFonts w:ascii="Times New Roman"/>
          <w:b w:val="false"/>
          <w:i w:val="false"/>
          <w:color w:val="000000"/>
          <w:sz w:val="28"/>
        </w:rPr>
        <w:t>
      қызмет көрсетіліп жатқан жабдықтардың жұмыс істеу схемасын;</w:t>
      </w:r>
    </w:p>
    <w:p>
      <w:pPr>
        <w:spacing w:after="0"/>
        <w:ind w:left="0"/>
        <w:jc w:val="both"/>
      </w:pPr>
      <w:r>
        <w:rPr>
          <w:rFonts w:ascii="Times New Roman"/>
          <w:b w:val="false"/>
          <w:i w:val="false"/>
          <w:color w:val="000000"/>
          <w:sz w:val="28"/>
        </w:rPr>
        <w:t>
      сынамаларды алу қағидаларын.</w:t>
      </w:r>
    </w:p>
    <w:bookmarkStart w:name="z41" w:id="38"/>
    <w:p>
      <w:pPr>
        <w:spacing w:after="0"/>
        <w:ind w:left="0"/>
        <w:jc w:val="left"/>
      </w:pPr>
      <w:r>
        <w:rPr>
          <w:rFonts w:ascii="Times New Roman"/>
          <w:b/>
          <w:i w:val="false"/>
          <w:color w:val="000000"/>
        </w:rPr>
        <w:t xml:space="preserve"> 9-параграф. Баритмассаны әзірлеуші аппаратшы, 4-разряд</w:t>
      </w:r>
    </w:p>
    <w:bookmarkEnd w:id="38"/>
    <w:bookmarkStart w:name="z42" w:id="39"/>
    <w:p>
      <w:pPr>
        <w:spacing w:after="0"/>
        <w:ind w:left="0"/>
        <w:jc w:val="both"/>
      </w:pPr>
      <w:r>
        <w:rPr>
          <w:rFonts w:ascii="Times New Roman"/>
          <w:b w:val="false"/>
          <w:i w:val="false"/>
          <w:color w:val="000000"/>
          <w:sz w:val="28"/>
        </w:rPr>
        <w:t>
      22. Жұмыс сипаттамасы:</w:t>
      </w:r>
    </w:p>
    <w:bookmarkEnd w:id="39"/>
    <w:p>
      <w:pPr>
        <w:spacing w:after="0"/>
        <w:ind w:left="0"/>
        <w:jc w:val="both"/>
      </w:pPr>
      <w:r>
        <w:rPr>
          <w:rFonts w:ascii="Times New Roman"/>
          <w:b w:val="false"/>
          <w:i w:val="false"/>
          <w:color w:val="000000"/>
          <w:sz w:val="28"/>
        </w:rPr>
        <w:t>
      баритмассаны әзірлеу технологиялы процесін жүргізу;</w:t>
      </w:r>
    </w:p>
    <w:p>
      <w:pPr>
        <w:spacing w:after="0"/>
        <w:ind w:left="0"/>
        <w:jc w:val="both"/>
      </w:pPr>
      <w:r>
        <w:rPr>
          <w:rFonts w:ascii="Times New Roman"/>
          <w:b w:val="false"/>
          <w:i w:val="false"/>
          <w:color w:val="000000"/>
          <w:sz w:val="28"/>
        </w:rPr>
        <w:t>
      бояу араластырғышқа блакфиксты салу;</w:t>
      </w:r>
    </w:p>
    <w:p>
      <w:pPr>
        <w:spacing w:after="0"/>
        <w:ind w:left="0"/>
        <w:jc w:val="both"/>
      </w:pPr>
      <w:r>
        <w:rPr>
          <w:rFonts w:ascii="Times New Roman"/>
          <w:b w:val="false"/>
          <w:i w:val="false"/>
          <w:color w:val="000000"/>
          <w:sz w:val="28"/>
        </w:rPr>
        <w:t>
      бояуараластырғышқа ыстық суды және химиялық компоненттерді қосу;</w:t>
      </w:r>
    </w:p>
    <w:p>
      <w:pPr>
        <w:spacing w:after="0"/>
        <w:ind w:left="0"/>
        <w:jc w:val="both"/>
      </w:pPr>
      <w:r>
        <w:rPr>
          <w:rFonts w:ascii="Times New Roman"/>
          <w:b w:val="false"/>
          <w:i w:val="false"/>
          <w:color w:val="000000"/>
          <w:sz w:val="28"/>
        </w:rPr>
        <w:t>
      механикалы араластырғыштарды қосу және бояудың біркелкі араласуын реттеу;</w:t>
      </w:r>
    </w:p>
    <w:p>
      <w:pPr>
        <w:spacing w:after="0"/>
        <w:ind w:left="0"/>
        <w:jc w:val="both"/>
      </w:pPr>
      <w:r>
        <w:rPr>
          <w:rFonts w:ascii="Times New Roman"/>
          <w:b w:val="false"/>
          <w:i w:val="false"/>
          <w:color w:val="000000"/>
          <w:sz w:val="28"/>
        </w:rPr>
        <w:t>
      бояу араластырғыштардан аппаратқа бояуды алу;</w:t>
      </w:r>
    </w:p>
    <w:p>
      <w:pPr>
        <w:spacing w:after="0"/>
        <w:ind w:left="0"/>
        <w:jc w:val="both"/>
      </w:pPr>
      <w:r>
        <w:rPr>
          <w:rFonts w:ascii="Times New Roman"/>
          <w:b w:val="false"/>
          <w:i w:val="false"/>
          <w:color w:val="000000"/>
          <w:sz w:val="28"/>
        </w:rPr>
        <w:t>
      берілген режим бойынша химиялық компоненттерді енгізу;</w:t>
      </w:r>
    </w:p>
    <w:p>
      <w:pPr>
        <w:spacing w:after="0"/>
        <w:ind w:left="0"/>
        <w:jc w:val="both"/>
      </w:pPr>
      <w:r>
        <w:rPr>
          <w:rFonts w:ascii="Times New Roman"/>
          <w:b w:val="false"/>
          <w:i w:val="false"/>
          <w:color w:val="000000"/>
          <w:sz w:val="28"/>
        </w:rPr>
        <w:t>
      концентрацияны, температуралық режимді, процестің жалғасуын реттеу;</w:t>
      </w:r>
    </w:p>
    <w:p>
      <w:pPr>
        <w:spacing w:after="0"/>
        <w:ind w:left="0"/>
        <w:jc w:val="both"/>
      </w:pPr>
      <w:r>
        <w:rPr>
          <w:rFonts w:ascii="Times New Roman"/>
          <w:b w:val="false"/>
          <w:i w:val="false"/>
          <w:color w:val="000000"/>
          <w:sz w:val="28"/>
        </w:rPr>
        <w:t>
      дайын бритмассаны аппараттан шығару;</w:t>
      </w:r>
    </w:p>
    <w:p>
      <w:pPr>
        <w:spacing w:after="0"/>
        <w:ind w:left="0"/>
        <w:jc w:val="both"/>
      </w:pPr>
      <w:r>
        <w:rPr>
          <w:rFonts w:ascii="Times New Roman"/>
          <w:b w:val="false"/>
          <w:i w:val="false"/>
          <w:color w:val="000000"/>
          <w:sz w:val="28"/>
        </w:rPr>
        <w:t>
      сілтілі фильтрларда баритмассаны үш рет фильтрлеу;</w:t>
      </w:r>
    </w:p>
    <w:p>
      <w:pPr>
        <w:spacing w:after="0"/>
        <w:ind w:left="0"/>
        <w:jc w:val="both"/>
      </w:pPr>
      <w:r>
        <w:rPr>
          <w:rFonts w:ascii="Times New Roman"/>
          <w:b w:val="false"/>
          <w:i w:val="false"/>
          <w:color w:val="000000"/>
          <w:sz w:val="28"/>
        </w:rPr>
        <w:t>
      қызмет көрсетілетін жабдықты баптау, оның жұмысындағы ұсақ ақаулықтарды жою.</w:t>
      </w:r>
    </w:p>
    <w:bookmarkStart w:name="z43" w:id="40"/>
    <w:p>
      <w:pPr>
        <w:spacing w:after="0"/>
        <w:ind w:left="0"/>
        <w:jc w:val="both"/>
      </w:pPr>
      <w:r>
        <w:rPr>
          <w:rFonts w:ascii="Times New Roman"/>
          <w:b w:val="false"/>
          <w:i w:val="false"/>
          <w:color w:val="000000"/>
          <w:sz w:val="28"/>
        </w:rPr>
        <w:t>
      23. Білуге тиіс:</w:t>
      </w:r>
    </w:p>
    <w:bookmarkEnd w:id="40"/>
    <w:p>
      <w:pPr>
        <w:spacing w:after="0"/>
        <w:ind w:left="0"/>
        <w:jc w:val="both"/>
      </w:pPr>
      <w:r>
        <w:rPr>
          <w:rFonts w:ascii="Times New Roman"/>
          <w:b w:val="false"/>
          <w:i w:val="false"/>
          <w:color w:val="000000"/>
          <w:sz w:val="28"/>
        </w:rPr>
        <w:t>
      баритмассаларды, фотоқағаздарды әзірлеу технологиялық процесін және олардың мақсатын;</w:t>
      </w:r>
    </w:p>
    <w:p>
      <w:pPr>
        <w:spacing w:after="0"/>
        <w:ind w:left="0"/>
        <w:jc w:val="both"/>
      </w:pPr>
      <w:r>
        <w:rPr>
          <w:rFonts w:ascii="Times New Roman"/>
          <w:b w:val="false"/>
          <w:i w:val="false"/>
          <w:color w:val="000000"/>
          <w:sz w:val="28"/>
        </w:rPr>
        <w:t>
      қолданылып жатқан компоненттерге ден талап етілетін техникалық шарттар;</w:t>
      </w:r>
    </w:p>
    <w:p>
      <w:pPr>
        <w:spacing w:after="0"/>
        <w:ind w:left="0"/>
        <w:jc w:val="both"/>
      </w:pPr>
      <w:r>
        <w:rPr>
          <w:rFonts w:ascii="Times New Roman"/>
          <w:b w:val="false"/>
          <w:i w:val="false"/>
          <w:color w:val="000000"/>
          <w:sz w:val="28"/>
        </w:rPr>
        <w:t>
      қызмет көрсетіліп жатқан жабдықтардың және қолданылып жатқан бақылау-өлшеу құралдарының құрылымын және жұмыс істеу принципін.</w:t>
      </w:r>
    </w:p>
    <w:bookmarkStart w:name="z44" w:id="41"/>
    <w:p>
      <w:pPr>
        <w:spacing w:after="0"/>
        <w:ind w:left="0"/>
        <w:jc w:val="left"/>
      </w:pPr>
      <w:r>
        <w:rPr>
          <w:rFonts w:ascii="Times New Roman"/>
          <w:b/>
          <w:i w:val="false"/>
          <w:color w:val="000000"/>
        </w:rPr>
        <w:t xml:space="preserve"> 10-параграф. Бастапқы материалдарды дайындаушы, 1-разряд</w:t>
      </w:r>
    </w:p>
    <w:bookmarkEnd w:id="41"/>
    <w:bookmarkStart w:name="z45" w:id="42"/>
    <w:p>
      <w:pPr>
        <w:spacing w:after="0"/>
        <w:ind w:left="0"/>
        <w:jc w:val="both"/>
      </w:pPr>
      <w:r>
        <w:rPr>
          <w:rFonts w:ascii="Times New Roman"/>
          <w:b w:val="false"/>
          <w:i w:val="false"/>
          <w:color w:val="000000"/>
          <w:sz w:val="28"/>
        </w:rPr>
        <w:t xml:space="preserve">
      24. Жұмыс сипаттамасы: </w:t>
      </w:r>
    </w:p>
    <w:bookmarkEnd w:id="42"/>
    <w:p>
      <w:pPr>
        <w:spacing w:after="0"/>
        <w:ind w:left="0"/>
        <w:jc w:val="both"/>
      </w:pPr>
      <w:r>
        <w:rPr>
          <w:rFonts w:ascii="Times New Roman"/>
          <w:b w:val="false"/>
          <w:i w:val="false"/>
          <w:color w:val="000000"/>
          <w:sz w:val="28"/>
        </w:rPr>
        <w:t>
      қара-ақ кинопленканың жекелеген кесектерін желімдеу, актиникалық емес жарықтандыру жағдайында әртүрлі жүйедегі арнайы желімдейтін жартылай автоматтарда ракордтарды желімдеу;</w:t>
      </w:r>
    </w:p>
    <w:p>
      <w:pPr>
        <w:spacing w:after="0"/>
        <w:ind w:left="0"/>
        <w:jc w:val="both"/>
      </w:pPr>
      <w:r>
        <w:rPr>
          <w:rFonts w:ascii="Times New Roman"/>
          <w:b w:val="false"/>
          <w:i w:val="false"/>
          <w:color w:val="000000"/>
          <w:sz w:val="28"/>
        </w:rPr>
        <w:t xml:space="preserve">
      жапсырудың сапасын тексеру; </w:t>
      </w:r>
    </w:p>
    <w:p>
      <w:pPr>
        <w:spacing w:after="0"/>
        <w:ind w:left="0"/>
        <w:jc w:val="both"/>
      </w:pPr>
      <w:r>
        <w:rPr>
          <w:rFonts w:ascii="Times New Roman"/>
          <w:b w:val="false"/>
          <w:i w:val="false"/>
          <w:color w:val="000000"/>
          <w:sz w:val="28"/>
        </w:rPr>
        <w:t>
      кинопленканы орау, ілеспе құжаттаманы және өндірістік журналды толтыру;</w:t>
      </w:r>
    </w:p>
    <w:p>
      <w:pPr>
        <w:spacing w:after="0"/>
        <w:ind w:left="0"/>
        <w:jc w:val="both"/>
      </w:pPr>
      <w:r>
        <w:rPr>
          <w:rFonts w:ascii="Times New Roman"/>
          <w:b w:val="false"/>
          <w:i w:val="false"/>
          <w:color w:val="000000"/>
          <w:sz w:val="28"/>
        </w:rPr>
        <w:t>
      қайта орау-желімдеу механизмін мерзімді тексеру және тазалау.</w:t>
      </w:r>
    </w:p>
    <w:bookmarkStart w:name="z46" w:id="43"/>
    <w:p>
      <w:pPr>
        <w:spacing w:after="0"/>
        <w:ind w:left="0"/>
        <w:jc w:val="both"/>
      </w:pPr>
      <w:r>
        <w:rPr>
          <w:rFonts w:ascii="Times New Roman"/>
          <w:b w:val="false"/>
          <w:i w:val="false"/>
          <w:color w:val="000000"/>
          <w:sz w:val="28"/>
        </w:rPr>
        <w:t xml:space="preserve">
      25. Білуге тиіс: </w:t>
      </w:r>
    </w:p>
    <w:bookmarkEnd w:id="43"/>
    <w:p>
      <w:pPr>
        <w:spacing w:after="0"/>
        <w:ind w:left="0"/>
        <w:jc w:val="both"/>
      </w:pPr>
      <w:r>
        <w:rPr>
          <w:rFonts w:ascii="Times New Roman"/>
          <w:b w:val="false"/>
          <w:i w:val="false"/>
          <w:color w:val="000000"/>
          <w:sz w:val="28"/>
        </w:rPr>
        <w:t>
      кинопленка сорты және оны пайдалану қағидаларын;</w:t>
      </w:r>
    </w:p>
    <w:p>
      <w:pPr>
        <w:spacing w:after="0"/>
        <w:ind w:left="0"/>
        <w:jc w:val="both"/>
      </w:pPr>
      <w:r>
        <w:rPr>
          <w:rFonts w:ascii="Times New Roman"/>
          <w:b w:val="false"/>
          <w:i w:val="false"/>
          <w:color w:val="000000"/>
          <w:sz w:val="28"/>
        </w:rPr>
        <w:t>
      кинопленканың әртүрлі негіздеріне қолданылатын желімнің құрамын.</w:t>
      </w:r>
    </w:p>
    <w:bookmarkStart w:name="z47" w:id="44"/>
    <w:p>
      <w:pPr>
        <w:spacing w:after="0"/>
        <w:ind w:left="0"/>
        <w:jc w:val="left"/>
      </w:pPr>
      <w:r>
        <w:rPr>
          <w:rFonts w:ascii="Times New Roman"/>
          <w:b/>
          <w:i w:val="false"/>
          <w:color w:val="000000"/>
        </w:rPr>
        <w:t xml:space="preserve"> 11-параграф. Бастапқы материалдарды дайындаушы, 2-разряд</w:t>
      </w:r>
    </w:p>
    <w:bookmarkEnd w:id="44"/>
    <w:bookmarkStart w:name="z48" w:id="45"/>
    <w:p>
      <w:pPr>
        <w:spacing w:after="0"/>
        <w:ind w:left="0"/>
        <w:jc w:val="both"/>
      </w:pPr>
      <w:r>
        <w:rPr>
          <w:rFonts w:ascii="Times New Roman"/>
          <w:b w:val="false"/>
          <w:i w:val="false"/>
          <w:color w:val="000000"/>
          <w:sz w:val="28"/>
        </w:rPr>
        <w:t>
      26. Жұмыс сипаттамасы:</w:t>
      </w:r>
    </w:p>
    <w:bookmarkEnd w:id="45"/>
    <w:p>
      <w:pPr>
        <w:spacing w:after="0"/>
        <w:ind w:left="0"/>
        <w:jc w:val="both"/>
      </w:pPr>
      <w:r>
        <w:rPr>
          <w:rFonts w:ascii="Times New Roman"/>
          <w:b w:val="false"/>
          <w:i w:val="false"/>
          <w:color w:val="000000"/>
          <w:sz w:val="28"/>
        </w:rPr>
        <w:t xml:space="preserve">
      баспаға контратиптерді, фонограммаларды, ағымдағы негативті дайындау және рәсімдеу; </w:t>
      </w:r>
    </w:p>
    <w:p>
      <w:pPr>
        <w:spacing w:after="0"/>
        <w:ind w:left="0"/>
        <w:jc w:val="both"/>
      </w:pPr>
      <w:r>
        <w:rPr>
          <w:rFonts w:ascii="Times New Roman"/>
          <w:b w:val="false"/>
          <w:i w:val="false"/>
          <w:color w:val="000000"/>
          <w:sz w:val="28"/>
        </w:rPr>
        <w:t xml:space="preserve">
      ракордтардың, стартовкалардың, дабыл белгілерінің дұрыс рәсімделуін тексеру; </w:t>
      </w:r>
    </w:p>
    <w:p>
      <w:pPr>
        <w:spacing w:after="0"/>
        <w:ind w:left="0"/>
        <w:jc w:val="both"/>
      </w:pPr>
      <w:r>
        <w:rPr>
          <w:rFonts w:ascii="Times New Roman"/>
          <w:b w:val="false"/>
          <w:i w:val="false"/>
          <w:color w:val="000000"/>
          <w:sz w:val="28"/>
        </w:rPr>
        <w:t>
      басып шығару үшін зарядтау ракордтарын желімдеу;</w:t>
      </w:r>
    </w:p>
    <w:p>
      <w:pPr>
        <w:spacing w:after="0"/>
        <w:ind w:left="0"/>
        <w:jc w:val="both"/>
      </w:pPr>
      <w:r>
        <w:rPr>
          <w:rFonts w:ascii="Times New Roman"/>
          <w:b w:val="false"/>
          <w:i w:val="false"/>
          <w:color w:val="000000"/>
          <w:sz w:val="28"/>
        </w:rPr>
        <w:t>
      әртүрлі жүйелі жартылайавтоматтарда түрлі-түсті және панхроматикалы кинопленкалардың бөлек қиықтарын жапсыру, жапсырудың сапасын тексеру;</w:t>
      </w:r>
    </w:p>
    <w:p>
      <w:pPr>
        <w:spacing w:after="0"/>
        <w:ind w:left="0"/>
        <w:jc w:val="both"/>
      </w:pPr>
      <w:r>
        <w:rPr>
          <w:rFonts w:ascii="Times New Roman"/>
          <w:b w:val="false"/>
          <w:i w:val="false"/>
          <w:color w:val="000000"/>
          <w:sz w:val="28"/>
        </w:rPr>
        <w:t>
      роликтарды басу үшін кинопленкаларды айналдыру және сорттары бойынша дайындау;</w:t>
      </w:r>
    </w:p>
    <w:p>
      <w:pPr>
        <w:spacing w:after="0"/>
        <w:ind w:left="0"/>
        <w:jc w:val="both"/>
      </w:pPr>
      <w:r>
        <w:rPr>
          <w:rFonts w:ascii="Times New Roman"/>
          <w:b w:val="false"/>
          <w:i w:val="false"/>
          <w:color w:val="000000"/>
          <w:sz w:val="28"/>
        </w:rPr>
        <w:t>
      түсетін шикі кинопленкаларды сорты, эмульсия нөмірлері және біліктері бойынша сорттау және іріктеу;</w:t>
      </w:r>
    </w:p>
    <w:p>
      <w:pPr>
        <w:spacing w:after="0"/>
        <w:ind w:left="0"/>
        <w:jc w:val="both"/>
      </w:pPr>
      <w:r>
        <w:rPr>
          <w:rFonts w:ascii="Times New Roman"/>
          <w:b w:val="false"/>
          <w:i w:val="false"/>
          <w:color w:val="000000"/>
          <w:sz w:val="28"/>
        </w:rPr>
        <w:t>
      кинопленкаларды кассеталарға салу;</w:t>
      </w:r>
    </w:p>
    <w:p>
      <w:pPr>
        <w:spacing w:after="0"/>
        <w:ind w:left="0"/>
        <w:jc w:val="both"/>
      </w:pPr>
      <w:r>
        <w:rPr>
          <w:rFonts w:ascii="Times New Roman"/>
          <w:b w:val="false"/>
          <w:i w:val="false"/>
          <w:color w:val="000000"/>
          <w:sz w:val="28"/>
        </w:rPr>
        <w:t>
      бастапқы материалдарды баспадан кейін жинақтап қоймаға тапсыру;</w:t>
      </w:r>
    </w:p>
    <w:p>
      <w:pPr>
        <w:spacing w:after="0"/>
        <w:ind w:left="0"/>
        <w:jc w:val="both"/>
      </w:pPr>
      <w:r>
        <w:rPr>
          <w:rFonts w:ascii="Times New Roman"/>
          <w:b w:val="false"/>
          <w:i w:val="false"/>
          <w:color w:val="000000"/>
          <w:sz w:val="28"/>
        </w:rPr>
        <w:t>
      бастапқы материалдарды тапсыруға белгіленген өндірістік құжаттаманы ресімдеу.</w:t>
      </w:r>
    </w:p>
    <w:bookmarkStart w:name="z49" w:id="46"/>
    <w:p>
      <w:pPr>
        <w:spacing w:after="0"/>
        <w:ind w:left="0"/>
        <w:jc w:val="both"/>
      </w:pPr>
      <w:r>
        <w:rPr>
          <w:rFonts w:ascii="Times New Roman"/>
          <w:b w:val="false"/>
          <w:i w:val="false"/>
          <w:color w:val="000000"/>
          <w:sz w:val="28"/>
        </w:rPr>
        <w:t xml:space="preserve">
      27. Білуге тиіс: </w:t>
      </w:r>
    </w:p>
    <w:bookmarkEnd w:id="46"/>
    <w:p>
      <w:pPr>
        <w:spacing w:after="0"/>
        <w:ind w:left="0"/>
        <w:jc w:val="both"/>
      </w:pPr>
      <w:r>
        <w:rPr>
          <w:rFonts w:ascii="Times New Roman"/>
          <w:b w:val="false"/>
          <w:i w:val="false"/>
          <w:color w:val="000000"/>
          <w:sz w:val="28"/>
        </w:rPr>
        <w:t xml:space="preserve">
      фильмкөшірмелерін өңдеу технологиясын; </w:t>
      </w:r>
    </w:p>
    <w:p>
      <w:pPr>
        <w:spacing w:after="0"/>
        <w:ind w:left="0"/>
        <w:jc w:val="both"/>
      </w:pPr>
      <w:r>
        <w:rPr>
          <w:rFonts w:ascii="Times New Roman"/>
          <w:b w:val="false"/>
          <w:i w:val="false"/>
          <w:color w:val="000000"/>
          <w:sz w:val="28"/>
        </w:rPr>
        <w:t>
      басып шығару үшін фильм материалдарын ресімдеу қағидаларын;</w:t>
      </w:r>
    </w:p>
    <w:p>
      <w:pPr>
        <w:spacing w:after="0"/>
        <w:ind w:left="0"/>
        <w:jc w:val="both"/>
      </w:pPr>
      <w:r>
        <w:rPr>
          <w:rFonts w:ascii="Times New Roman"/>
          <w:b w:val="false"/>
          <w:i w:val="false"/>
          <w:color w:val="000000"/>
          <w:sz w:val="28"/>
        </w:rPr>
        <w:t xml:space="preserve">
      механикалы орайтын құрылғылардың конструкциясын және эксплуатациялау қағидаларын; </w:t>
      </w:r>
    </w:p>
    <w:p>
      <w:pPr>
        <w:spacing w:after="0"/>
        <w:ind w:left="0"/>
        <w:jc w:val="both"/>
      </w:pPr>
      <w:r>
        <w:rPr>
          <w:rFonts w:ascii="Times New Roman"/>
          <w:b w:val="false"/>
          <w:i w:val="false"/>
          <w:color w:val="000000"/>
          <w:sz w:val="28"/>
        </w:rPr>
        <w:t xml:space="preserve">
      жұмыс орнындағы жарықтехникалық режимін; </w:t>
      </w:r>
    </w:p>
    <w:p>
      <w:pPr>
        <w:spacing w:after="0"/>
        <w:ind w:left="0"/>
        <w:jc w:val="both"/>
      </w:pPr>
      <w:r>
        <w:rPr>
          <w:rFonts w:ascii="Times New Roman"/>
          <w:b w:val="false"/>
          <w:i w:val="false"/>
          <w:color w:val="000000"/>
          <w:sz w:val="28"/>
        </w:rPr>
        <w:t xml:space="preserve">
      жапсыратын жартылайавтоматтардың құрылымын және реттеу тәсілдерін. </w:t>
      </w:r>
    </w:p>
    <w:bookmarkStart w:name="z50" w:id="47"/>
    <w:p>
      <w:pPr>
        <w:spacing w:after="0"/>
        <w:ind w:left="0"/>
        <w:jc w:val="left"/>
      </w:pPr>
      <w:r>
        <w:rPr>
          <w:rFonts w:ascii="Times New Roman"/>
          <w:b/>
          <w:i w:val="false"/>
          <w:color w:val="000000"/>
        </w:rPr>
        <w:t xml:space="preserve"> 12-параграф. Бастапқы материалдарды дайындаушы, 3-разряд</w:t>
      </w:r>
    </w:p>
    <w:bookmarkEnd w:id="47"/>
    <w:bookmarkStart w:name="z51" w:id="48"/>
    <w:p>
      <w:pPr>
        <w:spacing w:after="0"/>
        <w:ind w:left="0"/>
        <w:jc w:val="both"/>
      </w:pPr>
      <w:r>
        <w:rPr>
          <w:rFonts w:ascii="Times New Roman"/>
          <w:b w:val="false"/>
          <w:i w:val="false"/>
          <w:color w:val="000000"/>
          <w:sz w:val="28"/>
        </w:rPr>
        <w:t xml:space="preserve">
      28. Жұмыс сипаттамасы: </w:t>
      </w:r>
    </w:p>
    <w:bookmarkEnd w:id="48"/>
    <w:p>
      <w:pPr>
        <w:spacing w:after="0"/>
        <w:ind w:left="0"/>
        <w:jc w:val="both"/>
      </w:pPr>
      <w:r>
        <w:rPr>
          <w:rFonts w:ascii="Times New Roman"/>
          <w:b w:val="false"/>
          <w:i w:val="false"/>
          <w:color w:val="000000"/>
          <w:sz w:val="28"/>
        </w:rPr>
        <w:t>
      бастапқы материалды (контратип, аралық позитив, фонограмма), ағымдағы негативті баспаға арналған оң пленканы баспаға дайындау және ресімдеу;</w:t>
      </w:r>
    </w:p>
    <w:p>
      <w:pPr>
        <w:spacing w:after="0"/>
        <w:ind w:left="0"/>
        <w:jc w:val="both"/>
      </w:pPr>
      <w:r>
        <w:rPr>
          <w:rFonts w:ascii="Times New Roman"/>
          <w:b w:val="false"/>
          <w:i w:val="false"/>
          <w:color w:val="000000"/>
          <w:sz w:val="28"/>
        </w:rPr>
        <w:t>
      баспа процесінде және одан кейін бастапқы материалдың техникалық жай-күйін толық тапсыру және бақылау;</w:t>
      </w:r>
    </w:p>
    <w:p>
      <w:pPr>
        <w:spacing w:after="0"/>
        <w:ind w:left="0"/>
        <w:jc w:val="both"/>
      </w:pPr>
      <w:r>
        <w:rPr>
          <w:rFonts w:ascii="Times New Roman"/>
          <w:b w:val="false"/>
          <w:i w:val="false"/>
          <w:color w:val="000000"/>
          <w:sz w:val="28"/>
        </w:rPr>
        <w:t xml:space="preserve">
      қайтадан басудан кейін магнитті фонограммаларды рәсімдеу және бастапқы магнитті фонограммалардың техникалық жағдайын тексеру; </w:t>
      </w:r>
    </w:p>
    <w:p>
      <w:pPr>
        <w:spacing w:after="0"/>
        <w:ind w:left="0"/>
        <w:jc w:val="both"/>
      </w:pPr>
      <w:r>
        <w:rPr>
          <w:rFonts w:ascii="Times New Roman"/>
          <w:b w:val="false"/>
          <w:i w:val="false"/>
          <w:color w:val="000000"/>
          <w:sz w:val="28"/>
        </w:rPr>
        <w:t xml:space="preserve">
      16 және 35 миллиметрлі бастапқы материалдарды үлкен сыйымдылықты рулондарға қосу; </w:t>
      </w:r>
    </w:p>
    <w:p>
      <w:pPr>
        <w:spacing w:after="0"/>
        <w:ind w:left="0"/>
        <w:jc w:val="both"/>
      </w:pPr>
      <w:r>
        <w:rPr>
          <w:rFonts w:ascii="Times New Roman"/>
          <w:b w:val="false"/>
          <w:i w:val="false"/>
          <w:color w:val="000000"/>
          <w:sz w:val="28"/>
        </w:rPr>
        <w:t xml:space="preserve">
      баспаға ілеспе құжаттарды рәсімдеу; </w:t>
      </w:r>
    </w:p>
    <w:p>
      <w:pPr>
        <w:spacing w:after="0"/>
        <w:ind w:left="0"/>
        <w:jc w:val="both"/>
      </w:pPr>
      <w:r>
        <w:rPr>
          <w:rFonts w:ascii="Times New Roman"/>
          <w:b w:val="false"/>
          <w:i w:val="false"/>
          <w:color w:val="000000"/>
          <w:sz w:val="28"/>
        </w:rPr>
        <w:t xml:space="preserve">
      бақылау процесінде анықталған (жыртылған перфорацияларды және жапсырмаларды жапсыру, тозған ракордтарды ауыстыру) ұсақ ақаулықтарды түзету; </w:t>
      </w:r>
    </w:p>
    <w:p>
      <w:pPr>
        <w:spacing w:after="0"/>
        <w:ind w:left="0"/>
        <w:jc w:val="both"/>
      </w:pPr>
      <w:r>
        <w:rPr>
          <w:rFonts w:ascii="Times New Roman"/>
          <w:b w:val="false"/>
          <w:i w:val="false"/>
          <w:color w:val="000000"/>
          <w:sz w:val="28"/>
        </w:rPr>
        <w:t>
      аралық позитивтерді, контратиптерді стартовкалау және фонограммаларды ресімдеу;</w:t>
      </w:r>
    </w:p>
    <w:p>
      <w:pPr>
        <w:spacing w:after="0"/>
        <w:ind w:left="0"/>
        <w:jc w:val="both"/>
      </w:pPr>
      <w:r>
        <w:rPr>
          <w:rFonts w:ascii="Times New Roman"/>
          <w:b w:val="false"/>
          <w:i w:val="false"/>
          <w:color w:val="000000"/>
          <w:sz w:val="28"/>
        </w:rPr>
        <w:t>
      ағымдағы негативті желімдеу және түсті жарық паспортының ауысымына сигнал белгілерін орнату.</w:t>
      </w:r>
    </w:p>
    <w:bookmarkStart w:name="z52" w:id="49"/>
    <w:p>
      <w:pPr>
        <w:spacing w:after="0"/>
        <w:ind w:left="0"/>
        <w:jc w:val="both"/>
      </w:pPr>
      <w:r>
        <w:rPr>
          <w:rFonts w:ascii="Times New Roman"/>
          <w:b w:val="false"/>
          <w:i w:val="false"/>
          <w:color w:val="000000"/>
          <w:sz w:val="28"/>
        </w:rPr>
        <w:t xml:space="preserve">
      29. Білуге тиіс: </w:t>
      </w:r>
    </w:p>
    <w:bookmarkEnd w:id="49"/>
    <w:p>
      <w:pPr>
        <w:spacing w:after="0"/>
        <w:ind w:left="0"/>
        <w:jc w:val="both"/>
      </w:pPr>
      <w:r>
        <w:rPr>
          <w:rFonts w:ascii="Times New Roman"/>
          <w:b w:val="false"/>
          <w:i w:val="false"/>
          <w:color w:val="000000"/>
          <w:sz w:val="28"/>
        </w:rPr>
        <w:t>
      фильм көшірмелерін жасау және ағымдағы негативті басып шығару технологиясын;</w:t>
      </w:r>
    </w:p>
    <w:p>
      <w:pPr>
        <w:spacing w:after="0"/>
        <w:ind w:left="0"/>
        <w:jc w:val="both"/>
      </w:pPr>
      <w:r>
        <w:rPr>
          <w:rFonts w:ascii="Times New Roman"/>
          <w:b w:val="false"/>
          <w:i w:val="false"/>
          <w:color w:val="000000"/>
          <w:sz w:val="28"/>
        </w:rPr>
        <w:t>
      бастапқы материалдардың ассортименті және олардың мақсатын;</w:t>
      </w:r>
    </w:p>
    <w:p>
      <w:pPr>
        <w:spacing w:after="0"/>
        <w:ind w:left="0"/>
        <w:jc w:val="both"/>
      </w:pPr>
      <w:r>
        <w:rPr>
          <w:rFonts w:ascii="Times New Roman"/>
          <w:b w:val="false"/>
          <w:i w:val="false"/>
          <w:color w:val="000000"/>
          <w:sz w:val="28"/>
        </w:rPr>
        <w:t>
      оптикалық және магниттік дыбыс жазу негіздерін;</w:t>
      </w:r>
    </w:p>
    <w:p>
      <w:pPr>
        <w:spacing w:after="0"/>
        <w:ind w:left="0"/>
        <w:jc w:val="both"/>
      </w:pPr>
      <w:r>
        <w:rPr>
          <w:rFonts w:ascii="Times New Roman"/>
          <w:b w:val="false"/>
          <w:i w:val="false"/>
          <w:color w:val="000000"/>
          <w:sz w:val="28"/>
        </w:rPr>
        <w:t xml:space="preserve">
      стартовканы жағу қағидаларын; </w:t>
      </w:r>
    </w:p>
    <w:p>
      <w:pPr>
        <w:spacing w:after="0"/>
        <w:ind w:left="0"/>
        <w:jc w:val="both"/>
      </w:pPr>
      <w:r>
        <w:rPr>
          <w:rFonts w:ascii="Times New Roman"/>
          <w:b w:val="false"/>
          <w:i w:val="false"/>
          <w:color w:val="000000"/>
          <w:sz w:val="28"/>
        </w:rPr>
        <w:t xml:space="preserve">
      ілеспелі үстелдердің және жапсыратын жартылайавтоматтардың конструкциясын; </w:t>
      </w:r>
    </w:p>
    <w:p>
      <w:pPr>
        <w:spacing w:after="0"/>
        <w:ind w:left="0"/>
        <w:jc w:val="both"/>
      </w:pPr>
      <w:r>
        <w:rPr>
          <w:rFonts w:ascii="Times New Roman"/>
          <w:b w:val="false"/>
          <w:i w:val="false"/>
          <w:color w:val="000000"/>
          <w:sz w:val="28"/>
        </w:rPr>
        <w:t xml:space="preserve">
      көшіретін және дыбысбасатын аппараттардың және қолданылатын бақылау-өлшеу құралдарының жұмыс істеу принципін. </w:t>
      </w:r>
    </w:p>
    <w:bookmarkStart w:name="z53" w:id="50"/>
    <w:p>
      <w:pPr>
        <w:spacing w:after="0"/>
        <w:ind w:left="0"/>
        <w:jc w:val="left"/>
      </w:pPr>
      <w:r>
        <w:rPr>
          <w:rFonts w:ascii="Times New Roman"/>
          <w:b/>
          <w:i w:val="false"/>
          <w:color w:val="000000"/>
        </w:rPr>
        <w:t xml:space="preserve"> 13-параграф. Бастапқы материалдарды дайындаушы, 4-разряд</w:t>
      </w:r>
    </w:p>
    <w:bookmarkEnd w:id="50"/>
    <w:bookmarkStart w:name="z54" w:id="51"/>
    <w:p>
      <w:pPr>
        <w:spacing w:after="0"/>
        <w:ind w:left="0"/>
        <w:jc w:val="both"/>
      </w:pPr>
      <w:r>
        <w:rPr>
          <w:rFonts w:ascii="Times New Roman"/>
          <w:b w:val="false"/>
          <w:i w:val="false"/>
          <w:color w:val="000000"/>
          <w:sz w:val="28"/>
        </w:rPr>
        <w:t>
      30. Жұмыс сипаттамасы:</w:t>
      </w:r>
    </w:p>
    <w:bookmarkEnd w:id="51"/>
    <w:p>
      <w:pPr>
        <w:spacing w:after="0"/>
        <w:ind w:left="0"/>
        <w:jc w:val="both"/>
      </w:pPr>
      <w:r>
        <w:rPr>
          <w:rFonts w:ascii="Times New Roman"/>
          <w:b w:val="false"/>
          <w:i w:val="false"/>
          <w:color w:val="000000"/>
          <w:sz w:val="28"/>
        </w:rPr>
        <w:t>
      жөнделген негативті баспаға дайындау және рәсімдеу;</w:t>
      </w:r>
    </w:p>
    <w:p>
      <w:pPr>
        <w:spacing w:after="0"/>
        <w:ind w:left="0"/>
        <w:jc w:val="both"/>
      </w:pPr>
      <w:r>
        <w:rPr>
          <w:rFonts w:ascii="Times New Roman"/>
          <w:b w:val="false"/>
          <w:i w:val="false"/>
          <w:color w:val="000000"/>
          <w:sz w:val="28"/>
        </w:rPr>
        <w:t>
      баспа процесінде және одан кейін негативтің техникалық жай-күйін жинақтап тапсыру және бақылау;</w:t>
      </w:r>
    </w:p>
    <w:p>
      <w:pPr>
        <w:spacing w:after="0"/>
        <w:ind w:left="0"/>
        <w:jc w:val="both"/>
      </w:pPr>
      <w:r>
        <w:rPr>
          <w:rFonts w:ascii="Times New Roman"/>
          <w:b w:val="false"/>
          <w:i w:val="false"/>
          <w:color w:val="000000"/>
          <w:sz w:val="28"/>
        </w:rPr>
        <w:t>
      жарық паспорттарын тесу және оның жазба паспортына сәйкестігін тексеру;</w:t>
      </w:r>
    </w:p>
    <w:p>
      <w:pPr>
        <w:spacing w:after="0"/>
        <w:ind w:left="0"/>
        <w:jc w:val="both"/>
      </w:pPr>
      <w:r>
        <w:rPr>
          <w:rFonts w:ascii="Times New Roman"/>
          <w:b w:val="false"/>
          <w:i w:val="false"/>
          <w:color w:val="000000"/>
          <w:sz w:val="28"/>
        </w:rPr>
        <w:t>
      бастапқы материалдарға ракордтарды рәсімдеу;</w:t>
      </w:r>
    </w:p>
    <w:p>
      <w:pPr>
        <w:spacing w:after="0"/>
        <w:ind w:left="0"/>
        <w:jc w:val="both"/>
      </w:pPr>
      <w:r>
        <w:rPr>
          <w:rFonts w:ascii="Times New Roman"/>
          <w:b w:val="false"/>
          <w:i w:val="false"/>
          <w:color w:val="000000"/>
          <w:sz w:val="28"/>
        </w:rPr>
        <w:t xml:space="preserve">
      32-миллиметрлі контратиптерді рәсімдеу, біріктіру және стартовкалау; </w:t>
      </w:r>
    </w:p>
    <w:p>
      <w:pPr>
        <w:spacing w:after="0"/>
        <w:ind w:left="0"/>
        <w:jc w:val="both"/>
      </w:pPr>
      <w:r>
        <w:rPr>
          <w:rFonts w:ascii="Times New Roman"/>
          <w:b w:val="false"/>
          <w:i w:val="false"/>
          <w:color w:val="000000"/>
          <w:sz w:val="28"/>
        </w:rPr>
        <w:t>
      фонограммалардың қайта басуын 32-миллиметрлі негативтерге біріктіру және 70-миллиметрлі фильмкөшірмелерін үлкен сыйымдылық рулонына біріктіру;</w:t>
      </w:r>
    </w:p>
    <w:p>
      <w:pPr>
        <w:spacing w:after="0"/>
        <w:ind w:left="0"/>
        <w:jc w:val="both"/>
      </w:pPr>
      <w:r>
        <w:rPr>
          <w:rFonts w:ascii="Times New Roman"/>
          <w:b w:val="false"/>
          <w:i w:val="false"/>
          <w:color w:val="000000"/>
          <w:sz w:val="28"/>
        </w:rPr>
        <w:t xml:space="preserve">
      қалыңдығын, кадрлардың орналасуын және пленканың толтыруын өлшеу; </w:t>
      </w:r>
    </w:p>
    <w:p>
      <w:pPr>
        <w:spacing w:after="0"/>
        <w:ind w:left="0"/>
        <w:jc w:val="both"/>
      </w:pPr>
      <w:r>
        <w:rPr>
          <w:rFonts w:ascii="Times New Roman"/>
          <w:b w:val="false"/>
          <w:i w:val="false"/>
          <w:color w:val="000000"/>
          <w:sz w:val="28"/>
        </w:rPr>
        <w:t>
      қосымша басуды іріктеу және монтаждау;</w:t>
      </w:r>
    </w:p>
    <w:p>
      <w:pPr>
        <w:spacing w:after="0"/>
        <w:ind w:left="0"/>
        <w:jc w:val="both"/>
      </w:pPr>
      <w:r>
        <w:rPr>
          <w:rFonts w:ascii="Times New Roman"/>
          <w:b w:val="false"/>
          <w:i w:val="false"/>
          <w:color w:val="000000"/>
          <w:sz w:val="28"/>
        </w:rPr>
        <w:t>
      35-миллиметрлі фонограммалардың қайта басудың негативіне ракордтардың ілспелілігін орнату және жапсыру;</w:t>
      </w:r>
    </w:p>
    <w:p>
      <w:pPr>
        <w:spacing w:after="0"/>
        <w:ind w:left="0"/>
        <w:jc w:val="both"/>
      </w:pPr>
      <w:r>
        <w:rPr>
          <w:rFonts w:ascii="Times New Roman"/>
          <w:b w:val="false"/>
          <w:i w:val="false"/>
          <w:color w:val="000000"/>
          <w:sz w:val="28"/>
        </w:rPr>
        <w:t xml:space="preserve">
      жапсырудың сапасын бақылау. </w:t>
      </w:r>
    </w:p>
    <w:bookmarkStart w:name="z55" w:id="52"/>
    <w:p>
      <w:pPr>
        <w:spacing w:after="0"/>
        <w:ind w:left="0"/>
        <w:jc w:val="both"/>
      </w:pPr>
      <w:r>
        <w:rPr>
          <w:rFonts w:ascii="Times New Roman"/>
          <w:b w:val="false"/>
          <w:i w:val="false"/>
          <w:color w:val="000000"/>
          <w:sz w:val="28"/>
        </w:rPr>
        <w:t xml:space="preserve">
      31. Білуге тиіс: </w:t>
      </w:r>
    </w:p>
    <w:bookmarkEnd w:id="52"/>
    <w:p>
      <w:pPr>
        <w:spacing w:after="0"/>
        <w:ind w:left="0"/>
        <w:jc w:val="both"/>
      </w:pPr>
      <w:r>
        <w:rPr>
          <w:rFonts w:ascii="Times New Roman"/>
          <w:b w:val="false"/>
          <w:i w:val="false"/>
          <w:color w:val="000000"/>
          <w:sz w:val="28"/>
        </w:rPr>
        <w:t xml:space="preserve">
      кең экранды және кең форматты фильмкөшірмелерін дайындау технологиясын; </w:t>
      </w:r>
    </w:p>
    <w:p>
      <w:pPr>
        <w:spacing w:after="0"/>
        <w:ind w:left="0"/>
        <w:jc w:val="both"/>
      </w:pPr>
      <w:r>
        <w:rPr>
          <w:rFonts w:ascii="Times New Roman"/>
          <w:b w:val="false"/>
          <w:i w:val="false"/>
          <w:color w:val="000000"/>
          <w:sz w:val="28"/>
        </w:rPr>
        <w:t>
      негативті және позитивті материалдарды баспаға рәсімдеу қағидаларын.</w:t>
      </w:r>
    </w:p>
    <w:bookmarkStart w:name="z56" w:id="53"/>
    <w:p>
      <w:pPr>
        <w:spacing w:after="0"/>
        <w:ind w:left="0"/>
        <w:jc w:val="left"/>
      </w:pPr>
      <w:r>
        <w:rPr>
          <w:rFonts w:ascii="Times New Roman"/>
          <w:b/>
          <w:i w:val="false"/>
          <w:color w:val="000000"/>
        </w:rPr>
        <w:t xml:space="preserve"> 14-параграф. Бастапқы материалдарды дайындаушы, 5-разряд</w:t>
      </w:r>
    </w:p>
    <w:bookmarkEnd w:id="53"/>
    <w:bookmarkStart w:name="z57" w:id="54"/>
    <w:p>
      <w:pPr>
        <w:spacing w:after="0"/>
        <w:ind w:left="0"/>
        <w:jc w:val="both"/>
      </w:pPr>
      <w:r>
        <w:rPr>
          <w:rFonts w:ascii="Times New Roman"/>
          <w:b w:val="false"/>
          <w:i w:val="false"/>
          <w:color w:val="000000"/>
          <w:sz w:val="28"/>
        </w:rPr>
        <w:t xml:space="preserve">
      32. Жұмыс сипаттамасы: </w:t>
      </w:r>
    </w:p>
    <w:bookmarkEnd w:id="54"/>
    <w:p>
      <w:pPr>
        <w:spacing w:after="0"/>
        <w:ind w:left="0"/>
        <w:jc w:val="both"/>
      </w:pPr>
      <w:r>
        <w:rPr>
          <w:rFonts w:ascii="Times New Roman"/>
          <w:b w:val="false"/>
          <w:i w:val="false"/>
          <w:color w:val="000000"/>
          <w:sz w:val="28"/>
        </w:rPr>
        <w:t>
      бастапқы материалдардың жинағын басу кезінде жөнделген негативтерді баспаға дайындау;</w:t>
      </w:r>
    </w:p>
    <w:p>
      <w:pPr>
        <w:spacing w:after="0"/>
        <w:ind w:left="0"/>
        <w:jc w:val="both"/>
      </w:pPr>
      <w:r>
        <w:rPr>
          <w:rFonts w:ascii="Times New Roman"/>
          <w:b w:val="false"/>
          <w:i w:val="false"/>
          <w:color w:val="000000"/>
          <w:sz w:val="28"/>
        </w:rPr>
        <w:t xml:space="preserve">
      35 және 70-миллиметрлі фильмкөішрмесін және бастапқы материалдарды субтитрленген баспа үшін позитивті пленканы дайындау және рәсімдеу; </w:t>
      </w:r>
    </w:p>
    <w:p>
      <w:pPr>
        <w:spacing w:after="0"/>
        <w:ind w:left="0"/>
        <w:jc w:val="both"/>
      </w:pPr>
      <w:r>
        <w:rPr>
          <w:rFonts w:ascii="Times New Roman"/>
          <w:b w:val="false"/>
          <w:i w:val="false"/>
          <w:color w:val="000000"/>
          <w:sz w:val="28"/>
        </w:rPr>
        <w:t>
      ілеспелілікті бекіту және фонограммаларды қайта басу негативіне стандартты ракордтарды жапсыру;</w:t>
      </w:r>
    </w:p>
    <w:p>
      <w:pPr>
        <w:spacing w:after="0"/>
        <w:ind w:left="0"/>
        <w:jc w:val="both"/>
      </w:pPr>
      <w:r>
        <w:rPr>
          <w:rFonts w:ascii="Times New Roman"/>
          <w:b w:val="false"/>
          <w:i w:val="false"/>
          <w:color w:val="000000"/>
          <w:sz w:val="28"/>
        </w:rPr>
        <w:t xml:space="preserve">
      фонограммалардағы ілеспеуді жою; </w:t>
      </w:r>
    </w:p>
    <w:p>
      <w:pPr>
        <w:spacing w:after="0"/>
        <w:ind w:left="0"/>
        <w:jc w:val="both"/>
      </w:pPr>
      <w:r>
        <w:rPr>
          <w:rFonts w:ascii="Times New Roman"/>
          <w:b w:val="false"/>
          <w:i w:val="false"/>
          <w:color w:val="000000"/>
          <w:sz w:val="28"/>
        </w:rPr>
        <w:t xml:space="preserve">
      тетіксіз негатив басу үшін ілеспелі паспорттарды дайындау. </w:t>
      </w:r>
    </w:p>
    <w:bookmarkStart w:name="z58" w:id="55"/>
    <w:p>
      <w:pPr>
        <w:spacing w:after="0"/>
        <w:ind w:left="0"/>
        <w:jc w:val="both"/>
      </w:pPr>
      <w:r>
        <w:rPr>
          <w:rFonts w:ascii="Times New Roman"/>
          <w:b w:val="false"/>
          <w:i w:val="false"/>
          <w:color w:val="000000"/>
          <w:sz w:val="28"/>
        </w:rPr>
        <w:t xml:space="preserve">
      33. Білуге тиіс: </w:t>
      </w:r>
    </w:p>
    <w:bookmarkEnd w:id="55"/>
    <w:p>
      <w:pPr>
        <w:spacing w:after="0"/>
        <w:ind w:left="0"/>
        <w:jc w:val="both"/>
      </w:pPr>
      <w:r>
        <w:rPr>
          <w:rFonts w:ascii="Times New Roman"/>
          <w:b w:val="false"/>
          <w:i w:val="false"/>
          <w:color w:val="000000"/>
          <w:sz w:val="28"/>
        </w:rPr>
        <w:t xml:space="preserve">
      кинофильмдерді өңдеу технологиясының негіздерін; </w:t>
      </w:r>
    </w:p>
    <w:p>
      <w:pPr>
        <w:spacing w:after="0"/>
        <w:ind w:left="0"/>
        <w:jc w:val="both"/>
      </w:pPr>
      <w:r>
        <w:rPr>
          <w:rFonts w:ascii="Times New Roman"/>
          <w:b w:val="false"/>
          <w:i w:val="false"/>
          <w:color w:val="000000"/>
          <w:sz w:val="28"/>
        </w:rPr>
        <w:t>
      субтитрларды позитивті көшірмелерге және контратиптерге басу технологиясын;</w:t>
      </w:r>
    </w:p>
    <w:p>
      <w:pPr>
        <w:spacing w:after="0"/>
        <w:ind w:left="0"/>
        <w:jc w:val="both"/>
      </w:pPr>
      <w:r>
        <w:rPr>
          <w:rFonts w:ascii="Times New Roman"/>
          <w:b w:val="false"/>
          <w:i w:val="false"/>
          <w:color w:val="000000"/>
          <w:sz w:val="28"/>
        </w:rPr>
        <w:t xml:space="preserve">
      ілестіргіштердің құрылымын және оларды пайдалану қағидаларын. </w:t>
      </w:r>
    </w:p>
    <w:bookmarkStart w:name="z59" w:id="56"/>
    <w:p>
      <w:pPr>
        <w:spacing w:after="0"/>
        <w:ind w:left="0"/>
        <w:jc w:val="left"/>
      </w:pPr>
      <w:r>
        <w:rPr>
          <w:rFonts w:ascii="Times New Roman"/>
          <w:b/>
          <w:i w:val="false"/>
          <w:color w:val="000000"/>
        </w:rPr>
        <w:t xml:space="preserve"> 15-параграф. Бутафоль пленкаларын құйып алушы-аппаратшы, 3-разряд</w:t>
      </w:r>
    </w:p>
    <w:bookmarkEnd w:id="56"/>
    <w:bookmarkStart w:name="z60" w:id="57"/>
    <w:p>
      <w:pPr>
        <w:spacing w:after="0"/>
        <w:ind w:left="0"/>
        <w:jc w:val="both"/>
      </w:pPr>
      <w:r>
        <w:rPr>
          <w:rFonts w:ascii="Times New Roman"/>
          <w:b w:val="false"/>
          <w:i w:val="false"/>
          <w:color w:val="000000"/>
          <w:sz w:val="28"/>
        </w:rPr>
        <w:t>
      34. Жұмыс сипаттамасы:</w:t>
      </w:r>
    </w:p>
    <w:bookmarkEnd w:id="57"/>
    <w:p>
      <w:pPr>
        <w:spacing w:after="0"/>
        <w:ind w:left="0"/>
        <w:jc w:val="both"/>
      </w:pPr>
      <w:r>
        <w:rPr>
          <w:rFonts w:ascii="Times New Roman"/>
          <w:b w:val="false"/>
          <w:i w:val="false"/>
          <w:color w:val="000000"/>
          <w:sz w:val="28"/>
        </w:rPr>
        <w:t>
      өндіріс-техникалы тағайындаудағы металжапсыратын пленкаларды немесе бірқабатты және көпқабатты бутафольдың пластмасты пленкасын құю технологиялық процессінің бөлек операцияларын жүргізу;</w:t>
      </w:r>
    </w:p>
    <w:p>
      <w:pPr>
        <w:spacing w:after="0"/>
        <w:ind w:left="0"/>
        <w:jc w:val="both"/>
      </w:pPr>
      <w:r>
        <w:rPr>
          <w:rFonts w:ascii="Times New Roman"/>
          <w:b w:val="false"/>
          <w:i w:val="false"/>
          <w:color w:val="000000"/>
          <w:sz w:val="28"/>
        </w:rPr>
        <w:t>
      құятын машиналардан фильерлерді түсіру және орнату;</w:t>
      </w:r>
    </w:p>
    <w:p>
      <w:pPr>
        <w:spacing w:after="0"/>
        <w:ind w:left="0"/>
        <w:jc w:val="both"/>
      </w:pPr>
      <w:r>
        <w:rPr>
          <w:rFonts w:ascii="Times New Roman"/>
          <w:b w:val="false"/>
          <w:i w:val="false"/>
          <w:color w:val="000000"/>
          <w:sz w:val="28"/>
        </w:rPr>
        <w:t>
      фильерларды және өнімді түсіруге және опалауға арналған қосалқы жабдықтарды жұмысқа дайындау.</w:t>
      </w:r>
    </w:p>
    <w:bookmarkStart w:name="z61" w:id="58"/>
    <w:p>
      <w:pPr>
        <w:spacing w:after="0"/>
        <w:ind w:left="0"/>
        <w:jc w:val="both"/>
      </w:pPr>
      <w:r>
        <w:rPr>
          <w:rFonts w:ascii="Times New Roman"/>
          <w:b w:val="false"/>
          <w:i w:val="false"/>
          <w:color w:val="000000"/>
          <w:sz w:val="28"/>
        </w:rPr>
        <w:t>
      35. Білуге тиіс:</w:t>
      </w:r>
    </w:p>
    <w:bookmarkEnd w:id="58"/>
    <w:p>
      <w:pPr>
        <w:spacing w:after="0"/>
        <w:ind w:left="0"/>
        <w:jc w:val="both"/>
      </w:pPr>
      <w:r>
        <w:rPr>
          <w:rFonts w:ascii="Times New Roman"/>
          <w:b w:val="false"/>
          <w:i w:val="false"/>
          <w:color w:val="000000"/>
          <w:sz w:val="28"/>
        </w:rPr>
        <w:t>
      пластмассалы пленкаларды дайындау технологиялық процесін;</w:t>
      </w:r>
    </w:p>
    <w:p>
      <w:pPr>
        <w:spacing w:after="0"/>
        <w:ind w:left="0"/>
        <w:jc w:val="both"/>
      </w:pPr>
      <w:r>
        <w:rPr>
          <w:rFonts w:ascii="Times New Roman"/>
          <w:b w:val="false"/>
          <w:i w:val="false"/>
          <w:color w:val="000000"/>
          <w:sz w:val="28"/>
        </w:rPr>
        <w:t xml:space="preserve">
      қолданылып жатқан ерітінділердің, дайын өнімнің қасиеттерін; </w:t>
      </w:r>
    </w:p>
    <w:p>
      <w:pPr>
        <w:spacing w:after="0"/>
        <w:ind w:left="0"/>
        <w:jc w:val="both"/>
      </w:pPr>
      <w:r>
        <w:rPr>
          <w:rFonts w:ascii="Times New Roman"/>
          <w:b w:val="false"/>
          <w:i w:val="false"/>
          <w:color w:val="000000"/>
          <w:sz w:val="28"/>
        </w:rPr>
        <w:t>
      қолданылып жатқан бақылау-өлшеу құрылғыларының мақсатын;</w:t>
      </w:r>
    </w:p>
    <w:p>
      <w:pPr>
        <w:spacing w:after="0"/>
        <w:ind w:left="0"/>
        <w:jc w:val="both"/>
      </w:pPr>
      <w:r>
        <w:rPr>
          <w:rFonts w:ascii="Times New Roman"/>
          <w:b w:val="false"/>
          <w:i w:val="false"/>
          <w:color w:val="000000"/>
          <w:sz w:val="28"/>
        </w:rPr>
        <w:t>
      негізгі және қосалқы жабдықтың құрылымын және жұмыс істеу принципін.</w:t>
      </w:r>
    </w:p>
    <w:bookmarkStart w:name="z62" w:id="59"/>
    <w:p>
      <w:pPr>
        <w:spacing w:after="0"/>
        <w:ind w:left="0"/>
        <w:jc w:val="left"/>
      </w:pPr>
      <w:r>
        <w:rPr>
          <w:rFonts w:ascii="Times New Roman"/>
          <w:b/>
          <w:i w:val="false"/>
          <w:color w:val="000000"/>
        </w:rPr>
        <w:t xml:space="preserve"> 16-параграф. Бутафоль пленкаларын құйып алушы-аппаратшы, 5-разряд</w:t>
      </w:r>
    </w:p>
    <w:bookmarkEnd w:id="59"/>
    <w:bookmarkStart w:name="z63" w:id="60"/>
    <w:p>
      <w:pPr>
        <w:spacing w:after="0"/>
        <w:ind w:left="0"/>
        <w:jc w:val="both"/>
      </w:pPr>
      <w:r>
        <w:rPr>
          <w:rFonts w:ascii="Times New Roman"/>
          <w:b w:val="false"/>
          <w:i w:val="false"/>
          <w:color w:val="000000"/>
          <w:sz w:val="28"/>
        </w:rPr>
        <w:t>
      36. Жұмыс сипаттамасы:</w:t>
      </w:r>
    </w:p>
    <w:bookmarkEnd w:id="60"/>
    <w:p>
      <w:pPr>
        <w:spacing w:after="0"/>
        <w:ind w:left="0"/>
        <w:jc w:val="both"/>
      </w:pPr>
      <w:r>
        <w:rPr>
          <w:rFonts w:ascii="Times New Roman"/>
          <w:b w:val="false"/>
          <w:i w:val="false"/>
          <w:color w:val="000000"/>
          <w:sz w:val="28"/>
        </w:rPr>
        <w:t>
      техникалық тағайындаудағы металжапсыратын пленкаларды немесе бірқабатты және көпқабатты бутафольдың пластмасты пленкасын құю технологиялық процессінің жүргізу;</w:t>
      </w:r>
    </w:p>
    <w:p>
      <w:pPr>
        <w:spacing w:after="0"/>
        <w:ind w:left="0"/>
        <w:jc w:val="both"/>
      </w:pPr>
      <w:r>
        <w:rPr>
          <w:rFonts w:ascii="Times New Roman"/>
          <w:b w:val="false"/>
          <w:i w:val="false"/>
          <w:color w:val="000000"/>
          <w:sz w:val="28"/>
        </w:rPr>
        <w:t>
      құятын машиналарға фильерларды орнату;</w:t>
      </w:r>
    </w:p>
    <w:p>
      <w:pPr>
        <w:spacing w:after="0"/>
        <w:ind w:left="0"/>
        <w:jc w:val="both"/>
      </w:pPr>
      <w:r>
        <w:rPr>
          <w:rFonts w:ascii="Times New Roman"/>
          <w:b w:val="false"/>
          <w:i w:val="false"/>
          <w:color w:val="000000"/>
          <w:sz w:val="28"/>
        </w:rPr>
        <w:t>
      шаблонның көмегімен лента расындағы саңылауларды есептеу және фильер пышағымен реттеу;</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режимді реттеу, мыс таспасының жағдайы мен барысын реттеу;</w:t>
      </w:r>
    </w:p>
    <w:p>
      <w:pPr>
        <w:spacing w:after="0"/>
        <w:ind w:left="0"/>
        <w:jc w:val="both"/>
      </w:pPr>
      <w:r>
        <w:rPr>
          <w:rFonts w:ascii="Times New Roman"/>
          <w:b w:val="false"/>
          <w:i w:val="false"/>
          <w:color w:val="000000"/>
          <w:sz w:val="28"/>
        </w:rPr>
        <w:t>
      қабатталған пленканың қалыңдығын, фильерлердегі ерітіндінің деңгейін, ауаны беру мен соруды, кептіргіштегі пленканы тартуды және дайын пленканы орауды есептеу және реттеу;</w:t>
      </w:r>
    </w:p>
    <w:p>
      <w:pPr>
        <w:spacing w:after="0"/>
        <w:ind w:left="0"/>
        <w:jc w:val="both"/>
      </w:pPr>
      <w:r>
        <w:rPr>
          <w:rFonts w:ascii="Times New Roman"/>
          <w:b w:val="false"/>
          <w:i w:val="false"/>
          <w:color w:val="000000"/>
          <w:sz w:val="28"/>
        </w:rPr>
        <w:t>
      ұнтақты натрий бикарбонатымен бутафоль пленкасын орау немесе оны полиэтиленмен және қағазбен төсеу;</w:t>
      </w:r>
    </w:p>
    <w:p>
      <w:pPr>
        <w:spacing w:after="0"/>
        <w:ind w:left="0"/>
        <w:jc w:val="both"/>
      </w:pPr>
      <w:r>
        <w:rPr>
          <w:rFonts w:ascii="Times New Roman"/>
          <w:b w:val="false"/>
          <w:i w:val="false"/>
          <w:color w:val="000000"/>
          <w:sz w:val="28"/>
        </w:rPr>
        <w:t>
      сынамаларды (үлгілерді) бақылау үшін алу;</w:t>
      </w:r>
    </w:p>
    <w:p>
      <w:pPr>
        <w:spacing w:after="0"/>
        <w:ind w:left="0"/>
        <w:jc w:val="both"/>
      </w:pPr>
      <w:r>
        <w:rPr>
          <w:rFonts w:ascii="Times New Roman"/>
          <w:b w:val="false"/>
          <w:i w:val="false"/>
          <w:color w:val="000000"/>
          <w:sz w:val="28"/>
        </w:rPr>
        <w:t>
      өнімнің санын есепке алу және сортын анықтау;</w:t>
      </w:r>
    </w:p>
    <w:p>
      <w:pPr>
        <w:spacing w:after="0"/>
        <w:ind w:left="0"/>
        <w:jc w:val="both"/>
      </w:pPr>
      <w:r>
        <w:rPr>
          <w:rFonts w:ascii="Times New Roman"/>
          <w:b w:val="false"/>
          <w:i w:val="false"/>
          <w:color w:val="000000"/>
          <w:sz w:val="28"/>
        </w:rPr>
        <w:t>
      өнідіріс журналында жазба жүргізу;</w:t>
      </w:r>
    </w:p>
    <w:p>
      <w:pPr>
        <w:spacing w:after="0"/>
        <w:ind w:left="0"/>
        <w:jc w:val="both"/>
      </w:pPr>
      <w:r>
        <w:rPr>
          <w:rFonts w:ascii="Times New Roman"/>
          <w:b w:val="false"/>
          <w:i w:val="false"/>
          <w:color w:val="000000"/>
          <w:sz w:val="28"/>
        </w:rPr>
        <w:t>
      құятын машинаның жез лентасынан өңделген төс етекті (айналы қабатын) түсіру;</w:t>
      </w:r>
    </w:p>
    <w:p>
      <w:pPr>
        <w:spacing w:after="0"/>
        <w:ind w:left="0"/>
        <w:jc w:val="both"/>
      </w:pPr>
      <w:r>
        <w:rPr>
          <w:rFonts w:ascii="Times New Roman"/>
          <w:b w:val="false"/>
          <w:i w:val="false"/>
          <w:color w:val="000000"/>
          <w:sz w:val="28"/>
        </w:rPr>
        <w:t>
      айналы қабатты құю үшін жез лентаны дайындау;</w:t>
      </w:r>
    </w:p>
    <w:p>
      <w:pPr>
        <w:spacing w:after="0"/>
        <w:ind w:left="0"/>
        <w:jc w:val="both"/>
      </w:pPr>
      <w:r>
        <w:rPr>
          <w:rFonts w:ascii="Times New Roman"/>
          <w:b w:val="false"/>
          <w:i w:val="false"/>
          <w:color w:val="000000"/>
          <w:sz w:val="28"/>
        </w:rPr>
        <w:t>
      біліктіліг төмен бутафоль пленкасын құюшы-аппаратшылардың жұмыстарына басшылық жасау;</w:t>
      </w:r>
    </w:p>
    <w:p>
      <w:pPr>
        <w:spacing w:after="0"/>
        <w:ind w:left="0"/>
        <w:jc w:val="both"/>
      </w:pPr>
      <w:r>
        <w:rPr>
          <w:rFonts w:ascii="Times New Roman"/>
          <w:b w:val="false"/>
          <w:i w:val="false"/>
          <w:color w:val="000000"/>
          <w:sz w:val="28"/>
        </w:rPr>
        <w:t>
      жабдыққа ұсақ жөндеу жұмыстарын жасау.</w:t>
      </w:r>
    </w:p>
    <w:bookmarkStart w:name="z64" w:id="61"/>
    <w:p>
      <w:pPr>
        <w:spacing w:after="0"/>
        <w:ind w:left="0"/>
        <w:jc w:val="both"/>
      </w:pPr>
      <w:r>
        <w:rPr>
          <w:rFonts w:ascii="Times New Roman"/>
          <w:b w:val="false"/>
          <w:i w:val="false"/>
          <w:color w:val="000000"/>
          <w:sz w:val="28"/>
        </w:rPr>
        <w:t>
      37. Білуге тиіс:</w:t>
      </w:r>
    </w:p>
    <w:bookmarkEnd w:id="61"/>
    <w:p>
      <w:pPr>
        <w:spacing w:after="0"/>
        <w:ind w:left="0"/>
        <w:jc w:val="both"/>
      </w:pPr>
      <w:r>
        <w:rPr>
          <w:rFonts w:ascii="Times New Roman"/>
          <w:b w:val="false"/>
          <w:i w:val="false"/>
          <w:color w:val="000000"/>
          <w:sz w:val="28"/>
        </w:rPr>
        <w:t>
      бутафоль пленкасын және металжапсыратын пленканы дайындау технологиялық процесін;</w:t>
      </w:r>
    </w:p>
    <w:p>
      <w:pPr>
        <w:spacing w:after="0"/>
        <w:ind w:left="0"/>
        <w:jc w:val="both"/>
      </w:pPr>
      <w:r>
        <w:rPr>
          <w:rFonts w:ascii="Times New Roman"/>
          <w:b w:val="false"/>
          <w:i w:val="false"/>
          <w:color w:val="000000"/>
          <w:sz w:val="28"/>
        </w:rPr>
        <w:t>
      негізгі және қосалқы жабдықтардың және қолданылып жатқан бақылау-өлшеу құрылғыларының құрылымын және жұмыс істеу принципін;</w:t>
      </w:r>
    </w:p>
    <w:p>
      <w:pPr>
        <w:spacing w:after="0"/>
        <w:ind w:left="0"/>
        <w:jc w:val="both"/>
      </w:pPr>
      <w:r>
        <w:rPr>
          <w:rFonts w:ascii="Times New Roman"/>
          <w:b w:val="false"/>
          <w:i w:val="false"/>
          <w:color w:val="000000"/>
          <w:sz w:val="28"/>
        </w:rPr>
        <w:t>
      қолданылып жатқан шикізаттың, жартылай фабрикаттардың, дайын өнімнің физиалық-химиялық қасиеттерін;</w:t>
      </w:r>
    </w:p>
    <w:p>
      <w:pPr>
        <w:spacing w:after="0"/>
        <w:ind w:left="0"/>
        <w:jc w:val="both"/>
      </w:pPr>
      <w:r>
        <w:rPr>
          <w:rFonts w:ascii="Times New Roman"/>
          <w:b w:val="false"/>
          <w:i w:val="false"/>
          <w:color w:val="000000"/>
          <w:sz w:val="28"/>
        </w:rPr>
        <w:t>
      сынамаларды алу қағидалары.</w:t>
      </w:r>
    </w:p>
    <w:bookmarkStart w:name="z65" w:id="62"/>
    <w:p>
      <w:pPr>
        <w:spacing w:after="0"/>
        <w:ind w:left="0"/>
        <w:jc w:val="left"/>
      </w:pPr>
      <w:r>
        <w:rPr>
          <w:rFonts w:ascii="Times New Roman"/>
          <w:b/>
          <w:i w:val="false"/>
          <w:color w:val="000000"/>
        </w:rPr>
        <w:t xml:space="preserve"> 17-параграф. Бутафоль пленкасын кептіруші, 3-разряд</w:t>
      </w:r>
    </w:p>
    <w:bookmarkEnd w:id="62"/>
    <w:bookmarkStart w:name="z66" w:id="63"/>
    <w:p>
      <w:pPr>
        <w:spacing w:after="0"/>
        <w:ind w:left="0"/>
        <w:jc w:val="both"/>
      </w:pPr>
      <w:r>
        <w:rPr>
          <w:rFonts w:ascii="Times New Roman"/>
          <w:b w:val="false"/>
          <w:i w:val="false"/>
          <w:color w:val="000000"/>
          <w:sz w:val="28"/>
        </w:rPr>
        <w:t xml:space="preserve">
      38. Жұмыс сипаттамасы: </w:t>
      </w:r>
    </w:p>
    <w:bookmarkEnd w:id="63"/>
    <w:p>
      <w:pPr>
        <w:spacing w:after="0"/>
        <w:ind w:left="0"/>
        <w:jc w:val="both"/>
      </w:pPr>
      <w:r>
        <w:rPr>
          <w:rFonts w:ascii="Times New Roman"/>
          <w:b w:val="false"/>
          <w:i w:val="false"/>
          <w:color w:val="000000"/>
          <w:sz w:val="28"/>
        </w:rPr>
        <w:t>
      біліктілігі жоғары бутафоль пленкасын кептірушінің басшылығымен бутафоль пленкаларын кептіру бойынша бөлек операцияларды орындау;</w:t>
      </w:r>
    </w:p>
    <w:p>
      <w:pPr>
        <w:spacing w:after="0"/>
        <w:ind w:left="0"/>
        <w:jc w:val="both"/>
      </w:pPr>
      <w:r>
        <w:rPr>
          <w:rFonts w:ascii="Times New Roman"/>
          <w:b w:val="false"/>
          <w:i w:val="false"/>
          <w:color w:val="000000"/>
          <w:sz w:val="28"/>
        </w:rPr>
        <w:t>
      бутафоль пленкасын кептіру шкафтарына салу, оны кептіру шкафтарының біліктері бойынша ауыстыру;</w:t>
      </w:r>
    </w:p>
    <w:p>
      <w:pPr>
        <w:spacing w:after="0"/>
        <w:ind w:left="0"/>
        <w:jc w:val="both"/>
      </w:pPr>
      <w:r>
        <w:rPr>
          <w:rFonts w:ascii="Times New Roman"/>
          <w:b w:val="false"/>
          <w:i w:val="false"/>
          <w:color w:val="000000"/>
          <w:sz w:val="28"/>
        </w:rPr>
        <w:t>
      бутафоль пленкларын катушкадан түсіру және орау;</w:t>
      </w:r>
    </w:p>
    <w:p>
      <w:pPr>
        <w:spacing w:after="0"/>
        <w:ind w:left="0"/>
        <w:jc w:val="both"/>
      </w:pPr>
      <w:r>
        <w:rPr>
          <w:rFonts w:ascii="Times New Roman"/>
          <w:b w:val="false"/>
          <w:i w:val="false"/>
          <w:color w:val="000000"/>
          <w:sz w:val="28"/>
        </w:rPr>
        <w:t>
      натрий бикарбонатының қалдықтарын түсіру;</w:t>
      </w:r>
    </w:p>
    <w:p>
      <w:pPr>
        <w:spacing w:after="0"/>
        <w:ind w:left="0"/>
        <w:jc w:val="both"/>
      </w:pPr>
      <w:r>
        <w:rPr>
          <w:rFonts w:ascii="Times New Roman"/>
          <w:b w:val="false"/>
          <w:i w:val="false"/>
          <w:color w:val="000000"/>
          <w:sz w:val="28"/>
        </w:rPr>
        <w:t>
      бутафоль пленкасын салуға және алуға арналған құралдарды жинау;</w:t>
      </w:r>
    </w:p>
    <w:p>
      <w:pPr>
        <w:spacing w:after="0"/>
        <w:ind w:left="0"/>
        <w:jc w:val="both"/>
      </w:pPr>
      <w:r>
        <w:rPr>
          <w:rFonts w:ascii="Times New Roman"/>
          <w:b w:val="false"/>
          <w:i w:val="false"/>
          <w:color w:val="000000"/>
          <w:sz w:val="28"/>
        </w:rPr>
        <w:t>
      кептіру шкафтары мен үй-жайларды тазалау.</w:t>
      </w:r>
    </w:p>
    <w:bookmarkStart w:name="z67" w:id="64"/>
    <w:p>
      <w:pPr>
        <w:spacing w:after="0"/>
        <w:ind w:left="0"/>
        <w:jc w:val="both"/>
      </w:pPr>
      <w:r>
        <w:rPr>
          <w:rFonts w:ascii="Times New Roman"/>
          <w:b w:val="false"/>
          <w:i w:val="false"/>
          <w:color w:val="000000"/>
          <w:sz w:val="28"/>
        </w:rPr>
        <w:t xml:space="preserve">
      39. Білуге тиіс: </w:t>
      </w:r>
    </w:p>
    <w:bookmarkEnd w:id="64"/>
    <w:p>
      <w:pPr>
        <w:spacing w:after="0"/>
        <w:ind w:left="0"/>
        <w:jc w:val="both"/>
      </w:pPr>
      <w:r>
        <w:rPr>
          <w:rFonts w:ascii="Times New Roman"/>
          <w:b w:val="false"/>
          <w:i w:val="false"/>
          <w:color w:val="000000"/>
          <w:sz w:val="28"/>
        </w:rPr>
        <w:t xml:space="preserve">
      кептіретін шкафтардың құрылымын және жұмыс істеу принципін; </w:t>
      </w:r>
    </w:p>
    <w:p>
      <w:pPr>
        <w:spacing w:after="0"/>
        <w:ind w:left="0"/>
        <w:jc w:val="both"/>
      </w:pPr>
      <w:r>
        <w:rPr>
          <w:rFonts w:ascii="Times New Roman"/>
          <w:b w:val="false"/>
          <w:i w:val="false"/>
          <w:color w:val="000000"/>
          <w:sz w:val="28"/>
        </w:rPr>
        <w:t>
      ауа жіберу схемасын;</w:t>
      </w:r>
    </w:p>
    <w:p>
      <w:pPr>
        <w:spacing w:after="0"/>
        <w:ind w:left="0"/>
        <w:jc w:val="both"/>
      </w:pPr>
      <w:r>
        <w:rPr>
          <w:rFonts w:ascii="Times New Roman"/>
          <w:b w:val="false"/>
          <w:i w:val="false"/>
          <w:color w:val="000000"/>
          <w:sz w:val="28"/>
        </w:rPr>
        <w:t>
      бутафоль пленкасын кептіру және суыту режимін;</w:t>
      </w:r>
    </w:p>
    <w:p>
      <w:pPr>
        <w:spacing w:after="0"/>
        <w:ind w:left="0"/>
        <w:jc w:val="both"/>
      </w:pPr>
      <w:r>
        <w:rPr>
          <w:rFonts w:ascii="Times New Roman"/>
          <w:b w:val="false"/>
          <w:i w:val="false"/>
          <w:color w:val="000000"/>
          <w:sz w:val="28"/>
        </w:rPr>
        <w:t xml:space="preserve">
      қолданылып жатқан шикізаттың, жартылай фабрикаттардың және дайын өнімнің қасиеттерін. </w:t>
      </w:r>
    </w:p>
    <w:bookmarkStart w:name="z68" w:id="65"/>
    <w:p>
      <w:pPr>
        <w:spacing w:after="0"/>
        <w:ind w:left="0"/>
        <w:jc w:val="left"/>
      </w:pPr>
      <w:r>
        <w:rPr>
          <w:rFonts w:ascii="Times New Roman"/>
          <w:b/>
          <w:i w:val="false"/>
          <w:color w:val="000000"/>
        </w:rPr>
        <w:t xml:space="preserve"> 18-параграф. Бутафоль пленкасын кептіруші, 4-разряд</w:t>
      </w:r>
    </w:p>
    <w:bookmarkEnd w:id="65"/>
    <w:bookmarkStart w:name="z69" w:id="66"/>
    <w:p>
      <w:pPr>
        <w:spacing w:after="0"/>
        <w:ind w:left="0"/>
        <w:jc w:val="both"/>
      </w:pPr>
      <w:r>
        <w:rPr>
          <w:rFonts w:ascii="Times New Roman"/>
          <w:b w:val="false"/>
          <w:i w:val="false"/>
          <w:color w:val="000000"/>
          <w:sz w:val="28"/>
        </w:rPr>
        <w:t>
      40. Жұмыс сипаттамасы:</w:t>
      </w:r>
    </w:p>
    <w:bookmarkEnd w:id="66"/>
    <w:p>
      <w:pPr>
        <w:spacing w:after="0"/>
        <w:ind w:left="0"/>
        <w:jc w:val="both"/>
      </w:pPr>
      <w:r>
        <w:rPr>
          <w:rFonts w:ascii="Times New Roman"/>
          <w:b w:val="false"/>
          <w:i w:val="false"/>
          <w:color w:val="000000"/>
          <w:sz w:val="28"/>
        </w:rPr>
        <w:t>
      жұмыс нұсқаулықтарына сәйкес бірнеше кептіргіштерде біруақытта, бутафоль пленкаларын кептіру технологиялық процесін жүргізу;</w:t>
      </w:r>
    </w:p>
    <w:p>
      <w:pPr>
        <w:spacing w:after="0"/>
        <w:ind w:left="0"/>
        <w:jc w:val="both"/>
      </w:pPr>
      <w:r>
        <w:rPr>
          <w:rFonts w:ascii="Times New Roman"/>
          <w:b w:val="false"/>
          <w:i w:val="false"/>
          <w:color w:val="000000"/>
          <w:sz w:val="28"/>
        </w:rPr>
        <w:t>
      бутафоль пленкасының белгіленген ылғалдылық процентіне байланысты өнімнің әртүрін кептіру уақытын есептеу;</w:t>
      </w:r>
    </w:p>
    <w:p>
      <w:pPr>
        <w:spacing w:after="0"/>
        <w:ind w:left="0"/>
        <w:jc w:val="both"/>
      </w:pPr>
      <w:r>
        <w:rPr>
          <w:rFonts w:ascii="Times New Roman"/>
          <w:b w:val="false"/>
          <w:i w:val="false"/>
          <w:color w:val="000000"/>
          <w:sz w:val="28"/>
        </w:rPr>
        <w:t xml:space="preserve">
      бутафоль пленкаларын кептіретін шкафтарға салынуын және оның білекшелерге орналасуын бақылау; </w:t>
      </w:r>
    </w:p>
    <w:p>
      <w:pPr>
        <w:spacing w:after="0"/>
        <w:ind w:left="0"/>
        <w:jc w:val="both"/>
      </w:pPr>
      <w:r>
        <w:rPr>
          <w:rFonts w:ascii="Times New Roman"/>
          <w:b w:val="false"/>
          <w:i w:val="false"/>
          <w:color w:val="000000"/>
          <w:sz w:val="28"/>
        </w:rPr>
        <w:t>
      бақылау-өлшеу аспаптарының көрсеткіштері бойынша технологиялық процесті, кептірудің температуралық режимін реттеу;</w:t>
      </w:r>
    </w:p>
    <w:p>
      <w:pPr>
        <w:spacing w:after="0"/>
        <w:ind w:left="0"/>
        <w:jc w:val="both"/>
      </w:pPr>
      <w:r>
        <w:rPr>
          <w:rFonts w:ascii="Times New Roman"/>
          <w:b w:val="false"/>
          <w:i w:val="false"/>
          <w:color w:val="000000"/>
          <w:sz w:val="28"/>
        </w:rPr>
        <w:t>
      бутафоль пленкасын натрий бикарбонатымен тозаңдандыра отырып катушкаға алу және орау;</w:t>
      </w:r>
    </w:p>
    <w:p>
      <w:pPr>
        <w:spacing w:after="0"/>
        <w:ind w:left="0"/>
        <w:jc w:val="both"/>
      </w:pPr>
      <w:r>
        <w:rPr>
          <w:rFonts w:ascii="Times New Roman"/>
          <w:b w:val="false"/>
          <w:i w:val="false"/>
          <w:color w:val="000000"/>
          <w:sz w:val="28"/>
        </w:rPr>
        <w:t xml:space="preserve">
      дайын өнімнің есебін жүргізу; </w:t>
      </w:r>
    </w:p>
    <w:p>
      <w:pPr>
        <w:spacing w:after="0"/>
        <w:ind w:left="0"/>
        <w:jc w:val="both"/>
      </w:pPr>
      <w:r>
        <w:rPr>
          <w:rFonts w:ascii="Times New Roman"/>
          <w:b w:val="false"/>
          <w:i w:val="false"/>
          <w:color w:val="000000"/>
          <w:sz w:val="28"/>
        </w:rPr>
        <w:t>
      біліктілігі төмен бутафольпленкларын кептірушілерді басқару;</w:t>
      </w:r>
    </w:p>
    <w:p>
      <w:pPr>
        <w:spacing w:after="0"/>
        <w:ind w:left="0"/>
        <w:jc w:val="both"/>
      </w:pPr>
      <w:r>
        <w:rPr>
          <w:rFonts w:ascii="Times New Roman"/>
          <w:b w:val="false"/>
          <w:i w:val="false"/>
          <w:color w:val="000000"/>
          <w:sz w:val="28"/>
        </w:rPr>
        <w:t xml:space="preserve">
      қолданылып жатқан жабдықты жөндеу жұмыстарына қатысу. </w:t>
      </w:r>
    </w:p>
    <w:bookmarkStart w:name="z70" w:id="67"/>
    <w:p>
      <w:pPr>
        <w:spacing w:after="0"/>
        <w:ind w:left="0"/>
        <w:jc w:val="both"/>
      </w:pPr>
      <w:r>
        <w:rPr>
          <w:rFonts w:ascii="Times New Roman"/>
          <w:b w:val="false"/>
          <w:i w:val="false"/>
          <w:color w:val="000000"/>
          <w:sz w:val="28"/>
        </w:rPr>
        <w:t xml:space="preserve">
      41. Білуге тиіс: </w:t>
      </w:r>
    </w:p>
    <w:bookmarkEnd w:id="67"/>
    <w:p>
      <w:pPr>
        <w:spacing w:after="0"/>
        <w:ind w:left="0"/>
        <w:jc w:val="both"/>
      </w:pPr>
      <w:r>
        <w:rPr>
          <w:rFonts w:ascii="Times New Roman"/>
          <w:b w:val="false"/>
          <w:i w:val="false"/>
          <w:color w:val="000000"/>
          <w:sz w:val="28"/>
        </w:rPr>
        <w:t>
      қызмет көрсетіліп жатқан процестің технологиялық схемасын;</w:t>
      </w:r>
    </w:p>
    <w:p>
      <w:pPr>
        <w:spacing w:after="0"/>
        <w:ind w:left="0"/>
        <w:jc w:val="both"/>
      </w:pPr>
      <w:r>
        <w:rPr>
          <w:rFonts w:ascii="Times New Roman"/>
          <w:b w:val="false"/>
          <w:i w:val="false"/>
          <w:color w:val="000000"/>
          <w:sz w:val="28"/>
        </w:rPr>
        <w:t xml:space="preserve">
      қолданылып жатқан жабдықтың, бақылау-өлшеу құрылғыларының құрылым және жұмыс істеу принципін; </w:t>
      </w:r>
    </w:p>
    <w:p>
      <w:pPr>
        <w:spacing w:after="0"/>
        <w:ind w:left="0"/>
        <w:jc w:val="both"/>
      </w:pPr>
      <w:r>
        <w:rPr>
          <w:rFonts w:ascii="Times New Roman"/>
          <w:b w:val="false"/>
          <w:i w:val="false"/>
          <w:color w:val="000000"/>
          <w:sz w:val="28"/>
        </w:rPr>
        <w:t>
      поливинилбутиролдан жасалған пластмассаның физикалық-химиялық қасиеттерін;</w:t>
      </w:r>
    </w:p>
    <w:p>
      <w:pPr>
        <w:spacing w:after="0"/>
        <w:ind w:left="0"/>
        <w:jc w:val="both"/>
      </w:pPr>
      <w:r>
        <w:rPr>
          <w:rFonts w:ascii="Times New Roman"/>
          <w:b w:val="false"/>
          <w:i w:val="false"/>
          <w:color w:val="000000"/>
          <w:sz w:val="28"/>
        </w:rPr>
        <w:t xml:space="preserve">
      технологиялық процесті реттеу қағидаларын; </w:t>
      </w:r>
    </w:p>
    <w:p>
      <w:pPr>
        <w:spacing w:after="0"/>
        <w:ind w:left="0"/>
        <w:jc w:val="both"/>
      </w:pPr>
      <w:r>
        <w:rPr>
          <w:rFonts w:ascii="Times New Roman"/>
          <w:b w:val="false"/>
          <w:i w:val="false"/>
          <w:color w:val="000000"/>
          <w:sz w:val="28"/>
        </w:rPr>
        <w:t xml:space="preserve">
      бутафоль пленкасын кептіру уақытын есепке алу әдістемесін. </w:t>
      </w:r>
    </w:p>
    <w:bookmarkStart w:name="z71" w:id="68"/>
    <w:p>
      <w:pPr>
        <w:spacing w:after="0"/>
        <w:ind w:left="0"/>
        <w:jc w:val="left"/>
      </w:pPr>
      <w:r>
        <w:rPr>
          <w:rFonts w:ascii="Times New Roman"/>
          <w:b/>
          <w:i w:val="false"/>
          <w:color w:val="000000"/>
        </w:rPr>
        <w:t xml:space="preserve"> 19-параграф. Вагонетші, 2-разряд</w:t>
      </w:r>
    </w:p>
    <w:bookmarkEnd w:id="68"/>
    <w:bookmarkStart w:name="z72" w:id="69"/>
    <w:p>
      <w:pPr>
        <w:spacing w:after="0"/>
        <w:ind w:left="0"/>
        <w:jc w:val="both"/>
      </w:pPr>
      <w:r>
        <w:rPr>
          <w:rFonts w:ascii="Times New Roman"/>
          <w:b w:val="false"/>
          <w:i w:val="false"/>
          <w:color w:val="000000"/>
          <w:sz w:val="28"/>
        </w:rPr>
        <w:t>
      42. Жұмыс сипаттамасы:</w:t>
      </w:r>
    </w:p>
    <w:bookmarkEnd w:id="69"/>
    <w:p>
      <w:pPr>
        <w:spacing w:after="0"/>
        <w:ind w:left="0"/>
        <w:jc w:val="both"/>
      </w:pPr>
      <w:r>
        <w:rPr>
          <w:rFonts w:ascii="Times New Roman"/>
          <w:b w:val="false"/>
          <w:i w:val="false"/>
          <w:color w:val="000000"/>
          <w:sz w:val="28"/>
        </w:rPr>
        <w:t>
      шикі фотопластинкалармен сорты, өлшемі, кептіретін вагонеткалардағы эмульсияның нөмірлері бойынша станоктарды түсіру және тиеу;</w:t>
      </w:r>
    </w:p>
    <w:p>
      <w:pPr>
        <w:spacing w:after="0"/>
        <w:ind w:left="0"/>
        <w:jc w:val="both"/>
      </w:pPr>
      <w:r>
        <w:rPr>
          <w:rFonts w:ascii="Times New Roman"/>
          <w:b w:val="false"/>
          <w:i w:val="false"/>
          <w:color w:val="000000"/>
          <w:sz w:val="28"/>
        </w:rPr>
        <w:t>
      шикі фотопластинкалардың станоктардың штабиктерімен жанасу және қозғалу кезінде олардың жабысу себептерін жою;</w:t>
      </w:r>
    </w:p>
    <w:p>
      <w:pPr>
        <w:spacing w:after="0"/>
        <w:ind w:left="0"/>
        <w:jc w:val="both"/>
      </w:pPr>
      <w:r>
        <w:rPr>
          <w:rFonts w:ascii="Times New Roman"/>
          <w:b w:val="false"/>
          <w:i w:val="false"/>
          <w:color w:val="000000"/>
          <w:sz w:val="28"/>
        </w:rPr>
        <w:t>
      вагонеткалардан жасалған құрғақ фото-бұйымдары бар станоктарды түсіру және оларды суару машинасына жіберу;</w:t>
      </w:r>
    </w:p>
    <w:p>
      <w:pPr>
        <w:spacing w:after="0"/>
        <w:ind w:left="0"/>
        <w:jc w:val="both"/>
      </w:pPr>
      <w:r>
        <w:rPr>
          <w:rFonts w:ascii="Times New Roman"/>
          <w:b w:val="false"/>
          <w:i w:val="false"/>
          <w:color w:val="000000"/>
          <w:sz w:val="28"/>
        </w:rPr>
        <w:t>
      құрғақ жарықсезгіш материалдарды жинақтау.</w:t>
      </w:r>
    </w:p>
    <w:bookmarkStart w:name="z73" w:id="70"/>
    <w:p>
      <w:pPr>
        <w:spacing w:after="0"/>
        <w:ind w:left="0"/>
        <w:jc w:val="both"/>
      </w:pPr>
      <w:r>
        <w:rPr>
          <w:rFonts w:ascii="Times New Roman"/>
          <w:b w:val="false"/>
          <w:i w:val="false"/>
          <w:color w:val="000000"/>
          <w:sz w:val="28"/>
        </w:rPr>
        <w:t>
      43. Білуге тиіс:</w:t>
      </w:r>
    </w:p>
    <w:bookmarkEnd w:id="70"/>
    <w:p>
      <w:pPr>
        <w:spacing w:after="0"/>
        <w:ind w:left="0"/>
        <w:jc w:val="both"/>
      </w:pPr>
      <w:r>
        <w:rPr>
          <w:rFonts w:ascii="Times New Roman"/>
          <w:b w:val="false"/>
          <w:i w:val="false"/>
          <w:color w:val="000000"/>
          <w:sz w:val="28"/>
        </w:rPr>
        <w:t>
      қызмет көрсетілетін учаскенің технологиялық схемасын;</w:t>
      </w:r>
    </w:p>
    <w:p>
      <w:pPr>
        <w:spacing w:after="0"/>
        <w:ind w:left="0"/>
        <w:jc w:val="both"/>
      </w:pPr>
      <w:r>
        <w:rPr>
          <w:rFonts w:ascii="Times New Roman"/>
          <w:b w:val="false"/>
          <w:i w:val="false"/>
          <w:color w:val="000000"/>
          <w:sz w:val="28"/>
        </w:rPr>
        <w:t>
      жарықсезгіш режимін;</w:t>
      </w:r>
    </w:p>
    <w:p>
      <w:pPr>
        <w:spacing w:after="0"/>
        <w:ind w:left="0"/>
        <w:jc w:val="both"/>
      </w:pPr>
      <w:r>
        <w:rPr>
          <w:rFonts w:ascii="Times New Roman"/>
          <w:b w:val="false"/>
          <w:i w:val="false"/>
          <w:color w:val="000000"/>
          <w:sz w:val="28"/>
        </w:rPr>
        <w:t>
      қолданылып жатқан жабдықтарды эксплуатациялау қағидаларын.</w:t>
      </w:r>
    </w:p>
    <w:bookmarkStart w:name="z74" w:id="71"/>
    <w:p>
      <w:pPr>
        <w:spacing w:after="0"/>
        <w:ind w:left="0"/>
        <w:jc w:val="left"/>
      </w:pPr>
      <w:r>
        <w:rPr>
          <w:rFonts w:ascii="Times New Roman"/>
          <w:b/>
          <w:i w:val="false"/>
          <w:color w:val="000000"/>
        </w:rPr>
        <w:t xml:space="preserve"> 20-параграф. Вагонетші, 3-разряд</w:t>
      </w:r>
    </w:p>
    <w:bookmarkEnd w:id="71"/>
    <w:bookmarkStart w:name="z75" w:id="72"/>
    <w:p>
      <w:pPr>
        <w:spacing w:after="0"/>
        <w:ind w:left="0"/>
        <w:jc w:val="both"/>
      </w:pPr>
      <w:r>
        <w:rPr>
          <w:rFonts w:ascii="Times New Roman"/>
          <w:b w:val="false"/>
          <w:i w:val="false"/>
          <w:color w:val="000000"/>
          <w:sz w:val="28"/>
        </w:rPr>
        <w:t>
      44. Жұмыс сипаттамасы:</w:t>
      </w:r>
    </w:p>
    <w:bookmarkEnd w:id="72"/>
    <w:p>
      <w:pPr>
        <w:spacing w:after="0"/>
        <w:ind w:left="0"/>
        <w:jc w:val="both"/>
      </w:pPr>
      <w:r>
        <w:rPr>
          <w:rFonts w:ascii="Times New Roman"/>
          <w:b w:val="false"/>
          <w:i w:val="false"/>
          <w:color w:val="000000"/>
          <w:sz w:val="28"/>
        </w:rPr>
        <w:t xml:space="preserve">
      фотопластинкалармен станоктарды вагонеткаларға тиеу және оларды аймақтарға жылжыту; </w:t>
      </w:r>
    </w:p>
    <w:p>
      <w:pPr>
        <w:spacing w:after="0"/>
        <w:ind w:left="0"/>
        <w:jc w:val="both"/>
      </w:pPr>
      <w:r>
        <w:rPr>
          <w:rFonts w:ascii="Times New Roman"/>
          <w:b w:val="false"/>
          <w:i w:val="false"/>
          <w:color w:val="000000"/>
          <w:sz w:val="28"/>
        </w:rPr>
        <w:t xml:space="preserve">
      алаңға шикі фотопластинкаларды біркелкі жаю, ассортиментке байланысты вагонеткалардың қозғалыс жылдамдығын реттеу; </w:t>
      </w:r>
    </w:p>
    <w:p>
      <w:pPr>
        <w:spacing w:after="0"/>
        <w:ind w:left="0"/>
        <w:jc w:val="both"/>
      </w:pPr>
      <w:r>
        <w:rPr>
          <w:rFonts w:ascii="Times New Roman"/>
          <w:b w:val="false"/>
          <w:i w:val="false"/>
          <w:color w:val="000000"/>
          <w:sz w:val="28"/>
        </w:rPr>
        <w:t>
      белсенді емес жарықтандыруды ауыстыру;</w:t>
      </w:r>
    </w:p>
    <w:p>
      <w:pPr>
        <w:spacing w:after="0"/>
        <w:ind w:left="0"/>
        <w:jc w:val="both"/>
      </w:pPr>
      <w:r>
        <w:rPr>
          <w:rFonts w:ascii="Times New Roman"/>
          <w:b w:val="false"/>
          <w:i w:val="false"/>
          <w:color w:val="000000"/>
          <w:sz w:val="28"/>
        </w:rPr>
        <w:t xml:space="preserve">
      вагонеткаларға профилактикалы күтім жасау. </w:t>
      </w:r>
    </w:p>
    <w:bookmarkStart w:name="z76" w:id="73"/>
    <w:p>
      <w:pPr>
        <w:spacing w:after="0"/>
        <w:ind w:left="0"/>
        <w:jc w:val="both"/>
      </w:pPr>
      <w:r>
        <w:rPr>
          <w:rFonts w:ascii="Times New Roman"/>
          <w:b w:val="false"/>
          <w:i w:val="false"/>
          <w:color w:val="000000"/>
          <w:sz w:val="28"/>
        </w:rPr>
        <w:t xml:space="preserve">
      45. Білуге тиіс: </w:t>
      </w:r>
    </w:p>
    <w:bookmarkEnd w:id="73"/>
    <w:p>
      <w:pPr>
        <w:spacing w:after="0"/>
        <w:ind w:left="0"/>
        <w:jc w:val="both"/>
      </w:pPr>
      <w:r>
        <w:rPr>
          <w:rFonts w:ascii="Times New Roman"/>
          <w:b w:val="false"/>
          <w:i w:val="false"/>
          <w:color w:val="000000"/>
          <w:sz w:val="28"/>
        </w:rPr>
        <w:t xml:space="preserve">
      шығарылатын жарыққа сезімтал бұйымдардың ассортименті, олардың фотографиялық қасиеттерін. </w:t>
      </w:r>
    </w:p>
    <w:bookmarkStart w:name="z77" w:id="74"/>
    <w:p>
      <w:pPr>
        <w:spacing w:after="0"/>
        <w:ind w:left="0"/>
        <w:jc w:val="left"/>
      </w:pPr>
      <w:r>
        <w:rPr>
          <w:rFonts w:ascii="Times New Roman"/>
          <w:b/>
          <w:i w:val="false"/>
          <w:color w:val="000000"/>
        </w:rPr>
        <w:t xml:space="preserve"> 21-параграф. Гидротипті өндіріс машинисі, 3-разряд</w:t>
      </w:r>
    </w:p>
    <w:bookmarkEnd w:id="74"/>
    <w:bookmarkStart w:name="z78" w:id="75"/>
    <w:p>
      <w:pPr>
        <w:spacing w:after="0"/>
        <w:ind w:left="0"/>
        <w:jc w:val="both"/>
      </w:pPr>
      <w:r>
        <w:rPr>
          <w:rFonts w:ascii="Times New Roman"/>
          <w:b w:val="false"/>
          <w:i w:val="false"/>
          <w:color w:val="000000"/>
          <w:sz w:val="28"/>
        </w:rPr>
        <w:t xml:space="preserve">
      46. Жұмыс сипаттамасы: </w:t>
      </w:r>
    </w:p>
    <w:bookmarkEnd w:id="75"/>
    <w:p>
      <w:pPr>
        <w:spacing w:after="0"/>
        <w:ind w:left="0"/>
        <w:jc w:val="both"/>
      </w:pPr>
      <w:r>
        <w:rPr>
          <w:rFonts w:ascii="Times New Roman"/>
          <w:b w:val="false"/>
          <w:i w:val="false"/>
          <w:color w:val="000000"/>
          <w:sz w:val="28"/>
        </w:rPr>
        <w:t>
      біліктілігі анағұрлым жоғары гидротиптік өндіріс машинисінің басшылығымен бейнені матрицадан бланк-фильмге көшіру және матрицаларды гидротиптік машинада бояу бойынша жекелеген жұмыстарды орындау;</w:t>
      </w:r>
    </w:p>
    <w:p>
      <w:pPr>
        <w:spacing w:after="0"/>
        <w:ind w:left="0"/>
        <w:jc w:val="both"/>
      </w:pPr>
      <w:r>
        <w:rPr>
          <w:rFonts w:ascii="Times New Roman"/>
          <w:b w:val="false"/>
          <w:i w:val="false"/>
          <w:color w:val="000000"/>
          <w:sz w:val="28"/>
        </w:rPr>
        <w:t>
      матрицалар мен бланк-фильмдерді өңдеу бойынша дайындық жұмыстарын орындау;</w:t>
      </w:r>
    </w:p>
    <w:p>
      <w:pPr>
        <w:spacing w:after="0"/>
        <w:ind w:left="0"/>
        <w:jc w:val="both"/>
      </w:pPr>
      <w:r>
        <w:rPr>
          <w:rFonts w:ascii="Times New Roman"/>
          <w:b w:val="false"/>
          <w:i w:val="false"/>
          <w:color w:val="000000"/>
          <w:sz w:val="28"/>
        </w:rPr>
        <w:t>
      полиграфиялық әдіспен ракордтарды басып шығару бойынша гидротиптік машинаға қызмет көрсету.</w:t>
      </w:r>
    </w:p>
    <w:bookmarkStart w:name="z79" w:id="76"/>
    <w:p>
      <w:pPr>
        <w:spacing w:after="0"/>
        <w:ind w:left="0"/>
        <w:jc w:val="both"/>
      </w:pPr>
      <w:r>
        <w:rPr>
          <w:rFonts w:ascii="Times New Roman"/>
          <w:b w:val="false"/>
          <w:i w:val="false"/>
          <w:color w:val="000000"/>
          <w:sz w:val="28"/>
        </w:rPr>
        <w:t xml:space="preserve">
      47. Білуге тиіс: </w:t>
      </w:r>
    </w:p>
    <w:bookmarkEnd w:id="76"/>
    <w:p>
      <w:pPr>
        <w:spacing w:after="0"/>
        <w:ind w:left="0"/>
        <w:jc w:val="both"/>
      </w:pPr>
      <w:r>
        <w:rPr>
          <w:rFonts w:ascii="Times New Roman"/>
          <w:b w:val="false"/>
          <w:i w:val="false"/>
          <w:color w:val="000000"/>
          <w:sz w:val="28"/>
        </w:rPr>
        <w:t xml:space="preserve">
      матрицаларды және бланк-фильмдерді өңдеу технологиясын; </w:t>
      </w:r>
    </w:p>
    <w:p>
      <w:pPr>
        <w:spacing w:after="0"/>
        <w:ind w:left="0"/>
        <w:jc w:val="both"/>
      </w:pPr>
      <w:r>
        <w:rPr>
          <w:rFonts w:ascii="Times New Roman"/>
          <w:b w:val="false"/>
          <w:i w:val="false"/>
          <w:color w:val="000000"/>
          <w:sz w:val="28"/>
        </w:rPr>
        <w:t xml:space="preserve">
      гидротипті машиналардың лента созатын коммуникацияларының схемасын; </w:t>
      </w:r>
    </w:p>
    <w:p>
      <w:pPr>
        <w:spacing w:after="0"/>
        <w:ind w:left="0"/>
        <w:jc w:val="both"/>
      </w:pPr>
      <w:r>
        <w:rPr>
          <w:rFonts w:ascii="Times New Roman"/>
          <w:b w:val="false"/>
          <w:i w:val="false"/>
          <w:color w:val="000000"/>
          <w:sz w:val="28"/>
        </w:rPr>
        <w:t>
      гидротиптік машиналарды пленкалармен зарядтау схемаларын және синхронды рекордтардың мақсатын;</w:t>
      </w:r>
    </w:p>
    <w:p>
      <w:pPr>
        <w:spacing w:after="0"/>
        <w:ind w:left="0"/>
        <w:jc w:val="both"/>
      </w:pPr>
      <w:r>
        <w:rPr>
          <w:rFonts w:ascii="Times New Roman"/>
          <w:b w:val="false"/>
          <w:i w:val="false"/>
          <w:color w:val="000000"/>
          <w:sz w:val="28"/>
        </w:rPr>
        <w:t>
      гидротиптік машина түйіндерінің сипаттамалары мен мақсатын.</w:t>
      </w:r>
    </w:p>
    <w:bookmarkStart w:name="z80" w:id="77"/>
    <w:p>
      <w:pPr>
        <w:spacing w:after="0"/>
        <w:ind w:left="0"/>
        <w:jc w:val="left"/>
      </w:pPr>
      <w:r>
        <w:rPr>
          <w:rFonts w:ascii="Times New Roman"/>
          <w:b/>
          <w:i w:val="false"/>
          <w:color w:val="000000"/>
        </w:rPr>
        <w:t xml:space="preserve"> 22-параграф. Гидротипті өндіріс машинисі, 4-разряд</w:t>
      </w:r>
    </w:p>
    <w:bookmarkEnd w:id="77"/>
    <w:bookmarkStart w:name="z81" w:id="78"/>
    <w:p>
      <w:pPr>
        <w:spacing w:after="0"/>
        <w:ind w:left="0"/>
        <w:jc w:val="both"/>
      </w:pPr>
      <w:r>
        <w:rPr>
          <w:rFonts w:ascii="Times New Roman"/>
          <w:b w:val="false"/>
          <w:i w:val="false"/>
          <w:color w:val="000000"/>
          <w:sz w:val="28"/>
        </w:rPr>
        <w:t xml:space="preserve">
      48. Жұмыс сипаттамасы: </w:t>
      </w:r>
    </w:p>
    <w:bookmarkEnd w:id="78"/>
    <w:p>
      <w:pPr>
        <w:spacing w:after="0"/>
        <w:ind w:left="0"/>
        <w:jc w:val="both"/>
      </w:pPr>
      <w:r>
        <w:rPr>
          <w:rFonts w:ascii="Times New Roman"/>
          <w:b w:val="false"/>
          <w:i w:val="false"/>
          <w:color w:val="000000"/>
          <w:sz w:val="28"/>
        </w:rPr>
        <w:t>
      бейнені матрицадан бланк-фильмге гидротиптік көшірудің және матрицаларды гидротиптік машинада бояудың технологиялық процесін жүргізу;</w:t>
      </w:r>
    </w:p>
    <w:p>
      <w:pPr>
        <w:spacing w:after="0"/>
        <w:ind w:left="0"/>
        <w:jc w:val="both"/>
      </w:pPr>
      <w:r>
        <w:rPr>
          <w:rFonts w:ascii="Times New Roman"/>
          <w:b w:val="false"/>
          <w:i w:val="false"/>
          <w:color w:val="000000"/>
          <w:sz w:val="28"/>
        </w:rPr>
        <w:t xml:space="preserve">
      бояйтын ерітінділердің айналымын, ауыстыру камераларындағы және кептіретін шкафтардағы атмосфераны, бланк-фильмдерді сулау және кептіруді бақылау; </w:t>
      </w:r>
    </w:p>
    <w:p>
      <w:pPr>
        <w:spacing w:after="0"/>
        <w:ind w:left="0"/>
        <w:jc w:val="both"/>
      </w:pPr>
      <w:r>
        <w:rPr>
          <w:rFonts w:ascii="Times New Roman"/>
          <w:b w:val="false"/>
          <w:i w:val="false"/>
          <w:color w:val="000000"/>
          <w:sz w:val="28"/>
        </w:rPr>
        <w:t>
      матрицаларды тазарту және кептіру;</w:t>
      </w:r>
    </w:p>
    <w:p>
      <w:pPr>
        <w:spacing w:after="0"/>
        <w:ind w:left="0"/>
        <w:jc w:val="both"/>
      </w:pPr>
      <w:r>
        <w:rPr>
          <w:rFonts w:ascii="Times New Roman"/>
          <w:b w:val="false"/>
          <w:i w:val="false"/>
          <w:color w:val="000000"/>
          <w:sz w:val="28"/>
        </w:rPr>
        <w:t xml:space="preserve">
      бояуларды ауыстыру үшін бланк-фильмді матрицаның келесімен бақылау бөліміне жіберу. </w:t>
      </w:r>
    </w:p>
    <w:bookmarkStart w:name="z82" w:id="79"/>
    <w:p>
      <w:pPr>
        <w:spacing w:after="0"/>
        <w:ind w:left="0"/>
        <w:jc w:val="both"/>
      </w:pPr>
      <w:r>
        <w:rPr>
          <w:rFonts w:ascii="Times New Roman"/>
          <w:b w:val="false"/>
          <w:i w:val="false"/>
          <w:color w:val="000000"/>
          <w:sz w:val="28"/>
        </w:rPr>
        <w:t xml:space="preserve">
      49. Білуге тиіс: </w:t>
      </w:r>
    </w:p>
    <w:bookmarkEnd w:id="79"/>
    <w:p>
      <w:pPr>
        <w:spacing w:after="0"/>
        <w:ind w:left="0"/>
        <w:jc w:val="both"/>
      </w:pPr>
      <w:r>
        <w:rPr>
          <w:rFonts w:ascii="Times New Roman"/>
          <w:b w:val="false"/>
          <w:i w:val="false"/>
          <w:color w:val="000000"/>
          <w:sz w:val="28"/>
        </w:rPr>
        <w:t xml:space="preserve">
      гидротипті пештің технологиялық процесін; </w:t>
      </w:r>
    </w:p>
    <w:p>
      <w:pPr>
        <w:spacing w:after="0"/>
        <w:ind w:left="0"/>
        <w:jc w:val="both"/>
      </w:pPr>
      <w:r>
        <w:rPr>
          <w:rFonts w:ascii="Times New Roman"/>
          <w:b w:val="false"/>
          <w:i w:val="false"/>
          <w:color w:val="000000"/>
          <w:sz w:val="28"/>
        </w:rPr>
        <w:t>
      гидротипке пайдаланылатын пленкалардың түрлерін және қасиеттерін;</w:t>
      </w:r>
    </w:p>
    <w:p>
      <w:pPr>
        <w:spacing w:after="0"/>
        <w:ind w:left="0"/>
        <w:jc w:val="both"/>
      </w:pPr>
      <w:r>
        <w:rPr>
          <w:rFonts w:ascii="Times New Roman"/>
          <w:b w:val="false"/>
          <w:i w:val="false"/>
          <w:color w:val="000000"/>
          <w:sz w:val="28"/>
        </w:rPr>
        <w:t>
      қара-ақ және түрлі-түсті фотоның негіздерін.</w:t>
      </w:r>
    </w:p>
    <w:bookmarkStart w:name="z83" w:id="80"/>
    <w:p>
      <w:pPr>
        <w:spacing w:after="0"/>
        <w:ind w:left="0"/>
        <w:jc w:val="left"/>
      </w:pPr>
      <w:r>
        <w:rPr>
          <w:rFonts w:ascii="Times New Roman"/>
          <w:b/>
          <w:i w:val="false"/>
          <w:color w:val="000000"/>
        </w:rPr>
        <w:t xml:space="preserve"> 23-параграф. Гидротипті өндіріс машинисі, 5-разряд</w:t>
      </w:r>
    </w:p>
    <w:bookmarkEnd w:id="80"/>
    <w:bookmarkStart w:name="z84" w:id="81"/>
    <w:p>
      <w:pPr>
        <w:spacing w:after="0"/>
        <w:ind w:left="0"/>
        <w:jc w:val="both"/>
      </w:pPr>
      <w:r>
        <w:rPr>
          <w:rFonts w:ascii="Times New Roman"/>
          <w:b w:val="false"/>
          <w:i w:val="false"/>
          <w:color w:val="000000"/>
          <w:sz w:val="28"/>
        </w:rPr>
        <w:t xml:space="preserve">
      50. Жұмыс сипаттамасы: </w:t>
      </w:r>
    </w:p>
    <w:bookmarkEnd w:id="81"/>
    <w:p>
      <w:pPr>
        <w:spacing w:after="0"/>
        <w:ind w:left="0"/>
        <w:jc w:val="both"/>
      </w:pPr>
      <w:r>
        <w:rPr>
          <w:rFonts w:ascii="Times New Roman"/>
          <w:b w:val="false"/>
          <w:i w:val="false"/>
          <w:color w:val="000000"/>
          <w:sz w:val="28"/>
        </w:rPr>
        <w:t>
      біліктілігі анағұрлым жоғары гидротиптік өндіріс машинисінің басшылығымен бейнені матрицадан бланк-фильмге гидротиптік тасымалдау және гидротиптік ағынды желіде матрицаларды бояу технологиялық процесін жүргізу;</w:t>
      </w:r>
    </w:p>
    <w:p>
      <w:pPr>
        <w:spacing w:after="0"/>
        <w:ind w:left="0"/>
        <w:jc w:val="both"/>
      </w:pPr>
      <w:r>
        <w:rPr>
          <w:rFonts w:ascii="Times New Roman"/>
          <w:b w:val="false"/>
          <w:i w:val="false"/>
          <w:color w:val="000000"/>
          <w:sz w:val="28"/>
        </w:rPr>
        <w:t xml:space="preserve">
      бояу ваннасының және гидротипті желілі бояуды ауыстыру камераларының жұмыс режимін және температуралы-ылғалды параметрлерін таңдау; </w:t>
      </w:r>
    </w:p>
    <w:p>
      <w:pPr>
        <w:spacing w:after="0"/>
        <w:ind w:left="0"/>
        <w:jc w:val="both"/>
      </w:pPr>
      <w:r>
        <w:rPr>
          <w:rFonts w:ascii="Times New Roman"/>
          <w:b w:val="false"/>
          <w:i w:val="false"/>
          <w:color w:val="000000"/>
          <w:sz w:val="28"/>
        </w:rPr>
        <w:t>
      матрица жинағының және бланк-фильмнің ілеспелілігін тексеру, гидротипті машинада зарядтау үшін арнайы белгілердің барын тексеру;</w:t>
      </w:r>
    </w:p>
    <w:p>
      <w:pPr>
        <w:spacing w:after="0"/>
        <w:ind w:left="0"/>
        <w:jc w:val="both"/>
      </w:pPr>
      <w:r>
        <w:rPr>
          <w:rFonts w:ascii="Times New Roman"/>
          <w:b w:val="false"/>
          <w:i w:val="false"/>
          <w:color w:val="000000"/>
          <w:sz w:val="28"/>
        </w:rPr>
        <w:t>
      матрицалар мен бланк-фильмді перфорациялау қадамын, кинопленкаларды таспалы тарту жолы бойынша тасымалдауды бақылау;</w:t>
      </w:r>
    </w:p>
    <w:p>
      <w:pPr>
        <w:spacing w:after="0"/>
        <w:ind w:left="0"/>
        <w:jc w:val="both"/>
      </w:pPr>
      <w:r>
        <w:rPr>
          <w:rFonts w:ascii="Times New Roman"/>
          <w:b w:val="false"/>
          <w:i w:val="false"/>
          <w:color w:val="000000"/>
          <w:sz w:val="28"/>
        </w:rPr>
        <w:t>
      мөлшерлегіштердің және тамшыұшырғыштардың жұмысын тексеру;</w:t>
      </w:r>
    </w:p>
    <w:p>
      <w:pPr>
        <w:spacing w:after="0"/>
        <w:ind w:left="0"/>
        <w:jc w:val="both"/>
      </w:pPr>
      <w:r>
        <w:rPr>
          <w:rFonts w:ascii="Times New Roman"/>
          <w:b w:val="false"/>
          <w:i w:val="false"/>
          <w:color w:val="000000"/>
          <w:sz w:val="28"/>
        </w:rPr>
        <w:t xml:space="preserve">
      желіні профилактикалық тексеру; </w:t>
      </w:r>
    </w:p>
    <w:p>
      <w:pPr>
        <w:spacing w:after="0"/>
        <w:ind w:left="0"/>
        <w:jc w:val="both"/>
      </w:pPr>
      <w:r>
        <w:rPr>
          <w:rFonts w:ascii="Times New Roman"/>
          <w:b w:val="false"/>
          <w:i w:val="false"/>
          <w:color w:val="000000"/>
          <w:sz w:val="28"/>
        </w:rPr>
        <w:t>
      матрицаға және бланк-фильмдерге есеп жүргізу;</w:t>
      </w:r>
    </w:p>
    <w:p>
      <w:pPr>
        <w:spacing w:after="0"/>
        <w:ind w:left="0"/>
        <w:jc w:val="both"/>
      </w:pPr>
      <w:r>
        <w:rPr>
          <w:rFonts w:ascii="Times New Roman"/>
          <w:b w:val="false"/>
          <w:i w:val="false"/>
          <w:color w:val="000000"/>
          <w:sz w:val="28"/>
        </w:rPr>
        <w:t xml:space="preserve">
      технологиялық журналды жүргізу. </w:t>
      </w:r>
    </w:p>
    <w:bookmarkStart w:name="z85" w:id="82"/>
    <w:p>
      <w:pPr>
        <w:spacing w:after="0"/>
        <w:ind w:left="0"/>
        <w:jc w:val="both"/>
      </w:pPr>
      <w:r>
        <w:rPr>
          <w:rFonts w:ascii="Times New Roman"/>
          <w:b w:val="false"/>
          <w:i w:val="false"/>
          <w:color w:val="000000"/>
          <w:sz w:val="28"/>
        </w:rPr>
        <w:t xml:space="preserve">
      51. Білуге тиіс: </w:t>
      </w:r>
    </w:p>
    <w:bookmarkEnd w:id="82"/>
    <w:p>
      <w:pPr>
        <w:spacing w:after="0"/>
        <w:ind w:left="0"/>
        <w:jc w:val="both"/>
      </w:pPr>
      <w:r>
        <w:rPr>
          <w:rFonts w:ascii="Times New Roman"/>
          <w:b w:val="false"/>
          <w:i w:val="false"/>
          <w:color w:val="000000"/>
          <w:sz w:val="28"/>
        </w:rPr>
        <w:t>
      матрицаларды және бланк-фильмдерді дайындау технологиялық процесін;</w:t>
      </w:r>
    </w:p>
    <w:p>
      <w:pPr>
        <w:spacing w:after="0"/>
        <w:ind w:left="0"/>
        <w:jc w:val="both"/>
      </w:pPr>
      <w:r>
        <w:rPr>
          <w:rFonts w:ascii="Times New Roman"/>
          <w:b w:val="false"/>
          <w:i w:val="false"/>
          <w:color w:val="000000"/>
          <w:sz w:val="28"/>
        </w:rPr>
        <w:t>
      пленканы тасымалдаудың жылдамдығын тәсілдерін;</w:t>
      </w:r>
    </w:p>
    <w:p>
      <w:pPr>
        <w:spacing w:after="0"/>
        <w:ind w:left="0"/>
        <w:jc w:val="both"/>
      </w:pPr>
      <w:r>
        <w:rPr>
          <w:rFonts w:ascii="Times New Roman"/>
          <w:b w:val="false"/>
          <w:i w:val="false"/>
          <w:color w:val="000000"/>
          <w:sz w:val="28"/>
        </w:rPr>
        <w:t>
      бояуды және бейнені гидротипті ауыстыру режимдерін;</w:t>
      </w:r>
    </w:p>
    <w:p>
      <w:pPr>
        <w:spacing w:after="0"/>
        <w:ind w:left="0"/>
        <w:jc w:val="both"/>
      </w:pPr>
      <w:r>
        <w:rPr>
          <w:rFonts w:ascii="Times New Roman"/>
          <w:b w:val="false"/>
          <w:i w:val="false"/>
          <w:color w:val="000000"/>
          <w:sz w:val="28"/>
        </w:rPr>
        <w:t>
      бояғыштардың сипаттамасы, ерітінді рецептурасын және оларды дайындау;</w:t>
      </w:r>
    </w:p>
    <w:p>
      <w:pPr>
        <w:spacing w:after="0"/>
        <w:ind w:left="0"/>
        <w:jc w:val="both"/>
      </w:pPr>
      <w:r>
        <w:rPr>
          <w:rFonts w:ascii="Times New Roman"/>
          <w:b w:val="false"/>
          <w:i w:val="false"/>
          <w:color w:val="000000"/>
          <w:sz w:val="28"/>
        </w:rPr>
        <w:t>
      бланк-фильмге және аралық материалдарға қойылатын талаптар;</w:t>
      </w:r>
    </w:p>
    <w:p>
      <w:pPr>
        <w:spacing w:after="0"/>
        <w:ind w:left="0"/>
        <w:jc w:val="both"/>
      </w:pPr>
      <w:r>
        <w:rPr>
          <w:rFonts w:ascii="Times New Roman"/>
          <w:b w:val="false"/>
          <w:i w:val="false"/>
          <w:color w:val="000000"/>
          <w:sz w:val="28"/>
        </w:rPr>
        <w:t>
      коммуникация схемасын және гидротипті ағынды желінің құрылысын;</w:t>
      </w:r>
    </w:p>
    <w:p>
      <w:pPr>
        <w:spacing w:after="0"/>
        <w:ind w:left="0"/>
        <w:jc w:val="both"/>
      </w:pPr>
      <w:r>
        <w:rPr>
          <w:rFonts w:ascii="Times New Roman"/>
          <w:b w:val="false"/>
          <w:i w:val="false"/>
          <w:color w:val="000000"/>
          <w:sz w:val="28"/>
        </w:rPr>
        <w:t>
      кинопленкаға және гидротипті фотоматериалдардың стандарттарын және техникалық шарттарын.</w:t>
      </w:r>
    </w:p>
    <w:bookmarkStart w:name="z86" w:id="83"/>
    <w:p>
      <w:pPr>
        <w:spacing w:after="0"/>
        <w:ind w:left="0"/>
        <w:jc w:val="left"/>
      </w:pPr>
      <w:r>
        <w:rPr>
          <w:rFonts w:ascii="Times New Roman"/>
          <w:b/>
          <w:i w:val="false"/>
          <w:color w:val="000000"/>
        </w:rPr>
        <w:t xml:space="preserve"> 24-параграф. Гидротипті өндіріс машинисі, 6-разряд</w:t>
      </w:r>
    </w:p>
    <w:bookmarkEnd w:id="83"/>
    <w:bookmarkStart w:name="z87" w:id="84"/>
    <w:p>
      <w:pPr>
        <w:spacing w:after="0"/>
        <w:ind w:left="0"/>
        <w:jc w:val="both"/>
      </w:pPr>
      <w:r>
        <w:rPr>
          <w:rFonts w:ascii="Times New Roman"/>
          <w:b w:val="false"/>
          <w:i w:val="false"/>
          <w:color w:val="000000"/>
          <w:sz w:val="28"/>
        </w:rPr>
        <w:t>
      52. Жұмыс сипаттамасы:</w:t>
      </w:r>
    </w:p>
    <w:bookmarkEnd w:id="84"/>
    <w:p>
      <w:pPr>
        <w:spacing w:after="0"/>
        <w:ind w:left="0"/>
        <w:jc w:val="both"/>
      </w:pPr>
      <w:r>
        <w:rPr>
          <w:rFonts w:ascii="Times New Roman"/>
          <w:b w:val="false"/>
          <w:i w:val="false"/>
          <w:color w:val="000000"/>
          <w:sz w:val="28"/>
        </w:rPr>
        <w:t>
      бейнені матрицадан бланк-фильмге гидротиптік көшірудің және басқару пультінен гидротиптік ағынды желіде матрицаларды бояудың технологиялық процесін жүргізу;</w:t>
      </w:r>
    </w:p>
    <w:p>
      <w:pPr>
        <w:spacing w:after="0"/>
        <w:ind w:left="0"/>
        <w:jc w:val="both"/>
      </w:pPr>
      <w:r>
        <w:rPr>
          <w:rFonts w:ascii="Times New Roman"/>
          <w:b w:val="false"/>
          <w:i w:val="false"/>
          <w:color w:val="000000"/>
          <w:sz w:val="28"/>
        </w:rPr>
        <w:t>
      желінің жекелеген агрегаттары жұмысының үндестігін баптау;</w:t>
      </w:r>
    </w:p>
    <w:p>
      <w:pPr>
        <w:spacing w:after="0"/>
        <w:ind w:left="0"/>
        <w:jc w:val="both"/>
      </w:pPr>
      <w:r>
        <w:rPr>
          <w:rFonts w:ascii="Times New Roman"/>
          <w:b w:val="false"/>
          <w:i w:val="false"/>
          <w:color w:val="000000"/>
          <w:sz w:val="28"/>
        </w:rPr>
        <w:t>
      жұмыс процесінде бояу ерітінділерін беру коммуникациясының жай-күйін, пленкаларды біріктіруді және бояғышты көшіруді бақылау;</w:t>
      </w:r>
    </w:p>
    <w:p>
      <w:pPr>
        <w:spacing w:after="0"/>
        <w:ind w:left="0"/>
        <w:jc w:val="both"/>
      </w:pPr>
      <w:r>
        <w:rPr>
          <w:rFonts w:ascii="Times New Roman"/>
          <w:b w:val="false"/>
          <w:i w:val="false"/>
          <w:color w:val="000000"/>
          <w:sz w:val="28"/>
        </w:rPr>
        <w:t xml:space="preserve">
      технологиялық журналды жүргізу. </w:t>
      </w:r>
    </w:p>
    <w:bookmarkStart w:name="z88" w:id="85"/>
    <w:p>
      <w:pPr>
        <w:spacing w:after="0"/>
        <w:ind w:left="0"/>
        <w:jc w:val="both"/>
      </w:pPr>
      <w:r>
        <w:rPr>
          <w:rFonts w:ascii="Times New Roman"/>
          <w:b w:val="false"/>
          <w:i w:val="false"/>
          <w:color w:val="000000"/>
          <w:sz w:val="28"/>
        </w:rPr>
        <w:t xml:space="preserve">
      53. Білуге тиіс: </w:t>
      </w:r>
    </w:p>
    <w:bookmarkEnd w:id="85"/>
    <w:p>
      <w:pPr>
        <w:spacing w:after="0"/>
        <w:ind w:left="0"/>
        <w:jc w:val="both"/>
      </w:pPr>
      <w:r>
        <w:rPr>
          <w:rFonts w:ascii="Times New Roman"/>
          <w:b w:val="false"/>
          <w:i w:val="false"/>
          <w:color w:val="000000"/>
          <w:sz w:val="28"/>
        </w:rPr>
        <w:t>
      гидротиптік желінің негізгі агрегаттары мен тораптарының құрылысын;</w:t>
      </w:r>
    </w:p>
    <w:p>
      <w:pPr>
        <w:spacing w:after="0"/>
        <w:ind w:left="0"/>
        <w:jc w:val="both"/>
      </w:pPr>
      <w:r>
        <w:rPr>
          <w:rFonts w:ascii="Times New Roman"/>
          <w:b w:val="false"/>
          <w:i w:val="false"/>
          <w:color w:val="000000"/>
          <w:sz w:val="28"/>
        </w:rPr>
        <w:t>
      гидротиптік желіні басқару пультінің схемасын;</w:t>
      </w:r>
    </w:p>
    <w:p>
      <w:pPr>
        <w:spacing w:after="0"/>
        <w:ind w:left="0"/>
        <w:jc w:val="both"/>
      </w:pPr>
      <w:r>
        <w:rPr>
          <w:rFonts w:ascii="Times New Roman"/>
          <w:b w:val="false"/>
          <w:i w:val="false"/>
          <w:color w:val="000000"/>
          <w:sz w:val="28"/>
        </w:rPr>
        <w:t>
      берілген командалардың терминологиясын;</w:t>
      </w:r>
    </w:p>
    <w:p>
      <w:pPr>
        <w:spacing w:after="0"/>
        <w:ind w:left="0"/>
        <w:jc w:val="both"/>
      </w:pPr>
      <w:r>
        <w:rPr>
          <w:rFonts w:ascii="Times New Roman"/>
          <w:b w:val="false"/>
          <w:i w:val="false"/>
          <w:color w:val="000000"/>
          <w:sz w:val="28"/>
        </w:rPr>
        <w:t>
      дабыл және блоктау жүйесін.</w:t>
      </w:r>
    </w:p>
    <w:bookmarkStart w:name="z89" w:id="86"/>
    <w:p>
      <w:pPr>
        <w:spacing w:after="0"/>
        <w:ind w:left="0"/>
        <w:jc w:val="both"/>
      </w:pPr>
      <w:r>
        <w:rPr>
          <w:rFonts w:ascii="Times New Roman"/>
          <w:b w:val="false"/>
          <w:i w:val="false"/>
          <w:color w:val="000000"/>
          <w:sz w:val="28"/>
        </w:rPr>
        <w:t xml:space="preserve">
      54. Техникалық және кәсіптік (арнайы орта, кәсіптік орта) білім талап етіледі. </w:t>
      </w:r>
    </w:p>
    <w:bookmarkEnd w:id="86"/>
    <w:bookmarkStart w:name="z90" w:id="87"/>
    <w:p>
      <w:pPr>
        <w:spacing w:after="0"/>
        <w:ind w:left="0"/>
        <w:jc w:val="left"/>
      </w:pPr>
      <w:r>
        <w:rPr>
          <w:rFonts w:ascii="Times New Roman"/>
          <w:b/>
          <w:i w:val="false"/>
          <w:color w:val="000000"/>
        </w:rPr>
        <w:t xml:space="preserve"> 25-параграф. Жарықсезгіш бұйымдарды бақылаушы, 2-разряд</w:t>
      </w:r>
    </w:p>
    <w:bookmarkEnd w:id="87"/>
    <w:bookmarkStart w:name="z91" w:id="88"/>
    <w:p>
      <w:pPr>
        <w:spacing w:after="0"/>
        <w:ind w:left="0"/>
        <w:jc w:val="both"/>
      </w:pPr>
      <w:r>
        <w:rPr>
          <w:rFonts w:ascii="Times New Roman"/>
          <w:b w:val="false"/>
          <w:i w:val="false"/>
          <w:color w:val="000000"/>
          <w:sz w:val="28"/>
        </w:rPr>
        <w:t xml:space="preserve">
      55. Жұмыс сипаттамасы: </w:t>
      </w:r>
    </w:p>
    <w:bookmarkEnd w:id="88"/>
    <w:p>
      <w:pPr>
        <w:spacing w:after="0"/>
        <w:ind w:left="0"/>
        <w:jc w:val="both"/>
      </w:pPr>
      <w:r>
        <w:rPr>
          <w:rFonts w:ascii="Times New Roman"/>
          <w:b w:val="false"/>
          <w:i w:val="false"/>
          <w:color w:val="000000"/>
          <w:sz w:val="28"/>
        </w:rPr>
        <w:t xml:space="preserve">
      бұйымның екіден аспайтын түрлерін немесе киноөнімнің бір түрінің екіден аспайтын сапалы көрсеткішін біруақытта бақылау; </w:t>
      </w:r>
    </w:p>
    <w:p>
      <w:pPr>
        <w:spacing w:after="0"/>
        <w:ind w:left="0"/>
        <w:jc w:val="both"/>
      </w:pPr>
      <w:r>
        <w:rPr>
          <w:rFonts w:ascii="Times New Roman"/>
          <w:b w:val="false"/>
          <w:i w:val="false"/>
          <w:color w:val="000000"/>
          <w:sz w:val="28"/>
        </w:rPr>
        <w:t>
      кино-фото-өнім сапасының жекелеген параметрлерін журналға тіркей отырып тексеру;</w:t>
      </w:r>
    </w:p>
    <w:p>
      <w:pPr>
        <w:spacing w:after="0"/>
        <w:ind w:left="0"/>
        <w:jc w:val="both"/>
      </w:pPr>
      <w:r>
        <w:rPr>
          <w:rFonts w:ascii="Times New Roman"/>
          <w:b w:val="false"/>
          <w:i w:val="false"/>
          <w:color w:val="000000"/>
          <w:sz w:val="28"/>
        </w:rPr>
        <w:t>
      дайын кино-фото-өнімді көзбен шолып бақылау және жекелеген сапалық көрсеткіштердің стандарттар мен техникалық шарттарға сәйкестігін тексеру;</w:t>
      </w:r>
    </w:p>
    <w:p>
      <w:pPr>
        <w:spacing w:after="0"/>
        <w:ind w:left="0"/>
        <w:jc w:val="both"/>
      </w:pPr>
      <w:r>
        <w:rPr>
          <w:rFonts w:ascii="Times New Roman"/>
          <w:b w:val="false"/>
          <w:i w:val="false"/>
          <w:color w:val="000000"/>
          <w:sz w:val="28"/>
        </w:rPr>
        <w:t>
      жоғары білікті жарық сезгіш бұйымдарды бақылаушының басшылығымен дайын кино-фото-өнімдерді және кинофотоөнімдердің барлық түрлерінің жартылай фабрикаттарын тексеру.</w:t>
      </w:r>
    </w:p>
    <w:bookmarkStart w:name="z92" w:id="89"/>
    <w:p>
      <w:pPr>
        <w:spacing w:after="0"/>
        <w:ind w:left="0"/>
        <w:jc w:val="both"/>
      </w:pPr>
      <w:r>
        <w:rPr>
          <w:rFonts w:ascii="Times New Roman"/>
          <w:b w:val="false"/>
          <w:i w:val="false"/>
          <w:color w:val="000000"/>
          <w:sz w:val="28"/>
        </w:rPr>
        <w:t xml:space="preserve">
      56. Білуге тиіс: </w:t>
      </w:r>
    </w:p>
    <w:bookmarkEnd w:id="89"/>
    <w:p>
      <w:pPr>
        <w:spacing w:after="0"/>
        <w:ind w:left="0"/>
        <w:jc w:val="both"/>
      </w:pPr>
      <w:r>
        <w:rPr>
          <w:rFonts w:ascii="Times New Roman"/>
          <w:b w:val="false"/>
          <w:i w:val="false"/>
          <w:color w:val="000000"/>
          <w:sz w:val="28"/>
        </w:rPr>
        <w:t xml:space="preserve">
      кинофотоөнімнің сапасының бөлек параметрлерін; </w:t>
      </w:r>
    </w:p>
    <w:p>
      <w:pPr>
        <w:spacing w:after="0"/>
        <w:ind w:left="0"/>
        <w:jc w:val="both"/>
      </w:pPr>
      <w:r>
        <w:rPr>
          <w:rFonts w:ascii="Times New Roman"/>
          <w:b w:val="false"/>
          <w:i w:val="false"/>
          <w:color w:val="000000"/>
          <w:sz w:val="28"/>
        </w:rPr>
        <w:t xml:space="preserve">
      қолданылып жатқан бақылау-өлшеу құралдарының мақсатын. </w:t>
      </w:r>
    </w:p>
    <w:bookmarkStart w:name="z93" w:id="90"/>
    <w:p>
      <w:pPr>
        <w:spacing w:after="0"/>
        <w:ind w:left="0"/>
        <w:jc w:val="left"/>
      </w:pPr>
      <w:r>
        <w:rPr>
          <w:rFonts w:ascii="Times New Roman"/>
          <w:b/>
          <w:i w:val="false"/>
          <w:color w:val="000000"/>
        </w:rPr>
        <w:t xml:space="preserve"> 26-параграф. Жарықсезгіш бұйымдарды бақылаушы, 3-разряд</w:t>
      </w:r>
    </w:p>
    <w:bookmarkEnd w:id="90"/>
    <w:bookmarkStart w:name="z94" w:id="91"/>
    <w:p>
      <w:pPr>
        <w:spacing w:after="0"/>
        <w:ind w:left="0"/>
        <w:jc w:val="both"/>
      </w:pPr>
      <w:r>
        <w:rPr>
          <w:rFonts w:ascii="Times New Roman"/>
          <w:b w:val="false"/>
          <w:i w:val="false"/>
          <w:color w:val="000000"/>
          <w:sz w:val="28"/>
        </w:rPr>
        <w:t xml:space="preserve">
      57. Жұмыс сипаттамасы: </w:t>
      </w:r>
    </w:p>
    <w:bookmarkEnd w:id="91"/>
    <w:p>
      <w:pPr>
        <w:spacing w:after="0"/>
        <w:ind w:left="0"/>
        <w:jc w:val="both"/>
      </w:pPr>
      <w:r>
        <w:rPr>
          <w:rFonts w:ascii="Times New Roman"/>
          <w:b w:val="false"/>
          <w:i w:val="false"/>
          <w:color w:val="000000"/>
          <w:sz w:val="28"/>
        </w:rPr>
        <w:t xml:space="preserve">
      киноөндімнің позитивті сортының жартылайфабрикаттарын, желатин және нығайтқыштарды дайындау кезінде ара-арасынан тексеру және кейінгі өндіріске жіберу үшін рұқсатнама беру; </w:t>
      </w:r>
    </w:p>
    <w:p>
      <w:pPr>
        <w:spacing w:after="0"/>
        <w:ind w:left="0"/>
        <w:jc w:val="both"/>
      </w:pPr>
      <w:r>
        <w:rPr>
          <w:rFonts w:ascii="Times New Roman"/>
          <w:b w:val="false"/>
          <w:i w:val="false"/>
          <w:color w:val="000000"/>
          <w:sz w:val="28"/>
        </w:rPr>
        <w:t>
      кино-фото-өнім өндірісінің технологиялық процесі сапасының жекелеген параметрлерін журналға тіркей отырып бақылау;</w:t>
      </w:r>
    </w:p>
    <w:p>
      <w:pPr>
        <w:spacing w:after="0"/>
        <w:ind w:left="0"/>
        <w:jc w:val="both"/>
      </w:pPr>
      <w:r>
        <w:rPr>
          <w:rFonts w:ascii="Times New Roman"/>
          <w:b w:val="false"/>
          <w:i w:val="false"/>
          <w:color w:val="000000"/>
          <w:sz w:val="28"/>
        </w:rPr>
        <w:t>
      дайын кинофотоөнімді көзбен шолып бақылау және оның жекелеген сапалық көрсеткіштерінің стандарттар мен техникалық шарттарға сәйкестігіне сынақтар жүргізу;</w:t>
      </w:r>
    </w:p>
    <w:p>
      <w:pPr>
        <w:spacing w:after="0"/>
        <w:ind w:left="0"/>
        <w:jc w:val="both"/>
      </w:pPr>
      <w:r>
        <w:rPr>
          <w:rFonts w:ascii="Times New Roman"/>
          <w:b w:val="false"/>
          <w:i w:val="false"/>
          <w:color w:val="000000"/>
          <w:sz w:val="28"/>
        </w:rPr>
        <w:t>
      құрал-саймандық микроскоптың, калибрлер мен өлшеу құралдарының көмегімен жарық сезгіш бұйымдардың физика-химиялық қасиеттері мен мөлшерін анықтау;</w:t>
      </w:r>
    </w:p>
    <w:p>
      <w:pPr>
        <w:spacing w:after="0"/>
        <w:ind w:left="0"/>
        <w:jc w:val="both"/>
      </w:pPr>
      <w:r>
        <w:rPr>
          <w:rFonts w:ascii="Times New Roman"/>
          <w:b w:val="false"/>
          <w:i w:val="false"/>
          <w:color w:val="000000"/>
          <w:sz w:val="28"/>
        </w:rPr>
        <w:t>
      жоғары білікті жарық сезгіш бұйымдарды бақылаушының басшылығымен дайын кино-фото-өнімдерді және кинофотоөнімдердің барлық түрлерінің жартылай фабрикаттарын тексеру.</w:t>
      </w:r>
    </w:p>
    <w:bookmarkStart w:name="z95" w:id="92"/>
    <w:p>
      <w:pPr>
        <w:spacing w:after="0"/>
        <w:ind w:left="0"/>
        <w:jc w:val="both"/>
      </w:pPr>
      <w:r>
        <w:rPr>
          <w:rFonts w:ascii="Times New Roman"/>
          <w:b w:val="false"/>
          <w:i w:val="false"/>
          <w:color w:val="000000"/>
          <w:sz w:val="28"/>
        </w:rPr>
        <w:t xml:space="preserve">
      58. Білуге тиіс: </w:t>
      </w:r>
    </w:p>
    <w:bookmarkEnd w:id="92"/>
    <w:p>
      <w:pPr>
        <w:spacing w:after="0"/>
        <w:ind w:left="0"/>
        <w:jc w:val="both"/>
      </w:pPr>
      <w:r>
        <w:rPr>
          <w:rFonts w:ascii="Times New Roman"/>
          <w:b w:val="false"/>
          <w:i w:val="false"/>
          <w:color w:val="000000"/>
          <w:sz w:val="28"/>
        </w:rPr>
        <w:t>
      кино-фото-өнімдер өндірісінің технологиялық процесі сапасының негізгі параметрлерін;</w:t>
      </w:r>
    </w:p>
    <w:p>
      <w:pPr>
        <w:spacing w:after="0"/>
        <w:ind w:left="0"/>
        <w:jc w:val="both"/>
      </w:pPr>
      <w:r>
        <w:rPr>
          <w:rFonts w:ascii="Times New Roman"/>
          <w:b w:val="false"/>
          <w:i w:val="false"/>
          <w:color w:val="000000"/>
          <w:sz w:val="28"/>
        </w:rPr>
        <w:t>
      шығарылатын кино-фото-өнімнің стандарттары мен техникалық шарттарын;</w:t>
      </w:r>
    </w:p>
    <w:p>
      <w:pPr>
        <w:spacing w:after="0"/>
        <w:ind w:left="0"/>
        <w:jc w:val="both"/>
      </w:pPr>
      <w:r>
        <w:rPr>
          <w:rFonts w:ascii="Times New Roman"/>
          <w:b w:val="false"/>
          <w:i w:val="false"/>
          <w:color w:val="000000"/>
          <w:sz w:val="28"/>
        </w:rPr>
        <w:t>
      титрленген ерітінділерді дайындау қағидаларын.</w:t>
      </w:r>
    </w:p>
    <w:bookmarkStart w:name="z96" w:id="93"/>
    <w:p>
      <w:pPr>
        <w:spacing w:after="0"/>
        <w:ind w:left="0"/>
        <w:jc w:val="left"/>
      </w:pPr>
      <w:r>
        <w:rPr>
          <w:rFonts w:ascii="Times New Roman"/>
          <w:b/>
          <w:i w:val="false"/>
          <w:color w:val="000000"/>
        </w:rPr>
        <w:t xml:space="preserve"> 27-параграф. Жарықсезгіш бұйымдарды бақылаушы, 4-разряд</w:t>
      </w:r>
    </w:p>
    <w:bookmarkEnd w:id="93"/>
    <w:bookmarkStart w:name="z97" w:id="94"/>
    <w:p>
      <w:pPr>
        <w:spacing w:after="0"/>
        <w:ind w:left="0"/>
        <w:jc w:val="both"/>
      </w:pPr>
      <w:r>
        <w:rPr>
          <w:rFonts w:ascii="Times New Roman"/>
          <w:b w:val="false"/>
          <w:i w:val="false"/>
          <w:color w:val="000000"/>
          <w:sz w:val="28"/>
        </w:rPr>
        <w:t>
      59. Жұмыс сипаттамасы:</w:t>
      </w:r>
    </w:p>
    <w:bookmarkEnd w:id="94"/>
    <w:p>
      <w:pPr>
        <w:spacing w:after="0"/>
        <w:ind w:left="0"/>
        <w:jc w:val="both"/>
      </w:pPr>
      <w:r>
        <w:rPr>
          <w:rFonts w:ascii="Times New Roman"/>
          <w:b w:val="false"/>
          <w:i w:val="false"/>
          <w:color w:val="000000"/>
          <w:sz w:val="28"/>
        </w:rPr>
        <w:t>
      позитивті сорттардың дайын кинофотоөнімдерін тексеру, кино-фото өнімнің теріс сорттарының жартылай фабрикаттарын және негіздердің стандарттар мен техникалық шарттарға сәйкестігін фаза бойынша бақылау;</w:t>
      </w:r>
    </w:p>
    <w:p>
      <w:pPr>
        <w:spacing w:after="0"/>
        <w:ind w:left="0"/>
        <w:jc w:val="both"/>
      </w:pPr>
      <w:r>
        <w:rPr>
          <w:rFonts w:ascii="Times New Roman"/>
          <w:b w:val="false"/>
          <w:i w:val="false"/>
          <w:color w:val="000000"/>
          <w:sz w:val="28"/>
        </w:rPr>
        <w:t>
      ресімделген кино-фото-өнімді көзбен шолып қарау және буып-түю материалы мен таңбалаудың сапасын тексеру;</w:t>
      </w:r>
    </w:p>
    <w:p>
      <w:pPr>
        <w:spacing w:after="0"/>
        <w:ind w:left="0"/>
        <w:jc w:val="both"/>
      </w:pPr>
      <w:r>
        <w:rPr>
          <w:rFonts w:ascii="Times New Roman"/>
          <w:b w:val="false"/>
          <w:i w:val="false"/>
          <w:color w:val="000000"/>
          <w:sz w:val="28"/>
        </w:rPr>
        <w:t>
      технологиялық регламент пен жарық техникалық режимнің өңделетін ассортиментке сәйкестігін бақылау;</w:t>
      </w:r>
    </w:p>
    <w:p>
      <w:pPr>
        <w:spacing w:after="0"/>
        <w:ind w:left="0"/>
        <w:jc w:val="both"/>
      </w:pPr>
      <w:r>
        <w:rPr>
          <w:rFonts w:ascii="Times New Roman"/>
          <w:b w:val="false"/>
          <w:i w:val="false"/>
          <w:color w:val="000000"/>
          <w:sz w:val="28"/>
        </w:rPr>
        <w:t>
      дайын кинөнімнің және жартылай фабрикаттардың сынамаларын алу, оларды физико-механикалы және фотографиялы парамерлерде арнайы жарық беру арқылы және сәйкес режимде химия-фотографиялы өңдеумен сынау;</w:t>
      </w:r>
    </w:p>
    <w:p>
      <w:pPr>
        <w:spacing w:after="0"/>
        <w:ind w:left="0"/>
        <w:jc w:val="both"/>
      </w:pPr>
      <w:r>
        <w:rPr>
          <w:rFonts w:ascii="Times New Roman"/>
          <w:b w:val="false"/>
          <w:i w:val="false"/>
          <w:color w:val="000000"/>
          <w:sz w:val="28"/>
        </w:rPr>
        <w:t xml:space="preserve">
      үлгілердің параметрлерін өлшеу; </w:t>
      </w:r>
    </w:p>
    <w:p>
      <w:pPr>
        <w:spacing w:after="0"/>
        <w:ind w:left="0"/>
        <w:jc w:val="both"/>
      </w:pPr>
      <w:r>
        <w:rPr>
          <w:rFonts w:ascii="Times New Roman"/>
          <w:b w:val="false"/>
          <w:i w:val="false"/>
          <w:color w:val="000000"/>
          <w:sz w:val="28"/>
        </w:rPr>
        <w:t>
      өңделген үлгіні ақаулардың болмауына көзбен шолып бақылау және ол бойынша кинофотоөнім сапасын бағалау;</w:t>
      </w:r>
    </w:p>
    <w:p>
      <w:pPr>
        <w:spacing w:after="0"/>
        <w:ind w:left="0"/>
        <w:jc w:val="both"/>
      </w:pPr>
      <w:r>
        <w:rPr>
          <w:rFonts w:ascii="Times New Roman"/>
          <w:b w:val="false"/>
          <w:i w:val="false"/>
          <w:color w:val="000000"/>
          <w:sz w:val="28"/>
        </w:rPr>
        <w:t>
      дайын кино-фото-өнімді шығаруға немесе жартылай фабрикатты өңдеудің келесі сатысына беруге рұқсат беру;</w:t>
      </w:r>
    </w:p>
    <w:p>
      <w:pPr>
        <w:spacing w:after="0"/>
        <w:ind w:left="0"/>
        <w:jc w:val="both"/>
      </w:pPr>
      <w:r>
        <w:rPr>
          <w:rFonts w:ascii="Times New Roman"/>
          <w:b w:val="false"/>
          <w:i w:val="false"/>
          <w:color w:val="000000"/>
          <w:sz w:val="28"/>
        </w:rPr>
        <w:t>
      ақауларды цехтар мен ақаулардың түрлері бойынша саралау;</w:t>
      </w:r>
    </w:p>
    <w:p>
      <w:pPr>
        <w:spacing w:after="0"/>
        <w:ind w:left="0"/>
        <w:jc w:val="both"/>
      </w:pPr>
      <w:r>
        <w:rPr>
          <w:rFonts w:ascii="Times New Roman"/>
          <w:b w:val="false"/>
          <w:i w:val="false"/>
          <w:color w:val="000000"/>
          <w:sz w:val="28"/>
        </w:rPr>
        <w:t>
      ақаулы парақтарды жасау.</w:t>
      </w:r>
    </w:p>
    <w:bookmarkStart w:name="z98" w:id="95"/>
    <w:p>
      <w:pPr>
        <w:spacing w:after="0"/>
        <w:ind w:left="0"/>
        <w:jc w:val="both"/>
      </w:pPr>
      <w:r>
        <w:rPr>
          <w:rFonts w:ascii="Times New Roman"/>
          <w:b w:val="false"/>
          <w:i w:val="false"/>
          <w:color w:val="000000"/>
          <w:sz w:val="28"/>
        </w:rPr>
        <w:t xml:space="preserve">
      60. Білуге тиіс: </w:t>
      </w:r>
    </w:p>
    <w:bookmarkEnd w:id="95"/>
    <w:p>
      <w:pPr>
        <w:spacing w:after="0"/>
        <w:ind w:left="0"/>
        <w:jc w:val="both"/>
      </w:pPr>
      <w:r>
        <w:rPr>
          <w:rFonts w:ascii="Times New Roman"/>
          <w:b w:val="false"/>
          <w:i w:val="false"/>
          <w:color w:val="000000"/>
          <w:sz w:val="28"/>
        </w:rPr>
        <w:t>
      бақыланатын кино-фото өнімдердің стандарттары мен техникалық шарттарын, оны дайындаудың технологиялық режимін;</w:t>
      </w:r>
    </w:p>
    <w:p>
      <w:pPr>
        <w:spacing w:after="0"/>
        <w:ind w:left="0"/>
        <w:jc w:val="both"/>
      </w:pPr>
      <w:r>
        <w:rPr>
          <w:rFonts w:ascii="Times New Roman"/>
          <w:b w:val="false"/>
          <w:i w:val="false"/>
          <w:color w:val="000000"/>
          <w:sz w:val="28"/>
        </w:rPr>
        <w:t>
      қолданылатын бақылау-өлшеу аспаптары мен аппаратураның құрылысы мен жұмыс істеу принципін.</w:t>
      </w:r>
    </w:p>
    <w:bookmarkStart w:name="z99" w:id="96"/>
    <w:p>
      <w:pPr>
        <w:spacing w:after="0"/>
        <w:ind w:left="0"/>
        <w:jc w:val="left"/>
      </w:pPr>
      <w:r>
        <w:rPr>
          <w:rFonts w:ascii="Times New Roman"/>
          <w:b/>
          <w:i w:val="false"/>
          <w:color w:val="000000"/>
        </w:rPr>
        <w:t xml:space="preserve"> 28-параграф. Жарықсезгіш бұйымдарды бақылаушы, 5-разряд</w:t>
      </w:r>
    </w:p>
    <w:bookmarkEnd w:id="96"/>
    <w:bookmarkStart w:name="z100" w:id="97"/>
    <w:p>
      <w:pPr>
        <w:spacing w:after="0"/>
        <w:ind w:left="0"/>
        <w:jc w:val="both"/>
      </w:pPr>
      <w:r>
        <w:rPr>
          <w:rFonts w:ascii="Times New Roman"/>
          <w:b w:val="false"/>
          <w:i w:val="false"/>
          <w:color w:val="000000"/>
          <w:sz w:val="28"/>
        </w:rPr>
        <w:t xml:space="preserve">
      61. Жұмыс сипаттамасы: </w:t>
      </w:r>
    </w:p>
    <w:bookmarkEnd w:id="97"/>
    <w:p>
      <w:pPr>
        <w:spacing w:after="0"/>
        <w:ind w:left="0"/>
        <w:jc w:val="both"/>
      </w:pPr>
      <w:r>
        <w:rPr>
          <w:rFonts w:ascii="Times New Roman"/>
          <w:b w:val="false"/>
          <w:i w:val="false"/>
          <w:color w:val="000000"/>
          <w:sz w:val="28"/>
        </w:rPr>
        <w:t>
      дайын кинофотоөнімнің теріс сорттарының стандарттар мен техникалық шарттарға сәйкестігін тексеру;</w:t>
      </w:r>
    </w:p>
    <w:p>
      <w:pPr>
        <w:spacing w:after="0"/>
        <w:ind w:left="0"/>
        <w:jc w:val="both"/>
      </w:pPr>
      <w:r>
        <w:rPr>
          <w:rFonts w:ascii="Times New Roman"/>
          <w:b w:val="false"/>
          <w:i w:val="false"/>
          <w:color w:val="000000"/>
          <w:sz w:val="28"/>
        </w:rPr>
        <w:t>
      оны шығаруға шешімді беру;</w:t>
      </w:r>
    </w:p>
    <w:p>
      <w:pPr>
        <w:spacing w:after="0"/>
        <w:ind w:left="0"/>
        <w:jc w:val="both"/>
      </w:pPr>
      <w:r>
        <w:rPr>
          <w:rFonts w:ascii="Times New Roman"/>
          <w:b w:val="false"/>
          <w:i w:val="false"/>
          <w:color w:val="000000"/>
          <w:sz w:val="28"/>
        </w:rPr>
        <w:t xml:space="preserve">
      рәсімделген кинофотопродукцияны оралған материалдың сапасын тексерумен және мөрленуін көзбен тексеру, оның физико-механикалық сынақтарын және параметрлерін өлшеуді жүргізу; </w:t>
      </w:r>
    </w:p>
    <w:p>
      <w:pPr>
        <w:spacing w:after="0"/>
        <w:ind w:left="0"/>
        <w:jc w:val="both"/>
      </w:pPr>
      <w:r>
        <w:rPr>
          <w:rFonts w:ascii="Times New Roman"/>
          <w:b w:val="false"/>
          <w:i w:val="false"/>
          <w:color w:val="000000"/>
          <w:sz w:val="28"/>
        </w:rPr>
        <w:t xml:space="preserve">
      арнайы камералардың немесе кинофотоаппараттардың көмегімен ашық және жабық павильондарда перспективті түсірілімдерді жасау; </w:t>
      </w:r>
    </w:p>
    <w:p>
      <w:pPr>
        <w:spacing w:after="0"/>
        <w:ind w:left="0"/>
        <w:jc w:val="both"/>
      </w:pPr>
      <w:r>
        <w:rPr>
          <w:rFonts w:ascii="Times New Roman"/>
          <w:b w:val="false"/>
          <w:i w:val="false"/>
          <w:color w:val="000000"/>
          <w:sz w:val="28"/>
        </w:rPr>
        <w:t>
      қатаң белгіленген режимдегі көрмеге қойылған материалдарды химиялық-фотографиялық өңдеу;</w:t>
      </w:r>
    </w:p>
    <w:p>
      <w:pPr>
        <w:spacing w:after="0"/>
        <w:ind w:left="0"/>
        <w:jc w:val="both"/>
      </w:pPr>
      <w:r>
        <w:rPr>
          <w:rFonts w:ascii="Times New Roman"/>
          <w:b w:val="false"/>
          <w:i w:val="false"/>
          <w:color w:val="000000"/>
          <w:sz w:val="28"/>
        </w:rPr>
        <w:t xml:space="preserve">
      фотографиялы бейненің және эмульсиялы қабаттың жағдайының сапасын бағалау; </w:t>
      </w:r>
    </w:p>
    <w:p>
      <w:pPr>
        <w:spacing w:after="0"/>
        <w:ind w:left="0"/>
        <w:jc w:val="both"/>
      </w:pPr>
      <w:r>
        <w:rPr>
          <w:rFonts w:ascii="Times New Roman"/>
          <w:b w:val="false"/>
          <w:i w:val="false"/>
          <w:color w:val="000000"/>
          <w:sz w:val="28"/>
        </w:rPr>
        <w:t xml:space="preserve">
      кинофотоөнімнің кіші партияларыынң сапасы және үлкен партияларды жинақтау жайлы қортындыны дайындау; </w:t>
      </w:r>
    </w:p>
    <w:p>
      <w:pPr>
        <w:spacing w:after="0"/>
        <w:ind w:left="0"/>
        <w:jc w:val="both"/>
      </w:pPr>
      <w:r>
        <w:rPr>
          <w:rFonts w:ascii="Times New Roman"/>
          <w:b w:val="false"/>
          <w:i w:val="false"/>
          <w:color w:val="000000"/>
          <w:sz w:val="28"/>
        </w:rPr>
        <w:t>
      өнімдерге паспорт ресімдеу;</w:t>
      </w:r>
    </w:p>
    <w:p>
      <w:pPr>
        <w:spacing w:after="0"/>
        <w:ind w:left="0"/>
        <w:jc w:val="both"/>
      </w:pPr>
      <w:r>
        <w:rPr>
          <w:rFonts w:ascii="Times New Roman"/>
          <w:b w:val="false"/>
          <w:i w:val="false"/>
          <w:color w:val="000000"/>
          <w:sz w:val="28"/>
        </w:rPr>
        <w:t>
      қабылдап алушы-тұтынушыға кинофотоматериалдардың арнайы түрлерін ұсыну;</w:t>
      </w:r>
    </w:p>
    <w:p>
      <w:pPr>
        <w:spacing w:after="0"/>
        <w:ind w:left="0"/>
        <w:jc w:val="both"/>
      </w:pPr>
      <w:r>
        <w:rPr>
          <w:rFonts w:ascii="Times New Roman"/>
          <w:b w:val="false"/>
          <w:i w:val="false"/>
          <w:color w:val="000000"/>
          <w:sz w:val="28"/>
        </w:rPr>
        <w:t>
      кинофотоматериалдарды дайындауды бақылайтын бақылаушылардың жұмысын қорытындылау;</w:t>
      </w:r>
    </w:p>
    <w:p>
      <w:pPr>
        <w:spacing w:after="0"/>
        <w:ind w:left="0"/>
        <w:jc w:val="both"/>
      </w:pPr>
      <w:r>
        <w:rPr>
          <w:rFonts w:ascii="Times New Roman"/>
          <w:b w:val="false"/>
          <w:i w:val="false"/>
          <w:color w:val="000000"/>
          <w:sz w:val="28"/>
        </w:rPr>
        <w:t xml:space="preserve">
      біліктілігі төмен жарықсезгіш бақылаушыларға басшылық жасау. </w:t>
      </w:r>
    </w:p>
    <w:bookmarkStart w:name="z101" w:id="98"/>
    <w:p>
      <w:pPr>
        <w:spacing w:after="0"/>
        <w:ind w:left="0"/>
        <w:jc w:val="both"/>
      </w:pPr>
      <w:r>
        <w:rPr>
          <w:rFonts w:ascii="Times New Roman"/>
          <w:b w:val="false"/>
          <w:i w:val="false"/>
          <w:color w:val="000000"/>
          <w:sz w:val="28"/>
        </w:rPr>
        <w:t xml:space="preserve">
      62. Білуге тиіс: </w:t>
      </w:r>
    </w:p>
    <w:bookmarkEnd w:id="98"/>
    <w:p>
      <w:pPr>
        <w:spacing w:after="0"/>
        <w:ind w:left="0"/>
        <w:jc w:val="both"/>
      </w:pPr>
      <w:r>
        <w:rPr>
          <w:rFonts w:ascii="Times New Roman"/>
          <w:b w:val="false"/>
          <w:i w:val="false"/>
          <w:color w:val="000000"/>
          <w:sz w:val="28"/>
        </w:rPr>
        <w:t xml:space="preserve">
      табиғи және павильонды түсірілімдерді әртүрлі жағдайларда бақылау және экспозициясын анықтау тәсілдерін; </w:t>
      </w:r>
    </w:p>
    <w:p>
      <w:pPr>
        <w:spacing w:after="0"/>
        <w:ind w:left="0"/>
        <w:jc w:val="both"/>
      </w:pPr>
      <w:r>
        <w:rPr>
          <w:rFonts w:ascii="Times New Roman"/>
          <w:b w:val="false"/>
          <w:i w:val="false"/>
          <w:color w:val="000000"/>
          <w:sz w:val="28"/>
        </w:rPr>
        <w:t xml:space="preserve">
      дайын кинофотоөнімнің мақсатын және оны өңдеудің технологиясын. </w:t>
      </w:r>
    </w:p>
    <w:bookmarkStart w:name="z102" w:id="99"/>
    <w:p>
      <w:pPr>
        <w:spacing w:after="0"/>
        <w:ind w:left="0"/>
        <w:jc w:val="left"/>
      </w:pPr>
      <w:r>
        <w:rPr>
          <w:rFonts w:ascii="Times New Roman"/>
          <w:b/>
          <w:i w:val="false"/>
          <w:color w:val="000000"/>
        </w:rPr>
        <w:t xml:space="preserve"> 29-параграф. Желатиндеу аппаратшысы, 2-разряд</w:t>
      </w:r>
    </w:p>
    <w:bookmarkEnd w:id="99"/>
    <w:bookmarkStart w:name="z103" w:id="100"/>
    <w:p>
      <w:pPr>
        <w:spacing w:after="0"/>
        <w:ind w:left="0"/>
        <w:jc w:val="both"/>
      </w:pPr>
      <w:r>
        <w:rPr>
          <w:rFonts w:ascii="Times New Roman"/>
          <w:b w:val="false"/>
          <w:i w:val="false"/>
          <w:color w:val="000000"/>
          <w:sz w:val="28"/>
        </w:rPr>
        <w:t>
      63. Жұмыс сипаттамасы:</w:t>
      </w:r>
    </w:p>
    <w:bookmarkEnd w:id="100"/>
    <w:p>
      <w:pPr>
        <w:spacing w:after="0"/>
        <w:ind w:left="0"/>
        <w:jc w:val="both"/>
      </w:pPr>
      <w:r>
        <w:rPr>
          <w:rFonts w:ascii="Times New Roman"/>
          <w:b w:val="false"/>
          <w:i w:val="false"/>
          <w:color w:val="000000"/>
          <w:sz w:val="28"/>
        </w:rPr>
        <w:t>
      анағұрлым жоғары білікті желатиндеу аппаратшысының басшылығымен желатиндеу машинасының жекелеген тораптарына қызмет көрсету;</w:t>
      </w:r>
    </w:p>
    <w:p>
      <w:pPr>
        <w:spacing w:after="0"/>
        <w:ind w:left="0"/>
        <w:jc w:val="both"/>
      </w:pPr>
      <w:r>
        <w:rPr>
          <w:rFonts w:ascii="Times New Roman"/>
          <w:b w:val="false"/>
          <w:i w:val="false"/>
          <w:color w:val="000000"/>
          <w:sz w:val="28"/>
        </w:rPr>
        <w:t xml:space="preserve">
      транспортер лентасына желатинді гельді механикалы салу үшін торшалар орнату; </w:t>
      </w:r>
    </w:p>
    <w:p>
      <w:pPr>
        <w:spacing w:after="0"/>
        <w:ind w:left="0"/>
        <w:jc w:val="both"/>
      </w:pPr>
      <w:r>
        <w:rPr>
          <w:rFonts w:ascii="Times New Roman"/>
          <w:b w:val="false"/>
          <w:i w:val="false"/>
          <w:color w:val="000000"/>
          <w:sz w:val="28"/>
        </w:rPr>
        <w:t>
      желатинді гельдерді торшаларды кептіруге жіберу;</w:t>
      </w:r>
    </w:p>
    <w:p>
      <w:pPr>
        <w:spacing w:after="0"/>
        <w:ind w:left="0"/>
        <w:jc w:val="both"/>
      </w:pPr>
      <w:r>
        <w:rPr>
          <w:rFonts w:ascii="Times New Roman"/>
          <w:b w:val="false"/>
          <w:i w:val="false"/>
          <w:color w:val="000000"/>
          <w:sz w:val="28"/>
        </w:rPr>
        <w:t>
      торшаларды ақаулау;</w:t>
      </w:r>
    </w:p>
    <w:p>
      <w:pPr>
        <w:spacing w:after="0"/>
        <w:ind w:left="0"/>
        <w:jc w:val="both"/>
      </w:pPr>
      <w:r>
        <w:rPr>
          <w:rFonts w:ascii="Times New Roman"/>
          <w:b w:val="false"/>
          <w:i w:val="false"/>
          <w:color w:val="000000"/>
          <w:sz w:val="28"/>
        </w:rPr>
        <w:t xml:space="preserve">
      қызмет көрсетіліп жатқан торларды тазарту; </w:t>
      </w:r>
    </w:p>
    <w:p>
      <w:pPr>
        <w:spacing w:after="0"/>
        <w:ind w:left="0"/>
        <w:jc w:val="both"/>
      </w:pPr>
      <w:r>
        <w:rPr>
          <w:rFonts w:ascii="Times New Roman"/>
          <w:b w:val="false"/>
          <w:i w:val="false"/>
          <w:color w:val="000000"/>
          <w:sz w:val="28"/>
        </w:rPr>
        <w:t>
      әр партиядан кейін немесе желатинді еріткіштернің сортынан кейін бөлмені стерильдеу.</w:t>
      </w:r>
    </w:p>
    <w:bookmarkStart w:name="z104" w:id="101"/>
    <w:p>
      <w:pPr>
        <w:spacing w:after="0"/>
        <w:ind w:left="0"/>
        <w:jc w:val="both"/>
      </w:pPr>
      <w:r>
        <w:rPr>
          <w:rFonts w:ascii="Times New Roman"/>
          <w:b w:val="false"/>
          <w:i w:val="false"/>
          <w:color w:val="000000"/>
          <w:sz w:val="28"/>
        </w:rPr>
        <w:t>
      64. Білуге тиіс:</w:t>
      </w:r>
    </w:p>
    <w:bookmarkEnd w:id="101"/>
    <w:p>
      <w:pPr>
        <w:spacing w:after="0"/>
        <w:ind w:left="0"/>
        <w:jc w:val="both"/>
      </w:pPr>
      <w:r>
        <w:rPr>
          <w:rFonts w:ascii="Times New Roman"/>
          <w:b w:val="false"/>
          <w:i w:val="false"/>
          <w:color w:val="000000"/>
          <w:sz w:val="28"/>
        </w:rPr>
        <w:t>
      желатиндеу технологиялық процесін;</w:t>
      </w:r>
    </w:p>
    <w:p>
      <w:pPr>
        <w:spacing w:after="0"/>
        <w:ind w:left="0"/>
        <w:jc w:val="both"/>
      </w:pPr>
      <w:r>
        <w:rPr>
          <w:rFonts w:ascii="Times New Roman"/>
          <w:b w:val="false"/>
          <w:i w:val="false"/>
          <w:color w:val="000000"/>
          <w:sz w:val="28"/>
        </w:rPr>
        <w:t>
      негізгі және қосалқы жабдықтардың құрылымын.</w:t>
      </w:r>
    </w:p>
    <w:bookmarkStart w:name="z105" w:id="102"/>
    <w:p>
      <w:pPr>
        <w:spacing w:after="0"/>
        <w:ind w:left="0"/>
        <w:jc w:val="left"/>
      </w:pPr>
      <w:r>
        <w:rPr>
          <w:rFonts w:ascii="Times New Roman"/>
          <w:b/>
          <w:i w:val="false"/>
          <w:color w:val="000000"/>
        </w:rPr>
        <w:t xml:space="preserve"> 30-параграф. Желатиндеу аппаратшысы, 3-разряд</w:t>
      </w:r>
    </w:p>
    <w:bookmarkEnd w:id="102"/>
    <w:bookmarkStart w:name="z106" w:id="103"/>
    <w:p>
      <w:pPr>
        <w:spacing w:after="0"/>
        <w:ind w:left="0"/>
        <w:jc w:val="both"/>
      </w:pPr>
      <w:r>
        <w:rPr>
          <w:rFonts w:ascii="Times New Roman"/>
          <w:b w:val="false"/>
          <w:i w:val="false"/>
          <w:color w:val="000000"/>
          <w:sz w:val="28"/>
        </w:rPr>
        <w:t>
      65. Жұмыс сипаттамасы:</w:t>
      </w:r>
    </w:p>
    <w:bookmarkEnd w:id="103"/>
    <w:p>
      <w:pPr>
        <w:spacing w:after="0"/>
        <w:ind w:left="0"/>
        <w:jc w:val="both"/>
      </w:pPr>
      <w:r>
        <w:rPr>
          <w:rFonts w:ascii="Times New Roman"/>
          <w:b w:val="false"/>
          <w:i w:val="false"/>
          <w:color w:val="000000"/>
          <w:sz w:val="28"/>
        </w:rPr>
        <w:t>
      біліктілігі анағұрлым жоғары желатиндеу аппаратшысының басшылығымен желатиннің әртүрлі маркаларына арналған желатинді ерітінділерді фракциялар бойынша пісіру әдісімен алудың технологиялық процесін жүргізу;</w:t>
      </w:r>
    </w:p>
    <w:p>
      <w:pPr>
        <w:spacing w:after="0"/>
        <w:ind w:left="0"/>
        <w:jc w:val="both"/>
      </w:pPr>
      <w:r>
        <w:rPr>
          <w:rFonts w:ascii="Times New Roman"/>
          <w:b w:val="false"/>
          <w:i w:val="false"/>
          <w:color w:val="000000"/>
          <w:sz w:val="28"/>
        </w:rPr>
        <w:t>
      желатинді ерітінділерді қабылдау, сақтау және өлшеуіштерге және желатиндеу машинасының фильеріне беру;</w:t>
      </w:r>
    </w:p>
    <w:p>
      <w:pPr>
        <w:spacing w:after="0"/>
        <w:ind w:left="0"/>
        <w:jc w:val="both"/>
      </w:pPr>
      <w:r>
        <w:rPr>
          <w:rFonts w:ascii="Times New Roman"/>
          <w:b w:val="false"/>
          <w:i w:val="false"/>
          <w:color w:val="000000"/>
          <w:sz w:val="28"/>
        </w:rPr>
        <w:t>
      желатин ерітінділерін дайындау, сүзу, беру, оларды сақтау режимін реттеу;</w:t>
      </w:r>
    </w:p>
    <w:p>
      <w:pPr>
        <w:spacing w:after="0"/>
        <w:ind w:left="0"/>
        <w:jc w:val="both"/>
      </w:pPr>
      <w:r>
        <w:rPr>
          <w:rFonts w:ascii="Times New Roman"/>
          <w:b w:val="false"/>
          <w:i w:val="false"/>
          <w:color w:val="000000"/>
          <w:sz w:val="28"/>
        </w:rPr>
        <w:t>
      жинақтан қақты шығару, оны жуу және корзинадан қатты қалдықтарды шығару және оны жуу;</w:t>
      </w:r>
    </w:p>
    <w:p>
      <w:pPr>
        <w:spacing w:after="0"/>
        <w:ind w:left="0"/>
        <w:jc w:val="both"/>
      </w:pPr>
      <w:r>
        <w:rPr>
          <w:rFonts w:ascii="Times New Roman"/>
          <w:b w:val="false"/>
          <w:i w:val="false"/>
          <w:color w:val="000000"/>
          <w:sz w:val="28"/>
        </w:rPr>
        <w:t>
      булы табақшаларды, стакандарды жинау және демонтаждау;</w:t>
      </w:r>
    </w:p>
    <w:p>
      <w:pPr>
        <w:spacing w:after="0"/>
        <w:ind w:left="0"/>
        <w:jc w:val="both"/>
      </w:pPr>
      <w:r>
        <w:rPr>
          <w:rFonts w:ascii="Times New Roman"/>
          <w:b w:val="false"/>
          <w:i w:val="false"/>
          <w:color w:val="000000"/>
          <w:sz w:val="28"/>
        </w:rPr>
        <w:t>
      фильтрлайтын құрылғыларды дайындау;</w:t>
      </w:r>
    </w:p>
    <w:p>
      <w:pPr>
        <w:spacing w:after="0"/>
        <w:ind w:left="0"/>
        <w:jc w:val="both"/>
      </w:pPr>
      <w:r>
        <w:rPr>
          <w:rFonts w:ascii="Times New Roman"/>
          <w:b w:val="false"/>
          <w:i w:val="false"/>
          <w:color w:val="000000"/>
          <w:sz w:val="28"/>
        </w:rPr>
        <w:t>
      талдау жүргізу үшін сынамаларды алу;</w:t>
      </w:r>
    </w:p>
    <w:p>
      <w:pPr>
        <w:spacing w:after="0"/>
        <w:ind w:left="0"/>
        <w:jc w:val="both"/>
      </w:pPr>
      <w:r>
        <w:rPr>
          <w:rFonts w:ascii="Times New Roman"/>
          <w:b w:val="false"/>
          <w:i w:val="false"/>
          <w:color w:val="000000"/>
          <w:sz w:val="28"/>
        </w:rPr>
        <w:t>
      желатинді еріткіштерді партия және ассортимент бойынша есептеу;</w:t>
      </w:r>
    </w:p>
    <w:p>
      <w:pPr>
        <w:spacing w:after="0"/>
        <w:ind w:left="0"/>
        <w:jc w:val="both"/>
      </w:pPr>
      <w:r>
        <w:rPr>
          <w:rFonts w:ascii="Times New Roman"/>
          <w:b w:val="false"/>
          <w:i w:val="false"/>
          <w:color w:val="000000"/>
          <w:sz w:val="28"/>
        </w:rPr>
        <w:t>
      қызмет көрсетіліп жатқан тораптарды және коммуникацияларды стерильдеу және тазарту;</w:t>
      </w:r>
    </w:p>
    <w:p>
      <w:pPr>
        <w:spacing w:after="0"/>
        <w:ind w:left="0"/>
        <w:jc w:val="both"/>
      </w:pPr>
      <w:r>
        <w:rPr>
          <w:rFonts w:ascii="Times New Roman"/>
          <w:b w:val="false"/>
          <w:i w:val="false"/>
          <w:color w:val="000000"/>
          <w:sz w:val="28"/>
        </w:rPr>
        <w:t>
      қызмет көрсетіліп жатқан жабдықтың жұмысындағы ақауларды жою.</w:t>
      </w:r>
    </w:p>
    <w:bookmarkStart w:name="z107" w:id="104"/>
    <w:p>
      <w:pPr>
        <w:spacing w:after="0"/>
        <w:ind w:left="0"/>
        <w:jc w:val="both"/>
      </w:pPr>
      <w:r>
        <w:rPr>
          <w:rFonts w:ascii="Times New Roman"/>
          <w:b w:val="false"/>
          <w:i w:val="false"/>
          <w:color w:val="000000"/>
          <w:sz w:val="28"/>
        </w:rPr>
        <w:t>
      66. Білуге тиіс:</w:t>
      </w:r>
    </w:p>
    <w:bookmarkEnd w:id="104"/>
    <w:p>
      <w:pPr>
        <w:spacing w:after="0"/>
        <w:ind w:left="0"/>
        <w:jc w:val="both"/>
      </w:pPr>
      <w:r>
        <w:rPr>
          <w:rFonts w:ascii="Times New Roman"/>
          <w:b w:val="false"/>
          <w:i w:val="false"/>
          <w:color w:val="000000"/>
          <w:sz w:val="28"/>
        </w:rPr>
        <w:t>
      желатинді қайнату, желатиндеу технологиялық процесін;</w:t>
      </w:r>
    </w:p>
    <w:p>
      <w:pPr>
        <w:spacing w:after="0"/>
        <w:ind w:left="0"/>
        <w:jc w:val="both"/>
      </w:pPr>
      <w:r>
        <w:rPr>
          <w:rFonts w:ascii="Times New Roman"/>
          <w:b w:val="false"/>
          <w:i w:val="false"/>
          <w:color w:val="000000"/>
          <w:sz w:val="28"/>
        </w:rPr>
        <w:t>
      тиелетін шикізаттың, желатин ерітінділерінің, еріткіштердің физикалық-химиялық қасиеттерін;</w:t>
      </w:r>
    </w:p>
    <w:p>
      <w:pPr>
        <w:spacing w:after="0"/>
        <w:ind w:left="0"/>
        <w:jc w:val="both"/>
      </w:pPr>
      <w:r>
        <w:rPr>
          <w:rFonts w:ascii="Times New Roman"/>
          <w:b w:val="false"/>
          <w:i w:val="false"/>
          <w:color w:val="000000"/>
          <w:sz w:val="28"/>
        </w:rPr>
        <w:t>
      негізгі және қосалқы жабдықтардың құрылым принципін.</w:t>
      </w:r>
    </w:p>
    <w:bookmarkStart w:name="z108" w:id="105"/>
    <w:p>
      <w:pPr>
        <w:spacing w:after="0"/>
        <w:ind w:left="0"/>
        <w:jc w:val="left"/>
      </w:pPr>
      <w:r>
        <w:rPr>
          <w:rFonts w:ascii="Times New Roman"/>
          <w:b/>
          <w:i w:val="false"/>
          <w:color w:val="000000"/>
        </w:rPr>
        <w:t xml:space="preserve"> 31-параграф. Желатиндеу аппаратшысы, 4-разряд</w:t>
      </w:r>
    </w:p>
    <w:bookmarkEnd w:id="105"/>
    <w:bookmarkStart w:name="z109" w:id="106"/>
    <w:p>
      <w:pPr>
        <w:spacing w:after="0"/>
        <w:ind w:left="0"/>
        <w:jc w:val="both"/>
      </w:pPr>
      <w:r>
        <w:rPr>
          <w:rFonts w:ascii="Times New Roman"/>
          <w:b w:val="false"/>
          <w:i w:val="false"/>
          <w:color w:val="000000"/>
          <w:sz w:val="28"/>
        </w:rPr>
        <w:t>
      67. Жұмыс сипаттамасы:</w:t>
      </w:r>
    </w:p>
    <w:bookmarkEnd w:id="106"/>
    <w:p>
      <w:pPr>
        <w:spacing w:after="0"/>
        <w:ind w:left="0"/>
        <w:jc w:val="both"/>
      </w:pPr>
      <w:r>
        <w:rPr>
          <w:rFonts w:ascii="Times New Roman"/>
          <w:b w:val="false"/>
          <w:i w:val="false"/>
          <w:color w:val="000000"/>
          <w:sz w:val="28"/>
        </w:rPr>
        <w:t>
      фракция бойынша қайнату тәсілімен желатиннің бір-екі маркасы үшін желатинді еріткіштерді алу технологиялы процессін, толассыз желатиндеу-жазу агрегаттарында еріткіштерді желатиндеу процесін жүргізу;</w:t>
      </w:r>
    </w:p>
    <w:p>
      <w:pPr>
        <w:spacing w:after="0"/>
        <w:ind w:left="0"/>
        <w:jc w:val="both"/>
      </w:pPr>
      <w:r>
        <w:rPr>
          <w:rFonts w:ascii="Times New Roman"/>
          <w:b w:val="false"/>
          <w:i w:val="false"/>
          <w:color w:val="000000"/>
          <w:sz w:val="28"/>
        </w:rPr>
        <w:t>
      күлген айналдырылған оссейннің партиясын құрау, күкірт қышқылының ерітіндісін дайындау және оларды мөлшерлеу;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желатинді еріткіштерді жинақтаушыға жіберу;</w:t>
      </w:r>
    </w:p>
    <w:p>
      <w:pPr>
        <w:spacing w:after="0"/>
        <w:ind w:left="0"/>
        <w:jc w:val="both"/>
      </w:pPr>
      <w:r>
        <w:rPr>
          <w:rFonts w:ascii="Times New Roman"/>
          <w:b w:val="false"/>
          <w:i w:val="false"/>
          <w:color w:val="000000"/>
          <w:sz w:val="28"/>
        </w:rPr>
        <w:t>
      еріткіштерлерді мөлшерлеу және бақылау-өлшеу құралдарының көрсеткіштері бойынша процесті жүргізу, желатиндейтін лентаға еріткіштерді құю жуандығы мен қалыңдығын, еріткіштердің концентерациясына байланысты лентаның қозғалужылдамдығын және кесу және тарту процестерін реттеу;</w:t>
      </w:r>
    </w:p>
    <w:p>
      <w:pPr>
        <w:spacing w:after="0"/>
        <w:ind w:left="0"/>
        <w:jc w:val="both"/>
      </w:pPr>
      <w:r>
        <w:rPr>
          <w:rFonts w:ascii="Times New Roman"/>
          <w:b w:val="false"/>
          <w:i w:val="false"/>
          <w:color w:val="000000"/>
          <w:sz w:val="28"/>
        </w:rPr>
        <w:t>
      коммуникацияны, қызмет көрсетіліп жатқан жабдықтарды стерильдеу, тазалығын бақылау және олардың жұмысындағы ақаулығын жою.</w:t>
      </w:r>
    </w:p>
    <w:bookmarkStart w:name="z110" w:id="107"/>
    <w:p>
      <w:pPr>
        <w:spacing w:after="0"/>
        <w:ind w:left="0"/>
        <w:jc w:val="both"/>
      </w:pPr>
      <w:r>
        <w:rPr>
          <w:rFonts w:ascii="Times New Roman"/>
          <w:b w:val="false"/>
          <w:i w:val="false"/>
          <w:color w:val="000000"/>
          <w:sz w:val="28"/>
        </w:rPr>
        <w:t>
      68. Білуге тиіс:</w:t>
      </w:r>
    </w:p>
    <w:bookmarkEnd w:id="107"/>
    <w:p>
      <w:pPr>
        <w:spacing w:after="0"/>
        <w:ind w:left="0"/>
        <w:jc w:val="both"/>
      </w:pPr>
      <w:r>
        <w:rPr>
          <w:rFonts w:ascii="Times New Roman"/>
          <w:b w:val="false"/>
          <w:i w:val="false"/>
          <w:color w:val="000000"/>
          <w:sz w:val="28"/>
        </w:rPr>
        <w:t>
      фракция бойынша желатинді қайнату технологиялық процесін;</w:t>
      </w:r>
    </w:p>
    <w:p>
      <w:pPr>
        <w:spacing w:after="0"/>
        <w:ind w:left="0"/>
        <w:jc w:val="both"/>
      </w:pPr>
      <w:r>
        <w:rPr>
          <w:rFonts w:ascii="Times New Roman"/>
          <w:b w:val="false"/>
          <w:i w:val="false"/>
          <w:color w:val="000000"/>
          <w:sz w:val="28"/>
        </w:rPr>
        <w:t>
      құю, желатиндеу, кесу және жаю процесін;</w:t>
      </w:r>
    </w:p>
    <w:p>
      <w:pPr>
        <w:spacing w:after="0"/>
        <w:ind w:left="0"/>
        <w:jc w:val="both"/>
      </w:pPr>
      <w:r>
        <w:rPr>
          <w:rFonts w:ascii="Times New Roman"/>
          <w:b w:val="false"/>
          <w:i w:val="false"/>
          <w:color w:val="000000"/>
          <w:sz w:val="28"/>
        </w:rPr>
        <w:t>
      күлген айналдырылған оссеиннің, желатин ерітінділерінің, желатиннің сапалы көрсеткіштерін, желатинді өндіру технологиялық процесінің схемасын;</w:t>
      </w:r>
    </w:p>
    <w:p>
      <w:pPr>
        <w:spacing w:after="0"/>
        <w:ind w:left="0"/>
        <w:jc w:val="both"/>
      </w:pPr>
      <w:r>
        <w:rPr>
          <w:rFonts w:ascii="Times New Roman"/>
          <w:b w:val="false"/>
          <w:i w:val="false"/>
          <w:color w:val="000000"/>
          <w:sz w:val="28"/>
        </w:rPr>
        <w:t>
      сынамаларды алу қағидаларын;</w:t>
      </w:r>
    </w:p>
    <w:p>
      <w:pPr>
        <w:spacing w:after="0"/>
        <w:ind w:left="0"/>
        <w:jc w:val="both"/>
      </w:pPr>
      <w:r>
        <w:rPr>
          <w:rFonts w:ascii="Times New Roman"/>
          <w:b w:val="false"/>
          <w:i w:val="false"/>
          <w:color w:val="000000"/>
          <w:sz w:val="28"/>
        </w:rPr>
        <w:t>
      қызмет көрсетелеп жатқан жабдықтардың құрылымын.</w:t>
      </w:r>
    </w:p>
    <w:bookmarkStart w:name="z111" w:id="108"/>
    <w:p>
      <w:pPr>
        <w:spacing w:after="0"/>
        <w:ind w:left="0"/>
        <w:jc w:val="left"/>
      </w:pPr>
      <w:r>
        <w:rPr>
          <w:rFonts w:ascii="Times New Roman"/>
          <w:b/>
          <w:i w:val="false"/>
          <w:color w:val="000000"/>
        </w:rPr>
        <w:t xml:space="preserve"> 32-параграф. Желатиндеу аппаратшысы, 5-разряд</w:t>
      </w:r>
    </w:p>
    <w:bookmarkEnd w:id="108"/>
    <w:bookmarkStart w:name="z112" w:id="109"/>
    <w:p>
      <w:pPr>
        <w:spacing w:after="0"/>
        <w:ind w:left="0"/>
        <w:jc w:val="both"/>
      </w:pPr>
      <w:r>
        <w:rPr>
          <w:rFonts w:ascii="Times New Roman"/>
          <w:b w:val="false"/>
          <w:i w:val="false"/>
          <w:color w:val="000000"/>
          <w:sz w:val="28"/>
        </w:rPr>
        <w:t>
      69. Жұмыс сипаттамасы:</w:t>
      </w:r>
    </w:p>
    <w:bookmarkEnd w:id="109"/>
    <w:p>
      <w:pPr>
        <w:spacing w:after="0"/>
        <w:ind w:left="0"/>
        <w:jc w:val="both"/>
      </w:pPr>
      <w:r>
        <w:rPr>
          <w:rFonts w:ascii="Times New Roman"/>
          <w:b w:val="false"/>
          <w:i w:val="false"/>
          <w:color w:val="000000"/>
          <w:sz w:val="28"/>
        </w:rPr>
        <w:t>
      әртүрлі фракциялы желатин ерітінділерін алу үшін коллагенді қайнатудың технологиялық процесін, желатиннің барлық сұрыптарын қырғыш жылу алмастырғыштарда желатиндеу және үздіксіз жұмыс істейтін таспалы кептіргіштерде желатинді кептіру процесін жүргізу;</w:t>
      </w:r>
    </w:p>
    <w:p>
      <w:pPr>
        <w:spacing w:after="0"/>
        <w:ind w:left="0"/>
        <w:jc w:val="both"/>
      </w:pPr>
      <w:r>
        <w:rPr>
          <w:rFonts w:ascii="Times New Roman"/>
          <w:b w:val="false"/>
          <w:i w:val="false"/>
          <w:color w:val="000000"/>
          <w:sz w:val="28"/>
        </w:rPr>
        <w:t>
      шикізаттың әрбір түрі бойынша еріткіштерді, қоспаларды мөлшерлеуді есептеуді жүргізу;</w:t>
      </w:r>
    </w:p>
    <w:p>
      <w:pPr>
        <w:spacing w:after="0"/>
        <w:ind w:left="0"/>
        <w:jc w:val="both"/>
      </w:pPr>
      <w:r>
        <w:rPr>
          <w:rFonts w:ascii="Times New Roman"/>
          <w:b w:val="false"/>
          <w:i w:val="false"/>
          <w:color w:val="000000"/>
          <w:sz w:val="28"/>
        </w:rPr>
        <w:t>
      желатиндеудің температуралы режимін, ауаны салқындату температурасын және ылғалдығын, кептірудің температуралы режимін және студняны кептірге жіберуді, оның аймақтан-аймаққа жіберілуін бақылау және реттеу;</w:t>
      </w:r>
    </w:p>
    <w:p>
      <w:pPr>
        <w:spacing w:after="0"/>
        <w:ind w:left="0"/>
        <w:jc w:val="both"/>
      </w:pPr>
      <w:r>
        <w:rPr>
          <w:rFonts w:ascii="Times New Roman"/>
          <w:b w:val="false"/>
          <w:i w:val="false"/>
          <w:color w:val="000000"/>
          <w:sz w:val="28"/>
        </w:rPr>
        <w:t>
      студняның сапасын органолептикалық бақылау;</w:t>
      </w:r>
    </w:p>
    <w:p>
      <w:pPr>
        <w:spacing w:after="0"/>
        <w:ind w:left="0"/>
        <w:jc w:val="both"/>
      </w:pPr>
      <w:r>
        <w:rPr>
          <w:rFonts w:ascii="Times New Roman"/>
          <w:b w:val="false"/>
          <w:i w:val="false"/>
          <w:color w:val="000000"/>
          <w:sz w:val="28"/>
        </w:rPr>
        <w:t>
      желатинді кептіру, ылғалдығын бақылау және реттеу процесін жүргізу;</w:t>
      </w:r>
    </w:p>
    <w:p>
      <w:pPr>
        <w:spacing w:after="0"/>
        <w:ind w:left="0"/>
        <w:jc w:val="both"/>
      </w:pPr>
      <w:r>
        <w:rPr>
          <w:rFonts w:ascii="Times New Roman"/>
          <w:b w:val="false"/>
          <w:i w:val="false"/>
          <w:color w:val="000000"/>
          <w:sz w:val="28"/>
        </w:rPr>
        <w:t>
      желатиннің шығуын есептеу;</w:t>
      </w:r>
    </w:p>
    <w:p>
      <w:pPr>
        <w:spacing w:after="0"/>
        <w:ind w:left="0"/>
        <w:jc w:val="both"/>
      </w:pPr>
      <w:r>
        <w:rPr>
          <w:rFonts w:ascii="Times New Roman"/>
          <w:b w:val="false"/>
          <w:i w:val="false"/>
          <w:color w:val="000000"/>
          <w:sz w:val="28"/>
        </w:rPr>
        <w:t>
      кептіргіштердің дуалды шахталарындағы ауа фильтрларын әзірлеу, мерзімді ауыстыру және тазарту;</w:t>
      </w:r>
    </w:p>
    <w:p>
      <w:pPr>
        <w:spacing w:after="0"/>
        <w:ind w:left="0"/>
        <w:jc w:val="both"/>
      </w:pPr>
      <w:r>
        <w:rPr>
          <w:rFonts w:ascii="Times New Roman"/>
          <w:b w:val="false"/>
          <w:i w:val="false"/>
          <w:color w:val="000000"/>
          <w:sz w:val="28"/>
        </w:rPr>
        <w:t>
      технологиялық жабдықтың ақауларын жою, оны баптау және ағымдағы жөндеу.</w:t>
      </w:r>
    </w:p>
    <w:bookmarkStart w:name="z113" w:id="110"/>
    <w:p>
      <w:pPr>
        <w:spacing w:after="0"/>
        <w:ind w:left="0"/>
        <w:jc w:val="both"/>
      </w:pPr>
      <w:r>
        <w:rPr>
          <w:rFonts w:ascii="Times New Roman"/>
          <w:b w:val="false"/>
          <w:i w:val="false"/>
          <w:color w:val="000000"/>
          <w:sz w:val="28"/>
        </w:rPr>
        <w:t>
      70. Білуге тиіс:</w:t>
      </w:r>
    </w:p>
    <w:bookmarkEnd w:id="110"/>
    <w:p>
      <w:pPr>
        <w:spacing w:after="0"/>
        <w:ind w:left="0"/>
        <w:jc w:val="both"/>
      </w:pPr>
      <w:r>
        <w:rPr>
          <w:rFonts w:ascii="Times New Roman"/>
          <w:b w:val="false"/>
          <w:i w:val="false"/>
          <w:color w:val="000000"/>
          <w:sz w:val="28"/>
        </w:rPr>
        <w:t>
      коллагенді қайнатудың, желатинизациялаудың, кондицияланған ауаны дайындаудың, таспалы кептіргіштерде желатинді кептірудің технологиялық процесін;</w:t>
      </w:r>
    </w:p>
    <w:p>
      <w:pPr>
        <w:spacing w:after="0"/>
        <w:ind w:left="0"/>
        <w:jc w:val="both"/>
      </w:pPr>
      <w:r>
        <w:rPr>
          <w:rFonts w:ascii="Times New Roman"/>
          <w:b w:val="false"/>
          <w:i w:val="false"/>
          <w:color w:val="000000"/>
          <w:sz w:val="28"/>
        </w:rPr>
        <w:t>
      желатиннің барлық ассортиментінің физика-химиялық қасиеттерін, техникалық шарттары мен стандарттарын;</w:t>
      </w:r>
    </w:p>
    <w:p>
      <w:pPr>
        <w:spacing w:after="0"/>
        <w:ind w:left="0"/>
        <w:jc w:val="both"/>
      </w:pPr>
      <w:r>
        <w:rPr>
          <w:rFonts w:ascii="Times New Roman"/>
          <w:b w:val="false"/>
          <w:i w:val="false"/>
          <w:color w:val="000000"/>
          <w:sz w:val="28"/>
        </w:rPr>
        <w:t>
      зертханалық талдау жүргізу, компоненттерді мөлшерлеуді есептеу және желатинді пісірудің оңтайлы режимін таңдау әдістемесін;</w:t>
      </w:r>
    </w:p>
    <w:p>
      <w:pPr>
        <w:spacing w:after="0"/>
        <w:ind w:left="0"/>
        <w:jc w:val="both"/>
      </w:pPr>
      <w:r>
        <w:rPr>
          <w:rFonts w:ascii="Times New Roman"/>
          <w:b w:val="false"/>
          <w:i w:val="false"/>
          <w:color w:val="000000"/>
          <w:sz w:val="28"/>
        </w:rPr>
        <w:t>
      технологиялық жабдықтың және қолданылатын бақылау-өлшеу аспаптарының құрылымы мен жұмыс істеу принципін.</w:t>
      </w:r>
    </w:p>
    <w:bookmarkStart w:name="z114" w:id="111"/>
    <w:p>
      <w:pPr>
        <w:spacing w:after="0"/>
        <w:ind w:left="0"/>
        <w:jc w:val="left"/>
      </w:pPr>
      <w:r>
        <w:rPr>
          <w:rFonts w:ascii="Times New Roman"/>
          <w:b/>
          <w:i w:val="false"/>
          <w:color w:val="000000"/>
        </w:rPr>
        <w:t xml:space="preserve"> 33-параграф. Калибрлеу аппаратшысы, 2-разряд</w:t>
      </w:r>
    </w:p>
    <w:bookmarkEnd w:id="111"/>
    <w:bookmarkStart w:name="z115" w:id="112"/>
    <w:p>
      <w:pPr>
        <w:spacing w:after="0"/>
        <w:ind w:left="0"/>
        <w:jc w:val="both"/>
      </w:pPr>
      <w:r>
        <w:rPr>
          <w:rFonts w:ascii="Times New Roman"/>
          <w:b w:val="false"/>
          <w:i w:val="false"/>
          <w:color w:val="000000"/>
          <w:sz w:val="28"/>
        </w:rPr>
        <w:t>
      71. Жұмыс сипаттамасы:</w:t>
      </w:r>
    </w:p>
    <w:bookmarkEnd w:id="112"/>
    <w:p>
      <w:pPr>
        <w:spacing w:after="0"/>
        <w:ind w:left="0"/>
        <w:jc w:val="both"/>
      </w:pPr>
      <w:r>
        <w:rPr>
          <w:rFonts w:ascii="Times New Roman"/>
          <w:b w:val="false"/>
          <w:i w:val="false"/>
          <w:color w:val="000000"/>
          <w:sz w:val="28"/>
        </w:rPr>
        <w:t>
      арнайы калибрлеу агрегатында шроттарды калибрлеу;</w:t>
      </w:r>
    </w:p>
    <w:p>
      <w:pPr>
        <w:spacing w:after="0"/>
        <w:ind w:left="0"/>
        <w:jc w:val="both"/>
      </w:pPr>
      <w:r>
        <w:rPr>
          <w:rFonts w:ascii="Times New Roman"/>
          <w:b w:val="false"/>
          <w:i w:val="false"/>
          <w:color w:val="000000"/>
          <w:sz w:val="28"/>
        </w:rPr>
        <w:t>
      тасымалдайтын шнекке экстракторлардың астыңғы бункерлерінен шротты түсіру;</w:t>
      </w:r>
    </w:p>
    <w:p>
      <w:pPr>
        <w:spacing w:after="0"/>
        <w:ind w:left="0"/>
        <w:jc w:val="both"/>
      </w:pPr>
      <w:r>
        <w:rPr>
          <w:rFonts w:ascii="Times New Roman"/>
          <w:b w:val="false"/>
          <w:i w:val="false"/>
          <w:color w:val="000000"/>
          <w:sz w:val="28"/>
        </w:rPr>
        <w:t>
      оросительді жүйелі жылтырататын агрегатта шротты жуу технологиялық процесін жүргізу және шөмішті элеваторларға жуылған шротты тасымалдау;</w:t>
      </w:r>
    </w:p>
    <w:p>
      <w:pPr>
        <w:spacing w:after="0"/>
        <w:ind w:left="0"/>
        <w:jc w:val="both"/>
      </w:pPr>
      <w:r>
        <w:rPr>
          <w:rFonts w:ascii="Times New Roman"/>
          <w:b w:val="false"/>
          <w:i w:val="false"/>
          <w:color w:val="000000"/>
          <w:sz w:val="28"/>
        </w:rPr>
        <w:t>
      арнайы жабдықтың көмегімен тасымалдайтын шнекке шротты жіберуді реттеу;</w:t>
      </w:r>
    </w:p>
    <w:p>
      <w:pPr>
        <w:spacing w:after="0"/>
        <w:ind w:left="0"/>
        <w:jc w:val="both"/>
      </w:pPr>
      <w:r>
        <w:rPr>
          <w:rFonts w:ascii="Times New Roman"/>
          <w:b w:val="false"/>
          <w:i w:val="false"/>
          <w:color w:val="000000"/>
          <w:sz w:val="28"/>
        </w:rPr>
        <w:t>
      қызмет көрсетіліп жатқан учаскеде оросительді жүйені және толқынды жүйені бақылау.</w:t>
      </w:r>
    </w:p>
    <w:bookmarkStart w:name="z116" w:id="113"/>
    <w:p>
      <w:pPr>
        <w:spacing w:after="0"/>
        <w:ind w:left="0"/>
        <w:jc w:val="both"/>
      </w:pPr>
      <w:r>
        <w:rPr>
          <w:rFonts w:ascii="Times New Roman"/>
          <w:b w:val="false"/>
          <w:i w:val="false"/>
          <w:color w:val="000000"/>
          <w:sz w:val="28"/>
        </w:rPr>
        <w:t>
      72. Білуге тиіс:</w:t>
      </w:r>
    </w:p>
    <w:bookmarkEnd w:id="113"/>
    <w:p>
      <w:pPr>
        <w:spacing w:after="0"/>
        <w:ind w:left="0"/>
        <w:jc w:val="both"/>
      </w:pPr>
      <w:r>
        <w:rPr>
          <w:rFonts w:ascii="Times New Roman"/>
          <w:b w:val="false"/>
          <w:i w:val="false"/>
          <w:color w:val="000000"/>
          <w:sz w:val="28"/>
        </w:rPr>
        <w:t>
      шротты жуу, калибрлеу және тасымалдау технологиялық схемасын;</w:t>
      </w:r>
    </w:p>
    <w:p>
      <w:pPr>
        <w:spacing w:after="0"/>
        <w:ind w:left="0"/>
        <w:jc w:val="both"/>
      </w:pPr>
      <w:r>
        <w:rPr>
          <w:rFonts w:ascii="Times New Roman"/>
          <w:b w:val="false"/>
          <w:i w:val="false"/>
          <w:color w:val="000000"/>
          <w:sz w:val="28"/>
        </w:rPr>
        <w:t>
      қызмет көрсетіліп жатқан жабдықтардың құрылымын және жұмыс істеу принципін;</w:t>
      </w:r>
    </w:p>
    <w:p>
      <w:pPr>
        <w:spacing w:after="0"/>
        <w:ind w:left="0"/>
        <w:jc w:val="both"/>
      </w:pPr>
      <w:r>
        <w:rPr>
          <w:rFonts w:ascii="Times New Roman"/>
          <w:b w:val="false"/>
          <w:i w:val="false"/>
          <w:color w:val="000000"/>
          <w:sz w:val="28"/>
        </w:rPr>
        <w:t>
      тасымалдау шнегіне шротты беруді реттеу қағидаларын.</w:t>
      </w:r>
    </w:p>
    <w:bookmarkStart w:name="z117" w:id="114"/>
    <w:p>
      <w:pPr>
        <w:spacing w:after="0"/>
        <w:ind w:left="0"/>
        <w:jc w:val="left"/>
      </w:pPr>
      <w:r>
        <w:rPr>
          <w:rFonts w:ascii="Times New Roman"/>
          <w:b/>
          <w:i w:val="false"/>
          <w:color w:val="000000"/>
        </w:rPr>
        <w:t xml:space="preserve"> 34-параграф. Калибрлеу аппаратшысы, 3-разряд</w:t>
      </w:r>
    </w:p>
    <w:bookmarkEnd w:id="114"/>
    <w:bookmarkStart w:name="z118" w:id="115"/>
    <w:p>
      <w:pPr>
        <w:spacing w:after="0"/>
        <w:ind w:left="0"/>
        <w:jc w:val="both"/>
      </w:pPr>
      <w:r>
        <w:rPr>
          <w:rFonts w:ascii="Times New Roman"/>
          <w:b w:val="false"/>
          <w:i w:val="false"/>
          <w:color w:val="000000"/>
          <w:sz w:val="28"/>
        </w:rPr>
        <w:t>
      73. Жұмыс сипаттамасы:</w:t>
      </w:r>
    </w:p>
    <w:bookmarkEnd w:id="115"/>
    <w:p>
      <w:pPr>
        <w:spacing w:after="0"/>
        <w:ind w:left="0"/>
        <w:jc w:val="both"/>
      </w:pPr>
      <w:r>
        <w:rPr>
          <w:rFonts w:ascii="Times New Roman"/>
          <w:b w:val="false"/>
          <w:i w:val="false"/>
          <w:color w:val="000000"/>
          <w:sz w:val="28"/>
        </w:rPr>
        <w:t>
      калибрлеу агрегатында шротты калибрлеу;</w:t>
      </w:r>
    </w:p>
    <w:p>
      <w:pPr>
        <w:spacing w:after="0"/>
        <w:ind w:left="0"/>
        <w:jc w:val="both"/>
      </w:pPr>
      <w:r>
        <w:rPr>
          <w:rFonts w:ascii="Times New Roman"/>
          <w:b w:val="false"/>
          <w:i w:val="false"/>
          <w:color w:val="000000"/>
          <w:sz w:val="28"/>
        </w:rPr>
        <w:t>
      толқынды-жуу сүзгіштерді, көпшөмішті элеваторларды, қайталама үгітетін үгіткіш машиналарға қызмет көрсету;</w:t>
      </w:r>
    </w:p>
    <w:p>
      <w:pPr>
        <w:spacing w:after="0"/>
        <w:ind w:left="0"/>
        <w:jc w:val="both"/>
      </w:pPr>
      <w:r>
        <w:rPr>
          <w:rFonts w:ascii="Times New Roman"/>
          <w:b w:val="false"/>
          <w:i w:val="false"/>
          <w:color w:val="000000"/>
          <w:sz w:val="28"/>
        </w:rPr>
        <w:t>
      шротты элеваторларға бір уақытты жуу және қайта үгітумен қайта тасымалдау;</w:t>
      </w:r>
    </w:p>
    <w:p>
      <w:pPr>
        <w:spacing w:after="0"/>
        <w:ind w:left="0"/>
        <w:jc w:val="both"/>
      </w:pPr>
      <w:r>
        <w:rPr>
          <w:rFonts w:ascii="Times New Roman"/>
          <w:b w:val="false"/>
          <w:i w:val="false"/>
          <w:color w:val="000000"/>
          <w:sz w:val="28"/>
        </w:rPr>
        <w:t>
      шротты шөмішті элеваторларға және үгіткіш машиналарға берілуін реттеу;</w:t>
      </w:r>
    </w:p>
    <w:p>
      <w:pPr>
        <w:spacing w:after="0"/>
        <w:ind w:left="0"/>
        <w:jc w:val="both"/>
      </w:pPr>
      <w:r>
        <w:rPr>
          <w:rFonts w:ascii="Times New Roman"/>
          <w:b w:val="false"/>
          <w:i w:val="false"/>
          <w:color w:val="000000"/>
          <w:sz w:val="28"/>
        </w:rPr>
        <w:t>
      қызмет көрсетілетін технологиялық жабдықтың жұмысын бақылау, іске қосу және тоқтату, оның жұмысындағы ақауларды жою.</w:t>
      </w:r>
    </w:p>
    <w:bookmarkStart w:name="z119" w:id="116"/>
    <w:p>
      <w:pPr>
        <w:spacing w:after="0"/>
        <w:ind w:left="0"/>
        <w:jc w:val="both"/>
      </w:pPr>
      <w:r>
        <w:rPr>
          <w:rFonts w:ascii="Times New Roman"/>
          <w:b w:val="false"/>
          <w:i w:val="false"/>
          <w:color w:val="000000"/>
          <w:sz w:val="28"/>
        </w:rPr>
        <w:t>
      74. Білуге тиіс:</w:t>
      </w:r>
    </w:p>
    <w:bookmarkEnd w:id="116"/>
    <w:p>
      <w:pPr>
        <w:spacing w:after="0"/>
        <w:ind w:left="0"/>
        <w:jc w:val="both"/>
      </w:pPr>
      <w:r>
        <w:rPr>
          <w:rFonts w:ascii="Times New Roman"/>
          <w:b w:val="false"/>
          <w:i w:val="false"/>
          <w:color w:val="000000"/>
          <w:sz w:val="28"/>
        </w:rPr>
        <w:t>
      қалдықтарды калибрлеу және балқыту технологиялық схемасын;</w:t>
      </w:r>
    </w:p>
    <w:p>
      <w:pPr>
        <w:spacing w:after="0"/>
        <w:ind w:left="0"/>
        <w:jc w:val="both"/>
      </w:pPr>
      <w:r>
        <w:rPr>
          <w:rFonts w:ascii="Times New Roman"/>
          <w:b w:val="false"/>
          <w:i w:val="false"/>
          <w:color w:val="000000"/>
          <w:sz w:val="28"/>
        </w:rPr>
        <w:t>
      шротқа қойылатын технологиялық шарттарын;</w:t>
      </w:r>
    </w:p>
    <w:p>
      <w:pPr>
        <w:spacing w:after="0"/>
        <w:ind w:left="0"/>
        <w:jc w:val="both"/>
      </w:pPr>
      <w:r>
        <w:rPr>
          <w:rFonts w:ascii="Times New Roman"/>
          <w:b w:val="false"/>
          <w:i w:val="false"/>
          <w:color w:val="000000"/>
          <w:sz w:val="28"/>
        </w:rPr>
        <w:t>
      қызмет көрсетіліп жатқан жабдықтың құрылымын және жұмыс істеу принципін;</w:t>
      </w:r>
    </w:p>
    <w:p>
      <w:pPr>
        <w:spacing w:after="0"/>
        <w:ind w:left="0"/>
        <w:jc w:val="both"/>
      </w:pPr>
      <w:r>
        <w:rPr>
          <w:rFonts w:ascii="Times New Roman"/>
          <w:b w:val="false"/>
          <w:i w:val="false"/>
          <w:color w:val="000000"/>
          <w:sz w:val="28"/>
        </w:rPr>
        <w:t>
      улы заттарды қолдану қағидаларын.</w:t>
      </w:r>
    </w:p>
    <w:bookmarkStart w:name="z120" w:id="117"/>
    <w:p>
      <w:pPr>
        <w:spacing w:after="0"/>
        <w:ind w:left="0"/>
        <w:jc w:val="left"/>
      </w:pPr>
      <w:r>
        <w:rPr>
          <w:rFonts w:ascii="Times New Roman"/>
          <w:b/>
          <w:i w:val="false"/>
          <w:color w:val="000000"/>
        </w:rPr>
        <w:t xml:space="preserve"> 35-параграф. Калибрлеу аппаратшысы, 4-разряд</w:t>
      </w:r>
    </w:p>
    <w:bookmarkEnd w:id="117"/>
    <w:bookmarkStart w:name="z121" w:id="118"/>
    <w:p>
      <w:pPr>
        <w:spacing w:after="0"/>
        <w:ind w:left="0"/>
        <w:jc w:val="both"/>
      </w:pPr>
      <w:r>
        <w:rPr>
          <w:rFonts w:ascii="Times New Roman"/>
          <w:b w:val="false"/>
          <w:i w:val="false"/>
          <w:color w:val="000000"/>
          <w:sz w:val="28"/>
        </w:rPr>
        <w:t>
      75. Жұмыс сипаттамасы:</w:t>
      </w:r>
    </w:p>
    <w:bookmarkEnd w:id="118"/>
    <w:p>
      <w:pPr>
        <w:spacing w:after="0"/>
        <w:ind w:left="0"/>
        <w:jc w:val="both"/>
      </w:pPr>
      <w:r>
        <w:rPr>
          <w:rFonts w:ascii="Times New Roman"/>
          <w:b w:val="false"/>
          <w:i w:val="false"/>
          <w:color w:val="000000"/>
          <w:sz w:val="28"/>
        </w:rPr>
        <w:t>
      толассыз жұмыс істейтін агрегатта шротты калибрлеу технологиялық процесін жүргізу;</w:t>
      </w:r>
    </w:p>
    <w:p>
      <w:pPr>
        <w:spacing w:after="0"/>
        <w:ind w:left="0"/>
        <w:jc w:val="both"/>
      </w:pPr>
      <w:r>
        <w:rPr>
          <w:rFonts w:ascii="Times New Roman"/>
          <w:b w:val="false"/>
          <w:i w:val="false"/>
          <w:color w:val="000000"/>
          <w:sz w:val="28"/>
        </w:rPr>
        <w:t>
      агрегаттың барлық тораптарын қосу;</w:t>
      </w:r>
    </w:p>
    <w:p>
      <w:pPr>
        <w:spacing w:after="0"/>
        <w:ind w:left="0"/>
        <w:jc w:val="both"/>
      </w:pPr>
      <w:r>
        <w:rPr>
          <w:rFonts w:ascii="Times New Roman"/>
          <w:b w:val="false"/>
          <w:i w:val="false"/>
          <w:color w:val="000000"/>
          <w:sz w:val="28"/>
        </w:rPr>
        <w:t>
      шроттың калибрлы барабанға тасымалдануын, жуылуын және тиелуін бақылау;</w:t>
      </w:r>
    </w:p>
    <w:p>
      <w:pPr>
        <w:spacing w:after="0"/>
        <w:ind w:left="0"/>
        <w:jc w:val="both"/>
      </w:pPr>
      <w:r>
        <w:rPr>
          <w:rFonts w:ascii="Times New Roman"/>
          <w:b w:val="false"/>
          <w:i w:val="false"/>
          <w:color w:val="000000"/>
          <w:sz w:val="28"/>
        </w:rPr>
        <w:t>
      толассыз жұмыс жасайтын калибрлы барабандарда шротты ыстық суда жуумен механикалы калибрлеу операциясын жүргізу;</w:t>
      </w:r>
    </w:p>
    <w:p>
      <w:pPr>
        <w:spacing w:after="0"/>
        <w:ind w:left="0"/>
        <w:jc w:val="both"/>
      </w:pPr>
      <w:r>
        <w:rPr>
          <w:rFonts w:ascii="Times New Roman"/>
          <w:b w:val="false"/>
          <w:i w:val="false"/>
          <w:color w:val="000000"/>
          <w:sz w:val="28"/>
        </w:rPr>
        <w:t>
      калибрленген шротты жуатын толқынды илеуіштер арқылы қайта жуумен және үгітілуімен түсіру;</w:t>
      </w:r>
    </w:p>
    <w:p>
      <w:pPr>
        <w:spacing w:after="0"/>
        <w:ind w:left="0"/>
        <w:jc w:val="both"/>
      </w:pPr>
      <w:r>
        <w:rPr>
          <w:rFonts w:ascii="Times New Roman"/>
          <w:b w:val="false"/>
          <w:i w:val="false"/>
          <w:color w:val="000000"/>
          <w:sz w:val="28"/>
        </w:rPr>
        <w:t>
      қызмет көрсетіліп жатқан жабдықтарды тазарту;</w:t>
      </w:r>
    </w:p>
    <w:p>
      <w:pPr>
        <w:spacing w:after="0"/>
        <w:ind w:left="0"/>
        <w:jc w:val="both"/>
      </w:pPr>
      <w:r>
        <w:rPr>
          <w:rFonts w:ascii="Times New Roman"/>
          <w:b w:val="false"/>
          <w:i w:val="false"/>
          <w:color w:val="000000"/>
          <w:sz w:val="28"/>
        </w:rPr>
        <w:t>
      біліктілігі төмен калибрлеу аппаратшыларыды басқару.</w:t>
      </w:r>
    </w:p>
    <w:bookmarkStart w:name="z122" w:id="119"/>
    <w:p>
      <w:pPr>
        <w:spacing w:after="0"/>
        <w:ind w:left="0"/>
        <w:jc w:val="both"/>
      </w:pPr>
      <w:r>
        <w:rPr>
          <w:rFonts w:ascii="Times New Roman"/>
          <w:b w:val="false"/>
          <w:i w:val="false"/>
          <w:color w:val="000000"/>
          <w:sz w:val="28"/>
        </w:rPr>
        <w:t>
      76. Білуге тиіс:</w:t>
      </w:r>
    </w:p>
    <w:bookmarkEnd w:id="119"/>
    <w:p>
      <w:pPr>
        <w:spacing w:after="0"/>
        <w:ind w:left="0"/>
        <w:jc w:val="both"/>
      </w:pPr>
      <w:r>
        <w:rPr>
          <w:rFonts w:ascii="Times New Roman"/>
          <w:b w:val="false"/>
          <w:i w:val="false"/>
          <w:color w:val="000000"/>
          <w:sz w:val="28"/>
        </w:rPr>
        <w:t>
      шротты калибрлеу технологиялық процесін;</w:t>
      </w:r>
    </w:p>
    <w:p>
      <w:pPr>
        <w:spacing w:after="0"/>
        <w:ind w:left="0"/>
        <w:jc w:val="both"/>
      </w:pPr>
      <w:r>
        <w:rPr>
          <w:rFonts w:ascii="Times New Roman"/>
          <w:b w:val="false"/>
          <w:i w:val="false"/>
          <w:color w:val="000000"/>
          <w:sz w:val="28"/>
        </w:rPr>
        <w:t>
      негізгі және қосалқы жабдықтардың, бекіту арматурасының құрылымын және коммуникация схемасын;</w:t>
      </w:r>
    </w:p>
    <w:p>
      <w:pPr>
        <w:spacing w:after="0"/>
        <w:ind w:left="0"/>
        <w:jc w:val="both"/>
      </w:pPr>
      <w:r>
        <w:rPr>
          <w:rFonts w:ascii="Times New Roman"/>
          <w:b w:val="false"/>
          <w:i w:val="false"/>
          <w:color w:val="000000"/>
          <w:sz w:val="28"/>
        </w:rPr>
        <w:t>
      улы еріткіштермен жұмыс жасаған кезде сақтандыру шараларын және қағидаларын;</w:t>
      </w:r>
    </w:p>
    <w:p>
      <w:pPr>
        <w:spacing w:after="0"/>
        <w:ind w:left="0"/>
        <w:jc w:val="both"/>
      </w:pPr>
      <w:r>
        <w:rPr>
          <w:rFonts w:ascii="Times New Roman"/>
          <w:b w:val="false"/>
          <w:i w:val="false"/>
          <w:color w:val="000000"/>
          <w:sz w:val="28"/>
        </w:rPr>
        <w:t>
      шротты дайындауға арналған техникалық шарттар мен технологиялық регламент;</w:t>
      </w:r>
    </w:p>
    <w:p>
      <w:pPr>
        <w:spacing w:after="0"/>
        <w:ind w:left="0"/>
        <w:jc w:val="both"/>
      </w:pPr>
      <w:r>
        <w:rPr>
          <w:rFonts w:ascii="Times New Roman"/>
          <w:b w:val="false"/>
          <w:i w:val="false"/>
          <w:color w:val="000000"/>
          <w:sz w:val="28"/>
        </w:rPr>
        <w:t>
      еріткіштер мен шроттың физика-химиялық қасиеттерін;</w:t>
      </w:r>
    </w:p>
    <w:p>
      <w:pPr>
        <w:spacing w:after="0"/>
        <w:ind w:left="0"/>
        <w:jc w:val="both"/>
      </w:pPr>
      <w:r>
        <w:rPr>
          <w:rFonts w:ascii="Times New Roman"/>
          <w:b w:val="false"/>
          <w:i w:val="false"/>
          <w:color w:val="000000"/>
          <w:sz w:val="28"/>
        </w:rPr>
        <w:t>
      шрот сапасын талдау әдістемесін.</w:t>
      </w:r>
    </w:p>
    <w:bookmarkStart w:name="z123" w:id="120"/>
    <w:p>
      <w:pPr>
        <w:spacing w:after="0"/>
        <w:ind w:left="0"/>
        <w:jc w:val="left"/>
      </w:pPr>
      <w:r>
        <w:rPr>
          <w:rFonts w:ascii="Times New Roman"/>
          <w:b/>
          <w:i w:val="false"/>
          <w:color w:val="000000"/>
        </w:rPr>
        <w:t xml:space="preserve"> 36-параграф. Кесіндіні қышқылмен өңдеу аппаратшысы, 4-разряд</w:t>
      </w:r>
    </w:p>
    <w:bookmarkEnd w:id="120"/>
    <w:bookmarkStart w:name="z124" w:id="121"/>
    <w:p>
      <w:pPr>
        <w:spacing w:after="0"/>
        <w:ind w:left="0"/>
        <w:jc w:val="both"/>
      </w:pPr>
      <w:r>
        <w:rPr>
          <w:rFonts w:ascii="Times New Roman"/>
          <w:b w:val="false"/>
          <w:i w:val="false"/>
          <w:color w:val="000000"/>
          <w:sz w:val="28"/>
        </w:rPr>
        <w:t>
      77. Жұмыс сипаттамасы:</w:t>
      </w:r>
    </w:p>
    <w:bookmarkEnd w:id="121"/>
    <w:p>
      <w:pPr>
        <w:spacing w:after="0"/>
        <w:ind w:left="0"/>
        <w:jc w:val="both"/>
      </w:pPr>
      <w:r>
        <w:rPr>
          <w:rFonts w:ascii="Times New Roman"/>
          <w:b w:val="false"/>
          <w:i w:val="false"/>
          <w:color w:val="000000"/>
          <w:sz w:val="28"/>
        </w:rPr>
        <w:t>
      біліктілігі жоғары кесіндіні қышқылмен өңдеу аппаратшысының басшылығымен айналмалы аппараттарда біркелкі коллагенді массаны алғанға дейін коллагеннің құрамын қопсыту және әктің қалдығын бейтараптандыру үшін гольді кесіндіні тұзды қышқылмен өңдеу технологиялық процесін жүргізу;</w:t>
      </w:r>
    </w:p>
    <w:p>
      <w:pPr>
        <w:spacing w:after="0"/>
        <w:ind w:left="0"/>
        <w:jc w:val="both"/>
      </w:pPr>
      <w:r>
        <w:rPr>
          <w:rFonts w:ascii="Times New Roman"/>
          <w:b w:val="false"/>
          <w:i w:val="false"/>
          <w:color w:val="000000"/>
          <w:sz w:val="28"/>
        </w:rPr>
        <w:t>
      қызмет көрсетіліп жатқан жабдықтарды және коммуникацияларды жұмысқа дайындау;</w:t>
      </w:r>
    </w:p>
    <w:p>
      <w:pPr>
        <w:spacing w:after="0"/>
        <w:ind w:left="0"/>
        <w:jc w:val="both"/>
      </w:pPr>
      <w:r>
        <w:rPr>
          <w:rFonts w:ascii="Times New Roman"/>
          <w:b w:val="false"/>
          <w:i w:val="false"/>
          <w:color w:val="000000"/>
          <w:sz w:val="28"/>
        </w:rPr>
        <w:t>
      құнарландырылған тұзды қышқылды қабылдау және өлшейтін бактарлы онымен толтыру;</w:t>
      </w:r>
    </w:p>
    <w:p>
      <w:pPr>
        <w:spacing w:after="0"/>
        <w:ind w:left="0"/>
        <w:jc w:val="both"/>
      </w:pPr>
      <w:r>
        <w:rPr>
          <w:rFonts w:ascii="Times New Roman"/>
          <w:b w:val="false"/>
          <w:i w:val="false"/>
          <w:color w:val="000000"/>
          <w:sz w:val="28"/>
        </w:rPr>
        <w:t>
      құнарландырылған тұзды қышқылды, ерітіндіні және суды мөлшерлеу;</w:t>
      </w:r>
    </w:p>
    <w:p>
      <w:pPr>
        <w:spacing w:after="0"/>
        <w:ind w:left="0"/>
        <w:jc w:val="both"/>
      </w:pPr>
      <w:r>
        <w:rPr>
          <w:rFonts w:ascii="Times New Roman"/>
          <w:b w:val="false"/>
          <w:i w:val="false"/>
          <w:color w:val="000000"/>
          <w:sz w:val="28"/>
        </w:rPr>
        <w:t>
      гольді кескіндерді аппараттарға тиеу және аспалы крандардың көмегімен дайын өнімді түсіру;</w:t>
      </w:r>
    </w:p>
    <w:p>
      <w:pPr>
        <w:spacing w:after="0"/>
        <w:ind w:left="0"/>
        <w:jc w:val="both"/>
      </w:pPr>
      <w:r>
        <w:rPr>
          <w:rFonts w:ascii="Times New Roman"/>
          <w:b w:val="false"/>
          <w:i w:val="false"/>
          <w:color w:val="000000"/>
          <w:sz w:val="28"/>
        </w:rPr>
        <w:t>
      іріктелген ерітінділерді ағызу;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қызмет көрсетіліп жатқан жабдықты жөндеу жұмыстарына дайындау және оны жөндеу жұмыстарынан қабылдау.</w:t>
      </w:r>
    </w:p>
    <w:bookmarkStart w:name="z125" w:id="122"/>
    <w:p>
      <w:pPr>
        <w:spacing w:after="0"/>
        <w:ind w:left="0"/>
        <w:jc w:val="both"/>
      </w:pPr>
      <w:r>
        <w:rPr>
          <w:rFonts w:ascii="Times New Roman"/>
          <w:b w:val="false"/>
          <w:i w:val="false"/>
          <w:color w:val="000000"/>
          <w:sz w:val="28"/>
        </w:rPr>
        <w:t>
      78. Білуге тиіс:</w:t>
      </w:r>
    </w:p>
    <w:bookmarkEnd w:id="122"/>
    <w:p>
      <w:pPr>
        <w:spacing w:after="0"/>
        <w:ind w:left="0"/>
        <w:jc w:val="both"/>
      </w:pPr>
      <w:r>
        <w:rPr>
          <w:rFonts w:ascii="Times New Roman"/>
          <w:b w:val="false"/>
          <w:i w:val="false"/>
          <w:color w:val="000000"/>
          <w:sz w:val="28"/>
        </w:rPr>
        <w:t>
      негізгі және қосалқы жабдықтарды, қолданылып жатқан бақылау-өлшеу құрылғыларының құрылымын және жұмыс істеу принципін;</w:t>
      </w:r>
    </w:p>
    <w:p>
      <w:pPr>
        <w:spacing w:after="0"/>
        <w:ind w:left="0"/>
        <w:jc w:val="both"/>
      </w:pPr>
      <w:r>
        <w:rPr>
          <w:rFonts w:ascii="Times New Roman"/>
          <w:b w:val="false"/>
          <w:i w:val="false"/>
          <w:color w:val="000000"/>
          <w:sz w:val="28"/>
        </w:rPr>
        <w:t>
      коммуникация схемасын, бейтараптандыру және қышқылмен өңдеудің технологиялық схемасын;</w:t>
      </w:r>
    </w:p>
    <w:p>
      <w:pPr>
        <w:spacing w:after="0"/>
        <w:ind w:left="0"/>
        <w:jc w:val="both"/>
      </w:pPr>
      <w:r>
        <w:rPr>
          <w:rFonts w:ascii="Times New Roman"/>
          <w:b w:val="false"/>
          <w:i w:val="false"/>
          <w:color w:val="000000"/>
          <w:sz w:val="28"/>
        </w:rPr>
        <w:t>
      қолданылатын шикізаттың, қосалқы материалдың және дайын өнімнің физикалық-химиялық және техникалық қасиеттерін;</w:t>
      </w:r>
    </w:p>
    <w:p>
      <w:pPr>
        <w:spacing w:after="0"/>
        <w:ind w:left="0"/>
        <w:jc w:val="both"/>
      </w:pPr>
      <w:r>
        <w:rPr>
          <w:rFonts w:ascii="Times New Roman"/>
          <w:b w:val="false"/>
          <w:i w:val="false"/>
          <w:color w:val="000000"/>
          <w:sz w:val="28"/>
        </w:rPr>
        <w:t>
      сынама алу қағидаларын және талдау жүргізу әдістемесін.</w:t>
      </w:r>
    </w:p>
    <w:bookmarkStart w:name="z126" w:id="123"/>
    <w:p>
      <w:pPr>
        <w:spacing w:after="0"/>
        <w:ind w:left="0"/>
        <w:jc w:val="left"/>
      </w:pPr>
      <w:r>
        <w:rPr>
          <w:rFonts w:ascii="Times New Roman"/>
          <w:b/>
          <w:i w:val="false"/>
          <w:color w:val="000000"/>
        </w:rPr>
        <w:t xml:space="preserve"> 37-параграф. Кесіндіні қышқылмен өңдеу аппаратшысы, 5-разряд</w:t>
      </w:r>
    </w:p>
    <w:bookmarkEnd w:id="123"/>
    <w:bookmarkStart w:name="z127" w:id="124"/>
    <w:p>
      <w:pPr>
        <w:spacing w:after="0"/>
        <w:ind w:left="0"/>
        <w:jc w:val="both"/>
      </w:pPr>
      <w:r>
        <w:rPr>
          <w:rFonts w:ascii="Times New Roman"/>
          <w:b w:val="false"/>
          <w:i w:val="false"/>
          <w:color w:val="000000"/>
          <w:sz w:val="28"/>
        </w:rPr>
        <w:t>
      79. Жұмыс сипаттамасы:</w:t>
      </w:r>
    </w:p>
    <w:bookmarkEnd w:id="124"/>
    <w:p>
      <w:pPr>
        <w:spacing w:after="0"/>
        <w:ind w:left="0"/>
        <w:jc w:val="both"/>
      </w:pPr>
      <w:r>
        <w:rPr>
          <w:rFonts w:ascii="Times New Roman"/>
          <w:b w:val="false"/>
          <w:i w:val="false"/>
          <w:color w:val="000000"/>
          <w:sz w:val="28"/>
        </w:rPr>
        <w:t>
      айналмалы аппараттарда біркелкі коллагенді массаны алғанға дейін тұзды қышқылмен гольді кесіндіні өңдеу технологиялық процесін жүргізу;</w:t>
      </w:r>
    </w:p>
    <w:p>
      <w:pPr>
        <w:spacing w:after="0"/>
        <w:ind w:left="0"/>
        <w:jc w:val="both"/>
      </w:pPr>
      <w:r>
        <w:rPr>
          <w:rFonts w:ascii="Times New Roman"/>
          <w:b w:val="false"/>
          <w:i w:val="false"/>
          <w:color w:val="000000"/>
          <w:sz w:val="28"/>
        </w:rPr>
        <w:t>
      жуу сулары мен материалдың "рН" технологиялық процесін, ерітінді концентрациясын, су беру жылдамдығын бейтараптандыру, жуу және пиклеу, бақылау және реттеу;</w:t>
      </w:r>
    </w:p>
    <w:p>
      <w:pPr>
        <w:spacing w:after="0"/>
        <w:ind w:left="0"/>
        <w:jc w:val="both"/>
      </w:pPr>
      <w:r>
        <w:rPr>
          <w:rFonts w:ascii="Times New Roman"/>
          <w:b w:val="false"/>
          <w:i w:val="false"/>
          <w:color w:val="000000"/>
          <w:sz w:val="28"/>
        </w:rPr>
        <w:t>
      қышқылмен өңдеу сапасын анықтау, сынамаларды талдау нәтижелері, бақылау-өлшеу аспаптарының көрсеткіштері және көзбен қарап тексеру бойынша аралау;</w:t>
      </w:r>
    </w:p>
    <w:p>
      <w:pPr>
        <w:spacing w:after="0"/>
        <w:ind w:left="0"/>
        <w:jc w:val="both"/>
      </w:pPr>
      <w:r>
        <w:rPr>
          <w:rFonts w:ascii="Times New Roman"/>
          <w:b w:val="false"/>
          <w:i w:val="false"/>
          <w:color w:val="000000"/>
          <w:sz w:val="28"/>
        </w:rPr>
        <w:t>
      тұз қышқылының мөлшерін оның концентрациясына, пісіп-жетілу дәрежесіне және шөп кесу түріне байланысты есептеу;</w:t>
      </w:r>
    </w:p>
    <w:p>
      <w:pPr>
        <w:spacing w:after="0"/>
        <w:ind w:left="0"/>
        <w:jc w:val="both"/>
      </w:pPr>
      <w:r>
        <w:rPr>
          <w:rFonts w:ascii="Times New Roman"/>
          <w:b w:val="false"/>
          <w:i w:val="false"/>
          <w:color w:val="000000"/>
          <w:sz w:val="28"/>
        </w:rPr>
        <w:t>
      өңделген ерітіндіні ағызу;</w:t>
      </w:r>
    </w:p>
    <w:p>
      <w:pPr>
        <w:spacing w:after="0"/>
        <w:ind w:left="0"/>
        <w:jc w:val="both"/>
      </w:pPr>
      <w:r>
        <w:rPr>
          <w:rFonts w:ascii="Times New Roman"/>
          <w:b w:val="false"/>
          <w:i w:val="false"/>
          <w:color w:val="000000"/>
          <w:sz w:val="28"/>
        </w:rPr>
        <w:t>
      қызмет көрсетіліп жатқан жабдықты қосу және тоқтату, ақауларын жою, жөндеу жұмыстарына дайындау және оны жөндеу жұмыстарынан қабылдау;</w:t>
      </w:r>
    </w:p>
    <w:p>
      <w:pPr>
        <w:spacing w:after="0"/>
        <w:ind w:left="0"/>
        <w:jc w:val="both"/>
      </w:pPr>
      <w:r>
        <w:rPr>
          <w:rFonts w:ascii="Times New Roman"/>
          <w:b w:val="false"/>
          <w:i w:val="false"/>
          <w:color w:val="000000"/>
          <w:sz w:val="28"/>
        </w:rPr>
        <w:t>
      қышқылдандыруға арналған аппараттарға, өлшеуіштерге, бақылау-өлшеу аспаптары мен коммуникацияларға қызмет көрсету;</w:t>
      </w:r>
    </w:p>
    <w:p>
      <w:pPr>
        <w:spacing w:after="0"/>
        <w:ind w:left="0"/>
        <w:jc w:val="both"/>
      </w:pPr>
      <w:r>
        <w:rPr>
          <w:rFonts w:ascii="Times New Roman"/>
          <w:b w:val="false"/>
          <w:i w:val="false"/>
          <w:color w:val="000000"/>
          <w:sz w:val="28"/>
        </w:rPr>
        <w:t>
      талдау жасау;</w:t>
      </w:r>
    </w:p>
    <w:p>
      <w:pPr>
        <w:spacing w:after="0"/>
        <w:ind w:left="0"/>
        <w:jc w:val="both"/>
      </w:pPr>
      <w:r>
        <w:rPr>
          <w:rFonts w:ascii="Times New Roman"/>
          <w:b w:val="false"/>
          <w:i w:val="false"/>
          <w:color w:val="000000"/>
          <w:sz w:val="28"/>
        </w:rPr>
        <w:t>
      технологиялық режимнің сақталуын бақылау;</w:t>
      </w:r>
    </w:p>
    <w:p>
      <w:pPr>
        <w:spacing w:after="0"/>
        <w:ind w:left="0"/>
        <w:jc w:val="both"/>
      </w:pPr>
      <w:r>
        <w:rPr>
          <w:rFonts w:ascii="Times New Roman"/>
          <w:b w:val="false"/>
          <w:i w:val="false"/>
          <w:color w:val="000000"/>
          <w:sz w:val="28"/>
        </w:rPr>
        <w:t>
      пайдаланылатын материалдарды есепке алу, өндірістік журналда жазбалар жүргізу;</w:t>
      </w:r>
    </w:p>
    <w:p>
      <w:pPr>
        <w:spacing w:after="0"/>
        <w:ind w:left="0"/>
        <w:jc w:val="both"/>
      </w:pPr>
      <w:r>
        <w:rPr>
          <w:rFonts w:ascii="Times New Roman"/>
          <w:b w:val="false"/>
          <w:i w:val="false"/>
          <w:color w:val="000000"/>
          <w:sz w:val="28"/>
        </w:rPr>
        <w:t>
      кесіндіні қышқылды өңдеу аппараттарын реттеу;</w:t>
      </w:r>
    </w:p>
    <w:p>
      <w:pPr>
        <w:spacing w:after="0"/>
        <w:ind w:left="0"/>
        <w:jc w:val="both"/>
      </w:pPr>
      <w:r>
        <w:rPr>
          <w:rFonts w:ascii="Times New Roman"/>
          <w:b w:val="false"/>
          <w:i w:val="false"/>
          <w:color w:val="000000"/>
          <w:sz w:val="28"/>
        </w:rPr>
        <w:t>
      біліктілігі төмен кесіндіні қышқылды өңдеу аппаратшыларына басшылық жасау.</w:t>
      </w:r>
    </w:p>
    <w:bookmarkStart w:name="z128" w:id="125"/>
    <w:p>
      <w:pPr>
        <w:spacing w:after="0"/>
        <w:ind w:left="0"/>
        <w:jc w:val="both"/>
      </w:pPr>
      <w:r>
        <w:rPr>
          <w:rFonts w:ascii="Times New Roman"/>
          <w:b w:val="false"/>
          <w:i w:val="false"/>
          <w:color w:val="000000"/>
          <w:sz w:val="28"/>
        </w:rPr>
        <w:t>
      80. Білуге тиіс:</w:t>
      </w:r>
    </w:p>
    <w:bookmarkEnd w:id="125"/>
    <w:p>
      <w:pPr>
        <w:spacing w:after="0"/>
        <w:ind w:left="0"/>
        <w:jc w:val="both"/>
      </w:pPr>
      <w:r>
        <w:rPr>
          <w:rFonts w:ascii="Times New Roman"/>
          <w:b w:val="false"/>
          <w:i w:val="false"/>
          <w:color w:val="000000"/>
          <w:sz w:val="28"/>
        </w:rPr>
        <w:t>
      кесіндіні қышқылды өңдеу технологиялық процесі мен параметрлерін және оларды реттеу қағидаларын;</w:t>
      </w:r>
    </w:p>
    <w:p>
      <w:pPr>
        <w:spacing w:after="0"/>
        <w:ind w:left="0"/>
        <w:jc w:val="both"/>
      </w:pPr>
      <w:r>
        <w:rPr>
          <w:rFonts w:ascii="Times New Roman"/>
          <w:b w:val="false"/>
          <w:i w:val="false"/>
          <w:color w:val="000000"/>
          <w:sz w:val="28"/>
        </w:rPr>
        <w:t>
      қолданылатын аспаптардың құрылысы мен жұмыс істеу принципін, коммуникация схемасын;</w:t>
      </w:r>
    </w:p>
    <w:p>
      <w:pPr>
        <w:spacing w:after="0"/>
        <w:ind w:left="0"/>
        <w:jc w:val="both"/>
      </w:pPr>
      <w:r>
        <w:rPr>
          <w:rFonts w:ascii="Times New Roman"/>
          <w:b w:val="false"/>
          <w:i w:val="false"/>
          <w:color w:val="000000"/>
          <w:sz w:val="28"/>
        </w:rPr>
        <w:t>
      шикізаттың, қосалқы материалдардың және дайын өнімнің физикалық-химиялық және технологиялық қасиеттерін;</w:t>
      </w:r>
    </w:p>
    <w:p>
      <w:pPr>
        <w:spacing w:after="0"/>
        <w:ind w:left="0"/>
        <w:jc w:val="both"/>
      </w:pPr>
      <w:r>
        <w:rPr>
          <w:rFonts w:ascii="Times New Roman"/>
          <w:b w:val="false"/>
          <w:i w:val="false"/>
          <w:color w:val="000000"/>
          <w:sz w:val="28"/>
        </w:rPr>
        <w:t>
      сынама алу қағидаларын және талдау жүргізу әдістемесін.</w:t>
      </w:r>
    </w:p>
    <w:bookmarkStart w:name="z129" w:id="126"/>
    <w:p>
      <w:pPr>
        <w:spacing w:after="0"/>
        <w:ind w:left="0"/>
        <w:jc w:val="left"/>
      </w:pPr>
      <w:r>
        <w:rPr>
          <w:rFonts w:ascii="Times New Roman"/>
          <w:b/>
          <w:i w:val="false"/>
          <w:color w:val="000000"/>
        </w:rPr>
        <w:t xml:space="preserve"> 38-параграф. Кинопленкаларды айқындаушы, 2-разряд</w:t>
      </w:r>
    </w:p>
    <w:bookmarkEnd w:id="126"/>
    <w:bookmarkStart w:name="z130" w:id="127"/>
    <w:p>
      <w:pPr>
        <w:spacing w:after="0"/>
        <w:ind w:left="0"/>
        <w:jc w:val="both"/>
      </w:pPr>
      <w:r>
        <w:rPr>
          <w:rFonts w:ascii="Times New Roman"/>
          <w:b w:val="false"/>
          <w:i w:val="false"/>
          <w:color w:val="000000"/>
          <w:sz w:val="28"/>
        </w:rPr>
        <w:t xml:space="preserve">
      81. Жұмыс сипаттамасы: </w:t>
      </w:r>
    </w:p>
    <w:bookmarkEnd w:id="127"/>
    <w:p>
      <w:pPr>
        <w:spacing w:after="0"/>
        <w:ind w:left="0"/>
        <w:jc w:val="both"/>
      </w:pPr>
      <w:r>
        <w:rPr>
          <w:rFonts w:ascii="Times New Roman"/>
          <w:b w:val="false"/>
          <w:i w:val="false"/>
          <w:color w:val="000000"/>
          <w:sz w:val="28"/>
        </w:rPr>
        <w:t>
      біліктілігі жоғары кинопленканы айқындаушының басшылығымен айқындайтын машинаның жарық жағында экспонирланған қара-ақ позитивті химия-фотографиялық өңдеу процесін жүргізу;</w:t>
      </w:r>
    </w:p>
    <w:p>
      <w:pPr>
        <w:spacing w:after="0"/>
        <w:ind w:left="0"/>
        <w:jc w:val="both"/>
      </w:pPr>
      <w:r>
        <w:rPr>
          <w:rFonts w:ascii="Times New Roman"/>
          <w:b w:val="false"/>
          <w:i w:val="false"/>
          <w:color w:val="000000"/>
          <w:sz w:val="28"/>
        </w:rPr>
        <w:t>
      қара-ақ позитивті айқындайтын машинаның жарық жағында айқындау бойынша бөлек операцияларды жүргізу, машинадан айқындалған қара-ақ позитивті түсіру;</w:t>
      </w:r>
    </w:p>
    <w:p>
      <w:pPr>
        <w:spacing w:after="0"/>
        <w:ind w:left="0"/>
        <w:jc w:val="both"/>
      </w:pPr>
      <w:r>
        <w:rPr>
          <w:rFonts w:ascii="Times New Roman"/>
          <w:b w:val="false"/>
          <w:i w:val="false"/>
          <w:color w:val="000000"/>
          <w:sz w:val="28"/>
        </w:rPr>
        <w:t xml:space="preserve">
      бөліктерді немесе бөлек роликтарды айналдыру, ілеспе құжатнаманы толтыру және қорапқа салу; </w:t>
      </w:r>
    </w:p>
    <w:p>
      <w:pPr>
        <w:spacing w:after="0"/>
        <w:ind w:left="0"/>
        <w:jc w:val="both"/>
      </w:pPr>
      <w:r>
        <w:rPr>
          <w:rFonts w:ascii="Times New Roman"/>
          <w:b w:val="false"/>
          <w:i w:val="false"/>
          <w:color w:val="000000"/>
          <w:sz w:val="28"/>
        </w:rPr>
        <w:t xml:space="preserve">
      позитивтарды келесі операцияға жіберу; </w:t>
      </w:r>
    </w:p>
    <w:p>
      <w:pPr>
        <w:spacing w:after="0"/>
        <w:ind w:left="0"/>
        <w:jc w:val="both"/>
      </w:pPr>
      <w:r>
        <w:rPr>
          <w:rFonts w:ascii="Times New Roman"/>
          <w:b w:val="false"/>
          <w:i w:val="false"/>
          <w:color w:val="000000"/>
          <w:sz w:val="28"/>
        </w:rPr>
        <w:t xml:space="preserve">
      кептіретін айқындайтын машинаның кептіретін шкафында кептіру режимін бақылау. </w:t>
      </w:r>
    </w:p>
    <w:bookmarkStart w:name="z131" w:id="128"/>
    <w:p>
      <w:pPr>
        <w:spacing w:after="0"/>
        <w:ind w:left="0"/>
        <w:jc w:val="both"/>
      </w:pPr>
      <w:r>
        <w:rPr>
          <w:rFonts w:ascii="Times New Roman"/>
          <w:b w:val="false"/>
          <w:i w:val="false"/>
          <w:color w:val="000000"/>
          <w:sz w:val="28"/>
        </w:rPr>
        <w:t xml:space="preserve">
      82. Білуге тиіс: </w:t>
      </w:r>
    </w:p>
    <w:bookmarkEnd w:id="128"/>
    <w:p>
      <w:pPr>
        <w:spacing w:after="0"/>
        <w:ind w:left="0"/>
        <w:jc w:val="both"/>
      </w:pPr>
      <w:r>
        <w:rPr>
          <w:rFonts w:ascii="Times New Roman"/>
          <w:b w:val="false"/>
          <w:i w:val="false"/>
          <w:color w:val="000000"/>
          <w:sz w:val="28"/>
        </w:rPr>
        <w:t>
      көрініс кезінде пленканы жуу және кептіру режимдерін;</w:t>
      </w:r>
    </w:p>
    <w:p>
      <w:pPr>
        <w:spacing w:after="0"/>
        <w:ind w:left="0"/>
        <w:jc w:val="both"/>
      </w:pPr>
      <w:r>
        <w:rPr>
          <w:rFonts w:ascii="Times New Roman"/>
          <w:b w:val="false"/>
          <w:i w:val="false"/>
          <w:color w:val="000000"/>
          <w:sz w:val="28"/>
        </w:rPr>
        <w:t xml:space="preserve">
      маңызды бөлшектердің мақсатын және қызмет көрсетіліп жатқан айқындауыш машинаның жұмыс істеу принципін; </w:t>
      </w:r>
    </w:p>
    <w:p>
      <w:pPr>
        <w:spacing w:after="0"/>
        <w:ind w:left="0"/>
        <w:jc w:val="both"/>
      </w:pPr>
      <w:r>
        <w:rPr>
          <w:rFonts w:ascii="Times New Roman"/>
          <w:b w:val="false"/>
          <w:i w:val="false"/>
          <w:color w:val="000000"/>
          <w:sz w:val="28"/>
        </w:rPr>
        <w:t xml:space="preserve">
      қара-ақ кинопленкаларды фотографиялық өңдеудің негіздерін. </w:t>
      </w:r>
    </w:p>
    <w:bookmarkStart w:name="z132" w:id="129"/>
    <w:p>
      <w:pPr>
        <w:spacing w:after="0"/>
        <w:ind w:left="0"/>
        <w:jc w:val="left"/>
      </w:pPr>
      <w:r>
        <w:rPr>
          <w:rFonts w:ascii="Times New Roman"/>
          <w:b/>
          <w:i w:val="false"/>
          <w:color w:val="000000"/>
        </w:rPr>
        <w:t xml:space="preserve"> 39-параграф. Кинопленкаларды айқындаушы, 3-разряд</w:t>
      </w:r>
    </w:p>
    <w:bookmarkEnd w:id="129"/>
    <w:bookmarkStart w:name="z133" w:id="130"/>
    <w:p>
      <w:pPr>
        <w:spacing w:after="0"/>
        <w:ind w:left="0"/>
        <w:jc w:val="both"/>
      </w:pPr>
      <w:r>
        <w:rPr>
          <w:rFonts w:ascii="Times New Roman"/>
          <w:b w:val="false"/>
          <w:i w:val="false"/>
          <w:color w:val="000000"/>
          <w:sz w:val="28"/>
        </w:rPr>
        <w:t>
      83. Жұмыс сипаттамасы:</w:t>
      </w:r>
    </w:p>
    <w:bookmarkEnd w:id="130"/>
    <w:p>
      <w:pPr>
        <w:spacing w:after="0"/>
        <w:ind w:left="0"/>
        <w:jc w:val="both"/>
      </w:pPr>
      <w:r>
        <w:rPr>
          <w:rFonts w:ascii="Times New Roman"/>
          <w:b w:val="false"/>
          <w:i w:val="false"/>
          <w:color w:val="000000"/>
          <w:sz w:val="28"/>
        </w:rPr>
        <w:t>
      фильмкөшірмелерін және фонограммаларды, бланк-фильмдерді, матричті, дубль-позитивті және басқада кинопленкаларды айқындайтын машинаның жарық жағында химия-фотографиялық өңдеу процесін жүргізу;</w:t>
      </w:r>
    </w:p>
    <w:p>
      <w:pPr>
        <w:spacing w:after="0"/>
        <w:ind w:left="0"/>
        <w:jc w:val="both"/>
      </w:pPr>
      <w:r>
        <w:rPr>
          <w:rFonts w:ascii="Times New Roman"/>
          <w:b w:val="false"/>
          <w:i w:val="false"/>
          <w:color w:val="000000"/>
          <w:sz w:val="28"/>
        </w:rPr>
        <w:t xml:space="preserve">
      өңдеу кезінде кинопленканың үстіңгі жағының техникалы жағдайын, температурасын, айналымын және өңделіп жатқан ерітінділердің деңгейін бақылау; </w:t>
      </w:r>
    </w:p>
    <w:p>
      <w:pPr>
        <w:spacing w:after="0"/>
        <w:ind w:left="0"/>
        <w:jc w:val="both"/>
      </w:pPr>
      <w:r>
        <w:rPr>
          <w:rFonts w:ascii="Times New Roman"/>
          <w:b w:val="false"/>
          <w:i w:val="false"/>
          <w:color w:val="000000"/>
          <w:sz w:val="28"/>
        </w:rPr>
        <w:t>
      айқындау машинасын іске қосуға дайындау, пленкамен зарядтау, бактарды ерітінділермен толтыру;</w:t>
      </w:r>
    </w:p>
    <w:p>
      <w:pPr>
        <w:spacing w:after="0"/>
        <w:ind w:left="0"/>
        <w:jc w:val="both"/>
      </w:pPr>
      <w:r>
        <w:rPr>
          <w:rFonts w:ascii="Times New Roman"/>
          <w:b w:val="false"/>
          <w:i w:val="false"/>
          <w:color w:val="000000"/>
          <w:sz w:val="28"/>
        </w:rPr>
        <w:t>
      кинопленканы тану, бекіту, ағарту, жуу және кептіру режимдерін бақылау;</w:t>
      </w:r>
    </w:p>
    <w:p>
      <w:pPr>
        <w:spacing w:after="0"/>
        <w:ind w:left="0"/>
        <w:jc w:val="both"/>
      </w:pPr>
      <w:r>
        <w:rPr>
          <w:rFonts w:ascii="Times New Roman"/>
          <w:b w:val="false"/>
          <w:i w:val="false"/>
          <w:color w:val="000000"/>
          <w:sz w:val="28"/>
        </w:rPr>
        <w:t>
      мөлшерлеу құрылғыларының жұмысын бақылау;</w:t>
      </w:r>
    </w:p>
    <w:p>
      <w:pPr>
        <w:spacing w:after="0"/>
        <w:ind w:left="0"/>
        <w:jc w:val="both"/>
      </w:pPr>
      <w:r>
        <w:rPr>
          <w:rFonts w:ascii="Times New Roman"/>
          <w:b w:val="false"/>
          <w:i w:val="false"/>
          <w:color w:val="000000"/>
          <w:sz w:val="28"/>
        </w:rPr>
        <w:t>
      ілеспе құжаттаманы толтыру, ілеспе паспортқа сәйкес кинопленка сынамаларын сыныптау;</w:t>
      </w:r>
    </w:p>
    <w:p>
      <w:pPr>
        <w:spacing w:after="0"/>
        <w:ind w:left="0"/>
        <w:jc w:val="both"/>
      </w:pPr>
      <w:r>
        <w:rPr>
          <w:rFonts w:ascii="Times New Roman"/>
          <w:b w:val="false"/>
          <w:i w:val="false"/>
          <w:color w:val="000000"/>
          <w:sz w:val="28"/>
        </w:rPr>
        <w:t>
      қызмет көрсетілетін жабдыққа профилактикалық күтім жасау.</w:t>
      </w:r>
    </w:p>
    <w:bookmarkStart w:name="z134" w:id="131"/>
    <w:p>
      <w:pPr>
        <w:spacing w:after="0"/>
        <w:ind w:left="0"/>
        <w:jc w:val="both"/>
      </w:pPr>
      <w:r>
        <w:rPr>
          <w:rFonts w:ascii="Times New Roman"/>
          <w:b w:val="false"/>
          <w:i w:val="false"/>
          <w:color w:val="000000"/>
          <w:sz w:val="28"/>
        </w:rPr>
        <w:t xml:space="preserve">
      84. Білуге тиіс: </w:t>
      </w:r>
    </w:p>
    <w:bookmarkEnd w:id="131"/>
    <w:p>
      <w:pPr>
        <w:spacing w:after="0"/>
        <w:ind w:left="0"/>
        <w:jc w:val="both"/>
      </w:pPr>
      <w:r>
        <w:rPr>
          <w:rFonts w:ascii="Times New Roman"/>
          <w:b w:val="false"/>
          <w:i w:val="false"/>
          <w:color w:val="000000"/>
          <w:sz w:val="28"/>
        </w:rPr>
        <w:t>
      гидротипия әдісімен алынған көп қабатты пленкаларда және фильм көшірмелерінде қара-ақ және түрлі-түсті фильм көшірмелерін өңдеу технологиясын;</w:t>
      </w:r>
    </w:p>
    <w:p>
      <w:pPr>
        <w:spacing w:after="0"/>
        <w:ind w:left="0"/>
        <w:jc w:val="both"/>
      </w:pPr>
      <w:r>
        <w:rPr>
          <w:rFonts w:ascii="Times New Roman"/>
          <w:b w:val="false"/>
          <w:i w:val="false"/>
          <w:color w:val="000000"/>
          <w:sz w:val="28"/>
        </w:rPr>
        <w:t>
      өңдеу ерітінділерінің құрамын;</w:t>
      </w:r>
    </w:p>
    <w:p>
      <w:pPr>
        <w:spacing w:after="0"/>
        <w:ind w:left="0"/>
        <w:jc w:val="both"/>
      </w:pPr>
      <w:r>
        <w:rPr>
          <w:rFonts w:ascii="Times New Roman"/>
          <w:b w:val="false"/>
          <w:i w:val="false"/>
          <w:color w:val="000000"/>
          <w:sz w:val="28"/>
        </w:rPr>
        <w:t>
      әртүрлі үлгідегі айқындағыш машиналардың құрылысы мен жұмыс істеу принципін;</w:t>
      </w:r>
    </w:p>
    <w:p>
      <w:pPr>
        <w:spacing w:after="0"/>
        <w:ind w:left="0"/>
        <w:jc w:val="both"/>
      </w:pPr>
      <w:r>
        <w:rPr>
          <w:rFonts w:ascii="Times New Roman"/>
          <w:b w:val="false"/>
          <w:i w:val="false"/>
          <w:color w:val="000000"/>
          <w:sz w:val="28"/>
        </w:rPr>
        <w:t>
      мөлшерлеу құрылғыларының жұмыс істеу принципін;</w:t>
      </w:r>
    </w:p>
    <w:p>
      <w:pPr>
        <w:spacing w:after="0"/>
        <w:ind w:left="0"/>
        <w:jc w:val="both"/>
      </w:pPr>
      <w:r>
        <w:rPr>
          <w:rFonts w:ascii="Times New Roman"/>
          <w:b w:val="false"/>
          <w:i w:val="false"/>
          <w:color w:val="000000"/>
          <w:sz w:val="28"/>
        </w:rPr>
        <w:t>
      фонограммаларды қайта көрсету приставкасының құрылғысын.</w:t>
      </w:r>
    </w:p>
    <w:bookmarkStart w:name="z135" w:id="132"/>
    <w:p>
      <w:pPr>
        <w:spacing w:after="0"/>
        <w:ind w:left="0"/>
        <w:jc w:val="left"/>
      </w:pPr>
      <w:r>
        <w:rPr>
          <w:rFonts w:ascii="Times New Roman"/>
          <w:b/>
          <w:i w:val="false"/>
          <w:color w:val="000000"/>
        </w:rPr>
        <w:t xml:space="preserve"> 40-параграф. Кинопленкаларды айқындаушы, 4-разряд</w:t>
      </w:r>
    </w:p>
    <w:bookmarkEnd w:id="132"/>
    <w:bookmarkStart w:name="z136" w:id="133"/>
    <w:p>
      <w:pPr>
        <w:spacing w:after="0"/>
        <w:ind w:left="0"/>
        <w:jc w:val="both"/>
      </w:pPr>
      <w:r>
        <w:rPr>
          <w:rFonts w:ascii="Times New Roman"/>
          <w:b w:val="false"/>
          <w:i w:val="false"/>
          <w:color w:val="000000"/>
          <w:sz w:val="28"/>
        </w:rPr>
        <w:t xml:space="preserve">
      85. Жұмыс сипаттамасы: </w:t>
      </w:r>
    </w:p>
    <w:bookmarkEnd w:id="133"/>
    <w:p>
      <w:pPr>
        <w:spacing w:after="0"/>
        <w:ind w:left="0"/>
        <w:jc w:val="both"/>
      </w:pPr>
      <w:r>
        <w:rPr>
          <w:rFonts w:ascii="Times New Roman"/>
          <w:b w:val="false"/>
          <w:i w:val="false"/>
          <w:color w:val="000000"/>
          <w:sz w:val="28"/>
        </w:rPr>
        <w:t xml:space="preserve">
      белсенсіз жарық жағдайында әртүрлі жүйелі айқындайтын машиналардың қараңғы бөлігінде белгіленген режим бойынша фильмкөшірмелерін, фонограмма негативтерін химия-фотографиялық өңдеу процесін жүргізу; </w:t>
      </w:r>
    </w:p>
    <w:p>
      <w:pPr>
        <w:spacing w:after="0"/>
        <w:ind w:left="0"/>
        <w:jc w:val="both"/>
      </w:pPr>
      <w:r>
        <w:rPr>
          <w:rFonts w:ascii="Times New Roman"/>
          <w:b w:val="false"/>
          <w:i w:val="false"/>
          <w:color w:val="000000"/>
          <w:sz w:val="28"/>
        </w:rPr>
        <w:t xml:space="preserve">
      айқындайтын машинаның лента созғыш трактың бәсеңдету; </w:t>
      </w:r>
    </w:p>
    <w:p>
      <w:pPr>
        <w:spacing w:after="0"/>
        <w:ind w:left="0"/>
        <w:jc w:val="both"/>
      </w:pPr>
      <w:r>
        <w:rPr>
          <w:rFonts w:ascii="Times New Roman"/>
          <w:b w:val="false"/>
          <w:i w:val="false"/>
          <w:color w:val="000000"/>
          <w:sz w:val="28"/>
        </w:rPr>
        <w:t xml:space="preserve">
      жарықты орнату үшін эталонды нормаланған сынамаларды өңдеу. </w:t>
      </w:r>
    </w:p>
    <w:bookmarkStart w:name="z137" w:id="134"/>
    <w:p>
      <w:pPr>
        <w:spacing w:after="0"/>
        <w:ind w:left="0"/>
        <w:jc w:val="both"/>
      </w:pPr>
      <w:r>
        <w:rPr>
          <w:rFonts w:ascii="Times New Roman"/>
          <w:b w:val="false"/>
          <w:i w:val="false"/>
          <w:color w:val="000000"/>
          <w:sz w:val="28"/>
        </w:rPr>
        <w:t xml:space="preserve">
      86. Білуге тиіс: </w:t>
      </w:r>
    </w:p>
    <w:bookmarkEnd w:id="134"/>
    <w:p>
      <w:pPr>
        <w:spacing w:after="0"/>
        <w:ind w:left="0"/>
        <w:jc w:val="both"/>
      </w:pPr>
      <w:r>
        <w:rPr>
          <w:rFonts w:ascii="Times New Roman"/>
          <w:b w:val="false"/>
          <w:i w:val="false"/>
          <w:color w:val="000000"/>
          <w:sz w:val="28"/>
        </w:rPr>
        <w:t xml:space="preserve">
      қара-ақ және түрлі-түсті кинопленкаларды өңдеуде өңделіп жатқан ерітінділердің құрамын; </w:t>
      </w:r>
    </w:p>
    <w:p>
      <w:pPr>
        <w:spacing w:after="0"/>
        <w:ind w:left="0"/>
        <w:jc w:val="both"/>
      </w:pPr>
      <w:r>
        <w:rPr>
          <w:rFonts w:ascii="Times New Roman"/>
          <w:b w:val="false"/>
          <w:i w:val="false"/>
          <w:color w:val="000000"/>
          <w:sz w:val="28"/>
        </w:rPr>
        <w:t xml:space="preserve">
      өңделіп жатқан ерітінділердің кинопленканың фотографиялы құрамына тиер әсерін. </w:t>
      </w:r>
    </w:p>
    <w:bookmarkStart w:name="z138" w:id="135"/>
    <w:p>
      <w:pPr>
        <w:spacing w:after="0"/>
        <w:ind w:left="0"/>
        <w:jc w:val="left"/>
      </w:pPr>
      <w:r>
        <w:rPr>
          <w:rFonts w:ascii="Times New Roman"/>
          <w:b/>
          <w:i w:val="false"/>
          <w:color w:val="000000"/>
        </w:rPr>
        <w:t xml:space="preserve"> 41-параграф. Кинопленкаларды айқындаушы, 5-разряд</w:t>
      </w:r>
    </w:p>
    <w:bookmarkEnd w:id="135"/>
    <w:bookmarkStart w:name="z139" w:id="136"/>
    <w:p>
      <w:pPr>
        <w:spacing w:after="0"/>
        <w:ind w:left="0"/>
        <w:jc w:val="both"/>
      </w:pPr>
      <w:r>
        <w:rPr>
          <w:rFonts w:ascii="Times New Roman"/>
          <w:b w:val="false"/>
          <w:i w:val="false"/>
          <w:color w:val="000000"/>
          <w:sz w:val="28"/>
        </w:rPr>
        <w:t xml:space="preserve">
      87. Жұмыс сипаттамасы: </w:t>
      </w:r>
    </w:p>
    <w:bookmarkEnd w:id="136"/>
    <w:p>
      <w:pPr>
        <w:spacing w:after="0"/>
        <w:ind w:left="0"/>
        <w:jc w:val="both"/>
      </w:pPr>
      <w:r>
        <w:rPr>
          <w:rFonts w:ascii="Times New Roman"/>
          <w:b w:val="false"/>
          <w:i w:val="false"/>
          <w:color w:val="000000"/>
          <w:sz w:val="28"/>
        </w:rPr>
        <w:t>
      қара-ақ аралық позитивтердің, контратиптердің, бақылау көшірмелерінің, фонограммалардың оптикалы негативтерінің, фильмкөшірмелерін айқындайтын машиналарда белсенсіз жарық немесе қараңғыда химия-фотографиялық өңдеу процесін жүргізу;</w:t>
      </w:r>
    </w:p>
    <w:p>
      <w:pPr>
        <w:spacing w:after="0"/>
        <w:ind w:left="0"/>
        <w:jc w:val="both"/>
      </w:pPr>
      <w:r>
        <w:rPr>
          <w:rFonts w:ascii="Times New Roman"/>
          <w:b w:val="false"/>
          <w:i w:val="false"/>
          <w:color w:val="000000"/>
          <w:sz w:val="28"/>
        </w:rPr>
        <w:t xml:space="preserve">
      бақылау сенситограммалардың және сынамалардың көмегімен өңдеу процесін бақылау; </w:t>
      </w:r>
    </w:p>
    <w:p>
      <w:pPr>
        <w:spacing w:after="0"/>
        <w:ind w:left="0"/>
        <w:jc w:val="both"/>
      </w:pPr>
      <w:r>
        <w:rPr>
          <w:rFonts w:ascii="Times New Roman"/>
          <w:b w:val="false"/>
          <w:i w:val="false"/>
          <w:color w:val="000000"/>
          <w:sz w:val="28"/>
        </w:rPr>
        <w:t>
      мөлшерлегіштердің, психрометрлердің, тамшы үрлегіштердің, тамшы сорғылардың, ерітінділердің кері ағымының, айқындаушы машиналардың циркуляциясы мен турбуленттеу жүйелерінің жұмысын бақылау.</w:t>
      </w:r>
    </w:p>
    <w:bookmarkStart w:name="z140" w:id="137"/>
    <w:p>
      <w:pPr>
        <w:spacing w:after="0"/>
        <w:ind w:left="0"/>
        <w:jc w:val="both"/>
      </w:pPr>
      <w:r>
        <w:rPr>
          <w:rFonts w:ascii="Times New Roman"/>
          <w:b w:val="false"/>
          <w:i w:val="false"/>
          <w:color w:val="000000"/>
          <w:sz w:val="28"/>
        </w:rPr>
        <w:t xml:space="preserve">
      88. Білуге тиіс: </w:t>
      </w:r>
    </w:p>
    <w:bookmarkEnd w:id="137"/>
    <w:p>
      <w:pPr>
        <w:spacing w:after="0"/>
        <w:ind w:left="0"/>
        <w:jc w:val="both"/>
      </w:pPr>
      <w:r>
        <w:rPr>
          <w:rFonts w:ascii="Times New Roman"/>
          <w:b w:val="false"/>
          <w:i w:val="false"/>
          <w:color w:val="000000"/>
          <w:sz w:val="28"/>
        </w:rPr>
        <w:t xml:space="preserve">
      мөлшерлейтің құрылғыларда, айқындайтын машинаның кептіретін шкафтарында және ерітінділерде температуралы режимді реттеу автоматты жүйесінің құрылымын; </w:t>
      </w:r>
    </w:p>
    <w:p>
      <w:pPr>
        <w:spacing w:after="0"/>
        <w:ind w:left="0"/>
        <w:jc w:val="both"/>
      </w:pPr>
      <w:r>
        <w:rPr>
          <w:rFonts w:ascii="Times New Roman"/>
          <w:b w:val="false"/>
          <w:i w:val="false"/>
          <w:color w:val="000000"/>
          <w:sz w:val="28"/>
        </w:rPr>
        <w:t>
      коммуникация схемасын;</w:t>
      </w:r>
    </w:p>
    <w:p>
      <w:pPr>
        <w:spacing w:after="0"/>
        <w:ind w:left="0"/>
        <w:jc w:val="both"/>
      </w:pPr>
      <w:r>
        <w:rPr>
          <w:rFonts w:ascii="Times New Roman"/>
          <w:b w:val="false"/>
          <w:i w:val="false"/>
          <w:color w:val="000000"/>
          <w:sz w:val="28"/>
        </w:rPr>
        <w:t xml:space="preserve">
      кинопленкаларды айқындайтын машиналардың әртүрлі конструкцияларына тасымалдаудың негізгі тәсілдерін. </w:t>
      </w:r>
    </w:p>
    <w:bookmarkStart w:name="z141" w:id="138"/>
    <w:p>
      <w:pPr>
        <w:spacing w:after="0"/>
        <w:ind w:left="0"/>
        <w:jc w:val="left"/>
      </w:pPr>
      <w:r>
        <w:rPr>
          <w:rFonts w:ascii="Times New Roman"/>
          <w:b/>
          <w:i w:val="false"/>
          <w:color w:val="000000"/>
        </w:rPr>
        <w:t xml:space="preserve"> 42-параграф. Кинопленкаларды айқындаушы, 6-разряд</w:t>
      </w:r>
    </w:p>
    <w:bookmarkEnd w:id="138"/>
    <w:bookmarkStart w:name="z142" w:id="139"/>
    <w:p>
      <w:pPr>
        <w:spacing w:after="0"/>
        <w:ind w:left="0"/>
        <w:jc w:val="both"/>
      </w:pPr>
      <w:r>
        <w:rPr>
          <w:rFonts w:ascii="Times New Roman"/>
          <w:b w:val="false"/>
          <w:i w:val="false"/>
          <w:color w:val="000000"/>
          <w:sz w:val="28"/>
        </w:rPr>
        <w:t xml:space="preserve">
      89. Жұмыс сипаттамасы: </w:t>
      </w:r>
    </w:p>
    <w:bookmarkEnd w:id="139"/>
    <w:p>
      <w:pPr>
        <w:spacing w:after="0"/>
        <w:ind w:left="0"/>
        <w:jc w:val="both"/>
      </w:pPr>
      <w:r>
        <w:rPr>
          <w:rFonts w:ascii="Times New Roman"/>
          <w:b w:val="false"/>
          <w:i w:val="false"/>
          <w:color w:val="000000"/>
          <w:sz w:val="28"/>
        </w:rPr>
        <w:t>
      аралық түрлі-түсті позитивтерді, контратиптерді, бақылау және аттестациялы фильмдерді, негативтерді айқындайтын машиналарда белсенсіз жарықта немесе толықтай қараңғыда химия-фотографиялық өңдеу процесін жүргізу;</w:t>
      </w:r>
    </w:p>
    <w:p>
      <w:pPr>
        <w:spacing w:after="0"/>
        <w:ind w:left="0"/>
        <w:jc w:val="both"/>
      </w:pPr>
      <w:r>
        <w:rPr>
          <w:rFonts w:ascii="Times New Roman"/>
          <w:b w:val="false"/>
          <w:i w:val="false"/>
          <w:color w:val="000000"/>
          <w:sz w:val="28"/>
        </w:rPr>
        <w:t xml:space="preserve">
      фильм материалдарының барлық түрін таңдау және реттеу. </w:t>
      </w:r>
    </w:p>
    <w:bookmarkStart w:name="z143" w:id="140"/>
    <w:p>
      <w:pPr>
        <w:spacing w:after="0"/>
        <w:ind w:left="0"/>
        <w:jc w:val="both"/>
      </w:pPr>
      <w:r>
        <w:rPr>
          <w:rFonts w:ascii="Times New Roman"/>
          <w:b w:val="false"/>
          <w:i w:val="false"/>
          <w:color w:val="000000"/>
          <w:sz w:val="28"/>
        </w:rPr>
        <w:t>
      90. Білуге тиіс:</w:t>
      </w:r>
    </w:p>
    <w:bookmarkEnd w:id="140"/>
    <w:p>
      <w:pPr>
        <w:spacing w:after="0"/>
        <w:ind w:left="0"/>
        <w:jc w:val="both"/>
      </w:pPr>
      <w:r>
        <w:rPr>
          <w:rFonts w:ascii="Times New Roman"/>
          <w:b w:val="false"/>
          <w:i w:val="false"/>
          <w:color w:val="000000"/>
          <w:sz w:val="28"/>
        </w:rPr>
        <w:t xml:space="preserve">
      кең экранды, кең форматты және басқада фильм көшірмелерін өңдеу технологиясын; </w:t>
      </w:r>
    </w:p>
    <w:p>
      <w:pPr>
        <w:spacing w:after="0"/>
        <w:ind w:left="0"/>
        <w:jc w:val="both"/>
      </w:pPr>
      <w:r>
        <w:rPr>
          <w:rFonts w:ascii="Times New Roman"/>
          <w:b w:val="false"/>
          <w:i w:val="false"/>
          <w:color w:val="000000"/>
          <w:sz w:val="28"/>
        </w:rPr>
        <w:t xml:space="preserve">
      сенситометрлі мәліметтер бойынша айқындаудың режимін реттеу қағидаларын; </w:t>
      </w:r>
    </w:p>
    <w:p>
      <w:pPr>
        <w:spacing w:after="0"/>
        <w:ind w:left="0"/>
        <w:jc w:val="both"/>
      </w:pPr>
      <w:r>
        <w:rPr>
          <w:rFonts w:ascii="Times New Roman"/>
          <w:b w:val="false"/>
          <w:i w:val="false"/>
          <w:color w:val="000000"/>
          <w:sz w:val="28"/>
        </w:rPr>
        <w:t xml:space="preserve">
      жарықты орнатудың негізгі тәсілдерін; </w:t>
      </w:r>
    </w:p>
    <w:p>
      <w:pPr>
        <w:spacing w:after="0"/>
        <w:ind w:left="0"/>
        <w:jc w:val="both"/>
      </w:pPr>
      <w:r>
        <w:rPr>
          <w:rFonts w:ascii="Times New Roman"/>
          <w:b w:val="false"/>
          <w:i w:val="false"/>
          <w:color w:val="000000"/>
          <w:sz w:val="28"/>
        </w:rPr>
        <w:t xml:space="preserve">
      фильм материалдарын реставрациялау тәсілдерін; </w:t>
      </w:r>
    </w:p>
    <w:p>
      <w:pPr>
        <w:spacing w:after="0"/>
        <w:ind w:left="0"/>
        <w:jc w:val="both"/>
      </w:pPr>
      <w:r>
        <w:rPr>
          <w:rFonts w:ascii="Times New Roman"/>
          <w:b w:val="false"/>
          <w:i w:val="false"/>
          <w:color w:val="000000"/>
          <w:sz w:val="28"/>
        </w:rPr>
        <w:t xml:space="preserve">
      өңделіп жатқан компоненттердің құрамын және мақсатын; </w:t>
      </w:r>
    </w:p>
    <w:p>
      <w:pPr>
        <w:spacing w:after="0"/>
        <w:ind w:left="0"/>
        <w:jc w:val="both"/>
      </w:pPr>
      <w:r>
        <w:rPr>
          <w:rFonts w:ascii="Times New Roman"/>
          <w:b w:val="false"/>
          <w:i w:val="false"/>
          <w:color w:val="000000"/>
          <w:sz w:val="28"/>
        </w:rPr>
        <w:t xml:space="preserve">
      айқындайтын машиналардың әртүрлі жүйесінің конструкциясын. </w:t>
      </w:r>
    </w:p>
    <w:bookmarkStart w:name="z144" w:id="141"/>
    <w:p>
      <w:pPr>
        <w:spacing w:after="0"/>
        <w:ind w:left="0"/>
        <w:jc w:val="both"/>
      </w:pPr>
      <w:r>
        <w:rPr>
          <w:rFonts w:ascii="Times New Roman"/>
          <w:b w:val="false"/>
          <w:i w:val="false"/>
          <w:color w:val="000000"/>
          <w:sz w:val="28"/>
        </w:rPr>
        <w:t xml:space="preserve">
      91. Техникалық және кәсіптік (арнайы орта, кәсіптік орта) білім талап етіледі. </w:t>
      </w:r>
    </w:p>
    <w:bookmarkEnd w:id="141"/>
    <w:bookmarkStart w:name="z145" w:id="142"/>
    <w:p>
      <w:pPr>
        <w:spacing w:after="0"/>
        <w:ind w:left="0"/>
        <w:jc w:val="left"/>
      </w:pPr>
      <w:r>
        <w:rPr>
          <w:rFonts w:ascii="Times New Roman"/>
          <w:b/>
          <w:i w:val="false"/>
          <w:color w:val="000000"/>
        </w:rPr>
        <w:t xml:space="preserve"> 43-параграф. Кинофотоматериалдарды дайындаушы, 2-разряд</w:t>
      </w:r>
    </w:p>
    <w:bookmarkEnd w:id="142"/>
    <w:bookmarkStart w:name="z146" w:id="143"/>
    <w:p>
      <w:pPr>
        <w:spacing w:after="0"/>
        <w:ind w:left="0"/>
        <w:jc w:val="both"/>
      </w:pPr>
      <w:r>
        <w:rPr>
          <w:rFonts w:ascii="Times New Roman"/>
          <w:b w:val="false"/>
          <w:i w:val="false"/>
          <w:color w:val="000000"/>
          <w:sz w:val="28"/>
        </w:rPr>
        <w:t xml:space="preserve">
      92. Жұмыс сипаттамасы: </w:t>
      </w:r>
    </w:p>
    <w:bookmarkEnd w:id="143"/>
    <w:p>
      <w:pPr>
        <w:spacing w:after="0"/>
        <w:ind w:left="0"/>
        <w:jc w:val="both"/>
      </w:pPr>
      <w:r>
        <w:rPr>
          <w:rFonts w:ascii="Times New Roman"/>
          <w:b w:val="false"/>
          <w:i w:val="false"/>
          <w:color w:val="000000"/>
          <w:sz w:val="28"/>
        </w:rPr>
        <w:t>
      ыстық престеу тәсілімен арнайы пресс-станоктарда коррекс ленталарын дайындау;</w:t>
      </w:r>
    </w:p>
    <w:p>
      <w:pPr>
        <w:spacing w:after="0"/>
        <w:ind w:left="0"/>
        <w:jc w:val="both"/>
      </w:pPr>
      <w:r>
        <w:rPr>
          <w:rFonts w:ascii="Times New Roman"/>
          <w:b w:val="false"/>
          <w:i w:val="false"/>
          <w:color w:val="000000"/>
          <w:sz w:val="28"/>
        </w:rPr>
        <w:t>
      өлшемі бойынша кіші және орташа форматты фотошыныны пішу;</w:t>
      </w:r>
    </w:p>
    <w:p>
      <w:pPr>
        <w:spacing w:after="0"/>
        <w:ind w:left="0"/>
        <w:jc w:val="both"/>
      </w:pPr>
      <w:r>
        <w:rPr>
          <w:rFonts w:ascii="Times New Roman"/>
          <w:b w:val="false"/>
          <w:i w:val="false"/>
          <w:color w:val="000000"/>
          <w:sz w:val="28"/>
        </w:rPr>
        <w:t>
      фотохроматикалық фотопластинкаларды және жарықфильтрларды арнайы жартылай автоматты станоктарда кесу;</w:t>
      </w:r>
    </w:p>
    <w:p>
      <w:pPr>
        <w:spacing w:after="0"/>
        <w:ind w:left="0"/>
        <w:jc w:val="both"/>
      </w:pPr>
      <w:r>
        <w:rPr>
          <w:rFonts w:ascii="Times New Roman"/>
          <w:b w:val="false"/>
          <w:i w:val="false"/>
          <w:color w:val="000000"/>
          <w:sz w:val="28"/>
        </w:rPr>
        <w:t xml:space="preserve">
      эталонға сәйкес қолдан басылған қара-ақ және түрлі-түсті диапозитивті фильмдерді экземплярларға кесу; </w:t>
      </w:r>
    </w:p>
    <w:p>
      <w:pPr>
        <w:spacing w:after="0"/>
        <w:ind w:left="0"/>
        <w:jc w:val="both"/>
      </w:pPr>
      <w:r>
        <w:rPr>
          <w:rFonts w:ascii="Times New Roman"/>
          <w:b w:val="false"/>
          <w:i w:val="false"/>
          <w:color w:val="000000"/>
          <w:sz w:val="28"/>
        </w:rPr>
        <w:t>
      біліктілігі жоғары кинофотоматериалдарды өңдеушінің басшылығымен компостерда реттелетін жиектердің роликтарын тесу операцияларын орындау;</w:t>
      </w:r>
    </w:p>
    <w:p>
      <w:pPr>
        <w:spacing w:after="0"/>
        <w:ind w:left="0"/>
        <w:jc w:val="both"/>
      </w:pPr>
      <w:r>
        <w:rPr>
          <w:rFonts w:ascii="Times New Roman"/>
          <w:b w:val="false"/>
          <w:i w:val="false"/>
          <w:color w:val="000000"/>
          <w:sz w:val="28"/>
        </w:rPr>
        <w:t>
      жартылайавтоматтарда кинофотопленкалардың бөлек қиықтарын жапсыру, пленканың роликтарына зарядтайтын ракордтарды жапсыру;</w:t>
      </w:r>
    </w:p>
    <w:p>
      <w:pPr>
        <w:spacing w:after="0"/>
        <w:ind w:left="0"/>
        <w:jc w:val="both"/>
      </w:pPr>
      <w:r>
        <w:rPr>
          <w:rFonts w:ascii="Times New Roman"/>
          <w:b w:val="false"/>
          <w:i w:val="false"/>
          <w:color w:val="000000"/>
          <w:sz w:val="28"/>
        </w:rPr>
        <w:t xml:space="preserve">
      кинофотоматериалдарды қолдан немесе қарапайым механизмдердің көмегімен орау. </w:t>
      </w:r>
    </w:p>
    <w:bookmarkStart w:name="z147" w:id="144"/>
    <w:p>
      <w:pPr>
        <w:spacing w:after="0"/>
        <w:ind w:left="0"/>
        <w:jc w:val="both"/>
      </w:pPr>
      <w:r>
        <w:rPr>
          <w:rFonts w:ascii="Times New Roman"/>
          <w:b w:val="false"/>
          <w:i w:val="false"/>
          <w:color w:val="000000"/>
          <w:sz w:val="28"/>
        </w:rPr>
        <w:t xml:space="preserve">
      93. Білуге тиіс: </w:t>
      </w:r>
    </w:p>
    <w:bookmarkEnd w:id="144"/>
    <w:p>
      <w:pPr>
        <w:spacing w:after="0"/>
        <w:ind w:left="0"/>
        <w:jc w:val="both"/>
      </w:pPr>
      <w:r>
        <w:rPr>
          <w:rFonts w:ascii="Times New Roman"/>
          <w:b w:val="false"/>
          <w:i w:val="false"/>
          <w:color w:val="000000"/>
          <w:sz w:val="28"/>
        </w:rPr>
        <w:t xml:space="preserve">
      диапозитивті фильмдерді кесу технологиясын; </w:t>
      </w:r>
    </w:p>
    <w:p>
      <w:pPr>
        <w:spacing w:after="0"/>
        <w:ind w:left="0"/>
        <w:jc w:val="both"/>
      </w:pPr>
      <w:r>
        <w:rPr>
          <w:rFonts w:ascii="Times New Roman"/>
          <w:b w:val="false"/>
          <w:i w:val="false"/>
          <w:color w:val="000000"/>
          <w:sz w:val="28"/>
        </w:rPr>
        <w:t>
      кинофотопленкаларды және фотоқағаздарды перфорациялау;</w:t>
      </w:r>
    </w:p>
    <w:p>
      <w:pPr>
        <w:spacing w:after="0"/>
        <w:ind w:left="0"/>
        <w:jc w:val="both"/>
      </w:pPr>
      <w:r>
        <w:rPr>
          <w:rFonts w:ascii="Times New Roman"/>
          <w:b w:val="false"/>
          <w:i w:val="false"/>
          <w:color w:val="000000"/>
          <w:sz w:val="28"/>
        </w:rPr>
        <w:t>
      кинофотопленкаларды жапсыру қағидаларын және фильмкөшірмелерін басу технологиясын;</w:t>
      </w:r>
    </w:p>
    <w:p>
      <w:pPr>
        <w:spacing w:after="0"/>
        <w:ind w:left="0"/>
        <w:jc w:val="both"/>
      </w:pPr>
      <w:r>
        <w:rPr>
          <w:rFonts w:ascii="Times New Roman"/>
          <w:b w:val="false"/>
          <w:i w:val="false"/>
          <w:color w:val="000000"/>
          <w:sz w:val="28"/>
        </w:rPr>
        <w:t>
      кинофотопленкалардың физико-химиялық қасиеттерін және ассортименті;</w:t>
      </w:r>
    </w:p>
    <w:p>
      <w:pPr>
        <w:spacing w:after="0"/>
        <w:ind w:left="0"/>
        <w:jc w:val="both"/>
      </w:pPr>
      <w:r>
        <w:rPr>
          <w:rFonts w:ascii="Times New Roman"/>
          <w:b w:val="false"/>
          <w:i w:val="false"/>
          <w:color w:val="000000"/>
          <w:sz w:val="28"/>
        </w:rPr>
        <w:t>
      жартылай автоматтар түйіндерінің өзара әрекеттесуі;</w:t>
      </w:r>
    </w:p>
    <w:p>
      <w:pPr>
        <w:spacing w:after="0"/>
        <w:ind w:left="0"/>
        <w:jc w:val="both"/>
      </w:pPr>
      <w:r>
        <w:rPr>
          <w:rFonts w:ascii="Times New Roman"/>
          <w:b w:val="false"/>
          <w:i w:val="false"/>
          <w:color w:val="000000"/>
          <w:sz w:val="28"/>
        </w:rPr>
        <w:t>
      жұмыс үй-жайының жарық техникалық режимін;</w:t>
      </w:r>
    </w:p>
    <w:p>
      <w:pPr>
        <w:spacing w:after="0"/>
        <w:ind w:left="0"/>
        <w:jc w:val="both"/>
      </w:pPr>
      <w:r>
        <w:rPr>
          <w:rFonts w:ascii="Times New Roman"/>
          <w:b w:val="false"/>
          <w:i w:val="false"/>
          <w:color w:val="000000"/>
          <w:sz w:val="28"/>
        </w:rPr>
        <w:t>
      кинофотоматериалдарды орау тәсілдерін және оған қойылатын талаптар.</w:t>
      </w:r>
    </w:p>
    <w:bookmarkStart w:name="z148" w:id="145"/>
    <w:p>
      <w:pPr>
        <w:spacing w:after="0"/>
        <w:ind w:left="0"/>
        <w:jc w:val="left"/>
      </w:pPr>
      <w:r>
        <w:rPr>
          <w:rFonts w:ascii="Times New Roman"/>
          <w:b/>
          <w:i w:val="false"/>
          <w:color w:val="000000"/>
        </w:rPr>
        <w:t xml:space="preserve"> 44-параграф. Кинофотоматериалдарды дайындаушы, 3-разряд</w:t>
      </w:r>
    </w:p>
    <w:bookmarkEnd w:id="145"/>
    <w:bookmarkStart w:name="z149" w:id="146"/>
    <w:p>
      <w:pPr>
        <w:spacing w:after="0"/>
        <w:ind w:left="0"/>
        <w:jc w:val="both"/>
      </w:pPr>
      <w:r>
        <w:rPr>
          <w:rFonts w:ascii="Times New Roman"/>
          <w:b w:val="false"/>
          <w:i w:val="false"/>
          <w:color w:val="000000"/>
          <w:sz w:val="28"/>
        </w:rPr>
        <w:t>
      94. Жұмыс сипаттамасы:</w:t>
      </w:r>
    </w:p>
    <w:bookmarkEnd w:id="146"/>
    <w:p>
      <w:pPr>
        <w:spacing w:after="0"/>
        <w:ind w:left="0"/>
        <w:jc w:val="both"/>
      </w:pPr>
      <w:r>
        <w:rPr>
          <w:rFonts w:ascii="Times New Roman"/>
          <w:b w:val="false"/>
          <w:i w:val="false"/>
          <w:color w:val="000000"/>
          <w:sz w:val="28"/>
        </w:rPr>
        <w:t>
      фотошыныны ірігабаритті өлшемдерге пішу, арнайы жартылай автоматты станоктарда изохроматикалы және ерекше ассортименттерді кесу;</w:t>
      </w:r>
    </w:p>
    <w:p>
      <w:pPr>
        <w:spacing w:after="0"/>
        <w:ind w:left="0"/>
        <w:jc w:val="both"/>
      </w:pPr>
      <w:r>
        <w:rPr>
          <w:rFonts w:ascii="Times New Roman"/>
          <w:b w:val="false"/>
          <w:i w:val="false"/>
          <w:color w:val="000000"/>
          <w:sz w:val="28"/>
        </w:rPr>
        <w:t xml:space="preserve">
      диафильмдерді машинада кесу; </w:t>
      </w:r>
    </w:p>
    <w:p>
      <w:pPr>
        <w:spacing w:after="0"/>
        <w:ind w:left="0"/>
        <w:jc w:val="both"/>
      </w:pPr>
      <w:r>
        <w:rPr>
          <w:rFonts w:ascii="Times New Roman"/>
          <w:b w:val="false"/>
          <w:i w:val="false"/>
          <w:color w:val="000000"/>
          <w:sz w:val="28"/>
        </w:rPr>
        <w:t>
      позитивті кинофотопленкаларды және фотоқағаздарды, кинонегативті және арнайы пленкаларды перфорациялы машиналарда перфорациялау технологиялық процесін жүргізу;</w:t>
      </w:r>
    </w:p>
    <w:p>
      <w:pPr>
        <w:spacing w:after="0"/>
        <w:ind w:left="0"/>
        <w:jc w:val="both"/>
      </w:pPr>
      <w:r>
        <w:rPr>
          <w:rFonts w:ascii="Times New Roman"/>
          <w:b w:val="false"/>
          <w:i w:val="false"/>
          <w:color w:val="000000"/>
          <w:sz w:val="28"/>
        </w:rPr>
        <w:t>
      кинофотопленкалардың, фотоқағаздың, қабатталған фото-шынының және жарық сүзгілерінің жаппай сұрыптарын арнайы станоктарда бракқа шығару;</w:t>
      </w:r>
    </w:p>
    <w:p>
      <w:pPr>
        <w:spacing w:after="0"/>
        <w:ind w:left="0"/>
        <w:jc w:val="both"/>
      </w:pPr>
      <w:r>
        <w:rPr>
          <w:rFonts w:ascii="Times New Roman"/>
          <w:b w:val="false"/>
          <w:i w:val="false"/>
          <w:color w:val="000000"/>
          <w:sz w:val="28"/>
        </w:rPr>
        <w:t>
      арнайы футажды машиналарда жарықсезгіш кинофотопленкалардың роликті перфорациялау жиектері бойынша футтардың тізбе бойынша нөмірлерін жарық арқылы таңбалау процессін жүргізу;</w:t>
      </w:r>
    </w:p>
    <w:p>
      <w:pPr>
        <w:spacing w:after="0"/>
        <w:ind w:left="0"/>
        <w:jc w:val="both"/>
      </w:pPr>
      <w:r>
        <w:rPr>
          <w:rFonts w:ascii="Times New Roman"/>
          <w:b w:val="false"/>
          <w:i w:val="false"/>
          <w:color w:val="000000"/>
          <w:sz w:val="28"/>
        </w:rPr>
        <w:t>
      арнайы жартылай автоматтарда кинофотопленкаларды ролик-бобинкларға бобиндау;</w:t>
      </w:r>
    </w:p>
    <w:p>
      <w:pPr>
        <w:spacing w:after="0"/>
        <w:ind w:left="0"/>
        <w:jc w:val="both"/>
      </w:pPr>
      <w:r>
        <w:rPr>
          <w:rFonts w:ascii="Times New Roman"/>
          <w:b w:val="false"/>
          <w:i w:val="false"/>
          <w:color w:val="000000"/>
          <w:sz w:val="28"/>
        </w:rPr>
        <w:t>
      кинофотопленканың бөлек қиықтарын жапсыру немесе кинофотопленкаларды өндіру барысында жапсыратын жартылай автоматтарда қорғаныс ракордының арнайы пленкаларының роликтарының шетіне жапсыру;</w:t>
      </w:r>
    </w:p>
    <w:p>
      <w:pPr>
        <w:spacing w:after="0"/>
        <w:ind w:left="0"/>
        <w:jc w:val="both"/>
      </w:pPr>
      <w:r>
        <w:rPr>
          <w:rFonts w:ascii="Times New Roman"/>
          <w:b w:val="false"/>
          <w:i w:val="false"/>
          <w:color w:val="000000"/>
          <w:sz w:val="28"/>
        </w:rPr>
        <w:t xml:space="preserve">
      кинофотоматериалдарды автоматтарда орау. </w:t>
      </w:r>
    </w:p>
    <w:bookmarkStart w:name="z150" w:id="147"/>
    <w:p>
      <w:pPr>
        <w:spacing w:after="0"/>
        <w:ind w:left="0"/>
        <w:jc w:val="both"/>
      </w:pPr>
      <w:r>
        <w:rPr>
          <w:rFonts w:ascii="Times New Roman"/>
          <w:b w:val="false"/>
          <w:i w:val="false"/>
          <w:color w:val="000000"/>
          <w:sz w:val="28"/>
        </w:rPr>
        <w:t xml:space="preserve">
      95. Білуге тиіс: </w:t>
      </w:r>
    </w:p>
    <w:bookmarkEnd w:id="147"/>
    <w:p>
      <w:pPr>
        <w:spacing w:after="0"/>
        <w:ind w:left="0"/>
        <w:jc w:val="both"/>
      </w:pPr>
      <w:r>
        <w:rPr>
          <w:rFonts w:ascii="Times New Roman"/>
          <w:b w:val="false"/>
          <w:i w:val="false"/>
          <w:color w:val="000000"/>
          <w:sz w:val="28"/>
        </w:rPr>
        <w:t>
      кинофотоматериалдарды: кесу, перфорациялау, футаж, бобинирлеу, желімдеу, визитаж өңдеу процесінің технологиясын;</w:t>
      </w:r>
    </w:p>
    <w:p>
      <w:pPr>
        <w:spacing w:after="0"/>
        <w:ind w:left="0"/>
        <w:jc w:val="both"/>
      </w:pPr>
      <w:r>
        <w:rPr>
          <w:rFonts w:ascii="Times New Roman"/>
          <w:b w:val="false"/>
          <w:i w:val="false"/>
          <w:color w:val="000000"/>
          <w:sz w:val="28"/>
        </w:rPr>
        <w:t>
      кинофотоматериалдардың ассортиментін және физикалық-химиялық қасиеттерін;</w:t>
      </w:r>
    </w:p>
    <w:p>
      <w:pPr>
        <w:spacing w:after="0"/>
        <w:ind w:left="0"/>
        <w:jc w:val="both"/>
      </w:pPr>
      <w:r>
        <w:rPr>
          <w:rFonts w:ascii="Times New Roman"/>
          <w:b w:val="false"/>
          <w:i w:val="false"/>
          <w:color w:val="000000"/>
          <w:sz w:val="28"/>
        </w:rPr>
        <w:t>
      қызмет көрсетілетін машиналардың, станоктардың құрылысы мен жұмыс істеу принципін және оларды реттеу қағидаларын.</w:t>
      </w:r>
    </w:p>
    <w:bookmarkStart w:name="z151" w:id="148"/>
    <w:p>
      <w:pPr>
        <w:spacing w:after="0"/>
        <w:ind w:left="0"/>
        <w:jc w:val="left"/>
      </w:pPr>
      <w:r>
        <w:rPr>
          <w:rFonts w:ascii="Times New Roman"/>
          <w:b/>
          <w:i w:val="false"/>
          <w:color w:val="000000"/>
        </w:rPr>
        <w:t xml:space="preserve"> 45-параграф. Кинофотоматериалдарды дайындаушы, 4-разряд</w:t>
      </w:r>
    </w:p>
    <w:bookmarkEnd w:id="148"/>
    <w:bookmarkStart w:name="z152" w:id="149"/>
    <w:p>
      <w:pPr>
        <w:spacing w:after="0"/>
        <w:ind w:left="0"/>
        <w:jc w:val="both"/>
      </w:pPr>
      <w:r>
        <w:rPr>
          <w:rFonts w:ascii="Times New Roman"/>
          <w:b w:val="false"/>
          <w:i w:val="false"/>
          <w:color w:val="000000"/>
          <w:sz w:val="28"/>
        </w:rPr>
        <w:t xml:space="preserve">
      96. Жұмыс сипаттамасы: </w:t>
      </w:r>
    </w:p>
    <w:bookmarkEnd w:id="149"/>
    <w:p>
      <w:pPr>
        <w:spacing w:after="0"/>
        <w:ind w:left="0"/>
        <w:jc w:val="both"/>
      </w:pPr>
      <w:r>
        <w:rPr>
          <w:rFonts w:ascii="Times New Roman"/>
          <w:b w:val="false"/>
          <w:i w:val="false"/>
          <w:color w:val="000000"/>
          <w:sz w:val="28"/>
        </w:rPr>
        <w:t xml:space="preserve">
      бойлық-ленталы, көлдеңен-кесетін машиналарда позитивті және негативті түрлі-түсті кинофотопленкаларды, түрлі-түсті қағаздарды жолақтарға және форматтарға пішу; </w:t>
      </w:r>
    </w:p>
    <w:p>
      <w:pPr>
        <w:spacing w:after="0"/>
        <w:ind w:left="0"/>
        <w:jc w:val="both"/>
      </w:pPr>
      <w:r>
        <w:rPr>
          <w:rFonts w:ascii="Times New Roman"/>
          <w:b w:val="false"/>
          <w:i w:val="false"/>
          <w:color w:val="000000"/>
          <w:sz w:val="28"/>
        </w:rPr>
        <w:t>
      кесу және жарық арқылы таңбалау қосалқы операцияларын орындау барысында электронды құрылғылы машиналарда рулондарды кесу;</w:t>
      </w:r>
    </w:p>
    <w:p>
      <w:pPr>
        <w:spacing w:after="0"/>
        <w:ind w:left="0"/>
        <w:jc w:val="both"/>
      </w:pPr>
      <w:r>
        <w:rPr>
          <w:rFonts w:ascii="Times New Roman"/>
          <w:b w:val="false"/>
          <w:i w:val="false"/>
          <w:color w:val="000000"/>
          <w:sz w:val="28"/>
        </w:rPr>
        <w:t xml:space="preserve">
      арнайы негативті авиапленкаларды перфорарлау, арнайы станоктарда фотоқағаздарды перфорарлау және кесу процесін жүргізу; </w:t>
      </w:r>
    </w:p>
    <w:p>
      <w:pPr>
        <w:spacing w:after="0"/>
        <w:ind w:left="0"/>
        <w:jc w:val="both"/>
      </w:pPr>
      <w:r>
        <w:rPr>
          <w:rFonts w:ascii="Times New Roman"/>
          <w:b w:val="false"/>
          <w:i w:val="false"/>
          <w:color w:val="000000"/>
          <w:sz w:val="28"/>
        </w:rPr>
        <w:t>
      кинофотопленкалардың, техникалық пленкалардың, фотопластинкалардың, ядерлық зерттеулерге арналған материалдардың, арнайы және техникалық фотоқағаздардың арнайы сорттарын станоктар мен бақылау құрылғыларында жарамсыз деп тану;</w:t>
      </w:r>
    </w:p>
    <w:p>
      <w:pPr>
        <w:spacing w:after="0"/>
        <w:ind w:left="0"/>
        <w:jc w:val="both"/>
      </w:pPr>
      <w:r>
        <w:rPr>
          <w:rFonts w:ascii="Times New Roman"/>
          <w:b w:val="false"/>
          <w:i w:val="false"/>
          <w:color w:val="000000"/>
          <w:sz w:val="28"/>
        </w:rPr>
        <w:t xml:space="preserve">
      фотопленкаларды ролик-бобиндарда бобиндау, оларды кассеталарға, арнайы автоматтардағы пеналдарға салу; </w:t>
      </w:r>
    </w:p>
    <w:p>
      <w:pPr>
        <w:spacing w:after="0"/>
        <w:ind w:left="0"/>
        <w:jc w:val="both"/>
      </w:pPr>
      <w:r>
        <w:rPr>
          <w:rFonts w:ascii="Times New Roman"/>
          <w:b w:val="false"/>
          <w:i w:val="false"/>
          <w:color w:val="000000"/>
          <w:sz w:val="28"/>
        </w:rPr>
        <w:t>
      рационалды пішуді және дайын өнімнің шығуын есептеу;</w:t>
      </w:r>
    </w:p>
    <w:p>
      <w:pPr>
        <w:spacing w:after="0"/>
        <w:ind w:left="0"/>
        <w:jc w:val="both"/>
      </w:pPr>
      <w:r>
        <w:rPr>
          <w:rFonts w:ascii="Times New Roman"/>
          <w:b w:val="false"/>
          <w:i w:val="false"/>
          <w:color w:val="000000"/>
          <w:sz w:val="28"/>
        </w:rPr>
        <w:t xml:space="preserve">
      автоблоктауды және автоматиканы тексеру; </w:t>
      </w:r>
    </w:p>
    <w:p>
      <w:pPr>
        <w:spacing w:after="0"/>
        <w:ind w:left="0"/>
        <w:jc w:val="both"/>
      </w:pPr>
      <w:r>
        <w:rPr>
          <w:rFonts w:ascii="Times New Roman"/>
          <w:b w:val="false"/>
          <w:i w:val="false"/>
          <w:color w:val="000000"/>
          <w:sz w:val="28"/>
        </w:rPr>
        <w:t>
      перфорациялы станоктарға кинонегативтердің ролик-катушкасын және арнайы пленкаларды салу;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шыныны жазықтыққа тексеру кезінде телевизиялық бақылау құрылғысына, кесу машинасына, бракераж-метраж станогына немесе жартылай автоматқа, форматты бұйымдарға арналған визитаж үстелдеріне, үлдір ұштарын кесу автоматтарына қызмет көрсету;</w:t>
      </w:r>
    </w:p>
    <w:p>
      <w:pPr>
        <w:spacing w:after="0"/>
        <w:ind w:left="0"/>
        <w:jc w:val="both"/>
      </w:pPr>
      <w:r>
        <w:rPr>
          <w:rFonts w:ascii="Times New Roman"/>
          <w:b w:val="false"/>
          <w:i w:val="false"/>
          <w:color w:val="000000"/>
          <w:sz w:val="28"/>
        </w:rPr>
        <w:t xml:space="preserve">
      есептеуіш бойынша роликтың белгіленген метраждарға кинопленка, арнайы пленкалар, фотопленкалар, фотоқағаздар рулондарын бөлу; </w:t>
      </w:r>
    </w:p>
    <w:p>
      <w:pPr>
        <w:spacing w:after="0"/>
        <w:ind w:left="0"/>
        <w:jc w:val="both"/>
      </w:pPr>
      <w:r>
        <w:rPr>
          <w:rFonts w:ascii="Times New Roman"/>
          <w:b w:val="false"/>
          <w:i w:val="false"/>
          <w:color w:val="000000"/>
          <w:sz w:val="28"/>
        </w:rPr>
        <w:t xml:space="preserve">
      жарамсыз бөлшектерді бақылау және кесу; </w:t>
      </w:r>
    </w:p>
    <w:p>
      <w:pPr>
        <w:spacing w:after="0"/>
        <w:ind w:left="0"/>
        <w:jc w:val="both"/>
      </w:pPr>
      <w:r>
        <w:rPr>
          <w:rFonts w:ascii="Times New Roman"/>
          <w:b w:val="false"/>
          <w:i w:val="false"/>
          <w:color w:val="000000"/>
          <w:sz w:val="28"/>
        </w:rPr>
        <w:t>
      роликтарды, дайын қаңылтырларды, жарамды фотоөнімдерді есепке алу және қаңылтырларды қағазбен қаптау;</w:t>
      </w:r>
    </w:p>
    <w:p>
      <w:pPr>
        <w:spacing w:after="0"/>
        <w:ind w:left="0"/>
        <w:jc w:val="both"/>
      </w:pPr>
      <w:r>
        <w:rPr>
          <w:rFonts w:ascii="Times New Roman"/>
          <w:b w:val="false"/>
          <w:i w:val="false"/>
          <w:color w:val="000000"/>
          <w:sz w:val="28"/>
        </w:rPr>
        <w:t xml:space="preserve">
      шынының параметрлерін және майысу көрсеткіштерінің геометрикалы параметрлерін анықтау; </w:t>
      </w:r>
    </w:p>
    <w:p>
      <w:pPr>
        <w:spacing w:after="0"/>
        <w:ind w:left="0"/>
        <w:jc w:val="both"/>
      </w:pPr>
      <w:r>
        <w:rPr>
          <w:rFonts w:ascii="Times New Roman"/>
          <w:b w:val="false"/>
          <w:i w:val="false"/>
          <w:color w:val="000000"/>
          <w:sz w:val="28"/>
        </w:rPr>
        <w:t>
      ақау және бұзылулардың, көбік қалыптасуын, жиектердің ақаулары барлығын тексеру;</w:t>
      </w:r>
    </w:p>
    <w:p>
      <w:pPr>
        <w:spacing w:after="0"/>
        <w:ind w:left="0"/>
        <w:jc w:val="both"/>
      </w:pPr>
      <w:r>
        <w:rPr>
          <w:rFonts w:ascii="Times New Roman"/>
          <w:b w:val="false"/>
          <w:i w:val="false"/>
          <w:color w:val="000000"/>
          <w:sz w:val="28"/>
        </w:rPr>
        <w:t>
      ақаулардың сыныптары мен түрлері бойынша ақауы бар шыныны есепке алу;</w:t>
      </w:r>
    </w:p>
    <w:p>
      <w:pPr>
        <w:spacing w:after="0"/>
        <w:ind w:left="0"/>
        <w:jc w:val="both"/>
      </w:pPr>
      <w:r>
        <w:rPr>
          <w:rFonts w:ascii="Times New Roman"/>
          <w:b w:val="false"/>
          <w:i w:val="false"/>
          <w:color w:val="000000"/>
          <w:sz w:val="28"/>
        </w:rPr>
        <w:t xml:space="preserve">
      өнімдерді өңдеудің келесі сатысына жіберу; </w:t>
      </w:r>
    </w:p>
    <w:p>
      <w:pPr>
        <w:spacing w:after="0"/>
        <w:ind w:left="0"/>
        <w:jc w:val="both"/>
      </w:pPr>
      <w:r>
        <w:rPr>
          <w:rFonts w:ascii="Times New Roman"/>
          <w:b w:val="false"/>
          <w:i w:val="false"/>
          <w:color w:val="000000"/>
          <w:sz w:val="28"/>
        </w:rPr>
        <w:t>
      қалдықтарды тапсыру;</w:t>
      </w:r>
    </w:p>
    <w:p>
      <w:pPr>
        <w:spacing w:after="0"/>
        <w:ind w:left="0"/>
        <w:jc w:val="both"/>
      </w:pPr>
      <w:r>
        <w:rPr>
          <w:rFonts w:ascii="Times New Roman"/>
          <w:b w:val="false"/>
          <w:i w:val="false"/>
          <w:color w:val="000000"/>
          <w:sz w:val="28"/>
        </w:rPr>
        <w:t xml:space="preserve">
      роликтарды визитаждау, пленканың әр ролигінің симметриясын өлшеу. </w:t>
      </w:r>
    </w:p>
    <w:bookmarkStart w:name="z153" w:id="150"/>
    <w:p>
      <w:pPr>
        <w:spacing w:after="0"/>
        <w:ind w:left="0"/>
        <w:jc w:val="both"/>
      </w:pPr>
      <w:r>
        <w:rPr>
          <w:rFonts w:ascii="Times New Roman"/>
          <w:b w:val="false"/>
          <w:i w:val="false"/>
          <w:color w:val="000000"/>
          <w:sz w:val="28"/>
        </w:rPr>
        <w:t xml:space="preserve">
      97. Білуге тиіс: </w:t>
      </w:r>
    </w:p>
    <w:bookmarkEnd w:id="150"/>
    <w:p>
      <w:pPr>
        <w:spacing w:after="0"/>
        <w:ind w:left="0"/>
        <w:jc w:val="both"/>
      </w:pPr>
      <w:r>
        <w:rPr>
          <w:rFonts w:ascii="Times New Roman"/>
          <w:b w:val="false"/>
          <w:i w:val="false"/>
          <w:color w:val="000000"/>
          <w:sz w:val="28"/>
        </w:rPr>
        <w:t xml:space="preserve">
      жарықтехникалы бұйымдарды өңдеу технологиясын және олардың физика-химиялық қасиеттерін; </w:t>
      </w:r>
    </w:p>
    <w:p>
      <w:pPr>
        <w:spacing w:after="0"/>
        <w:ind w:left="0"/>
        <w:jc w:val="both"/>
      </w:pPr>
      <w:r>
        <w:rPr>
          <w:rFonts w:ascii="Times New Roman"/>
          <w:b w:val="false"/>
          <w:i w:val="false"/>
          <w:color w:val="000000"/>
          <w:sz w:val="28"/>
        </w:rPr>
        <w:t>
      қызмет көрсетіліп жатқан тораптардың және жабдықтардың өзара әрекеттесуін;</w:t>
      </w:r>
    </w:p>
    <w:p>
      <w:pPr>
        <w:spacing w:after="0"/>
        <w:ind w:left="0"/>
        <w:jc w:val="both"/>
      </w:pPr>
      <w:r>
        <w:rPr>
          <w:rFonts w:ascii="Times New Roman"/>
          <w:b w:val="false"/>
          <w:i w:val="false"/>
          <w:color w:val="000000"/>
          <w:sz w:val="28"/>
        </w:rPr>
        <w:t xml:space="preserve">
      жұмыс орнындағы жарықтехникалық режимін. </w:t>
      </w:r>
    </w:p>
    <w:bookmarkStart w:name="z154" w:id="151"/>
    <w:p>
      <w:pPr>
        <w:spacing w:after="0"/>
        <w:ind w:left="0"/>
        <w:jc w:val="left"/>
      </w:pPr>
      <w:r>
        <w:rPr>
          <w:rFonts w:ascii="Times New Roman"/>
          <w:b/>
          <w:i w:val="false"/>
          <w:color w:val="000000"/>
        </w:rPr>
        <w:t xml:space="preserve"> 46-параграф. Кинофотоматериалдарды дайындаушы, 5-разряд</w:t>
      </w:r>
    </w:p>
    <w:bookmarkEnd w:id="151"/>
    <w:bookmarkStart w:name="z155" w:id="152"/>
    <w:p>
      <w:pPr>
        <w:spacing w:after="0"/>
        <w:ind w:left="0"/>
        <w:jc w:val="both"/>
      </w:pPr>
      <w:r>
        <w:rPr>
          <w:rFonts w:ascii="Times New Roman"/>
          <w:b w:val="false"/>
          <w:i w:val="false"/>
          <w:color w:val="000000"/>
          <w:sz w:val="28"/>
        </w:rPr>
        <w:t xml:space="preserve">
      98. Жұмыс сипаттамасы: </w:t>
      </w:r>
    </w:p>
    <w:bookmarkEnd w:id="152"/>
    <w:p>
      <w:pPr>
        <w:spacing w:after="0"/>
        <w:ind w:left="0"/>
        <w:jc w:val="both"/>
      </w:pPr>
      <w:r>
        <w:rPr>
          <w:rFonts w:ascii="Times New Roman"/>
          <w:b w:val="false"/>
          <w:i w:val="false"/>
          <w:color w:val="000000"/>
          <w:sz w:val="28"/>
        </w:rPr>
        <w:t>
      кино және арнайы пленкалардың негативті сорттарын жалақтарға және форматтарға электронды жабдықты машиналарда кесу процесін жүргізу;</w:t>
      </w:r>
    </w:p>
    <w:p>
      <w:pPr>
        <w:spacing w:after="0"/>
        <w:ind w:left="0"/>
        <w:jc w:val="both"/>
      </w:pPr>
      <w:r>
        <w:rPr>
          <w:rFonts w:ascii="Times New Roman"/>
          <w:b w:val="false"/>
          <w:i w:val="false"/>
          <w:color w:val="000000"/>
          <w:sz w:val="28"/>
        </w:rPr>
        <w:t xml:space="preserve">
      техникалы пленкаларды құрғақ пленкалы фоторезис, антифрикциялы төсемдерді және басқада материалдарды механикалы жұмыс істейтін машиналарда кесу, бақылау сынамаларын тексеру; </w:t>
      </w:r>
    </w:p>
    <w:p>
      <w:pPr>
        <w:spacing w:after="0"/>
        <w:ind w:left="0"/>
        <w:jc w:val="both"/>
      </w:pPr>
      <w:r>
        <w:rPr>
          <w:rFonts w:ascii="Times New Roman"/>
          <w:b w:val="false"/>
          <w:i w:val="false"/>
          <w:color w:val="000000"/>
          <w:sz w:val="28"/>
        </w:rPr>
        <w:t xml:space="preserve">
      фотопленкаларды ролик-бобиндарға бобиндау, оларды бағдарламалы басқарылатын автоматтарда кассеталарға, пеналдарға салу; </w:t>
      </w:r>
    </w:p>
    <w:p>
      <w:pPr>
        <w:spacing w:after="0"/>
        <w:ind w:left="0"/>
        <w:jc w:val="both"/>
      </w:pPr>
      <w:r>
        <w:rPr>
          <w:rFonts w:ascii="Times New Roman"/>
          <w:b w:val="false"/>
          <w:i w:val="false"/>
          <w:color w:val="000000"/>
          <w:sz w:val="28"/>
        </w:rPr>
        <w:t xml:space="preserve">
      жергілікті басқару пультімен орау торабына рулонды жеткізу; </w:t>
      </w:r>
    </w:p>
    <w:p>
      <w:pPr>
        <w:spacing w:after="0"/>
        <w:ind w:left="0"/>
        <w:jc w:val="both"/>
      </w:pPr>
      <w:r>
        <w:rPr>
          <w:rFonts w:ascii="Times New Roman"/>
          <w:b w:val="false"/>
          <w:i w:val="false"/>
          <w:color w:val="000000"/>
          <w:sz w:val="28"/>
        </w:rPr>
        <w:t>
      кинофотопленканың өңделетін партиясына арналған құжаттамамен танысу және оны өңдеу және жинақтау әдісін нақтылау;</w:t>
      </w:r>
    </w:p>
    <w:p>
      <w:pPr>
        <w:spacing w:after="0"/>
        <w:ind w:left="0"/>
        <w:jc w:val="both"/>
      </w:pPr>
      <w:r>
        <w:rPr>
          <w:rFonts w:ascii="Times New Roman"/>
          <w:b w:val="false"/>
          <w:i w:val="false"/>
          <w:color w:val="000000"/>
          <w:sz w:val="28"/>
        </w:rPr>
        <w:t xml:space="preserve">
      кинофотопленканың үлгілерін қарау және біліктілігі төмен кинофотоматериалдарды өңдеушілерді нұсқаулау; </w:t>
      </w:r>
    </w:p>
    <w:p>
      <w:pPr>
        <w:spacing w:after="0"/>
        <w:ind w:left="0"/>
        <w:jc w:val="both"/>
      </w:pPr>
      <w:r>
        <w:rPr>
          <w:rFonts w:ascii="Times New Roman"/>
          <w:b w:val="false"/>
          <w:i w:val="false"/>
          <w:color w:val="000000"/>
          <w:sz w:val="28"/>
        </w:rPr>
        <w:t xml:space="preserve">
      жартылай жүргізулі микроэлектроникаға арналған жоғары рұқсат етілетін фотопластиналарды жарамсыз деп тану; </w:t>
      </w:r>
    </w:p>
    <w:p>
      <w:pPr>
        <w:spacing w:after="0"/>
        <w:ind w:left="0"/>
        <w:jc w:val="both"/>
      </w:pPr>
      <w:r>
        <w:rPr>
          <w:rFonts w:ascii="Times New Roman"/>
          <w:b w:val="false"/>
          <w:i w:val="false"/>
          <w:color w:val="000000"/>
          <w:sz w:val="28"/>
        </w:rPr>
        <w:t xml:space="preserve">
      түсіп тұрған және өтпелі жарықта фотопластиналардың ақаулықтарын табу; </w:t>
      </w:r>
    </w:p>
    <w:p>
      <w:pPr>
        <w:spacing w:after="0"/>
        <w:ind w:left="0"/>
        <w:jc w:val="both"/>
      </w:pPr>
      <w:r>
        <w:rPr>
          <w:rFonts w:ascii="Times New Roman"/>
          <w:b w:val="false"/>
          <w:i w:val="false"/>
          <w:color w:val="000000"/>
          <w:sz w:val="28"/>
        </w:rPr>
        <w:t>
      бөлменің температуралы, гигрометрлі және жарықтехникалы режимді реттеу;</w:t>
      </w:r>
    </w:p>
    <w:p>
      <w:pPr>
        <w:spacing w:after="0"/>
        <w:ind w:left="0"/>
        <w:jc w:val="both"/>
      </w:pPr>
      <w:r>
        <w:rPr>
          <w:rFonts w:ascii="Times New Roman"/>
          <w:b w:val="false"/>
          <w:i w:val="false"/>
          <w:color w:val="000000"/>
          <w:sz w:val="28"/>
        </w:rPr>
        <w:t xml:space="preserve">
      кесетін машинада жарамдылық бағасын және белгіленуді талап ететін кинофотопленканың білігін визитаждау, оларды орнатуға рұқсат беру; </w:t>
      </w:r>
    </w:p>
    <w:p>
      <w:pPr>
        <w:spacing w:after="0"/>
        <w:ind w:left="0"/>
        <w:jc w:val="both"/>
      </w:pPr>
      <w:r>
        <w:rPr>
          <w:rFonts w:ascii="Times New Roman"/>
          <w:b w:val="false"/>
          <w:i w:val="false"/>
          <w:color w:val="000000"/>
          <w:sz w:val="28"/>
        </w:rPr>
        <w:t xml:space="preserve">
      бобиндау автоматына пленканы салу; </w:t>
      </w:r>
    </w:p>
    <w:p>
      <w:pPr>
        <w:spacing w:after="0"/>
        <w:ind w:left="0"/>
        <w:jc w:val="both"/>
      </w:pPr>
      <w:r>
        <w:rPr>
          <w:rFonts w:ascii="Times New Roman"/>
          <w:b w:val="false"/>
          <w:i w:val="false"/>
          <w:color w:val="000000"/>
          <w:sz w:val="28"/>
        </w:rPr>
        <w:t xml:space="preserve">
      қол режимінде автоматты қосу және оның жұмысын автоматты режимде тексеру; </w:t>
      </w:r>
    </w:p>
    <w:p>
      <w:pPr>
        <w:spacing w:after="0"/>
        <w:ind w:left="0"/>
        <w:jc w:val="both"/>
      </w:pPr>
      <w:r>
        <w:rPr>
          <w:rFonts w:ascii="Times New Roman"/>
          <w:b w:val="false"/>
          <w:i w:val="false"/>
          <w:color w:val="000000"/>
          <w:sz w:val="28"/>
        </w:rPr>
        <w:t xml:space="preserve">
      кассеталарды автомат ұяларына салу, пленка салынған кассеталарды пеналдарға түсіру; </w:t>
      </w:r>
    </w:p>
    <w:p>
      <w:pPr>
        <w:spacing w:after="0"/>
        <w:ind w:left="0"/>
        <w:jc w:val="both"/>
      </w:pPr>
      <w:r>
        <w:rPr>
          <w:rFonts w:ascii="Times New Roman"/>
          <w:b w:val="false"/>
          <w:i w:val="false"/>
          <w:color w:val="000000"/>
          <w:sz w:val="28"/>
        </w:rPr>
        <w:t>
      пленканы созу, катушкаларды алып беру, қысылған ауаның қысымын бақылау;</w:t>
      </w:r>
    </w:p>
    <w:p>
      <w:pPr>
        <w:spacing w:after="0"/>
        <w:ind w:left="0"/>
        <w:jc w:val="both"/>
      </w:pPr>
      <w:r>
        <w:rPr>
          <w:rFonts w:ascii="Times New Roman"/>
          <w:b w:val="false"/>
          <w:i w:val="false"/>
          <w:color w:val="000000"/>
          <w:sz w:val="28"/>
        </w:rPr>
        <w:t>
      жарық таблосы жұмысының дыбыстық және жарық сигнализациясының көмегімен дефектоскоптау.</w:t>
      </w:r>
    </w:p>
    <w:bookmarkStart w:name="z156" w:id="153"/>
    <w:p>
      <w:pPr>
        <w:spacing w:after="0"/>
        <w:ind w:left="0"/>
        <w:jc w:val="both"/>
      </w:pPr>
      <w:r>
        <w:rPr>
          <w:rFonts w:ascii="Times New Roman"/>
          <w:b w:val="false"/>
          <w:i w:val="false"/>
          <w:color w:val="000000"/>
          <w:sz w:val="28"/>
        </w:rPr>
        <w:t xml:space="preserve">
      99. Білуге тиіс: </w:t>
      </w:r>
    </w:p>
    <w:bookmarkEnd w:id="153"/>
    <w:p>
      <w:pPr>
        <w:spacing w:after="0"/>
        <w:ind w:left="0"/>
        <w:jc w:val="both"/>
      </w:pPr>
      <w:r>
        <w:rPr>
          <w:rFonts w:ascii="Times New Roman"/>
          <w:b w:val="false"/>
          <w:i w:val="false"/>
          <w:color w:val="000000"/>
          <w:sz w:val="28"/>
        </w:rPr>
        <w:t xml:space="preserve">
      кинофотоматериалдарды және техникалы пленкаларды өңдеудің технологиялық процесін; </w:t>
      </w:r>
    </w:p>
    <w:p>
      <w:pPr>
        <w:spacing w:after="0"/>
        <w:ind w:left="0"/>
        <w:jc w:val="both"/>
      </w:pPr>
      <w:r>
        <w:rPr>
          <w:rFonts w:ascii="Times New Roman"/>
          <w:b w:val="false"/>
          <w:i w:val="false"/>
          <w:color w:val="000000"/>
          <w:sz w:val="28"/>
        </w:rPr>
        <w:t xml:space="preserve">
      жарық сезгіш бұйымдардың физика-химиялық қасиеттерін және өңдеу технологиясын; </w:t>
      </w:r>
    </w:p>
    <w:p>
      <w:pPr>
        <w:spacing w:after="0"/>
        <w:ind w:left="0"/>
        <w:jc w:val="both"/>
      </w:pPr>
      <w:r>
        <w:rPr>
          <w:rFonts w:ascii="Times New Roman"/>
          <w:b w:val="false"/>
          <w:i w:val="false"/>
          <w:color w:val="000000"/>
          <w:sz w:val="28"/>
        </w:rPr>
        <w:t>
      өңдеудің автоматтандырылған процесіне арналған жабдықтардың, бақылау-өлшеу аспаптары мен айлабұйымдардың құрылымы, кинематикалық схемалары;</w:t>
      </w:r>
    </w:p>
    <w:p>
      <w:pPr>
        <w:spacing w:after="0"/>
        <w:ind w:left="0"/>
        <w:jc w:val="both"/>
      </w:pPr>
      <w:r>
        <w:rPr>
          <w:rFonts w:ascii="Times New Roman"/>
          <w:b w:val="false"/>
          <w:i w:val="false"/>
          <w:color w:val="000000"/>
          <w:sz w:val="28"/>
        </w:rPr>
        <w:t>
      кинофотоматериалдарға арналған стандарттар мен техникалық шарттар.</w:t>
      </w:r>
    </w:p>
    <w:bookmarkStart w:name="z157" w:id="154"/>
    <w:p>
      <w:pPr>
        <w:spacing w:after="0"/>
        <w:ind w:left="0"/>
        <w:jc w:val="left"/>
      </w:pPr>
      <w:r>
        <w:rPr>
          <w:rFonts w:ascii="Times New Roman"/>
          <w:b/>
          <w:i w:val="false"/>
          <w:color w:val="000000"/>
        </w:rPr>
        <w:t xml:space="preserve"> 47-параграф. Кинофотоматериалдарды дайындаушы, 6-разряд</w:t>
      </w:r>
    </w:p>
    <w:bookmarkEnd w:id="154"/>
    <w:bookmarkStart w:name="z158" w:id="155"/>
    <w:p>
      <w:pPr>
        <w:spacing w:after="0"/>
        <w:ind w:left="0"/>
        <w:jc w:val="both"/>
      </w:pPr>
      <w:r>
        <w:rPr>
          <w:rFonts w:ascii="Times New Roman"/>
          <w:b w:val="false"/>
          <w:i w:val="false"/>
          <w:color w:val="000000"/>
          <w:sz w:val="28"/>
        </w:rPr>
        <w:t xml:space="preserve">
      100. Жұмыс сипаттамасы: </w:t>
      </w:r>
    </w:p>
    <w:bookmarkEnd w:id="155"/>
    <w:p>
      <w:pPr>
        <w:spacing w:after="0"/>
        <w:ind w:left="0"/>
        <w:jc w:val="both"/>
      </w:pPr>
      <w:r>
        <w:rPr>
          <w:rFonts w:ascii="Times New Roman"/>
          <w:b w:val="false"/>
          <w:i w:val="false"/>
          <w:color w:val="000000"/>
          <w:sz w:val="28"/>
        </w:rPr>
        <w:t>
      иондаушы және радиоактивті бейтараптандырғыштары бар кесу машиналарында жолақтар мен форматтарға теріс, айналымдағы кино - және арнайы пленкаларды және фотоқағазды кесу процесін жүргізу;</w:t>
      </w:r>
    </w:p>
    <w:p>
      <w:pPr>
        <w:spacing w:after="0"/>
        <w:ind w:left="0"/>
        <w:jc w:val="both"/>
      </w:pPr>
      <w:r>
        <w:rPr>
          <w:rFonts w:ascii="Times New Roman"/>
          <w:b w:val="false"/>
          <w:i w:val="false"/>
          <w:color w:val="000000"/>
          <w:sz w:val="28"/>
        </w:rPr>
        <w:t xml:space="preserve">
      автоматтандырылған кесетін машиналарда техникалық пленкаларды жолақтарға кесу; </w:t>
      </w:r>
    </w:p>
    <w:p>
      <w:pPr>
        <w:spacing w:after="0"/>
        <w:ind w:left="0"/>
        <w:jc w:val="both"/>
      </w:pPr>
      <w:r>
        <w:rPr>
          <w:rFonts w:ascii="Times New Roman"/>
          <w:b w:val="false"/>
          <w:i w:val="false"/>
          <w:color w:val="000000"/>
          <w:sz w:val="28"/>
        </w:rPr>
        <w:t>
      өңделіп жатқан өнімнің ассортиментіне байланысты жұмыс бөлмесінде температуралы, гигрометрлі және жарықтехникалы режимін сақталуын бақылау;</w:t>
      </w:r>
    </w:p>
    <w:p>
      <w:pPr>
        <w:spacing w:after="0"/>
        <w:ind w:left="0"/>
        <w:jc w:val="both"/>
      </w:pPr>
      <w:r>
        <w:rPr>
          <w:rFonts w:ascii="Times New Roman"/>
          <w:b w:val="false"/>
          <w:i w:val="false"/>
          <w:color w:val="000000"/>
          <w:sz w:val="28"/>
        </w:rPr>
        <w:t>
      электронды және басқада бақылау-өлшеу құралдарының көрсеткіштері бойынша технологиялы процесінің параметрлерін реттеу;</w:t>
      </w:r>
    </w:p>
    <w:p>
      <w:pPr>
        <w:spacing w:after="0"/>
        <w:ind w:left="0"/>
        <w:jc w:val="both"/>
      </w:pPr>
      <w:r>
        <w:rPr>
          <w:rFonts w:ascii="Times New Roman"/>
          <w:b w:val="false"/>
          <w:i w:val="false"/>
          <w:color w:val="000000"/>
          <w:sz w:val="28"/>
        </w:rPr>
        <w:t xml:space="preserve">
      біліктілігі төмен кинофотоматериалдарды өңдеушілердің жұмысын басқару; </w:t>
      </w:r>
    </w:p>
    <w:p>
      <w:pPr>
        <w:spacing w:after="0"/>
        <w:ind w:left="0"/>
        <w:jc w:val="both"/>
      </w:pPr>
      <w:r>
        <w:rPr>
          <w:rFonts w:ascii="Times New Roman"/>
          <w:b w:val="false"/>
          <w:i w:val="false"/>
          <w:color w:val="000000"/>
          <w:sz w:val="28"/>
        </w:rPr>
        <w:t>
      жабдықты жөндеуге дайындауға және оны жөндеуден қабылдауға қатысу;</w:t>
      </w:r>
    </w:p>
    <w:p>
      <w:pPr>
        <w:spacing w:after="0"/>
        <w:ind w:left="0"/>
        <w:jc w:val="both"/>
      </w:pPr>
      <w:r>
        <w:rPr>
          <w:rFonts w:ascii="Times New Roman"/>
          <w:b w:val="false"/>
          <w:i w:val="false"/>
          <w:color w:val="000000"/>
          <w:sz w:val="28"/>
        </w:rPr>
        <w:t xml:space="preserve">
      белгіленген өндіріс құжатнамасын жүргізу. </w:t>
      </w:r>
    </w:p>
    <w:bookmarkStart w:name="z159" w:id="156"/>
    <w:p>
      <w:pPr>
        <w:spacing w:after="0"/>
        <w:ind w:left="0"/>
        <w:jc w:val="both"/>
      </w:pPr>
      <w:r>
        <w:rPr>
          <w:rFonts w:ascii="Times New Roman"/>
          <w:b w:val="false"/>
          <w:i w:val="false"/>
          <w:color w:val="000000"/>
          <w:sz w:val="28"/>
        </w:rPr>
        <w:t xml:space="preserve">
      101. Білуге тиіс: </w:t>
      </w:r>
    </w:p>
    <w:bookmarkEnd w:id="156"/>
    <w:p>
      <w:pPr>
        <w:spacing w:after="0"/>
        <w:ind w:left="0"/>
        <w:jc w:val="both"/>
      </w:pPr>
      <w:r>
        <w:rPr>
          <w:rFonts w:ascii="Times New Roman"/>
          <w:b w:val="false"/>
          <w:i w:val="false"/>
          <w:color w:val="000000"/>
          <w:sz w:val="28"/>
        </w:rPr>
        <w:t xml:space="preserve">
      кинофотоматериалдардың өңдеу технологиялық процесін; </w:t>
      </w:r>
    </w:p>
    <w:p>
      <w:pPr>
        <w:spacing w:after="0"/>
        <w:ind w:left="0"/>
        <w:jc w:val="both"/>
      </w:pPr>
      <w:r>
        <w:rPr>
          <w:rFonts w:ascii="Times New Roman"/>
          <w:b w:val="false"/>
          <w:i w:val="false"/>
          <w:color w:val="000000"/>
          <w:sz w:val="28"/>
        </w:rPr>
        <w:t>
      қолданылатын жабдықтың және оған кіретін барлық механизмдердің құрылғысын, конструктивтік ерекшеліктерін және пайдалану қағидаларын;</w:t>
      </w:r>
    </w:p>
    <w:p>
      <w:pPr>
        <w:spacing w:after="0"/>
        <w:ind w:left="0"/>
        <w:jc w:val="both"/>
      </w:pPr>
      <w:r>
        <w:rPr>
          <w:rFonts w:ascii="Times New Roman"/>
          <w:b w:val="false"/>
          <w:i w:val="false"/>
          <w:color w:val="000000"/>
          <w:sz w:val="28"/>
        </w:rPr>
        <w:t>
      пайдаланылатын электрондық және бақылау-өлшеу аспаптарының, ионизаторлардың, бейтараптандырғыштардың және басқа да автоматты құрылғылардың құрылысы мен жұмыс істеу принципін.</w:t>
      </w:r>
    </w:p>
    <w:bookmarkStart w:name="z160" w:id="157"/>
    <w:p>
      <w:pPr>
        <w:spacing w:after="0"/>
        <w:ind w:left="0"/>
        <w:jc w:val="both"/>
      </w:pPr>
      <w:r>
        <w:rPr>
          <w:rFonts w:ascii="Times New Roman"/>
          <w:b w:val="false"/>
          <w:i w:val="false"/>
          <w:color w:val="000000"/>
          <w:sz w:val="28"/>
        </w:rPr>
        <w:t xml:space="preserve">
      102. Техникалық және кәсіптік (арнайы орта, кәсіптік орта) білім талап етіледі. </w:t>
      </w:r>
    </w:p>
    <w:bookmarkEnd w:id="157"/>
    <w:bookmarkStart w:name="z161" w:id="158"/>
    <w:p>
      <w:pPr>
        <w:spacing w:after="0"/>
        <w:ind w:left="0"/>
        <w:jc w:val="left"/>
      </w:pPr>
      <w:r>
        <w:rPr>
          <w:rFonts w:ascii="Times New Roman"/>
          <w:b/>
          <w:i w:val="false"/>
          <w:color w:val="000000"/>
        </w:rPr>
        <w:t xml:space="preserve"> 48-параграф. Кинофотонегізді және техпленкаларды құюшы-аппаратшы, 2-разряд</w:t>
      </w:r>
    </w:p>
    <w:bookmarkEnd w:id="158"/>
    <w:bookmarkStart w:name="z162" w:id="159"/>
    <w:p>
      <w:pPr>
        <w:spacing w:after="0"/>
        <w:ind w:left="0"/>
        <w:jc w:val="both"/>
      </w:pPr>
      <w:r>
        <w:rPr>
          <w:rFonts w:ascii="Times New Roman"/>
          <w:b w:val="false"/>
          <w:i w:val="false"/>
          <w:color w:val="000000"/>
          <w:sz w:val="28"/>
        </w:rPr>
        <w:t>
      103. Жұмыс сипаттамасы:</w:t>
      </w:r>
    </w:p>
    <w:bookmarkEnd w:id="159"/>
    <w:p>
      <w:pPr>
        <w:spacing w:after="0"/>
        <w:ind w:left="0"/>
        <w:jc w:val="both"/>
      </w:pPr>
      <w:r>
        <w:rPr>
          <w:rFonts w:ascii="Times New Roman"/>
          <w:b w:val="false"/>
          <w:i w:val="false"/>
          <w:color w:val="000000"/>
          <w:sz w:val="28"/>
        </w:rPr>
        <w:t>
      біліктілігі жоғары кинонегіздерді және техпленкаларды құюшы-аппаратшының басшылығмен кинопленкаларды қабаттау химиялық ерітінділерді әзірлеу технологиялық процесінің бөлек операцияларын орындау;</w:t>
      </w:r>
    </w:p>
    <w:p>
      <w:pPr>
        <w:spacing w:after="0"/>
        <w:ind w:left="0"/>
        <w:jc w:val="both"/>
      </w:pPr>
      <w:r>
        <w:rPr>
          <w:rFonts w:ascii="Times New Roman"/>
          <w:b w:val="false"/>
          <w:i w:val="false"/>
          <w:color w:val="000000"/>
          <w:sz w:val="28"/>
        </w:rPr>
        <w:t>
      қабаттауға арналған ерітінділерді әзірлеуге қажетті ерітінділер мен басқада заттарды қабылдау және есеп жүргізу;</w:t>
      </w:r>
    </w:p>
    <w:p>
      <w:pPr>
        <w:spacing w:after="0"/>
        <w:ind w:left="0"/>
        <w:jc w:val="both"/>
      </w:pPr>
      <w:r>
        <w:rPr>
          <w:rFonts w:ascii="Times New Roman"/>
          <w:b w:val="false"/>
          <w:i w:val="false"/>
          <w:color w:val="000000"/>
          <w:sz w:val="28"/>
        </w:rPr>
        <w:t>
      балқытқыштарды жұмысқа және реактивтерді тиеуге дайындау;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реакторлардан дайын ерітінділерді түсіру, ерітінділерді фильтрлау, оларды шығынды емкостьқа салуды бақылау;</w:t>
      </w:r>
    </w:p>
    <w:p>
      <w:pPr>
        <w:spacing w:after="0"/>
        <w:ind w:left="0"/>
        <w:jc w:val="both"/>
      </w:pPr>
      <w:r>
        <w:rPr>
          <w:rFonts w:ascii="Times New Roman"/>
          <w:b w:val="false"/>
          <w:i w:val="false"/>
          <w:color w:val="000000"/>
          <w:sz w:val="28"/>
        </w:rPr>
        <w:t>
      қолданылып жатқан ыдыстарды, инвентарьды және жабдықтарды жуу және тазалау.</w:t>
      </w:r>
    </w:p>
    <w:bookmarkStart w:name="z163" w:id="160"/>
    <w:p>
      <w:pPr>
        <w:spacing w:after="0"/>
        <w:ind w:left="0"/>
        <w:jc w:val="both"/>
      </w:pPr>
      <w:r>
        <w:rPr>
          <w:rFonts w:ascii="Times New Roman"/>
          <w:b w:val="false"/>
          <w:i w:val="false"/>
          <w:color w:val="000000"/>
          <w:sz w:val="28"/>
        </w:rPr>
        <w:t>
      104. Білуге тиіс:</w:t>
      </w:r>
    </w:p>
    <w:bookmarkEnd w:id="160"/>
    <w:p>
      <w:pPr>
        <w:spacing w:after="0"/>
        <w:ind w:left="0"/>
        <w:jc w:val="both"/>
      </w:pPr>
      <w:r>
        <w:rPr>
          <w:rFonts w:ascii="Times New Roman"/>
          <w:b w:val="false"/>
          <w:i w:val="false"/>
          <w:color w:val="000000"/>
          <w:sz w:val="28"/>
        </w:rPr>
        <w:t>
      химиялық ерітінділерді дайындау технологиялық процесін;</w:t>
      </w:r>
    </w:p>
    <w:p>
      <w:pPr>
        <w:spacing w:after="0"/>
        <w:ind w:left="0"/>
        <w:jc w:val="both"/>
      </w:pPr>
      <w:r>
        <w:rPr>
          <w:rFonts w:ascii="Times New Roman"/>
          <w:b w:val="false"/>
          <w:i w:val="false"/>
          <w:color w:val="000000"/>
          <w:sz w:val="28"/>
        </w:rPr>
        <w:t>
      қабаттау ерітінділерін мақсатын және физика-химиялық қасиеттерін;</w:t>
      </w:r>
    </w:p>
    <w:p>
      <w:pPr>
        <w:spacing w:after="0"/>
        <w:ind w:left="0"/>
        <w:jc w:val="both"/>
      </w:pPr>
      <w:r>
        <w:rPr>
          <w:rFonts w:ascii="Times New Roman"/>
          <w:b w:val="false"/>
          <w:i w:val="false"/>
          <w:color w:val="000000"/>
          <w:sz w:val="28"/>
        </w:rPr>
        <w:t>
      қызмет көрсетіліп жатқан жабдықтардың және қолданылып жатқан бақылау-өлшеу құрылғыларының құрылымын және жұмыс істеу принципін.</w:t>
      </w:r>
    </w:p>
    <w:bookmarkStart w:name="z164" w:id="161"/>
    <w:p>
      <w:pPr>
        <w:spacing w:after="0"/>
        <w:ind w:left="0"/>
        <w:jc w:val="left"/>
      </w:pPr>
      <w:r>
        <w:rPr>
          <w:rFonts w:ascii="Times New Roman"/>
          <w:b/>
          <w:i w:val="false"/>
          <w:color w:val="000000"/>
        </w:rPr>
        <w:t xml:space="preserve"> 49-параграф. Кинофотонегізді және техпленкаларды құюшы-аппаратшы, 3-разряд</w:t>
      </w:r>
    </w:p>
    <w:bookmarkEnd w:id="161"/>
    <w:bookmarkStart w:name="z165" w:id="162"/>
    <w:p>
      <w:pPr>
        <w:spacing w:after="0"/>
        <w:ind w:left="0"/>
        <w:jc w:val="both"/>
      </w:pPr>
      <w:r>
        <w:rPr>
          <w:rFonts w:ascii="Times New Roman"/>
          <w:b w:val="false"/>
          <w:i w:val="false"/>
          <w:color w:val="000000"/>
          <w:sz w:val="28"/>
        </w:rPr>
        <w:t>
      105. Жұмыс сипаттамасы:</w:t>
      </w:r>
    </w:p>
    <w:bookmarkEnd w:id="162"/>
    <w:p>
      <w:pPr>
        <w:spacing w:after="0"/>
        <w:ind w:left="0"/>
        <w:jc w:val="both"/>
      </w:pPr>
      <w:r>
        <w:rPr>
          <w:rFonts w:ascii="Times New Roman"/>
          <w:b w:val="false"/>
          <w:i w:val="false"/>
          <w:color w:val="000000"/>
          <w:sz w:val="28"/>
        </w:rPr>
        <w:t xml:space="preserve">
      шикізатты жинақтау және тиеу, көпіршіктерді жою және термостаттау сатыларында кинофотонегізат үшін коллодий дайындаудың технологиялық процесін жүргізу; </w:t>
      </w:r>
    </w:p>
    <w:p>
      <w:pPr>
        <w:spacing w:after="0"/>
        <w:ind w:left="0"/>
        <w:jc w:val="both"/>
      </w:pPr>
      <w:r>
        <w:rPr>
          <w:rFonts w:ascii="Times New Roman"/>
          <w:b w:val="false"/>
          <w:i w:val="false"/>
          <w:color w:val="000000"/>
          <w:sz w:val="28"/>
        </w:rPr>
        <w:t>
      құю машинасында өртке қарсы қабаттарды жасау, оларды кинофотонегізге және техникалық пленкаларға суару, кинофотонегізді және өнеркәсіптік-техникалық мақсаттағы пленкаларды қабаттау, лактау, кептіру және орау процесін жүргізу;</w:t>
      </w:r>
    </w:p>
    <w:p>
      <w:pPr>
        <w:spacing w:after="0"/>
        <w:ind w:left="0"/>
        <w:jc w:val="both"/>
      </w:pPr>
      <w:r>
        <w:rPr>
          <w:rFonts w:ascii="Times New Roman"/>
          <w:b w:val="false"/>
          <w:i w:val="false"/>
          <w:color w:val="000000"/>
          <w:sz w:val="28"/>
        </w:rPr>
        <w:t>
      пленка түзетін заттарды, пластификаторларды және еріткіштерді жеткізу;</w:t>
      </w:r>
    </w:p>
    <w:p>
      <w:pPr>
        <w:spacing w:after="0"/>
        <w:ind w:left="0"/>
        <w:jc w:val="both"/>
      </w:pPr>
      <w:r>
        <w:rPr>
          <w:rFonts w:ascii="Times New Roman"/>
          <w:b w:val="false"/>
          <w:i w:val="false"/>
          <w:color w:val="000000"/>
          <w:sz w:val="28"/>
        </w:rPr>
        <w:t>
      шикізатты орау, өлшеу және малаксерларға тиеу;</w:t>
      </w:r>
    </w:p>
    <w:p>
      <w:pPr>
        <w:spacing w:after="0"/>
        <w:ind w:left="0"/>
        <w:jc w:val="both"/>
      </w:pPr>
      <w:r>
        <w:rPr>
          <w:rFonts w:ascii="Times New Roman"/>
          <w:b w:val="false"/>
          <w:i w:val="false"/>
          <w:color w:val="000000"/>
          <w:sz w:val="28"/>
        </w:rPr>
        <w:t>
      бойлкрлі құрылғылардың, коллодияны жылытқыштарды, помптардың жұмысын, термостаттау бөлмелеріндегі температураны және фильтрлардағы қысымды бақылау;</w:t>
      </w:r>
    </w:p>
    <w:p>
      <w:pPr>
        <w:spacing w:after="0"/>
        <w:ind w:left="0"/>
        <w:jc w:val="both"/>
      </w:pPr>
      <w:r>
        <w:rPr>
          <w:rFonts w:ascii="Times New Roman"/>
          <w:b w:val="false"/>
          <w:i w:val="false"/>
          <w:color w:val="000000"/>
          <w:sz w:val="28"/>
        </w:rPr>
        <w:t>
      коллодияның жылытқыш арқылы өту жылдамдығын және олардағы температураны сақтауын реттеу;</w:t>
      </w:r>
    </w:p>
    <w:p>
      <w:pPr>
        <w:spacing w:after="0"/>
        <w:ind w:left="0"/>
        <w:jc w:val="both"/>
      </w:pPr>
      <w:r>
        <w:rPr>
          <w:rFonts w:ascii="Times New Roman"/>
          <w:b w:val="false"/>
          <w:i w:val="false"/>
          <w:color w:val="000000"/>
          <w:sz w:val="28"/>
        </w:rPr>
        <w:t>
      коллодияны құятын машиналарға жіберу;</w:t>
      </w:r>
    </w:p>
    <w:p>
      <w:pPr>
        <w:spacing w:after="0"/>
        <w:ind w:left="0"/>
        <w:jc w:val="both"/>
      </w:pPr>
      <w:r>
        <w:rPr>
          <w:rFonts w:ascii="Times New Roman"/>
          <w:b w:val="false"/>
          <w:i w:val="false"/>
          <w:color w:val="000000"/>
          <w:sz w:val="28"/>
        </w:rPr>
        <w:t>
      шикізатты реакторларға салу, ерітінділерді араластыру, сүзгілеу және дайын ерітінділерді ыдыстарға беру;</w:t>
      </w:r>
    </w:p>
    <w:p>
      <w:pPr>
        <w:spacing w:after="0"/>
        <w:ind w:left="0"/>
        <w:jc w:val="both"/>
      </w:pPr>
      <w:r>
        <w:rPr>
          <w:rFonts w:ascii="Times New Roman"/>
          <w:b w:val="false"/>
          <w:i w:val="false"/>
          <w:color w:val="000000"/>
          <w:sz w:val="28"/>
        </w:rPr>
        <w:t>
      қабаттарды жағу камераларына, кептіру барабандарына, каландрларға, орау және орау механизмдеріне, орау арбаларына, ток түсіргіштерге қызмет көрсету;</w:t>
      </w:r>
    </w:p>
    <w:p>
      <w:pPr>
        <w:spacing w:after="0"/>
        <w:ind w:left="0"/>
        <w:jc w:val="both"/>
      </w:pPr>
      <w:r>
        <w:rPr>
          <w:rFonts w:ascii="Times New Roman"/>
          <w:b w:val="false"/>
          <w:i w:val="false"/>
          <w:color w:val="000000"/>
          <w:sz w:val="28"/>
        </w:rPr>
        <w:t>
      қабат астындағы бөлімдерден лактарды жеткізу;</w:t>
      </w:r>
    </w:p>
    <w:p>
      <w:pPr>
        <w:spacing w:after="0"/>
        <w:ind w:left="0"/>
        <w:jc w:val="both"/>
      </w:pPr>
      <w:r>
        <w:rPr>
          <w:rFonts w:ascii="Times New Roman"/>
          <w:b w:val="false"/>
          <w:i w:val="false"/>
          <w:color w:val="000000"/>
          <w:sz w:val="28"/>
        </w:rPr>
        <w:t>
      жылдамдықты, ауаның температурасын, негіздің созылуын, қабаттың түсуін, лактарды, ерітінділерді, қабатастарының оралуының қалыңдығын реттеу;</w:t>
      </w:r>
    </w:p>
    <w:p>
      <w:pPr>
        <w:spacing w:after="0"/>
        <w:ind w:left="0"/>
        <w:jc w:val="both"/>
      </w:pPr>
      <w:r>
        <w:rPr>
          <w:rFonts w:ascii="Times New Roman"/>
          <w:b w:val="false"/>
          <w:i w:val="false"/>
          <w:color w:val="000000"/>
          <w:sz w:val="28"/>
        </w:rPr>
        <w:t>
      құятын машинаны қосуға дайындау, негізді реттейтін жиектермен жапсыру, жапсыру орындарын бекіту;</w:t>
      </w:r>
    </w:p>
    <w:p>
      <w:pPr>
        <w:spacing w:after="0"/>
        <w:ind w:left="0"/>
        <w:jc w:val="both"/>
      </w:pPr>
      <w:r>
        <w:rPr>
          <w:rFonts w:ascii="Times New Roman"/>
          <w:b w:val="false"/>
          <w:i w:val="false"/>
          <w:color w:val="000000"/>
          <w:sz w:val="28"/>
        </w:rPr>
        <w:t>
      сынамаларды зертханалық талдау үшін алу;</w:t>
      </w:r>
    </w:p>
    <w:p>
      <w:pPr>
        <w:spacing w:after="0"/>
        <w:ind w:left="0"/>
        <w:jc w:val="both"/>
      </w:pPr>
      <w:r>
        <w:rPr>
          <w:rFonts w:ascii="Times New Roman"/>
          <w:b w:val="false"/>
          <w:i w:val="false"/>
          <w:color w:val="000000"/>
          <w:sz w:val="28"/>
        </w:rPr>
        <w:t>
      қолданылып жатқан инвентарьды және қызмет көрсетіліп жатқан жабдықтарды жуу;</w:t>
      </w:r>
    </w:p>
    <w:p>
      <w:pPr>
        <w:spacing w:after="0"/>
        <w:ind w:left="0"/>
        <w:jc w:val="both"/>
      </w:pPr>
      <w:r>
        <w:rPr>
          <w:rFonts w:ascii="Times New Roman"/>
          <w:b w:val="false"/>
          <w:i w:val="false"/>
          <w:color w:val="000000"/>
          <w:sz w:val="28"/>
        </w:rPr>
        <w:t>
      құятын машиналарды орайтын арбалармен қамтамасыз ету;</w:t>
      </w:r>
    </w:p>
    <w:p>
      <w:pPr>
        <w:spacing w:after="0"/>
        <w:ind w:left="0"/>
        <w:jc w:val="both"/>
      </w:pPr>
      <w:r>
        <w:rPr>
          <w:rFonts w:ascii="Times New Roman"/>
          <w:b w:val="false"/>
          <w:i w:val="false"/>
          <w:color w:val="000000"/>
          <w:sz w:val="28"/>
        </w:rPr>
        <w:t>
      дайын өнімді қоймаға тапсыру.</w:t>
      </w:r>
    </w:p>
    <w:bookmarkStart w:name="z166" w:id="163"/>
    <w:p>
      <w:pPr>
        <w:spacing w:after="0"/>
        <w:ind w:left="0"/>
        <w:jc w:val="both"/>
      </w:pPr>
      <w:r>
        <w:rPr>
          <w:rFonts w:ascii="Times New Roman"/>
          <w:b w:val="false"/>
          <w:i w:val="false"/>
          <w:color w:val="000000"/>
          <w:sz w:val="28"/>
        </w:rPr>
        <w:t>
      106. Білуге тиіс:</w:t>
      </w:r>
    </w:p>
    <w:bookmarkEnd w:id="163"/>
    <w:p>
      <w:pPr>
        <w:spacing w:after="0"/>
        <w:ind w:left="0"/>
        <w:jc w:val="both"/>
      </w:pPr>
      <w:r>
        <w:rPr>
          <w:rFonts w:ascii="Times New Roman"/>
          <w:b w:val="false"/>
          <w:i w:val="false"/>
          <w:color w:val="000000"/>
          <w:sz w:val="28"/>
        </w:rPr>
        <w:t>
      химиялы ерітінділерді, колодияны, лакты жағуды және қабаттарды жағудың технологиялық процесін;</w:t>
      </w:r>
    </w:p>
    <w:p>
      <w:pPr>
        <w:spacing w:after="0"/>
        <w:ind w:left="0"/>
        <w:jc w:val="both"/>
      </w:pPr>
      <w:r>
        <w:rPr>
          <w:rFonts w:ascii="Times New Roman"/>
          <w:b w:val="false"/>
          <w:i w:val="false"/>
          <w:color w:val="000000"/>
          <w:sz w:val="28"/>
        </w:rPr>
        <w:t>
      қабатастарлы ерітінділерді, коллодияны, лакты, кинофотонегіздің физика-химиялық қасиеттерін және мақсатын;</w:t>
      </w:r>
    </w:p>
    <w:p>
      <w:pPr>
        <w:spacing w:after="0"/>
        <w:ind w:left="0"/>
        <w:jc w:val="both"/>
      </w:pPr>
      <w:r>
        <w:rPr>
          <w:rFonts w:ascii="Times New Roman"/>
          <w:b w:val="false"/>
          <w:i w:val="false"/>
          <w:color w:val="000000"/>
          <w:sz w:val="28"/>
        </w:rPr>
        <w:t>
      құю, қабат асты машиналарына май құю схемасын, қызмет көрсетілетін жабдықтың және қолданылатын бақылау-өлшеу аспаптарының жұмыс істеу принципін.</w:t>
      </w:r>
    </w:p>
    <w:p>
      <w:pPr>
        <w:spacing w:after="0"/>
        <w:ind w:left="0"/>
        <w:jc w:val="left"/>
      </w:pPr>
      <w:r>
        <w:rPr>
          <w:rFonts w:ascii="Times New Roman"/>
          <w:b/>
          <w:i w:val="false"/>
          <w:color w:val="000000"/>
        </w:rPr>
        <w:t xml:space="preserve"> 50-параграф. Кинофотонегізді және техпленкаларды құюшы-аппаратшы, 4-разряд</w:t>
      </w:r>
    </w:p>
    <w:bookmarkStart w:name="z167" w:id="164"/>
    <w:p>
      <w:pPr>
        <w:spacing w:after="0"/>
        <w:ind w:left="0"/>
        <w:jc w:val="both"/>
      </w:pPr>
      <w:r>
        <w:rPr>
          <w:rFonts w:ascii="Times New Roman"/>
          <w:b w:val="false"/>
          <w:i w:val="false"/>
          <w:color w:val="000000"/>
          <w:sz w:val="28"/>
        </w:rPr>
        <w:t>
      107. Жұмыс сипаттамасы:</w:t>
      </w:r>
    </w:p>
    <w:bookmarkEnd w:id="164"/>
    <w:p>
      <w:pPr>
        <w:spacing w:after="0"/>
        <w:ind w:left="0"/>
        <w:jc w:val="both"/>
      </w:pPr>
      <w:r>
        <w:rPr>
          <w:rFonts w:ascii="Times New Roman"/>
          <w:b w:val="false"/>
          <w:i w:val="false"/>
          <w:color w:val="000000"/>
          <w:sz w:val="28"/>
        </w:rPr>
        <w:t xml:space="preserve">
      үздіксіз жұмыс істейтін бір фильерлік құю машиналарында коллодий, тәттілендірудің химиялық ерітінділерін дайындаудың, кинофототоптардың барлық ассортиментінің негізін құю, кинофото-және техникалық пленкаларға арналған лавсандық негізді қосымша өңдеудің технологиялық процестерін жүргізу; </w:t>
      </w:r>
    </w:p>
    <w:p>
      <w:pPr>
        <w:spacing w:after="0"/>
        <w:ind w:left="0"/>
        <w:jc w:val="both"/>
      </w:pPr>
      <w:r>
        <w:rPr>
          <w:rFonts w:ascii="Times New Roman"/>
          <w:b w:val="false"/>
          <w:i w:val="false"/>
          <w:color w:val="000000"/>
          <w:sz w:val="28"/>
        </w:rPr>
        <w:t>
      еріткіштерді мөлшерлеу, малаксерды жұмысқа дайындау, оны тиеу;</w:t>
      </w:r>
    </w:p>
    <w:p>
      <w:pPr>
        <w:spacing w:after="0"/>
        <w:ind w:left="0"/>
        <w:jc w:val="both"/>
      </w:pPr>
      <w:r>
        <w:rPr>
          <w:rFonts w:ascii="Times New Roman"/>
          <w:b w:val="false"/>
          <w:i w:val="false"/>
          <w:color w:val="000000"/>
          <w:sz w:val="28"/>
        </w:rPr>
        <w:t>
      бақылау-өлшеу аспаптарының деректері және коллодий тұтқырлығы сынамалары бойынша азоксаж процесін қадағалау;</w:t>
      </w:r>
    </w:p>
    <w:p>
      <w:pPr>
        <w:spacing w:after="0"/>
        <w:ind w:left="0"/>
        <w:jc w:val="both"/>
      </w:pPr>
      <w:r>
        <w:rPr>
          <w:rFonts w:ascii="Times New Roman"/>
          <w:b w:val="false"/>
          <w:i w:val="false"/>
          <w:color w:val="000000"/>
          <w:sz w:val="28"/>
        </w:rPr>
        <w:t>
      коллодийдің сүзуге түсуін және помпаларға, сүзгілерге, аралық сыйымдылықтарға және жұмыс термостаттарына тиеуді бөлуді реттеу;</w:t>
      </w:r>
    </w:p>
    <w:p>
      <w:pPr>
        <w:spacing w:after="0"/>
        <w:ind w:left="0"/>
        <w:jc w:val="both"/>
      </w:pPr>
      <w:r>
        <w:rPr>
          <w:rFonts w:ascii="Times New Roman"/>
          <w:b w:val="false"/>
          <w:i w:val="false"/>
          <w:color w:val="000000"/>
          <w:sz w:val="28"/>
        </w:rPr>
        <w:t>
      әртүрлі жүйелі фильтр-престерде фильтрлау процесін жүргізу;</w:t>
      </w:r>
    </w:p>
    <w:p>
      <w:pPr>
        <w:spacing w:after="0"/>
        <w:ind w:left="0"/>
        <w:jc w:val="both"/>
      </w:pPr>
      <w:r>
        <w:rPr>
          <w:rFonts w:ascii="Times New Roman"/>
          <w:b w:val="false"/>
          <w:i w:val="false"/>
          <w:color w:val="000000"/>
          <w:sz w:val="28"/>
        </w:rPr>
        <w:t>
      ерітінділердің, шикізаттың қажетті мөлшерін есептеу, олардың сапасын тексеру, мөлшерлеу, сүзу және дайын ерітінділерді ыдыстарға беру;</w:t>
      </w:r>
    </w:p>
    <w:p>
      <w:pPr>
        <w:spacing w:after="0"/>
        <w:ind w:left="0"/>
        <w:jc w:val="both"/>
      </w:pPr>
      <w:r>
        <w:rPr>
          <w:rFonts w:ascii="Times New Roman"/>
          <w:b w:val="false"/>
          <w:i w:val="false"/>
          <w:color w:val="000000"/>
          <w:sz w:val="28"/>
        </w:rPr>
        <w:t>
      коллодияның құятын фильераға түсуін, қабат пен лактың кюветқа түсуін, негіздің қалыңдығын, газауа қосындысының концентрациясын реттеу;</w:t>
      </w:r>
    </w:p>
    <w:p>
      <w:pPr>
        <w:spacing w:after="0"/>
        <w:ind w:left="0"/>
        <w:jc w:val="both"/>
      </w:pPr>
      <w:r>
        <w:rPr>
          <w:rFonts w:ascii="Times New Roman"/>
          <w:b w:val="false"/>
          <w:i w:val="false"/>
          <w:color w:val="000000"/>
          <w:sz w:val="28"/>
        </w:rPr>
        <w:t>
      бос катушканы орау түйініне орнату, негізді катушкаға салу, құйылған негізді алу;</w:t>
      </w:r>
    </w:p>
    <w:p>
      <w:pPr>
        <w:spacing w:after="0"/>
        <w:ind w:left="0"/>
        <w:jc w:val="both"/>
      </w:pPr>
      <w:r>
        <w:rPr>
          <w:rFonts w:ascii="Times New Roman"/>
          <w:b w:val="false"/>
          <w:i w:val="false"/>
          <w:color w:val="000000"/>
          <w:sz w:val="28"/>
        </w:rPr>
        <w:t>
      ілеспе паспортта ақаулы орындарды белгілей отырып, құйылатын негіздің сапасын көзбен шолып бақылау;</w:t>
      </w:r>
    </w:p>
    <w:p>
      <w:pPr>
        <w:spacing w:after="0"/>
        <w:ind w:left="0"/>
        <w:jc w:val="both"/>
      </w:pPr>
      <w:r>
        <w:rPr>
          <w:rFonts w:ascii="Times New Roman"/>
          <w:b w:val="false"/>
          <w:i w:val="false"/>
          <w:color w:val="000000"/>
          <w:sz w:val="28"/>
        </w:rPr>
        <w:t>
      өңделген төс етектерді (айналы қабатты) машинаның құятын тораптарының жез лентасынан түсіру;</w:t>
      </w:r>
    </w:p>
    <w:p>
      <w:pPr>
        <w:spacing w:after="0"/>
        <w:ind w:left="0"/>
        <w:jc w:val="both"/>
      </w:pPr>
      <w:r>
        <w:rPr>
          <w:rFonts w:ascii="Times New Roman"/>
          <w:b w:val="false"/>
          <w:i w:val="false"/>
          <w:color w:val="000000"/>
          <w:sz w:val="28"/>
        </w:rPr>
        <w:t>
      қосымша қабаттарды жағу сапсын көзбен бақылау;</w:t>
      </w:r>
    </w:p>
    <w:p>
      <w:pPr>
        <w:spacing w:after="0"/>
        <w:ind w:left="0"/>
        <w:jc w:val="both"/>
      </w:pPr>
      <w:r>
        <w:rPr>
          <w:rFonts w:ascii="Times New Roman"/>
          <w:b w:val="false"/>
          <w:i w:val="false"/>
          <w:color w:val="000000"/>
          <w:sz w:val="28"/>
        </w:rPr>
        <w:t>
      қызмет көретіліп жатқан тазарту, жуу, майлау, жұмысын тексеру, қолданылып жатқан аппаратураға және коммуникацияға ұсақ жөндеу жұмыстарын жасау.</w:t>
      </w:r>
    </w:p>
    <w:bookmarkStart w:name="z168" w:id="165"/>
    <w:p>
      <w:pPr>
        <w:spacing w:after="0"/>
        <w:ind w:left="0"/>
        <w:jc w:val="both"/>
      </w:pPr>
      <w:r>
        <w:rPr>
          <w:rFonts w:ascii="Times New Roman"/>
          <w:b w:val="false"/>
          <w:i w:val="false"/>
          <w:color w:val="000000"/>
          <w:sz w:val="28"/>
        </w:rPr>
        <w:t>
      108. Білуге тиіс:</w:t>
      </w:r>
    </w:p>
    <w:bookmarkEnd w:id="165"/>
    <w:p>
      <w:pPr>
        <w:spacing w:after="0"/>
        <w:ind w:left="0"/>
        <w:jc w:val="both"/>
      </w:pPr>
      <w:r>
        <w:rPr>
          <w:rFonts w:ascii="Times New Roman"/>
          <w:b w:val="false"/>
          <w:i w:val="false"/>
          <w:color w:val="000000"/>
          <w:sz w:val="28"/>
        </w:rPr>
        <w:t>
      кинофотонегіздерді және техпленканы дайындау рецептурасын, әзірлеу технологиялық процесін;</w:t>
      </w:r>
    </w:p>
    <w:p>
      <w:pPr>
        <w:spacing w:after="0"/>
        <w:ind w:left="0"/>
        <w:jc w:val="both"/>
      </w:pPr>
      <w:r>
        <w:rPr>
          <w:rFonts w:ascii="Times New Roman"/>
          <w:b w:val="false"/>
          <w:i w:val="false"/>
          <w:color w:val="000000"/>
          <w:sz w:val="28"/>
        </w:rPr>
        <w:t>
      коллодияны, химиялы ерітінділерді, лакты, негіздің қабаттарын әзірлеуде қолданылатын компоненттердің физика-химиялық қасиеттерін және оларға қойылатын техникалық талаптар;</w:t>
      </w:r>
    </w:p>
    <w:p>
      <w:pPr>
        <w:spacing w:after="0"/>
        <w:ind w:left="0"/>
        <w:jc w:val="both"/>
      </w:pPr>
      <w:r>
        <w:rPr>
          <w:rFonts w:ascii="Times New Roman"/>
          <w:b w:val="false"/>
          <w:i w:val="false"/>
          <w:color w:val="000000"/>
          <w:sz w:val="28"/>
        </w:rPr>
        <w:t>
      қызмет көрсетіліп жатқан жабдықтардың, қолданылып жатқан бақылау-өлшеу құралдарының құрылымын;</w:t>
      </w:r>
    </w:p>
    <w:p>
      <w:pPr>
        <w:spacing w:after="0"/>
        <w:ind w:left="0"/>
        <w:jc w:val="both"/>
      </w:pPr>
      <w:r>
        <w:rPr>
          <w:rFonts w:ascii="Times New Roman"/>
          <w:b w:val="false"/>
          <w:i w:val="false"/>
          <w:color w:val="000000"/>
          <w:sz w:val="28"/>
        </w:rPr>
        <w:t>
      коллодиа-өткізгіш схемасын;</w:t>
      </w:r>
    </w:p>
    <w:p>
      <w:pPr>
        <w:spacing w:after="0"/>
        <w:ind w:left="0"/>
        <w:jc w:val="both"/>
      </w:pPr>
      <w:r>
        <w:rPr>
          <w:rFonts w:ascii="Times New Roman"/>
          <w:b w:val="false"/>
          <w:i w:val="false"/>
          <w:color w:val="000000"/>
          <w:sz w:val="28"/>
        </w:rPr>
        <w:t>
      коллодийді тазарту кезінде ерітіндінің, шикізаттың қажетті мөлшерін және сүзу сатысын есептеу әдістемесін;</w:t>
      </w:r>
    </w:p>
    <w:p>
      <w:pPr>
        <w:spacing w:after="0"/>
        <w:ind w:left="0"/>
        <w:jc w:val="both"/>
      </w:pPr>
      <w:r>
        <w:rPr>
          <w:rFonts w:ascii="Times New Roman"/>
          <w:b w:val="false"/>
          <w:i w:val="false"/>
          <w:color w:val="000000"/>
          <w:sz w:val="28"/>
        </w:rPr>
        <w:t>
      негізді құю процесінде түзілетін газ-ауа қоспасының қасиеттері мен концентрациясын;</w:t>
      </w:r>
    </w:p>
    <w:p>
      <w:pPr>
        <w:spacing w:after="0"/>
        <w:ind w:left="0"/>
        <w:jc w:val="both"/>
      </w:pPr>
      <w:r>
        <w:rPr>
          <w:rFonts w:ascii="Times New Roman"/>
          <w:b w:val="false"/>
          <w:i w:val="false"/>
          <w:color w:val="000000"/>
          <w:sz w:val="28"/>
        </w:rPr>
        <w:t>
      бу-ауа қоспасының рұқсат етілген концентрациясын.</w:t>
      </w:r>
    </w:p>
    <w:bookmarkStart w:name="z169" w:id="166"/>
    <w:p>
      <w:pPr>
        <w:spacing w:after="0"/>
        <w:ind w:left="0"/>
        <w:jc w:val="left"/>
      </w:pPr>
      <w:r>
        <w:rPr>
          <w:rFonts w:ascii="Times New Roman"/>
          <w:b/>
          <w:i w:val="false"/>
          <w:color w:val="000000"/>
        </w:rPr>
        <w:t xml:space="preserve"> 51-параграф. Кинофотонегізді және техпленкаларды құюшы-аппаратшы, 5-разряд</w:t>
      </w:r>
    </w:p>
    <w:bookmarkEnd w:id="166"/>
    <w:bookmarkStart w:name="z170" w:id="167"/>
    <w:p>
      <w:pPr>
        <w:spacing w:after="0"/>
        <w:ind w:left="0"/>
        <w:jc w:val="both"/>
      </w:pPr>
      <w:r>
        <w:rPr>
          <w:rFonts w:ascii="Times New Roman"/>
          <w:b w:val="false"/>
          <w:i w:val="false"/>
          <w:color w:val="000000"/>
          <w:sz w:val="28"/>
        </w:rPr>
        <w:t>
      109. Жұмыс сипаттамасы;</w:t>
      </w:r>
    </w:p>
    <w:bookmarkEnd w:id="167"/>
    <w:p>
      <w:pPr>
        <w:spacing w:after="0"/>
        <w:ind w:left="0"/>
        <w:jc w:val="both"/>
      </w:pPr>
      <w:r>
        <w:rPr>
          <w:rFonts w:ascii="Times New Roman"/>
          <w:b w:val="false"/>
          <w:i w:val="false"/>
          <w:color w:val="000000"/>
          <w:sz w:val="28"/>
        </w:rPr>
        <w:t>
      жоғары өнімді екі-фильерлік машиналарда немесе бір мезгілде бірнеше құрама құю машиналарында өнеркәсіптік-техникалық мақсаттағы кинофотопленка мен пленкалардың барлық ассортиментін құю, коллодий дайындаудың технологиялық процесін жүргізу;</w:t>
      </w:r>
    </w:p>
    <w:p>
      <w:pPr>
        <w:spacing w:after="0"/>
        <w:ind w:left="0"/>
        <w:jc w:val="both"/>
      </w:pPr>
      <w:r>
        <w:rPr>
          <w:rFonts w:ascii="Times New Roman"/>
          <w:b w:val="false"/>
          <w:i w:val="false"/>
          <w:color w:val="000000"/>
          <w:sz w:val="28"/>
        </w:rPr>
        <w:t>
      кинофотопленкалар мен техникалық пленкаларға арналған лавсан негізін қосымша өңдеу процесін жүргізу;</w:t>
      </w:r>
    </w:p>
    <w:p>
      <w:pPr>
        <w:spacing w:after="0"/>
        <w:ind w:left="0"/>
        <w:jc w:val="both"/>
      </w:pPr>
      <w:r>
        <w:rPr>
          <w:rFonts w:ascii="Times New Roman"/>
          <w:b w:val="false"/>
          <w:i w:val="false"/>
          <w:color w:val="000000"/>
          <w:sz w:val="28"/>
        </w:rPr>
        <w:t>
      еріткіштерді, компоненттерді, қоспаларды есептеу, мөлшерлеу, сапасын бақылау;</w:t>
      </w:r>
    </w:p>
    <w:p>
      <w:pPr>
        <w:spacing w:after="0"/>
        <w:ind w:left="0"/>
        <w:jc w:val="both"/>
      </w:pPr>
      <w:r>
        <w:rPr>
          <w:rFonts w:ascii="Times New Roman"/>
          <w:b w:val="false"/>
          <w:i w:val="false"/>
          <w:color w:val="000000"/>
          <w:sz w:val="28"/>
        </w:rPr>
        <w:t>
      конденсаторлардың жұмысын бақылау, қатты салқындату тәсілімен еріткіштердің рекуперация режимін реттеу;</w:t>
      </w:r>
    </w:p>
    <w:p>
      <w:pPr>
        <w:spacing w:after="0"/>
        <w:ind w:left="0"/>
        <w:jc w:val="both"/>
      </w:pPr>
      <w:r>
        <w:rPr>
          <w:rFonts w:ascii="Times New Roman"/>
          <w:b w:val="false"/>
          <w:i w:val="false"/>
          <w:color w:val="000000"/>
          <w:sz w:val="28"/>
        </w:rPr>
        <w:t>
      негіздің сапасын және қалыңдығының сапасын бақылау;</w:t>
      </w:r>
    </w:p>
    <w:p>
      <w:pPr>
        <w:spacing w:after="0"/>
        <w:ind w:left="0"/>
        <w:jc w:val="both"/>
      </w:pPr>
      <w:r>
        <w:rPr>
          <w:rFonts w:ascii="Times New Roman"/>
          <w:b w:val="false"/>
          <w:i w:val="false"/>
          <w:color w:val="000000"/>
          <w:sz w:val="28"/>
        </w:rPr>
        <w:t>
      сынамаларды іріктеу, айналы қабатты сабындау және кептіру;</w:t>
      </w:r>
    </w:p>
    <w:p>
      <w:pPr>
        <w:spacing w:after="0"/>
        <w:ind w:left="0"/>
        <w:jc w:val="both"/>
      </w:pPr>
      <w:r>
        <w:rPr>
          <w:rFonts w:ascii="Times New Roman"/>
          <w:b w:val="false"/>
          <w:i w:val="false"/>
          <w:color w:val="000000"/>
          <w:sz w:val="28"/>
        </w:rPr>
        <w:t>
      негіздерді шашатын білікшелермен қосымша өңдеу бойынша агрегаттарға қызмет көрсету;</w:t>
      </w:r>
    </w:p>
    <w:p>
      <w:pPr>
        <w:spacing w:after="0"/>
        <w:ind w:left="0"/>
        <w:jc w:val="both"/>
      </w:pPr>
      <w:r>
        <w:rPr>
          <w:rFonts w:ascii="Times New Roman"/>
          <w:b w:val="false"/>
          <w:i w:val="false"/>
          <w:color w:val="000000"/>
          <w:sz w:val="28"/>
        </w:rPr>
        <w:t>
      қосымша қабаттарды құралдарға салу сапасын бақылау;</w:t>
      </w:r>
    </w:p>
    <w:p>
      <w:pPr>
        <w:spacing w:after="0"/>
        <w:ind w:left="0"/>
        <w:jc w:val="both"/>
      </w:pPr>
      <w:r>
        <w:rPr>
          <w:rFonts w:ascii="Times New Roman"/>
          <w:b w:val="false"/>
          <w:i w:val="false"/>
          <w:color w:val="000000"/>
          <w:sz w:val="28"/>
        </w:rPr>
        <w:t>
      қабаттарды жағу, кептіру режимін, негізді созудың жылдамдығын реттеу;</w:t>
      </w:r>
    </w:p>
    <w:p>
      <w:pPr>
        <w:spacing w:after="0"/>
        <w:ind w:left="0"/>
        <w:jc w:val="both"/>
      </w:pPr>
      <w:r>
        <w:rPr>
          <w:rFonts w:ascii="Times New Roman"/>
          <w:b w:val="false"/>
          <w:i w:val="false"/>
          <w:color w:val="000000"/>
          <w:sz w:val="28"/>
        </w:rPr>
        <w:t>
      қызмет көрсетілетін учаскеде температуралық және ауа режимдерін орнату;</w:t>
      </w:r>
    </w:p>
    <w:p>
      <w:pPr>
        <w:spacing w:after="0"/>
        <w:ind w:left="0"/>
        <w:jc w:val="both"/>
      </w:pPr>
      <w:r>
        <w:rPr>
          <w:rFonts w:ascii="Times New Roman"/>
          <w:b w:val="false"/>
          <w:i w:val="false"/>
          <w:color w:val="000000"/>
          <w:sz w:val="28"/>
        </w:rPr>
        <w:t>
      негізгі және қосалқы жабдықтарды профилактикалық тексеру.</w:t>
      </w:r>
    </w:p>
    <w:bookmarkStart w:name="z171" w:id="168"/>
    <w:p>
      <w:pPr>
        <w:spacing w:after="0"/>
        <w:ind w:left="0"/>
        <w:jc w:val="both"/>
      </w:pPr>
      <w:r>
        <w:rPr>
          <w:rFonts w:ascii="Times New Roman"/>
          <w:b w:val="false"/>
          <w:i w:val="false"/>
          <w:color w:val="000000"/>
          <w:sz w:val="28"/>
        </w:rPr>
        <w:t>
      110. Білуге тиіс:</w:t>
      </w:r>
    </w:p>
    <w:bookmarkEnd w:id="168"/>
    <w:p>
      <w:pPr>
        <w:spacing w:after="0"/>
        <w:ind w:left="0"/>
        <w:jc w:val="both"/>
      </w:pPr>
      <w:r>
        <w:rPr>
          <w:rFonts w:ascii="Times New Roman"/>
          <w:b w:val="false"/>
          <w:i w:val="false"/>
          <w:color w:val="000000"/>
          <w:sz w:val="28"/>
        </w:rPr>
        <w:t>
      өнеркәсіптік-техникалық мақсаттағы кинофотопленкалар мен пленкалардың барлық түр-түрін негізге құюдың технологиялық процесін және техникалық шарттарын;</w:t>
      </w:r>
    </w:p>
    <w:p>
      <w:pPr>
        <w:spacing w:after="0"/>
        <w:ind w:left="0"/>
        <w:jc w:val="both"/>
      </w:pPr>
      <w:r>
        <w:rPr>
          <w:rFonts w:ascii="Times New Roman"/>
          <w:b w:val="false"/>
          <w:i w:val="false"/>
          <w:color w:val="000000"/>
          <w:sz w:val="28"/>
        </w:rPr>
        <w:t>
      қабаттарды жағу және негіздерді кептіру процесін;</w:t>
      </w:r>
    </w:p>
    <w:p>
      <w:pPr>
        <w:spacing w:after="0"/>
        <w:ind w:left="0"/>
        <w:jc w:val="both"/>
      </w:pPr>
      <w:r>
        <w:rPr>
          <w:rFonts w:ascii="Times New Roman"/>
          <w:b w:val="false"/>
          <w:i w:val="false"/>
          <w:color w:val="000000"/>
          <w:sz w:val="28"/>
        </w:rPr>
        <w:t>
      коллодияның, лактың, қабаттын, қолданылып жатқан ерітінділердің физика-химиялық қасиеттерін;</w:t>
      </w:r>
    </w:p>
    <w:p>
      <w:pPr>
        <w:spacing w:after="0"/>
        <w:ind w:left="0"/>
        <w:jc w:val="both"/>
      </w:pPr>
      <w:r>
        <w:rPr>
          <w:rFonts w:ascii="Times New Roman"/>
          <w:b w:val="false"/>
          <w:i w:val="false"/>
          <w:color w:val="000000"/>
          <w:sz w:val="28"/>
        </w:rPr>
        <w:t>
      негізді құю процесінде пайда болатын газ-ауа қоспасының қасиеттері мен рұқсат етілген концентрациясын;</w:t>
      </w:r>
    </w:p>
    <w:p>
      <w:pPr>
        <w:spacing w:after="0"/>
        <w:ind w:left="0"/>
        <w:jc w:val="both"/>
      </w:pPr>
      <w:r>
        <w:rPr>
          <w:rFonts w:ascii="Times New Roman"/>
          <w:b w:val="false"/>
          <w:i w:val="false"/>
          <w:color w:val="000000"/>
          <w:sz w:val="28"/>
        </w:rPr>
        <w:t>
      газ-ауа коммуникацияларының схемасын, негізгі және қосалқы жабдықтардың құрылысы мен өзара әрекетін.</w:t>
      </w:r>
    </w:p>
    <w:bookmarkStart w:name="z172" w:id="169"/>
    <w:p>
      <w:pPr>
        <w:spacing w:after="0"/>
        <w:ind w:left="0"/>
        <w:jc w:val="left"/>
      </w:pPr>
      <w:r>
        <w:rPr>
          <w:rFonts w:ascii="Times New Roman"/>
          <w:b/>
          <w:i w:val="false"/>
          <w:color w:val="000000"/>
        </w:rPr>
        <w:t xml:space="preserve"> 52-параграф. Кинофотонегізді және техпленкаларды құюшы-аппаратшы, 6-разряд</w:t>
      </w:r>
    </w:p>
    <w:bookmarkEnd w:id="169"/>
    <w:bookmarkStart w:name="z173" w:id="170"/>
    <w:p>
      <w:pPr>
        <w:spacing w:after="0"/>
        <w:ind w:left="0"/>
        <w:jc w:val="both"/>
      </w:pPr>
      <w:r>
        <w:rPr>
          <w:rFonts w:ascii="Times New Roman"/>
          <w:b w:val="false"/>
          <w:i w:val="false"/>
          <w:color w:val="000000"/>
          <w:sz w:val="28"/>
        </w:rPr>
        <w:t>
      111. Жұмыс сипаттамасы:</w:t>
      </w:r>
    </w:p>
    <w:bookmarkEnd w:id="170"/>
    <w:p>
      <w:pPr>
        <w:spacing w:after="0"/>
        <w:ind w:left="0"/>
        <w:jc w:val="both"/>
      </w:pPr>
      <w:r>
        <w:rPr>
          <w:rFonts w:ascii="Times New Roman"/>
          <w:b w:val="false"/>
          <w:i w:val="false"/>
          <w:color w:val="000000"/>
          <w:sz w:val="28"/>
        </w:rPr>
        <w:t>
      алдыңғы пышақтың реттеуші кескіні бар және кептіргенге дейін ұлғайтылған қуаты бар үлдір құраушы ерітінділердің жоғары концентрациясы кезінде өнімділігі жоғары екіфильерлік машиналарда кинофотонегізді құюдың технологиялық процесін жүргізу;</w:t>
      </w:r>
    </w:p>
    <w:p>
      <w:pPr>
        <w:spacing w:after="0"/>
        <w:ind w:left="0"/>
        <w:jc w:val="both"/>
      </w:pPr>
      <w:r>
        <w:rPr>
          <w:rFonts w:ascii="Times New Roman"/>
          <w:b w:val="false"/>
          <w:i w:val="false"/>
          <w:color w:val="000000"/>
          <w:sz w:val="28"/>
        </w:rPr>
        <w:t>
      негізге қосымша қабаттарды көп қабатты жағу, арнайы рецепт бойынша дайындалған қабаттарды жағу процесін жүргізу;</w:t>
      </w:r>
    </w:p>
    <w:p>
      <w:pPr>
        <w:spacing w:after="0"/>
        <w:ind w:left="0"/>
        <w:jc w:val="both"/>
      </w:pPr>
      <w:r>
        <w:rPr>
          <w:rFonts w:ascii="Times New Roman"/>
          <w:b w:val="false"/>
          <w:i w:val="false"/>
          <w:color w:val="000000"/>
          <w:sz w:val="28"/>
        </w:rPr>
        <w:t>
      құятын машинаның оңтайлы жұмыс режимін таңдау және процесті бақылау;</w:t>
      </w:r>
    </w:p>
    <w:p>
      <w:pPr>
        <w:spacing w:after="0"/>
        <w:ind w:left="0"/>
        <w:jc w:val="both"/>
      </w:pPr>
      <w:r>
        <w:rPr>
          <w:rFonts w:ascii="Times New Roman"/>
          <w:b w:val="false"/>
          <w:i w:val="false"/>
          <w:color w:val="000000"/>
          <w:sz w:val="28"/>
        </w:rPr>
        <w:t>
      қатты салқындату тәсілімен ерітінділерді рекуперация режимдерін реттеу;</w:t>
      </w:r>
    </w:p>
    <w:p>
      <w:pPr>
        <w:spacing w:after="0"/>
        <w:ind w:left="0"/>
        <w:jc w:val="both"/>
      </w:pPr>
      <w:r>
        <w:rPr>
          <w:rFonts w:ascii="Times New Roman"/>
          <w:b w:val="false"/>
          <w:i w:val="false"/>
          <w:color w:val="000000"/>
          <w:sz w:val="28"/>
        </w:rPr>
        <w:t>
      құйылған негіздің қалыңдығын өлшеу және оның сапасын бақылау;</w:t>
      </w:r>
    </w:p>
    <w:p>
      <w:pPr>
        <w:spacing w:after="0"/>
        <w:ind w:left="0"/>
        <w:jc w:val="both"/>
      </w:pPr>
      <w:r>
        <w:rPr>
          <w:rFonts w:ascii="Times New Roman"/>
          <w:b w:val="false"/>
          <w:i w:val="false"/>
          <w:color w:val="000000"/>
          <w:sz w:val="28"/>
        </w:rPr>
        <w:t>
      өнімнің ассортиментіне және жағылатын композицияға байланысты қосымша қабаттарды жағудың сызбасын өзгерту;</w:t>
      </w:r>
    </w:p>
    <w:p>
      <w:pPr>
        <w:spacing w:after="0"/>
        <w:ind w:left="0"/>
        <w:jc w:val="both"/>
      </w:pPr>
      <w:r>
        <w:rPr>
          <w:rFonts w:ascii="Times New Roman"/>
          <w:b w:val="false"/>
          <w:i w:val="false"/>
          <w:color w:val="000000"/>
          <w:sz w:val="28"/>
        </w:rPr>
        <w:t>
      қолданылып жатқан аппаратураға ұсақ жөндеу жұмыстарын жасау.</w:t>
      </w:r>
    </w:p>
    <w:bookmarkStart w:name="z174" w:id="171"/>
    <w:p>
      <w:pPr>
        <w:spacing w:after="0"/>
        <w:ind w:left="0"/>
        <w:jc w:val="both"/>
      </w:pPr>
      <w:r>
        <w:rPr>
          <w:rFonts w:ascii="Times New Roman"/>
          <w:b w:val="false"/>
          <w:i w:val="false"/>
          <w:color w:val="000000"/>
          <w:sz w:val="28"/>
        </w:rPr>
        <w:t>
      112. Білуге тиіс:</w:t>
      </w:r>
    </w:p>
    <w:bookmarkEnd w:id="171"/>
    <w:p>
      <w:pPr>
        <w:spacing w:after="0"/>
        <w:ind w:left="0"/>
        <w:jc w:val="both"/>
      </w:pPr>
      <w:r>
        <w:rPr>
          <w:rFonts w:ascii="Times New Roman"/>
          <w:b w:val="false"/>
          <w:i w:val="false"/>
          <w:color w:val="000000"/>
          <w:sz w:val="28"/>
        </w:rPr>
        <w:t>
      негізді құю және триацетат-целлюлоза және полиэтилен-терефталат негізіне әртүрлі композициялардың қосымша қабаттарын жағудың технологиялық процесін, осы қабаттардың мақсатын және олардың құрылымын;</w:t>
      </w:r>
    </w:p>
    <w:p>
      <w:pPr>
        <w:spacing w:after="0"/>
        <w:ind w:left="0"/>
        <w:jc w:val="both"/>
      </w:pPr>
      <w:r>
        <w:rPr>
          <w:rFonts w:ascii="Times New Roman"/>
          <w:b w:val="false"/>
          <w:i w:val="false"/>
          <w:color w:val="000000"/>
          <w:sz w:val="28"/>
        </w:rPr>
        <w:t>
      газ-ауа қоспасының қасиеттері мен рұқсат етілген концентрациясын, газ-ауа коммуникацияларының схемасын.</w:t>
      </w:r>
    </w:p>
    <w:bookmarkStart w:name="z175" w:id="172"/>
    <w:p>
      <w:pPr>
        <w:spacing w:after="0"/>
        <w:ind w:left="0"/>
        <w:jc w:val="left"/>
      </w:pPr>
      <w:r>
        <w:rPr>
          <w:rFonts w:ascii="Times New Roman"/>
          <w:b/>
          <w:i w:val="false"/>
          <w:color w:val="000000"/>
        </w:rPr>
        <w:t xml:space="preserve"> 53-параграф. Коллагенді массаны құраушы, 4-разряд</w:t>
      </w:r>
    </w:p>
    <w:bookmarkEnd w:id="172"/>
    <w:bookmarkStart w:name="z176" w:id="173"/>
    <w:p>
      <w:pPr>
        <w:spacing w:after="0"/>
        <w:ind w:left="0"/>
        <w:jc w:val="both"/>
      </w:pPr>
      <w:r>
        <w:rPr>
          <w:rFonts w:ascii="Times New Roman"/>
          <w:b w:val="false"/>
          <w:i w:val="false"/>
          <w:color w:val="000000"/>
          <w:sz w:val="28"/>
        </w:rPr>
        <w:t xml:space="preserve">
      113. Жұмыс сипаттамасы: </w:t>
      </w:r>
    </w:p>
    <w:bookmarkEnd w:id="173"/>
    <w:p>
      <w:pPr>
        <w:spacing w:after="0"/>
        <w:ind w:left="0"/>
        <w:jc w:val="both"/>
      </w:pPr>
      <w:r>
        <w:rPr>
          <w:rFonts w:ascii="Times New Roman"/>
          <w:b w:val="false"/>
          <w:i w:val="false"/>
          <w:color w:val="000000"/>
          <w:sz w:val="28"/>
        </w:rPr>
        <w:t>
      біліктілігі жоғары коллагенді массаны құраушының басшылығымен әртүрлі диаметрлі ақуыз қабықшалары үшін белгіленген жабысқақ коллагенді массаны құрау және гомогенизациялау;</w:t>
      </w:r>
    </w:p>
    <w:p>
      <w:pPr>
        <w:spacing w:after="0"/>
        <w:ind w:left="0"/>
        <w:jc w:val="both"/>
      </w:pPr>
      <w:r>
        <w:rPr>
          <w:rFonts w:ascii="Times New Roman"/>
          <w:b w:val="false"/>
          <w:i w:val="false"/>
          <w:color w:val="000000"/>
          <w:sz w:val="28"/>
        </w:rPr>
        <w:t>
      сынақ престерінде талшықталған үгінділер мен коллагенді массаның жабысқақтығын анықтау;</w:t>
      </w:r>
    </w:p>
    <w:p>
      <w:pPr>
        <w:spacing w:after="0"/>
        <w:ind w:left="0"/>
        <w:jc w:val="both"/>
      </w:pPr>
      <w:r>
        <w:rPr>
          <w:rFonts w:ascii="Times New Roman"/>
          <w:b w:val="false"/>
          <w:i w:val="false"/>
          <w:color w:val="000000"/>
          <w:sz w:val="28"/>
        </w:rPr>
        <w:t xml:space="preserve">
      салқындату жүйесінің жұмысын бақылау және реттеу; </w:t>
      </w:r>
    </w:p>
    <w:p>
      <w:pPr>
        <w:spacing w:after="0"/>
        <w:ind w:left="0"/>
        <w:jc w:val="both"/>
      </w:pPr>
      <w:r>
        <w:rPr>
          <w:rFonts w:ascii="Times New Roman"/>
          <w:b w:val="false"/>
          <w:i w:val="false"/>
          <w:color w:val="000000"/>
          <w:sz w:val="28"/>
        </w:rPr>
        <w:t xml:space="preserve">
      қолданылып жатқан жабдықтарды тазарту, жуу, оны жөндеу жұмыстарына тапсыру және жөндеуден қабылдау. </w:t>
      </w:r>
    </w:p>
    <w:bookmarkStart w:name="z177" w:id="174"/>
    <w:p>
      <w:pPr>
        <w:spacing w:after="0"/>
        <w:ind w:left="0"/>
        <w:jc w:val="both"/>
      </w:pPr>
      <w:r>
        <w:rPr>
          <w:rFonts w:ascii="Times New Roman"/>
          <w:b w:val="false"/>
          <w:i w:val="false"/>
          <w:color w:val="000000"/>
          <w:sz w:val="28"/>
        </w:rPr>
        <w:t xml:space="preserve">
      114. Білуге тиіс: </w:t>
      </w:r>
    </w:p>
    <w:bookmarkEnd w:id="174"/>
    <w:p>
      <w:pPr>
        <w:spacing w:after="0"/>
        <w:ind w:left="0"/>
        <w:jc w:val="both"/>
      </w:pPr>
      <w:r>
        <w:rPr>
          <w:rFonts w:ascii="Times New Roman"/>
          <w:b w:val="false"/>
          <w:i w:val="false"/>
          <w:color w:val="000000"/>
          <w:sz w:val="28"/>
        </w:rPr>
        <w:t>
      ақуызды қабықшаның ассортименті;</w:t>
      </w:r>
    </w:p>
    <w:p>
      <w:pPr>
        <w:spacing w:after="0"/>
        <w:ind w:left="0"/>
        <w:jc w:val="both"/>
      </w:pPr>
      <w:r>
        <w:rPr>
          <w:rFonts w:ascii="Times New Roman"/>
          <w:b w:val="false"/>
          <w:i w:val="false"/>
          <w:color w:val="000000"/>
          <w:sz w:val="28"/>
        </w:rPr>
        <w:t xml:space="preserve">
      қолданылып жатқан шикізаттың және коллагенді массаның физика-химиялық қасиеттерін; </w:t>
      </w:r>
    </w:p>
    <w:p>
      <w:pPr>
        <w:spacing w:after="0"/>
        <w:ind w:left="0"/>
        <w:jc w:val="both"/>
      </w:pPr>
      <w:r>
        <w:rPr>
          <w:rFonts w:ascii="Times New Roman"/>
          <w:b w:val="false"/>
          <w:i w:val="false"/>
          <w:color w:val="000000"/>
          <w:sz w:val="28"/>
        </w:rPr>
        <w:t xml:space="preserve">
      бақылау-өлшеу құрылғыларының құрылымын, мақсатын және қолданылу қағидаларын. </w:t>
      </w:r>
    </w:p>
    <w:bookmarkStart w:name="z178" w:id="175"/>
    <w:p>
      <w:pPr>
        <w:spacing w:after="0"/>
        <w:ind w:left="0"/>
        <w:jc w:val="left"/>
      </w:pPr>
      <w:r>
        <w:rPr>
          <w:rFonts w:ascii="Times New Roman"/>
          <w:b/>
          <w:i w:val="false"/>
          <w:color w:val="000000"/>
        </w:rPr>
        <w:t xml:space="preserve"> 54-параграф. Коллагенді массаны құраушы, 5-разряд</w:t>
      </w:r>
    </w:p>
    <w:bookmarkEnd w:id="175"/>
    <w:bookmarkStart w:name="z179" w:id="176"/>
    <w:p>
      <w:pPr>
        <w:spacing w:after="0"/>
        <w:ind w:left="0"/>
        <w:jc w:val="both"/>
      </w:pPr>
      <w:r>
        <w:rPr>
          <w:rFonts w:ascii="Times New Roman"/>
          <w:b w:val="false"/>
          <w:i w:val="false"/>
          <w:color w:val="000000"/>
          <w:sz w:val="28"/>
        </w:rPr>
        <w:t xml:space="preserve">
      115. Жұмыс сипаттамасы: </w:t>
      </w:r>
    </w:p>
    <w:bookmarkEnd w:id="176"/>
    <w:p>
      <w:pPr>
        <w:spacing w:after="0"/>
        <w:ind w:left="0"/>
        <w:jc w:val="both"/>
      </w:pPr>
      <w:r>
        <w:rPr>
          <w:rFonts w:ascii="Times New Roman"/>
          <w:b w:val="false"/>
          <w:i w:val="false"/>
          <w:color w:val="000000"/>
          <w:sz w:val="28"/>
        </w:rPr>
        <w:t>
      әртүрлі диаметрлі ақуыз қабықшалары үшін белгіленген жабысқақ коллагенді массаны құрау және гомогенизациялау;</w:t>
      </w:r>
    </w:p>
    <w:p>
      <w:pPr>
        <w:spacing w:after="0"/>
        <w:ind w:left="0"/>
        <w:jc w:val="both"/>
      </w:pPr>
      <w:r>
        <w:rPr>
          <w:rFonts w:ascii="Times New Roman"/>
          <w:b w:val="false"/>
          <w:i w:val="false"/>
          <w:color w:val="000000"/>
          <w:sz w:val="28"/>
        </w:rPr>
        <w:t xml:space="preserve">
      консервленген тәсіліне, "рН" және жабысқақтығына байланысты талшықталған үгіндінің өндіріс партиясын құрау; </w:t>
      </w:r>
    </w:p>
    <w:p>
      <w:pPr>
        <w:spacing w:after="0"/>
        <w:ind w:left="0"/>
        <w:jc w:val="both"/>
      </w:pPr>
      <w:r>
        <w:rPr>
          <w:rFonts w:ascii="Times New Roman"/>
          <w:b w:val="false"/>
          <w:i w:val="false"/>
          <w:color w:val="000000"/>
          <w:sz w:val="28"/>
        </w:rPr>
        <w:t>
      компоненттердің санын есепке алу және оны сынама және органолептикалы бағалау нәтижесі бойынша гомогенизациялау кезінде түзету;</w:t>
      </w:r>
    </w:p>
    <w:p>
      <w:pPr>
        <w:spacing w:after="0"/>
        <w:ind w:left="0"/>
        <w:jc w:val="both"/>
      </w:pPr>
      <w:r>
        <w:rPr>
          <w:rFonts w:ascii="Times New Roman"/>
          <w:b w:val="false"/>
          <w:i w:val="false"/>
          <w:color w:val="000000"/>
          <w:sz w:val="28"/>
        </w:rPr>
        <w:t>
      алынған коллагенді массаның қажетті жабысқақтығын, температурасын және толықтай құрғақ заттың қажет етілетілген баптауын қамтамасыз ету;</w:t>
      </w:r>
    </w:p>
    <w:p>
      <w:pPr>
        <w:spacing w:after="0"/>
        <w:ind w:left="0"/>
        <w:jc w:val="both"/>
      </w:pPr>
      <w:r>
        <w:rPr>
          <w:rFonts w:ascii="Times New Roman"/>
          <w:b w:val="false"/>
          <w:i w:val="false"/>
          <w:color w:val="000000"/>
          <w:sz w:val="28"/>
        </w:rPr>
        <w:t>
      қолданылып жатқан жабдықтың жұмысындағы ақаулықты жою;</w:t>
      </w:r>
    </w:p>
    <w:p>
      <w:pPr>
        <w:spacing w:after="0"/>
        <w:ind w:left="0"/>
        <w:jc w:val="both"/>
      </w:pPr>
      <w:r>
        <w:rPr>
          <w:rFonts w:ascii="Times New Roman"/>
          <w:b w:val="false"/>
          <w:i w:val="false"/>
          <w:color w:val="000000"/>
          <w:sz w:val="28"/>
        </w:rPr>
        <w:t>
      технологиялық журналға жазба жүргізу.</w:t>
      </w:r>
    </w:p>
    <w:bookmarkStart w:name="z180" w:id="177"/>
    <w:p>
      <w:pPr>
        <w:spacing w:after="0"/>
        <w:ind w:left="0"/>
        <w:jc w:val="both"/>
      </w:pPr>
      <w:r>
        <w:rPr>
          <w:rFonts w:ascii="Times New Roman"/>
          <w:b w:val="false"/>
          <w:i w:val="false"/>
          <w:color w:val="000000"/>
          <w:sz w:val="28"/>
        </w:rPr>
        <w:t xml:space="preserve">
      116. Білуге тиіс: </w:t>
      </w:r>
    </w:p>
    <w:bookmarkEnd w:id="177"/>
    <w:p>
      <w:pPr>
        <w:spacing w:after="0"/>
        <w:ind w:left="0"/>
        <w:jc w:val="both"/>
      </w:pPr>
      <w:r>
        <w:rPr>
          <w:rFonts w:ascii="Times New Roman"/>
          <w:b w:val="false"/>
          <w:i w:val="false"/>
          <w:color w:val="000000"/>
          <w:sz w:val="28"/>
        </w:rPr>
        <w:t xml:space="preserve">
      коллагенді массаны өндіру технологиялық схемасын; </w:t>
      </w:r>
    </w:p>
    <w:p>
      <w:pPr>
        <w:spacing w:after="0"/>
        <w:ind w:left="0"/>
        <w:jc w:val="both"/>
      </w:pPr>
      <w:r>
        <w:rPr>
          <w:rFonts w:ascii="Times New Roman"/>
          <w:b w:val="false"/>
          <w:i w:val="false"/>
          <w:color w:val="000000"/>
          <w:sz w:val="28"/>
        </w:rPr>
        <w:t>
      пайдаланылатын шикізат пен дайын өнімге арналған стандарттар мен техникалық шарттар;</w:t>
      </w:r>
    </w:p>
    <w:p>
      <w:pPr>
        <w:spacing w:after="0"/>
        <w:ind w:left="0"/>
        <w:jc w:val="both"/>
      </w:pPr>
      <w:r>
        <w:rPr>
          <w:rFonts w:ascii="Times New Roman"/>
          <w:b w:val="false"/>
          <w:i w:val="false"/>
          <w:color w:val="000000"/>
          <w:sz w:val="28"/>
        </w:rPr>
        <w:t>
      ақуыз қабығының ассортименті;</w:t>
      </w:r>
    </w:p>
    <w:p>
      <w:pPr>
        <w:spacing w:after="0"/>
        <w:ind w:left="0"/>
        <w:jc w:val="both"/>
      </w:pPr>
      <w:r>
        <w:rPr>
          <w:rFonts w:ascii="Times New Roman"/>
          <w:b w:val="false"/>
          <w:i w:val="false"/>
          <w:color w:val="000000"/>
          <w:sz w:val="28"/>
        </w:rPr>
        <w:t>
      қолданылатын шикізат пен коллаген массасының физика-химиялық қасиеттерін;</w:t>
      </w:r>
    </w:p>
    <w:p>
      <w:pPr>
        <w:spacing w:after="0"/>
        <w:ind w:left="0"/>
        <w:jc w:val="both"/>
      </w:pPr>
      <w:r>
        <w:rPr>
          <w:rFonts w:ascii="Times New Roman"/>
          <w:b w:val="false"/>
          <w:i w:val="false"/>
          <w:color w:val="000000"/>
          <w:sz w:val="28"/>
        </w:rPr>
        <w:t>
      коллаген массасының органолептикалық сипаттамасын және оның сапасын анықтау әдістерін.</w:t>
      </w:r>
    </w:p>
    <w:bookmarkStart w:name="z181" w:id="178"/>
    <w:p>
      <w:pPr>
        <w:spacing w:after="0"/>
        <w:ind w:left="0"/>
        <w:jc w:val="left"/>
      </w:pPr>
      <w:r>
        <w:rPr>
          <w:rFonts w:ascii="Times New Roman"/>
          <w:b/>
          <w:i w:val="false"/>
          <w:color w:val="000000"/>
        </w:rPr>
        <w:t xml:space="preserve"> 55-параграф. Контролер-визитажшы, 3-разряд</w:t>
      </w:r>
    </w:p>
    <w:bookmarkEnd w:id="178"/>
    <w:bookmarkStart w:name="z182" w:id="179"/>
    <w:p>
      <w:pPr>
        <w:spacing w:after="0"/>
        <w:ind w:left="0"/>
        <w:jc w:val="both"/>
      </w:pPr>
      <w:r>
        <w:rPr>
          <w:rFonts w:ascii="Times New Roman"/>
          <w:b w:val="false"/>
          <w:i w:val="false"/>
          <w:color w:val="000000"/>
          <w:sz w:val="28"/>
        </w:rPr>
        <w:t>
      117. Жұмыс сипаттамасы:</w:t>
      </w:r>
    </w:p>
    <w:bookmarkEnd w:id="179"/>
    <w:p>
      <w:pPr>
        <w:spacing w:after="0"/>
        <w:ind w:left="0"/>
        <w:jc w:val="both"/>
      </w:pPr>
      <w:r>
        <w:rPr>
          <w:rFonts w:ascii="Times New Roman"/>
          <w:b w:val="false"/>
          <w:i w:val="false"/>
          <w:color w:val="000000"/>
          <w:sz w:val="28"/>
        </w:rPr>
        <w:t>
      магнитті ленталардың массалы сорттары және біруақытта роликтарды және рулондарды монтаждайтын бракеражды-монтажды станокта бариттөсетекті техникалы талаптарға сәйкес визитаждау;</w:t>
      </w:r>
    </w:p>
    <w:p>
      <w:pPr>
        <w:spacing w:after="0"/>
        <w:ind w:left="0"/>
        <w:jc w:val="both"/>
      </w:pPr>
      <w:r>
        <w:rPr>
          <w:rFonts w:ascii="Times New Roman"/>
          <w:b w:val="false"/>
          <w:i w:val="false"/>
          <w:color w:val="000000"/>
          <w:sz w:val="28"/>
        </w:rPr>
        <w:t>
      роликтарды, магнитті ленталардың блоктарын немесе бариттөсетектің рулондарын қабылдау және олардың паспортты мәліметтерімен танысу;</w:t>
      </w:r>
    </w:p>
    <w:p>
      <w:pPr>
        <w:spacing w:after="0"/>
        <w:ind w:left="0"/>
        <w:jc w:val="both"/>
      </w:pPr>
      <w:r>
        <w:rPr>
          <w:rFonts w:ascii="Times New Roman"/>
          <w:b w:val="false"/>
          <w:i w:val="false"/>
          <w:color w:val="000000"/>
          <w:sz w:val="28"/>
        </w:rPr>
        <w:t>
      визитаж станогының тарқату дискісіне ролик немесе орамды орнату, таспаны немесе барит төсемді бағыттаушы роликтер мен орау түйініне салу;</w:t>
      </w:r>
    </w:p>
    <w:p>
      <w:pPr>
        <w:spacing w:after="0"/>
        <w:ind w:left="0"/>
        <w:jc w:val="both"/>
      </w:pPr>
      <w:r>
        <w:rPr>
          <w:rFonts w:ascii="Times New Roman"/>
          <w:b w:val="false"/>
          <w:i w:val="false"/>
          <w:color w:val="000000"/>
          <w:sz w:val="28"/>
        </w:rPr>
        <w:t>
      шағылысқан және өтетін жарықта қарау жолымен өнімнің сапасын бақылау, ақаулы кесектерді алып тастау;</w:t>
      </w:r>
    </w:p>
    <w:p>
      <w:pPr>
        <w:spacing w:after="0"/>
        <w:ind w:left="0"/>
        <w:jc w:val="both"/>
      </w:pPr>
      <w:r>
        <w:rPr>
          <w:rFonts w:ascii="Times New Roman"/>
          <w:b w:val="false"/>
          <w:i w:val="false"/>
          <w:color w:val="000000"/>
          <w:sz w:val="28"/>
        </w:rPr>
        <w:t xml:space="preserve">
      ілеспелі құжатнаманы толтыру. </w:t>
      </w:r>
    </w:p>
    <w:bookmarkStart w:name="z183" w:id="180"/>
    <w:p>
      <w:pPr>
        <w:spacing w:after="0"/>
        <w:ind w:left="0"/>
        <w:jc w:val="both"/>
      </w:pPr>
      <w:r>
        <w:rPr>
          <w:rFonts w:ascii="Times New Roman"/>
          <w:b w:val="false"/>
          <w:i w:val="false"/>
          <w:color w:val="000000"/>
          <w:sz w:val="28"/>
        </w:rPr>
        <w:t>
      118. Білуге тиіс:</w:t>
      </w:r>
    </w:p>
    <w:bookmarkEnd w:id="180"/>
    <w:p>
      <w:pPr>
        <w:spacing w:after="0"/>
        <w:ind w:left="0"/>
        <w:jc w:val="both"/>
      </w:pPr>
      <w:r>
        <w:rPr>
          <w:rFonts w:ascii="Times New Roman"/>
          <w:b w:val="false"/>
          <w:i w:val="false"/>
          <w:color w:val="000000"/>
          <w:sz w:val="28"/>
        </w:rPr>
        <w:t>
      магнитті ленталардың және бариттөсетектің физика-химиялық қасиеттерін;</w:t>
      </w:r>
    </w:p>
    <w:p>
      <w:pPr>
        <w:spacing w:after="0"/>
        <w:ind w:left="0"/>
        <w:jc w:val="both"/>
      </w:pPr>
      <w:r>
        <w:rPr>
          <w:rFonts w:ascii="Times New Roman"/>
          <w:b w:val="false"/>
          <w:i w:val="false"/>
          <w:color w:val="000000"/>
          <w:sz w:val="28"/>
        </w:rPr>
        <w:t>
      шығарылатын магнитті ленталарға қойылатын техникалық шарттар;</w:t>
      </w:r>
    </w:p>
    <w:p>
      <w:pPr>
        <w:spacing w:after="0"/>
        <w:ind w:left="0"/>
        <w:jc w:val="both"/>
      </w:pPr>
      <w:r>
        <w:rPr>
          <w:rFonts w:ascii="Times New Roman"/>
          <w:b w:val="false"/>
          <w:i w:val="false"/>
          <w:color w:val="000000"/>
          <w:sz w:val="28"/>
        </w:rPr>
        <w:t>
      айналдырудың регламенттелген жылдамдығын;</w:t>
      </w:r>
    </w:p>
    <w:p>
      <w:pPr>
        <w:spacing w:after="0"/>
        <w:ind w:left="0"/>
        <w:jc w:val="both"/>
      </w:pPr>
      <w:r>
        <w:rPr>
          <w:rFonts w:ascii="Times New Roman"/>
          <w:b w:val="false"/>
          <w:i w:val="false"/>
          <w:color w:val="000000"/>
          <w:sz w:val="28"/>
        </w:rPr>
        <w:t>
      ақаулардың түрлерін;</w:t>
      </w:r>
    </w:p>
    <w:p>
      <w:pPr>
        <w:spacing w:after="0"/>
        <w:ind w:left="0"/>
        <w:jc w:val="both"/>
      </w:pPr>
      <w:r>
        <w:rPr>
          <w:rFonts w:ascii="Times New Roman"/>
          <w:b w:val="false"/>
          <w:i w:val="false"/>
          <w:color w:val="000000"/>
          <w:sz w:val="28"/>
        </w:rPr>
        <w:t xml:space="preserve">
      жұмыс кеңістігінің гигрометрлі режимін; </w:t>
      </w:r>
    </w:p>
    <w:p>
      <w:pPr>
        <w:spacing w:after="0"/>
        <w:ind w:left="0"/>
        <w:jc w:val="both"/>
      </w:pPr>
      <w:r>
        <w:rPr>
          <w:rFonts w:ascii="Times New Roman"/>
          <w:b w:val="false"/>
          <w:i w:val="false"/>
          <w:color w:val="000000"/>
          <w:sz w:val="28"/>
        </w:rPr>
        <w:t xml:space="preserve">
      визитажды станоктың құрылымын және жұмыс істеу принципін. </w:t>
      </w:r>
    </w:p>
    <w:bookmarkStart w:name="z184" w:id="181"/>
    <w:p>
      <w:pPr>
        <w:spacing w:after="0"/>
        <w:ind w:left="0"/>
        <w:jc w:val="left"/>
      </w:pPr>
      <w:r>
        <w:rPr>
          <w:rFonts w:ascii="Times New Roman"/>
          <w:b/>
          <w:i w:val="false"/>
          <w:color w:val="000000"/>
        </w:rPr>
        <w:t xml:space="preserve"> 56-параграф. Контролер-визитажшы, 4-разряд</w:t>
      </w:r>
    </w:p>
    <w:bookmarkEnd w:id="181"/>
    <w:bookmarkStart w:name="z185" w:id="182"/>
    <w:p>
      <w:pPr>
        <w:spacing w:after="0"/>
        <w:ind w:left="0"/>
        <w:jc w:val="both"/>
      </w:pPr>
      <w:r>
        <w:rPr>
          <w:rFonts w:ascii="Times New Roman"/>
          <w:b w:val="false"/>
          <w:i w:val="false"/>
          <w:color w:val="000000"/>
          <w:sz w:val="28"/>
        </w:rPr>
        <w:t xml:space="preserve">
      119. Жұмыс сипаттамасы: </w:t>
      </w:r>
    </w:p>
    <w:bookmarkEnd w:id="182"/>
    <w:p>
      <w:pPr>
        <w:spacing w:after="0"/>
        <w:ind w:left="0"/>
        <w:jc w:val="both"/>
      </w:pPr>
      <w:r>
        <w:rPr>
          <w:rFonts w:ascii="Times New Roman"/>
          <w:b w:val="false"/>
          <w:i w:val="false"/>
          <w:color w:val="000000"/>
          <w:sz w:val="28"/>
        </w:rPr>
        <w:t xml:space="preserve">
      арнайы тағайындаулы аз сериалы магнитті ленталарды немесе біруақытта роликтарды және рулондарды монтаждаумен визитажды-метражды жартылай автоматта, баритті төсетектің арнайы сорттарын техникалы талаптарға сәйкес визитаждау; </w:t>
      </w:r>
    </w:p>
    <w:p>
      <w:pPr>
        <w:spacing w:after="0"/>
        <w:ind w:left="0"/>
        <w:jc w:val="both"/>
      </w:pPr>
      <w:r>
        <w:rPr>
          <w:rFonts w:ascii="Times New Roman"/>
          <w:b w:val="false"/>
          <w:i w:val="false"/>
          <w:color w:val="000000"/>
          <w:sz w:val="28"/>
        </w:rPr>
        <w:t xml:space="preserve">
      визитажды жартылай автоматтың орайтын тораптарына роликті немесе рулондарды орнату; </w:t>
      </w:r>
    </w:p>
    <w:p>
      <w:pPr>
        <w:spacing w:after="0"/>
        <w:ind w:left="0"/>
        <w:jc w:val="both"/>
      </w:pPr>
      <w:r>
        <w:rPr>
          <w:rFonts w:ascii="Times New Roman"/>
          <w:b w:val="false"/>
          <w:i w:val="false"/>
          <w:color w:val="000000"/>
          <w:sz w:val="28"/>
        </w:rPr>
        <w:t xml:space="preserve">
      лентаны және бариттөсетекті бағыттайтын роликтарға және орам тораптарына салу; </w:t>
      </w:r>
    </w:p>
    <w:p>
      <w:pPr>
        <w:spacing w:after="0"/>
        <w:ind w:left="0"/>
        <w:jc w:val="both"/>
      </w:pPr>
      <w:r>
        <w:rPr>
          <w:rFonts w:ascii="Times New Roman"/>
          <w:b w:val="false"/>
          <w:i w:val="false"/>
          <w:color w:val="000000"/>
          <w:sz w:val="28"/>
        </w:rPr>
        <w:t xml:space="preserve">
      өнімнің сапасын шағылысқан және өтетін сәуледе қарау тәсілімен бақылау, ақаулы қиықтарды жою; </w:t>
      </w:r>
    </w:p>
    <w:p>
      <w:pPr>
        <w:spacing w:after="0"/>
        <w:ind w:left="0"/>
        <w:jc w:val="both"/>
      </w:pPr>
      <w:r>
        <w:rPr>
          <w:rFonts w:ascii="Times New Roman"/>
          <w:b w:val="false"/>
          <w:i w:val="false"/>
          <w:color w:val="000000"/>
          <w:sz w:val="28"/>
        </w:rPr>
        <w:t xml:space="preserve">
      физико-механикалық сынақтар үшін сынамаларды алу; </w:t>
      </w:r>
    </w:p>
    <w:p>
      <w:pPr>
        <w:spacing w:after="0"/>
        <w:ind w:left="0"/>
        <w:jc w:val="both"/>
      </w:pPr>
      <w:r>
        <w:rPr>
          <w:rFonts w:ascii="Times New Roman"/>
          <w:b w:val="false"/>
          <w:i w:val="false"/>
          <w:color w:val="000000"/>
          <w:sz w:val="28"/>
        </w:rPr>
        <w:t>
      роликтің метражын, рулонды өлшеу және жалпы метражды есептеу;</w:t>
      </w:r>
    </w:p>
    <w:p>
      <w:pPr>
        <w:spacing w:after="0"/>
        <w:ind w:left="0"/>
        <w:jc w:val="both"/>
      </w:pPr>
      <w:r>
        <w:rPr>
          <w:rFonts w:ascii="Times New Roman"/>
          <w:b w:val="false"/>
          <w:i w:val="false"/>
          <w:color w:val="000000"/>
          <w:sz w:val="28"/>
        </w:rPr>
        <w:t xml:space="preserve">
      ілеспе құжатнамаларды толтыру; </w:t>
      </w:r>
    </w:p>
    <w:p>
      <w:pPr>
        <w:spacing w:after="0"/>
        <w:ind w:left="0"/>
        <w:jc w:val="both"/>
      </w:pPr>
      <w:r>
        <w:rPr>
          <w:rFonts w:ascii="Times New Roman"/>
          <w:b w:val="false"/>
          <w:i w:val="false"/>
          <w:color w:val="000000"/>
          <w:sz w:val="28"/>
        </w:rPr>
        <w:t xml:space="preserve">
      біліктілігі төмен контролер-визитажшыларға басшылық жасау. </w:t>
      </w:r>
    </w:p>
    <w:bookmarkStart w:name="z186" w:id="183"/>
    <w:p>
      <w:pPr>
        <w:spacing w:after="0"/>
        <w:ind w:left="0"/>
        <w:jc w:val="both"/>
      </w:pPr>
      <w:r>
        <w:rPr>
          <w:rFonts w:ascii="Times New Roman"/>
          <w:b w:val="false"/>
          <w:i w:val="false"/>
          <w:color w:val="000000"/>
          <w:sz w:val="28"/>
        </w:rPr>
        <w:t xml:space="preserve">
      120. Білуге тиіс: </w:t>
      </w:r>
    </w:p>
    <w:bookmarkEnd w:id="183"/>
    <w:p>
      <w:pPr>
        <w:spacing w:after="0"/>
        <w:ind w:left="0"/>
        <w:jc w:val="both"/>
      </w:pPr>
      <w:r>
        <w:rPr>
          <w:rFonts w:ascii="Times New Roman"/>
          <w:b w:val="false"/>
          <w:i w:val="false"/>
          <w:color w:val="000000"/>
          <w:sz w:val="28"/>
        </w:rPr>
        <w:t xml:space="preserve">
      магнитті ленталардың немесе бариттөсемдердің физика-механикалық қасиеттерін; </w:t>
      </w:r>
    </w:p>
    <w:p>
      <w:pPr>
        <w:spacing w:after="0"/>
        <w:ind w:left="0"/>
        <w:jc w:val="both"/>
      </w:pPr>
      <w:r>
        <w:rPr>
          <w:rFonts w:ascii="Times New Roman"/>
          <w:b w:val="false"/>
          <w:i w:val="false"/>
          <w:color w:val="000000"/>
          <w:sz w:val="28"/>
        </w:rPr>
        <w:t xml:space="preserve">
      өңделіп жатқан магнитті ленталардың электроакустикалық қасиеттерін; </w:t>
      </w:r>
    </w:p>
    <w:p>
      <w:pPr>
        <w:spacing w:after="0"/>
        <w:ind w:left="0"/>
        <w:jc w:val="both"/>
      </w:pPr>
      <w:r>
        <w:rPr>
          <w:rFonts w:ascii="Times New Roman"/>
          <w:b w:val="false"/>
          <w:i w:val="false"/>
          <w:color w:val="000000"/>
          <w:sz w:val="28"/>
        </w:rPr>
        <w:t>
      визитаж-монтаждық жартылай автоматтың құрылғысын және жұмыс принципін.</w:t>
      </w:r>
    </w:p>
    <w:bookmarkStart w:name="z187" w:id="184"/>
    <w:p>
      <w:pPr>
        <w:spacing w:after="0"/>
        <w:ind w:left="0"/>
        <w:jc w:val="left"/>
      </w:pPr>
      <w:r>
        <w:rPr>
          <w:rFonts w:ascii="Times New Roman"/>
          <w:b/>
          <w:i w:val="false"/>
          <w:color w:val="000000"/>
        </w:rPr>
        <w:t xml:space="preserve"> 57-параграф. Күлге айналдыру аппаратшысы, 3-разряд</w:t>
      </w:r>
    </w:p>
    <w:bookmarkEnd w:id="184"/>
    <w:bookmarkStart w:name="z188" w:id="185"/>
    <w:p>
      <w:pPr>
        <w:spacing w:after="0"/>
        <w:ind w:left="0"/>
        <w:jc w:val="both"/>
      </w:pPr>
      <w:r>
        <w:rPr>
          <w:rFonts w:ascii="Times New Roman"/>
          <w:b w:val="false"/>
          <w:i w:val="false"/>
          <w:color w:val="000000"/>
          <w:sz w:val="28"/>
        </w:rPr>
        <w:t>
      121. Жұмыс сипаттамасы:</w:t>
      </w:r>
    </w:p>
    <w:bookmarkEnd w:id="185"/>
    <w:p>
      <w:pPr>
        <w:spacing w:after="0"/>
        <w:ind w:left="0"/>
        <w:jc w:val="both"/>
      </w:pPr>
      <w:r>
        <w:rPr>
          <w:rFonts w:ascii="Times New Roman"/>
          <w:b w:val="false"/>
          <w:i w:val="false"/>
          <w:color w:val="000000"/>
          <w:sz w:val="28"/>
        </w:rPr>
        <w:t>
      кальций оксиінің гидратының ерітіндісімен күлдеудің технологиялық процесін жүргізу;</w:t>
      </w:r>
    </w:p>
    <w:p>
      <w:pPr>
        <w:spacing w:after="0"/>
        <w:ind w:left="0"/>
        <w:jc w:val="both"/>
      </w:pPr>
      <w:r>
        <w:rPr>
          <w:rFonts w:ascii="Times New Roman"/>
          <w:b w:val="false"/>
          <w:i w:val="false"/>
          <w:color w:val="000000"/>
          <w:sz w:val="28"/>
        </w:rPr>
        <w:t>
      технологиялы журналдағы жазба бойынша күлдердегі оссейннің қалыпын тексеру;</w:t>
      </w:r>
    </w:p>
    <w:p>
      <w:pPr>
        <w:spacing w:after="0"/>
        <w:ind w:left="0"/>
        <w:jc w:val="both"/>
      </w:pPr>
      <w:r>
        <w:rPr>
          <w:rFonts w:ascii="Times New Roman"/>
          <w:b w:val="false"/>
          <w:i w:val="false"/>
          <w:color w:val="000000"/>
          <w:sz w:val="28"/>
        </w:rPr>
        <w:t>
      өңделген ерітіндіні ағызу, оссейнға белгіленген концентрация бойынша жаңа ерітінді құю;</w:t>
      </w:r>
    </w:p>
    <w:p>
      <w:pPr>
        <w:spacing w:after="0"/>
        <w:ind w:left="0"/>
        <w:jc w:val="both"/>
      </w:pPr>
      <w:r>
        <w:rPr>
          <w:rFonts w:ascii="Times New Roman"/>
          <w:b w:val="false"/>
          <w:i w:val="false"/>
          <w:color w:val="000000"/>
          <w:sz w:val="28"/>
        </w:rPr>
        <w:t>
      қысылған ауаның көмегімен оссейнді химиялы ерітіндімен мерзімді араластыру;</w:t>
      </w:r>
    </w:p>
    <w:p>
      <w:pPr>
        <w:spacing w:after="0"/>
        <w:ind w:left="0"/>
        <w:jc w:val="both"/>
      </w:pPr>
      <w:r>
        <w:rPr>
          <w:rFonts w:ascii="Times New Roman"/>
          <w:b w:val="false"/>
          <w:i w:val="false"/>
          <w:color w:val="000000"/>
          <w:sz w:val="28"/>
        </w:rPr>
        <w:t>
      күлге айналдырудың режимін бақылау және реттеу;</w:t>
      </w:r>
    </w:p>
    <w:p>
      <w:pPr>
        <w:spacing w:after="0"/>
        <w:ind w:left="0"/>
        <w:jc w:val="both"/>
      </w:pPr>
      <w:r>
        <w:rPr>
          <w:rFonts w:ascii="Times New Roman"/>
          <w:b w:val="false"/>
          <w:i w:val="false"/>
          <w:color w:val="000000"/>
          <w:sz w:val="28"/>
        </w:rPr>
        <w:t>
      күлге айналдырғыштардағы белгіленген коэфициенттерді сақтау;</w:t>
      </w:r>
    </w:p>
    <w:p>
      <w:pPr>
        <w:spacing w:after="0"/>
        <w:ind w:left="0"/>
        <w:jc w:val="both"/>
      </w:pPr>
      <w:r>
        <w:rPr>
          <w:rFonts w:ascii="Times New Roman"/>
          <w:b w:val="false"/>
          <w:i w:val="false"/>
          <w:color w:val="000000"/>
          <w:sz w:val="28"/>
        </w:rPr>
        <w:t>
      титрлау арқылы әк ерітіндісінің концентрациясын анықтау;</w:t>
      </w:r>
    </w:p>
    <w:p>
      <w:pPr>
        <w:spacing w:after="0"/>
        <w:ind w:left="0"/>
        <w:jc w:val="both"/>
      </w:pPr>
      <w:r>
        <w:rPr>
          <w:rFonts w:ascii="Times New Roman"/>
          <w:b w:val="false"/>
          <w:i w:val="false"/>
          <w:color w:val="000000"/>
          <w:sz w:val="28"/>
        </w:rPr>
        <w:t>
      негізгі және қосалқы жабдықтардың және бақылау-өлшеу құрылғыларының жұмысын бақылау.</w:t>
      </w:r>
    </w:p>
    <w:bookmarkStart w:name="z189" w:id="186"/>
    <w:p>
      <w:pPr>
        <w:spacing w:after="0"/>
        <w:ind w:left="0"/>
        <w:jc w:val="both"/>
      </w:pPr>
      <w:r>
        <w:rPr>
          <w:rFonts w:ascii="Times New Roman"/>
          <w:b w:val="false"/>
          <w:i w:val="false"/>
          <w:color w:val="000000"/>
          <w:sz w:val="28"/>
        </w:rPr>
        <w:t>
      122. Білуге тиіс:</w:t>
      </w:r>
    </w:p>
    <w:bookmarkEnd w:id="186"/>
    <w:p>
      <w:pPr>
        <w:spacing w:after="0"/>
        <w:ind w:left="0"/>
        <w:jc w:val="both"/>
      </w:pPr>
      <w:r>
        <w:rPr>
          <w:rFonts w:ascii="Times New Roman"/>
          <w:b w:val="false"/>
          <w:i w:val="false"/>
          <w:color w:val="000000"/>
          <w:sz w:val="28"/>
        </w:rPr>
        <w:t>
      оссеинді күлдеудің технологиялық процесінің мәнін;</w:t>
      </w:r>
    </w:p>
    <w:p>
      <w:pPr>
        <w:spacing w:after="0"/>
        <w:ind w:left="0"/>
        <w:jc w:val="both"/>
      </w:pPr>
      <w:r>
        <w:rPr>
          <w:rFonts w:ascii="Times New Roman"/>
          <w:b w:val="false"/>
          <w:i w:val="false"/>
          <w:color w:val="000000"/>
          <w:sz w:val="28"/>
        </w:rPr>
        <w:t>
      күлге андалдырылған оссейн, әк ерітіндісіне қойылатын техникалық шарттар;</w:t>
      </w:r>
    </w:p>
    <w:p>
      <w:pPr>
        <w:spacing w:after="0"/>
        <w:ind w:left="0"/>
        <w:jc w:val="both"/>
      </w:pPr>
      <w:r>
        <w:rPr>
          <w:rFonts w:ascii="Times New Roman"/>
          <w:b w:val="false"/>
          <w:i w:val="false"/>
          <w:color w:val="000000"/>
          <w:sz w:val="28"/>
        </w:rPr>
        <w:t>
      желатиннің физика-химиялық қасиеттерін;</w:t>
      </w:r>
    </w:p>
    <w:p>
      <w:pPr>
        <w:spacing w:after="0"/>
        <w:ind w:left="0"/>
        <w:jc w:val="both"/>
      </w:pPr>
      <w:r>
        <w:rPr>
          <w:rFonts w:ascii="Times New Roman"/>
          <w:b w:val="false"/>
          <w:i w:val="false"/>
          <w:color w:val="000000"/>
          <w:sz w:val="28"/>
        </w:rPr>
        <w:t>
      оссейннің күлге айналу деңгейін анықтау;</w:t>
      </w:r>
    </w:p>
    <w:p>
      <w:pPr>
        <w:spacing w:after="0"/>
        <w:ind w:left="0"/>
        <w:jc w:val="both"/>
      </w:pPr>
      <w:r>
        <w:rPr>
          <w:rFonts w:ascii="Times New Roman"/>
          <w:b w:val="false"/>
          <w:i w:val="false"/>
          <w:color w:val="000000"/>
          <w:sz w:val="28"/>
        </w:rPr>
        <w:t>
      оссейнді араластырғыш автоматты құрылғысының жұмыс істеу принципін.</w:t>
      </w:r>
    </w:p>
    <w:bookmarkStart w:name="z190" w:id="187"/>
    <w:p>
      <w:pPr>
        <w:spacing w:after="0"/>
        <w:ind w:left="0"/>
        <w:jc w:val="left"/>
      </w:pPr>
      <w:r>
        <w:rPr>
          <w:rFonts w:ascii="Times New Roman"/>
          <w:b/>
          <w:i w:val="false"/>
          <w:color w:val="000000"/>
        </w:rPr>
        <w:t xml:space="preserve"> 58-параграф. Күлге айналдыру аппаратшысы, 4-разряд</w:t>
      </w:r>
    </w:p>
    <w:bookmarkEnd w:id="187"/>
    <w:bookmarkStart w:name="z191" w:id="188"/>
    <w:p>
      <w:pPr>
        <w:spacing w:after="0"/>
        <w:ind w:left="0"/>
        <w:jc w:val="both"/>
      </w:pPr>
      <w:r>
        <w:rPr>
          <w:rFonts w:ascii="Times New Roman"/>
          <w:b w:val="false"/>
          <w:i w:val="false"/>
          <w:color w:val="000000"/>
          <w:sz w:val="28"/>
        </w:rPr>
        <w:t>
      123. Жұмыс сипаттамасы:</w:t>
      </w:r>
    </w:p>
    <w:bookmarkEnd w:id="188"/>
    <w:p>
      <w:pPr>
        <w:spacing w:after="0"/>
        <w:ind w:left="0"/>
        <w:jc w:val="both"/>
      </w:pPr>
      <w:r>
        <w:rPr>
          <w:rFonts w:ascii="Times New Roman"/>
          <w:b w:val="false"/>
          <w:i w:val="false"/>
          <w:color w:val="000000"/>
          <w:sz w:val="28"/>
        </w:rPr>
        <w:t>
      біліктілігі анағұрлым жоғары золка аппаратшысының басшылығымен үздіксіз жұмыс істейтін мацерациялық батареяларда мацерация және декантация әдісімен шротты деминерализациялау процесін жүргізу;</w:t>
      </w:r>
    </w:p>
    <w:p>
      <w:pPr>
        <w:spacing w:after="0"/>
        <w:ind w:left="0"/>
        <w:jc w:val="both"/>
      </w:pPr>
      <w:r>
        <w:rPr>
          <w:rFonts w:ascii="Times New Roman"/>
          <w:b w:val="false"/>
          <w:i w:val="false"/>
          <w:color w:val="000000"/>
          <w:sz w:val="28"/>
        </w:rPr>
        <w:t>
      ауыстырып тиеу машиналарында кальций тотығы гидраты ерітіндісімен оссеинді күлдеу процесін жүргізу;</w:t>
      </w:r>
    </w:p>
    <w:p>
      <w:pPr>
        <w:spacing w:after="0"/>
        <w:ind w:left="0"/>
        <w:jc w:val="both"/>
      </w:pPr>
      <w:r>
        <w:rPr>
          <w:rFonts w:ascii="Times New Roman"/>
          <w:b w:val="false"/>
          <w:i w:val="false"/>
          <w:color w:val="000000"/>
          <w:sz w:val="28"/>
        </w:rPr>
        <w:t xml:space="preserve">
      концентрацияланған тұз қышқылын цистернаға қабылдау және оның қажетті мөлшерін есептеу; </w:t>
      </w:r>
    </w:p>
    <w:p>
      <w:pPr>
        <w:spacing w:after="0"/>
        <w:ind w:left="0"/>
        <w:jc w:val="both"/>
      </w:pPr>
      <w:r>
        <w:rPr>
          <w:rFonts w:ascii="Times New Roman"/>
          <w:b w:val="false"/>
          <w:i w:val="false"/>
          <w:color w:val="000000"/>
          <w:sz w:val="28"/>
        </w:rPr>
        <w:t>
      белгіленген құнарлық бойынша тұзды қышқылдың ерітіндісін дайындау және оны шротты мацеризациялау чандарына жіберу;</w:t>
      </w:r>
    </w:p>
    <w:p>
      <w:pPr>
        <w:spacing w:after="0"/>
        <w:ind w:left="0"/>
        <w:jc w:val="both"/>
      </w:pPr>
      <w:r>
        <w:rPr>
          <w:rFonts w:ascii="Times New Roman"/>
          <w:b w:val="false"/>
          <w:i w:val="false"/>
          <w:color w:val="000000"/>
          <w:sz w:val="28"/>
        </w:rPr>
        <w:t>
      қышқыл суды төгу және жинау, оларды тұз қышқылын сұйылту және батарея жүйесіне қосу қондырғысына айдау;</w:t>
      </w:r>
    </w:p>
    <w:p>
      <w:pPr>
        <w:spacing w:after="0"/>
        <w:ind w:left="0"/>
        <w:jc w:val="both"/>
      </w:pPr>
      <w:r>
        <w:rPr>
          <w:rFonts w:ascii="Times New Roman"/>
          <w:b w:val="false"/>
          <w:i w:val="false"/>
          <w:color w:val="000000"/>
          <w:sz w:val="28"/>
        </w:rPr>
        <w:t>
      шротты қысылған ауамен араластыру;</w:t>
      </w:r>
    </w:p>
    <w:p>
      <w:pPr>
        <w:spacing w:after="0"/>
        <w:ind w:left="0"/>
        <w:jc w:val="both"/>
      </w:pPr>
      <w:r>
        <w:rPr>
          <w:rFonts w:ascii="Times New Roman"/>
          <w:b w:val="false"/>
          <w:i w:val="false"/>
          <w:color w:val="000000"/>
          <w:sz w:val="28"/>
        </w:rPr>
        <w:t>
      сынамаларды алу, іріктелген сілтілердің құнарлығын анықтау;</w:t>
      </w:r>
    </w:p>
    <w:p>
      <w:pPr>
        <w:spacing w:after="0"/>
        <w:ind w:left="0"/>
        <w:jc w:val="both"/>
      </w:pPr>
      <w:r>
        <w:rPr>
          <w:rFonts w:ascii="Times New Roman"/>
          <w:b w:val="false"/>
          <w:i w:val="false"/>
          <w:color w:val="000000"/>
          <w:sz w:val="28"/>
        </w:rPr>
        <w:t>
      қалдық майларды сабындау арқылы кетіру және жанама желатинқұрамдас емес ақуыздарды (муцин, эластин және тағы басқа) бұзу операцияларын жүргізу;</w:t>
      </w:r>
    </w:p>
    <w:p>
      <w:pPr>
        <w:spacing w:after="0"/>
        <w:ind w:left="0"/>
        <w:jc w:val="both"/>
      </w:pPr>
      <w:r>
        <w:rPr>
          <w:rFonts w:ascii="Times New Roman"/>
          <w:b w:val="false"/>
          <w:i w:val="false"/>
          <w:color w:val="000000"/>
          <w:sz w:val="28"/>
        </w:rPr>
        <w:t>
      паспортты мәліметтерге сәйкес оссейнді күлге айналдырғыштарға сору;</w:t>
      </w:r>
    </w:p>
    <w:p>
      <w:pPr>
        <w:spacing w:after="0"/>
        <w:ind w:left="0"/>
        <w:jc w:val="both"/>
      </w:pPr>
      <w:r>
        <w:rPr>
          <w:rFonts w:ascii="Times New Roman"/>
          <w:b w:val="false"/>
          <w:i w:val="false"/>
          <w:color w:val="000000"/>
          <w:sz w:val="28"/>
        </w:rPr>
        <w:t>
      негізгі және қосалқы жабдықтардың жұмысын бақылау;</w:t>
      </w:r>
    </w:p>
    <w:p>
      <w:pPr>
        <w:spacing w:after="0"/>
        <w:ind w:left="0"/>
        <w:jc w:val="both"/>
      </w:pPr>
      <w:r>
        <w:rPr>
          <w:rFonts w:ascii="Times New Roman"/>
          <w:b w:val="false"/>
          <w:i w:val="false"/>
          <w:color w:val="000000"/>
          <w:sz w:val="28"/>
        </w:rPr>
        <w:t>
      қызмет көрсетіліп жатқан аппаратура мен коммуникацияларға ұсақ жөндеу жұмыстарын жасау.</w:t>
      </w:r>
    </w:p>
    <w:bookmarkStart w:name="z192" w:id="189"/>
    <w:p>
      <w:pPr>
        <w:spacing w:after="0"/>
        <w:ind w:left="0"/>
        <w:jc w:val="both"/>
      </w:pPr>
      <w:r>
        <w:rPr>
          <w:rFonts w:ascii="Times New Roman"/>
          <w:b w:val="false"/>
          <w:i w:val="false"/>
          <w:color w:val="000000"/>
          <w:sz w:val="28"/>
        </w:rPr>
        <w:t>
      124. Білуге тиіс:</w:t>
      </w:r>
    </w:p>
    <w:bookmarkEnd w:id="189"/>
    <w:p>
      <w:pPr>
        <w:spacing w:after="0"/>
        <w:ind w:left="0"/>
        <w:jc w:val="both"/>
      </w:pPr>
      <w:r>
        <w:rPr>
          <w:rFonts w:ascii="Times New Roman"/>
          <w:b w:val="false"/>
          <w:i w:val="false"/>
          <w:color w:val="000000"/>
          <w:sz w:val="28"/>
        </w:rPr>
        <w:t>
      технологиялық регламентін және мацерация схемасын;</w:t>
      </w:r>
    </w:p>
    <w:p>
      <w:pPr>
        <w:spacing w:after="0"/>
        <w:ind w:left="0"/>
        <w:jc w:val="both"/>
      </w:pPr>
      <w:r>
        <w:rPr>
          <w:rFonts w:ascii="Times New Roman"/>
          <w:b w:val="false"/>
          <w:i w:val="false"/>
          <w:color w:val="000000"/>
          <w:sz w:val="28"/>
        </w:rPr>
        <w:t>
      күлге айналдыру технологиялық схемасын;</w:t>
      </w:r>
    </w:p>
    <w:p>
      <w:pPr>
        <w:spacing w:after="0"/>
        <w:ind w:left="0"/>
        <w:jc w:val="both"/>
      </w:pPr>
      <w:r>
        <w:rPr>
          <w:rFonts w:ascii="Times New Roman"/>
          <w:b w:val="false"/>
          <w:i w:val="false"/>
          <w:color w:val="000000"/>
          <w:sz w:val="28"/>
        </w:rPr>
        <w:t>
      тұзданған оссеиннің техникалық шарттарын;</w:t>
      </w:r>
    </w:p>
    <w:p>
      <w:pPr>
        <w:spacing w:after="0"/>
        <w:ind w:left="0"/>
        <w:jc w:val="both"/>
      </w:pPr>
      <w:r>
        <w:rPr>
          <w:rFonts w:ascii="Times New Roman"/>
          <w:b w:val="false"/>
          <w:i w:val="false"/>
          <w:color w:val="000000"/>
          <w:sz w:val="28"/>
        </w:rPr>
        <w:t>
      оссеиннің физикалық-химиялық қасиеттерін;</w:t>
      </w:r>
    </w:p>
    <w:p>
      <w:pPr>
        <w:spacing w:after="0"/>
        <w:ind w:left="0"/>
        <w:jc w:val="both"/>
      </w:pPr>
      <w:r>
        <w:rPr>
          <w:rFonts w:ascii="Times New Roman"/>
          <w:b w:val="false"/>
          <w:i w:val="false"/>
          <w:color w:val="000000"/>
          <w:sz w:val="28"/>
        </w:rPr>
        <w:t>
      сынама алу қағидаларын, қышқыл ерітінділерін дайындау тәртібін;</w:t>
      </w:r>
    </w:p>
    <w:p>
      <w:pPr>
        <w:spacing w:after="0"/>
        <w:ind w:left="0"/>
        <w:jc w:val="both"/>
      </w:pPr>
      <w:r>
        <w:rPr>
          <w:rFonts w:ascii="Times New Roman"/>
          <w:b w:val="false"/>
          <w:i w:val="false"/>
          <w:color w:val="000000"/>
          <w:sz w:val="28"/>
        </w:rPr>
        <w:t>
      негізгі және қосалқы жабдықтардың құрылысын.</w:t>
      </w:r>
    </w:p>
    <w:bookmarkStart w:name="z193" w:id="190"/>
    <w:p>
      <w:pPr>
        <w:spacing w:after="0"/>
        <w:ind w:left="0"/>
        <w:jc w:val="left"/>
      </w:pPr>
      <w:r>
        <w:rPr>
          <w:rFonts w:ascii="Times New Roman"/>
          <w:b/>
          <w:i w:val="false"/>
          <w:color w:val="000000"/>
        </w:rPr>
        <w:t xml:space="preserve"> 59-параграф. Күлге айналдыру аппаратшысы, 5-разряд</w:t>
      </w:r>
    </w:p>
    <w:bookmarkEnd w:id="190"/>
    <w:bookmarkStart w:name="z194" w:id="191"/>
    <w:p>
      <w:pPr>
        <w:spacing w:after="0"/>
        <w:ind w:left="0"/>
        <w:jc w:val="both"/>
      </w:pPr>
      <w:r>
        <w:rPr>
          <w:rFonts w:ascii="Times New Roman"/>
          <w:b w:val="false"/>
          <w:i w:val="false"/>
          <w:color w:val="000000"/>
          <w:sz w:val="28"/>
        </w:rPr>
        <w:t>
      125. Жұмыс сипаттамасы:</w:t>
      </w:r>
    </w:p>
    <w:bookmarkEnd w:id="191"/>
    <w:p>
      <w:pPr>
        <w:spacing w:after="0"/>
        <w:ind w:left="0"/>
        <w:jc w:val="both"/>
      </w:pPr>
      <w:r>
        <w:rPr>
          <w:rFonts w:ascii="Times New Roman"/>
          <w:b w:val="false"/>
          <w:i w:val="false"/>
          <w:color w:val="000000"/>
          <w:sz w:val="28"/>
        </w:rPr>
        <w:t>
      шроттарды деминерализациялау процесін, екі корпусты күлге айналдыратын аппаратта оссейнді алдын-ала күлге айналдыру технологиялық процесін жүргізу;</w:t>
      </w:r>
    </w:p>
    <w:p>
      <w:pPr>
        <w:spacing w:after="0"/>
        <w:ind w:left="0"/>
        <w:jc w:val="both"/>
      </w:pPr>
      <w:r>
        <w:rPr>
          <w:rFonts w:ascii="Times New Roman"/>
          <w:b w:val="false"/>
          <w:i w:val="false"/>
          <w:color w:val="000000"/>
          <w:sz w:val="28"/>
        </w:rPr>
        <w:t>
      оссейн партияларын калибр және физикалық белгілері бойынша іріктеу және жинақтау, тұзды қышқылдың және сілтілерді зертханалық талдаулардың мәліметтері бойынша толассыз бақылау арқылы ағымын реттеу;</w:t>
      </w:r>
    </w:p>
    <w:p>
      <w:pPr>
        <w:spacing w:after="0"/>
        <w:ind w:left="0"/>
        <w:jc w:val="both"/>
      </w:pPr>
      <w:r>
        <w:rPr>
          <w:rFonts w:ascii="Times New Roman"/>
          <w:b w:val="false"/>
          <w:i w:val="false"/>
          <w:color w:val="000000"/>
          <w:sz w:val="28"/>
        </w:rPr>
        <w:t>
      оссейннің физика-химиялық жарамдылығын және шикізатты бейтараптардыруға берілуін көзбен және органолептикалық анықтау;</w:t>
      </w:r>
    </w:p>
    <w:p>
      <w:pPr>
        <w:spacing w:after="0"/>
        <w:ind w:left="0"/>
        <w:jc w:val="both"/>
      </w:pPr>
      <w:r>
        <w:rPr>
          <w:rFonts w:ascii="Times New Roman"/>
          <w:b w:val="false"/>
          <w:i w:val="false"/>
          <w:color w:val="000000"/>
          <w:sz w:val="28"/>
        </w:rPr>
        <w:t>
      сабындау тәсілімен қалдық майды жою;</w:t>
      </w:r>
    </w:p>
    <w:p>
      <w:pPr>
        <w:spacing w:after="0"/>
        <w:ind w:left="0"/>
        <w:jc w:val="both"/>
      </w:pPr>
      <w:r>
        <w:rPr>
          <w:rFonts w:ascii="Times New Roman"/>
          <w:b w:val="false"/>
          <w:i w:val="false"/>
          <w:color w:val="000000"/>
          <w:sz w:val="28"/>
        </w:rPr>
        <w:t>
      оссейнді қалдық маймен араластыру;</w:t>
      </w:r>
    </w:p>
    <w:p>
      <w:pPr>
        <w:spacing w:after="0"/>
        <w:ind w:left="0"/>
        <w:jc w:val="both"/>
      </w:pPr>
      <w:r>
        <w:rPr>
          <w:rFonts w:ascii="Times New Roman"/>
          <w:b w:val="false"/>
          <w:i w:val="false"/>
          <w:color w:val="000000"/>
          <w:sz w:val="28"/>
        </w:rPr>
        <w:t>
      сынамаларды алу, желатин ерітіндісінің құнарлығының артуы бойынша және органолептикалы желатин ерітіндісінің құнарлығының өсуімен және талшықтың құрамы арқылы оссейннің даярлығын анықтау;</w:t>
      </w:r>
    </w:p>
    <w:p>
      <w:pPr>
        <w:spacing w:after="0"/>
        <w:ind w:left="0"/>
        <w:jc w:val="both"/>
      </w:pPr>
      <w:r>
        <w:rPr>
          <w:rFonts w:ascii="Times New Roman"/>
          <w:b w:val="false"/>
          <w:i w:val="false"/>
          <w:color w:val="000000"/>
          <w:sz w:val="28"/>
        </w:rPr>
        <w:t>
      шикізаттын, калибрдың түрлері және күлге айналдыру мерзімі бойынша оссейннің партиясын жинақтау;</w:t>
      </w:r>
    </w:p>
    <w:p>
      <w:pPr>
        <w:spacing w:after="0"/>
        <w:ind w:left="0"/>
        <w:jc w:val="both"/>
      </w:pPr>
      <w:r>
        <w:rPr>
          <w:rFonts w:ascii="Times New Roman"/>
          <w:b w:val="false"/>
          <w:i w:val="false"/>
          <w:color w:val="000000"/>
          <w:sz w:val="28"/>
        </w:rPr>
        <w:t>
      біліктілігі төмен күлге айналдыру аппаратшыларға басшылық жасау.</w:t>
      </w:r>
    </w:p>
    <w:bookmarkStart w:name="z195" w:id="192"/>
    <w:p>
      <w:pPr>
        <w:spacing w:after="0"/>
        <w:ind w:left="0"/>
        <w:jc w:val="both"/>
      </w:pPr>
      <w:r>
        <w:rPr>
          <w:rFonts w:ascii="Times New Roman"/>
          <w:b w:val="false"/>
          <w:i w:val="false"/>
          <w:color w:val="000000"/>
          <w:sz w:val="28"/>
        </w:rPr>
        <w:t>
      126. Білуге тиіс:</w:t>
      </w:r>
    </w:p>
    <w:bookmarkEnd w:id="192"/>
    <w:p>
      <w:pPr>
        <w:spacing w:after="0"/>
        <w:ind w:left="0"/>
        <w:jc w:val="both"/>
      </w:pPr>
      <w:r>
        <w:rPr>
          <w:rFonts w:ascii="Times New Roman"/>
          <w:b w:val="false"/>
          <w:i w:val="false"/>
          <w:color w:val="000000"/>
          <w:sz w:val="28"/>
        </w:rPr>
        <w:t>
      химиялық ерітінділерді дайындаудың технологиялық схемасын және мацерациялау, күлдеу процестерін;</w:t>
      </w:r>
    </w:p>
    <w:p>
      <w:pPr>
        <w:spacing w:after="0"/>
        <w:ind w:left="0"/>
        <w:jc w:val="both"/>
      </w:pPr>
      <w:r>
        <w:rPr>
          <w:rFonts w:ascii="Times New Roman"/>
          <w:b w:val="false"/>
          <w:i w:val="false"/>
          <w:color w:val="000000"/>
          <w:sz w:val="28"/>
        </w:rPr>
        <w:t>
      дайын өнімге техникалық шарттар;</w:t>
      </w:r>
    </w:p>
    <w:p>
      <w:pPr>
        <w:spacing w:after="0"/>
        <w:ind w:left="0"/>
        <w:jc w:val="both"/>
      </w:pPr>
      <w:r>
        <w:rPr>
          <w:rFonts w:ascii="Times New Roman"/>
          <w:b w:val="false"/>
          <w:i w:val="false"/>
          <w:color w:val="000000"/>
          <w:sz w:val="28"/>
        </w:rPr>
        <w:t>
      оссеиннің, шроттың техникалық және физика-химиялық қасиеттерін, сынамаларды алу қағидаларын;</w:t>
      </w:r>
    </w:p>
    <w:p>
      <w:pPr>
        <w:spacing w:after="0"/>
        <w:ind w:left="0"/>
        <w:jc w:val="both"/>
      </w:pPr>
      <w:r>
        <w:rPr>
          <w:rFonts w:ascii="Times New Roman"/>
          <w:b w:val="false"/>
          <w:i w:val="false"/>
          <w:color w:val="000000"/>
          <w:sz w:val="28"/>
        </w:rPr>
        <w:t>
      реакциялық ортаның сипаттамасын анықтауға талдау жүргізу әдістемесін;</w:t>
      </w:r>
    </w:p>
    <w:p>
      <w:pPr>
        <w:spacing w:after="0"/>
        <w:ind w:left="0"/>
        <w:jc w:val="both"/>
      </w:pPr>
      <w:r>
        <w:rPr>
          <w:rFonts w:ascii="Times New Roman"/>
          <w:b w:val="false"/>
          <w:i w:val="false"/>
          <w:color w:val="000000"/>
          <w:sz w:val="28"/>
        </w:rPr>
        <w:t>
      тұз қышқылының қасиеттерін;</w:t>
      </w:r>
    </w:p>
    <w:p>
      <w:pPr>
        <w:spacing w:after="0"/>
        <w:ind w:left="0"/>
        <w:jc w:val="both"/>
      </w:pPr>
      <w:r>
        <w:rPr>
          <w:rFonts w:ascii="Times New Roman"/>
          <w:b w:val="false"/>
          <w:i w:val="false"/>
          <w:color w:val="000000"/>
          <w:sz w:val="28"/>
        </w:rPr>
        <w:t>
      шротты сапалы өңдеудің оңтайлы шарттарын;</w:t>
      </w:r>
    </w:p>
    <w:p>
      <w:pPr>
        <w:spacing w:after="0"/>
        <w:ind w:left="0"/>
        <w:jc w:val="both"/>
      </w:pPr>
      <w:r>
        <w:rPr>
          <w:rFonts w:ascii="Times New Roman"/>
          <w:b w:val="false"/>
          <w:i w:val="false"/>
          <w:color w:val="000000"/>
          <w:sz w:val="28"/>
        </w:rPr>
        <w:t>
      негізгі және қосалқы жабдықтардың, қолданылатын бақылау-өлшеу аспаптарының құрылымы мен жұмыс істеу принципін.</w:t>
      </w:r>
    </w:p>
    <w:bookmarkStart w:name="z196" w:id="193"/>
    <w:p>
      <w:pPr>
        <w:spacing w:after="0"/>
        <w:ind w:left="0"/>
        <w:jc w:val="left"/>
      </w:pPr>
      <w:r>
        <w:rPr>
          <w:rFonts w:ascii="Times New Roman"/>
          <w:b/>
          <w:i w:val="false"/>
          <w:color w:val="000000"/>
        </w:rPr>
        <w:t xml:space="preserve"> 60-параграф. Күлге айналдыру аппаратшысы, 6-разряд</w:t>
      </w:r>
    </w:p>
    <w:bookmarkEnd w:id="193"/>
    <w:bookmarkStart w:name="z197" w:id="194"/>
    <w:p>
      <w:pPr>
        <w:spacing w:after="0"/>
        <w:ind w:left="0"/>
        <w:jc w:val="both"/>
      </w:pPr>
      <w:r>
        <w:rPr>
          <w:rFonts w:ascii="Times New Roman"/>
          <w:b w:val="false"/>
          <w:i w:val="false"/>
          <w:color w:val="000000"/>
          <w:sz w:val="28"/>
        </w:rPr>
        <w:t>
      127. Жұмыс сипаттамасы:</w:t>
      </w:r>
    </w:p>
    <w:bookmarkEnd w:id="194"/>
    <w:p>
      <w:pPr>
        <w:spacing w:after="0"/>
        <w:ind w:left="0"/>
        <w:jc w:val="both"/>
      </w:pPr>
      <w:r>
        <w:rPr>
          <w:rFonts w:ascii="Times New Roman"/>
          <w:b w:val="false"/>
          <w:i w:val="false"/>
          <w:color w:val="000000"/>
          <w:sz w:val="28"/>
        </w:rPr>
        <w:t>
      келесі бейтараптандыру қышқыл және декантация қайтарма тоқтар эрлифті жүйесін пайдалана отырып толассыз мацерация тәсілімен шротты тұзды қышқылмен деминерализациялау технологиялық процесін жүргізу;</w:t>
      </w:r>
    </w:p>
    <w:p>
      <w:pPr>
        <w:spacing w:after="0"/>
        <w:ind w:left="0"/>
        <w:jc w:val="both"/>
      </w:pPr>
      <w:r>
        <w:rPr>
          <w:rFonts w:ascii="Times New Roman"/>
          <w:b w:val="false"/>
          <w:i w:val="false"/>
          <w:color w:val="000000"/>
          <w:sz w:val="28"/>
        </w:rPr>
        <w:t>
      мацерация процесінің аяқталуының уақытын анықтау;</w:t>
      </w:r>
    </w:p>
    <w:p>
      <w:pPr>
        <w:spacing w:after="0"/>
        <w:ind w:left="0"/>
        <w:jc w:val="both"/>
      </w:pPr>
      <w:r>
        <w:rPr>
          <w:rFonts w:ascii="Times New Roman"/>
          <w:b w:val="false"/>
          <w:i w:val="false"/>
          <w:color w:val="000000"/>
          <w:sz w:val="28"/>
        </w:rPr>
        <w:t>
      тұзды қышқылдарды және қышқыл сулардың айналымын бақылау;</w:t>
      </w:r>
    </w:p>
    <w:p>
      <w:pPr>
        <w:spacing w:after="0"/>
        <w:ind w:left="0"/>
        <w:jc w:val="both"/>
      </w:pPr>
      <w:r>
        <w:rPr>
          <w:rFonts w:ascii="Times New Roman"/>
          <w:b w:val="false"/>
          <w:i w:val="false"/>
          <w:color w:val="000000"/>
          <w:sz w:val="28"/>
        </w:rPr>
        <w:t>
      мацерания процесінің технологиялы режимнен ауытқу себептерін жою және алдын-алу;</w:t>
      </w:r>
    </w:p>
    <w:p>
      <w:pPr>
        <w:spacing w:after="0"/>
        <w:ind w:left="0"/>
        <w:jc w:val="both"/>
      </w:pPr>
      <w:r>
        <w:rPr>
          <w:rFonts w:ascii="Times New Roman"/>
          <w:b w:val="false"/>
          <w:i w:val="false"/>
          <w:color w:val="000000"/>
          <w:sz w:val="28"/>
        </w:rPr>
        <w:t>
      ақырғы сынамаларын алу;</w:t>
      </w:r>
    </w:p>
    <w:p>
      <w:pPr>
        <w:spacing w:after="0"/>
        <w:ind w:left="0"/>
        <w:jc w:val="both"/>
      </w:pPr>
      <w:r>
        <w:rPr>
          <w:rFonts w:ascii="Times New Roman"/>
          <w:b w:val="false"/>
          <w:i w:val="false"/>
          <w:color w:val="000000"/>
          <w:sz w:val="28"/>
        </w:rPr>
        <w:t>
      ақырғы сынамаларға талдау жүргізу;</w:t>
      </w:r>
    </w:p>
    <w:p>
      <w:pPr>
        <w:spacing w:after="0"/>
        <w:ind w:left="0"/>
        <w:jc w:val="both"/>
      </w:pPr>
      <w:r>
        <w:rPr>
          <w:rFonts w:ascii="Times New Roman"/>
          <w:b w:val="false"/>
          <w:i w:val="false"/>
          <w:color w:val="000000"/>
          <w:sz w:val="28"/>
        </w:rPr>
        <w:t>
      тұз қышқылының қоспаларын есептеу;</w:t>
      </w:r>
    </w:p>
    <w:p>
      <w:pPr>
        <w:spacing w:after="0"/>
        <w:ind w:left="0"/>
        <w:jc w:val="both"/>
      </w:pPr>
      <w:r>
        <w:rPr>
          <w:rFonts w:ascii="Times New Roman"/>
          <w:b w:val="false"/>
          <w:i w:val="false"/>
          <w:color w:val="000000"/>
          <w:sz w:val="28"/>
        </w:rPr>
        <w:t>
      тұзды қышқылдың ерітіндісін автоматты режимде құнарлық өлшегішті пайдаланып дайындау;</w:t>
      </w:r>
    </w:p>
    <w:p>
      <w:pPr>
        <w:spacing w:after="0"/>
        <w:ind w:left="0"/>
        <w:jc w:val="both"/>
      </w:pPr>
      <w:r>
        <w:rPr>
          <w:rFonts w:ascii="Times New Roman"/>
          <w:b w:val="false"/>
          <w:i w:val="false"/>
          <w:color w:val="000000"/>
          <w:sz w:val="28"/>
        </w:rPr>
        <w:t>
      жабдықтың жұмысындағы ақаулықты жою.</w:t>
      </w:r>
    </w:p>
    <w:bookmarkStart w:name="z198" w:id="195"/>
    <w:p>
      <w:pPr>
        <w:spacing w:after="0"/>
        <w:ind w:left="0"/>
        <w:jc w:val="both"/>
      </w:pPr>
      <w:r>
        <w:rPr>
          <w:rFonts w:ascii="Times New Roman"/>
          <w:b w:val="false"/>
          <w:i w:val="false"/>
          <w:color w:val="000000"/>
          <w:sz w:val="28"/>
        </w:rPr>
        <w:t>
      128. Білуге тиіс:</w:t>
      </w:r>
    </w:p>
    <w:bookmarkEnd w:id="195"/>
    <w:p>
      <w:pPr>
        <w:spacing w:after="0"/>
        <w:ind w:left="0"/>
        <w:jc w:val="both"/>
      </w:pPr>
      <w:r>
        <w:rPr>
          <w:rFonts w:ascii="Times New Roman"/>
          <w:b w:val="false"/>
          <w:i w:val="false"/>
          <w:color w:val="000000"/>
          <w:sz w:val="28"/>
        </w:rPr>
        <w:t>
      мацерацияның процесін және технологиялық схемасын;</w:t>
      </w:r>
    </w:p>
    <w:p>
      <w:pPr>
        <w:spacing w:after="0"/>
        <w:ind w:left="0"/>
        <w:jc w:val="both"/>
      </w:pPr>
      <w:r>
        <w:rPr>
          <w:rFonts w:ascii="Times New Roman"/>
          <w:b w:val="false"/>
          <w:i w:val="false"/>
          <w:color w:val="000000"/>
          <w:sz w:val="28"/>
        </w:rPr>
        <w:t>
      дайын өнімге арналған техникалық шарттар;</w:t>
      </w:r>
    </w:p>
    <w:p>
      <w:pPr>
        <w:spacing w:after="0"/>
        <w:ind w:left="0"/>
        <w:jc w:val="both"/>
      </w:pPr>
      <w:r>
        <w:rPr>
          <w:rFonts w:ascii="Times New Roman"/>
          <w:b w:val="false"/>
          <w:i w:val="false"/>
          <w:color w:val="000000"/>
          <w:sz w:val="28"/>
        </w:rPr>
        <w:t>
      шрот пен оссеиннің, тұз қышқылының техникалық және физика-химиялық қасиеттерін;</w:t>
      </w:r>
    </w:p>
    <w:p>
      <w:pPr>
        <w:spacing w:after="0"/>
        <w:ind w:left="0"/>
        <w:jc w:val="both"/>
      </w:pPr>
      <w:r>
        <w:rPr>
          <w:rFonts w:ascii="Times New Roman"/>
          <w:b w:val="false"/>
          <w:i w:val="false"/>
          <w:color w:val="000000"/>
          <w:sz w:val="28"/>
        </w:rPr>
        <w:t>
      талдау жүргізу әдістемесін.</w:t>
      </w:r>
    </w:p>
    <w:bookmarkStart w:name="z199" w:id="196"/>
    <w:p>
      <w:pPr>
        <w:spacing w:after="0"/>
        <w:ind w:left="0"/>
        <w:jc w:val="left"/>
      </w:pPr>
      <w:r>
        <w:rPr>
          <w:rFonts w:ascii="Times New Roman"/>
          <w:b/>
          <w:i w:val="false"/>
          <w:color w:val="000000"/>
        </w:rPr>
        <w:t xml:space="preserve"> 61-параграф. Қалыптайтын машинаның машинисі, 5-разряд</w:t>
      </w:r>
    </w:p>
    <w:bookmarkEnd w:id="196"/>
    <w:bookmarkStart w:name="z200" w:id="197"/>
    <w:p>
      <w:pPr>
        <w:spacing w:after="0"/>
        <w:ind w:left="0"/>
        <w:jc w:val="both"/>
      </w:pPr>
      <w:r>
        <w:rPr>
          <w:rFonts w:ascii="Times New Roman"/>
          <w:b w:val="false"/>
          <w:i w:val="false"/>
          <w:color w:val="000000"/>
          <w:sz w:val="28"/>
        </w:rPr>
        <w:t>
      129. Жұмыс сипаттамасы:</w:t>
      </w:r>
    </w:p>
    <w:bookmarkEnd w:id="197"/>
    <w:p>
      <w:pPr>
        <w:spacing w:after="0"/>
        <w:ind w:left="0"/>
        <w:jc w:val="both"/>
      </w:pPr>
      <w:r>
        <w:rPr>
          <w:rFonts w:ascii="Times New Roman"/>
          <w:b w:val="false"/>
          <w:i w:val="false"/>
          <w:color w:val="000000"/>
          <w:sz w:val="28"/>
        </w:rPr>
        <w:t xml:space="preserve">
      қалыптайтын машиналарда әртүрлі диаметрлі ақуыз қабықшасын қалыптау процесін жүргізу; </w:t>
      </w:r>
    </w:p>
    <w:p>
      <w:pPr>
        <w:spacing w:after="0"/>
        <w:ind w:left="0"/>
        <w:jc w:val="both"/>
      </w:pPr>
      <w:r>
        <w:rPr>
          <w:rFonts w:ascii="Times New Roman"/>
          <w:b w:val="false"/>
          <w:i w:val="false"/>
          <w:color w:val="000000"/>
          <w:sz w:val="28"/>
        </w:rPr>
        <w:t>
      коллагенді массаны жіберуді, қалыптайтын қалпақшалардың айналымын, қабықшаның созылу дәрежесін, кептіру желісінде оның өту жылдамдығын, ауаны және басқада параметрлерді салқындату жүйесінің жұмыстарын реттеу;</w:t>
      </w:r>
    </w:p>
    <w:p>
      <w:pPr>
        <w:spacing w:after="0"/>
        <w:ind w:left="0"/>
        <w:jc w:val="both"/>
      </w:pPr>
      <w:r>
        <w:rPr>
          <w:rFonts w:ascii="Times New Roman"/>
          <w:b w:val="false"/>
          <w:i w:val="false"/>
          <w:color w:val="000000"/>
          <w:sz w:val="28"/>
        </w:rPr>
        <w:t xml:space="preserve">
      бақылау-өлшеу құралдарының көрсеткіштері бойынша қалыптау процесін бақылау және берілген диаметрді, қалыңдықты және қабықшаның қабырғаларының рұқсат етілген біржақтылығын бақылау. </w:t>
      </w:r>
    </w:p>
    <w:bookmarkStart w:name="z201" w:id="198"/>
    <w:p>
      <w:pPr>
        <w:spacing w:after="0"/>
        <w:ind w:left="0"/>
        <w:jc w:val="both"/>
      </w:pPr>
      <w:r>
        <w:rPr>
          <w:rFonts w:ascii="Times New Roman"/>
          <w:b w:val="false"/>
          <w:i w:val="false"/>
          <w:color w:val="000000"/>
          <w:sz w:val="28"/>
        </w:rPr>
        <w:t>
      130. Білуге тиіс:</w:t>
      </w:r>
    </w:p>
    <w:bookmarkEnd w:id="198"/>
    <w:p>
      <w:pPr>
        <w:spacing w:after="0"/>
        <w:ind w:left="0"/>
        <w:jc w:val="both"/>
      </w:pPr>
      <w:r>
        <w:rPr>
          <w:rFonts w:ascii="Times New Roman"/>
          <w:b w:val="false"/>
          <w:i w:val="false"/>
          <w:color w:val="000000"/>
          <w:sz w:val="28"/>
        </w:rPr>
        <w:t xml:space="preserve">
      коллагенді массаға және ақуызды қабықшаның стандарттарын және техникалық шарттарын; </w:t>
      </w:r>
    </w:p>
    <w:p>
      <w:pPr>
        <w:spacing w:after="0"/>
        <w:ind w:left="0"/>
        <w:jc w:val="both"/>
      </w:pPr>
      <w:r>
        <w:rPr>
          <w:rFonts w:ascii="Times New Roman"/>
          <w:b w:val="false"/>
          <w:i w:val="false"/>
          <w:color w:val="000000"/>
          <w:sz w:val="28"/>
        </w:rPr>
        <w:t xml:space="preserve">
      ақуызды қабықшаның ассортиментін; </w:t>
      </w:r>
    </w:p>
    <w:p>
      <w:pPr>
        <w:spacing w:after="0"/>
        <w:ind w:left="0"/>
        <w:jc w:val="both"/>
      </w:pPr>
      <w:r>
        <w:rPr>
          <w:rFonts w:ascii="Times New Roman"/>
          <w:b w:val="false"/>
          <w:i w:val="false"/>
          <w:color w:val="000000"/>
          <w:sz w:val="28"/>
        </w:rPr>
        <w:t xml:space="preserve">
      қалыптайтын машинаның құрылымын және бөлек тораптарының мақсатын; </w:t>
      </w:r>
    </w:p>
    <w:p>
      <w:pPr>
        <w:spacing w:after="0"/>
        <w:ind w:left="0"/>
        <w:jc w:val="both"/>
      </w:pPr>
      <w:r>
        <w:rPr>
          <w:rFonts w:ascii="Times New Roman"/>
          <w:b w:val="false"/>
          <w:i w:val="false"/>
          <w:color w:val="000000"/>
          <w:sz w:val="28"/>
        </w:rPr>
        <w:t>
      қолданылып жатқан бақылау-өлшеу құрылғыларының құрылымын, мақсатын және оларды пайдалану қағидаларын.</w:t>
      </w:r>
    </w:p>
    <w:bookmarkStart w:name="z202" w:id="199"/>
    <w:p>
      <w:pPr>
        <w:spacing w:after="0"/>
        <w:ind w:left="0"/>
        <w:jc w:val="left"/>
      </w:pPr>
      <w:r>
        <w:rPr>
          <w:rFonts w:ascii="Times New Roman"/>
          <w:b/>
          <w:i w:val="false"/>
          <w:color w:val="000000"/>
        </w:rPr>
        <w:t xml:space="preserve"> 62-параграф. Құйылған шыныны және фотопластинканы түсіруші, 3-разряд</w:t>
      </w:r>
    </w:p>
    <w:bookmarkEnd w:id="199"/>
    <w:bookmarkStart w:name="z203" w:id="200"/>
    <w:p>
      <w:pPr>
        <w:spacing w:after="0"/>
        <w:ind w:left="0"/>
        <w:jc w:val="both"/>
      </w:pPr>
      <w:r>
        <w:rPr>
          <w:rFonts w:ascii="Times New Roman"/>
          <w:b w:val="false"/>
          <w:i w:val="false"/>
          <w:color w:val="000000"/>
          <w:sz w:val="28"/>
        </w:rPr>
        <w:t xml:space="preserve">
      131. Жұмыс сипаттамасы: </w:t>
      </w:r>
    </w:p>
    <w:bookmarkEnd w:id="200"/>
    <w:p>
      <w:pPr>
        <w:spacing w:after="0"/>
        <w:ind w:left="0"/>
        <w:jc w:val="both"/>
      </w:pPr>
      <w:r>
        <w:rPr>
          <w:rFonts w:ascii="Times New Roman"/>
          <w:b w:val="false"/>
          <w:i w:val="false"/>
          <w:color w:val="000000"/>
          <w:sz w:val="28"/>
        </w:rPr>
        <w:t>
      белсенсіз жарық немесе толықтай қараңғылық жағдайында өлшемдеріне, сорттарына және нөмірлеріне сәйкес штатив-станоктарынан шикі жарықсезгіш фотопластинкаларды бір-бірлеп түсіру;</w:t>
      </w:r>
    </w:p>
    <w:p>
      <w:pPr>
        <w:spacing w:after="0"/>
        <w:ind w:left="0"/>
        <w:jc w:val="both"/>
      </w:pPr>
      <w:r>
        <w:rPr>
          <w:rFonts w:ascii="Times New Roman"/>
          <w:b w:val="false"/>
          <w:i w:val="false"/>
          <w:color w:val="000000"/>
          <w:sz w:val="28"/>
        </w:rPr>
        <w:t>
      қабатталған шыныны қабаттайтын машинаның транспортерінен түсіру, машинаны тазарту, қабаттың сорты, өлшемі, жағу қалыңдығына байланысты жылдамдықты ауыстыру;</w:t>
      </w:r>
    </w:p>
    <w:p>
      <w:pPr>
        <w:spacing w:after="0"/>
        <w:ind w:left="0"/>
        <w:jc w:val="both"/>
      </w:pPr>
      <w:r>
        <w:rPr>
          <w:rFonts w:ascii="Times New Roman"/>
          <w:b w:val="false"/>
          <w:i w:val="false"/>
          <w:color w:val="000000"/>
          <w:sz w:val="28"/>
        </w:rPr>
        <w:t xml:space="preserve">
      қолданылып жатқан фотоэмульсияның және жағылып жатқан қабаттың сапасын көзбен көру арқылы бақылау; </w:t>
      </w:r>
    </w:p>
    <w:p>
      <w:pPr>
        <w:spacing w:after="0"/>
        <w:ind w:left="0"/>
        <w:jc w:val="both"/>
      </w:pPr>
      <w:r>
        <w:rPr>
          <w:rFonts w:ascii="Times New Roman"/>
          <w:b w:val="false"/>
          <w:i w:val="false"/>
          <w:color w:val="000000"/>
          <w:sz w:val="28"/>
        </w:rPr>
        <w:t>
      бақылау сынақтар үшін сынамаларды алу.</w:t>
      </w:r>
    </w:p>
    <w:bookmarkStart w:name="z204" w:id="201"/>
    <w:p>
      <w:pPr>
        <w:spacing w:after="0"/>
        <w:ind w:left="0"/>
        <w:jc w:val="both"/>
      </w:pPr>
      <w:r>
        <w:rPr>
          <w:rFonts w:ascii="Times New Roman"/>
          <w:b w:val="false"/>
          <w:i w:val="false"/>
          <w:color w:val="000000"/>
          <w:sz w:val="28"/>
        </w:rPr>
        <w:t xml:space="preserve">
      132. Білуге тиіс: </w:t>
      </w:r>
    </w:p>
    <w:bookmarkEnd w:id="201"/>
    <w:p>
      <w:pPr>
        <w:spacing w:after="0"/>
        <w:ind w:left="0"/>
        <w:jc w:val="both"/>
      </w:pPr>
      <w:r>
        <w:rPr>
          <w:rFonts w:ascii="Times New Roman"/>
          <w:b w:val="false"/>
          <w:i w:val="false"/>
          <w:color w:val="000000"/>
          <w:sz w:val="28"/>
        </w:rPr>
        <w:t xml:space="preserve">
      жарықсезгіш эмульсияны шыныға қабаттау және құю технологиялық процесін; </w:t>
      </w:r>
    </w:p>
    <w:p>
      <w:pPr>
        <w:spacing w:after="0"/>
        <w:ind w:left="0"/>
        <w:jc w:val="both"/>
      </w:pPr>
      <w:r>
        <w:rPr>
          <w:rFonts w:ascii="Times New Roman"/>
          <w:b w:val="false"/>
          <w:i w:val="false"/>
          <w:color w:val="000000"/>
          <w:sz w:val="28"/>
        </w:rPr>
        <w:t>
      фотопластинкалардың әртүрлі сорты үшін жарықтехникалық режимін;</w:t>
      </w:r>
    </w:p>
    <w:p>
      <w:pPr>
        <w:spacing w:after="0"/>
        <w:ind w:left="0"/>
        <w:jc w:val="both"/>
      </w:pPr>
      <w:r>
        <w:rPr>
          <w:rFonts w:ascii="Times New Roman"/>
          <w:b w:val="false"/>
          <w:i w:val="false"/>
          <w:color w:val="000000"/>
          <w:sz w:val="28"/>
        </w:rPr>
        <w:t xml:space="preserve">
      қабаттау сапасын бақылау әдістемелерін, сынамаларды алу қағидаларын. </w:t>
      </w:r>
    </w:p>
    <w:bookmarkStart w:name="z205" w:id="202"/>
    <w:p>
      <w:pPr>
        <w:spacing w:after="0"/>
        <w:ind w:left="0"/>
        <w:jc w:val="left"/>
      </w:pPr>
      <w:r>
        <w:rPr>
          <w:rFonts w:ascii="Times New Roman"/>
          <w:b/>
          <w:i w:val="false"/>
          <w:color w:val="000000"/>
        </w:rPr>
        <w:t xml:space="preserve"> 63-параграф. Құйылған шыныны және фотопластинканы түсіруші, 4-разряд</w:t>
      </w:r>
    </w:p>
    <w:bookmarkEnd w:id="202"/>
    <w:bookmarkStart w:name="z206" w:id="203"/>
    <w:p>
      <w:pPr>
        <w:spacing w:after="0"/>
        <w:ind w:left="0"/>
        <w:jc w:val="both"/>
      </w:pPr>
      <w:r>
        <w:rPr>
          <w:rFonts w:ascii="Times New Roman"/>
          <w:b w:val="false"/>
          <w:i w:val="false"/>
          <w:color w:val="000000"/>
          <w:sz w:val="28"/>
        </w:rPr>
        <w:t xml:space="preserve">
      133. Жұмыс сипаттамасы: </w:t>
      </w:r>
    </w:p>
    <w:bookmarkEnd w:id="203"/>
    <w:p>
      <w:pPr>
        <w:spacing w:after="0"/>
        <w:ind w:left="0"/>
        <w:jc w:val="both"/>
      </w:pPr>
      <w:r>
        <w:rPr>
          <w:rFonts w:ascii="Times New Roman"/>
          <w:b w:val="false"/>
          <w:i w:val="false"/>
          <w:color w:val="000000"/>
          <w:sz w:val="28"/>
        </w:rPr>
        <w:t>
      құятын машинаның транспортерінен оны әртүрлі қозғалыс жылдамдығында радиоактивті зерттеу үшін шикі жарықсезгіш фотопластиналарды немесе фотоматериалдарды бір-бірлеп түсіру;</w:t>
      </w:r>
    </w:p>
    <w:p>
      <w:pPr>
        <w:spacing w:after="0"/>
        <w:ind w:left="0"/>
        <w:jc w:val="both"/>
      </w:pPr>
      <w:r>
        <w:rPr>
          <w:rFonts w:ascii="Times New Roman"/>
          <w:b w:val="false"/>
          <w:i w:val="false"/>
          <w:color w:val="000000"/>
          <w:sz w:val="28"/>
        </w:rPr>
        <w:t xml:space="preserve">
      толықтай қараңғыда немесе белсенсіз жарық жағдайында фотопластинкаларды сорты және өлшемдері бойынша арнайы станоктарға тік етіп орнату; </w:t>
      </w:r>
    </w:p>
    <w:p>
      <w:pPr>
        <w:spacing w:after="0"/>
        <w:ind w:left="0"/>
        <w:jc w:val="both"/>
      </w:pPr>
      <w:r>
        <w:rPr>
          <w:rFonts w:ascii="Times New Roman"/>
          <w:b w:val="false"/>
          <w:i w:val="false"/>
          <w:color w:val="000000"/>
          <w:sz w:val="28"/>
        </w:rPr>
        <w:t xml:space="preserve">
      құятын машинаның транспортерін баптау, жағылып жатқан эмульсияның сорты, өлшемі және қалыңдығына байланысты оның жылдамдығын реттеу; </w:t>
      </w:r>
    </w:p>
    <w:p>
      <w:pPr>
        <w:spacing w:after="0"/>
        <w:ind w:left="0"/>
        <w:jc w:val="both"/>
      </w:pPr>
      <w:r>
        <w:rPr>
          <w:rFonts w:ascii="Times New Roman"/>
          <w:b w:val="false"/>
          <w:i w:val="false"/>
          <w:color w:val="000000"/>
          <w:sz w:val="28"/>
        </w:rPr>
        <w:t>
      көзбен бақылау арқылы суару сапасын бақылау;</w:t>
      </w:r>
    </w:p>
    <w:p>
      <w:pPr>
        <w:spacing w:after="0"/>
        <w:ind w:left="0"/>
        <w:jc w:val="both"/>
      </w:pPr>
      <w:r>
        <w:rPr>
          <w:rFonts w:ascii="Times New Roman"/>
          <w:b w:val="false"/>
          <w:i w:val="false"/>
          <w:color w:val="000000"/>
          <w:sz w:val="28"/>
        </w:rPr>
        <w:t xml:space="preserve">
      бақылау сынақтары үшін сынамаларды алу; </w:t>
      </w:r>
    </w:p>
    <w:p>
      <w:pPr>
        <w:spacing w:after="0"/>
        <w:ind w:left="0"/>
        <w:jc w:val="both"/>
      </w:pPr>
      <w:r>
        <w:rPr>
          <w:rFonts w:ascii="Times New Roman"/>
          <w:b w:val="false"/>
          <w:i w:val="false"/>
          <w:color w:val="000000"/>
          <w:sz w:val="28"/>
        </w:rPr>
        <w:t xml:space="preserve">
      жұмыс орнындағы жарықтехникалы режимді бақылау. </w:t>
      </w:r>
    </w:p>
    <w:bookmarkStart w:name="z207" w:id="204"/>
    <w:p>
      <w:pPr>
        <w:spacing w:after="0"/>
        <w:ind w:left="0"/>
        <w:jc w:val="both"/>
      </w:pPr>
      <w:r>
        <w:rPr>
          <w:rFonts w:ascii="Times New Roman"/>
          <w:b w:val="false"/>
          <w:i w:val="false"/>
          <w:color w:val="000000"/>
          <w:sz w:val="28"/>
        </w:rPr>
        <w:t xml:space="preserve">
      134. Білуге тиіс: </w:t>
      </w:r>
    </w:p>
    <w:bookmarkEnd w:id="204"/>
    <w:p>
      <w:pPr>
        <w:spacing w:after="0"/>
        <w:ind w:left="0"/>
        <w:jc w:val="both"/>
      </w:pPr>
      <w:r>
        <w:rPr>
          <w:rFonts w:ascii="Times New Roman"/>
          <w:b w:val="false"/>
          <w:i w:val="false"/>
          <w:color w:val="000000"/>
          <w:sz w:val="28"/>
        </w:rPr>
        <w:t>
      жарықсезгіш эмульсияны шыныға құю технологиялық процесін;</w:t>
      </w:r>
    </w:p>
    <w:p>
      <w:pPr>
        <w:spacing w:after="0"/>
        <w:ind w:left="0"/>
        <w:jc w:val="both"/>
      </w:pPr>
      <w:r>
        <w:rPr>
          <w:rFonts w:ascii="Times New Roman"/>
          <w:b w:val="false"/>
          <w:i w:val="false"/>
          <w:color w:val="000000"/>
          <w:sz w:val="28"/>
        </w:rPr>
        <w:t>
      жарықсезгіш пластинкалардың фотографиялық қасиеттерін;</w:t>
      </w:r>
    </w:p>
    <w:p>
      <w:pPr>
        <w:spacing w:after="0"/>
        <w:ind w:left="0"/>
        <w:jc w:val="both"/>
      </w:pPr>
      <w:r>
        <w:rPr>
          <w:rFonts w:ascii="Times New Roman"/>
          <w:b w:val="false"/>
          <w:i w:val="false"/>
          <w:color w:val="000000"/>
          <w:sz w:val="28"/>
        </w:rPr>
        <w:t xml:space="preserve">
      құюдың сапасын анықтау тәсілдерін. </w:t>
      </w:r>
    </w:p>
    <w:bookmarkStart w:name="z208" w:id="205"/>
    <w:p>
      <w:pPr>
        <w:spacing w:after="0"/>
        <w:ind w:left="0"/>
        <w:jc w:val="left"/>
      </w:pPr>
      <w:r>
        <w:rPr>
          <w:rFonts w:ascii="Times New Roman"/>
          <w:b/>
          <w:i w:val="false"/>
          <w:color w:val="000000"/>
        </w:rPr>
        <w:t xml:space="preserve"> 64-параграф. Құятын машинаға шыныны төсеуші, 2-разряд</w:t>
      </w:r>
    </w:p>
    <w:bookmarkEnd w:id="205"/>
    <w:bookmarkStart w:name="z209" w:id="206"/>
    <w:p>
      <w:pPr>
        <w:spacing w:after="0"/>
        <w:ind w:left="0"/>
        <w:jc w:val="both"/>
      </w:pPr>
      <w:r>
        <w:rPr>
          <w:rFonts w:ascii="Times New Roman"/>
          <w:b w:val="false"/>
          <w:i w:val="false"/>
          <w:color w:val="000000"/>
          <w:sz w:val="28"/>
        </w:rPr>
        <w:t xml:space="preserve">
      135. Жұмыс сипаттамасы: </w:t>
      </w:r>
    </w:p>
    <w:bookmarkEnd w:id="206"/>
    <w:p>
      <w:pPr>
        <w:spacing w:after="0"/>
        <w:ind w:left="0"/>
        <w:jc w:val="both"/>
      </w:pPr>
      <w:r>
        <w:rPr>
          <w:rFonts w:ascii="Times New Roman"/>
          <w:b w:val="false"/>
          <w:i w:val="false"/>
          <w:color w:val="000000"/>
          <w:sz w:val="28"/>
        </w:rPr>
        <w:t>
      транспортерға немесе құятын машинаның рольгангына әртүрлі өлшемді және конфигурациялы қабатталған фотошыныны бір-бірлеп салу;</w:t>
      </w:r>
    </w:p>
    <w:p>
      <w:pPr>
        <w:spacing w:after="0"/>
        <w:ind w:left="0"/>
        <w:jc w:val="both"/>
      </w:pPr>
      <w:r>
        <w:rPr>
          <w:rFonts w:ascii="Times New Roman"/>
          <w:b w:val="false"/>
          <w:i w:val="false"/>
          <w:color w:val="000000"/>
          <w:sz w:val="28"/>
        </w:rPr>
        <w:t xml:space="preserve">
      транспортердің жұмысын бақылау және оның жұмысын реттеу; </w:t>
      </w:r>
    </w:p>
    <w:p>
      <w:pPr>
        <w:spacing w:after="0"/>
        <w:ind w:left="0"/>
        <w:jc w:val="both"/>
      </w:pPr>
      <w:r>
        <w:rPr>
          <w:rFonts w:ascii="Times New Roman"/>
          <w:b w:val="false"/>
          <w:i w:val="false"/>
          <w:color w:val="000000"/>
          <w:sz w:val="28"/>
        </w:rPr>
        <w:t>
      құятын машинаны және қосалқы жабдықты тазарту және жуу;</w:t>
      </w:r>
    </w:p>
    <w:p>
      <w:pPr>
        <w:spacing w:after="0"/>
        <w:ind w:left="0"/>
        <w:jc w:val="both"/>
      </w:pPr>
      <w:r>
        <w:rPr>
          <w:rFonts w:ascii="Times New Roman"/>
          <w:b w:val="false"/>
          <w:i w:val="false"/>
          <w:color w:val="000000"/>
          <w:sz w:val="28"/>
        </w:rPr>
        <w:t xml:space="preserve">
      фотоплатинкалардың әртүрлі сорттары үшін жарықтехникалық режимді сақтау. </w:t>
      </w:r>
    </w:p>
    <w:bookmarkStart w:name="z210" w:id="207"/>
    <w:p>
      <w:pPr>
        <w:spacing w:after="0"/>
        <w:ind w:left="0"/>
        <w:jc w:val="both"/>
      </w:pPr>
      <w:r>
        <w:rPr>
          <w:rFonts w:ascii="Times New Roman"/>
          <w:b w:val="false"/>
          <w:i w:val="false"/>
          <w:color w:val="000000"/>
          <w:sz w:val="28"/>
        </w:rPr>
        <w:t xml:space="preserve">
      136. Білуге тиіс: </w:t>
      </w:r>
    </w:p>
    <w:bookmarkEnd w:id="207"/>
    <w:p>
      <w:pPr>
        <w:spacing w:after="0"/>
        <w:ind w:left="0"/>
        <w:jc w:val="both"/>
      </w:pPr>
      <w:r>
        <w:rPr>
          <w:rFonts w:ascii="Times New Roman"/>
          <w:b w:val="false"/>
          <w:i w:val="false"/>
          <w:color w:val="000000"/>
          <w:sz w:val="28"/>
        </w:rPr>
        <w:t>
      фотостеклоға және фотопластинкаларға техникалық шарттар;</w:t>
      </w:r>
    </w:p>
    <w:p>
      <w:pPr>
        <w:spacing w:after="0"/>
        <w:ind w:left="0"/>
        <w:jc w:val="both"/>
      </w:pPr>
      <w:r>
        <w:rPr>
          <w:rFonts w:ascii="Times New Roman"/>
          <w:b w:val="false"/>
          <w:i w:val="false"/>
          <w:color w:val="000000"/>
          <w:sz w:val="28"/>
        </w:rPr>
        <w:t>
      суару машинасының түйіндерінің өзара әрекеттесу принципін;</w:t>
      </w:r>
    </w:p>
    <w:p>
      <w:pPr>
        <w:spacing w:after="0"/>
        <w:ind w:left="0"/>
        <w:jc w:val="both"/>
      </w:pPr>
      <w:r>
        <w:rPr>
          <w:rFonts w:ascii="Times New Roman"/>
          <w:b w:val="false"/>
          <w:i w:val="false"/>
          <w:color w:val="000000"/>
          <w:sz w:val="28"/>
        </w:rPr>
        <w:t>
      фотопластинкалардың әртүрлі сорттары үшін жарықтехникалық режимін.</w:t>
      </w:r>
    </w:p>
    <w:bookmarkStart w:name="z211" w:id="208"/>
    <w:p>
      <w:pPr>
        <w:spacing w:after="0"/>
        <w:ind w:left="0"/>
        <w:jc w:val="left"/>
      </w:pPr>
      <w:r>
        <w:rPr>
          <w:rFonts w:ascii="Times New Roman"/>
          <w:b/>
          <w:i w:val="false"/>
          <w:color w:val="000000"/>
        </w:rPr>
        <w:t xml:space="preserve"> 65-параграф. Магнетитті кептіру және тотықтыру аппаратшысы, 2-разряд</w:t>
      </w:r>
    </w:p>
    <w:bookmarkEnd w:id="208"/>
    <w:bookmarkStart w:name="z212" w:id="209"/>
    <w:p>
      <w:pPr>
        <w:spacing w:after="0"/>
        <w:ind w:left="0"/>
        <w:jc w:val="both"/>
      </w:pPr>
      <w:r>
        <w:rPr>
          <w:rFonts w:ascii="Times New Roman"/>
          <w:b w:val="false"/>
          <w:i w:val="false"/>
          <w:color w:val="000000"/>
          <w:sz w:val="28"/>
        </w:rPr>
        <w:t>
      137. Жұмыс сипаттамасы:</w:t>
      </w:r>
    </w:p>
    <w:bookmarkEnd w:id="209"/>
    <w:p>
      <w:pPr>
        <w:spacing w:after="0"/>
        <w:ind w:left="0"/>
        <w:jc w:val="both"/>
      </w:pPr>
      <w:r>
        <w:rPr>
          <w:rFonts w:ascii="Times New Roman"/>
          <w:b w:val="false"/>
          <w:i w:val="false"/>
          <w:color w:val="000000"/>
          <w:sz w:val="28"/>
        </w:rPr>
        <w:t>
      вакуум-кептіргіштерде және толассыз жұмыс істейтін тотықтырғыш пештерде ферромагнитті ұнтақты тотықтандыру және кептіру технологиялы процесін жүргізуде бөлек операцияларды жүргізу;</w:t>
      </w:r>
    </w:p>
    <w:p>
      <w:pPr>
        <w:spacing w:after="0"/>
        <w:ind w:left="0"/>
        <w:jc w:val="both"/>
      </w:pPr>
      <w:r>
        <w:rPr>
          <w:rFonts w:ascii="Times New Roman"/>
          <w:b w:val="false"/>
          <w:i w:val="false"/>
          <w:color w:val="000000"/>
          <w:sz w:val="28"/>
        </w:rPr>
        <w:t>
      дезинтеграторларға және тотықтандыратын пешке пастаны, ферромагнитті ұнтақты тиеу-түсіру, мөлшерлеу.</w:t>
      </w:r>
    </w:p>
    <w:bookmarkStart w:name="z213" w:id="210"/>
    <w:p>
      <w:pPr>
        <w:spacing w:after="0"/>
        <w:ind w:left="0"/>
        <w:jc w:val="both"/>
      </w:pPr>
      <w:r>
        <w:rPr>
          <w:rFonts w:ascii="Times New Roman"/>
          <w:b w:val="false"/>
          <w:i w:val="false"/>
          <w:color w:val="000000"/>
          <w:sz w:val="28"/>
        </w:rPr>
        <w:t>
      138. Білуге тиіс:</w:t>
      </w:r>
    </w:p>
    <w:bookmarkEnd w:id="210"/>
    <w:p>
      <w:pPr>
        <w:spacing w:after="0"/>
        <w:ind w:left="0"/>
        <w:jc w:val="both"/>
      </w:pPr>
      <w:r>
        <w:rPr>
          <w:rFonts w:ascii="Times New Roman"/>
          <w:b w:val="false"/>
          <w:i w:val="false"/>
          <w:color w:val="000000"/>
          <w:sz w:val="28"/>
        </w:rPr>
        <w:t>
      қызмет көрсетіліп жатқан жабдықтың жұмыс істеу режимін.</w:t>
      </w:r>
    </w:p>
    <w:bookmarkStart w:name="z214" w:id="211"/>
    <w:p>
      <w:pPr>
        <w:spacing w:after="0"/>
        <w:ind w:left="0"/>
        <w:jc w:val="left"/>
      </w:pPr>
      <w:r>
        <w:rPr>
          <w:rFonts w:ascii="Times New Roman"/>
          <w:b/>
          <w:i w:val="false"/>
          <w:color w:val="000000"/>
        </w:rPr>
        <w:t xml:space="preserve"> 66-параграф. Магнетитті кептіру және тотықтыру аппаратшысы, 3-разряд</w:t>
      </w:r>
    </w:p>
    <w:bookmarkEnd w:id="211"/>
    <w:bookmarkStart w:name="z215" w:id="212"/>
    <w:p>
      <w:pPr>
        <w:spacing w:after="0"/>
        <w:ind w:left="0"/>
        <w:jc w:val="both"/>
      </w:pPr>
      <w:r>
        <w:rPr>
          <w:rFonts w:ascii="Times New Roman"/>
          <w:b w:val="false"/>
          <w:i w:val="false"/>
          <w:color w:val="000000"/>
          <w:sz w:val="28"/>
        </w:rPr>
        <w:t>
      139. Жұмыс сипаттамасы:</w:t>
      </w:r>
    </w:p>
    <w:bookmarkEnd w:id="212"/>
    <w:p>
      <w:pPr>
        <w:spacing w:after="0"/>
        <w:ind w:left="0"/>
        <w:jc w:val="both"/>
      </w:pPr>
      <w:r>
        <w:rPr>
          <w:rFonts w:ascii="Times New Roman"/>
          <w:b w:val="false"/>
          <w:i w:val="false"/>
          <w:color w:val="000000"/>
          <w:sz w:val="28"/>
        </w:rPr>
        <w:t>
      біліктілігі жоғары магнетитті кептіру және тотықтырушы аппаратшының басшылығымен магнетитқа темір тотығын қалпына келтіру, магнетитті және теміртотыққан пигментті кептіру және жуу технологиялық процесін жүргізу;</w:t>
      </w:r>
    </w:p>
    <w:p>
      <w:pPr>
        <w:spacing w:after="0"/>
        <w:ind w:left="0"/>
        <w:jc w:val="both"/>
      </w:pPr>
      <w:r>
        <w:rPr>
          <w:rFonts w:ascii="Times New Roman"/>
          <w:b w:val="false"/>
          <w:i w:val="false"/>
          <w:color w:val="000000"/>
          <w:sz w:val="28"/>
        </w:rPr>
        <w:t>
      сутекті пешті герметизациялау, дайындау, темір тотығын пешке салу;</w:t>
      </w:r>
    </w:p>
    <w:p>
      <w:pPr>
        <w:spacing w:after="0"/>
        <w:ind w:left="0"/>
        <w:jc w:val="both"/>
      </w:pPr>
      <w:r>
        <w:rPr>
          <w:rFonts w:ascii="Times New Roman"/>
          <w:b w:val="false"/>
          <w:i w:val="false"/>
          <w:color w:val="000000"/>
          <w:sz w:val="28"/>
        </w:rPr>
        <w:t>
      рессивердің рампасын сутек толтырылған баллонмен қамтамасыз ету;</w:t>
      </w:r>
    </w:p>
    <w:p>
      <w:pPr>
        <w:spacing w:after="0"/>
        <w:ind w:left="0"/>
        <w:jc w:val="both"/>
      </w:pPr>
      <w:r>
        <w:rPr>
          <w:rFonts w:ascii="Times New Roman"/>
          <w:b w:val="false"/>
          <w:i w:val="false"/>
          <w:color w:val="000000"/>
          <w:sz w:val="28"/>
        </w:rPr>
        <w:t>
      магнетитті пештен шығару және оны өлшеу;</w:t>
      </w:r>
    </w:p>
    <w:p>
      <w:pPr>
        <w:spacing w:after="0"/>
        <w:ind w:left="0"/>
        <w:jc w:val="both"/>
      </w:pPr>
      <w:r>
        <w:rPr>
          <w:rFonts w:ascii="Times New Roman"/>
          <w:b w:val="false"/>
          <w:i w:val="false"/>
          <w:color w:val="000000"/>
          <w:sz w:val="28"/>
        </w:rPr>
        <w:t>
      біліктілігі жоғары кептіру және магнетитті тотықтыру аппаратшысының басшылығымен қайта қалыпқа келуді, жууды, кептіруді, магнетитті және ферромагнитті ұнтақты тотықтыру технологиялы процессін реттеу және бақылау;</w:t>
      </w:r>
    </w:p>
    <w:p>
      <w:pPr>
        <w:spacing w:after="0"/>
        <w:ind w:left="0"/>
        <w:jc w:val="both"/>
      </w:pPr>
      <w:r>
        <w:rPr>
          <w:rFonts w:ascii="Times New Roman"/>
          <w:b w:val="false"/>
          <w:i w:val="false"/>
          <w:color w:val="000000"/>
          <w:sz w:val="28"/>
        </w:rPr>
        <w:t>
      синтезден кейін суспензияларды жуатын аппараттарға қабылдау, маточникті жинау және өнімді қайта жууға тапсыру;</w:t>
      </w:r>
    </w:p>
    <w:p>
      <w:pPr>
        <w:spacing w:after="0"/>
        <w:ind w:left="0"/>
        <w:jc w:val="both"/>
      </w:pPr>
      <w:r>
        <w:rPr>
          <w:rFonts w:ascii="Times New Roman"/>
          <w:b w:val="false"/>
          <w:i w:val="false"/>
          <w:color w:val="000000"/>
          <w:sz w:val="28"/>
        </w:rPr>
        <w:t>
      ылғалды пастаны тасымалдауды бақылау;</w:t>
      </w:r>
    </w:p>
    <w:p>
      <w:pPr>
        <w:spacing w:after="0"/>
        <w:ind w:left="0"/>
        <w:jc w:val="both"/>
      </w:pPr>
      <w:r>
        <w:rPr>
          <w:rFonts w:ascii="Times New Roman"/>
          <w:b w:val="false"/>
          <w:i w:val="false"/>
          <w:color w:val="000000"/>
          <w:sz w:val="28"/>
        </w:rPr>
        <w:t>
      пастаны түсіру және кейінгі өңдеуге жіберу;</w:t>
      </w:r>
    </w:p>
    <w:p>
      <w:pPr>
        <w:spacing w:after="0"/>
        <w:ind w:left="0"/>
        <w:jc w:val="both"/>
      </w:pPr>
      <w:r>
        <w:rPr>
          <w:rFonts w:ascii="Times New Roman"/>
          <w:b w:val="false"/>
          <w:i w:val="false"/>
          <w:color w:val="000000"/>
          <w:sz w:val="28"/>
        </w:rPr>
        <w:t>
      дайын өнімді өлшеп-орау және оны қоймаға тапсыру.</w:t>
      </w:r>
    </w:p>
    <w:bookmarkStart w:name="z216" w:id="213"/>
    <w:p>
      <w:pPr>
        <w:spacing w:after="0"/>
        <w:ind w:left="0"/>
        <w:jc w:val="both"/>
      </w:pPr>
      <w:r>
        <w:rPr>
          <w:rFonts w:ascii="Times New Roman"/>
          <w:b w:val="false"/>
          <w:i w:val="false"/>
          <w:color w:val="000000"/>
          <w:sz w:val="28"/>
        </w:rPr>
        <w:t>
      140. Білуге тиіс:</w:t>
      </w:r>
    </w:p>
    <w:bookmarkEnd w:id="213"/>
    <w:p>
      <w:pPr>
        <w:spacing w:after="0"/>
        <w:ind w:left="0"/>
        <w:jc w:val="both"/>
      </w:pPr>
      <w:r>
        <w:rPr>
          <w:rFonts w:ascii="Times New Roman"/>
          <w:b w:val="false"/>
          <w:i w:val="false"/>
          <w:color w:val="000000"/>
          <w:sz w:val="28"/>
        </w:rPr>
        <w:t>
      темір тотығын қайта қалпына келтіру технологиялық регламентін;</w:t>
      </w:r>
    </w:p>
    <w:p>
      <w:pPr>
        <w:spacing w:after="0"/>
        <w:ind w:left="0"/>
        <w:jc w:val="both"/>
      </w:pPr>
      <w:r>
        <w:rPr>
          <w:rFonts w:ascii="Times New Roman"/>
          <w:b w:val="false"/>
          <w:i w:val="false"/>
          <w:color w:val="000000"/>
          <w:sz w:val="28"/>
        </w:rPr>
        <w:t>
      қайта қалыпқа келтіретін және тотықтандыратын пештердің құрылымын және эксплуатациялау қағидаларын;</w:t>
      </w:r>
    </w:p>
    <w:p>
      <w:pPr>
        <w:spacing w:after="0"/>
        <w:ind w:left="0"/>
        <w:jc w:val="both"/>
      </w:pPr>
      <w:r>
        <w:rPr>
          <w:rFonts w:ascii="Times New Roman"/>
          <w:b w:val="false"/>
          <w:i w:val="false"/>
          <w:color w:val="000000"/>
          <w:sz w:val="28"/>
        </w:rPr>
        <w:t>
      магнитті ленталардың сапасына сульфаттардың әсер етуі;</w:t>
      </w:r>
    </w:p>
    <w:p>
      <w:pPr>
        <w:spacing w:after="0"/>
        <w:ind w:left="0"/>
        <w:jc w:val="both"/>
      </w:pPr>
      <w:r>
        <w:rPr>
          <w:rFonts w:ascii="Times New Roman"/>
          <w:b w:val="false"/>
          <w:i w:val="false"/>
          <w:color w:val="000000"/>
          <w:sz w:val="28"/>
        </w:rPr>
        <w:t>
      жуудың тәсілдерін;</w:t>
      </w:r>
    </w:p>
    <w:p>
      <w:pPr>
        <w:spacing w:after="0"/>
        <w:ind w:left="0"/>
        <w:jc w:val="both"/>
      </w:pPr>
      <w:r>
        <w:rPr>
          <w:rFonts w:ascii="Times New Roman"/>
          <w:b w:val="false"/>
          <w:i w:val="false"/>
          <w:color w:val="000000"/>
          <w:sz w:val="28"/>
        </w:rPr>
        <w:t>
      коммуникацияның схемасын;</w:t>
      </w:r>
    </w:p>
    <w:p>
      <w:pPr>
        <w:spacing w:after="0"/>
        <w:ind w:left="0"/>
        <w:jc w:val="both"/>
      </w:pPr>
      <w:r>
        <w:rPr>
          <w:rFonts w:ascii="Times New Roman"/>
          <w:b w:val="false"/>
          <w:i w:val="false"/>
          <w:color w:val="000000"/>
          <w:sz w:val="28"/>
        </w:rPr>
        <w:t>
      ферромагниттік ұнтақтың техникалық шарттарын.</w:t>
      </w:r>
    </w:p>
    <w:bookmarkStart w:name="z217" w:id="214"/>
    <w:p>
      <w:pPr>
        <w:spacing w:after="0"/>
        <w:ind w:left="0"/>
        <w:jc w:val="left"/>
      </w:pPr>
      <w:r>
        <w:rPr>
          <w:rFonts w:ascii="Times New Roman"/>
          <w:b/>
          <w:i w:val="false"/>
          <w:color w:val="000000"/>
        </w:rPr>
        <w:t xml:space="preserve"> 67-параграф. Магнетитті кептіру және тотықтыру аппаратшысы, 4-разряд</w:t>
      </w:r>
    </w:p>
    <w:bookmarkEnd w:id="214"/>
    <w:bookmarkStart w:name="z218" w:id="215"/>
    <w:p>
      <w:pPr>
        <w:spacing w:after="0"/>
        <w:ind w:left="0"/>
        <w:jc w:val="both"/>
      </w:pPr>
      <w:r>
        <w:rPr>
          <w:rFonts w:ascii="Times New Roman"/>
          <w:b w:val="false"/>
          <w:i w:val="false"/>
          <w:color w:val="000000"/>
          <w:sz w:val="28"/>
        </w:rPr>
        <w:t>
      141. Жұмыс сипаттамасы:</w:t>
      </w:r>
    </w:p>
    <w:bookmarkEnd w:id="215"/>
    <w:p>
      <w:pPr>
        <w:spacing w:after="0"/>
        <w:ind w:left="0"/>
        <w:jc w:val="both"/>
      </w:pPr>
      <w:r>
        <w:rPr>
          <w:rFonts w:ascii="Times New Roman"/>
          <w:b w:val="false"/>
          <w:i w:val="false"/>
          <w:color w:val="000000"/>
          <w:sz w:val="28"/>
        </w:rPr>
        <w:t>
      қайта қалыпқа келтіретін сутекті пеште магнетитқа темірдің тотығын қайта қалыпқа келтіру технологиялық процесін, теміртотықты пигментті және ферромагнитті ұнтақты жуу, ферромагнитті ұнтақты кептіру және тотықтандыру процесін жүргізу;</w:t>
      </w:r>
    </w:p>
    <w:p>
      <w:pPr>
        <w:spacing w:after="0"/>
        <w:ind w:left="0"/>
        <w:jc w:val="both"/>
      </w:pPr>
      <w:r>
        <w:rPr>
          <w:rFonts w:ascii="Times New Roman"/>
          <w:b w:val="false"/>
          <w:i w:val="false"/>
          <w:color w:val="000000"/>
          <w:sz w:val="28"/>
        </w:rPr>
        <w:t>
      қайта қалыпқа келтіретін сутекті пешті герметикалыққа тексеру;</w:t>
      </w:r>
    </w:p>
    <w:p>
      <w:pPr>
        <w:spacing w:after="0"/>
        <w:ind w:left="0"/>
        <w:jc w:val="both"/>
      </w:pPr>
      <w:r>
        <w:rPr>
          <w:rFonts w:ascii="Times New Roman"/>
          <w:b w:val="false"/>
          <w:i w:val="false"/>
          <w:color w:val="000000"/>
          <w:sz w:val="28"/>
        </w:rPr>
        <w:t>
      темір тотығын мөлшерлеу;</w:t>
      </w:r>
    </w:p>
    <w:p>
      <w:pPr>
        <w:spacing w:after="0"/>
        <w:ind w:left="0"/>
        <w:jc w:val="both"/>
      </w:pPr>
      <w:r>
        <w:rPr>
          <w:rFonts w:ascii="Times New Roman"/>
          <w:b w:val="false"/>
          <w:i w:val="false"/>
          <w:color w:val="000000"/>
          <w:sz w:val="28"/>
        </w:rPr>
        <w:t>
      темір тотығын магнетитта қайта қалыпқа келтіру процесін реттеу;</w:t>
      </w:r>
    </w:p>
    <w:p>
      <w:pPr>
        <w:spacing w:after="0"/>
        <w:ind w:left="0"/>
        <w:jc w:val="both"/>
      </w:pPr>
      <w:r>
        <w:rPr>
          <w:rFonts w:ascii="Times New Roman"/>
          <w:b w:val="false"/>
          <w:i w:val="false"/>
          <w:color w:val="000000"/>
          <w:sz w:val="28"/>
        </w:rPr>
        <w:t>
      магнетитті келесі операцияға тапсыру;</w:t>
      </w:r>
    </w:p>
    <w:p>
      <w:pPr>
        <w:spacing w:after="0"/>
        <w:ind w:left="0"/>
        <w:jc w:val="both"/>
      </w:pPr>
      <w:r>
        <w:rPr>
          <w:rFonts w:ascii="Times New Roman"/>
          <w:b w:val="false"/>
          <w:i w:val="false"/>
          <w:color w:val="000000"/>
          <w:sz w:val="28"/>
        </w:rPr>
        <w:t>
      жуу технологиялы процесін құралдар және талдау нәтижесі бойынша бақылау және реттеу;</w:t>
      </w:r>
    </w:p>
    <w:p>
      <w:pPr>
        <w:spacing w:after="0"/>
        <w:ind w:left="0"/>
        <w:jc w:val="both"/>
      </w:pPr>
      <w:r>
        <w:rPr>
          <w:rFonts w:ascii="Times New Roman"/>
          <w:b w:val="false"/>
          <w:i w:val="false"/>
          <w:color w:val="000000"/>
          <w:sz w:val="28"/>
        </w:rPr>
        <w:t>
      дайын өнімді түсіру және құнарландыратын кептіруге жіберу;</w:t>
      </w:r>
    </w:p>
    <w:p>
      <w:pPr>
        <w:spacing w:after="0"/>
        <w:ind w:left="0"/>
        <w:jc w:val="both"/>
      </w:pPr>
      <w:r>
        <w:rPr>
          <w:rFonts w:ascii="Times New Roman"/>
          <w:b w:val="false"/>
          <w:i w:val="false"/>
          <w:color w:val="000000"/>
          <w:sz w:val="28"/>
        </w:rPr>
        <w:t>
      үздіксіз жұмыс істейтін тотықтырғыш пештің және турбиналы-сөрелік кептіргіштердің жұмысын, мазутты, сығылған ауаны беруді, кептіру және тотығу процесін көзбен және аспаптар бойынша бақылау;</w:t>
      </w:r>
    </w:p>
    <w:p>
      <w:pPr>
        <w:spacing w:after="0"/>
        <w:ind w:left="0"/>
        <w:jc w:val="both"/>
      </w:pPr>
      <w:r>
        <w:rPr>
          <w:rFonts w:ascii="Times New Roman"/>
          <w:b w:val="false"/>
          <w:i w:val="false"/>
          <w:color w:val="000000"/>
          <w:sz w:val="28"/>
        </w:rPr>
        <w:t>
      дайын өнімді партия бойынша жинақтау;</w:t>
      </w:r>
    </w:p>
    <w:p>
      <w:pPr>
        <w:spacing w:after="0"/>
        <w:ind w:left="0"/>
        <w:jc w:val="both"/>
      </w:pPr>
      <w:r>
        <w:rPr>
          <w:rFonts w:ascii="Times New Roman"/>
          <w:b w:val="false"/>
          <w:i w:val="false"/>
          <w:color w:val="000000"/>
          <w:sz w:val="28"/>
        </w:rPr>
        <w:t>
      біліктілігі төмен магнетитті кептіру және тотықтандыру бойынша аппаратшыларға басшылық жасау.</w:t>
      </w:r>
    </w:p>
    <w:bookmarkStart w:name="z219" w:id="216"/>
    <w:p>
      <w:pPr>
        <w:spacing w:after="0"/>
        <w:ind w:left="0"/>
        <w:jc w:val="both"/>
      </w:pPr>
      <w:r>
        <w:rPr>
          <w:rFonts w:ascii="Times New Roman"/>
          <w:b w:val="false"/>
          <w:i w:val="false"/>
          <w:color w:val="000000"/>
          <w:sz w:val="28"/>
        </w:rPr>
        <w:t>
      142. Білуге тиіс:</w:t>
      </w:r>
    </w:p>
    <w:bookmarkEnd w:id="216"/>
    <w:p>
      <w:pPr>
        <w:spacing w:after="0"/>
        <w:ind w:left="0"/>
        <w:jc w:val="both"/>
      </w:pPr>
      <w:r>
        <w:rPr>
          <w:rFonts w:ascii="Times New Roman"/>
          <w:b w:val="false"/>
          <w:i w:val="false"/>
          <w:color w:val="000000"/>
          <w:sz w:val="28"/>
        </w:rPr>
        <w:t>
      темір тотығын магнетитке қалпына келтірудің, ферромагниттік ұнтақтарды жуудың, кептірудің және тотықтандырудың технологиялық процесін;</w:t>
      </w:r>
    </w:p>
    <w:p>
      <w:pPr>
        <w:spacing w:after="0"/>
        <w:ind w:left="0"/>
        <w:jc w:val="both"/>
      </w:pPr>
      <w:r>
        <w:rPr>
          <w:rFonts w:ascii="Times New Roman"/>
          <w:b w:val="false"/>
          <w:i w:val="false"/>
          <w:color w:val="000000"/>
          <w:sz w:val="28"/>
        </w:rPr>
        <w:t>
      технологиялық параметрлерді түзету әдістемесін;</w:t>
      </w:r>
    </w:p>
    <w:p>
      <w:pPr>
        <w:spacing w:after="0"/>
        <w:ind w:left="0"/>
        <w:jc w:val="both"/>
      </w:pPr>
      <w:r>
        <w:rPr>
          <w:rFonts w:ascii="Times New Roman"/>
          <w:b w:val="false"/>
          <w:i w:val="false"/>
          <w:color w:val="000000"/>
          <w:sz w:val="28"/>
        </w:rPr>
        <w:t>
      қалпына келтіру сутегі пешінің герметикалығын тексеру тәсілдерін;</w:t>
      </w:r>
    </w:p>
    <w:p>
      <w:pPr>
        <w:spacing w:after="0"/>
        <w:ind w:left="0"/>
        <w:jc w:val="both"/>
      </w:pPr>
      <w:r>
        <w:rPr>
          <w:rFonts w:ascii="Times New Roman"/>
          <w:b w:val="false"/>
          <w:i w:val="false"/>
          <w:color w:val="000000"/>
          <w:sz w:val="28"/>
        </w:rPr>
        <w:t>
      жуылған судан ферромагниттік ұнтақтардан сынама алу әдісін;</w:t>
      </w:r>
    </w:p>
    <w:p>
      <w:pPr>
        <w:spacing w:after="0"/>
        <w:ind w:left="0"/>
        <w:jc w:val="both"/>
      </w:pPr>
      <w:r>
        <w:rPr>
          <w:rFonts w:ascii="Times New Roman"/>
          <w:b w:val="false"/>
          <w:i w:val="false"/>
          <w:color w:val="000000"/>
          <w:sz w:val="28"/>
        </w:rPr>
        <w:t>
      ферромагниттік ұнтақтың техникалық шарттарын.</w:t>
      </w:r>
    </w:p>
    <w:bookmarkStart w:name="z220" w:id="217"/>
    <w:p>
      <w:pPr>
        <w:spacing w:after="0"/>
        <w:ind w:left="0"/>
        <w:jc w:val="left"/>
      </w:pPr>
      <w:r>
        <w:rPr>
          <w:rFonts w:ascii="Times New Roman"/>
          <w:b/>
          <w:i w:val="false"/>
          <w:color w:val="000000"/>
        </w:rPr>
        <w:t xml:space="preserve"> 68-параграф. Магнетитті кептіру және тотықтыру аппаратшысы, 5-разряд</w:t>
      </w:r>
    </w:p>
    <w:bookmarkEnd w:id="217"/>
    <w:bookmarkStart w:name="z221" w:id="218"/>
    <w:p>
      <w:pPr>
        <w:spacing w:after="0"/>
        <w:ind w:left="0"/>
        <w:jc w:val="both"/>
      </w:pPr>
      <w:r>
        <w:rPr>
          <w:rFonts w:ascii="Times New Roman"/>
          <w:b w:val="false"/>
          <w:i w:val="false"/>
          <w:color w:val="000000"/>
          <w:sz w:val="28"/>
        </w:rPr>
        <w:t>
      143. Жұмыс сипаттамасы:</w:t>
      </w:r>
    </w:p>
    <w:bookmarkEnd w:id="218"/>
    <w:p>
      <w:pPr>
        <w:spacing w:after="0"/>
        <w:ind w:left="0"/>
        <w:jc w:val="both"/>
      </w:pPr>
      <w:r>
        <w:rPr>
          <w:rFonts w:ascii="Times New Roman"/>
          <w:b w:val="false"/>
          <w:i w:val="false"/>
          <w:color w:val="000000"/>
          <w:sz w:val="28"/>
        </w:rPr>
        <w:t>
      қайта қалыпқа келтіретін сутекті пеште темір тотығын қайта қалыпқа келтіру технологиялық процесін жүргізу;</w:t>
      </w:r>
    </w:p>
    <w:p>
      <w:pPr>
        <w:spacing w:after="0"/>
        <w:ind w:left="0"/>
        <w:jc w:val="both"/>
      </w:pPr>
      <w:r>
        <w:rPr>
          <w:rFonts w:ascii="Times New Roman"/>
          <w:b w:val="false"/>
          <w:i w:val="false"/>
          <w:color w:val="000000"/>
          <w:sz w:val="28"/>
        </w:rPr>
        <w:t>
      магнетитті тиеу және түсіруді бақылау;</w:t>
      </w:r>
    </w:p>
    <w:p>
      <w:pPr>
        <w:spacing w:after="0"/>
        <w:ind w:left="0"/>
        <w:jc w:val="both"/>
      </w:pPr>
      <w:r>
        <w:rPr>
          <w:rFonts w:ascii="Times New Roman"/>
          <w:b w:val="false"/>
          <w:i w:val="false"/>
          <w:color w:val="000000"/>
          <w:sz w:val="28"/>
        </w:rPr>
        <w:t>
      темір тотығын қайта қалпына келтіру жылдамдығын, уақытын, қайта қалыпқа келтірілетін сутекті пештің аймақтары бойынша берілген температураны реттеу;</w:t>
      </w:r>
    </w:p>
    <w:p>
      <w:pPr>
        <w:spacing w:after="0"/>
        <w:ind w:left="0"/>
        <w:jc w:val="both"/>
      </w:pPr>
      <w:r>
        <w:rPr>
          <w:rFonts w:ascii="Times New Roman"/>
          <w:b w:val="false"/>
          <w:i w:val="false"/>
          <w:color w:val="000000"/>
          <w:sz w:val="28"/>
        </w:rPr>
        <w:t>
      магнетиттің сапасын көзбен анықтау;</w:t>
      </w:r>
    </w:p>
    <w:p>
      <w:pPr>
        <w:spacing w:after="0"/>
        <w:ind w:left="0"/>
        <w:jc w:val="both"/>
      </w:pPr>
      <w:r>
        <w:rPr>
          <w:rFonts w:ascii="Times New Roman"/>
          <w:b w:val="false"/>
          <w:i w:val="false"/>
          <w:color w:val="000000"/>
          <w:sz w:val="28"/>
        </w:rPr>
        <w:t>
      сынамаларды алу;</w:t>
      </w:r>
    </w:p>
    <w:p>
      <w:pPr>
        <w:spacing w:after="0"/>
        <w:ind w:left="0"/>
        <w:jc w:val="both"/>
      </w:pPr>
      <w:r>
        <w:rPr>
          <w:rFonts w:ascii="Times New Roman"/>
          <w:b w:val="false"/>
          <w:i w:val="false"/>
          <w:color w:val="000000"/>
          <w:sz w:val="28"/>
        </w:rPr>
        <w:t>
      талдау нәтижелері бойынша технологиялы параметрлерді түзету.</w:t>
      </w:r>
    </w:p>
    <w:bookmarkStart w:name="z222" w:id="219"/>
    <w:p>
      <w:pPr>
        <w:spacing w:after="0"/>
        <w:ind w:left="0"/>
        <w:jc w:val="both"/>
      </w:pPr>
      <w:r>
        <w:rPr>
          <w:rFonts w:ascii="Times New Roman"/>
          <w:b w:val="false"/>
          <w:i w:val="false"/>
          <w:color w:val="000000"/>
          <w:sz w:val="28"/>
        </w:rPr>
        <w:t>
      144. Білуге тиіс:</w:t>
      </w:r>
    </w:p>
    <w:bookmarkEnd w:id="219"/>
    <w:p>
      <w:pPr>
        <w:spacing w:after="0"/>
        <w:ind w:left="0"/>
        <w:jc w:val="both"/>
      </w:pPr>
      <w:r>
        <w:rPr>
          <w:rFonts w:ascii="Times New Roman"/>
          <w:b w:val="false"/>
          <w:i w:val="false"/>
          <w:color w:val="000000"/>
          <w:sz w:val="28"/>
        </w:rPr>
        <w:t>
      суспензияны синтездеу кезінде болатын химиялық реакциясын;</w:t>
      </w:r>
    </w:p>
    <w:p>
      <w:pPr>
        <w:spacing w:after="0"/>
        <w:ind w:left="0"/>
        <w:jc w:val="both"/>
      </w:pPr>
      <w:r>
        <w:rPr>
          <w:rFonts w:ascii="Times New Roman"/>
          <w:b w:val="false"/>
          <w:i w:val="false"/>
          <w:color w:val="000000"/>
          <w:sz w:val="28"/>
        </w:rPr>
        <w:t>
      магнетитта темір тотығын қайта қалпына келтіру технологиялық процесін;</w:t>
      </w:r>
    </w:p>
    <w:p>
      <w:pPr>
        <w:spacing w:after="0"/>
        <w:ind w:left="0"/>
        <w:jc w:val="both"/>
      </w:pPr>
      <w:r>
        <w:rPr>
          <w:rFonts w:ascii="Times New Roman"/>
          <w:b w:val="false"/>
          <w:i w:val="false"/>
          <w:color w:val="000000"/>
          <w:sz w:val="28"/>
        </w:rPr>
        <w:t>
      алынатын шикізатқа, дайын өнімге қойылатын техникалық шарттар;</w:t>
      </w:r>
    </w:p>
    <w:p>
      <w:pPr>
        <w:spacing w:after="0"/>
        <w:ind w:left="0"/>
        <w:jc w:val="both"/>
      </w:pPr>
      <w:r>
        <w:rPr>
          <w:rFonts w:ascii="Times New Roman"/>
          <w:b w:val="false"/>
          <w:i w:val="false"/>
          <w:color w:val="000000"/>
          <w:sz w:val="28"/>
        </w:rPr>
        <w:t>
      сутектің қасиеттерін;</w:t>
      </w:r>
    </w:p>
    <w:p>
      <w:pPr>
        <w:spacing w:after="0"/>
        <w:ind w:left="0"/>
        <w:jc w:val="both"/>
      </w:pPr>
      <w:r>
        <w:rPr>
          <w:rFonts w:ascii="Times New Roman"/>
          <w:b w:val="false"/>
          <w:i w:val="false"/>
          <w:color w:val="000000"/>
          <w:sz w:val="28"/>
        </w:rPr>
        <w:t>
      зиянды және жарылыс қауіпті заттармен жұмыс істеу қағидаларын.</w:t>
      </w:r>
    </w:p>
    <w:bookmarkStart w:name="z223" w:id="220"/>
    <w:p>
      <w:pPr>
        <w:spacing w:after="0"/>
        <w:ind w:left="0"/>
        <w:jc w:val="left"/>
      </w:pPr>
      <w:r>
        <w:rPr>
          <w:rFonts w:ascii="Times New Roman"/>
          <w:b/>
          <w:i w:val="false"/>
          <w:color w:val="000000"/>
        </w:rPr>
        <w:t xml:space="preserve"> 69-параграф. Магнетитті кептіру және тотықтыру аппаратшысы, 6-разряд</w:t>
      </w:r>
    </w:p>
    <w:bookmarkEnd w:id="220"/>
    <w:bookmarkStart w:name="z224" w:id="221"/>
    <w:p>
      <w:pPr>
        <w:spacing w:after="0"/>
        <w:ind w:left="0"/>
        <w:jc w:val="both"/>
      </w:pPr>
      <w:r>
        <w:rPr>
          <w:rFonts w:ascii="Times New Roman"/>
          <w:b w:val="false"/>
          <w:i w:val="false"/>
          <w:color w:val="000000"/>
          <w:sz w:val="28"/>
        </w:rPr>
        <w:t>
      145. Жұмыс сипаттамасы:</w:t>
      </w:r>
    </w:p>
    <w:bookmarkEnd w:id="221"/>
    <w:p>
      <w:pPr>
        <w:spacing w:after="0"/>
        <w:ind w:left="0"/>
        <w:jc w:val="both"/>
      </w:pPr>
      <w:r>
        <w:rPr>
          <w:rFonts w:ascii="Times New Roman"/>
          <w:b w:val="false"/>
          <w:i w:val="false"/>
          <w:color w:val="000000"/>
          <w:sz w:val="28"/>
        </w:rPr>
        <w:t>
      қайта қалыпқа келтіргіштің әртүрлі жіберу тәсілімен магнетитта темір тотығын қайта қалпына келтіру технологиялы процесінің барлық кезеңін жүргізу;</w:t>
      </w:r>
    </w:p>
    <w:p>
      <w:pPr>
        <w:spacing w:after="0"/>
        <w:ind w:left="0"/>
        <w:jc w:val="both"/>
      </w:pPr>
      <w:r>
        <w:rPr>
          <w:rFonts w:ascii="Times New Roman"/>
          <w:b w:val="false"/>
          <w:i w:val="false"/>
          <w:color w:val="000000"/>
          <w:sz w:val="28"/>
        </w:rPr>
        <w:t>
      әртүрлі электржинақтаушымен жоғары температуралы пештердің технологиялық режимін реттеу;</w:t>
      </w:r>
    </w:p>
    <w:p>
      <w:pPr>
        <w:spacing w:after="0"/>
        <w:ind w:left="0"/>
        <w:jc w:val="both"/>
      </w:pPr>
      <w:r>
        <w:rPr>
          <w:rFonts w:ascii="Times New Roman"/>
          <w:b w:val="false"/>
          <w:i w:val="false"/>
          <w:color w:val="000000"/>
          <w:sz w:val="28"/>
        </w:rPr>
        <w:t>
      вакуум-трансформатордың көмегімен гетит пен магнетитті тиеу және түсіру;</w:t>
      </w:r>
    </w:p>
    <w:p>
      <w:pPr>
        <w:spacing w:after="0"/>
        <w:ind w:left="0"/>
        <w:jc w:val="both"/>
      </w:pPr>
      <w:r>
        <w:rPr>
          <w:rFonts w:ascii="Times New Roman"/>
          <w:b w:val="false"/>
          <w:i w:val="false"/>
          <w:color w:val="000000"/>
          <w:sz w:val="28"/>
        </w:rPr>
        <w:t>
      шикізаттың сапасын, дисперсностылығын және магнетитті қалыпқа келтіруді көзбен анықтау;</w:t>
      </w:r>
    </w:p>
    <w:p>
      <w:pPr>
        <w:spacing w:after="0"/>
        <w:ind w:left="0"/>
        <w:jc w:val="both"/>
      </w:pPr>
      <w:r>
        <w:rPr>
          <w:rFonts w:ascii="Times New Roman"/>
          <w:b w:val="false"/>
          <w:i w:val="false"/>
          <w:color w:val="000000"/>
          <w:sz w:val="28"/>
        </w:rPr>
        <w:t>
      зертханалық талдаудың мәліметтері бойынша технологиялы режимді түзету;</w:t>
      </w:r>
    </w:p>
    <w:p>
      <w:pPr>
        <w:spacing w:after="0"/>
        <w:ind w:left="0"/>
        <w:jc w:val="both"/>
      </w:pPr>
      <w:r>
        <w:rPr>
          <w:rFonts w:ascii="Times New Roman"/>
          <w:b w:val="false"/>
          <w:i w:val="false"/>
          <w:color w:val="000000"/>
          <w:sz w:val="28"/>
        </w:rPr>
        <w:t>
      біліктілігі төмен магнетитті кептіру және тотықтандыру бойынша аппаратшыларға басшылық жасау;</w:t>
      </w:r>
    </w:p>
    <w:p>
      <w:pPr>
        <w:spacing w:after="0"/>
        <w:ind w:left="0"/>
        <w:jc w:val="both"/>
      </w:pPr>
      <w:r>
        <w:rPr>
          <w:rFonts w:ascii="Times New Roman"/>
          <w:b w:val="false"/>
          <w:i w:val="false"/>
          <w:color w:val="000000"/>
          <w:sz w:val="28"/>
        </w:rPr>
        <w:t>
      дайындық және жөндеу жұмыстарын жасауды ұйымдастыру, шикізаттың, жартылай өнімдердің және дайын өнімнің есебін жүргізу.</w:t>
      </w:r>
    </w:p>
    <w:bookmarkStart w:name="z225" w:id="222"/>
    <w:p>
      <w:pPr>
        <w:spacing w:after="0"/>
        <w:ind w:left="0"/>
        <w:jc w:val="both"/>
      </w:pPr>
      <w:r>
        <w:rPr>
          <w:rFonts w:ascii="Times New Roman"/>
          <w:b w:val="false"/>
          <w:i w:val="false"/>
          <w:color w:val="000000"/>
          <w:sz w:val="28"/>
        </w:rPr>
        <w:t>
      146. Білуге тиіс:</w:t>
      </w:r>
    </w:p>
    <w:bookmarkEnd w:id="222"/>
    <w:p>
      <w:pPr>
        <w:spacing w:after="0"/>
        <w:ind w:left="0"/>
        <w:jc w:val="both"/>
      </w:pPr>
      <w:r>
        <w:rPr>
          <w:rFonts w:ascii="Times New Roman"/>
          <w:b w:val="false"/>
          <w:i w:val="false"/>
          <w:color w:val="000000"/>
          <w:sz w:val="28"/>
        </w:rPr>
        <w:t>
      сутекті өлек беруде және темір тотығының түр өзгертуінде магнетитті темір тотығынан синтездеу;</w:t>
      </w:r>
    </w:p>
    <w:p>
      <w:pPr>
        <w:spacing w:after="0"/>
        <w:ind w:left="0"/>
        <w:jc w:val="both"/>
      </w:pPr>
      <w:r>
        <w:rPr>
          <w:rFonts w:ascii="Times New Roman"/>
          <w:b w:val="false"/>
          <w:i w:val="false"/>
          <w:color w:val="000000"/>
          <w:sz w:val="28"/>
        </w:rPr>
        <w:t>
      магнетитті тотықтыру кезінде магнитті ұнтақты синтездеу;</w:t>
      </w:r>
    </w:p>
    <w:p>
      <w:pPr>
        <w:spacing w:after="0"/>
        <w:ind w:left="0"/>
        <w:jc w:val="both"/>
      </w:pPr>
      <w:r>
        <w:rPr>
          <w:rFonts w:ascii="Times New Roman"/>
          <w:b w:val="false"/>
          <w:i w:val="false"/>
          <w:color w:val="000000"/>
          <w:sz w:val="28"/>
        </w:rPr>
        <w:t>
      жоғары температуралы пешті эксплуатациялау қағидаларын және тәртібін;</w:t>
      </w:r>
    </w:p>
    <w:p>
      <w:pPr>
        <w:spacing w:after="0"/>
        <w:ind w:left="0"/>
        <w:jc w:val="both"/>
      </w:pPr>
      <w:r>
        <w:rPr>
          <w:rFonts w:ascii="Times New Roman"/>
          <w:b w:val="false"/>
          <w:i w:val="false"/>
          <w:color w:val="000000"/>
          <w:sz w:val="28"/>
        </w:rPr>
        <w:t>
      дезинтеграторлардың, вакуум-насостардың, циклондардың, қондырғылардың, мөлшерлеуші-шнектердің, гидрожапқыштың жұмыс принципін;</w:t>
      </w:r>
    </w:p>
    <w:p>
      <w:pPr>
        <w:spacing w:after="0"/>
        <w:ind w:left="0"/>
        <w:jc w:val="both"/>
      </w:pPr>
      <w:r>
        <w:rPr>
          <w:rFonts w:ascii="Times New Roman"/>
          <w:b w:val="false"/>
          <w:i w:val="false"/>
          <w:color w:val="000000"/>
          <w:sz w:val="28"/>
        </w:rPr>
        <w:t>
      зиян және жарылғыш құралдарды ұстау технологиялық регламенті мен қағидаларын.</w:t>
      </w:r>
    </w:p>
    <w:bookmarkStart w:name="z226" w:id="223"/>
    <w:p>
      <w:pPr>
        <w:spacing w:after="0"/>
        <w:ind w:left="0"/>
        <w:jc w:val="left"/>
      </w:pPr>
      <w:r>
        <w:rPr>
          <w:rFonts w:ascii="Times New Roman"/>
          <w:b/>
          <w:i w:val="false"/>
          <w:color w:val="000000"/>
        </w:rPr>
        <w:t xml:space="preserve"> 70-параграф. Магнитофондар үшін аудио және видео кассеталарды жинаушы, 3-разряд</w:t>
      </w:r>
    </w:p>
    <w:bookmarkEnd w:id="223"/>
    <w:bookmarkStart w:name="z227" w:id="224"/>
    <w:p>
      <w:pPr>
        <w:spacing w:after="0"/>
        <w:ind w:left="0"/>
        <w:jc w:val="both"/>
      </w:pPr>
      <w:r>
        <w:rPr>
          <w:rFonts w:ascii="Times New Roman"/>
          <w:b w:val="false"/>
          <w:i w:val="false"/>
          <w:color w:val="000000"/>
          <w:sz w:val="28"/>
        </w:rPr>
        <w:t xml:space="preserve">
      147. Жұмыс сипаттамасы: </w:t>
      </w:r>
    </w:p>
    <w:bookmarkEnd w:id="224"/>
    <w:p>
      <w:pPr>
        <w:spacing w:after="0"/>
        <w:ind w:left="0"/>
        <w:jc w:val="both"/>
      </w:pPr>
      <w:r>
        <w:rPr>
          <w:rFonts w:ascii="Times New Roman"/>
          <w:b w:val="false"/>
          <w:i w:val="false"/>
          <w:color w:val="000000"/>
          <w:sz w:val="28"/>
        </w:rPr>
        <w:t>
      аудио және видео кассеталардың торабтарын магнитофондарға қолдан немесе ілеспелі жұмыс жасайтын жартылай автоматтарда жинау;</w:t>
      </w:r>
    </w:p>
    <w:p>
      <w:pPr>
        <w:spacing w:after="0"/>
        <w:ind w:left="0"/>
        <w:jc w:val="both"/>
      </w:pPr>
      <w:r>
        <w:rPr>
          <w:rFonts w:ascii="Times New Roman"/>
          <w:b w:val="false"/>
          <w:i w:val="false"/>
          <w:color w:val="000000"/>
          <w:sz w:val="28"/>
        </w:rPr>
        <w:t xml:space="preserve">
      кассета корпусына осьті қолмен престеу; </w:t>
      </w:r>
    </w:p>
    <w:p>
      <w:pPr>
        <w:spacing w:after="0"/>
        <w:ind w:left="0"/>
        <w:jc w:val="both"/>
      </w:pPr>
      <w:r>
        <w:rPr>
          <w:rFonts w:ascii="Times New Roman"/>
          <w:b w:val="false"/>
          <w:i w:val="false"/>
          <w:color w:val="000000"/>
          <w:sz w:val="28"/>
        </w:rPr>
        <w:t>
      жартылай автоматты құрылғыларда катушканың ракордтарын престеу;</w:t>
      </w:r>
    </w:p>
    <w:p>
      <w:pPr>
        <w:spacing w:after="0"/>
        <w:ind w:left="0"/>
        <w:jc w:val="both"/>
      </w:pPr>
      <w:r>
        <w:rPr>
          <w:rFonts w:ascii="Times New Roman"/>
          <w:b w:val="false"/>
          <w:i w:val="false"/>
          <w:color w:val="000000"/>
          <w:sz w:val="28"/>
        </w:rPr>
        <w:t xml:space="preserve">
      арнай құрылғыларда аудио және видео кассеталардың бөлек тораптарын жетілдіру; </w:t>
      </w:r>
    </w:p>
    <w:p>
      <w:pPr>
        <w:spacing w:after="0"/>
        <w:ind w:left="0"/>
        <w:jc w:val="both"/>
      </w:pPr>
      <w:r>
        <w:rPr>
          <w:rFonts w:ascii="Times New Roman"/>
          <w:b w:val="false"/>
          <w:i w:val="false"/>
          <w:color w:val="000000"/>
          <w:sz w:val="28"/>
        </w:rPr>
        <w:t>
      граммометрлердің және калибрлардың көмегімен майысудың күшіне байланысты қыспа тораптарын реттеу;</w:t>
      </w:r>
    </w:p>
    <w:p>
      <w:pPr>
        <w:spacing w:after="0"/>
        <w:ind w:left="0"/>
        <w:jc w:val="both"/>
      </w:pPr>
      <w:r>
        <w:rPr>
          <w:rFonts w:ascii="Times New Roman"/>
          <w:b w:val="false"/>
          <w:i w:val="false"/>
          <w:color w:val="000000"/>
          <w:sz w:val="28"/>
        </w:rPr>
        <w:t xml:space="preserve">
      құрылғыларда аудио және видео кассеталардың бөлек тораптарының өзара құралуын тексеру, жартылай автоматты құрылғыларда кассеталарды пломбирлеу. </w:t>
      </w:r>
    </w:p>
    <w:bookmarkStart w:name="z228" w:id="225"/>
    <w:p>
      <w:pPr>
        <w:spacing w:after="0"/>
        <w:ind w:left="0"/>
        <w:jc w:val="both"/>
      </w:pPr>
      <w:r>
        <w:rPr>
          <w:rFonts w:ascii="Times New Roman"/>
          <w:b w:val="false"/>
          <w:i w:val="false"/>
          <w:color w:val="000000"/>
          <w:sz w:val="28"/>
        </w:rPr>
        <w:t xml:space="preserve">
      148. Білуге тиіс: </w:t>
      </w:r>
    </w:p>
    <w:bookmarkEnd w:id="225"/>
    <w:p>
      <w:pPr>
        <w:spacing w:after="0"/>
        <w:ind w:left="0"/>
        <w:jc w:val="both"/>
      </w:pPr>
      <w:r>
        <w:rPr>
          <w:rFonts w:ascii="Times New Roman"/>
          <w:b w:val="false"/>
          <w:i w:val="false"/>
          <w:color w:val="000000"/>
          <w:sz w:val="28"/>
        </w:rPr>
        <w:t>
      аудио және видео кассеталардың тораптарын жинауға қойылатын техникалық талаптар;</w:t>
      </w:r>
    </w:p>
    <w:p>
      <w:pPr>
        <w:spacing w:after="0"/>
        <w:ind w:left="0"/>
        <w:jc w:val="both"/>
      </w:pPr>
      <w:r>
        <w:rPr>
          <w:rFonts w:ascii="Times New Roman"/>
          <w:b w:val="false"/>
          <w:i w:val="false"/>
          <w:color w:val="000000"/>
          <w:sz w:val="28"/>
        </w:rPr>
        <w:t xml:space="preserve">
      аудио және видео кассеталарды жинау барысында операциялардың орындалу ілеспелілігін; </w:t>
      </w:r>
    </w:p>
    <w:p>
      <w:pPr>
        <w:spacing w:after="0"/>
        <w:ind w:left="0"/>
        <w:jc w:val="both"/>
      </w:pPr>
      <w:r>
        <w:rPr>
          <w:rFonts w:ascii="Times New Roman"/>
          <w:b w:val="false"/>
          <w:i w:val="false"/>
          <w:color w:val="000000"/>
          <w:sz w:val="28"/>
        </w:rPr>
        <w:t>
      қолданылатын құрылғылар мен жабдықтарды пайдалану қағидаларын;</w:t>
      </w:r>
    </w:p>
    <w:p>
      <w:pPr>
        <w:spacing w:after="0"/>
        <w:ind w:left="0"/>
        <w:jc w:val="both"/>
      </w:pPr>
      <w:r>
        <w:rPr>
          <w:rFonts w:ascii="Times New Roman"/>
          <w:b w:val="false"/>
          <w:i w:val="false"/>
          <w:color w:val="000000"/>
          <w:sz w:val="28"/>
        </w:rPr>
        <w:t xml:space="preserve">
      жиналған өнімдерді сынау тәсілдерін. </w:t>
      </w:r>
    </w:p>
    <w:bookmarkStart w:name="z229" w:id="226"/>
    <w:p>
      <w:pPr>
        <w:spacing w:after="0"/>
        <w:ind w:left="0"/>
        <w:jc w:val="both"/>
      </w:pPr>
      <w:r>
        <w:rPr>
          <w:rFonts w:ascii="Times New Roman"/>
          <w:b w:val="false"/>
          <w:i w:val="false"/>
          <w:color w:val="000000"/>
          <w:sz w:val="28"/>
        </w:rPr>
        <w:t>
      149. Жұмыс үлгілері:</w:t>
      </w:r>
    </w:p>
    <w:bookmarkEnd w:id="226"/>
    <w:p>
      <w:pPr>
        <w:spacing w:after="0"/>
        <w:ind w:left="0"/>
        <w:jc w:val="both"/>
      </w:pPr>
      <w:r>
        <w:rPr>
          <w:rFonts w:ascii="Times New Roman"/>
          <w:b w:val="false"/>
          <w:i w:val="false"/>
          <w:color w:val="000000"/>
          <w:sz w:val="28"/>
        </w:rPr>
        <w:t xml:space="preserve">
      1) жапсырмалар – футлярға салу; </w:t>
      </w:r>
    </w:p>
    <w:p>
      <w:pPr>
        <w:spacing w:after="0"/>
        <w:ind w:left="0"/>
        <w:jc w:val="both"/>
      </w:pPr>
      <w:r>
        <w:rPr>
          <w:rFonts w:ascii="Times New Roman"/>
          <w:b w:val="false"/>
          <w:i w:val="false"/>
          <w:color w:val="000000"/>
          <w:sz w:val="28"/>
        </w:rPr>
        <w:t xml:space="preserve">
      2) тығын, төсем, ролик – кассетаға қою; </w:t>
      </w:r>
    </w:p>
    <w:p>
      <w:pPr>
        <w:spacing w:after="0"/>
        <w:ind w:left="0"/>
        <w:jc w:val="both"/>
      </w:pPr>
      <w:r>
        <w:rPr>
          <w:rFonts w:ascii="Times New Roman"/>
          <w:b w:val="false"/>
          <w:i w:val="false"/>
          <w:color w:val="000000"/>
          <w:sz w:val="28"/>
        </w:rPr>
        <w:t>
      3) футлярлар - құрау;</w:t>
      </w:r>
    </w:p>
    <w:p>
      <w:pPr>
        <w:spacing w:after="0"/>
        <w:ind w:left="0"/>
        <w:jc w:val="both"/>
      </w:pPr>
      <w:r>
        <w:rPr>
          <w:rFonts w:ascii="Times New Roman"/>
          <w:b w:val="false"/>
          <w:i w:val="false"/>
          <w:color w:val="000000"/>
          <w:sz w:val="28"/>
        </w:rPr>
        <w:t>
      4) роликтар, катушкалар, пружиналар - жинақтау.</w:t>
      </w:r>
    </w:p>
    <w:bookmarkStart w:name="z230" w:id="227"/>
    <w:p>
      <w:pPr>
        <w:spacing w:after="0"/>
        <w:ind w:left="0"/>
        <w:jc w:val="left"/>
      </w:pPr>
      <w:r>
        <w:rPr>
          <w:rFonts w:ascii="Times New Roman"/>
          <w:b/>
          <w:i w:val="false"/>
          <w:color w:val="000000"/>
        </w:rPr>
        <w:t xml:space="preserve"> 71-параграф. Магнитофондар үшін аудио және видео кассеталарды жинаушы, 4-разряд</w:t>
      </w:r>
    </w:p>
    <w:bookmarkEnd w:id="227"/>
    <w:bookmarkStart w:name="z231" w:id="228"/>
    <w:p>
      <w:pPr>
        <w:spacing w:after="0"/>
        <w:ind w:left="0"/>
        <w:jc w:val="both"/>
      </w:pPr>
      <w:r>
        <w:rPr>
          <w:rFonts w:ascii="Times New Roman"/>
          <w:b w:val="false"/>
          <w:i w:val="false"/>
          <w:color w:val="000000"/>
          <w:sz w:val="28"/>
        </w:rPr>
        <w:t xml:space="preserve">
      150. Жұмыс сипаттамасы: </w:t>
      </w:r>
    </w:p>
    <w:bookmarkEnd w:id="228"/>
    <w:p>
      <w:pPr>
        <w:spacing w:after="0"/>
        <w:ind w:left="0"/>
        <w:jc w:val="both"/>
      </w:pPr>
      <w:r>
        <w:rPr>
          <w:rFonts w:ascii="Times New Roman"/>
          <w:b w:val="false"/>
          <w:i w:val="false"/>
          <w:color w:val="000000"/>
          <w:sz w:val="28"/>
        </w:rPr>
        <w:t xml:space="preserve">
      жартылай автоматты құрылғыларда аудио және видео кассеталардың тораптарын магнитофондар үшін құрау; </w:t>
      </w:r>
    </w:p>
    <w:p>
      <w:pPr>
        <w:spacing w:after="0"/>
        <w:ind w:left="0"/>
        <w:jc w:val="both"/>
      </w:pPr>
      <w:r>
        <w:rPr>
          <w:rFonts w:ascii="Times New Roman"/>
          <w:b w:val="false"/>
          <w:i w:val="false"/>
          <w:color w:val="000000"/>
          <w:sz w:val="28"/>
        </w:rPr>
        <w:t xml:space="preserve">
      жартылай автоматты жұмысқа дайындау; </w:t>
      </w:r>
    </w:p>
    <w:p>
      <w:pPr>
        <w:spacing w:after="0"/>
        <w:ind w:left="0"/>
        <w:jc w:val="both"/>
      </w:pPr>
      <w:r>
        <w:rPr>
          <w:rFonts w:ascii="Times New Roman"/>
          <w:b w:val="false"/>
          <w:i w:val="false"/>
          <w:color w:val="000000"/>
          <w:sz w:val="28"/>
        </w:rPr>
        <w:t xml:space="preserve">
      созудың жылдамдығын есептеу; </w:t>
      </w:r>
    </w:p>
    <w:p>
      <w:pPr>
        <w:spacing w:after="0"/>
        <w:ind w:left="0"/>
        <w:jc w:val="both"/>
      </w:pPr>
      <w:r>
        <w:rPr>
          <w:rFonts w:ascii="Times New Roman"/>
          <w:b w:val="false"/>
          <w:i w:val="false"/>
          <w:color w:val="000000"/>
          <w:sz w:val="28"/>
        </w:rPr>
        <w:t xml:space="preserve">
      біруақытта автоматтарда бірнеше білекшелерді престеу; </w:t>
      </w:r>
    </w:p>
    <w:p>
      <w:pPr>
        <w:spacing w:after="0"/>
        <w:ind w:left="0"/>
        <w:jc w:val="both"/>
      </w:pPr>
      <w:r>
        <w:rPr>
          <w:rFonts w:ascii="Times New Roman"/>
          <w:b w:val="false"/>
          <w:i w:val="false"/>
          <w:color w:val="000000"/>
          <w:sz w:val="28"/>
        </w:rPr>
        <w:t>
      жинақталатын бөлшектердің қасиеттеріне байланысты тежеу торабын, штамптардың жылжымалы элементтерінің жүрісін баптау;</w:t>
      </w:r>
    </w:p>
    <w:p>
      <w:pPr>
        <w:spacing w:after="0"/>
        <w:ind w:left="0"/>
        <w:jc w:val="both"/>
      </w:pPr>
      <w:r>
        <w:rPr>
          <w:rFonts w:ascii="Times New Roman"/>
          <w:b w:val="false"/>
          <w:i w:val="false"/>
          <w:color w:val="000000"/>
          <w:sz w:val="28"/>
        </w:rPr>
        <w:t xml:space="preserve">
      бақылау-өлшеу құрылғыларының және автоматика құралдарының көмегімен жартылай автоматты құрылғыларды реттеу; </w:t>
      </w:r>
    </w:p>
    <w:p>
      <w:pPr>
        <w:spacing w:after="0"/>
        <w:ind w:left="0"/>
        <w:jc w:val="both"/>
      </w:pPr>
      <w:r>
        <w:rPr>
          <w:rFonts w:ascii="Times New Roman"/>
          <w:b w:val="false"/>
          <w:i w:val="false"/>
          <w:color w:val="000000"/>
          <w:sz w:val="28"/>
        </w:rPr>
        <w:t xml:space="preserve">
      автоматты құрылғыларда лента қысқышты дайындау; </w:t>
      </w:r>
    </w:p>
    <w:p>
      <w:pPr>
        <w:spacing w:after="0"/>
        <w:ind w:left="0"/>
        <w:jc w:val="both"/>
      </w:pPr>
      <w:r>
        <w:rPr>
          <w:rFonts w:ascii="Times New Roman"/>
          <w:b w:val="false"/>
          <w:i w:val="false"/>
          <w:color w:val="000000"/>
          <w:sz w:val="28"/>
        </w:rPr>
        <w:t>
      жартылай автоматты құрылғыда аудио және видео кассеталардың корпустарына таңба салу;</w:t>
      </w:r>
    </w:p>
    <w:p>
      <w:pPr>
        <w:spacing w:after="0"/>
        <w:ind w:left="0"/>
        <w:jc w:val="both"/>
      </w:pPr>
      <w:r>
        <w:rPr>
          <w:rFonts w:ascii="Times New Roman"/>
          <w:b w:val="false"/>
          <w:i w:val="false"/>
          <w:color w:val="000000"/>
          <w:sz w:val="28"/>
        </w:rPr>
        <w:t xml:space="preserve">
      әмбебап бақылау құралдарында кассеталардың техникалы сипаттамасын тексеру. </w:t>
      </w:r>
    </w:p>
    <w:bookmarkStart w:name="z232" w:id="229"/>
    <w:p>
      <w:pPr>
        <w:spacing w:after="0"/>
        <w:ind w:left="0"/>
        <w:jc w:val="both"/>
      </w:pPr>
      <w:r>
        <w:rPr>
          <w:rFonts w:ascii="Times New Roman"/>
          <w:b w:val="false"/>
          <w:i w:val="false"/>
          <w:color w:val="000000"/>
          <w:sz w:val="28"/>
        </w:rPr>
        <w:t xml:space="preserve">
      151. Білуге тиіс: </w:t>
      </w:r>
    </w:p>
    <w:bookmarkEnd w:id="229"/>
    <w:p>
      <w:pPr>
        <w:spacing w:after="0"/>
        <w:ind w:left="0"/>
        <w:jc w:val="both"/>
      </w:pPr>
      <w:r>
        <w:rPr>
          <w:rFonts w:ascii="Times New Roman"/>
          <w:b w:val="false"/>
          <w:i w:val="false"/>
          <w:color w:val="000000"/>
          <w:sz w:val="28"/>
        </w:rPr>
        <w:t xml:space="preserve">
      жартылай автоматты құрылғыларда аудио және видео кассеталарды жинау технологиясын; </w:t>
      </w:r>
    </w:p>
    <w:p>
      <w:pPr>
        <w:spacing w:after="0"/>
        <w:ind w:left="0"/>
        <w:jc w:val="both"/>
      </w:pPr>
      <w:r>
        <w:rPr>
          <w:rFonts w:ascii="Times New Roman"/>
          <w:b w:val="false"/>
          <w:i w:val="false"/>
          <w:color w:val="000000"/>
          <w:sz w:val="28"/>
        </w:rPr>
        <w:t>
      жартылай автоматты құрылғылардың және қолданылып жатқан бақылау-өлшеу құрылғыларының құрылымын;</w:t>
      </w:r>
    </w:p>
    <w:p>
      <w:pPr>
        <w:spacing w:after="0"/>
        <w:ind w:left="0"/>
        <w:jc w:val="both"/>
      </w:pPr>
      <w:r>
        <w:rPr>
          <w:rFonts w:ascii="Times New Roman"/>
          <w:b w:val="false"/>
          <w:i w:val="false"/>
          <w:color w:val="000000"/>
          <w:sz w:val="28"/>
        </w:rPr>
        <w:t>
      аудио және бейне кассеталардың техникалық сипаттамаларын тексеру және есептеу қағидаларын.</w:t>
      </w:r>
    </w:p>
    <w:bookmarkStart w:name="z233" w:id="230"/>
    <w:p>
      <w:pPr>
        <w:spacing w:after="0"/>
        <w:ind w:left="0"/>
        <w:jc w:val="both"/>
      </w:pPr>
      <w:r>
        <w:rPr>
          <w:rFonts w:ascii="Times New Roman"/>
          <w:b w:val="false"/>
          <w:i w:val="false"/>
          <w:color w:val="000000"/>
          <w:sz w:val="28"/>
        </w:rPr>
        <w:t xml:space="preserve">
      152. Жұмыс үлгілері: </w:t>
      </w:r>
    </w:p>
    <w:bookmarkEnd w:id="230"/>
    <w:p>
      <w:pPr>
        <w:spacing w:after="0"/>
        <w:ind w:left="0"/>
        <w:jc w:val="both"/>
      </w:pPr>
      <w:r>
        <w:rPr>
          <w:rFonts w:ascii="Times New Roman"/>
          <w:b w:val="false"/>
          <w:i w:val="false"/>
          <w:color w:val="000000"/>
          <w:sz w:val="28"/>
        </w:rPr>
        <w:t xml:space="preserve">
      1) біліктер – жартылай автоматты кесу және галттау; </w:t>
      </w:r>
    </w:p>
    <w:p>
      <w:pPr>
        <w:spacing w:after="0"/>
        <w:ind w:left="0"/>
        <w:jc w:val="both"/>
      </w:pPr>
      <w:r>
        <w:rPr>
          <w:rFonts w:ascii="Times New Roman"/>
          <w:b w:val="false"/>
          <w:i w:val="false"/>
          <w:color w:val="000000"/>
          <w:sz w:val="28"/>
        </w:rPr>
        <w:t>
      2) қыспа тораптары - құрау;</w:t>
      </w:r>
    </w:p>
    <w:p>
      <w:pPr>
        <w:spacing w:after="0"/>
        <w:ind w:left="0"/>
        <w:jc w:val="both"/>
      </w:pPr>
      <w:r>
        <w:rPr>
          <w:rFonts w:ascii="Times New Roman"/>
          <w:b w:val="false"/>
          <w:i w:val="false"/>
          <w:color w:val="000000"/>
          <w:sz w:val="28"/>
        </w:rPr>
        <w:t xml:space="preserve">
      3) лентақыспалар – автоматты кесу және электроөткізгішті жапсыру. </w:t>
      </w:r>
    </w:p>
    <w:bookmarkStart w:name="z234" w:id="231"/>
    <w:p>
      <w:pPr>
        <w:spacing w:after="0"/>
        <w:ind w:left="0"/>
        <w:jc w:val="left"/>
      </w:pPr>
      <w:r>
        <w:rPr>
          <w:rFonts w:ascii="Times New Roman"/>
          <w:b/>
          <w:i w:val="false"/>
          <w:color w:val="000000"/>
        </w:rPr>
        <w:t xml:space="preserve"> 72-параграф. Магнитофондар үшін аудио және видео кассеталарды жинаушы, 5-разряд</w:t>
      </w:r>
    </w:p>
    <w:bookmarkEnd w:id="231"/>
    <w:bookmarkStart w:name="z235" w:id="232"/>
    <w:p>
      <w:pPr>
        <w:spacing w:after="0"/>
        <w:ind w:left="0"/>
        <w:jc w:val="both"/>
      </w:pPr>
      <w:r>
        <w:rPr>
          <w:rFonts w:ascii="Times New Roman"/>
          <w:b w:val="false"/>
          <w:i w:val="false"/>
          <w:color w:val="000000"/>
          <w:sz w:val="28"/>
        </w:rPr>
        <w:t xml:space="preserve">
      153. Жұмыс сипаттамасы: </w:t>
      </w:r>
    </w:p>
    <w:bookmarkEnd w:id="232"/>
    <w:p>
      <w:pPr>
        <w:spacing w:after="0"/>
        <w:ind w:left="0"/>
        <w:jc w:val="both"/>
      </w:pPr>
      <w:r>
        <w:rPr>
          <w:rFonts w:ascii="Times New Roman"/>
          <w:b w:val="false"/>
          <w:i w:val="false"/>
          <w:color w:val="000000"/>
          <w:sz w:val="28"/>
        </w:rPr>
        <w:t>
      аудио және видео кассеталардың тораптарын азгабаритті магнитофондарға жартылай автоматты және автоматты пультпен басқарылатын желілерде құрау;</w:t>
      </w:r>
    </w:p>
    <w:p>
      <w:pPr>
        <w:spacing w:after="0"/>
        <w:ind w:left="0"/>
        <w:jc w:val="both"/>
      </w:pPr>
      <w:r>
        <w:rPr>
          <w:rFonts w:ascii="Times New Roman"/>
          <w:b w:val="false"/>
          <w:i w:val="false"/>
          <w:color w:val="000000"/>
          <w:sz w:val="28"/>
        </w:rPr>
        <w:t>
      операцияларды орындаудың белгілі бір дәйектілігіне желі тораптарының жұмысын баптау және реттеу;</w:t>
      </w:r>
    </w:p>
    <w:p>
      <w:pPr>
        <w:spacing w:after="0"/>
        <w:ind w:left="0"/>
        <w:jc w:val="both"/>
      </w:pPr>
      <w:r>
        <w:rPr>
          <w:rFonts w:ascii="Times New Roman"/>
          <w:b w:val="false"/>
          <w:i w:val="false"/>
          <w:color w:val="000000"/>
          <w:sz w:val="28"/>
        </w:rPr>
        <w:t>
      бақылау-өлшеу аспаптары мен автоматика құралдарының көмегімен желілердің жұмыс режимінің: дайындамаларды кейінгі операцияларға беру жылдамдығы, пневмо-жүйедегі қысым, тораптар қуаты және тұтынылатын энергия параметрлерін реттеу;</w:t>
      </w:r>
    </w:p>
    <w:p>
      <w:pPr>
        <w:spacing w:after="0"/>
        <w:ind w:left="0"/>
        <w:jc w:val="both"/>
      </w:pPr>
      <w:r>
        <w:rPr>
          <w:rFonts w:ascii="Times New Roman"/>
          <w:b w:val="false"/>
          <w:i w:val="false"/>
          <w:color w:val="000000"/>
          <w:sz w:val="28"/>
        </w:rPr>
        <w:t xml:space="preserve">
      желілер жұмысының әртүрлі жылдамдықтары кезінде жиынтықтаушы бөлшектердің, дайындамалардың шығысын және өнімнің шығысын есептеу; </w:t>
      </w:r>
    </w:p>
    <w:p>
      <w:pPr>
        <w:spacing w:after="0"/>
        <w:ind w:left="0"/>
        <w:jc w:val="both"/>
      </w:pPr>
      <w:r>
        <w:rPr>
          <w:rFonts w:ascii="Times New Roman"/>
          <w:b w:val="false"/>
          <w:i w:val="false"/>
          <w:color w:val="000000"/>
          <w:sz w:val="28"/>
        </w:rPr>
        <w:t>
      желілердің жекелеген тораптарының жұмысындағы ақаулар мен ақауларды анықтау және жою.</w:t>
      </w:r>
    </w:p>
    <w:bookmarkStart w:name="z236" w:id="233"/>
    <w:p>
      <w:pPr>
        <w:spacing w:after="0"/>
        <w:ind w:left="0"/>
        <w:jc w:val="both"/>
      </w:pPr>
      <w:r>
        <w:rPr>
          <w:rFonts w:ascii="Times New Roman"/>
          <w:b w:val="false"/>
          <w:i w:val="false"/>
          <w:color w:val="000000"/>
          <w:sz w:val="28"/>
        </w:rPr>
        <w:t xml:space="preserve">
      154. Білуге тиіс: </w:t>
      </w:r>
    </w:p>
    <w:bookmarkEnd w:id="233"/>
    <w:p>
      <w:pPr>
        <w:spacing w:after="0"/>
        <w:ind w:left="0"/>
        <w:jc w:val="both"/>
      </w:pPr>
      <w:r>
        <w:rPr>
          <w:rFonts w:ascii="Times New Roman"/>
          <w:b w:val="false"/>
          <w:i w:val="false"/>
          <w:color w:val="000000"/>
          <w:sz w:val="28"/>
        </w:rPr>
        <w:t>
      жартылай автоматты және автоматты желілерде аудио және видео кассеталарды жинау технологиялық процесін;</w:t>
      </w:r>
    </w:p>
    <w:p>
      <w:pPr>
        <w:spacing w:after="0"/>
        <w:ind w:left="0"/>
        <w:jc w:val="both"/>
      </w:pPr>
      <w:r>
        <w:rPr>
          <w:rFonts w:ascii="Times New Roman"/>
          <w:b w:val="false"/>
          <w:i w:val="false"/>
          <w:color w:val="000000"/>
          <w:sz w:val="28"/>
        </w:rPr>
        <w:t xml:space="preserve">
      қолданылатын жабдықтардың, бақылау-өлшеу аспаптарының және автоматика құралдарының конструктивтік ерекшеліктерін; </w:t>
      </w:r>
    </w:p>
    <w:p>
      <w:pPr>
        <w:spacing w:after="0"/>
        <w:ind w:left="0"/>
        <w:jc w:val="both"/>
      </w:pPr>
      <w:r>
        <w:rPr>
          <w:rFonts w:ascii="Times New Roman"/>
          <w:b w:val="false"/>
          <w:i w:val="false"/>
          <w:color w:val="000000"/>
          <w:sz w:val="28"/>
        </w:rPr>
        <w:t xml:space="preserve">
      аудио және видео кассеталардың технологиялы параметрлерін іріктеу және есепке алу қағидаларын; </w:t>
      </w:r>
    </w:p>
    <w:p>
      <w:pPr>
        <w:spacing w:after="0"/>
        <w:ind w:left="0"/>
        <w:jc w:val="both"/>
      </w:pPr>
      <w:r>
        <w:rPr>
          <w:rFonts w:ascii="Times New Roman"/>
          <w:b w:val="false"/>
          <w:i w:val="false"/>
          <w:color w:val="000000"/>
          <w:sz w:val="28"/>
        </w:rPr>
        <w:t xml:space="preserve">
      аудио және видео кассеталардың және қолданылатын материалдардың сапасына қойылатын техникалық талаптар. </w:t>
      </w:r>
    </w:p>
    <w:bookmarkStart w:name="z237" w:id="234"/>
    <w:p>
      <w:pPr>
        <w:spacing w:after="0"/>
        <w:ind w:left="0"/>
        <w:jc w:val="both"/>
      </w:pPr>
      <w:r>
        <w:rPr>
          <w:rFonts w:ascii="Times New Roman"/>
          <w:b w:val="false"/>
          <w:i w:val="false"/>
          <w:color w:val="000000"/>
          <w:sz w:val="28"/>
        </w:rPr>
        <w:t>
      155. Жұмыс үлгілері:</w:t>
      </w:r>
    </w:p>
    <w:bookmarkEnd w:id="234"/>
    <w:p>
      <w:pPr>
        <w:spacing w:after="0"/>
        <w:ind w:left="0"/>
        <w:jc w:val="both"/>
      </w:pPr>
      <w:r>
        <w:rPr>
          <w:rFonts w:ascii="Times New Roman"/>
          <w:b w:val="false"/>
          <w:i w:val="false"/>
          <w:color w:val="000000"/>
          <w:sz w:val="28"/>
        </w:rPr>
        <w:t xml:space="preserve">
      1) ракордтар - белгілейтін элементтерін кесу, екі бобиндарға бекіту; </w:t>
      </w:r>
    </w:p>
    <w:p>
      <w:pPr>
        <w:spacing w:after="0"/>
        <w:ind w:left="0"/>
        <w:jc w:val="both"/>
      </w:pPr>
      <w:r>
        <w:rPr>
          <w:rFonts w:ascii="Times New Roman"/>
          <w:b w:val="false"/>
          <w:i w:val="false"/>
          <w:color w:val="000000"/>
          <w:sz w:val="28"/>
        </w:rPr>
        <w:t xml:space="preserve">
      2) ракордтар және магнитты ленталар - жартылай автоматтардағы бобиндарға салу және бекіту; </w:t>
      </w:r>
    </w:p>
    <w:p>
      <w:pPr>
        <w:spacing w:after="0"/>
        <w:ind w:left="0"/>
        <w:jc w:val="both"/>
      </w:pPr>
      <w:r>
        <w:rPr>
          <w:rFonts w:ascii="Times New Roman"/>
          <w:b w:val="false"/>
          <w:i w:val="false"/>
          <w:color w:val="000000"/>
          <w:sz w:val="28"/>
        </w:rPr>
        <w:t xml:space="preserve">
      3) экрандар және қысым тораптары - кассеталарға салу. </w:t>
      </w:r>
    </w:p>
    <w:bookmarkStart w:name="z238" w:id="235"/>
    <w:p>
      <w:pPr>
        <w:spacing w:after="0"/>
        <w:ind w:left="0"/>
        <w:jc w:val="left"/>
      </w:pPr>
      <w:r>
        <w:rPr>
          <w:rFonts w:ascii="Times New Roman"/>
          <w:b/>
          <w:i w:val="false"/>
          <w:color w:val="000000"/>
        </w:rPr>
        <w:t xml:space="preserve"> 73-параграф. Магнитты ленталарды құйып алушы-аппаратшы, 2-разряд</w:t>
      </w:r>
    </w:p>
    <w:bookmarkEnd w:id="235"/>
    <w:bookmarkStart w:name="z239" w:id="236"/>
    <w:p>
      <w:pPr>
        <w:spacing w:after="0"/>
        <w:ind w:left="0"/>
        <w:jc w:val="both"/>
      </w:pPr>
      <w:r>
        <w:rPr>
          <w:rFonts w:ascii="Times New Roman"/>
          <w:b w:val="false"/>
          <w:i w:val="false"/>
          <w:color w:val="000000"/>
          <w:sz w:val="28"/>
        </w:rPr>
        <w:t>
      156. Жұмыс сипаттамасы:</w:t>
      </w:r>
    </w:p>
    <w:bookmarkEnd w:id="236"/>
    <w:p>
      <w:pPr>
        <w:spacing w:after="0"/>
        <w:ind w:left="0"/>
        <w:jc w:val="both"/>
      </w:pPr>
      <w:r>
        <w:rPr>
          <w:rFonts w:ascii="Times New Roman"/>
          <w:b w:val="false"/>
          <w:i w:val="false"/>
          <w:color w:val="000000"/>
          <w:sz w:val="28"/>
        </w:rPr>
        <w:t>
      толассыз жұмыс істейтін құятын агрегаттарда әртүрлі тағайындаудағы магнитті ленталарды құю технологиялық процесінің бөлек операцияларын орындау;</w:t>
      </w:r>
    </w:p>
    <w:p>
      <w:pPr>
        <w:spacing w:after="0"/>
        <w:ind w:left="0"/>
        <w:jc w:val="both"/>
      </w:pPr>
      <w:r>
        <w:rPr>
          <w:rFonts w:ascii="Times New Roman"/>
          <w:b w:val="false"/>
          <w:i w:val="false"/>
          <w:color w:val="000000"/>
          <w:sz w:val="28"/>
        </w:rPr>
        <w:t>
      магнитті лентаның құятын агрегаттардың толықтай кептіру аймақтарынан өтуін, температуралы, бақылау-өлшеу құралдарының көрсеткіші бойынша кептірудің әуе режимін реттеу;</w:t>
      </w:r>
    </w:p>
    <w:p>
      <w:pPr>
        <w:spacing w:after="0"/>
        <w:ind w:left="0"/>
        <w:jc w:val="both"/>
      </w:pPr>
      <w:r>
        <w:rPr>
          <w:rFonts w:ascii="Times New Roman"/>
          <w:b w:val="false"/>
          <w:i w:val="false"/>
          <w:color w:val="000000"/>
          <w:sz w:val="28"/>
        </w:rPr>
        <w:t>
      құйылған магнитті лентаның орамының сапасын бақылау, фрикциялық құрылғының орамының қалыңдығын және біркелкілігін реттеу;</w:t>
      </w:r>
    </w:p>
    <w:p>
      <w:pPr>
        <w:spacing w:after="0"/>
        <w:ind w:left="0"/>
        <w:jc w:val="both"/>
      </w:pPr>
      <w:r>
        <w:rPr>
          <w:rFonts w:ascii="Times New Roman"/>
          <w:b w:val="false"/>
          <w:i w:val="false"/>
          <w:color w:val="000000"/>
          <w:sz w:val="28"/>
        </w:rPr>
        <w:t>
      магнитті таспаның құю орамдарын алу және жаңа катушкаларды салу;</w:t>
      </w:r>
    </w:p>
    <w:p>
      <w:pPr>
        <w:spacing w:after="0"/>
        <w:ind w:left="0"/>
        <w:jc w:val="both"/>
      </w:pPr>
      <w:r>
        <w:rPr>
          <w:rFonts w:ascii="Times New Roman"/>
          <w:b w:val="false"/>
          <w:i w:val="false"/>
          <w:color w:val="000000"/>
          <w:sz w:val="28"/>
        </w:rPr>
        <w:t>
      қолданылатын агрегаттар мен құрылғыларға профилактикалық қызмет көрсетуге қатысу;</w:t>
      </w:r>
    </w:p>
    <w:p>
      <w:pPr>
        <w:spacing w:after="0"/>
        <w:ind w:left="0"/>
        <w:jc w:val="both"/>
      </w:pPr>
      <w:r>
        <w:rPr>
          <w:rFonts w:ascii="Times New Roman"/>
          <w:b w:val="false"/>
          <w:i w:val="false"/>
          <w:color w:val="000000"/>
          <w:sz w:val="28"/>
        </w:rPr>
        <w:t>
      дайын магнитті таспаны қоймаға тапсыру.</w:t>
      </w:r>
    </w:p>
    <w:bookmarkStart w:name="z240" w:id="237"/>
    <w:p>
      <w:pPr>
        <w:spacing w:after="0"/>
        <w:ind w:left="0"/>
        <w:jc w:val="both"/>
      </w:pPr>
      <w:r>
        <w:rPr>
          <w:rFonts w:ascii="Times New Roman"/>
          <w:b w:val="false"/>
          <w:i w:val="false"/>
          <w:color w:val="000000"/>
          <w:sz w:val="28"/>
        </w:rPr>
        <w:t>
      157. Білуге тиіс:</w:t>
      </w:r>
    </w:p>
    <w:bookmarkEnd w:id="237"/>
    <w:p>
      <w:pPr>
        <w:spacing w:after="0"/>
        <w:ind w:left="0"/>
        <w:jc w:val="both"/>
      </w:pPr>
      <w:r>
        <w:rPr>
          <w:rFonts w:ascii="Times New Roman"/>
          <w:b w:val="false"/>
          <w:i w:val="false"/>
          <w:color w:val="000000"/>
          <w:sz w:val="28"/>
        </w:rPr>
        <w:t>
      магнитті лентаны құю технологиялық процесін;</w:t>
      </w:r>
    </w:p>
    <w:p>
      <w:pPr>
        <w:spacing w:after="0"/>
        <w:ind w:left="0"/>
        <w:jc w:val="both"/>
      </w:pPr>
      <w:r>
        <w:rPr>
          <w:rFonts w:ascii="Times New Roman"/>
          <w:b w:val="false"/>
          <w:i w:val="false"/>
          <w:color w:val="000000"/>
          <w:sz w:val="28"/>
        </w:rPr>
        <w:t>
      магниттік таспаны құю процесінде пайда болатын ауа қоспасының қасиеттері мен концентрациясын;</w:t>
      </w:r>
    </w:p>
    <w:p>
      <w:pPr>
        <w:spacing w:after="0"/>
        <w:ind w:left="0"/>
        <w:jc w:val="both"/>
      </w:pPr>
      <w:r>
        <w:rPr>
          <w:rFonts w:ascii="Times New Roman"/>
          <w:b w:val="false"/>
          <w:i w:val="false"/>
          <w:color w:val="000000"/>
          <w:sz w:val="28"/>
        </w:rPr>
        <w:t>
      құйылатын магниттік таспаның физикалық-химиялық қасиеттерін және дайын өнімге қойылатын техникалық шарттар;</w:t>
      </w:r>
    </w:p>
    <w:p>
      <w:pPr>
        <w:spacing w:after="0"/>
        <w:ind w:left="0"/>
        <w:jc w:val="both"/>
      </w:pPr>
      <w:r>
        <w:rPr>
          <w:rFonts w:ascii="Times New Roman"/>
          <w:b w:val="false"/>
          <w:i w:val="false"/>
          <w:color w:val="000000"/>
          <w:sz w:val="28"/>
        </w:rPr>
        <w:t>
      кептіру агрегатының құрылысын.</w:t>
      </w:r>
    </w:p>
    <w:bookmarkStart w:name="z241" w:id="238"/>
    <w:p>
      <w:pPr>
        <w:spacing w:after="0"/>
        <w:ind w:left="0"/>
        <w:jc w:val="left"/>
      </w:pPr>
      <w:r>
        <w:rPr>
          <w:rFonts w:ascii="Times New Roman"/>
          <w:b/>
          <w:i w:val="false"/>
          <w:color w:val="000000"/>
        </w:rPr>
        <w:t xml:space="preserve"> 74-параграф. Магнитты ленталарды құйып алушы-аппаратшы, 3-разряд</w:t>
      </w:r>
    </w:p>
    <w:bookmarkEnd w:id="238"/>
    <w:bookmarkStart w:name="z242" w:id="239"/>
    <w:p>
      <w:pPr>
        <w:spacing w:after="0"/>
        <w:ind w:left="0"/>
        <w:jc w:val="both"/>
      </w:pPr>
      <w:r>
        <w:rPr>
          <w:rFonts w:ascii="Times New Roman"/>
          <w:b w:val="false"/>
          <w:i w:val="false"/>
          <w:color w:val="000000"/>
          <w:sz w:val="28"/>
        </w:rPr>
        <w:t>
      158. Жұмыс сипаттамасы:</w:t>
      </w:r>
    </w:p>
    <w:bookmarkEnd w:id="239"/>
    <w:p>
      <w:pPr>
        <w:spacing w:after="0"/>
        <w:ind w:left="0"/>
        <w:jc w:val="both"/>
      </w:pPr>
      <w:r>
        <w:rPr>
          <w:rFonts w:ascii="Times New Roman"/>
          <w:b w:val="false"/>
          <w:i w:val="false"/>
          <w:color w:val="000000"/>
          <w:sz w:val="28"/>
        </w:rPr>
        <w:t>
      біліктілігі жоғары магнитті ленталарды құйып алушы-аппаратшының басшылығымен әртүрлі тағайындаудағы құятын агрегаттарда әртүрлі магнитті ленталарды құю технологиялық процесін жүргізу;</w:t>
      </w:r>
    </w:p>
    <w:p>
      <w:pPr>
        <w:spacing w:after="0"/>
        <w:ind w:left="0"/>
        <w:jc w:val="both"/>
      </w:pPr>
      <w:r>
        <w:rPr>
          <w:rFonts w:ascii="Times New Roman"/>
          <w:b w:val="false"/>
          <w:i w:val="false"/>
          <w:color w:val="000000"/>
          <w:sz w:val="28"/>
        </w:rPr>
        <w:t>
      фильерларды орнату, бақылау-өлшеу құрылғыларының көмегімен негіздің қалыңдығын өлшеу және реттеу;</w:t>
      </w:r>
    </w:p>
    <w:p>
      <w:pPr>
        <w:spacing w:after="0"/>
        <w:ind w:left="0"/>
        <w:jc w:val="both"/>
      </w:pPr>
      <w:r>
        <w:rPr>
          <w:rFonts w:ascii="Times New Roman"/>
          <w:b w:val="false"/>
          <w:i w:val="false"/>
          <w:color w:val="000000"/>
          <w:sz w:val="28"/>
        </w:rPr>
        <w:t>
      коллодияны фильерға жіберуді реттеу және осы процесті бақылау;</w:t>
      </w:r>
    </w:p>
    <w:p>
      <w:pPr>
        <w:spacing w:after="0"/>
        <w:ind w:left="0"/>
        <w:jc w:val="both"/>
      </w:pPr>
      <w:r>
        <w:rPr>
          <w:rFonts w:ascii="Times New Roman"/>
          <w:b w:val="false"/>
          <w:i w:val="false"/>
          <w:color w:val="000000"/>
          <w:sz w:val="28"/>
        </w:rPr>
        <w:t>
      агрегат бункеріне смоланы дайындау және тиеу;</w:t>
      </w:r>
    </w:p>
    <w:p>
      <w:pPr>
        <w:spacing w:after="0"/>
        <w:ind w:left="0"/>
        <w:jc w:val="both"/>
      </w:pPr>
      <w:r>
        <w:rPr>
          <w:rFonts w:ascii="Times New Roman"/>
          <w:b w:val="false"/>
          <w:i w:val="false"/>
          <w:color w:val="000000"/>
          <w:sz w:val="28"/>
        </w:rPr>
        <w:t>
      бақылау-өлшеу құралдарының көрсеткіштері бойынша құятын агрегаттардың алдыңғы барабандарының температураларын реттеу;</w:t>
      </w:r>
    </w:p>
    <w:p>
      <w:pPr>
        <w:spacing w:after="0"/>
        <w:ind w:left="0"/>
        <w:jc w:val="both"/>
      </w:pPr>
      <w:r>
        <w:rPr>
          <w:rFonts w:ascii="Times New Roman"/>
          <w:b w:val="false"/>
          <w:i w:val="false"/>
          <w:color w:val="000000"/>
          <w:sz w:val="28"/>
        </w:rPr>
        <w:t>
      үгітетін машиналарда қалдықтарды үгіту;</w:t>
      </w:r>
    </w:p>
    <w:p>
      <w:pPr>
        <w:spacing w:after="0"/>
        <w:ind w:left="0"/>
        <w:jc w:val="both"/>
      </w:pPr>
      <w:r>
        <w:rPr>
          <w:rFonts w:ascii="Times New Roman"/>
          <w:b w:val="false"/>
          <w:i w:val="false"/>
          <w:color w:val="000000"/>
          <w:sz w:val="28"/>
        </w:rPr>
        <w:t>
      жез лентаны арнайы ерітінділермен мерзімді сүртіп тұру.</w:t>
      </w:r>
    </w:p>
    <w:bookmarkStart w:name="z243" w:id="240"/>
    <w:p>
      <w:pPr>
        <w:spacing w:after="0"/>
        <w:ind w:left="0"/>
        <w:jc w:val="both"/>
      </w:pPr>
      <w:r>
        <w:rPr>
          <w:rFonts w:ascii="Times New Roman"/>
          <w:b w:val="false"/>
          <w:i w:val="false"/>
          <w:color w:val="000000"/>
          <w:sz w:val="28"/>
        </w:rPr>
        <w:t>
      159. Білуге тиіс:</w:t>
      </w:r>
    </w:p>
    <w:bookmarkEnd w:id="240"/>
    <w:p>
      <w:pPr>
        <w:spacing w:after="0"/>
        <w:ind w:left="0"/>
        <w:jc w:val="both"/>
      </w:pPr>
      <w:r>
        <w:rPr>
          <w:rFonts w:ascii="Times New Roman"/>
          <w:b w:val="false"/>
          <w:i w:val="false"/>
          <w:color w:val="000000"/>
          <w:sz w:val="28"/>
        </w:rPr>
        <w:t>
      магнитті ленталарды құятын агрегаттарда құю технологиялық процесін;</w:t>
      </w:r>
    </w:p>
    <w:p>
      <w:pPr>
        <w:spacing w:after="0"/>
        <w:ind w:left="0"/>
        <w:jc w:val="both"/>
      </w:pPr>
      <w:r>
        <w:rPr>
          <w:rFonts w:ascii="Times New Roman"/>
          <w:b w:val="false"/>
          <w:i w:val="false"/>
          <w:color w:val="000000"/>
          <w:sz w:val="28"/>
        </w:rPr>
        <w:t>
      қызмет көрсетіліп жатқан жабдықтардың жұмыс істеу принципін және құятын агрегаттарды реттеу.</w:t>
      </w:r>
    </w:p>
    <w:bookmarkStart w:name="z244" w:id="241"/>
    <w:p>
      <w:pPr>
        <w:spacing w:after="0"/>
        <w:ind w:left="0"/>
        <w:jc w:val="left"/>
      </w:pPr>
      <w:r>
        <w:rPr>
          <w:rFonts w:ascii="Times New Roman"/>
          <w:b/>
          <w:i w:val="false"/>
          <w:color w:val="000000"/>
        </w:rPr>
        <w:t xml:space="preserve"> 75-параграф. Магнитты ленталарды құйып алушы-аппаратшы, 4-разряд</w:t>
      </w:r>
    </w:p>
    <w:bookmarkEnd w:id="241"/>
    <w:bookmarkStart w:name="z245" w:id="242"/>
    <w:p>
      <w:pPr>
        <w:spacing w:after="0"/>
        <w:ind w:left="0"/>
        <w:jc w:val="both"/>
      </w:pPr>
      <w:r>
        <w:rPr>
          <w:rFonts w:ascii="Times New Roman"/>
          <w:b w:val="false"/>
          <w:i w:val="false"/>
          <w:color w:val="000000"/>
          <w:sz w:val="28"/>
        </w:rPr>
        <w:t>
      160. Жұмыс сипаттамасы:</w:t>
      </w:r>
    </w:p>
    <w:bookmarkEnd w:id="242"/>
    <w:p>
      <w:pPr>
        <w:spacing w:after="0"/>
        <w:ind w:left="0"/>
        <w:jc w:val="both"/>
      </w:pPr>
      <w:r>
        <w:rPr>
          <w:rFonts w:ascii="Times New Roman"/>
          <w:b w:val="false"/>
          <w:i w:val="false"/>
          <w:color w:val="000000"/>
          <w:sz w:val="28"/>
        </w:rPr>
        <w:t>
      біліктілігі жоғары магнитті лентаны құйып алушы-аппаратшының басшылығымен толассыз жұмыс жасайтын құятын агрегаттарды, балқытатын агрегаттарда әртүрлі тағайындаудағы магнитті ленталарды құю технологиялық процесін жүргізу;</w:t>
      </w:r>
    </w:p>
    <w:p>
      <w:pPr>
        <w:spacing w:after="0"/>
        <w:ind w:left="0"/>
        <w:jc w:val="both"/>
      </w:pPr>
      <w:r>
        <w:rPr>
          <w:rFonts w:ascii="Times New Roman"/>
          <w:b w:val="false"/>
          <w:i w:val="false"/>
          <w:color w:val="000000"/>
          <w:sz w:val="28"/>
        </w:rPr>
        <w:t>
      бақылау-өлшеу аспаптарының көрсеткіштері бойынша магниттік таспаны құюдың технологиялық процесін бақылау және оны берілген параметрлер бойынша реттеу;</w:t>
      </w:r>
    </w:p>
    <w:p>
      <w:pPr>
        <w:spacing w:after="0"/>
        <w:ind w:left="0"/>
        <w:jc w:val="both"/>
      </w:pPr>
      <w:r>
        <w:rPr>
          <w:rFonts w:ascii="Times New Roman"/>
          <w:b w:val="false"/>
          <w:i w:val="false"/>
          <w:color w:val="000000"/>
          <w:sz w:val="28"/>
        </w:rPr>
        <w:t>
      бақылау-өлшеу құрылғыларының көрсеткіштері бойынша магнитті лактарды жағу және жағылып жатқан қабаттың белгіленген қалыңдығын реттеу;</w:t>
      </w:r>
    </w:p>
    <w:p>
      <w:pPr>
        <w:spacing w:after="0"/>
        <w:ind w:left="0"/>
        <w:jc w:val="both"/>
      </w:pPr>
      <w:r>
        <w:rPr>
          <w:rFonts w:ascii="Times New Roman"/>
          <w:b w:val="false"/>
          <w:i w:val="false"/>
          <w:color w:val="000000"/>
          <w:sz w:val="28"/>
        </w:rPr>
        <w:t>
      жез лентаның өтуін бақылау және оның қырлы ығысуын реттеу;</w:t>
      </w:r>
    </w:p>
    <w:p>
      <w:pPr>
        <w:spacing w:after="0"/>
        <w:ind w:left="0"/>
        <w:jc w:val="both"/>
      </w:pPr>
      <w:r>
        <w:rPr>
          <w:rFonts w:ascii="Times New Roman"/>
          <w:b w:val="false"/>
          <w:i w:val="false"/>
          <w:color w:val="000000"/>
          <w:sz w:val="28"/>
        </w:rPr>
        <w:t>
      зертханалық талдау үшін сынамаларды іріктеу;</w:t>
      </w:r>
    </w:p>
    <w:p>
      <w:pPr>
        <w:spacing w:after="0"/>
        <w:ind w:left="0"/>
        <w:jc w:val="both"/>
      </w:pPr>
      <w:r>
        <w:rPr>
          <w:rFonts w:ascii="Times New Roman"/>
          <w:b w:val="false"/>
          <w:i w:val="false"/>
          <w:color w:val="000000"/>
          <w:sz w:val="28"/>
        </w:rPr>
        <w:t>
      дайын өнімнен рулонды кесу және түсіру;</w:t>
      </w:r>
    </w:p>
    <w:p>
      <w:pPr>
        <w:spacing w:after="0"/>
        <w:ind w:left="0"/>
        <w:jc w:val="both"/>
      </w:pPr>
      <w:r>
        <w:rPr>
          <w:rFonts w:ascii="Times New Roman"/>
          <w:b w:val="false"/>
          <w:i w:val="false"/>
          <w:color w:val="000000"/>
          <w:sz w:val="28"/>
        </w:rPr>
        <w:t>
      қызмет көрсетілетін агрегаттардың профилактикалық күтімін қамтамасыз ету;</w:t>
      </w:r>
    </w:p>
    <w:p>
      <w:pPr>
        <w:spacing w:after="0"/>
        <w:ind w:left="0"/>
        <w:jc w:val="both"/>
      </w:pPr>
      <w:r>
        <w:rPr>
          <w:rFonts w:ascii="Times New Roman"/>
          <w:b w:val="false"/>
          <w:i w:val="false"/>
          <w:color w:val="000000"/>
          <w:sz w:val="28"/>
        </w:rPr>
        <w:t>
      дайын өнімге ілеспе паспортты толтыру.</w:t>
      </w:r>
    </w:p>
    <w:bookmarkStart w:name="z246" w:id="243"/>
    <w:p>
      <w:pPr>
        <w:spacing w:after="0"/>
        <w:ind w:left="0"/>
        <w:jc w:val="both"/>
      </w:pPr>
      <w:r>
        <w:rPr>
          <w:rFonts w:ascii="Times New Roman"/>
          <w:b w:val="false"/>
          <w:i w:val="false"/>
          <w:color w:val="000000"/>
          <w:sz w:val="28"/>
        </w:rPr>
        <w:t>
      161. Білуге тиіс:</w:t>
      </w:r>
    </w:p>
    <w:bookmarkEnd w:id="243"/>
    <w:p>
      <w:pPr>
        <w:spacing w:after="0"/>
        <w:ind w:left="0"/>
        <w:jc w:val="both"/>
      </w:pPr>
      <w:r>
        <w:rPr>
          <w:rFonts w:ascii="Times New Roman"/>
          <w:b w:val="false"/>
          <w:i w:val="false"/>
          <w:color w:val="000000"/>
          <w:sz w:val="28"/>
        </w:rPr>
        <w:t>
      қызмет көрсетілетін агрегаттарда магниттік таспаларды құю процесінің технологиялық схемасын;</w:t>
      </w:r>
    </w:p>
    <w:p>
      <w:pPr>
        <w:spacing w:after="0"/>
        <w:ind w:left="0"/>
        <w:jc w:val="both"/>
      </w:pPr>
      <w:r>
        <w:rPr>
          <w:rFonts w:ascii="Times New Roman"/>
          <w:b w:val="false"/>
          <w:i w:val="false"/>
          <w:color w:val="000000"/>
          <w:sz w:val="28"/>
        </w:rPr>
        <w:t>
      қызмет көрсетілетін жабдықтың және қолданылатын бақылау-өлшеу аспаптарының құрылысын;</w:t>
      </w:r>
    </w:p>
    <w:p>
      <w:pPr>
        <w:spacing w:after="0"/>
        <w:ind w:left="0"/>
        <w:jc w:val="both"/>
      </w:pPr>
      <w:r>
        <w:rPr>
          <w:rFonts w:ascii="Times New Roman"/>
          <w:b w:val="false"/>
          <w:i w:val="false"/>
          <w:color w:val="000000"/>
          <w:sz w:val="28"/>
        </w:rPr>
        <w:t>
      газ-ауа коммуникацияларының схемасын;</w:t>
      </w:r>
    </w:p>
    <w:p>
      <w:pPr>
        <w:spacing w:after="0"/>
        <w:ind w:left="0"/>
        <w:jc w:val="both"/>
      </w:pPr>
      <w:r>
        <w:rPr>
          <w:rFonts w:ascii="Times New Roman"/>
          <w:b w:val="false"/>
          <w:i w:val="false"/>
          <w:color w:val="000000"/>
          <w:sz w:val="28"/>
        </w:rPr>
        <w:t>
      құю режимін, құю агрегатының тораптарын реттеу әдістерін;</w:t>
      </w:r>
    </w:p>
    <w:p>
      <w:pPr>
        <w:spacing w:after="0"/>
        <w:ind w:left="0"/>
        <w:jc w:val="both"/>
      </w:pPr>
      <w:r>
        <w:rPr>
          <w:rFonts w:ascii="Times New Roman"/>
          <w:b w:val="false"/>
          <w:i w:val="false"/>
          <w:color w:val="000000"/>
          <w:sz w:val="28"/>
        </w:rPr>
        <w:t>
      сынама алу қағидаларын.</w:t>
      </w:r>
    </w:p>
    <w:bookmarkStart w:name="z247" w:id="244"/>
    <w:p>
      <w:pPr>
        <w:spacing w:after="0"/>
        <w:ind w:left="0"/>
        <w:jc w:val="left"/>
      </w:pPr>
      <w:r>
        <w:rPr>
          <w:rFonts w:ascii="Times New Roman"/>
          <w:b/>
          <w:i w:val="false"/>
          <w:color w:val="000000"/>
        </w:rPr>
        <w:t xml:space="preserve"> 76-параграф. Магнитты ленталарды құйып алушы-аппаратшы, 5-разряд</w:t>
      </w:r>
    </w:p>
    <w:bookmarkEnd w:id="244"/>
    <w:bookmarkStart w:name="z248" w:id="245"/>
    <w:p>
      <w:pPr>
        <w:spacing w:after="0"/>
        <w:ind w:left="0"/>
        <w:jc w:val="both"/>
      </w:pPr>
      <w:r>
        <w:rPr>
          <w:rFonts w:ascii="Times New Roman"/>
          <w:b w:val="false"/>
          <w:i w:val="false"/>
          <w:color w:val="000000"/>
          <w:sz w:val="28"/>
        </w:rPr>
        <w:t>
      162. Жұмыс сипаттамасы:</w:t>
      </w:r>
    </w:p>
    <w:bookmarkEnd w:id="245"/>
    <w:p>
      <w:pPr>
        <w:spacing w:after="0"/>
        <w:ind w:left="0"/>
        <w:jc w:val="both"/>
      </w:pPr>
      <w:r>
        <w:rPr>
          <w:rFonts w:ascii="Times New Roman"/>
          <w:b w:val="false"/>
          <w:i w:val="false"/>
          <w:color w:val="000000"/>
          <w:sz w:val="28"/>
        </w:rPr>
        <w:t>
      біліктілігі жоғары магнитті ленталарды құйып алушы-аппаратшының басшылығымен балқытатын агрегаттарда немесе автоматтандырылған экструдерларда әртүрлі тағайындаулы магнитті ленталарды құю технологиялық процессін жүргізу;</w:t>
      </w:r>
    </w:p>
    <w:p>
      <w:pPr>
        <w:spacing w:after="0"/>
        <w:ind w:left="0"/>
        <w:jc w:val="both"/>
      </w:pPr>
      <w:r>
        <w:rPr>
          <w:rFonts w:ascii="Times New Roman"/>
          <w:b w:val="false"/>
          <w:i w:val="false"/>
          <w:color w:val="000000"/>
          <w:sz w:val="28"/>
        </w:rPr>
        <w:t>
      қалпақшаны және фильерларды дайындау және орнату, цилиндр аймағын және қалпақшаны белгіленген температураға дейін жылыту;</w:t>
      </w:r>
    </w:p>
    <w:p>
      <w:pPr>
        <w:spacing w:after="0"/>
        <w:ind w:left="0"/>
        <w:jc w:val="both"/>
      </w:pPr>
      <w:r>
        <w:rPr>
          <w:rFonts w:ascii="Times New Roman"/>
          <w:b w:val="false"/>
          <w:i w:val="false"/>
          <w:color w:val="000000"/>
          <w:sz w:val="28"/>
        </w:rPr>
        <w:t>
      бақылау-өлшеу аспаптары мен автоматты жүйелердің көмегімен жабдықты баптау, магнитті таспаларды құю процесін бақылау және реттеу;</w:t>
      </w:r>
    </w:p>
    <w:p>
      <w:pPr>
        <w:spacing w:after="0"/>
        <w:ind w:left="0"/>
        <w:jc w:val="both"/>
      </w:pPr>
      <w:r>
        <w:rPr>
          <w:rFonts w:ascii="Times New Roman"/>
          <w:b w:val="false"/>
          <w:i w:val="false"/>
          <w:color w:val="000000"/>
          <w:sz w:val="28"/>
        </w:rPr>
        <w:t>
      өндіріліп жатқан магнитті ленталардың сапасын бақылау;</w:t>
      </w:r>
    </w:p>
    <w:p>
      <w:pPr>
        <w:spacing w:after="0"/>
        <w:ind w:left="0"/>
        <w:jc w:val="both"/>
      </w:pPr>
      <w:r>
        <w:rPr>
          <w:rFonts w:ascii="Times New Roman"/>
          <w:b w:val="false"/>
          <w:i w:val="false"/>
          <w:color w:val="000000"/>
          <w:sz w:val="28"/>
        </w:rPr>
        <w:t>
      балқытатын агрегаттардың жұмысындағы ақаулықтарды жою;</w:t>
      </w:r>
    </w:p>
    <w:p>
      <w:pPr>
        <w:spacing w:after="0"/>
        <w:ind w:left="0"/>
        <w:jc w:val="both"/>
      </w:pPr>
      <w:r>
        <w:rPr>
          <w:rFonts w:ascii="Times New Roman"/>
          <w:b w:val="false"/>
          <w:i w:val="false"/>
          <w:color w:val="000000"/>
          <w:sz w:val="28"/>
        </w:rPr>
        <w:t>
      өндірістік журналда жазба жүргізу.</w:t>
      </w:r>
    </w:p>
    <w:bookmarkStart w:name="z249" w:id="246"/>
    <w:p>
      <w:pPr>
        <w:spacing w:after="0"/>
        <w:ind w:left="0"/>
        <w:jc w:val="both"/>
      </w:pPr>
      <w:r>
        <w:rPr>
          <w:rFonts w:ascii="Times New Roman"/>
          <w:b w:val="false"/>
          <w:i w:val="false"/>
          <w:color w:val="000000"/>
          <w:sz w:val="28"/>
        </w:rPr>
        <w:t>
      163. Білуге тиіс:</w:t>
      </w:r>
    </w:p>
    <w:bookmarkEnd w:id="246"/>
    <w:p>
      <w:pPr>
        <w:spacing w:after="0"/>
        <w:ind w:left="0"/>
        <w:jc w:val="both"/>
      </w:pPr>
      <w:r>
        <w:rPr>
          <w:rFonts w:ascii="Times New Roman"/>
          <w:b w:val="false"/>
          <w:i w:val="false"/>
          <w:color w:val="000000"/>
          <w:sz w:val="28"/>
        </w:rPr>
        <w:t>
      автоматтандырылған экструдерларда магнитті ленталарды құю технологиялық схемасын;</w:t>
      </w:r>
    </w:p>
    <w:p>
      <w:pPr>
        <w:spacing w:after="0"/>
        <w:ind w:left="0"/>
        <w:jc w:val="both"/>
      </w:pPr>
      <w:r>
        <w:rPr>
          <w:rFonts w:ascii="Times New Roman"/>
          <w:b w:val="false"/>
          <w:i w:val="false"/>
          <w:color w:val="000000"/>
          <w:sz w:val="28"/>
        </w:rPr>
        <w:t>
      балқыту агрегатына кіретін механизмдердің құрылысын, конструктивтік ерекшеліктерін және пайдалану қағидаларын;</w:t>
      </w:r>
    </w:p>
    <w:p>
      <w:pPr>
        <w:spacing w:after="0"/>
        <w:ind w:left="0"/>
        <w:jc w:val="both"/>
      </w:pPr>
      <w:r>
        <w:rPr>
          <w:rFonts w:ascii="Times New Roman"/>
          <w:b w:val="false"/>
          <w:i w:val="false"/>
          <w:color w:val="000000"/>
          <w:sz w:val="28"/>
        </w:rPr>
        <w:t>
      агрегаттарды электрмен қоректендіру схемасын;</w:t>
      </w:r>
    </w:p>
    <w:p>
      <w:pPr>
        <w:spacing w:after="0"/>
        <w:ind w:left="0"/>
        <w:jc w:val="both"/>
      </w:pPr>
      <w:r>
        <w:rPr>
          <w:rFonts w:ascii="Times New Roman"/>
          <w:b w:val="false"/>
          <w:i w:val="false"/>
          <w:color w:val="000000"/>
          <w:sz w:val="28"/>
        </w:rPr>
        <w:t>
      негіз қалыңдығын бақылау әдістерін;</w:t>
      </w:r>
    </w:p>
    <w:p>
      <w:pPr>
        <w:spacing w:after="0"/>
        <w:ind w:left="0"/>
        <w:jc w:val="both"/>
      </w:pPr>
      <w:r>
        <w:rPr>
          <w:rFonts w:ascii="Times New Roman"/>
          <w:b w:val="false"/>
          <w:i w:val="false"/>
          <w:color w:val="000000"/>
          <w:sz w:val="28"/>
        </w:rPr>
        <w:t>
      қызмет көрсетілетін жабдықты баптау тәсілдерін.</w:t>
      </w:r>
    </w:p>
    <w:bookmarkStart w:name="z250" w:id="247"/>
    <w:p>
      <w:pPr>
        <w:spacing w:after="0"/>
        <w:ind w:left="0"/>
        <w:jc w:val="left"/>
      </w:pPr>
      <w:r>
        <w:rPr>
          <w:rFonts w:ascii="Times New Roman"/>
          <w:b/>
          <w:i w:val="false"/>
          <w:color w:val="000000"/>
        </w:rPr>
        <w:t xml:space="preserve"> 77-параграф. Магнитты ленталарды құйып алушы-аппаратшы, 6-разряд</w:t>
      </w:r>
    </w:p>
    <w:bookmarkEnd w:id="247"/>
    <w:bookmarkStart w:name="z251" w:id="248"/>
    <w:p>
      <w:pPr>
        <w:spacing w:after="0"/>
        <w:ind w:left="0"/>
        <w:jc w:val="both"/>
      </w:pPr>
      <w:r>
        <w:rPr>
          <w:rFonts w:ascii="Times New Roman"/>
          <w:b w:val="false"/>
          <w:i w:val="false"/>
          <w:color w:val="000000"/>
          <w:sz w:val="28"/>
        </w:rPr>
        <w:t>
      164. Жұмыс сипаттамасы:</w:t>
      </w:r>
    </w:p>
    <w:bookmarkEnd w:id="248"/>
    <w:p>
      <w:pPr>
        <w:spacing w:after="0"/>
        <w:ind w:left="0"/>
        <w:jc w:val="both"/>
      </w:pPr>
      <w:r>
        <w:rPr>
          <w:rFonts w:ascii="Times New Roman"/>
          <w:b w:val="false"/>
          <w:i w:val="false"/>
          <w:color w:val="000000"/>
          <w:sz w:val="28"/>
        </w:rPr>
        <w:t>
      изотропты қалыңдық өлшегіштермен жабдықталған автоматтандырылған экструдерларда әртүрлі тағайындаулы магнитті ленталарды құю технологиялық процесін жүргізу;</w:t>
      </w:r>
    </w:p>
    <w:p>
      <w:pPr>
        <w:spacing w:after="0"/>
        <w:ind w:left="0"/>
        <w:jc w:val="both"/>
      </w:pPr>
      <w:r>
        <w:rPr>
          <w:rFonts w:ascii="Times New Roman"/>
          <w:b w:val="false"/>
          <w:i w:val="false"/>
          <w:color w:val="000000"/>
          <w:sz w:val="28"/>
        </w:rPr>
        <w:t>
      экструзия, құйылым, шикізаттың түріне және шығарылып жатқан өнімнің талап етілетін түріне байланысты магнитті ленталарды салқындату және орау режимін таңдау;</w:t>
      </w:r>
    </w:p>
    <w:p>
      <w:pPr>
        <w:spacing w:after="0"/>
        <w:ind w:left="0"/>
        <w:jc w:val="both"/>
      </w:pPr>
      <w:r>
        <w:rPr>
          <w:rFonts w:ascii="Times New Roman"/>
          <w:b w:val="false"/>
          <w:i w:val="false"/>
          <w:color w:val="000000"/>
          <w:sz w:val="28"/>
        </w:rPr>
        <w:t>
      электронды және басқада бақылау-өлшеу құралының көрсеткіштері бойынша технологиялық процесті бақылау және реттеу;</w:t>
      </w:r>
    </w:p>
    <w:p>
      <w:pPr>
        <w:spacing w:after="0"/>
        <w:ind w:left="0"/>
        <w:jc w:val="both"/>
      </w:pPr>
      <w:r>
        <w:rPr>
          <w:rFonts w:ascii="Times New Roman"/>
          <w:b w:val="false"/>
          <w:i w:val="false"/>
          <w:color w:val="000000"/>
          <w:sz w:val="28"/>
        </w:rPr>
        <w:t>
      шикізаттың шығынын есептеу;</w:t>
      </w:r>
    </w:p>
    <w:p>
      <w:pPr>
        <w:spacing w:after="0"/>
        <w:ind w:left="0"/>
        <w:jc w:val="both"/>
      </w:pPr>
      <w:r>
        <w:rPr>
          <w:rFonts w:ascii="Times New Roman"/>
          <w:b w:val="false"/>
          <w:i w:val="false"/>
          <w:color w:val="000000"/>
          <w:sz w:val="28"/>
        </w:rPr>
        <w:t>
      біліктілігі төмен магнитті лентаны құюшы-аппаратшылардың жұмыстарына басшылық жасау.</w:t>
      </w:r>
    </w:p>
    <w:bookmarkStart w:name="z252" w:id="249"/>
    <w:p>
      <w:pPr>
        <w:spacing w:after="0"/>
        <w:ind w:left="0"/>
        <w:jc w:val="both"/>
      </w:pPr>
      <w:r>
        <w:rPr>
          <w:rFonts w:ascii="Times New Roman"/>
          <w:b w:val="false"/>
          <w:i w:val="false"/>
          <w:color w:val="000000"/>
          <w:sz w:val="28"/>
        </w:rPr>
        <w:t>
      165. Білуге тиіс:</w:t>
      </w:r>
    </w:p>
    <w:bookmarkEnd w:id="249"/>
    <w:p>
      <w:pPr>
        <w:spacing w:after="0"/>
        <w:ind w:left="0"/>
        <w:jc w:val="both"/>
      </w:pPr>
      <w:r>
        <w:rPr>
          <w:rFonts w:ascii="Times New Roman"/>
          <w:b w:val="false"/>
          <w:i w:val="false"/>
          <w:color w:val="000000"/>
          <w:sz w:val="28"/>
        </w:rPr>
        <w:t>
      магнитті ленталарды экструзиялаудың технологиясын;</w:t>
      </w:r>
    </w:p>
    <w:p>
      <w:pPr>
        <w:spacing w:after="0"/>
        <w:ind w:left="0"/>
        <w:jc w:val="both"/>
      </w:pPr>
      <w:r>
        <w:rPr>
          <w:rFonts w:ascii="Times New Roman"/>
          <w:b w:val="false"/>
          <w:i w:val="false"/>
          <w:color w:val="000000"/>
          <w:sz w:val="28"/>
        </w:rPr>
        <w:t>
      берілген параметрлерге механизмдерді реттеу қағидалар мен тәсілдерін;</w:t>
      </w:r>
    </w:p>
    <w:p>
      <w:pPr>
        <w:spacing w:after="0"/>
        <w:ind w:left="0"/>
        <w:jc w:val="both"/>
      </w:pPr>
      <w:r>
        <w:rPr>
          <w:rFonts w:ascii="Times New Roman"/>
          <w:b w:val="false"/>
          <w:i w:val="false"/>
          <w:color w:val="000000"/>
          <w:sz w:val="28"/>
        </w:rPr>
        <w:t>
      бөлек тораптардың жұмыстарының режимы және ілеспелілігі;</w:t>
      </w:r>
    </w:p>
    <w:p>
      <w:pPr>
        <w:spacing w:after="0"/>
        <w:ind w:left="0"/>
        <w:jc w:val="both"/>
      </w:pPr>
      <w:r>
        <w:rPr>
          <w:rFonts w:ascii="Times New Roman"/>
          <w:b w:val="false"/>
          <w:i w:val="false"/>
          <w:color w:val="000000"/>
          <w:sz w:val="28"/>
        </w:rPr>
        <w:t>
      пайдаланылатын шикізаттың шығысын, дайын өнімнің шығымын есептеу әдістемесін;</w:t>
      </w:r>
    </w:p>
    <w:p>
      <w:pPr>
        <w:spacing w:after="0"/>
        <w:ind w:left="0"/>
        <w:jc w:val="both"/>
      </w:pPr>
      <w:r>
        <w:rPr>
          <w:rFonts w:ascii="Times New Roman"/>
          <w:b w:val="false"/>
          <w:i w:val="false"/>
          <w:color w:val="000000"/>
          <w:sz w:val="28"/>
        </w:rPr>
        <w:t>
      автоматты жабдықтарды басқару схемасын.</w:t>
      </w:r>
    </w:p>
    <w:bookmarkStart w:name="z253" w:id="250"/>
    <w:p>
      <w:pPr>
        <w:spacing w:after="0"/>
        <w:ind w:left="0"/>
        <w:jc w:val="left"/>
      </w:pPr>
      <w:r>
        <w:rPr>
          <w:rFonts w:ascii="Times New Roman"/>
          <w:b/>
          <w:i w:val="false"/>
          <w:color w:val="000000"/>
        </w:rPr>
        <w:t xml:space="preserve"> 78-параграф. Магнитты ленталарды құюшы-аппаратшы, 4-разряд</w:t>
      </w:r>
    </w:p>
    <w:bookmarkEnd w:id="250"/>
    <w:bookmarkStart w:name="z254" w:id="251"/>
    <w:p>
      <w:pPr>
        <w:spacing w:after="0"/>
        <w:ind w:left="0"/>
        <w:jc w:val="both"/>
      </w:pPr>
      <w:r>
        <w:rPr>
          <w:rFonts w:ascii="Times New Roman"/>
          <w:b w:val="false"/>
          <w:i w:val="false"/>
          <w:color w:val="000000"/>
          <w:sz w:val="28"/>
        </w:rPr>
        <w:t>
      166. Жұмыс сипаттамасы:</w:t>
      </w:r>
    </w:p>
    <w:bookmarkEnd w:id="251"/>
    <w:p>
      <w:pPr>
        <w:spacing w:after="0"/>
        <w:ind w:left="0"/>
        <w:jc w:val="both"/>
      </w:pPr>
      <w:r>
        <w:rPr>
          <w:rFonts w:ascii="Times New Roman"/>
          <w:b w:val="false"/>
          <w:i w:val="false"/>
          <w:color w:val="000000"/>
          <w:sz w:val="28"/>
        </w:rPr>
        <w:t>
      біліктілігі жоғары магнитті ленталарды құюшы-аппаратшының басшылығымен толассыз жұмыс істейтін фильерлі машинада магнитті лакты пленкаға құю технологиялық процесті жүргізу;</w:t>
      </w:r>
    </w:p>
    <w:p>
      <w:pPr>
        <w:spacing w:after="0"/>
        <w:ind w:left="0"/>
        <w:jc w:val="both"/>
      </w:pPr>
      <w:r>
        <w:rPr>
          <w:rFonts w:ascii="Times New Roman"/>
          <w:b w:val="false"/>
          <w:i w:val="false"/>
          <w:color w:val="000000"/>
          <w:sz w:val="28"/>
        </w:rPr>
        <w:t>
      орауды, кептіруді және фильерлі машиналарға пленканы орауды бақылау, дайын өнімді түсіру және оны қоймаға тапсыру;</w:t>
      </w:r>
    </w:p>
    <w:p>
      <w:pPr>
        <w:spacing w:after="0"/>
        <w:ind w:left="0"/>
        <w:jc w:val="both"/>
      </w:pPr>
      <w:r>
        <w:rPr>
          <w:rFonts w:ascii="Times New Roman"/>
          <w:b w:val="false"/>
          <w:i w:val="false"/>
          <w:color w:val="000000"/>
          <w:sz w:val="28"/>
        </w:rPr>
        <w:t>
      соңғы талдау үшін үлгілерді алу;</w:t>
      </w:r>
    </w:p>
    <w:p>
      <w:pPr>
        <w:spacing w:after="0"/>
        <w:ind w:left="0"/>
        <w:jc w:val="both"/>
      </w:pPr>
      <w:r>
        <w:rPr>
          <w:rFonts w:ascii="Times New Roman"/>
          <w:b w:val="false"/>
          <w:i w:val="false"/>
          <w:color w:val="000000"/>
          <w:sz w:val="28"/>
        </w:rPr>
        <w:t>
      қосалқы жабдықтардың жұмыс істеуін бақылау;</w:t>
      </w:r>
    </w:p>
    <w:p>
      <w:pPr>
        <w:spacing w:after="0"/>
        <w:ind w:left="0"/>
        <w:jc w:val="both"/>
      </w:pPr>
      <w:r>
        <w:rPr>
          <w:rFonts w:ascii="Times New Roman"/>
          <w:b w:val="false"/>
          <w:i w:val="false"/>
          <w:color w:val="000000"/>
          <w:sz w:val="28"/>
        </w:rPr>
        <w:t>
      жолдама карточкаларды толтыру.</w:t>
      </w:r>
    </w:p>
    <w:bookmarkStart w:name="z255" w:id="252"/>
    <w:p>
      <w:pPr>
        <w:spacing w:after="0"/>
        <w:ind w:left="0"/>
        <w:jc w:val="both"/>
      </w:pPr>
      <w:r>
        <w:rPr>
          <w:rFonts w:ascii="Times New Roman"/>
          <w:b w:val="false"/>
          <w:i w:val="false"/>
          <w:color w:val="000000"/>
          <w:sz w:val="28"/>
        </w:rPr>
        <w:t>
      167. Білуге тиіс:</w:t>
      </w:r>
    </w:p>
    <w:bookmarkEnd w:id="252"/>
    <w:p>
      <w:pPr>
        <w:spacing w:after="0"/>
        <w:ind w:left="0"/>
        <w:jc w:val="both"/>
      </w:pPr>
      <w:r>
        <w:rPr>
          <w:rFonts w:ascii="Times New Roman"/>
          <w:b w:val="false"/>
          <w:i w:val="false"/>
          <w:color w:val="000000"/>
          <w:sz w:val="28"/>
        </w:rPr>
        <w:t>
      қолданылып жатқан барлық негіздердің және магнитті ленталарды өндіріс технологиясын;</w:t>
      </w:r>
    </w:p>
    <w:p>
      <w:pPr>
        <w:spacing w:after="0"/>
        <w:ind w:left="0"/>
        <w:jc w:val="both"/>
      </w:pPr>
      <w:r>
        <w:rPr>
          <w:rFonts w:ascii="Times New Roman"/>
          <w:b w:val="false"/>
          <w:i w:val="false"/>
          <w:color w:val="000000"/>
          <w:sz w:val="28"/>
        </w:rPr>
        <w:t>
      қызмет көрсетіліп жатқан жабдықтардың және қолданылып жатқан бақылау-өлшеу құралдарының құрылымын;</w:t>
      </w:r>
    </w:p>
    <w:p>
      <w:pPr>
        <w:spacing w:after="0"/>
        <w:ind w:left="0"/>
        <w:jc w:val="both"/>
      </w:pPr>
      <w:r>
        <w:rPr>
          <w:rFonts w:ascii="Times New Roman"/>
          <w:b w:val="false"/>
          <w:i w:val="false"/>
          <w:color w:val="000000"/>
          <w:sz w:val="28"/>
        </w:rPr>
        <w:t>
      газ-ауа қоспасының қасиеттері мен рұқсат етілген концентрациясын;</w:t>
      </w:r>
    </w:p>
    <w:p>
      <w:pPr>
        <w:spacing w:after="0"/>
        <w:ind w:left="0"/>
        <w:jc w:val="both"/>
      </w:pPr>
      <w:r>
        <w:rPr>
          <w:rFonts w:ascii="Times New Roman"/>
          <w:b w:val="false"/>
          <w:i w:val="false"/>
          <w:color w:val="000000"/>
          <w:sz w:val="28"/>
        </w:rPr>
        <w:t>
      қосалқы жабдықты іске қосу және тоқтату тәртібін;</w:t>
      </w:r>
    </w:p>
    <w:p>
      <w:pPr>
        <w:spacing w:after="0"/>
        <w:ind w:left="0"/>
        <w:jc w:val="both"/>
      </w:pPr>
      <w:r>
        <w:rPr>
          <w:rFonts w:ascii="Times New Roman"/>
          <w:b w:val="false"/>
          <w:i w:val="false"/>
          <w:color w:val="000000"/>
          <w:sz w:val="28"/>
        </w:rPr>
        <w:t>
      фильер машиналарының ауа және шикізат қоректік коммуникацияларының схемасын.</w:t>
      </w:r>
    </w:p>
    <w:bookmarkStart w:name="z256" w:id="253"/>
    <w:p>
      <w:pPr>
        <w:spacing w:after="0"/>
        <w:ind w:left="0"/>
        <w:jc w:val="left"/>
      </w:pPr>
      <w:r>
        <w:rPr>
          <w:rFonts w:ascii="Times New Roman"/>
          <w:b/>
          <w:i w:val="false"/>
          <w:color w:val="000000"/>
        </w:rPr>
        <w:t xml:space="preserve"> 79-параграф. Магнитты ленталарды құюшы-аппаратшы, 5-разряд</w:t>
      </w:r>
    </w:p>
    <w:bookmarkEnd w:id="253"/>
    <w:bookmarkStart w:name="z257" w:id="254"/>
    <w:p>
      <w:pPr>
        <w:spacing w:after="0"/>
        <w:ind w:left="0"/>
        <w:jc w:val="both"/>
      </w:pPr>
      <w:r>
        <w:rPr>
          <w:rFonts w:ascii="Times New Roman"/>
          <w:b w:val="false"/>
          <w:i w:val="false"/>
          <w:color w:val="000000"/>
          <w:sz w:val="28"/>
        </w:rPr>
        <w:t>
      168. Жұмыс сипаттамасы:</w:t>
      </w:r>
    </w:p>
    <w:bookmarkEnd w:id="254"/>
    <w:p>
      <w:pPr>
        <w:spacing w:after="0"/>
        <w:ind w:left="0"/>
        <w:jc w:val="both"/>
      </w:pPr>
      <w:r>
        <w:rPr>
          <w:rFonts w:ascii="Times New Roman"/>
          <w:b w:val="false"/>
          <w:i w:val="false"/>
          <w:color w:val="000000"/>
          <w:sz w:val="28"/>
        </w:rPr>
        <w:t>
      біліктілігі жоғары магнитті лентаны құюшы-аппаратшының басшылығымен толассыз жұмыс істейтін фильерлі машинада немесе экструзионды машинада пленкаға лак құю технологиялық процесін жүргізу;</w:t>
      </w:r>
    </w:p>
    <w:p>
      <w:pPr>
        <w:spacing w:after="0"/>
        <w:ind w:left="0"/>
        <w:jc w:val="both"/>
      </w:pPr>
      <w:r>
        <w:rPr>
          <w:rFonts w:ascii="Times New Roman"/>
          <w:b w:val="false"/>
          <w:i w:val="false"/>
          <w:color w:val="000000"/>
          <w:sz w:val="28"/>
        </w:rPr>
        <w:t>
      қызмет көрсетіліп жатқан машиналардың құятын қалпақшаларын реттеу;</w:t>
      </w:r>
    </w:p>
    <w:p>
      <w:pPr>
        <w:spacing w:after="0"/>
        <w:ind w:left="0"/>
        <w:jc w:val="both"/>
      </w:pPr>
      <w:r>
        <w:rPr>
          <w:rFonts w:ascii="Times New Roman"/>
          <w:b w:val="false"/>
          <w:i w:val="false"/>
          <w:color w:val="000000"/>
          <w:sz w:val="28"/>
        </w:rPr>
        <w:t>
      құятын агрегаттарға құюдың жылдамдығын, әр дайындау аймағына жеке жіберілетін және түсетін ауаның мөлшерін және негізді кептіру арқылы оңтайлы жұмыс режимін таңдау;</w:t>
      </w:r>
    </w:p>
    <w:p>
      <w:pPr>
        <w:spacing w:after="0"/>
        <w:ind w:left="0"/>
        <w:jc w:val="both"/>
      </w:pPr>
      <w:r>
        <w:rPr>
          <w:rFonts w:ascii="Times New Roman"/>
          <w:b w:val="false"/>
          <w:i w:val="false"/>
          <w:color w:val="000000"/>
          <w:sz w:val="28"/>
        </w:rPr>
        <w:t>
      лак пен катализатордың берілуін, берілетін ауаның температурасын, негіздің тартылуын, қызмет көрсетілетін машиналардың визитаждық торабында суару сапасын бақылау, реттеу және оларды баптау;</w:t>
      </w:r>
    </w:p>
    <w:p>
      <w:pPr>
        <w:spacing w:after="0"/>
        <w:ind w:left="0"/>
        <w:jc w:val="both"/>
      </w:pPr>
      <w:r>
        <w:rPr>
          <w:rFonts w:ascii="Times New Roman"/>
          <w:b w:val="false"/>
          <w:i w:val="false"/>
          <w:color w:val="000000"/>
          <w:sz w:val="28"/>
        </w:rPr>
        <w:t>
      технологиялық журналға жазба жүргізу.</w:t>
      </w:r>
    </w:p>
    <w:bookmarkStart w:name="z258" w:id="255"/>
    <w:p>
      <w:pPr>
        <w:spacing w:after="0"/>
        <w:ind w:left="0"/>
        <w:jc w:val="both"/>
      </w:pPr>
      <w:r>
        <w:rPr>
          <w:rFonts w:ascii="Times New Roman"/>
          <w:b w:val="false"/>
          <w:i w:val="false"/>
          <w:color w:val="000000"/>
          <w:sz w:val="28"/>
        </w:rPr>
        <w:t>
      169. Білуге тиіс:</w:t>
      </w:r>
    </w:p>
    <w:bookmarkEnd w:id="255"/>
    <w:p>
      <w:pPr>
        <w:spacing w:after="0"/>
        <w:ind w:left="0"/>
        <w:jc w:val="both"/>
      </w:pPr>
      <w:r>
        <w:rPr>
          <w:rFonts w:ascii="Times New Roman"/>
          <w:b w:val="false"/>
          <w:i w:val="false"/>
          <w:color w:val="000000"/>
          <w:sz w:val="28"/>
        </w:rPr>
        <w:t>
      магниттік лакты пленкаға суару процесінің рецептурасы мен технологиялық схемасын;</w:t>
      </w:r>
    </w:p>
    <w:p>
      <w:pPr>
        <w:spacing w:after="0"/>
        <w:ind w:left="0"/>
        <w:jc w:val="both"/>
      </w:pPr>
      <w:r>
        <w:rPr>
          <w:rFonts w:ascii="Times New Roman"/>
          <w:b w:val="false"/>
          <w:i w:val="false"/>
          <w:color w:val="000000"/>
          <w:sz w:val="28"/>
        </w:rPr>
        <w:t>
      қызмет көрсетілетін машиналардың конструктивтік ерекшеліктерін, жұмыс істеу принципін, пайдалану және баптау қағидаларын;</w:t>
      </w:r>
    </w:p>
    <w:p>
      <w:pPr>
        <w:spacing w:after="0"/>
        <w:ind w:left="0"/>
        <w:jc w:val="both"/>
      </w:pPr>
      <w:r>
        <w:rPr>
          <w:rFonts w:ascii="Times New Roman"/>
          <w:b w:val="false"/>
          <w:i w:val="false"/>
          <w:color w:val="000000"/>
          <w:sz w:val="28"/>
        </w:rPr>
        <w:t>
      шығарылатын магниттік таспаның стандарттары мен техникалық шарттарын.</w:t>
      </w:r>
    </w:p>
    <w:bookmarkStart w:name="z259" w:id="256"/>
    <w:p>
      <w:pPr>
        <w:spacing w:after="0"/>
        <w:ind w:left="0"/>
        <w:jc w:val="left"/>
      </w:pPr>
      <w:r>
        <w:rPr>
          <w:rFonts w:ascii="Times New Roman"/>
          <w:b/>
          <w:i w:val="false"/>
          <w:color w:val="000000"/>
        </w:rPr>
        <w:t xml:space="preserve"> 80-параграф. Магнитты ленталарды құюшы-аппаратшы, 6-разряд</w:t>
      </w:r>
    </w:p>
    <w:bookmarkEnd w:id="256"/>
    <w:bookmarkStart w:name="z260" w:id="257"/>
    <w:p>
      <w:pPr>
        <w:spacing w:after="0"/>
        <w:ind w:left="0"/>
        <w:jc w:val="both"/>
      </w:pPr>
      <w:r>
        <w:rPr>
          <w:rFonts w:ascii="Times New Roman"/>
          <w:b w:val="false"/>
          <w:i w:val="false"/>
          <w:color w:val="000000"/>
          <w:sz w:val="28"/>
        </w:rPr>
        <w:t>
      170. Жұмыс сипаттамасы:</w:t>
      </w:r>
    </w:p>
    <w:bookmarkEnd w:id="257"/>
    <w:p>
      <w:pPr>
        <w:spacing w:after="0"/>
        <w:ind w:left="0"/>
        <w:jc w:val="both"/>
      </w:pPr>
      <w:r>
        <w:rPr>
          <w:rFonts w:ascii="Times New Roman"/>
          <w:b w:val="false"/>
          <w:i w:val="false"/>
          <w:color w:val="000000"/>
          <w:sz w:val="28"/>
        </w:rPr>
        <w:t>
      экструзиялы машинада немесе толассыз жұмыс істейтін құятын машиналарда магнитті лакты құю технологиялық процесін жүргізу;</w:t>
      </w:r>
    </w:p>
    <w:p>
      <w:pPr>
        <w:spacing w:after="0"/>
        <w:ind w:left="0"/>
        <w:jc w:val="both"/>
      </w:pPr>
      <w:r>
        <w:rPr>
          <w:rFonts w:ascii="Times New Roman"/>
          <w:b w:val="false"/>
          <w:i w:val="false"/>
          <w:color w:val="000000"/>
          <w:sz w:val="28"/>
        </w:rPr>
        <w:t>
      тазартылған суда ультрадыбыстық толқындар арқылы кейіннен ыстық тегістеліп жылтыратылған металды валда тегістеу арқылы негізді құюға дайындау;</w:t>
      </w:r>
    </w:p>
    <w:p>
      <w:pPr>
        <w:spacing w:after="0"/>
        <w:ind w:left="0"/>
        <w:jc w:val="both"/>
      </w:pPr>
      <w:r>
        <w:rPr>
          <w:rFonts w:ascii="Times New Roman"/>
          <w:b w:val="false"/>
          <w:i w:val="false"/>
          <w:color w:val="000000"/>
          <w:sz w:val="28"/>
        </w:rPr>
        <w:t>
      процесті автоматты немесе қолдан жүргізу кезінде қызмет көрсетіліп жатқан жабдықтарды қосу және тоқтату;</w:t>
      </w:r>
    </w:p>
    <w:p>
      <w:pPr>
        <w:spacing w:after="0"/>
        <w:ind w:left="0"/>
        <w:jc w:val="both"/>
      </w:pPr>
      <w:r>
        <w:rPr>
          <w:rFonts w:ascii="Times New Roman"/>
          <w:b w:val="false"/>
          <w:i w:val="false"/>
          <w:color w:val="000000"/>
          <w:sz w:val="28"/>
        </w:rPr>
        <w:t>
      лак пен катализатордың қатынасына, қолданылатын қабаттың қалыңдығына, магниттік лактың тұтқырлығына және растрлық біліктің сызығына байланысты суару жылдамдығын реттеу арқылы оңтайлы режимді таңдау;</w:t>
      </w:r>
    </w:p>
    <w:p>
      <w:pPr>
        <w:spacing w:after="0"/>
        <w:ind w:left="0"/>
        <w:jc w:val="both"/>
      </w:pPr>
      <w:r>
        <w:rPr>
          <w:rFonts w:ascii="Times New Roman"/>
          <w:b w:val="false"/>
          <w:i w:val="false"/>
          <w:color w:val="000000"/>
          <w:sz w:val="28"/>
        </w:rPr>
        <w:t>
      кептіру аймақтары бойынша берілетін және сорылатын ауаның ауа ағыны көлемінің арақатынасын таңдау;</w:t>
      </w:r>
    </w:p>
    <w:p>
      <w:pPr>
        <w:spacing w:after="0"/>
        <w:ind w:left="0"/>
        <w:jc w:val="both"/>
      </w:pPr>
      <w:r>
        <w:rPr>
          <w:rFonts w:ascii="Times New Roman"/>
          <w:b w:val="false"/>
          <w:i w:val="false"/>
          <w:color w:val="000000"/>
          <w:sz w:val="28"/>
        </w:rPr>
        <w:t>
      лак құбырларындағы магниттік лактың тұрақты қысымын қамтамасыз ететін, магнитті лакты ракель пышағымен алғаннан кейін беру, суару машинасы тораптарының синхронды жұмысын қамтамасыз ететін автоматты құрылғыларды бақылау және реттеу;</w:t>
      </w:r>
    </w:p>
    <w:p>
      <w:pPr>
        <w:spacing w:after="0"/>
        <w:ind w:left="0"/>
        <w:jc w:val="both"/>
      </w:pPr>
      <w:r>
        <w:rPr>
          <w:rFonts w:ascii="Times New Roman"/>
          <w:b w:val="false"/>
          <w:i w:val="false"/>
          <w:color w:val="000000"/>
          <w:sz w:val="28"/>
        </w:rPr>
        <w:t>
      суарылатын магниттік таспаның сапасын сыртқы түрі, төгілу ені, жұмыс қабатының қалыңдығы, электр-акустикалық және физикалық-механикалық сынақтар нәтижелері бойынша бақылау;</w:t>
      </w:r>
    </w:p>
    <w:p>
      <w:pPr>
        <w:spacing w:after="0"/>
        <w:ind w:left="0"/>
        <w:jc w:val="both"/>
      </w:pPr>
      <w:r>
        <w:rPr>
          <w:rFonts w:ascii="Times New Roman"/>
          <w:b w:val="false"/>
          <w:i w:val="false"/>
          <w:color w:val="000000"/>
          <w:sz w:val="28"/>
        </w:rPr>
        <w:t>
      біліктілігі анағұрлым төмен магнитті таспаларды құю аппаратшыларының жұмысына басшылық ету;</w:t>
      </w:r>
    </w:p>
    <w:p>
      <w:pPr>
        <w:spacing w:after="0"/>
        <w:ind w:left="0"/>
        <w:jc w:val="both"/>
      </w:pPr>
      <w:r>
        <w:rPr>
          <w:rFonts w:ascii="Times New Roman"/>
          <w:b w:val="false"/>
          <w:i w:val="false"/>
          <w:color w:val="000000"/>
          <w:sz w:val="28"/>
        </w:rPr>
        <w:t>
      дайын өнімге құжаттаманы толтыру.</w:t>
      </w:r>
    </w:p>
    <w:bookmarkStart w:name="z261" w:id="258"/>
    <w:p>
      <w:pPr>
        <w:spacing w:after="0"/>
        <w:ind w:left="0"/>
        <w:jc w:val="both"/>
      </w:pPr>
      <w:r>
        <w:rPr>
          <w:rFonts w:ascii="Times New Roman"/>
          <w:b w:val="false"/>
          <w:i w:val="false"/>
          <w:color w:val="000000"/>
          <w:sz w:val="28"/>
        </w:rPr>
        <w:t>
      171. Білуге тиіс:</w:t>
      </w:r>
    </w:p>
    <w:bookmarkEnd w:id="258"/>
    <w:p>
      <w:pPr>
        <w:spacing w:after="0"/>
        <w:ind w:left="0"/>
        <w:jc w:val="both"/>
      </w:pPr>
      <w:r>
        <w:rPr>
          <w:rFonts w:ascii="Times New Roman"/>
          <w:b w:val="false"/>
          <w:i w:val="false"/>
          <w:color w:val="000000"/>
          <w:sz w:val="28"/>
        </w:rPr>
        <w:t>
      магнитті лакты суару машинасында суару процесінің технологиялық схемасын;</w:t>
      </w:r>
    </w:p>
    <w:p>
      <w:pPr>
        <w:spacing w:after="0"/>
        <w:ind w:left="0"/>
        <w:jc w:val="both"/>
      </w:pPr>
      <w:r>
        <w:rPr>
          <w:rFonts w:ascii="Times New Roman"/>
          <w:b w:val="false"/>
          <w:i w:val="false"/>
          <w:color w:val="000000"/>
          <w:sz w:val="28"/>
        </w:rPr>
        <w:t>
      магниттік лактың сипаттамаларын, оны суаруға дайындаудың технологиялық схемасын;</w:t>
      </w:r>
    </w:p>
    <w:p>
      <w:pPr>
        <w:spacing w:after="0"/>
        <w:ind w:left="0"/>
        <w:jc w:val="both"/>
      </w:pPr>
      <w:r>
        <w:rPr>
          <w:rFonts w:ascii="Times New Roman"/>
          <w:b w:val="false"/>
          <w:i w:val="false"/>
          <w:color w:val="000000"/>
          <w:sz w:val="28"/>
        </w:rPr>
        <w:t>
      суару машинасының үздіксіз жұмысын қамтамасыз ететін блоктау және сигнал беру жүйелерін;</w:t>
      </w:r>
    </w:p>
    <w:p>
      <w:pPr>
        <w:spacing w:after="0"/>
        <w:ind w:left="0"/>
        <w:jc w:val="both"/>
      </w:pPr>
      <w:r>
        <w:rPr>
          <w:rFonts w:ascii="Times New Roman"/>
          <w:b w:val="false"/>
          <w:i w:val="false"/>
          <w:color w:val="000000"/>
          <w:sz w:val="28"/>
        </w:rPr>
        <w:t>
      барлық технологиялық параметрлерді синхрондау қағидаларын;</w:t>
      </w:r>
    </w:p>
    <w:p>
      <w:pPr>
        <w:spacing w:after="0"/>
        <w:ind w:left="0"/>
        <w:jc w:val="both"/>
      </w:pPr>
      <w:r>
        <w:rPr>
          <w:rFonts w:ascii="Times New Roman"/>
          <w:b w:val="false"/>
          <w:i w:val="false"/>
          <w:color w:val="000000"/>
          <w:sz w:val="28"/>
        </w:rPr>
        <w:t>
      шикізат шығынын және дайын өнімнің шығуын есептеу әдістемесін.</w:t>
      </w:r>
    </w:p>
    <w:bookmarkStart w:name="z262" w:id="259"/>
    <w:p>
      <w:pPr>
        <w:spacing w:after="0"/>
        <w:ind w:left="0"/>
        <w:jc w:val="left"/>
      </w:pPr>
      <w:r>
        <w:rPr>
          <w:rFonts w:ascii="Times New Roman"/>
          <w:b/>
          <w:i w:val="false"/>
          <w:color w:val="000000"/>
        </w:rPr>
        <w:t xml:space="preserve"> 81-параграф. Магнитті ленталарды кесуші, 2-разряд</w:t>
      </w:r>
    </w:p>
    <w:bookmarkEnd w:id="259"/>
    <w:bookmarkStart w:name="z263" w:id="260"/>
    <w:p>
      <w:pPr>
        <w:spacing w:after="0"/>
        <w:ind w:left="0"/>
        <w:jc w:val="both"/>
      </w:pPr>
      <w:r>
        <w:rPr>
          <w:rFonts w:ascii="Times New Roman"/>
          <w:b w:val="false"/>
          <w:i w:val="false"/>
          <w:color w:val="000000"/>
          <w:sz w:val="28"/>
        </w:rPr>
        <w:t>
      172. Жұмыс сипаттамасы:</w:t>
      </w:r>
    </w:p>
    <w:bookmarkEnd w:id="260"/>
    <w:p>
      <w:pPr>
        <w:spacing w:after="0"/>
        <w:ind w:left="0"/>
        <w:jc w:val="both"/>
      </w:pPr>
      <w:r>
        <w:rPr>
          <w:rFonts w:ascii="Times New Roman"/>
          <w:b w:val="false"/>
          <w:i w:val="false"/>
          <w:color w:val="000000"/>
          <w:sz w:val="28"/>
        </w:rPr>
        <w:t xml:space="preserve">
      біліктілігі жоғары магнитті ленталарды кесушінің басшылығымен бойлық-кесетін машиналарда магнитті ленталарды кесу бойынша бөлек операцияларды орындау; </w:t>
      </w:r>
    </w:p>
    <w:p>
      <w:pPr>
        <w:spacing w:after="0"/>
        <w:ind w:left="0"/>
        <w:jc w:val="both"/>
      </w:pPr>
      <w:r>
        <w:rPr>
          <w:rFonts w:ascii="Times New Roman"/>
          <w:b w:val="false"/>
          <w:i w:val="false"/>
          <w:color w:val="000000"/>
          <w:sz w:val="28"/>
        </w:rPr>
        <w:t xml:space="preserve">
      бойлық кесетін машиналарға рулондарды тасымалдау; </w:t>
      </w:r>
    </w:p>
    <w:p>
      <w:pPr>
        <w:spacing w:after="0"/>
        <w:ind w:left="0"/>
        <w:jc w:val="both"/>
      </w:pPr>
      <w:r>
        <w:rPr>
          <w:rFonts w:ascii="Times New Roman"/>
          <w:b w:val="false"/>
          <w:i w:val="false"/>
          <w:color w:val="000000"/>
          <w:sz w:val="28"/>
        </w:rPr>
        <w:t>
      орайтын тораптарға магнитті лентаның рулонын орнату;</w:t>
      </w:r>
    </w:p>
    <w:p>
      <w:pPr>
        <w:spacing w:after="0"/>
        <w:ind w:left="0"/>
        <w:jc w:val="both"/>
      </w:pPr>
      <w:r>
        <w:rPr>
          <w:rFonts w:ascii="Times New Roman"/>
          <w:b w:val="false"/>
          <w:i w:val="false"/>
          <w:color w:val="000000"/>
          <w:sz w:val="28"/>
        </w:rPr>
        <w:t>
      орайтын валдарға катушкаларды салу;</w:t>
      </w:r>
    </w:p>
    <w:p>
      <w:pPr>
        <w:spacing w:after="0"/>
        <w:ind w:left="0"/>
        <w:jc w:val="both"/>
      </w:pPr>
      <w:r>
        <w:rPr>
          <w:rFonts w:ascii="Times New Roman"/>
          <w:b w:val="false"/>
          <w:i w:val="false"/>
          <w:color w:val="000000"/>
          <w:sz w:val="28"/>
        </w:rPr>
        <w:t xml:space="preserve">
      арнайы металды науаға және торлардан магнитті ленталармен катушкаларды түсіру және алу; </w:t>
      </w:r>
    </w:p>
    <w:p>
      <w:pPr>
        <w:spacing w:after="0"/>
        <w:ind w:left="0"/>
        <w:jc w:val="both"/>
      </w:pPr>
      <w:r>
        <w:rPr>
          <w:rFonts w:ascii="Times New Roman"/>
          <w:b w:val="false"/>
          <w:i w:val="false"/>
          <w:color w:val="000000"/>
          <w:sz w:val="28"/>
        </w:rPr>
        <w:t>
      келесі операцияларға магнитті ленталарды тасымалдау.</w:t>
      </w:r>
    </w:p>
    <w:bookmarkStart w:name="z264" w:id="261"/>
    <w:p>
      <w:pPr>
        <w:spacing w:after="0"/>
        <w:ind w:left="0"/>
        <w:jc w:val="both"/>
      </w:pPr>
      <w:r>
        <w:rPr>
          <w:rFonts w:ascii="Times New Roman"/>
          <w:b w:val="false"/>
          <w:i w:val="false"/>
          <w:color w:val="000000"/>
          <w:sz w:val="28"/>
        </w:rPr>
        <w:t xml:space="preserve">
      173. Білуге тиіс: </w:t>
      </w:r>
    </w:p>
    <w:bookmarkEnd w:id="261"/>
    <w:p>
      <w:pPr>
        <w:spacing w:after="0"/>
        <w:ind w:left="0"/>
        <w:jc w:val="both"/>
      </w:pPr>
      <w:r>
        <w:rPr>
          <w:rFonts w:ascii="Times New Roman"/>
          <w:b w:val="false"/>
          <w:i w:val="false"/>
          <w:color w:val="000000"/>
          <w:sz w:val="28"/>
        </w:rPr>
        <w:t>
      өңделетін магниттік таспалардың физика-химиялық қасиеттерін;</w:t>
      </w:r>
    </w:p>
    <w:p>
      <w:pPr>
        <w:spacing w:after="0"/>
        <w:ind w:left="0"/>
        <w:jc w:val="both"/>
      </w:pPr>
      <w:r>
        <w:rPr>
          <w:rFonts w:ascii="Times New Roman"/>
          <w:b w:val="false"/>
          <w:i w:val="false"/>
          <w:color w:val="000000"/>
          <w:sz w:val="28"/>
        </w:rPr>
        <w:t>
      магниттік таспаларды кесу бойынша жекелеген операцияларды орындау тәсілдерін;</w:t>
      </w:r>
    </w:p>
    <w:p>
      <w:pPr>
        <w:spacing w:after="0"/>
        <w:ind w:left="0"/>
        <w:jc w:val="both"/>
      </w:pPr>
      <w:r>
        <w:rPr>
          <w:rFonts w:ascii="Times New Roman"/>
          <w:b w:val="false"/>
          <w:i w:val="false"/>
          <w:color w:val="000000"/>
          <w:sz w:val="28"/>
        </w:rPr>
        <w:t>
      кесу машинасының негізгі түйіндерінің өзара әрекеттесу шарттарын.</w:t>
      </w:r>
    </w:p>
    <w:bookmarkStart w:name="z265" w:id="262"/>
    <w:p>
      <w:pPr>
        <w:spacing w:after="0"/>
        <w:ind w:left="0"/>
        <w:jc w:val="left"/>
      </w:pPr>
      <w:r>
        <w:rPr>
          <w:rFonts w:ascii="Times New Roman"/>
          <w:b/>
          <w:i w:val="false"/>
          <w:color w:val="000000"/>
        </w:rPr>
        <w:t xml:space="preserve"> 82-параграф. Магнитті ленталарды кесуші, 4-разряд</w:t>
      </w:r>
    </w:p>
    <w:bookmarkEnd w:id="262"/>
    <w:bookmarkStart w:name="z266" w:id="263"/>
    <w:p>
      <w:pPr>
        <w:spacing w:after="0"/>
        <w:ind w:left="0"/>
        <w:jc w:val="both"/>
      </w:pPr>
      <w:r>
        <w:rPr>
          <w:rFonts w:ascii="Times New Roman"/>
          <w:b w:val="false"/>
          <w:i w:val="false"/>
          <w:color w:val="000000"/>
          <w:sz w:val="28"/>
        </w:rPr>
        <w:t xml:space="preserve">
      174. Жұмыс сипаттамасы: </w:t>
      </w:r>
    </w:p>
    <w:bookmarkEnd w:id="263"/>
    <w:p>
      <w:pPr>
        <w:spacing w:after="0"/>
        <w:ind w:left="0"/>
        <w:jc w:val="both"/>
      </w:pPr>
      <w:r>
        <w:rPr>
          <w:rFonts w:ascii="Times New Roman"/>
          <w:b w:val="false"/>
          <w:i w:val="false"/>
          <w:color w:val="000000"/>
          <w:sz w:val="28"/>
        </w:rPr>
        <w:t xml:space="preserve">
      әртүрлі конструкциялы кесетін машиналарда магнитті және жапсыратын ленталарды белгіленген өлшемдегі жолақтарға кесу; </w:t>
      </w:r>
    </w:p>
    <w:p>
      <w:pPr>
        <w:spacing w:after="0"/>
        <w:ind w:left="0"/>
        <w:jc w:val="both"/>
      </w:pPr>
      <w:r>
        <w:rPr>
          <w:rFonts w:ascii="Times New Roman"/>
          <w:b w:val="false"/>
          <w:i w:val="false"/>
          <w:color w:val="000000"/>
          <w:sz w:val="28"/>
        </w:rPr>
        <w:t xml:space="preserve">
      магнитті ленталардың рулонын орайтын тораптарға орнату және орайтын жиектерді кесетін және қабылдау-орау механизмдеріне жіберу; </w:t>
      </w:r>
    </w:p>
    <w:p>
      <w:pPr>
        <w:spacing w:after="0"/>
        <w:ind w:left="0"/>
        <w:jc w:val="both"/>
      </w:pPr>
      <w:r>
        <w:rPr>
          <w:rFonts w:ascii="Times New Roman"/>
          <w:b w:val="false"/>
          <w:i w:val="false"/>
          <w:color w:val="000000"/>
          <w:sz w:val="28"/>
        </w:rPr>
        <w:t>
      ракордтарды жапсыру, кесу машинасын іске қосу, автобұғаттауды және автоматиканы тексеру, басқару пультінен кесу режимін реттеу;</w:t>
      </w:r>
    </w:p>
    <w:p>
      <w:pPr>
        <w:spacing w:after="0"/>
        <w:ind w:left="0"/>
        <w:jc w:val="both"/>
      </w:pPr>
      <w:r>
        <w:rPr>
          <w:rFonts w:ascii="Times New Roman"/>
          <w:b w:val="false"/>
          <w:i w:val="false"/>
          <w:color w:val="000000"/>
          <w:sz w:val="28"/>
        </w:rPr>
        <w:t>
      кесілген таспалардың сапасын тексеру, ақаулы жерлерді жою немесе белгілеу, қызмет көрсетілетін жабдықтың жұмысындағы ұсақ ақауларды жою;</w:t>
      </w:r>
    </w:p>
    <w:p>
      <w:pPr>
        <w:spacing w:after="0"/>
        <w:ind w:left="0"/>
        <w:jc w:val="both"/>
      </w:pPr>
      <w:r>
        <w:rPr>
          <w:rFonts w:ascii="Times New Roman"/>
          <w:b w:val="false"/>
          <w:i w:val="false"/>
          <w:color w:val="000000"/>
          <w:sz w:val="28"/>
        </w:rPr>
        <w:t>
      ілеспе құжатнаманы толтыру;</w:t>
      </w:r>
    </w:p>
    <w:p>
      <w:pPr>
        <w:spacing w:after="0"/>
        <w:ind w:left="0"/>
        <w:jc w:val="both"/>
      </w:pPr>
      <w:r>
        <w:rPr>
          <w:rFonts w:ascii="Times New Roman"/>
          <w:b w:val="false"/>
          <w:i w:val="false"/>
          <w:color w:val="000000"/>
          <w:sz w:val="28"/>
        </w:rPr>
        <w:t xml:space="preserve">
      біліктілігі төмен магнитті ленталарды кесушілерді басқару. </w:t>
      </w:r>
    </w:p>
    <w:bookmarkStart w:name="z267" w:id="264"/>
    <w:p>
      <w:pPr>
        <w:spacing w:after="0"/>
        <w:ind w:left="0"/>
        <w:jc w:val="both"/>
      </w:pPr>
      <w:r>
        <w:rPr>
          <w:rFonts w:ascii="Times New Roman"/>
          <w:b w:val="false"/>
          <w:i w:val="false"/>
          <w:color w:val="000000"/>
          <w:sz w:val="28"/>
        </w:rPr>
        <w:t xml:space="preserve">
      175. Білуге тиіс: </w:t>
      </w:r>
    </w:p>
    <w:bookmarkEnd w:id="264"/>
    <w:p>
      <w:pPr>
        <w:spacing w:after="0"/>
        <w:ind w:left="0"/>
        <w:jc w:val="both"/>
      </w:pPr>
      <w:r>
        <w:rPr>
          <w:rFonts w:ascii="Times New Roman"/>
          <w:b w:val="false"/>
          <w:i w:val="false"/>
          <w:color w:val="000000"/>
          <w:sz w:val="28"/>
        </w:rPr>
        <w:t>
      магниттік таспалардың физикалық-механикалық қасиеттері және өңдеу технологиясын;</w:t>
      </w:r>
    </w:p>
    <w:p>
      <w:pPr>
        <w:spacing w:after="0"/>
        <w:ind w:left="0"/>
        <w:jc w:val="both"/>
      </w:pPr>
      <w:r>
        <w:rPr>
          <w:rFonts w:ascii="Times New Roman"/>
          <w:b w:val="false"/>
          <w:i w:val="false"/>
          <w:color w:val="000000"/>
          <w:sz w:val="28"/>
        </w:rPr>
        <w:t>
      қызмет көрсетілетін жабдықтың, қолданылатын бақылау-өлшеу аспаптарының құрылысы мен жұмыс істеу принципін;</w:t>
      </w:r>
    </w:p>
    <w:p>
      <w:pPr>
        <w:spacing w:after="0"/>
        <w:ind w:left="0"/>
        <w:jc w:val="both"/>
      </w:pPr>
      <w:r>
        <w:rPr>
          <w:rFonts w:ascii="Times New Roman"/>
          <w:b w:val="false"/>
          <w:i w:val="false"/>
          <w:color w:val="000000"/>
          <w:sz w:val="28"/>
        </w:rPr>
        <w:t>
      үй-жайлардың термогигрометриялық режимін.</w:t>
      </w:r>
    </w:p>
    <w:bookmarkStart w:name="z268" w:id="265"/>
    <w:p>
      <w:pPr>
        <w:spacing w:after="0"/>
        <w:ind w:left="0"/>
        <w:jc w:val="left"/>
      </w:pPr>
      <w:r>
        <w:rPr>
          <w:rFonts w:ascii="Times New Roman"/>
          <w:b/>
          <w:i w:val="false"/>
          <w:color w:val="000000"/>
        </w:rPr>
        <w:t xml:space="preserve"> 83-параграф. Магнитті ленталарды перфораторлаушы, 2-разряд</w:t>
      </w:r>
    </w:p>
    <w:bookmarkEnd w:id="265"/>
    <w:bookmarkStart w:name="z269" w:id="266"/>
    <w:p>
      <w:pPr>
        <w:spacing w:after="0"/>
        <w:ind w:left="0"/>
        <w:jc w:val="both"/>
      </w:pPr>
      <w:r>
        <w:rPr>
          <w:rFonts w:ascii="Times New Roman"/>
          <w:b w:val="false"/>
          <w:i w:val="false"/>
          <w:color w:val="000000"/>
          <w:sz w:val="28"/>
        </w:rPr>
        <w:t xml:space="preserve">
      176. Жұмыс сипаттамасы: </w:t>
      </w:r>
    </w:p>
    <w:bookmarkEnd w:id="266"/>
    <w:p>
      <w:pPr>
        <w:spacing w:after="0"/>
        <w:ind w:left="0"/>
        <w:jc w:val="both"/>
      </w:pPr>
      <w:r>
        <w:rPr>
          <w:rFonts w:ascii="Times New Roman"/>
          <w:b w:val="false"/>
          <w:i w:val="false"/>
          <w:color w:val="000000"/>
          <w:sz w:val="28"/>
        </w:rPr>
        <w:t xml:space="preserve">
      біліктілігі жоғары магнитті ленталарды перфораторлаушының басшылығымен арнайы машиналарда магнитті ленталарды перфорлау технологиялық процесінің бөлек операцияларын орындау; </w:t>
      </w:r>
    </w:p>
    <w:p>
      <w:pPr>
        <w:spacing w:after="0"/>
        <w:ind w:left="0"/>
        <w:jc w:val="both"/>
      </w:pPr>
      <w:r>
        <w:rPr>
          <w:rFonts w:ascii="Times New Roman"/>
          <w:b w:val="false"/>
          <w:i w:val="false"/>
          <w:color w:val="000000"/>
          <w:sz w:val="28"/>
        </w:rPr>
        <w:t xml:space="preserve">
      компостерда роликтардың реттеуші жиектердін тесу; </w:t>
      </w:r>
    </w:p>
    <w:p>
      <w:pPr>
        <w:spacing w:after="0"/>
        <w:ind w:left="0"/>
        <w:jc w:val="both"/>
      </w:pPr>
      <w:r>
        <w:rPr>
          <w:rFonts w:ascii="Times New Roman"/>
          <w:b w:val="false"/>
          <w:i w:val="false"/>
          <w:color w:val="000000"/>
          <w:sz w:val="28"/>
        </w:rPr>
        <w:t>
      ролик-катушкаларды перфорациялы машиналарға тасымалдау және оларды магнитті ленталарды келесі өңдеу сатысына жіберу;</w:t>
      </w:r>
    </w:p>
    <w:p>
      <w:pPr>
        <w:spacing w:after="0"/>
        <w:ind w:left="0"/>
        <w:jc w:val="both"/>
      </w:pPr>
      <w:r>
        <w:rPr>
          <w:rFonts w:ascii="Times New Roman"/>
          <w:b w:val="false"/>
          <w:i w:val="false"/>
          <w:color w:val="000000"/>
          <w:sz w:val="28"/>
        </w:rPr>
        <w:t xml:space="preserve">
      перфорациялы машиналарды жинақтарын перфорациялы кесілулерден мерзімді тазарту; </w:t>
      </w:r>
    </w:p>
    <w:p>
      <w:pPr>
        <w:spacing w:after="0"/>
        <w:ind w:left="0"/>
        <w:jc w:val="both"/>
      </w:pPr>
      <w:r>
        <w:rPr>
          <w:rFonts w:ascii="Times New Roman"/>
          <w:b w:val="false"/>
          <w:i w:val="false"/>
          <w:color w:val="000000"/>
          <w:sz w:val="28"/>
        </w:rPr>
        <w:t xml:space="preserve">
      қалдықтарды жинау және тиеу; </w:t>
      </w:r>
    </w:p>
    <w:p>
      <w:pPr>
        <w:spacing w:after="0"/>
        <w:ind w:left="0"/>
        <w:jc w:val="both"/>
      </w:pPr>
      <w:r>
        <w:rPr>
          <w:rFonts w:ascii="Times New Roman"/>
          <w:b w:val="false"/>
          <w:i w:val="false"/>
          <w:color w:val="000000"/>
          <w:sz w:val="28"/>
        </w:rPr>
        <w:t xml:space="preserve">
      перфорациялы машиналардың жұмыстарын бақылау және олардан перфорланған роликтарды түсіру. </w:t>
      </w:r>
    </w:p>
    <w:bookmarkStart w:name="z270" w:id="267"/>
    <w:p>
      <w:pPr>
        <w:spacing w:after="0"/>
        <w:ind w:left="0"/>
        <w:jc w:val="both"/>
      </w:pPr>
      <w:r>
        <w:rPr>
          <w:rFonts w:ascii="Times New Roman"/>
          <w:b w:val="false"/>
          <w:i w:val="false"/>
          <w:color w:val="000000"/>
          <w:sz w:val="28"/>
        </w:rPr>
        <w:t xml:space="preserve">
      177. Білуге тиіс: </w:t>
      </w:r>
    </w:p>
    <w:bookmarkEnd w:id="267"/>
    <w:p>
      <w:pPr>
        <w:spacing w:after="0"/>
        <w:ind w:left="0"/>
        <w:jc w:val="both"/>
      </w:pPr>
      <w:r>
        <w:rPr>
          <w:rFonts w:ascii="Times New Roman"/>
          <w:b w:val="false"/>
          <w:i w:val="false"/>
          <w:color w:val="000000"/>
          <w:sz w:val="28"/>
        </w:rPr>
        <w:t xml:space="preserve">
      ленталарды перфорлау процесін; </w:t>
      </w:r>
    </w:p>
    <w:p>
      <w:pPr>
        <w:spacing w:after="0"/>
        <w:ind w:left="0"/>
        <w:jc w:val="both"/>
      </w:pPr>
      <w:r>
        <w:rPr>
          <w:rFonts w:ascii="Times New Roman"/>
          <w:b w:val="false"/>
          <w:i w:val="false"/>
          <w:color w:val="000000"/>
          <w:sz w:val="28"/>
        </w:rPr>
        <w:t xml:space="preserve">
      магнитті ленталардың ассортиментін және олардың қасиеттерін. </w:t>
      </w:r>
    </w:p>
    <w:bookmarkStart w:name="z271" w:id="268"/>
    <w:p>
      <w:pPr>
        <w:spacing w:after="0"/>
        <w:ind w:left="0"/>
        <w:jc w:val="left"/>
      </w:pPr>
      <w:r>
        <w:rPr>
          <w:rFonts w:ascii="Times New Roman"/>
          <w:b/>
          <w:i w:val="false"/>
          <w:color w:val="000000"/>
        </w:rPr>
        <w:t xml:space="preserve"> 84-параграф. Магнитті ленталарды перфораторлаушы, 3-разряд</w:t>
      </w:r>
    </w:p>
    <w:bookmarkEnd w:id="268"/>
    <w:bookmarkStart w:name="z272" w:id="269"/>
    <w:p>
      <w:pPr>
        <w:spacing w:after="0"/>
        <w:ind w:left="0"/>
        <w:jc w:val="both"/>
      </w:pPr>
      <w:r>
        <w:rPr>
          <w:rFonts w:ascii="Times New Roman"/>
          <w:b w:val="false"/>
          <w:i w:val="false"/>
          <w:color w:val="000000"/>
          <w:sz w:val="28"/>
        </w:rPr>
        <w:t xml:space="preserve">
      178. Жұмыс сипаттамасы: </w:t>
      </w:r>
    </w:p>
    <w:bookmarkEnd w:id="269"/>
    <w:p>
      <w:pPr>
        <w:spacing w:after="0"/>
        <w:ind w:left="0"/>
        <w:jc w:val="both"/>
      </w:pPr>
      <w:r>
        <w:rPr>
          <w:rFonts w:ascii="Times New Roman"/>
          <w:b w:val="false"/>
          <w:i w:val="false"/>
          <w:color w:val="000000"/>
          <w:sz w:val="28"/>
        </w:rPr>
        <w:t xml:space="preserve">
      перфорлау машиналарында магнитті ленталарды перфорлау технологиялық процесін жүргізу; </w:t>
      </w:r>
    </w:p>
    <w:p>
      <w:pPr>
        <w:spacing w:after="0"/>
        <w:ind w:left="0"/>
        <w:jc w:val="both"/>
      </w:pPr>
      <w:r>
        <w:rPr>
          <w:rFonts w:ascii="Times New Roman"/>
          <w:b w:val="false"/>
          <w:i w:val="false"/>
          <w:color w:val="000000"/>
          <w:sz w:val="28"/>
        </w:rPr>
        <w:t>
      перфорациялы машиналарды және автоматика құралдарын тексеру;</w:t>
      </w:r>
    </w:p>
    <w:p>
      <w:pPr>
        <w:spacing w:after="0"/>
        <w:ind w:left="0"/>
        <w:jc w:val="both"/>
      </w:pPr>
      <w:r>
        <w:rPr>
          <w:rFonts w:ascii="Times New Roman"/>
          <w:b w:val="false"/>
          <w:i w:val="false"/>
          <w:color w:val="000000"/>
          <w:sz w:val="28"/>
        </w:rPr>
        <w:t xml:space="preserve">
      магнитті таспаның ролик-катушкасын тарқататын торапқа толтыру және тесілетін таспаны біліктер жүйесі мен тесетін механизм арқылы қарау торабына өткізу; </w:t>
      </w:r>
    </w:p>
    <w:p>
      <w:pPr>
        <w:spacing w:after="0"/>
        <w:ind w:left="0"/>
        <w:jc w:val="both"/>
      </w:pPr>
      <w:r>
        <w:rPr>
          <w:rFonts w:ascii="Times New Roman"/>
          <w:b w:val="false"/>
          <w:i w:val="false"/>
          <w:color w:val="000000"/>
          <w:sz w:val="28"/>
        </w:rPr>
        <w:t>
      тесетін құралдың жұмысын және перфорлаушы лентаның созылуын бақылау;</w:t>
      </w:r>
    </w:p>
    <w:p>
      <w:pPr>
        <w:spacing w:after="0"/>
        <w:ind w:left="0"/>
        <w:jc w:val="both"/>
      </w:pPr>
      <w:r>
        <w:rPr>
          <w:rFonts w:ascii="Times New Roman"/>
          <w:b w:val="false"/>
          <w:i w:val="false"/>
          <w:color w:val="000000"/>
          <w:sz w:val="28"/>
        </w:rPr>
        <w:t xml:space="preserve">
      перфорация симметрияларын реттеу; </w:t>
      </w:r>
    </w:p>
    <w:p>
      <w:pPr>
        <w:spacing w:after="0"/>
        <w:ind w:left="0"/>
        <w:jc w:val="both"/>
      </w:pPr>
      <w:r>
        <w:rPr>
          <w:rFonts w:ascii="Times New Roman"/>
          <w:b w:val="false"/>
          <w:i w:val="false"/>
          <w:color w:val="000000"/>
          <w:sz w:val="28"/>
        </w:rPr>
        <w:t xml:space="preserve">
      перфорлаудың сапасын көзбен бақылау және зертханалық талдау үшін сынамаларды алу; </w:t>
      </w:r>
    </w:p>
    <w:p>
      <w:pPr>
        <w:spacing w:after="0"/>
        <w:ind w:left="0"/>
        <w:jc w:val="both"/>
      </w:pPr>
      <w:r>
        <w:rPr>
          <w:rFonts w:ascii="Times New Roman"/>
          <w:b w:val="false"/>
          <w:i w:val="false"/>
          <w:color w:val="000000"/>
          <w:sz w:val="28"/>
        </w:rPr>
        <w:t xml:space="preserve">
      перфорланған ролик-катушканы алу және қорапқа салу; </w:t>
      </w:r>
    </w:p>
    <w:p>
      <w:pPr>
        <w:spacing w:after="0"/>
        <w:ind w:left="0"/>
        <w:jc w:val="both"/>
      </w:pPr>
      <w:r>
        <w:rPr>
          <w:rFonts w:ascii="Times New Roman"/>
          <w:b w:val="false"/>
          <w:i w:val="false"/>
          <w:color w:val="000000"/>
          <w:sz w:val="28"/>
        </w:rPr>
        <w:t xml:space="preserve">
      қосалқы заттаңбаны және өндіріс журналын толтыру; </w:t>
      </w:r>
    </w:p>
    <w:p>
      <w:pPr>
        <w:spacing w:after="0"/>
        <w:ind w:left="0"/>
        <w:jc w:val="both"/>
      </w:pPr>
      <w:r>
        <w:rPr>
          <w:rFonts w:ascii="Times New Roman"/>
          <w:b w:val="false"/>
          <w:i w:val="false"/>
          <w:color w:val="000000"/>
          <w:sz w:val="28"/>
        </w:rPr>
        <w:t>
      біліктілігі жоғары магнитті ленталарды перфораторлаушыларды басқару;</w:t>
      </w:r>
    </w:p>
    <w:p>
      <w:pPr>
        <w:spacing w:after="0"/>
        <w:ind w:left="0"/>
        <w:jc w:val="both"/>
      </w:pPr>
      <w:r>
        <w:rPr>
          <w:rFonts w:ascii="Times New Roman"/>
          <w:b w:val="false"/>
          <w:i w:val="false"/>
          <w:color w:val="000000"/>
          <w:sz w:val="28"/>
        </w:rPr>
        <w:t xml:space="preserve">
      перфораторлаушы машиналардың жұмысындағы ақаулықтарды жою. </w:t>
      </w:r>
    </w:p>
    <w:bookmarkStart w:name="z273" w:id="270"/>
    <w:p>
      <w:pPr>
        <w:spacing w:after="0"/>
        <w:ind w:left="0"/>
        <w:jc w:val="both"/>
      </w:pPr>
      <w:r>
        <w:rPr>
          <w:rFonts w:ascii="Times New Roman"/>
          <w:b w:val="false"/>
          <w:i w:val="false"/>
          <w:color w:val="000000"/>
          <w:sz w:val="28"/>
        </w:rPr>
        <w:t xml:space="preserve">
      179. Білуге тиіс: </w:t>
      </w:r>
    </w:p>
    <w:bookmarkEnd w:id="270"/>
    <w:p>
      <w:pPr>
        <w:spacing w:after="0"/>
        <w:ind w:left="0"/>
        <w:jc w:val="both"/>
      </w:pPr>
      <w:r>
        <w:rPr>
          <w:rFonts w:ascii="Times New Roman"/>
          <w:b w:val="false"/>
          <w:i w:val="false"/>
          <w:color w:val="000000"/>
          <w:sz w:val="28"/>
        </w:rPr>
        <w:t>
      тесілетін таспалар ассортиментінің физика-химиялық қасиеттерін;</w:t>
      </w:r>
    </w:p>
    <w:p>
      <w:pPr>
        <w:spacing w:after="0"/>
        <w:ind w:left="0"/>
        <w:jc w:val="both"/>
      </w:pPr>
      <w:r>
        <w:rPr>
          <w:rFonts w:ascii="Times New Roman"/>
          <w:b w:val="false"/>
          <w:i w:val="false"/>
          <w:color w:val="000000"/>
          <w:sz w:val="28"/>
        </w:rPr>
        <w:t>
      перфорациялық машинаның құрылымы мен жұмыс істеу принципін;</w:t>
      </w:r>
    </w:p>
    <w:p>
      <w:pPr>
        <w:spacing w:after="0"/>
        <w:ind w:left="0"/>
        <w:jc w:val="both"/>
      </w:pPr>
      <w:r>
        <w:rPr>
          <w:rFonts w:ascii="Times New Roman"/>
          <w:b w:val="false"/>
          <w:i w:val="false"/>
          <w:color w:val="000000"/>
          <w:sz w:val="28"/>
        </w:rPr>
        <w:t>
      жұмыс бөлмесіндегі гигрометриялық және жарықтехникалық режимдерін.</w:t>
      </w:r>
    </w:p>
    <w:bookmarkStart w:name="z274" w:id="271"/>
    <w:p>
      <w:pPr>
        <w:spacing w:after="0"/>
        <w:ind w:left="0"/>
        <w:jc w:val="left"/>
      </w:pPr>
      <w:r>
        <w:rPr>
          <w:rFonts w:ascii="Times New Roman"/>
          <w:b/>
          <w:i w:val="false"/>
          <w:color w:val="000000"/>
        </w:rPr>
        <w:t xml:space="preserve"> 85-параграф. Майтазарту аппаратшысы, 3-разряд</w:t>
      </w:r>
    </w:p>
    <w:bookmarkEnd w:id="271"/>
    <w:bookmarkStart w:name="z275" w:id="272"/>
    <w:p>
      <w:pPr>
        <w:spacing w:after="0"/>
        <w:ind w:left="0"/>
        <w:jc w:val="both"/>
      </w:pPr>
      <w:r>
        <w:rPr>
          <w:rFonts w:ascii="Times New Roman"/>
          <w:b w:val="false"/>
          <w:i w:val="false"/>
          <w:color w:val="000000"/>
          <w:sz w:val="28"/>
        </w:rPr>
        <w:t>
      180. Жұмыс сипаттамасы:</w:t>
      </w:r>
    </w:p>
    <w:bookmarkEnd w:id="272"/>
    <w:p>
      <w:pPr>
        <w:spacing w:after="0"/>
        <w:ind w:left="0"/>
        <w:jc w:val="both"/>
      </w:pPr>
      <w:r>
        <w:rPr>
          <w:rFonts w:ascii="Times New Roman"/>
          <w:b w:val="false"/>
          <w:i w:val="false"/>
          <w:color w:val="000000"/>
          <w:sz w:val="28"/>
        </w:rPr>
        <w:t>
      біліктілігі анағұрлым жоғары май тазалау аппаратшысының басшылығымен техникалық майды алдын ала тұндыру және тазалау технологиялық процесін жүргізу;</w:t>
      </w:r>
    </w:p>
    <w:p>
      <w:pPr>
        <w:spacing w:after="0"/>
        <w:ind w:left="0"/>
        <w:jc w:val="both"/>
      </w:pPr>
      <w:r>
        <w:rPr>
          <w:rFonts w:ascii="Times New Roman"/>
          <w:b w:val="false"/>
          <w:i w:val="false"/>
          <w:color w:val="000000"/>
          <w:sz w:val="28"/>
        </w:rPr>
        <w:t>
      экстракция бөлімшесінен мисцеллаларды қабылдау, сорғыларды іске қосу және тоқтату, қызмет көрсетілетін жабдықтар мен коммуникацияларды дайындау, тазартылған техникалық майды айдау үшін ыдыстар мен автоцистерналарды тазалау және дайындау, шламды түсіру.</w:t>
      </w:r>
    </w:p>
    <w:bookmarkStart w:name="z276" w:id="273"/>
    <w:p>
      <w:pPr>
        <w:spacing w:after="0"/>
        <w:ind w:left="0"/>
        <w:jc w:val="both"/>
      </w:pPr>
      <w:r>
        <w:rPr>
          <w:rFonts w:ascii="Times New Roman"/>
          <w:b w:val="false"/>
          <w:i w:val="false"/>
          <w:color w:val="000000"/>
          <w:sz w:val="28"/>
        </w:rPr>
        <w:t>
      181. Білуге тиіс:</w:t>
      </w:r>
    </w:p>
    <w:bookmarkEnd w:id="273"/>
    <w:p>
      <w:pPr>
        <w:spacing w:after="0"/>
        <w:ind w:left="0"/>
        <w:jc w:val="both"/>
      </w:pPr>
      <w:r>
        <w:rPr>
          <w:rFonts w:ascii="Times New Roman"/>
          <w:b w:val="false"/>
          <w:i w:val="false"/>
          <w:color w:val="000000"/>
          <w:sz w:val="28"/>
        </w:rPr>
        <w:t>
      гидротазарту процесінің технологиялық схемасын;</w:t>
      </w:r>
    </w:p>
    <w:p>
      <w:pPr>
        <w:spacing w:after="0"/>
        <w:ind w:left="0"/>
        <w:jc w:val="both"/>
      </w:pPr>
      <w:r>
        <w:rPr>
          <w:rFonts w:ascii="Times New Roman"/>
          <w:b w:val="false"/>
          <w:i w:val="false"/>
          <w:color w:val="000000"/>
          <w:sz w:val="28"/>
        </w:rPr>
        <w:t>
      техникалық май мен еріткіштердің физика-химиялық қасиеттерін;</w:t>
      </w:r>
    </w:p>
    <w:p>
      <w:pPr>
        <w:spacing w:after="0"/>
        <w:ind w:left="0"/>
        <w:jc w:val="both"/>
      </w:pPr>
      <w:r>
        <w:rPr>
          <w:rFonts w:ascii="Times New Roman"/>
          <w:b w:val="false"/>
          <w:i w:val="false"/>
          <w:color w:val="000000"/>
          <w:sz w:val="28"/>
        </w:rPr>
        <w:t xml:space="preserve">
      улы еріткіштермен және қышқылмен жұмыс істеу кезіндегі қағидалар мен сақтық шараларын; </w:t>
      </w:r>
    </w:p>
    <w:p>
      <w:pPr>
        <w:spacing w:after="0"/>
        <w:ind w:left="0"/>
        <w:jc w:val="both"/>
      </w:pPr>
      <w:r>
        <w:rPr>
          <w:rFonts w:ascii="Times New Roman"/>
          <w:b w:val="false"/>
          <w:i w:val="false"/>
          <w:color w:val="000000"/>
          <w:sz w:val="28"/>
        </w:rPr>
        <w:t>
      негізгі және қосалқы жабдықтардың құрылысын.</w:t>
      </w:r>
    </w:p>
    <w:bookmarkStart w:name="z277" w:id="274"/>
    <w:p>
      <w:pPr>
        <w:spacing w:after="0"/>
        <w:ind w:left="0"/>
        <w:jc w:val="left"/>
      </w:pPr>
      <w:r>
        <w:rPr>
          <w:rFonts w:ascii="Times New Roman"/>
          <w:b/>
          <w:i w:val="false"/>
          <w:color w:val="000000"/>
        </w:rPr>
        <w:t xml:space="preserve"> 86-параграф. Майтазарту аппаратшысы, 4-разряд</w:t>
      </w:r>
    </w:p>
    <w:bookmarkEnd w:id="274"/>
    <w:bookmarkStart w:name="z278" w:id="275"/>
    <w:p>
      <w:pPr>
        <w:spacing w:after="0"/>
        <w:ind w:left="0"/>
        <w:jc w:val="both"/>
      </w:pPr>
      <w:r>
        <w:rPr>
          <w:rFonts w:ascii="Times New Roman"/>
          <w:b w:val="false"/>
          <w:i w:val="false"/>
          <w:color w:val="000000"/>
          <w:sz w:val="28"/>
        </w:rPr>
        <w:t>
      182. Жұмыс сипаттамасы:</w:t>
      </w:r>
    </w:p>
    <w:bookmarkEnd w:id="275"/>
    <w:p>
      <w:pPr>
        <w:spacing w:after="0"/>
        <w:ind w:left="0"/>
        <w:jc w:val="both"/>
      </w:pPr>
      <w:r>
        <w:rPr>
          <w:rFonts w:ascii="Times New Roman"/>
          <w:b w:val="false"/>
          <w:i w:val="false"/>
          <w:color w:val="000000"/>
          <w:sz w:val="28"/>
        </w:rPr>
        <w:t>
      булау және тұндыру әдісімен техникалық майды тазартудың технологиялық процесін жүргізу;</w:t>
      </w:r>
    </w:p>
    <w:p>
      <w:pPr>
        <w:spacing w:after="0"/>
        <w:ind w:left="0"/>
        <w:jc w:val="both"/>
      </w:pPr>
      <w:r>
        <w:rPr>
          <w:rFonts w:ascii="Times New Roman"/>
          <w:b w:val="false"/>
          <w:i w:val="false"/>
          <w:color w:val="000000"/>
          <w:sz w:val="28"/>
        </w:rPr>
        <w:t>
      ластанған суды май тұтқыш арқылы алдын ала тұндыру және жою, қайта тұндырудан кейін бөгде қоспалары бар ақуызды заттарды алып тастау;</w:t>
      </w:r>
    </w:p>
    <w:p>
      <w:pPr>
        <w:spacing w:after="0"/>
        <w:ind w:left="0"/>
        <w:jc w:val="both"/>
      </w:pPr>
      <w:r>
        <w:rPr>
          <w:rFonts w:ascii="Times New Roman"/>
          <w:b w:val="false"/>
          <w:i w:val="false"/>
          <w:color w:val="000000"/>
          <w:sz w:val="28"/>
        </w:rPr>
        <w:t>
      температуралық режимді бақылау, майдың тазалық дәрежесіне сынама алу, тауарлық техникалық майдың сорттылығын анықтау;</w:t>
      </w:r>
    </w:p>
    <w:p>
      <w:pPr>
        <w:spacing w:after="0"/>
        <w:ind w:left="0"/>
        <w:jc w:val="both"/>
      </w:pPr>
      <w:r>
        <w:rPr>
          <w:rFonts w:ascii="Times New Roman"/>
          <w:b w:val="false"/>
          <w:i w:val="false"/>
          <w:color w:val="000000"/>
          <w:sz w:val="28"/>
        </w:rPr>
        <w:t>
      технологиялық журналды жүргізу, дайын өнімді есепке алу;</w:t>
      </w:r>
    </w:p>
    <w:p>
      <w:pPr>
        <w:spacing w:after="0"/>
        <w:ind w:left="0"/>
        <w:jc w:val="both"/>
      </w:pPr>
      <w:r>
        <w:rPr>
          <w:rFonts w:ascii="Times New Roman"/>
          <w:b w:val="false"/>
          <w:i w:val="false"/>
          <w:color w:val="000000"/>
          <w:sz w:val="28"/>
        </w:rPr>
        <w:t>
      біліктілігі анағұрлым төмен май тазалау аппаратшыларын басқару.</w:t>
      </w:r>
    </w:p>
    <w:bookmarkStart w:name="z279" w:id="276"/>
    <w:p>
      <w:pPr>
        <w:spacing w:after="0"/>
        <w:ind w:left="0"/>
        <w:jc w:val="both"/>
      </w:pPr>
      <w:r>
        <w:rPr>
          <w:rFonts w:ascii="Times New Roman"/>
          <w:b w:val="false"/>
          <w:i w:val="false"/>
          <w:color w:val="000000"/>
          <w:sz w:val="28"/>
        </w:rPr>
        <w:t>
      183. Білуге тиіс:</w:t>
      </w:r>
    </w:p>
    <w:bookmarkEnd w:id="276"/>
    <w:p>
      <w:pPr>
        <w:spacing w:after="0"/>
        <w:ind w:left="0"/>
        <w:jc w:val="both"/>
      </w:pPr>
      <w:r>
        <w:rPr>
          <w:rFonts w:ascii="Times New Roman"/>
          <w:b w:val="false"/>
          <w:i w:val="false"/>
          <w:color w:val="000000"/>
          <w:sz w:val="28"/>
        </w:rPr>
        <w:t>
      гидротазарту процесінің технологиялық схемасын;</w:t>
      </w:r>
    </w:p>
    <w:p>
      <w:pPr>
        <w:spacing w:after="0"/>
        <w:ind w:left="0"/>
        <w:jc w:val="both"/>
      </w:pPr>
      <w:r>
        <w:rPr>
          <w:rFonts w:ascii="Times New Roman"/>
          <w:b w:val="false"/>
          <w:i w:val="false"/>
          <w:color w:val="000000"/>
          <w:sz w:val="28"/>
        </w:rPr>
        <w:t>
      техникалық май мен еріткіштердің физика-химиялық қасиеттерін;</w:t>
      </w:r>
    </w:p>
    <w:p>
      <w:pPr>
        <w:spacing w:after="0"/>
        <w:ind w:left="0"/>
        <w:jc w:val="both"/>
      </w:pPr>
      <w:r>
        <w:rPr>
          <w:rFonts w:ascii="Times New Roman"/>
          <w:b w:val="false"/>
          <w:i w:val="false"/>
          <w:color w:val="000000"/>
          <w:sz w:val="28"/>
        </w:rPr>
        <w:t>
      улы еріткіштермен және қышқылмен жұмыс істеу кезіндегі қағидалар мен сақтық шараларын;</w:t>
      </w:r>
    </w:p>
    <w:p>
      <w:pPr>
        <w:spacing w:after="0"/>
        <w:ind w:left="0"/>
        <w:jc w:val="both"/>
      </w:pPr>
      <w:r>
        <w:rPr>
          <w:rFonts w:ascii="Times New Roman"/>
          <w:b w:val="false"/>
          <w:i w:val="false"/>
          <w:color w:val="000000"/>
          <w:sz w:val="28"/>
        </w:rPr>
        <w:t>
      негізгі және қосалқы жабдықтардың құрылысын.</w:t>
      </w:r>
    </w:p>
    <w:bookmarkStart w:name="z280" w:id="277"/>
    <w:p>
      <w:pPr>
        <w:spacing w:after="0"/>
        <w:ind w:left="0"/>
        <w:jc w:val="left"/>
      </w:pPr>
      <w:r>
        <w:rPr>
          <w:rFonts w:ascii="Times New Roman"/>
          <w:b/>
          <w:i w:val="false"/>
          <w:color w:val="000000"/>
        </w:rPr>
        <w:t xml:space="preserve"> 87-параграф. "Момент" фотожинағының монтажшысы, 3-разряд</w:t>
      </w:r>
    </w:p>
    <w:bookmarkEnd w:id="277"/>
    <w:bookmarkStart w:name="z281" w:id="278"/>
    <w:p>
      <w:pPr>
        <w:spacing w:after="0"/>
        <w:ind w:left="0"/>
        <w:jc w:val="both"/>
      </w:pPr>
      <w:r>
        <w:rPr>
          <w:rFonts w:ascii="Times New Roman"/>
          <w:b w:val="false"/>
          <w:i w:val="false"/>
          <w:color w:val="000000"/>
          <w:sz w:val="28"/>
        </w:rPr>
        <w:t xml:space="preserve">
      184. Жұмыс сипаттамасы: </w:t>
      </w:r>
    </w:p>
    <w:bookmarkEnd w:id="278"/>
    <w:p>
      <w:pPr>
        <w:spacing w:after="0"/>
        <w:ind w:left="0"/>
        <w:jc w:val="both"/>
      </w:pPr>
      <w:r>
        <w:rPr>
          <w:rFonts w:ascii="Times New Roman"/>
          <w:b w:val="false"/>
          <w:i w:val="false"/>
          <w:color w:val="000000"/>
          <w:sz w:val="28"/>
        </w:rPr>
        <w:t>
      фотожинақтың позитивтіқ және негативтіқ катушкаларын монтаждау;</w:t>
      </w:r>
    </w:p>
    <w:p>
      <w:pPr>
        <w:spacing w:after="0"/>
        <w:ind w:left="0"/>
        <w:jc w:val="both"/>
      </w:pPr>
      <w:r>
        <w:rPr>
          <w:rFonts w:ascii="Times New Roman"/>
          <w:b w:val="false"/>
          <w:i w:val="false"/>
          <w:color w:val="000000"/>
          <w:sz w:val="28"/>
        </w:rPr>
        <w:t>
      кесу станоктарында және престерде позитивтік, төсеу, теріс және басқа таспалар мен жабысқақ фиксатор бағыттамаларын кесу;</w:t>
      </w:r>
    </w:p>
    <w:p>
      <w:pPr>
        <w:spacing w:after="0"/>
        <w:ind w:left="0"/>
        <w:jc w:val="both"/>
      </w:pPr>
      <w:r>
        <w:rPr>
          <w:rFonts w:ascii="Times New Roman"/>
          <w:b w:val="false"/>
          <w:i w:val="false"/>
          <w:color w:val="000000"/>
          <w:sz w:val="28"/>
        </w:rPr>
        <w:t>
      қажетті жартылай фабрикаттарды дайындау, зертханалық сынақтар үшін сынамаларды іріктеу, жинақты түпкілікті таңбалау.</w:t>
      </w:r>
    </w:p>
    <w:bookmarkStart w:name="z282" w:id="279"/>
    <w:p>
      <w:pPr>
        <w:spacing w:after="0"/>
        <w:ind w:left="0"/>
        <w:jc w:val="both"/>
      </w:pPr>
      <w:r>
        <w:rPr>
          <w:rFonts w:ascii="Times New Roman"/>
          <w:b w:val="false"/>
          <w:i w:val="false"/>
          <w:color w:val="000000"/>
          <w:sz w:val="28"/>
        </w:rPr>
        <w:t xml:space="preserve">
      185. Білуге тиіс: </w:t>
      </w:r>
    </w:p>
    <w:bookmarkEnd w:id="279"/>
    <w:p>
      <w:pPr>
        <w:spacing w:after="0"/>
        <w:ind w:left="0"/>
        <w:jc w:val="both"/>
      </w:pPr>
      <w:r>
        <w:rPr>
          <w:rFonts w:ascii="Times New Roman"/>
          <w:b w:val="false"/>
          <w:i w:val="false"/>
          <w:color w:val="000000"/>
          <w:sz w:val="28"/>
        </w:rPr>
        <w:t>
      фото жинақтың негативті және позитивті таспаларының физика-химиялық және механикалық қасиеттерін;</w:t>
      </w:r>
    </w:p>
    <w:p>
      <w:pPr>
        <w:spacing w:after="0"/>
        <w:ind w:left="0"/>
        <w:jc w:val="both"/>
      </w:pPr>
      <w:r>
        <w:rPr>
          <w:rFonts w:ascii="Times New Roman"/>
          <w:b w:val="false"/>
          <w:i w:val="false"/>
          <w:color w:val="000000"/>
          <w:sz w:val="28"/>
        </w:rPr>
        <w:t>
      жартылай фабрикаттар мен дайын фото өнімдердің стандарттары мен техникалық шарттарын.</w:t>
      </w:r>
    </w:p>
    <w:bookmarkStart w:name="z283" w:id="280"/>
    <w:p>
      <w:pPr>
        <w:spacing w:after="0"/>
        <w:ind w:left="0"/>
        <w:jc w:val="left"/>
      </w:pPr>
      <w:r>
        <w:rPr>
          <w:rFonts w:ascii="Times New Roman"/>
          <w:b/>
          <w:i w:val="false"/>
          <w:color w:val="000000"/>
        </w:rPr>
        <w:t xml:space="preserve"> 88-параграф. "Момент" фотожинағының монтажшысы, 4-разряд</w:t>
      </w:r>
    </w:p>
    <w:bookmarkEnd w:id="280"/>
    <w:bookmarkStart w:name="z284" w:id="281"/>
    <w:p>
      <w:pPr>
        <w:spacing w:after="0"/>
        <w:ind w:left="0"/>
        <w:jc w:val="both"/>
      </w:pPr>
      <w:r>
        <w:rPr>
          <w:rFonts w:ascii="Times New Roman"/>
          <w:b w:val="false"/>
          <w:i w:val="false"/>
          <w:color w:val="000000"/>
          <w:sz w:val="28"/>
        </w:rPr>
        <w:t xml:space="preserve">
      186. Жұмыс сипаттамасы: </w:t>
      </w:r>
    </w:p>
    <w:bookmarkEnd w:id="281"/>
    <w:p>
      <w:pPr>
        <w:spacing w:after="0"/>
        <w:ind w:left="0"/>
        <w:jc w:val="both"/>
      </w:pPr>
      <w:r>
        <w:rPr>
          <w:rFonts w:ascii="Times New Roman"/>
          <w:b w:val="false"/>
          <w:i w:val="false"/>
          <w:color w:val="000000"/>
          <w:sz w:val="28"/>
        </w:rPr>
        <w:t xml:space="preserve">
      "Момент" фотожинағының негативті және позитивті материалдарымен катушкаларды монтаждау; </w:t>
      </w:r>
    </w:p>
    <w:p>
      <w:pPr>
        <w:spacing w:after="0"/>
        <w:ind w:left="0"/>
        <w:jc w:val="both"/>
      </w:pPr>
      <w:r>
        <w:rPr>
          <w:rFonts w:ascii="Times New Roman"/>
          <w:b w:val="false"/>
          <w:i w:val="false"/>
          <w:color w:val="000000"/>
          <w:sz w:val="28"/>
        </w:rPr>
        <w:t>
      жарықсезгіш материалды алдын-ала визитаждау және жинайтын жиектерін мүсіндеп кесу;</w:t>
      </w:r>
    </w:p>
    <w:p>
      <w:pPr>
        <w:spacing w:after="0"/>
        <w:ind w:left="0"/>
        <w:jc w:val="both"/>
      </w:pPr>
      <w:r>
        <w:rPr>
          <w:rFonts w:ascii="Times New Roman"/>
          <w:b w:val="false"/>
          <w:i w:val="false"/>
          <w:color w:val="000000"/>
          <w:sz w:val="28"/>
        </w:rPr>
        <w:t xml:space="preserve">
      позитивты лентада және төсейтін қағазда кадрлардың кесігін және терезелердің тетігін сәйкестігін тексеріп жарықсезгіш негативті және позитивті ленталарды катушкаға орау; </w:t>
      </w:r>
    </w:p>
    <w:p>
      <w:pPr>
        <w:spacing w:after="0"/>
        <w:ind w:left="0"/>
        <w:jc w:val="both"/>
      </w:pPr>
      <w:r>
        <w:rPr>
          <w:rFonts w:ascii="Times New Roman"/>
          <w:b w:val="false"/>
          <w:i w:val="false"/>
          <w:color w:val="000000"/>
          <w:sz w:val="28"/>
        </w:rPr>
        <w:t>
      төсем қағазбен позитивті фотоқағазды пресс-утюгпен жапсыру;</w:t>
      </w:r>
    </w:p>
    <w:p>
      <w:pPr>
        <w:spacing w:after="0"/>
        <w:ind w:left="0"/>
        <w:jc w:val="both"/>
      </w:pPr>
      <w:r>
        <w:rPr>
          <w:rFonts w:ascii="Times New Roman"/>
          <w:b w:val="false"/>
          <w:i w:val="false"/>
          <w:color w:val="000000"/>
          <w:sz w:val="28"/>
        </w:rPr>
        <w:t xml:space="preserve">
      айқандайтын паста толтырылған капсулалы позитивті лентаны монтаждау; </w:t>
      </w:r>
    </w:p>
    <w:p>
      <w:pPr>
        <w:spacing w:after="0"/>
        <w:ind w:left="0"/>
        <w:jc w:val="both"/>
      </w:pPr>
      <w:r>
        <w:rPr>
          <w:rFonts w:ascii="Times New Roman"/>
          <w:b w:val="false"/>
          <w:i w:val="false"/>
          <w:color w:val="000000"/>
          <w:sz w:val="28"/>
        </w:rPr>
        <w:t xml:space="preserve">
      негативті лентаның ракордың позитивті лентаға жапсыру; </w:t>
      </w:r>
    </w:p>
    <w:p>
      <w:pPr>
        <w:spacing w:after="0"/>
        <w:ind w:left="0"/>
        <w:jc w:val="both"/>
      </w:pPr>
      <w:r>
        <w:rPr>
          <w:rFonts w:ascii="Times New Roman"/>
          <w:b w:val="false"/>
          <w:i w:val="false"/>
          <w:color w:val="000000"/>
          <w:sz w:val="28"/>
        </w:rPr>
        <w:t xml:space="preserve">
      кесу және монтаждау жабдықтарын баптау; </w:t>
      </w:r>
    </w:p>
    <w:p>
      <w:pPr>
        <w:spacing w:after="0"/>
        <w:ind w:left="0"/>
        <w:jc w:val="both"/>
      </w:pPr>
      <w:r>
        <w:rPr>
          <w:rFonts w:ascii="Times New Roman"/>
          <w:b w:val="false"/>
          <w:i w:val="false"/>
          <w:color w:val="000000"/>
          <w:sz w:val="28"/>
        </w:rPr>
        <w:t xml:space="preserve">
      біліктілігі төмен "момент" фотожинағының монтаждаушыларын басқару. </w:t>
      </w:r>
    </w:p>
    <w:bookmarkStart w:name="z285" w:id="282"/>
    <w:p>
      <w:pPr>
        <w:spacing w:after="0"/>
        <w:ind w:left="0"/>
        <w:jc w:val="both"/>
      </w:pPr>
      <w:r>
        <w:rPr>
          <w:rFonts w:ascii="Times New Roman"/>
          <w:b w:val="false"/>
          <w:i w:val="false"/>
          <w:color w:val="000000"/>
          <w:sz w:val="28"/>
        </w:rPr>
        <w:t xml:space="preserve">
      187. Білуге тиіс: </w:t>
      </w:r>
    </w:p>
    <w:bookmarkEnd w:id="282"/>
    <w:p>
      <w:pPr>
        <w:spacing w:after="0"/>
        <w:ind w:left="0"/>
        <w:jc w:val="both"/>
      </w:pPr>
      <w:r>
        <w:rPr>
          <w:rFonts w:ascii="Times New Roman"/>
          <w:b w:val="false"/>
          <w:i w:val="false"/>
          <w:color w:val="000000"/>
          <w:sz w:val="28"/>
        </w:rPr>
        <w:t>
      "Момент" фотокөшірмесінің негативті және позитивті материалдарының физика-химиялық және механикалық қасиеттерін;</w:t>
      </w:r>
    </w:p>
    <w:p>
      <w:pPr>
        <w:spacing w:after="0"/>
        <w:ind w:left="0"/>
        <w:jc w:val="both"/>
      </w:pPr>
      <w:r>
        <w:rPr>
          <w:rFonts w:ascii="Times New Roman"/>
          <w:b w:val="false"/>
          <w:i w:val="false"/>
          <w:color w:val="000000"/>
          <w:sz w:val="28"/>
        </w:rPr>
        <w:t>
      жартылай фабрикаттар мен дайын фотоөнімдердің стандарттары мен техникалық шарттарын;</w:t>
      </w:r>
    </w:p>
    <w:p>
      <w:pPr>
        <w:spacing w:after="0"/>
        <w:ind w:left="0"/>
        <w:jc w:val="both"/>
      </w:pPr>
      <w:r>
        <w:rPr>
          <w:rFonts w:ascii="Times New Roman"/>
          <w:b w:val="false"/>
          <w:i w:val="false"/>
          <w:color w:val="000000"/>
          <w:sz w:val="28"/>
        </w:rPr>
        <w:t>
      сынама алу қағидаларын.</w:t>
      </w:r>
    </w:p>
    <w:bookmarkStart w:name="z286" w:id="283"/>
    <w:p>
      <w:pPr>
        <w:spacing w:after="0"/>
        <w:ind w:left="0"/>
        <w:jc w:val="left"/>
      </w:pPr>
      <w:r>
        <w:rPr>
          <w:rFonts w:ascii="Times New Roman"/>
          <w:b/>
          <w:i w:val="false"/>
          <w:color w:val="000000"/>
        </w:rPr>
        <w:t xml:space="preserve"> 89-параграф. Пленканы, ерітінділерді және фильм материалдарын бақылаушы, 2-разряд</w:t>
      </w:r>
    </w:p>
    <w:bookmarkEnd w:id="283"/>
    <w:bookmarkStart w:name="z287" w:id="284"/>
    <w:p>
      <w:pPr>
        <w:spacing w:after="0"/>
        <w:ind w:left="0"/>
        <w:jc w:val="both"/>
      </w:pPr>
      <w:r>
        <w:rPr>
          <w:rFonts w:ascii="Times New Roman"/>
          <w:b w:val="false"/>
          <w:i w:val="false"/>
          <w:color w:val="000000"/>
          <w:sz w:val="28"/>
        </w:rPr>
        <w:t xml:space="preserve">
      188. Жұмыс сипаттамасы: </w:t>
      </w:r>
    </w:p>
    <w:bookmarkEnd w:id="284"/>
    <w:p>
      <w:pPr>
        <w:spacing w:after="0"/>
        <w:ind w:left="0"/>
        <w:jc w:val="both"/>
      </w:pPr>
      <w:r>
        <w:rPr>
          <w:rFonts w:ascii="Times New Roman"/>
          <w:b w:val="false"/>
          <w:i w:val="false"/>
          <w:color w:val="000000"/>
          <w:sz w:val="28"/>
        </w:rPr>
        <w:t>
      сериялық позитивтің техникалық сапасын тексеру;</w:t>
      </w:r>
    </w:p>
    <w:p>
      <w:pPr>
        <w:spacing w:after="0"/>
        <w:ind w:left="0"/>
        <w:jc w:val="both"/>
      </w:pPr>
      <w:r>
        <w:rPr>
          <w:rFonts w:ascii="Times New Roman"/>
          <w:b w:val="false"/>
          <w:i w:val="false"/>
          <w:color w:val="000000"/>
          <w:sz w:val="28"/>
        </w:rPr>
        <w:t>
      жұмыс ерітінділеріне талдау жүргізуге қатысу;</w:t>
      </w:r>
    </w:p>
    <w:p>
      <w:pPr>
        <w:spacing w:after="0"/>
        <w:ind w:left="0"/>
        <w:jc w:val="both"/>
      </w:pPr>
      <w:r>
        <w:rPr>
          <w:rFonts w:ascii="Times New Roman"/>
          <w:b w:val="false"/>
          <w:i w:val="false"/>
          <w:color w:val="000000"/>
          <w:sz w:val="28"/>
        </w:rPr>
        <w:t>
      баспаға нарядтарды ресімдеу және ақаулы фонограммалар мен фильм көшірмелерін түзету;</w:t>
      </w:r>
    </w:p>
    <w:p>
      <w:pPr>
        <w:spacing w:after="0"/>
        <w:ind w:left="0"/>
        <w:jc w:val="both"/>
      </w:pPr>
      <w:r>
        <w:rPr>
          <w:rFonts w:ascii="Times New Roman"/>
          <w:b w:val="false"/>
          <w:i w:val="false"/>
          <w:color w:val="000000"/>
          <w:sz w:val="28"/>
        </w:rPr>
        <w:t>
      сенситограммаларды денситометрге қою, оларды денситометрде өлшеу;</w:t>
      </w:r>
    </w:p>
    <w:p>
      <w:pPr>
        <w:spacing w:after="0"/>
        <w:ind w:left="0"/>
        <w:jc w:val="both"/>
      </w:pPr>
      <w:r>
        <w:rPr>
          <w:rFonts w:ascii="Times New Roman"/>
          <w:b w:val="false"/>
          <w:i w:val="false"/>
          <w:color w:val="000000"/>
          <w:sz w:val="28"/>
        </w:rPr>
        <w:t>
      көшіру аппараттарының экрандары мен баспа терезелерінің жарықтандырылуына өлшеу жүргізу.</w:t>
      </w:r>
    </w:p>
    <w:bookmarkStart w:name="z288" w:id="285"/>
    <w:p>
      <w:pPr>
        <w:spacing w:after="0"/>
        <w:ind w:left="0"/>
        <w:jc w:val="both"/>
      </w:pPr>
      <w:r>
        <w:rPr>
          <w:rFonts w:ascii="Times New Roman"/>
          <w:b w:val="false"/>
          <w:i w:val="false"/>
          <w:color w:val="000000"/>
          <w:sz w:val="28"/>
        </w:rPr>
        <w:t xml:space="preserve">
      189. Білуге тиіс: </w:t>
      </w:r>
    </w:p>
    <w:bookmarkEnd w:id="285"/>
    <w:p>
      <w:pPr>
        <w:spacing w:after="0"/>
        <w:ind w:left="0"/>
        <w:jc w:val="both"/>
      </w:pPr>
      <w:r>
        <w:rPr>
          <w:rFonts w:ascii="Times New Roman"/>
          <w:b w:val="false"/>
          <w:i w:val="false"/>
          <w:color w:val="000000"/>
          <w:sz w:val="28"/>
        </w:rPr>
        <w:t>
      пленканы өндіру және өңдеу технологиясы бойынша жалпы мәліметтер;</w:t>
      </w:r>
    </w:p>
    <w:p>
      <w:pPr>
        <w:spacing w:after="0"/>
        <w:ind w:left="0"/>
        <w:jc w:val="both"/>
      </w:pPr>
      <w:r>
        <w:rPr>
          <w:rFonts w:ascii="Times New Roman"/>
          <w:b w:val="false"/>
          <w:i w:val="false"/>
          <w:color w:val="000000"/>
          <w:sz w:val="28"/>
        </w:rPr>
        <w:t>
      пленкамен жұмыс істеу тәсілдері мен қағидаларын.</w:t>
      </w:r>
    </w:p>
    <w:bookmarkStart w:name="z289" w:id="286"/>
    <w:p>
      <w:pPr>
        <w:spacing w:after="0"/>
        <w:ind w:left="0"/>
        <w:jc w:val="left"/>
      </w:pPr>
      <w:r>
        <w:rPr>
          <w:rFonts w:ascii="Times New Roman"/>
          <w:b/>
          <w:i w:val="false"/>
          <w:color w:val="000000"/>
        </w:rPr>
        <w:t xml:space="preserve"> 90-параграф. Пленканы, ерітінділерді және фильм материалдарын бақылаушы, 3-разряд</w:t>
      </w:r>
    </w:p>
    <w:bookmarkEnd w:id="286"/>
    <w:bookmarkStart w:name="z290" w:id="287"/>
    <w:p>
      <w:pPr>
        <w:spacing w:after="0"/>
        <w:ind w:left="0"/>
        <w:jc w:val="both"/>
      </w:pPr>
      <w:r>
        <w:rPr>
          <w:rFonts w:ascii="Times New Roman"/>
          <w:b w:val="false"/>
          <w:i w:val="false"/>
          <w:color w:val="000000"/>
          <w:sz w:val="28"/>
        </w:rPr>
        <w:t xml:space="preserve">
      190. Жұмыс сипаттамасы: </w:t>
      </w:r>
    </w:p>
    <w:bookmarkEnd w:id="287"/>
    <w:p>
      <w:pPr>
        <w:spacing w:after="0"/>
        <w:ind w:left="0"/>
        <w:jc w:val="both"/>
      </w:pPr>
      <w:r>
        <w:rPr>
          <w:rFonts w:ascii="Times New Roman"/>
          <w:b w:val="false"/>
          <w:i w:val="false"/>
          <w:color w:val="000000"/>
          <w:sz w:val="28"/>
        </w:rPr>
        <w:t>
      фонограммалармен фильм көшірмесінің техникалы, фотографиялы сапасын бақылау;</w:t>
      </w:r>
    </w:p>
    <w:p>
      <w:pPr>
        <w:spacing w:after="0"/>
        <w:ind w:left="0"/>
        <w:jc w:val="both"/>
      </w:pPr>
      <w:r>
        <w:rPr>
          <w:rFonts w:ascii="Times New Roman"/>
          <w:b w:val="false"/>
          <w:i w:val="false"/>
          <w:color w:val="000000"/>
          <w:sz w:val="28"/>
        </w:rPr>
        <w:t xml:space="preserve">
      дыбысталудың, ілеспеліліктің, фонограммалардың қалыңдығын, түрлі-түсті фильмкөшірмесін рестраврациядан кейін сапасын тексеру; </w:t>
      </w:r>
    </w:p>
    <w:p>
      <w:pPr>
        <w:spacing w:after="0"/>
        <w:ind w:left="0"/>
        <w:jc w:val="both"/>
      </w:pPr>
      <w:r>
        <w:rPr>
          <w:rFonts w:ascii="Times New Roman"/>
          <w:b w:val="false"/>
          <w:i w:val="false"/>
          <w:color w:val="000000"/>
          <w:sz w:val="28"/>
        </w:rPr>
        <w:t xml:space="preserve">
      дайын өнімнге сенситометрлі бақылау; </w:t>
      </w:r>
    </w:p>
    <w:p>
      <w:pPr>
        <w:spacing w:after="0"/>
        <w:ind w:left="0"/>
        <w:jc w:val="both"/>
      </w:pPr>
      <w:r>
        <w:rPr>
          <w:rFonts w:ascii="Times New Roman"/>
          <w:b w:val="false"/>
          <w:i w:val="false"/>
          <w:color w:val="000000"/>
          <w:sz w:val="28"/>
        </w:rPr>
        <w:t xml:space="preserve">
      жұмыс ерітінділеріне талдау жүргізу. </w:t>
      </w:r>
    </w:p>
    <w:bookmarkStart w:name="z291" w:id="288"/>
    <w:p>
      <w:pPr>
        <w:spacing w:after="0"/>
        <w:ind w:left="0"/>
        <w:jc w:val="both"/>
      </w:pPr>
      <w:r>
        <w:rPr>
          <w:rFonts w:ascii="Times New Roman"/>
          <w:b w:val="false"/>
          <w:i w:val="false"/>
          <w:color w:val="000000"/>
          <w:sz w:val="28"/>
        </w:rPr>
        <w:t xml:space="preserve">
      191. Білуге тиіс: </w:t>
      </w:r>
    </w:p>
    <w:bookmarkEnd w:id="288"/>
    <w:p>
      <w:pPr>
        <w:spacing w:after="0"/>
        <w:ind w:left="0"/>
        <w:jc w:val="both"/>
      </w:pPr>
      <w:r>
        <w:rPr>
          <w:rFonts w:ascii="Times New Roman"/>
          <w:b w:val="false"/>
          <w:i w:val="false"/>
          <w:color w:val="000000"/>
          <w:sz w:val="28"/>
        </w:rPr>
        <w:t>
      қара-ақ және түсті пленкаларды, фильм көшірмелерін өндіру және өңдеу технологиясын;</w:t>
      </w:r>
    </w:p>
    <w:p>
      <w:pPr>
        <w:spacing w:after="0"/>
        <w:ind w:left="0"/>
        <w:jc w:val="both"/>
      </w:pPr>
      <w:r>
        <w:rPr>
          <w:rFonts w:ascii="Times New Roman"/>
          <w:b w:val="false"/>
          <w:i w:val="false"/>
          <w:color w:val="000000"/>
          <w:sz w:val="28"/>
        </w:rPr>
        <w:t>
      кинофильмдерді көрсету режимін;</w:t>
      </w:r>
    </w:p>
    <w:p>
      <w:pPr>
        <w:spacing w:after="0"/>
        <w:ind w:left="0"/>
        <w:jc w:val="both"/>
      </w:pPr>
      <w:r>
        <w:rPr>
          <w:rFonts w:ascii="Times New Roman"/>
          <w:b w:val="false"/>
          <w:i w:val="false"/>
          <w:color w:val="000000"/>
          <w:sz w:val="28"/>
        </w:rPr>
        <w:t>
      дайын өнімнің стандарттарын, техникалық шарттарын, сенситометриялық сипаттамаларын.</w:t>
      </w:r>
    </w:p>
    <w:bookmarkStart w:name="z292" w:id="289"/>
    <w:p>
      <w:pPr>
        <w:spacing w:after="0"/>
        <w:ind w:left="0"/>
        <w:jc w:val="left"/>
      </w:pPr>
      <w:r>
        <w:rPr>
          <w:rFonts w:ascii="Times New Roman"/>
          <w:b/>
          <w:i w:val="false"/>
          <w:color w:val="000000"/>
        </w:rPr>
        <w:t xml:space="preserve"> 91-параграф. Пленканы, ерітінділерді және фильм материалдарын бақылаушы, 4-разряд</w:t>
      </w:r>
    </w:p>
    <w:bookmarkEnd w:id="289"/>
    <w:bookmarkStart w:name="z293" w:id="290"/>
    <w:p>
      <w:pPr>
        <w:spacing w:after="0"/>
        <w:ind w:left="0"/>
        <w:jc w:val="both"/>
      </w:pPr>
      <w:r>
        <w:rPr>
          <w:rFonts w:ascii="Times New Roman"/>
          <w:b w:val="false"/>
          <w:i w:val="false"/>
          <w:color w:val="000000"/>
          <w:sz w:val="28"/>
        </w:rPr>
        <w:t xml:space="preserve">
      192. Жұмыс сипаттамасы: </w:t>
      </w:r>
    </w:p>
    <w:bookmarkEnd w:id="290"/>
    <w:p>
      <w:pPr>
        <w:spacing w:after="0"/>
        <w:ind w:left="0"/>
        <w:jc w:val="both"/>
      </w:pPr>
      <w:r>
        <w:rPr>
          <w:rFonts w:ascii="Times New Roman"/>
          <w:b w:val="false"/>
          <w:i w:val="false"/>
          <w:color w:val="000000"/>
          <w:sz w:val="28"/>
        </w:rPr>
        <w:t xml:space="preserve">
      экспортқа арналған қара-ақ фильм материалдарының, аралық позитивтердің, контратиптердің, бақылау көшірмелерінің, фонограммалар негативтерінің, гидротипияға арналған пленкалардың, реставрациядан кейінгі аралық фильм материалдарының, қара-ақ фильм көшірмелерінің техникалық және фотографиялық сапасын бақылау; </w:t>
      </w:r>
    </w:p>
    <w:p>
      <w:pPr>
        <w:spacing w:after="0"/>
        <w:ind w:left="0"/>
        <w:jc w:val="both"/>
      </w:pPr>
      <w:r>
        <w:rPr>
          <w:rFonts w:ascii="Times New Roman"/>
          <w:b w:val="false"/>
          <w:i w:val="false"/>
          <w:color w:val="000000"/>
          <w:sz w:val="28"/>
        </w:rPr>
        <w:t>
      матрицаларды және бланкфильмдерді гидротипті орын ауыстыруға дайындау, осы процесті бақылау;</w:t>
      </w:r>
    </w:p>
    <w:p>
      <w:pPr>
        <w:spacing w:after="0"/>
        <w:ind w:left="0"/>
        <w:jc w:val="both"/>
      </w:pPr>
      <w:r>
        <w:rPr>
          <w:rFonts w:ascii="Times New Roman"/>
          <w:b w:val="false"/>
          <w:i w:val="false"/>
          <w:color w:val="000000"/>
          <w:sz w:val="28"/>
        </w:rPr>
        <w:t xml:space="preserve">
      кинофильмнің бөлшектерін рестраврациядан кейін монтаждау және экранда тексеру; </w:t>
      </w:r>
    </w:p>
    <w:p>
      <w:pPr>
        <w:spacing w:after="0"/>
        <w:ind w:left="0"/>
        <w:jc w:val="both"/>
      </w:pPr>
      <w:r>
        <w:rPr>
          <w:rFonts w:ascii="Times New Roman"/>
          <w:b w:val="false"/>
          <w:i w:val="false"/>
          <w:color w:val="000000"/>
          <w:sz w:val="28"/>
        </w:rPr>
        <w:t xml:space="preserve">
      түрлі-түсті және ақ-қара үлдір үшін өңдеу режимін орнату; </w:t>
      </w:r>
    </w:p>
    <w:p>
      <w:pPr>
        <w:spacing w:after="0"/>
        <w:ind w:left="0"/>
        <w:jc w:val="both"/>
      </w:pPr>
      <w:r>
        <w:rPr>
          <w:rFonts w:ascii="Times New Roman"/>
          <w:b w:val="false"/>
          <w:i w:val="false"/>
          <w:color w:val="000000"/>
          <w:sz w:val="28"/>
        </w:rPr>
        <w:t xml:space="preserve">
      түсіп жатқан химикаттарға талдау жүргізу, фиксажды және жуатын суларда күмістің барын анықтау. </w:t>
      </w:r>
    </w:p>
    <w:bookmarkStart w:name="z294" w:id="291"/>
    <w:p>
      <w:pPr>
        <w:spacing w:after="0"/>
        <w:ind w:left="0"/>
        <w:jc w:val="both"/>
      </w:pPr>
      <w:r>
        <w:rPr>
          <w:rFonts w:ascii="Times New Roman"/>
          <w:b w:val="false"/>
          <w:i w:val="false"/>
          <w:color w:val="000000"/>
          <w:sz w:val="28"/>
        </w:rPr>
        <w:t xml:space="preserve">
      193. Білуге тиіс: </w:t>
      </w:r>
    </w:p>
    <w:bookmarkEnd w:id="291"/>
    <w:p>
      <w:pPr>
        <w:spacing w:after="0"/>
        <w:ind w:left="0"/>
        <w:jc w:val="both"/>
      </w:pPr>
      <w:r>
        <w:rPr>
          <w:rFonts w:ascii="Times New Roman"/>
          <w:b w:val="false"/>
          <w:i w:val="false"/>
          <w:color w:val="000000"/>
          <w:sz w:val="28"/>
        </w:rPr>
        <w:t>
      қарсы сипалау технологиясын;</w:t>
      </w:r>
    </w:p>
    <w:p>
      <w:pPr>
        <w:spacing w:after="0"/>
        <w:ind w:left="0"/>
        <w:jc w:val="both"/>
      </w:pPr>
      <w:r>
        <w:rPr>
          <w:rFonts w:ascii="Times New Roman"/>
          <w:b w:val="false"/>
          <w:i w:val="false"/>
          <w:color w:val="000000"/>
          <w:sz w:val="28"/>
        </w:rPr>
        <w:t>
      дыбысты жазу және ойнату негіздерін;</w:t>
      </w:r>
    </w:p>
    <w:p>
      <w:pPr>
        <w:spacing w:after="0"/>
        <w:ind w:left="0"/>
        <w:jc w:val="both"/>
      </w:pPr>
      <w:r>
        <w:rPr>
          <w:rFonts w:ascii="Times New Roman"/>
          <w:b w:val="false"/>
          <w:i w:val="false"/>
          <w:color w:val="000000"/>
          <w:sz w:val="28"/>
        </w:rPr>
        <w:t>
      өңдеу ерітінділерінің, сенситометрлердің рецептурасын;</w:t>
      </w:r>
    </w:p>
    <w:p>
      <w:pPr>
        <w:spacing w:after="0"/>
        <w:ind w:left="0"/>
        <w:jc w:val="both"/>
      </w:pPr>
      <w:r>
        <w:rPr>
          <w:rFonts w:ascii="Times New Roman"/>
          <w:b w:val="false"/>
          <w:i w:val="false"/>
          <w:color w:val="000000"/>
          <w:sz w:val="28"/>
        </w:rPr>
        <w:t>
      химия негіздерін;</w:t>
      </w:r>
    </w:p>
    <w:p>
      <w:pPr>
        <w:spacing w:after="0"/>
        <w:ind w:left="0"/>
        <w:jc w:val="both"/>
      </w:pPr>
      <w:r>
        <w:rPr>
          <w:rFonts w:ascii="Times New Roman"/>
          <w:b w:val="false"/>
          <w:i w:val="false"/>
          <w:color w:val="000000"/>
          <w:sz w:val="28"/>
        </w:rPr>
        <w:t>
      қолданылатын бақылау-өлшеу аспаптарының құрылысын.</w:t>
      </w:r>
    </w:p>
    <w:bookmarkStart w:name="z295" w:id="292"/>
    <w:p>
      <w:pPr>
        <w:spacing w:after="0"/>
        <w:ind w:left="0"/>
        <w:jc w:val="left"/>
      </w:pPr>
      <w:r>
        <w:rPr>
          <w:rFonts w:ascii="Times New Roman"/>
          <w:b/>
          <w:i w:val="false"/>
          <w:color w:val="000000"/>
        </w:rPr>
        <w:t xml:space="preserve"> 92-параграф. Пленканы, ерітінділерді және фильм материалдарын бақылаушы, 5-разряд</w:t>
      </w:r>
    </w:p>
    <w:bookmarkEnd w:id="292"/>
    <w:bookmarkStart w:name="z296" w:id="293"/>
    <w:p>
      <w:pPr>
        <w:spacing w:after="0"/>
        <w:ind w:left="0"/>
        <w:jc w:val="both"/>
      </w:pPr>
      <w:r>
        <w:rPr>
          <w:rFonts w:ascii="Times New Roman"/>
          <w:b w:val="false"/>
          <w:i w:val="false"/>
          <w:color w:val="000000"/>
          <w:sz w:val="28"/>
        </w:rPr>
        <w:t>
      194. Жұмыс сипаттамасы:</w:t>
      </w:r>
    </w:p>
    <w:bookmarkEnd w:id="293"/>
    <w:p>
      <w:pPr>
        <w:spacing w:after="0"/>
        <w:ind w:left="0"/>
        <w:jc w:val="both"/>
      </w:pPr>
      <w:r>
        <w:rPr>
          <w:rFonts w:ascii="Times New Roman"/>
          <w:b w:val="false"/>
          <w:i w:val="false"/>
          <w:color w:val="000000"/>
          <w:sz w:val="28"/>
        </w:rPr>
        <w:t>
      түсті фильм материалдарының, аралық позитивтердің, контратиптердің, бақылау көшірмелерінің, ағымдағы 35-милиметрлі негатив пен позитивтің техникалық және фотографиялық сапасын, дыбысталу сапасын, үндестігін, оптикалық тығыздығы мен магниттік фонограммалар деңгейін бақылау;</w:t>
      </w:r>
    </w:p>
    <w:p>
      <w:pPr>
        <w:spacing w:after="0"/>
        <w:ind w:left="0"/>
        <w:jc w:val="both"/>
      </w:pPr>
      <w:r>
        <w:rPr>
          <w:rFonts w:ascii="Times New Roman"/>
          <w:b w:val="false"/>
          <w:i w:val="false"/>
          <w:color w:val="000000"/>
          <w:sz w:val="28"/>
        </w:rPr>
        <w:t xml:space="preserve">
      экспортқа арналған түрлі-түсті фильмкөшірмесін, кең форматты фильм көшірмесін және 35-миллиметрлі фильмкөшірмесін кинопроекцияның жоғары жылдамдығында бақылау; </w:t>
      </w:r>
    </w:p>
    <w:p>
      <w:pPr>
        <w:spacing w:after="0"/>
        <w:ind w:left="0"/>
        <w:jc w:val="both"/>
      </w:pPr>
      <w:r>
        <w:rPr>
          <w:rFonts w:ascii="Times New Roman"/>
          <w:b w:val="false"/>
          <w:i w:val="false"/>
          <w:color w:val="000000"/>
          <w:sz w:val="28"/>
        </w:rPr>
        <w:t xml:space="preserve">
      фильм материалдарының сенситометрлі көрсеткіштерін және геометриялы параметрлерін өлшеу; </w:t>
      </w:r>
    </w:p>
    <w:p>
      <w:pPr>
        <w:spacing w:after="0"/>
        <w:ind w:left="0"/>
        <w:jc w:val="both"/>
      </w:pPr>
      <w:r>
        <w:rPr>
          <w:rFonts w:ascii="Times New Roman"/>
          <w:b w:val="false"/>
          <w:i w:val="false"/>
          <w:color w:val="000000"/>
          <w:sz w:val="28"/>
        </w:rPr>
        <w:t>
      фильм материалдарының барлық түрінің техникалы жағдайын қолданылу процессі кезінде немесе реставрациядан кейін бақылау;</w:t>
      </w:r>
    </w:p>
    <w:p>
      <w:pPr>
        <w:spacing w:after="0"/>
        <w:ind w:left="0"/>
        <w:jc w:val="both"/>
      </w:pPr>
      <w:r>
        <w:rPr>
          <w:rFonts w:ascii="Times New Roman"/>
          <w:b w:val="false"/>
          <w:i w:val="false"/>
          <w:color w:val="000000"/>
          <w:sz w:val="28"/>
        </w:rPr>
        <w:t>
      эталонды немесе тәжірибелі фильм көшірмесін қарау және тексеру;</w:t>
      </w:r>
    </w:p>
    <w:p>
      <w:pPr>
        <w:spacing w:after="0"/>
        <w:ind w:left="0"/>
        <w:jc w:val="both"/>
      </w:pPr>
      <w:r>
        <w:rPr>
          <w:rFonts w:ascii="Times New Roman"/>
          <w:b w:val="false"/>
          <w:i w:val="false"/>
          <w:color w:val="000000"/>
          <w:sz w:val="28"/>
        </w:rPr>
        <w:t xml:space="preserve">
      пленканың техникалы жағдайын немесе перфорацияның сапасын анықтау; </w:t>
      </w:r>
    </w:p>
    <w:p>
      <w:pPr>
        <w:spacing w:after="0"/>
        <w:ind w:left="0"/>
        <w:jc w:val="both"/>
      </w:pPr>
      <w:r>
        <w:rPr>
          <w:rFonts w:ascii="Times New Roman"/>
          <w:b w:val="false"/>
          <w:i w:val="false"/>
          <w:color w:val="000000"/>
          <w:sz w:val="28"/>
        </w:rPr>
        <w:t xml:space="preserve">
      қорғаныс жиектерін жапсыру; </w:t>
      </w:r>
    </w:p>
    <w:p>
      <w:pPr>
        <w:spacing w:after="0"/>
        <w:ind w:left="0"/>
        <w:jc w:val="both"/>
      </w:pPr>
      <w:r>
        <w:rPr>
          <w:rFonts w:ascii="Times New Roman"/>
          <w:b w:val="false"/>
          <w:i w:val="false"/>
          <w:color w:val="000000"/>
          <w:sz w:val="28"/>
        </w:rPr>
        <w:t xml:space="preserve">
      ілеспе құжатнаманы толтыру; </w:t>
      </w:r>
    </w:p>
    <w:p>
      <w:pPr>
        <w:spacing w:after="0"/>
        <w:ind w:left="0"/>
        <w:jc w:val="both"/>
      </w:pPr>
      <w:r>
        <w:rPr>
          <w:rFonts w:ascii="Times New Roman"/>
          <w:b w:val="false"/>
          <w:i w:val="false"/>
          <w:color w:val="000000"/>
          <w:sz w:val="28"/>
        </w:rPr>
        <w:t xml:space="preserve">
      ақаулы орындарын жарамсыз деп тану; </w:t>
      </w:r>
    </w:p>
    <w:p>
      <w:pPr>
        <w:spacing w:after="0"/>
        <w:ind w:left="0"/>
        <w:jc w:val="both"/>
      </w:pPr>
      <w:r>
        <w:rPr>
          <w:rFonts w:ascii="Times New Roman"/>
          <w:b w:val="false"/>
          <w:i w:val="false"/>
          <w:color w:val="000000"/>
          <w:sz w:val="28"/>
        </w:rPr>
        <w:t xml:space="preserve">
      түзетілген бөліктерден фильмдерді монтаждау және оларды экранда тексеру. </w:t>
      </w:r>
    </w:p>
    <w:bookmarkStart w:name="z297" w:id="294"/>
    <w:p>
      <w:pPr>
        <w:spacing w:after="0"/>
        <w:ind w:left="0"/>
        <w:jc w:val="both"/>
      </w:pPr>
      <w:r>
        <w:rPr>
          <w:rFonts w:ascii="Times New Roman"/>
          <w:b w:val="false"/>
          <w:i w:val="false"/>
          <w:color w:val="000000"/>
          <w:sz w:val="28"/>
        </w:rPr>
        <w:t xml:space="preserve">
      195. Білуге тиіс: </w:t>
      </w:r>
    </w:p>
    <w:bookmarkEnd w:id="294"/>
    <w:p>
      <w:pPr>
        <w:spacing w:after="0"/>
        <w:ind w:left="0"/>
        <w:jc w:val="both"/>
      </w:pPr>
      <w:r>
        <w:rPr>
          <w:rFonts w:ascii="Times New Roman"/>
          <w:b w:val="false"/>
          <w:i w:val="false"/>
          <w:color w:val="000000"/>
          <w:sz w:val="28"/>
        </w:rPr>
        <w:t>
      алғашқы фильм материалдарын дайындау технологиялық процесін;</w:t>
      </w:r>
    </w:p>
    <w:p>
      <w:pPr>
        <w:spacing w:after="0"/>
        <w:ind w:left="0"/>
        <w:jc w:val="both"/>
      </w:pPr>
      <w:r>
        <w:rPr>
          <w:rFonts w:ascii="Times New Roman"/>
          <w:b w:val="false"/>
          <w:i w:val="false"/>
          <w:color w:val="000000"/>
          <w:sz w:val="28"/>
        </w:rPr>
        <w:t>
      кинопроекция технологиясының және техникасының негіздерін;</w:t>
      </w:r>
    </w:p>
    <w:p>
      <w:pPr>
        <w:spacing w:after="0"/>
        <w:ind w:left="0"/>
        <w:jc w:val="both"/>
      </w:pPr>
      <w:r>
        <w:rPr>
          <w:rFonts w:ascii="Times New Roman"/>
          <w:b w:val="false"/>
          <w:i w:val="false"/>
          <w:color w:val="000000"/>
          <w:sz w:val="28"/>
        </w:rPr>
        <w:t>
      киноөндіріс технологиясының негіздерін.</w:t>
      </w:r>
    </w:p>
    <w:bookmarkStart w:name="z298" w:id="295"/>
    <w:p>
      <w:pPr>
        <w:spacing w:after="0"/>
        <w:ind w:left="0"/>
        <w:jc w:val="both"/>
      </w:pPr>
      <w:r>
        <w:rPr>
          <w:rFonts w:ascii="Times New Roman"/>
          <w:b w:val="false"/>
          <w:i w:val="false"/>
          <w:color w:val="000000"/>
          <w:sz w:val="28"/>
        </w:rPr>
        <w:t>
      196. Техникалық және кәсіптік (арнайы орта, кәсіптік орта) білім талап етіледі.</w:t>
      </w:r>
    </w:p>
    <w:bookmarkEnd w:id="295"/>
    <w:bookmarkStart w:name="z299" w:id="296"/>
    <w:p>
      <w:pPr>
        <w:spacing w:after="0"/>
        <w:ind w:left="0"/>
        <w:jc w:val="left"/>
      </w:pPr>
      <w:r>
        <w:rPr>
          <w:rFonts w:ascii="Times New Roman"/>
          <w:b/>
          <w:i w:val="false"/>
          <w:color w:val="000000"/>
        </w:rPr>
        <w:t xml:space="preserve"> 93-параграф. Пленканы, ерітінділерді және фильм материалдарын бақылаушы, 6-разряд</w:t>
      </w:r>
    </w:p>
    <w:bookmarkEnd w:id="296"/>
    <w:bookmarkStart w:name="z300" w:id="297"/>
    <w:p>
      <w:pPr>
        <w:spacing w:after="0"/>
        <w:ind w:left="0"/>
        <w:jc w:val="both"/>
      </w:pPr>
      <w:r>
        <w:rPr>
          <w:rFonts w:ascii="Times New Roman"/>
          <w:b w:val="false"/>
          <w:i w:val="false"/>
          <w:color w:val="000000"/>
          <w:sz w:val="28"/>
        </w:rPr>
        <w:t>
      197. Жұмыс сипаттамасы:</w:t>
      </w:r>
    </w:p>
    <w:bookmarkEnd w:id="297"/>
    <w:p>
      <w:pPr>
        <w:spacing w:after="0"/>
        <w:ind w:left="0"/>
        <w:jc w:val="both"/>
      </w:pPr>
      <w:r>
        <w:rPr>
          <w:rFonts w:ascii="Times New Roman"/>
          <w:b w:val="false"/>
          <w:i w:val="false"/>
          <w:color w:val="000000"/>
          <w:sz w:val="28"/>
        </w:rPr>
        <w:t xml:space="preserve">
      ағымдағы 70-миллиметрлі негативті және позитивті, барлық форматтағы бейнелерді, эталонды көшірмелерді, магнитті фонограммалардың түпнегізін, "шу және әуен" магнитті фонограммаларын, аралық позитивті, контративті және бақылау көшірмесін кинофильм бойынша фильм материалдарының жинағының техникалы және фотографиялы сапасын тексеру; </w:t>
      </w:r>
    </w:p>
    <w:p>
      <w:pPr>
        <w:spacing w:after="0"/>
        <w:ind w:left="0"/>
        <w:jc w:val="both"/>
      </w:pPr>
      <w:r>
        <w:rPr>
          <w:rFonts w:ascii="Times New Roman"/>
          <w:b w:val="false"/>
          <w:i w:val="false"/>
          <w:color w:val="000000"/>
          <w:sz w:val="28"/>
        </w:rPr>
        <w:t>
      сенситометрлі бақылау және жинақтың сапасы жайлы қорытынды жасау;</w:t>
      </w:r>
    </w:p>
    <w:p>
      <w:pPr>
        <w:spacing w:after="0"/>
        <w:ind w:left="0"/>
        <w:jc w:val="both"/>
      </w:pPr>
      <w:r>
        <w:rPr>
          <w:rFonts w:ascii="Times New Roman"/>
          <w:b w:val="false"/>
          <w:i w:val="false"/>
          <w:color w:val="000000"/>
          <w:sz w:val="28"/>
        </w:rPr>
        <w:t xml:space="preserve">
      өткен жылдарда өндірілген кинофильмдердін фильм материалдарын және шет елде өндірілген жинақтарды, реставрациядан кейін техникалы тозған фильмдерді бақылау және апробациялау; </w:t>
      </w:r>
    </w:p>
    <w:p>
      <w:pPr>
        <w:spacing w:after="0"/>
        <w:ind w:left="0"/>
        <w:jc w:val="both"/>
      </w:pPr>
      <w:r>
        <w:rPr>
          <w:rFonts w:ascii="Times New Roman"/>
          <w:b w:val="false"/>
          <w:i w:val="false"/>
          <w:color w:val="000000"/>
          <w:sz w:val="28"/>
        </w:rPr>
        <w:t xml:space="preserve">
      негативті материалдарға қосымша мөлшерленген жарық түсіруді бақылау; </w:t>
      </w:r>
    </w:p>
    <w:p>
      <w:pPr>
        <w:spacing w:after="0"/>
        <w:ind w:left="0"/>
        <w:jc w:val="both"/>
      </w:pPr>
      <w:r>
        <w:rPr>
          <w:rFonts w:ascii="Times New Roman"/>
          <w:b w:val="false"/>
          <w:i w:val="false"/>
          <w:color w:val="000000"/>
          <w:sz w:val="28"/>
        </w:rPr>
        <w:t xml:space="preserve">
      пленка өндіретін фабрикалардан түсетін жарықсезгіш материалдардың сапасы жөнінде қорытынды жасау; </w:t>
      </w:r>
    </w:p>
    <w:p>
      <w:pPr>
        <w:spacing w:after="0"/>
        <w:ind w:left="0"/>
        <w:jc w:val="both"/>
      </w:pPr>
      <w:r>
        <w:rPr>
          <w:rFonts w:ascii="Times New Roman"/>
          <w:b w:val="false"/>
          <w:i w:val="false"/>
          <w:color w:val="000000"/>
          <w:sz w:val="28"/>
        </w:rPr>
        <w:t>
      техникалық құжаттаманы ресімдеу.</w:t>
      </w:r>
    </w:p>
    <w:bookmarkStart w:name="z301" w:id="298"/>
    <w:p>
      <w:pPr>
        <w:spacing w:after="0"/>
        <w:ind w:left="0"/>
        <w:jc w:val="both"/>
      </w:pPr>
      <w:r>
        <w:rPr>
          <w:rFonts w:ascii="Times New Roman"/>
          <w:b w:val="false"/>
          <w:i w:val="false"/>
          <w:color w:val="000000"/>
          <w:sz w:val="28"/>
        </w:rPr>
        <w:t xml:space="preserve">
      198. Білуге тиіс: </w:t>
      </w:r>
    </w:p>
    <w:bookmarkEnd w:id="298"/>
    <w:p>
      <w:pPr>
        <w:spacing w:after="0"/>
        <w:ind w:left="0"/>
        <w:jc w:val="both"/>
      </w:pPr>
      <w:r>
        <w:rPr>
          <w:rFonts w:ascii="Times New Roman"/>
          <w:b w:val="false"/>
          <w:i w:val="false"/>
          <w:color w:val="000000"/>
          <w:sz w:val="28"/>
        </w:rPr>
        <w:t>
      негативті және аралық материалдарды әзірлеу технологиясын;</w:t>
      </w:r>
    </w:p>
    <w:p>
      <w:pPr>
        <w:spacing w:after="0"/>
        <w:ind w:left="0"/>
        <w:jc w:val="both"/>
      </w:pPr>
      <w:r>
        <w:rPr>
          <w:rFonts w:ascii="Times New Roman"/>
          <w:b w:val="false"/>
          <w:i w:val="false"/>
          <w:color w:val="000000"/>
          <w:sz w:val="28"/>
        </w:rPr>
        <w:t>
      фотография, сенситометрия, фильм көшірмелерін көшіру процесінің негіздерін.</w:t>
      </w:r>
    </w:p>
    <w:bookmarkStart w:name="z302" w:id="299"/>
    <w:p>
      <w:pPr>
        <w:spacing w:after="0"/>
        <w:ind w:left="0"/>
        <w:jc w:val="both"/>
      </w:pPr>
      <w:r>
        <w:rPr>
          <w:rFonts w:ascii="Times New Roman"/>
          <w:b w:val="false"/>
          <w:i w:val="false"/>
          <w:color w:val="000000"/>
          <w:sz w:val="28"/>
        </w:rPr>
        <w:t xml:space="preserve">
      199. Техникалық және кәсіптік (арнайы орта, кәсіптік орта) білім талап етіледі. </w:t>
      </w:r>
    </w:p>
    <w:bookmarkEnd w:id="299"/>
    <w:bookmarkStart w:name="z303" w:id="300"/>
    <w:p>
      <w:pPr>
        <w:spacing w:after="0"/>
        <w:ind w:left="0"/>
        <w:jc w:val="left"/>
      </w:pPr>
      <w:r>
        <w:rPr>
          <w:rFonts w:ascii="Times New Roman"/>
          <w:b/>
          <w:i w:val="false"/>
          <w:color w:val="000000"/>
        </w:rPr>
        <w:t xml:space="preserve"> 94-параграф. Синтетикалы бояуларды өндіру аппаратшы, 2-разряд</w:t>
      </w:r>
    </w:p>
    <w:bookmarkEnd w:id="300"/>
    <w:bookmarkStart w:name="z304" w:id="301"/>
    <w:p>
      <w:pPr>
        <w:spacing w:after="0"/>
        <w:ind w:left="0"/>
        <w:jc w:val="both"/>
      </w:pPr>
      <w:r>
        <w:rPr>
          <w:rFonts w:ascii="Times New Roman"/>
          <w:b w:val="false"/>
          <w:i w:val="false"/>
          <w:color w:val="000000"/>
          <w:sz w:val="28"/>
        </w:rPr>
        <w:t>
      200. Жұмыс сипаттамасы:</w:t>
      </w:r>
    </w:p>
    <w:bookmarkEnd w:id="301"/>
    <w:p>
      <w:pPr>
        <w:spacing w:after="0"/>
        <w:ind w:left="0"/>
        <w:jc w:val="both"/>
      </w:pPr>
      <w:r>
        <w:rPr>
          <w:rFonts w:ascii="Times New Roman"/>
          <w:b w:val="false"/>
          <w:i w:val="false"/>
          <w:color w:val="000000"/>
          <w:sz w:val="28"/>
        </w:rPr>
        <w:t>
      синтетикалы бояуларды өндіруге арналған жартылай фабрикаттарды синтездеу технология процесінің қосалқы операцияларын орындау;</w:t>
      </w:r>
    </w:p>
    <w:p>
      <w:pPr>
        <w:spacing w:after="0"/>
        <w:ind w:left="0"/>
        <w:jc w:val="both"/>
      </w:pPr>
      <w:r>
        <w:rPr>
          <w:rFonts w:ascii="Times New Roman"/>
          <w:b w:val="false"/>
          <w:i w:val="false"/>
          <w:color w:val="000000"/>
          <w:sz w:val="28"/>
        </w:rPr>
        <w:t>
      қызмет көрсетіліп жатқан аппараттарды тазарту, жуу және құрау;</w:t>
      </w:r>
    </w:p>
    <w:p>
      <w:pPr>
        <w:spacing w:after="0"/>
        <w:ind w:left="0"/>
        <w:jc w:val="both"/>
      </w:pPr>
      <w:r>
        <w:rPr>
          <w:rFonts w:ascii="Times New Roman"/>
          <w:b w:val="false"/>
          <w:i w:val="false"/>
          <w:color w:val="000000"/>
          <w:sz w:val="28"/>
        </w:rPr>
        <w:t>
      шикізатты әкелу, орамын шешу;</w:t>
      </w:r>
    </w:p>
    <w:p>
      <w:pPr>
        <w:spacing w:after="0"/>
        <w:ind w:left="0"/>
        <w:jc w:val="both"/>
      </w:pPr>
      <w:r>
        <w:rPr>
          <w:rFonts w:ascii="Times New Roman"/>
          <w:b w:val="false"/>
          <w:i w:val="false"/>
          <w:color w:val="000000"/>
          <w:sz w:val="28"/>
        </w:rPr>
        <w:t>
      қатты заттарын үгіту және жуу;</w:t>
      </w:r>
    </w:p>
    <w:p>
      <w:pPr>
        <w:spacing w:after="0"/>
        <w:ind w:left="0"/>
        <w:jc w:val="both"/>
      </w:pPr>
      <w:r>
        <w:rPr>
          <w:rFonts w:ascii="Times New Roman"/>
          <w:b w:val="false"/>
          <w:i w:val="false"/>
          <w:color w:val="000000"/>
          <w:sz w:val="28"/>
        </w:rPr>
        <w:t>
      дайын аспаларды араластыру;</w:t>
      </w:r>
    </w:p>
    <w:p>
      <w:pPr>
        <w:spacing w:after="0"/>
        <w:ind w:left="0"/>
        <w:jc w:val="both"/>
      </w:pPr>
      <w:r>
        <w:rPr>
          <w:rFonts w:ascii="Times New Roman"/>
          <w:b w:val="false"/>
          <w:i w:val="false"/>
          <w:color w:val="000000"/>
          <w:sz w:val="28"/>
        </w:rPr>
        <w:t>
      біліктілігі анағұрлым жоғары синтетикалық бояғыштар өндіру аппаратшысының басшылығымен шикізатты аппараттарға тиеу және дайын өнімді түсіру;</w:t>
      </w:r>
    </w:p>
    <w:p>
      <w:pPr>
        <w:spacing w:after="0"/>
        <w:ind w:left="0"/>
        <w:jc w:val="both"/>
      </w:pPr>
      <w:r>
        <w:rPr>
          <w:rFonts w:ascii="Times New Roman"/>
          <w:b w:val="false"/>
          <w:i w:val="false"/>
          <w:color w:val="000000"/>
          <w:sz w:val="28"/>
        </w:rPr>
        <w:t>
      дайын өнімге арналған ыдысты дайындау, оны өлшеп орау және орау.</w:t>
      </w:r>
    </w:p>
    <w:bookmarkStart w:name="z305" w:id="302"/>
    <w:p>
      <w:pPr>
        <w:spacing w:after="0"/>
        <w:ind w:left="0"/>
        <w:jc w:val="both"/>
      </w:pPr>
      <w:r>
        <w:rPr>
          <w:rFonts w:ascii="Times New Roman"/>
          <w:b w:val="false"/>
          <w:i w:val="false"/>
          <w:color w:val="000000"/>
          <w:sz w:val="28"/>
        </w:rPr>
        <w:t>
      201. Білуге тиіс:</w:t>
      </w:r>
    </w:p>
    <w:bookmarkEnd w:id="302"/>
    <w:p>
      <w:pPr>
        <w:spacing w:after="0"/>
        <w:ind w:left="0"/>
        <w:jc w:val="both"/>
      </w:pPr>
      <w:r>
        <w:rPr>
          <w:rFonts w:ascii="Times New Roman"/>
          <w:b w:val="false"/>
          <w:i w:val="false"/>
          <w:color w:val="000000"/>
          <w:sz w:val="28"/>
        </w:rPr>
        <w:t>
      ерітінділерді дайындау, қатты заттарды ұсақтау қағидалары;</w:t>
      </w:r>
    </w:p>
    <w:p>
      <w:pPr>
        <w:spacing w:after="0"/>
        <w:ind w:left="0"/>
        <w:jc w:val="both"/>
      </w:pPr>
      <w:r>
        <w:rPr>
          <w:rFonts w:ascii="Times New Roman"/>
          <w:b w:val="false"/>
          <w:i w:val="false"/>
          <w:color w:val="000000"/>
          <w:sz w:val="28"/>
        </w:rPr>
        <w:t>
      қызмет көрсетілетін аппараттарды бөлшектеу және құрастыру қағидалары және оларды тазалауға қойылатын талаптар.</w:t>
      </w:r>
    </w:p>
    <w:bookmarkStart w:name="z306" w:id="303"/>
    <w:p>
      <w:pPr>
        <w:spacing w:after="0"/>
        <w:ind w:left="0"/>
        <w:jc w:val="left"/>
      </w:pPr>
      <w:r>
        <w:rPr>
          <w:rFonts w:ascii="Times New Roman"/>
          <w:b/>
          <w:i w:val="false"/>
          <w:color w:val="000000"/>
        </w:rPr>
        <w:t xml:space="preserve"> 95-параграф. Синтетикалы бояуларды өндіру аппаратшы, 3-разряд</w:t>
      </w:r>
    </w:p>
    <w:bookmarkEnd w:id="303"/>
    <w:bookmarkStart w:name="z307" w:id="304"/>
    <w:p>
      <w:pPr>
        <w:spacing w:after="0"/>
        <w:ind w:left="0"/>
        <w:jc w:val="both"/>
      </w:pPr>
      <w:r>
        <w:rPr>
          <w:rFonts w:ascii="Times New Roman"/>
          <w:b w:val="false"/>
          <w:i w:val="false"/>
          <w:color w:val="000000"/>
          <w:sz w:val="28"/>
        </w:rPr>
        <w:t>
      202. Жұмыс сипаттамасы:</w:t>
      </w:r>
    </w:p>
    <w:bookmarkEnd w:id="304"/>
    <w:p>
      <w:pPr>
        <w:spacing w:after="0"/>
        <w:ind w:left="0"/>
        <w:jc w:val="both"/>
      </w:pPr>
      <w:r>
        <w:rPr>
          <w:rFonts w:ascii="Times New Roman"/>
          <w:b w:val="false"/>
          <w:i w:val="false"/>
          <w:color w:val="000000"/>
          <w:sz w:val="28"/>
        </w:rPr>
        <w:t>
      біліктілігі жоғары синтетикалы бояуларды өндіру бойынша аппаратшының басшылығымен синтетикалы бояуларды өндіруге арналған жартылай фабрикаттарды синтездеу технологиялы процесін жүргізу;</w:t>
      </w:r>
    </w:p>
    <w:p>
      <w:pPr>
        <w:spacing w:after="0"/>
        <w:ind w:left="0"/>
        <w:jc w:val="both"/>
      </w:pPr>
      <w:r>
        <w:rPr>
          <w:rFonts w:ascii="Times New Roman"/>
          <w:b w:val="false"/>
          <w:i w:val="false"/>
          <w:color w:val="000000"/>
          <w:sz w:val="28"/>
        </w:rPr>
        <w:t>
      ерітінділерді дайындау, өлшеу кезінде дәлме-дәлдікті талап етпейтін шикізатты мөлшерлеу;</w:t>
      </w:r>
    </w:p>
    <w:p>
      <w:pPr>
        <w:spacing w:after="0"/>
        <w:ind w:left="0"/>
        <w:jc w:val="both"/>
      </w:pPr>
      <w:r>
        <w:rPr>
          <w:rFonts w:ascii="Times New Roman"/>
          <w:b w:val="false"/>
          <w:i w:val="false"/>
          <w:color w:val="000000"/>
          <w:sz w:val="28"/>
        </w:rPr>
        <w:t>
      шикізатты және ерітінділерді аппаратқа тиеу;</w:t>
      </w:r>
    </w:p>
    <w:p>
      <w:pPr>
        <w:spacing w:after="0"/>
        <w:ind w:left="0"/>
        <w:jc w:val="both"/>
      </w:pPr>
      <w:r>
        <w:rPr>
          <w:rFonts w:ascii="Times New Roman"/>
          <w:b w:val="false"/>
          <w:i w:val="false"/>
          <w:color w:val="000000"/>
          <w:sz w:val="28"/>
        </w:rPr>
        <w:t>
      бақылау-өлшеу құралдарының көмегімен бөлек аппаратта синтездеу технологиялы процесін жүргізу;</w:t>
      </w:r>
    </w:p>
    <w:p>
      <w:pPr>
        <w:spacing w:after="0"/>
        <w:ind w:left="0"/>
        <w:jc w:val="both"/>
      </w:pPr>
      <w:r>
        <w:rPr>
          <w:rFonts w:ascii="Times New Roman"/>
          <w:b w:val="false"/>
          <w:i w:val="false"/>
          <w:color w:val="000000"/>
          <w:sz w:val="28"/>
        </w:rPr>
        <w:t>
      талдау жүргізу үшін сынамаларды алу;</w:t>
      </w:r>
    </w:p>
    <w:p>
      <w:pPr>
        <w:spacing w:after="0"/>
        <w:ind w:left="0"/>
        <w:jc w:val="both"/>
      </w:pPr>
      <w:r>
        <w:rPr>
          <w:rFonts w:ascii="Times New Roman"/>
          <w:b w:val="false"/>
          <w:i w:val="false"/>
          <w:color w:val="000000"/>
          <w:sz w:val="28"/>
        </w:rPr>
        <w:t>
      қосалқы жабдықты қосу және тоқтату.</w:t>
      </w:r>
    </w:p>
    <w:bookmarkStart w:name="z308" w:id="305"/>
    <w:p>
      <w:pPr>
        <w:spacing w:after="0"/>
        <w:ind w:left="0"/>
        <w:jc w:val="both"/>
      </w:pPr>
      <w:r>
        <w:rPr>
          <w:rFonts w:ascii="Times New Roman"/>
          <w:b w:val="false"/>
          <w:i w:val="false"/>
          <w:color w:val="000000"/>
          <w:sz w:val="28"/>
        </w:rPr>
        <w:t>
      203. Білуге тиіс:</w:t>
      </w:r>
    </w:p>
    <w:bookmarkEnd w:id="305"/>
    <w:p>
      <w:pPr>
        <w:spacing w:after="0"/>
        <w:ind w:left="0"/>
        <w:jc w:val="both"/>
      </w:pPr>
      <w:r>
        <w:rPr>
          <w:rFonts w:ascii="Times New Roman"/>
          <w:b w:val="false"/>
          <w:i w:val="false"/>
          <w:color w:val="000000"/>
          <w:sz w:val="28"/>
        </w:rPr>
        <w:t>
      жартылай фабрикаттарды синтездеу технологиялық процесін;</w:t>
      </w:r>
    </w:p>
    <w:p>
      <w:pPr>
        <w:spacing w:after="0"/>
        <w:ind w:left="0"/>
        <w:jc w:val="both"/>
      </w:pPr>
      <w:r>
        <w:rPr>
          <w:rFonts w:ascii="Times New Roman"/>
          <w:b w:val="false"/>
          <w:i w:val="false"/>
          <w:color w:val="000000"/>
          <w:sz w:val="28"/>
        </w:rPr>
        <w:t>
      қышқылдар мен сілтілер, натрий нитраты және басқалары ерітінділерін дайындау, қатты, күйдіргіш және зиянды заттарды ұсақтау, тез тұтанатын заттарды тасымалдау, тиеу және түсіру қағидаларын;</w:t>
      </w:r>
    </w:p>
    <w:p>
      <w:pPr>
        <w:spacing w:after="0"/>
        <w:ind w:left="0"/>
        <w:jc w:val="both"/>
      </w:pPr>
      <w:r>
        <w:rPr>
          <w:rFonts w:ascii="Times New Roman"/>
          <w:b w:val="false"/>
          <w:i w:val="false"/>
          <w:color w:val="000000"/>
          <w:sz w:val="28"/>
        </w:rPr>
        <w:t>
      қолданылып жатқан шикізаттардың, жартылай фабрикаттардың қасиеттерін;</w:t>
      </w:r>
    </w:p>
    <w:p>
      <w:pPr>
        <w:spacing w:after="0"/>
        <w:ind w:left="0"/>
        <w:jc w:val="both"/>
      </w:pPr>
      <w:r>
        <w:rPr>
          <w:rFonts w:ascii="Times New Roman"/>
          <w:b w:val="false"/>
          <w:i w:val="false"/>
          <w:color w:val="000000"/>
          <w:sz w:val="28"/>
        </w:rPr>
        <w:t>
      қолданылып жатқан бақылау-өлшеу құралдарының мақсатын және оларды пайдаланып технологиялық процесті басқару қағидаларын.</w:t>
      </w:r>
    </w:p>
    <w:bookmarkStart w:name="z309" w:id="306"/>
    <w:p>
      <w:pPr>
        <w:spacing w:after="0"/>
        <w:ind w:left="0"/>
        <w:jc w:val="left"/>
      </w:pPr>
      <w:r>
        <w:rPr>
          <w:rFonts w:ascii="Times New Roman"/>
          <w:b/>
          <w:i w:val="false"/>
          <w:color w:val="000000"/>
        </w:rPr>
        <w:t xml:space="preserve"> 96-параграф. Синтетикалы бояуларды өндіру аппаратшысы, 4-разряд</w:t>
      </w:r>
    </w:p>
    <w:bookmarkEnd w:id="306"/>
    <w:bookmarkStart w:name="z310" w:id="307"/>
    <w:p>
      <w:pPr>
        <w:spacing w:after="0"/>
        <w:ind w:left="0"/>
        <w:jc w:val="both"/>
      </w:pPr>
      <w:r>
        <w:rPr>
          <w:rFonts w:ascii="Times New Roman"/>
          <w:b w:val="false"/>
          <w:i w:val="false"/>
          <w:color w:val="000000"/>
          <w:sz w:val="28"/>
        </w:rPr>
        <w:t>
      204. Жұмыс сипаттамасы:</w:t>
      </w:r>
    </w:p>
    <w:bookmarkEnd w:id="307"/>
    <w:p>
      <w:pPr>
        <w:spacing w:after="0"/>
        <w:ind w:left="0"/>
        <w:jc w:val="both"/>
      </w:pPr>
      <w:r>
        <w:rPr>
          <w:rFonts w:ascii="Times New Roman"/>
          <w:b w:val="false"/>
          <w:i w:val="false"/>
          <w:color w:val="000000"/>
          <w:sz w:val="28"/>
        </w:rPr>
        <w:t>
      жұмыс нұсқаулықтарына сәйкес синтетикалы бояуларды өндіру үшін жартылай фабрикаттарды синтездеу технологиялық процесін жүргізу;</w:t>
      </w:r>
    </w:p>
    <w:p>
      <w:pPr>
        <w:spacing w:after="0"/>
        <w:ind w:left="0"/>
        <w:jc w:val="both"/>
      </w:pPr>
      <w:r>
        <w:rPr>
          <w:rFonts w:ascii="Times New Roman"/>
          <w:b w:val="false"/>
          <w:i w:val="false"/>
          <w:color w:val="000000"/>
          <w:sz w:val="28"/>
        </w:rPr>
        <w:t>
      шикізатты және жартылай фабрикаттарды түсіруді бақылау;</w:t>
      </w:r>
    </w:p>
    <w:p>
      <w:pPr>
        <w:spacing w:after="0"/>
        <w:ind w:left="0"/>
        <w:jc w:val="both"/>
      </w:pPr>
      <w:r>
        <w:rPr>
          <w:rFonts w:ascii="Times New Roman"/>
          <w:b w:val="false"/>
          <w:i w:val="false"/>
          <w:color w:val="000000"/>
          <w:sz w:val="28"/>
        </w:rPr>
        <w:t>
      қалыптастыру, тотықтану, нитрлау, диазотирлау, конденсация және тазалау процестерін жүргізу;</w:t>
      </w:r>
    </w:p>
    <w:p>
      <w:pPr>
        <w:spacing w:after="0"/>
        <w:ind w:left="0"/>
        <w:jc w:val="both"/>
      </w:pPr>
      <w:r>
        <w:rPr>
          <w:rFonts w:ascii="Times New Roman"/>
          <w:b w:val="false"/>
          <w:i w:val="false"/>
          <w:color w:val="000000"/>
          <w:sz w:val="28"/>
        </w:rPr>
        <w:t>
      бақылау-өлшеу құралдарының көрсеткіштері бойынша процестерді реттеу.</w:t>
      </w:r>
    </w:p>
    <w:bookmarkStart w:name="z311" w:id="308"/>
    <w:p>
      <w:pPr>
        <w:spacing w:after="0"/>
        <w:ind w:left="0"/>
        <w:jc w:val="both"/>
      </w:pPr>
      <w:r>
        <w:rPr>
          <w:rFonts w:ascii="Times New Roman"/>
          <w:b w:val="false"/>
          <w:i w:val="false"/>
          <w:color w:val="000000"/>
          <w:sz w:val="28"/>
        </w:rPr>
        <w:t>
      205. Білуге тиіс:</w:t>
      </w:r>
    </w:p>
    <w:bookmarkEnd w:id="308"/>
    <w:p>
      <w:pPr>
        <w:spacing w:after="0"/>
        <w:ind w:left="0"/>
        <w:jc w:val="both"/>
      </w:pPr>
      <w:r>
        <w:rPr>
          <w:rFonts w:ascii="Times New Roman"/>
          <w:b w:val="false"/>
          <w:i w:val="false"/>
          <w:color w:val="000000"/>
          <w:sz w:val="28"/>
        </w:rPr>
        <w:t>
      синтетикалық бояғыштарға арналған жартылай фабрикаттарды өндіру технологиясын;</w:t>
      </w:r>
    </w:p>
    <w:p>
      <w:pPr>
        <w:spacing w:after="0"/>
        <w:ind w:left="0"/>
        <w:jc w:val="both"/>
      </w:pPr>
      <w:r>
        <w:rPr>
          <w:rFonts w:ascii="Times New Roman"/>
          <w:b w:val="false"/>
          <w:i w:val="false"/>
          <w:color w:val="000000"/>
          <w:sz w:val="28"/>
        </w:rPr>
        <w:t>
      қолданылып жатқан аппаратураның құрылымын.</w:t>
      </w:r>
    </w:p>
    <w:bookmarkStart w:name="z312" w:id="309"/>
    <w:p>
      <w:pPr>
        <w:spacing w:after="0"/>
        <w:ind w:left="0"/>
        <w:jc w:val="left"/>
      </w:pPr>
      <w:r>
        <w:rPr>
          <w:rFonts w:ascii="Times New Roman"/>
          <w:b/>
          <w:i w:val="false"/>
          <w:color w:val="000000"/>
        </w:rPr>
        <w:t xml:space="preserve"> 97-параграф. Синтетикалы бояуларды өндіру аппаратшы, 5-разряд</w:t>
      </w:r>
    </w:p>
    <w:bookmarkEnd w:id="309"/>
    <w:bookmarkStart w:name="z313" w:id="310"/>
    <w:p>
      <w:pPr>
        <w:spacing w:after="0"/>
        <w:ind w:left="0"/>
        <w:jc w:val="both"/>
      </w:pPr>
      <w:r>
        <w:rPr>
          <w:rFonts w:ascii="Times New Roman"/>
          <w:b w:val="false"/>
          <w:i w:val="false"/>
          <w:color w:val="000000"/>
          <w:sz w:val="28"/>
        </w:rPr>
        <w:t>
      206. Жұмыс сипаттамасы:</w:t>
      </w:r>
    </w:p>
    <w:bookmarkEnd w:id="310"/>
    <w:p>
      <w:pPr>
        <w:spacing w:after="0"/>
        <w:ind w:left="0"/>
        <w:jc w:val="both"/>
      </w:pPr>
      <w:r>
        <w:rPr>
          <w:rFonts w:ascii="Times New Roman"/>
          <w:b w:val="false"/>
          <w:i w:val="false"/>
          <w:color w:val="000000"/>
          <w:sz w:val="28"/>
        </w:rPr>
        <w:t>
      технологиялық регламентке және жұмыс нұсқаулықтарына сәйкес синтезделген жартылай өнімдерден жасалған органикалы бояуларды (сенсибилизаторлар) синтездеу технологиялық процесін жүргізу;</w:t>
      </w:r>
    </w:p>
    <w:p>
      <w:pPr>
        <w:spacing w:after="0"/>
        <w:ind w:left="0"/>
        <w:jc w:val="both"/>
      </w:pPr>
      <w:r>
        <w:rPr>
          <w:rFonts w:ascii="Times New Roman"/>
          <w:b w:val="false"/>
          <w:i w:val="false"/>
          <w:color w:val="000000"/>
          <w:sz w:val="28"/>
        </w:rPr>
        <w:t>
      вакуумды айдаудың көмегімен жартылай фабрикаттарды тазарту процесін жүргізу;</w:t>
      </w:r>
    </w:p>
    <w:p>
      <w:pPr>
        <w:spacing w:after="0"/>
        <w:ind w:left="0"/>
        <w:jc w:val="both"/>
      </w:pPr>
      <w:r>
        <w:rPr>
          <w:rFonts w:ascii="Times New Roman"/>
          <w:b w:val="false"/>
          <w:i w:val="false"/>
          <w:color w:val="000000"/>
          <w:sz w:val="28"/>
        </w:rPr>
        <w:t>
      бақылау-өлшеу құралдарының көмегімен және талдаудың нәтижесі бойынша бояуларды өндіру технологиялық процесін реттеу;</w:t>
      </w:r>
    </w:p>
    <w:p>
      <w:pPr>
        <w:spacing w:after="0"/>
        <w:ind w:left="0"/>
        <w:jc w:val="both"/>
      </w:pPr>
      <w:r>
        <w:rPr>
          <w:rFonts w:ascii="Times New Roman"/>
          <w:b w:val="false"/>
          <w:i w:val="false"/>
          <w:color w:val="000000"/>
          <w:sz w:val="28"/>
        </w:rPr>
        <w:t>
      өндірісті бақылау және талдау жүргізу үшін сынама алу;</w:t>
      </w:r>
    </w:p>
    <w:p>
      <w:pPr>
        <w:spacing w:after="0"/>
        <w:ind w:left="0"/>
        <w:jc w:val="both"/>
      </w:pPr>
      <w:r>
        <w:rPr>
          <w:rFonts w:ascii="Times New Roman"/>
          <w:b w:val="false"/>
          <w:i w:val="false"/>
          <w:color w:val="000000"/>
          <w:sz w:val="28"/>
        </w:rPr>
        <w:t>
      дайын өнімді түсіру;</w:t>
      </w:r>
    </w:p>
    <w:p>
      <w:pPr>
        <w:spacing w:after="0"/>
        <w:ind w:left="0"/>
        <w:jc w:val="both"/>
      </w:pPr>
      <w:r>
        <w:rPr>
          <w:rFonts w:ascii="Times New Roman"/>
          <w:b w:val="false"/>
          <w:i w:val="false"/>
          <w:color w:val="000000"/>
          <w:sz w:val="28"/>
        </w:rPr>
        <w:t>
      шикізаттың шығының, жартылай фабрикаттардың шығына есеп жүргізу және есеп жүргізетін технологиялық карталарда жазба жүргізу;</w:t>
      </w:r>
    </w:p>
    <w:p>
      <w:pPr>
        <w:spacing w:after="0"/>
        <w:ind w:left="0"/>
        <w:jc w:val="both"/>
      </w:pPr>
      <w:r>
        <w:rPr>
          <w:rFonts w:ascii="Times New Roman"/>
          <w:b w:val="false"/>
          <w:i w:val="false"/>
          <w:color w:val="000000"/>
          <w:sz w:val="28"/>
        </w:rPr>
        <w:t>
      шикізаттың және дайын өнімнің шығуын есепке алу.</w:t>
      </w:r>
    </w:p>
    <w:bookmarkStart w:name="z314" w:id="311"/>
    <w:p>
      <w:pPr>
        <w:spacing w:after="0"/>
        <w:ind w:left="0"/>
        <w:jc w:val="both"/>
      </w:pPr>
      <w:r>
        <w:rPr>
          <w:rFonts w:ascii="Times New Roman"/>
          <w:b w:val="false"/>
          <w:i w:val="false"/>
          <w:color w:val="000000"/>
          <w:sz w:val="28"/>
        </w:rPr>
        <w:t>
      207. Білуге тиіс:</w:t>
      </w:r>
    </w:p>
    <w:bookmarkEnd w:id="311"/>
    <w:p>
      <w:pPr>
        <w:spacing w:after="0"/>
        <w:ind w:left="0"/>
        <w:jc w:val="both"/>
      </w:pPr>
      <w:r>
        <w:rPr>
          <w:rFonts w:ascii="Times New Roman"/>
          <w:b w:val="false"/>
          <w:i w:val="false"/>
          <w:color w:val="000000"/>
          <w:sz w:val="28"/>
        </w:rPr>
        <w:t>
      органикалық жартылай фабрикаттарды және бояуларды өндіру технологиясын;</w:t>
      </w:r>
    </w:p>
    <w:p>
      <w:pPr>
        <w:spacing w:after="0"/>
        <w:ind w:left="0"/>
        <w:jc w:val="both"/>
      </w:pPr>
      <w:r>
        <w:rPr>
          <w:rFonts w:ascii="Times New Roman"/>
          <w:b w:val="false"/>
          <w:i w:val="false"/>
          <w:color w:val="000000"/>
          <w:sz w:val="28"/>
        </w:rPr>
        <w:t>
      қолданылып жатқан аппаратураларды дайындау қағидаларын;</w:t>
      </w:r>
    </w:p>
    <w:p>
      <w:pPr>
        <w:spacing w:after="0"/>
        <w:ind w:left="0"/>
        <w:jc w:val="both"/>
      </w:pPr>
      <w:r>
        <w:rPr>
          <w:rFonts w:ascii="Times New Roman"/>
          <w:b w:val="false"/>
          <w:i w:val="false"/>
          <w:color w:val="000000"/>
          <w:sz w:val="28"/>
        </w:rPr>
        <w:t>
      қызмет көрсетілетін аппараттар мен қолданылатын бақылау-өлшеу аспаптарының құрылысын;</w:t>
      </w:r>
    </w:p>
    <w:p>
      <w:pPr>
        <w:spacing w:after="0"/>
        <w:ind w:left="0"/>
        <w:jc w:val="both"/>
      </w:pPr>
      <w:r>
        <w:rPr>
          <w:rFonts w:ascii="Times New Roman"/>
          <w:b w:val="false"/>
          <w:i w:val="false"/>
          <w:color w:val="000000"/>
          <w:sz w:val="28"/>
        </w:rPr>
        <w:t>
      қолданылатын шикізаттың, жартылай фабрикаттар мен бояғыштардың физика-химиялық және техникалық қасиеттерін, стандарттары мен техникалық шарттарын;</w:t>
      </w:r>
    </w:p>
    <w:p>
      <w:pPr>
        <w:spacing w:after="0"/>
        <w:ind w:left="0"/>
        <w:jc w:val="both"/>
      </w:pPr>
      <w:r>
        <w:rPr>
          <w:rFonts w:ascii="Times New Roman"/>
          <w:b w:val="false"/>
          <w:i w:val="false"/>
          <w:color w:val="000000"/>
          <w:sz w:val="28"/>
        </w:rPr>
        <w:t>
      шикізатқа қойылатын талаптар.</w:t>
      </w:r>
    </w:p>
    <w:bookmarkStart w:name="z315" w:id="312"/>
    <w:p>
      <w:pPr>
        <w:spacing w:after="0"/>
        <w:ind w:left="0"/>
        <w:jc w:val="left"/>
      </w:pPr>
      <w:r>
        <w:rPr>
          <w:rFonts w:ascii="Times New Roman"/>
          <w:b/>
          <w:i w:val="false"/>
          <w:color w:val="000000"/>
        </w:rPr>
        <w:t xml:space="preserve"> 98-параграф. Синтетикалы бояуларды өндіру аппаратшы, 6-разряд</w:t>
      </w:r>
    </w:p>
    <w:bookmarkEnd w:id="312"/>
    <w:bookmarkStart w:name="z316" w:id="313"/>
    <w:p>
      <w:pPr>
        <w:spacing w:after="0"/>
        <w:ind w:left="0"/>
        <w:jc w:val="both"/>
      </w:pPr>
      <w:r>
        <w:rPr>
          <w:rFonts w:ascii="Times New Roman"/>
          <w:b w:val="false"/>
          <w:i w:val="false"/>
          <w:color w:val="000000"/>
          <w:sz w:val="28"/>
        </w:rPr>
        <w:t>
      208. Жұмыс сипаттамасы:</w:t>
      </w:r>
    </w:p>
    <w:bookmarkEnd w:id="313"/>
    <w:p>
      <w:pPr>
        <w:spacing w:after="0"/>
        <w:ind w:left="0"/>
        <w:jc w:val="both"/>
      </w:pPr>
      <w:r>
        <w:rPr>
          <w:rFonts w:ascii="Times New Roman"/>
          <w:b w:val="false"/>
          <w:i w:val="false"/>
          <w:color w:val="000000"/>
          <w:sz w:val="28"/>
        </w:rPr>
        <w:t>
      органикалық бояғыштарды (сенсибилизаторларды) синтездеудің технологиялық процесін жүргізу және технологиялық регламент пен жұмыс нұсқаулығына сәйкес оларға арналған жартылай өнімдерді синтездеу процесін бақылау;</w:t>
      </w:r>
    </w:p>
    <w:p>
      <w:pPr>
        <w:spacing w:after="0"/>
        <w:ind w:left="0"/>
        <w:jc w:val="both"/>
      </w:pPr>
      <w:r>
        <w:rPr>
          <w:rFonts w:ascii="Times New Roman"/>
          <w:b w:val="false"/>
          <w:i w:val="false"/>
          <w:color w:val="000000"/>
          <w:sz w:val="28"/>
        </w:rPr>
        <w:t>
      алынатын компоненттердің санына және реакция жүрісіне байланысты қызмет көрсетіліп жатқан жабдықты тиеу уақытын есептеу;</w:t>
      </w:r>
    </w:p>
    <w:p>
      <w:pPr>
        <w:spacing w:after="0"/>
        <w:ind w:left="0"/>
        <w:jc w:val="both"/>
      </w:pPr>
      <w:r>
        <w:rPr>
          <w:rFonts w:ascii="Times New Roman"/>
          <w:b w:val="false"/>
          <w:i w:val="false"/>
          <w:color w:val="000000"/>
          <w:sz w:val="28"/>
        </w:rPr>
        <w:t>
      жұмыс барысында регламенттелген параметрлерді: температура, қысым, вакуум, органикалы өнімдердің химиялы түзілу процесін бақылау және реттеу;</w:t>
      </w:r>
    </w:p>
    <w:p>
      <w:pPr>
        <w:spacing w:after="0"/>
        <w:ind w:left="0"/>
        <w:jc w:val="both"/>
      </w:pPr>
      <w:r>
        <w:rPr>
          <w:rFonts w:ascii="Times New Roman"/>
          <w:b w:val="false"/>
          <w:i w:val="false"/>
          <w:color w:val="000000"/>
          <w:sz w:val="28"/>
        </w:rPr>
        <w:t>
      қызмет көрсетіліп жатқан жабдықтың жұмысындағы ақаулықты жою;</w:t>
      </w:r>
    </w:p>
    <w:p>
      <w:pPr>
        <w:spacing w:after="0"/>
        <w:ind w:left="0"/>
        <w:jc w:val="both"/>
      </w:pPr>
      <w:r>
        <w:rPr>
          <w:rFonts w:ascii="Times New Roman"/>
          <w:b w:val="false"/>
          <w:i w:val="false"/>
          <w:color w:val="000000"/>
          <w:sz w:val="28"/>
        </w:rPr>
        <w:t>
      біліктілігі төмен синтетикалы бояуларды өндіру бойынша аппаратшылардың жұмыстарын басқару;</w:t>
      </w:r>
    </w:p>
    <w:p>
      <w:pPr>
        <w:spacing w:after="0"/>
        <w:ind w:left="0"/>
        <w:jc w:val="both"/>
      </w:pPr>
      <w:r>
        <w:rPr>
          <w:rFonts w:ascii="Times New Roman"/>
          <w:b w:val="false"/>
          <w:i w:val="false"/>
          <w:color w:val="000000"/>
          <w:sz w:val="28"/>
        </w:rPr>
        <w:t>
      бояудың әрбір синтезі бойынша технологиялық процесс көрсеткіштерінің журналында жазба жүргізу.</w:t>
      </w:r>
    </w:p>
    <w:bookmarkStart w:name="z317" w:id="314"/>
    <w:p>
      <w:pPr>
        <w:spacing w:after="0"/>
        <w:ind w:left="0"/>
        <w:jc w:val="both"/>
      </w:pPr>
      <w:r>
        <w:rPr>
          <w:rFonts w:ascii="Times New Roman"/>
          <w:b w:val="false"/>
          <w:i w:val="false"/>
          <w:color w:val="000000"/>
          <w:sz w:val="28"/>
        </w:rPr>
        <w:t>
      209. Білуге тиіс:</w:t>
      </w:r>
    </w:p>
    <w:bookmarkEnd w:id="314"/>
    <w:p>
      <w:pPr>
        <w:spacing w:after="0"/>
        <w:ind w:left="0"/>
        <w:jc w:val="both"/>
      </w:pPr>
      <w:r>
        <w:rPr>
          <w:rFonts w:ascii="Times New Roman"/>
          <w:b w:val="false"/>
          <w:i w:val="false"/>
          <w:color w:val="000000"/>
          <w:sz w:val="28"/>
        </w:rPr>
        <w:t>
      органикалық жартылай өнімдер мен бояғыштар өндірісінің технологиясын;</w:t>
      </w:r>
    </w:p>
    <w:p>
      <w:pPr>
        <w:spacing w:after="0"/>
        <w:ind w:left="0"/>
        <w:jc w:val="both"/>
      </w:pPr>
      <w:r>
        <w:rPr>
          <w:rFonts w:ascii="Times New Roman"/>
          <w:b w:val="false"/>
          <w:i w:val="false"/>
          <w:color w:val="000000"/>
          <w:sz w:val="28"/>
        </w:rPr>
        <w:t>
      қолданылатын шикізаттың, жартылай фабрикаттар мен бояғыштардың физика-химиялық және технологиялық қасиеттерін, стандарттары мен техникалық шарттарын.</w:t>
      </w:r>
    </w:p>
    <w:bookmarkStart w:name="z318" w:id="315"/>
    <w:p>
      <w:pPr>
        <w:spacing w:after="0"/>
        <w:ind w:left="0"/>
        <w:jc w:val="left"/>
      </w:pPr>
      <w:r>
        <w:rPr>
          <w:rFonts w:ascii="Times New Roman"/>
          <w:b/>
          <w:i w:val="false"/>
          <w:color w:val="000000"/>
        </w:rPr>
        <w:t xml:space="preserve"> 99-параграф. Тоқыма автоматтарының автоматшысы, 3-разряд</w:t>
      </w:r>
    </w:p>
    <w:bookmarkEnd w:id="315"/>
    <w:bookmarkStart w:name="z319" w:id="316"/>
    <w:p>
      <w:pPr>
        <w:spacing w:after="0"/>
        <w:ind w:left="0"/>
        <w:jc w:val="both"/>
      </w:pPr>
      <w:r>
        <w:rPr>
          <w:rFonts w:ascii="Times New Roman"/>
          <w:b w:val="false"/>
          <w:i w:val="false"/>
          <w:color w:val="000000"/>
          <w:sz w:val="28"/>
        </w:rPr>
        <w:t>
      210. Жұмыс сипаттамасы:</w:t>
      </w:r>
    </w:p>
    <w:bookmarkEnd w:id="316"/>
    <w:p>
      <w:pPr>
        <w:spacing w:after="0"/>
        <w:ind w:left="0"/>
        <w:jc w:val="both"/>
      </w:pPr>
      <w:r>
        <w:rPr>
          <w:rFonts w:ascii="Times New Roman"/>
          <w:b w:val="false"/>
          <w:i w:val="false"/>
          <w:color w:val="000000"/>
          <w:sz w:val="28"/>
        </w:rPr>
        <w:t>
      біліктілігі жоғары тоқыма автоматтарының автоматшысының басшылығымен тоқыма автоматтарында ақуызды қабықшаның жиектерін тоқу;</w:t>
      </w:r>
    </w:p>
    <w:p>
      <w:pPr>
        <w:spacing w:after="0"/>
        <w:ind w:left="0"/>
        <w:jc w:val="both"/>
      </w:pPr>
      <w:r>
        <w:rPr>
          <w:rFonts w:ascii="Times New Roman"/>
          <w:b w:val="false"/>
          <w:i w:val="false"/>
          <w:color w:val="000000"/>
          <w:sz w:val="28"/>
        </w:rPr>
        <w:t>
      ылғалдайтын еріткіштерні дайындау және ақуызды қабықшаның жиектерін жұмсарту;</w:t>
      </w:r>
    </w:p>
    <w:p>
      <w:pPr>
        <w:spacing w:after="0"/>
        <w:ind w:left="0"/>
        <w:jc w:val="both"/>
      </w:pPr>
      <w:r>
        <w:rPr>
          <w:rFonts w:ascii="Times New Roman"/>
          <w:b w:val="false"/>
          <w:i w:val="false"/>
          <w:color w:val="000000"/>
          <w:sz w:val="28"/>
        </w:rPr>
        <w:t>
      тоқыма автоматын қабықша және шпагатпен толтыру;</w:t>
      </w:r>
    </w:p>
    <w:p>
      <w:pPr>
        <w:spacing w:after="0"/>
        <w:ind w:left="0"/>
        <w:jc w:val="both"/>
      </w:pPr>
      <w:r>
        <w:rPr>
          <w:rFonts w:ascii="Times New Roman"/>
          <w:b w:val="false"/>
          <w:i w:val="false"/>
          <w:color w:val="000000"/>
          <w:sz w:val="28"/>
        </w:rPr>
        <w:t>
      дайын өнімді тароға салу және орауға жіберу;</w:t>
      </w:r>
    </w:p>
    <w:p>
      <w:pPr>
        <w:spacing w:after="0"/>
        <w:ind w:left="0"/>
        <w:jc w:val="both"/>
      </w:pPr>
      <w:r>
        <w:rPr>
          <w:rFonts w:ascii="Times New Roman"/>
          <w:b w:val="false"/>
          <w:i w:val="false"/>
          <w:color w:val="000000"/>
          <w:sz w:val="28"/>
        </w:rPr>
        <w:t>
      тоқыма автоматтарын баптау, тазалау және майлау.</w:t>
      </w:r>
    </w:p>
    <w:bookmarkStart w:name="z320" w:id="317"/>
    <w:p>
      <w:pPr>
        <w:spacing w:after="0"/>
        <w:ind w:left="0"/>
        <w:jc w:val="both"/>
      </w:pPr>
      <w:r>
        <w:rPr>
          <w:rFonts w:ascii="Times New Roman"/>
          <w:b w:val="false"/>
          <w:i w:val="false"/>
          <w:color w:val="000000"/>
          <w:sz w:val="28"/>
        </w:rPr>
        <w:t>
      211. Білуге тиіс:</w:t>
      </w:r>
    </w:p>
    <w:bookmarkEnd w:id="317"/>
    <w:p>
      <w:pPr>
        <w:spacing w:after="0"/>
        <w:ind w:left="0"/>
        <w:jc w:val="both"/>
      </w:pPr>
      <w:r>
        <w:rPr>
          <w:rFonts w:ascii="Times New Roman"/>
          <w:b w:val="false"/>
          <w:i w:val="false"/>
          <w:color w:val="000000"/>
          <w:sz w:val="28"/>
        </w:rPr>
        <w:t>
      тоқу автоматтарының құрылғысын, жұмыс істеу принципін және баптау қағидаларын;</w:t>
      </w:r>
    </w:p>
    <w:p>
      <w:pPr>
        <w:spacing w:after="0"/>
        <w:ind w:left="0"/>
        <w:jc w:val="both"/>
      </w:pPr>
      <w:r>
        <w:rPr>
          <w:rFonts w:ascii="Times New Roman"/>
          <w:b w:val="false"/>
          <w:i w:val="false"/>
          <w:color w:val="000000"/>
          <w:sz w:val="28"/>
        </w:rPr>
        <w:t>
      ақуыз қабығына, қосалқы материалдарға, сондай-ақ қабық ұштарын байлау сапасына қойылатын талаптар.</w:t>
      </w:r>
    </w:p>
    <w:bookmarkStart w:name="z321" w:id="318"/>
    <w:p>
      <w:pPr>
        <w:spacing w:after="0"/>
        <w:ind w:left="0"/>
        <w:jc w:val="left"/>
      </w:pPr>
      <w:r>
        <w:rPr>
          <w:rFonts w:ascii="Times New Roman"/>
          <w:b/>
          <w:i w:val="false"/>
          <w:color w:val="000000"/>
        </w:rPr>
        <w:t xml:space="preserve"> 100-параграф. Тоқыма автоматтарының автоматшысы, 4-разряд</w:t>
      </w:r>
    </w:p>
    <w:bookmarkEnd w:id="318"/>
    <w:bookmarkStart w:name="z322" w:id="319"/>
    <w:p>
      <w:pPr>
        <w:spacing w:after="0"/>
        <w:ind w:left="0"/>
        <w:jc w:val="both"/>
      </w:pPr>
      <w:r>
        <w:rPr>
          <w:rFonts w:ascii="Times New Roman"/>
          <w:b w:val="false"/>
          <w:i w:val="false"/>
          <w:color w:val="000000"/>
          <w:sz w:val="28"/>
        </w:rPr>
        <w:t>
      212. Жұмыс сипаттамасы:</w:t>
      </w:r>
    </w:p>
    <w:bookmarkEnd w:id="319"/>
    <w:p>
      <w:pPr>
        <w:spacing w:after="0"/>
        <w:ind w:left="0"/>
        <w:jc w:val="both"/>
      </w:pPr>
      <w:r>
        <w:rPr>
          <w:rFonts w:ascii="Times New Roman"/>
          <w:b w:val="false"/>
          <w:i w:val="false"/>
          <w:color w:val="000000"/>
          <w:sz w:val="28"/>
        </w:rPr>
        <w:t>
      тоқыма автоматтарында ақуызавтоматтарының жиектерін тоқу;</w:t>
      </w:r>
    </w:p>
    <w:p>
      <w:pPr>
        <w:spacing w:after="0"/>
        <w:ind w:left="0"/>
        <w:jc w:val="both"/>
      </w:pPr>
      <w:r>
        <w:rPr>
          <w:rFonts w:ascii="Times New Roman"/>
          <w:b w:val="false"/>
          <w:i w:val="false"/>
          <w:color w:val="000000"/>
          <w:sz w:val="28"/>
        </w:rPr>
        <w:t>
      тоқыма автоматтарының іліп алатын горфирлейтін, тоқитын және пакеттейтін құрылымының толассыз, ілеспелі жұмысын реттеу және қамтамасыз ету;</w:t>
      </w:r>
    </w:p>
    <w:p>
      <w:pPr>
        <w:spacing w:after="0"/>
        <w:ind w:left="0"/>
        <w:jc w:val="both"/>
      </w:pPr>
      <w:r>
        <w:rPr>
          <w:rFonts w:ascii="Times New Roman"/>
          <w:b w:val="false"/>
          <w:i w:val="false"/>
          <w:color w:val="000000"/>
          <w:sz w:val="28"/>
        </w:rPr>
        <w:t>
      тоқу сапасын бақылау және арнайы құрылғыдағы түйіннің беріктігін тексеру;</w:t>
      </w:r>
    </w:p>
    <w:p>
      <w:pPr>
        <w:spacing w:after="0"/>
        <w:ind w:left="0"/>
        <w:jc w:val="both"/>
      </w:pPr>
      <w:r>
        <w:rPr>
          <w:rFonts w:ascii="Times New Roman"/>
          <w:b w:val="false"/>
          <w:i w:val="false"/>
          <w:color w:val="000000"/>
          <w:sz w:val="28"/>
        </w:rPr>
        <w:t>
      тоқу автоматтарын баптау, қажет болған жағдайда - автоматты жартылай автоматты жұмыс режиміне ауыстырып қосу;</w:t>
      </w:r>
    </w:p>
    <w:p>
      <w:pPr>
        <w:spacing w:after="0"/>
        <w:ind w:left="0"/>
        <w:jc w:val="both"/>
      </w:pPr>
      <w:r>
        <w:rPr>
          <w:rFonts w:ascii="Times New Roman"/>
          <w:b w:val="false"/>
          <w:i w:val="false"/>
          <w:color w:val="000000"/>
          <w:sz w:val="28"/>
        </w:rPr>
        <w:t>
      өндіріс журналына жазба жүргізу.</w:t>
      </w:r>
    </w:p>
    <w:bookmarkStart w:name="z323" w:id="320"/>
    <w:p>
      <w:pPr>
        <w:spacing w:after="0"/>
        <w:ind w:left="0"/>
        <w:jc w:val="both"/>
      </w:pPr>
      <w:r>
        <w:rPr>
          <w:rFonts w:ascii="Times New Roman"/>
          <w:b w:val="false"/>
          <w:i w:val="false"/>
          <w:color w:val="000000"/>
          <w:sz w:val="28"/>
        </w:rPr>
        <w:t>
      213. Білуге тиіс:</w:t>
      </w:r>
    </w:p>
    <w:bookmarkEnd w:id="320"/>
    <w:p>
      <w:pPr>
        <w:spacing w:after="0"/>
        <w:ind w:left="0"/>
        <w:jc w:val="both"/>
      </w:pPr>
      <w:r>
        <w:rPr>
          <w:rFonts w:ascii="Times New Roman"/>
          <w:b w:val="false"/>
          <w:i w:val="false"/>
          <w:color w:val="000000"/>
          <w:sz w:val="28"/>
        </w:rPr>
        <w:t>
      ақуызды қабықшаларға және қосалқы материалдарға қойылатын техникалық шарттарын;</w:t>
      </w:r>
    </w:p>
    <w:p>
      <w:pPr>
        <w:spacing w:after="0"/>
        <w:ind w:left="0"/>
        <w:jc w:val="both"/>
      </w:pPr>
      <w:r>
        <w:rPr>
          <w:rFonts w:ascii="Times New Roman"/>
          <w:b w:val="false"/>
          <w:i w:val="false"/>
          <w:color w:val="000000"/>
          <w:sz w:val="28"/>
        </w:rPr>
        <w:t>
      тоқу автоматтарының кинематикалық схемалары мен баптау тәсілдерін;</w:t>
      </w:r>
    </w:p>
    <w:p>
      <w:pPr>
        <w:spacing w:after="0"/>
        <w:ind w:left="0"/>
        <w:jc w:val="both"/>
      </w:pPr>
      <w:r>
        <w:rPr>
          <w:rFonts w:ascii="Times New Roman"/>
          <w:b w:val="false"/>
          <w:i w:val="false"/>
          <w:color w:val="000000"/>
          <w:sz w:val="28"/>
        </w:rPr>
        <w:t>
      ақуыз қабықшасының ұштарын байлау сапасына қойылатын талаптарды.</w:t>
      </w:r>
    </w:p>
    <w:bookmarkStart w:name="z324" w:id="321"/>
    <w:p>
      <w:pPr>
        <w:spacing w:after="0"/>
        <w:ind w:left="0"/>
        <w:jc w:val="left"/>
      </w:pPr>
      <w:r>
        <w:rPr>
          <w:rFonts w:ascii="Times New Roman"/>
          <w:b/>
          <w:i w:val="false"/>
          <w:color w:val="000000"/>
        </w:rPr>
        <w:t xml:space="preserve"> 101-параграф. Түзететін жарықфильтрларды мөрлеуші, 2-разряд</w:t>
      </w:r>
    </w:p>
    <w:bookmarkEnd w:id="321"/>
    <w:bookmarkStart w:name="z325" w:id="322"/>
    <w:p>
      <w:pPr>
        <w:spacing w:after="0"/>
        <w:ind w:left="0"/>
        <w:jc w:val="both"/>
      </w:pPr>
      <w:r>
        <w:rPr>
          <w:rFonts w:ascii="Times New Roman"/>
          <w:b w:val="false"/>
          <w:i w:val="false"/>
          <w:color w:val="000000"/>
          <w:sz w:val="28"/>
        </w:rPr>
        <w:t xml:space="preserve">
      214. Жұмыс сипаттамасы: </w:t>
      </w:r>
    </w:p>
    <w:bookmarkEnd w:id="322"/>
    <w:p>
      <w:pPr>
        <w:spacing w:after="0"/>
        <w:ind w:left="0"/>
        <w:jc w:val="both"/>
      </w:pPr>
      <w:r>
        <w:rPr>
          <w:rFonts w:ascii="Times New Roman"/>
          <w:b w:val="false"/>
          <w:i w:val="false"/>
          <w:color w:val="000000"/>
          <w:sz w:val="28"/>
        </w:rPr>
        <w:t>
      целлулоидты түзету жарық сүзгілерін арнайы визитаж-ойып жазу станогында штампылау;</w:t>
      </w:r>
    </w:p>
    <w:p>
      <w:pPr>
        <w:spacing w:after="0"/>
        <w:ind w:left="0"/>
        <w:jc w:val="both"/>
      </w:pPr>
      <w:r>
        <w:rPr>
          <w:rFonts w:ascii="Times New Roman"/>
          <w:b w:val="false"/>
          <w:i w:val="false"/>
          <w:color w:val="000000"/>
          <w:sz w:val="28"/>
        </w:rPr>
        <w:t xml:space="preserve">
      станоктың кесетін құрылғыларын тексеру; </w:t>
      </w:r>
    </w:p>
    <w:p>
      <w:pPr>
        <w:spacing w:after="0"/>
        <w:ind w:left="0"/>
        <w:jc w:val="both"/>
      </w:pPr>
      <w:r>
        <w:rPr>
          <w:rFonts w:ascii="Times New Roman"/>
          <w:b w:val="false"/>
          <w:i w:val="false"/>
          <w:color w:val="000000"/>
          <w:sz w:val="28"/>
        </w:rPr>
        <w:t>
      визитаждау және мөрлеу үшін пакеттерді, пленкалардың роликтарын жеткізу;</w:t>
      </w:r>
    </w:p>
    <w:p>
      <w:pPr>
        <w:spacing w:after="0"/>
        <w:ind w:left="0"/>
        <w:jc w:val="both"/>
      </w:pPr>
      <w:r>
        <w:rPr>
          <w:rFonts w:ascii="Times New Roman"/>
          <w:b w:val="false"/>
          <w:i w:val="false"/>
          <w:color w:val="000000"/>
          <w:sz w:val="28"/>
        </w:rPr>
        <w:t>
      арнайы визитажды үстелде боялған роликтың ленталарын орау және сапасын тексеру және ақаулы орындарын жарамсыз деп тану;</w:t>
      </w:r>
    </w:p>
    <w:p>
      <w:pPr>
        <w:spacing w:after="0"/>
        <w:ind w:left="0"/>
        <w:jc w:val="both"/>
      </w:pPr>
      <w:r>
        <w:rPr>
          <w:rFonts w:ascii="Times New Roman"/>
          <w:b w:val="false"/>
          <w:i w:val="false"/>
          <w:color w:val="000000"/>
          <w:sz w:val="28"/>
        </w:rPr>
        <w:t>
      денситометрде роликтың қалыңдығының басын және аяғын өлшеу;</w:t>
      </w:r>
    </w:p>
    <w:p>
      <w:pPr>
        <w:spacing w:after="0"/>
        <w:ind w:left="0"/>
        <w:jc w:val="both"/>
      </w:pPr>
      <w:r>
        <w:rPr>
          <w:rFonts w:ascii="Times New Roman"/>
          <w:b w:val="false"/>
          <w:i w:val="false"/>
          <w:color w:val="000000"/>
          <w:sz w:val="28"/>
        </w:rPr>
        <w:t>
      визитажды-кескіш станокқа таңбалайтын құрылғыны орнату, роликты салу және станокты қосу;</w:t>
      </w:r>
    </w:p>
    <w:p>
      <w:pPr>
        <w:spacing w:after="0"/>
        <w:ind w:left="0"/>
        <w:jc w:val="both"/>
      </w:pPr>
      <w:r>
        <w:rPr>
          <w:rFonts w:ascii="Times New Roman"/>
          <w:b w:val="false"/>
          <w:i w:val="false"/>
          <w:color w:val="000000"/>
          <w:sz w:val="28"/>
        </w:rPr>
        <w:t>
      кесілудің сапасын және жарықфильтрларға таңбалайтын белгілерді жағудың дұрыстығын бақылау;</w:t>
      </w:r>
    </w:p>
    <w:p>
      <w:pPr>
        <w:spacing w:after="0"/>
        <w:ind w:left="0"/>
        <w:jc w:val="both"/>
      </w:pPr>
      <w:r>
        <w:rPr>
          <w:rFonts w:ascii="Times New Roman"/>
          <w:b w:val="false"/>
          <w:i w:val="false"/>
          <w:color w:val="000000"/>
          <w:sz w:val="28"/>
        </w:rPr>
        <w:t>
      есептейтін механизмнің жұмысын мерзімді бақылау;</w:t>
      </w:r>
    </w:p>
    <w:p>
      <w:pPr>
        <w:spacing w:after="0"/>
        <w:ind w:left="0"/>
        <w:jc w:val="both"/>
      </w:pPr>
      <w:r>
        <w:rPr>
          <w:rFonts w:ascii="Times New Roman"/>
          <w:b w:val="false"/>
          <w:i w:val="false"/>
          <w:color w:val="000000"/>
          <w:sz w:val="28"/>
        </w:rPr>
        <w:t>
      жарықфильтрларды конверттерге жинау және салу;</w:t>
      </w:r>
    </w:p>
    <w:p>
      <w:pPr>
        <w:spacing w:after="0"/>
        <w:ind w:left="0"/>
        <w:jc w:val="both"/>
      </w:pPr>
      <w:r>
        <w:rPr>
          <w:rFonts w:ascii="Times New Roman"/>
          <w:b w:val="false"/>
          <w:i w:val="false"/>
          <w:color w:val="000000"/>
          <w:sz w:val="28"/>
        </w:rPr>
        <w:t>
      дайын өнімді есептеу, бақылау үлгілерін дайындау;</w:t>
      </w:r>
    </w:p>
    <w:p>
      <w:pPr>
        <w:spacing w:after="0"/>
        <w:ind w:left="0"/>
        <w:jc w:val="both"/>
      </w:pPr>
      <w:r>
        <w:rPr>
          <w:rFonts w:ascii="Times New Roman"/>
          <w:b w:val="false"/>
          <w:i w:val="false"/>
          <w:color w:val="000000"/>
          <w:sz w:val="28"/>
        </w:rPr>
        <w:t xml:space="preserve">
      қалдықтарды және ақауларды тапсыру. </w:t>
      </w:r>
    </w:p>
    <w:bookmarkStart w:name="z326" w:id="323"/>
    <w:p>
      <w:pPr>
        <w:spacing w:after="0"/>
        <w:ind w:left="0"/>
        <w:jc w:val="both"/>
      </w:pPr>
      <w:r>
        <w:rPr>
          <w:rFonts w:ascii="Times New Roman"/>
          <w:b w:val="false"/>
          <w:i w:val="false"/>
          <w:color w:val="000000"/>
          <w:sz w:val="28"/>
        </w:rPr>
        <w:t xml:space="preserve">
      215. Білуге тиіс: </w:t>
      </w:r>
    </w:p>
    <w:bookmarkEnd w:id="323"/>
    <w:p>
      <w:pPr>
        <w:spacing w:after="0"/>
        <w:ind w:left="0"/>
        <w:jc w:val="both"/>
      </w:pPr>
      <w:r>
        <w:rPr>
          <w:rFonts w:ascii="Times New Roman"/>
          <w:b w:val="false"/>
          <w:i w:val="false"/>
          <w:color w:val="000000"/>
          <w:sz w:val="28"/>
        </w:rPr>
        <w:t>
      түрлі-түсті позитивті пленкаларда басу принципін;</w:t>
      </w:r>
    </w:p>
    <w:p>
      <w:pPr>
        <w:spacing w:after="0"/>
        <w:ind w:left="0"/>
        <w:jc w:val="both"/>
      </w:pPr>
      <w:r>
        <w:rPr>
          <w:rFonts w:ascii="Times New Roman"/>
          <w:b w:val="false"/>
          <w:i w:val="false"/>
          <w:color w:val="000000"/>
          <w:sz w:val="28"/>
        </w:rPr>
        <w:t xml:space="preserve">
      жарықфильтрлардың сапасына қойылатын талаптар; </w:t>
      </w:r>
    </w:p>
    <w:p>
      <w:pPr>
        <w:spacing w:after="0"/>
        <w:ind w:left="0"/>
        <w:jc w:val="both"/>
      </w:pPr>
      <w:r>
        <w:rPr>
          <w:rFonts w:ascii="Times New Roman"/>
          <w:b w:val="false"/>
          <w:i w:val="false"/>
          <w:color w:val="000000"/>
          <w:sz w:val="28"/>
        </w:rPr>
        <w:t xml:space="preserve">
      штамптың тораптарының әрекеттесуін, мөрлеу тәсілдерін. </w:t>
      </w:r>
    </w:p>
    <w:bookmarkStart w:name="z327" w:id="324"/>
    <w:p>
      <w:pPr>
        <w:spacing w:after="0"/>
        <w:ind w:left="0"/>
        <w:jc w:val="left"/>
      </w:pPr>
      <w:r>
        <w:rPr>
          <w:rFonts w:ascii="Times New Roman"/>
          <w:b/>
          <w:i w:val="false"/>
          <w:color w:val="000000"/>
        </w:rPr>
        <w:t xml:space="preserve"> 102-параграф. Түсті және жарықты қоюшы, 3-разряд</w:t>
      </w:r>
    </w:p>
    <w:bookmarkEnd w:id="324"/>
    <w:bookmarkStart w:name="z328" w:id="325"/>
    <w:p>
      <w:pPr>
        <w:spacing w:after="0"/>
        <w:ind w:left="0"/>
        <w:jc w:val="both"/>
      </w:pPr>
      <w:r>
        <w:rPr>
          <w:rFonts w:ascii="Times New Roman"/>
          <w:b w:val="false"/>
          <w:i w:val="false"/>
          <w:color w:val="000000"/>
          <w:sz w:val="28"/>
        </w:rPr>
        <w:t xml:space="preserve">
      216. Жұмыс сипаттамасы: </w:t>
      </w:r>
    </w:p>
    <w:bookmarkEnd w:id="325"/>
    <w:p>
      <w:pPr>
        <w:spacing w:after="0"/>
        <w:ind w:left="0"/>
        <w:jc w:val="both"/>
      </w:pPr>
      <w:r>
        <w:rPr>
          <w:rFonts w:ascii="Times New Roman"/>
          <w:b w:val="false"/>
          <w:i w:val="false"/>
          <w:color w:val="000000"/>
          <w:sz w:val="28"/>
        </w:rPr>
        <w:t>
      біліктілігі жоғары түсті және жарықты қоюшының жазбалары бойынша баспаның барлық түрлері үшін түсті-жарықты паспортты дайындау;</w:t>
      </w:r>
    </w:p>
    <w:p>
      <w:pPr>
        <w:spacing w:after="0"/>
        <w:ind w:left="0"/>
        <w:jc w:val="both"/>
      </w:pPr>
      <w:r>
        <w:rPr>
          <w:rFonts w:ascii="Times New Roman"/>
          <w:b w:val="false"/>
          <w:i w:val="false"/>
          <w:color w:val="000000"/>
          <w:sz w:val="28"/>
        </w:rPr>
        <w:t xml:space="preserve">
      жарықфильтрларды кассетаға толтыру; </w:t>
      </w:r>
    </w:p>
    <w:p>
      <w:pPr>
        <w:spacing w:after="0"/>
        <w:ind w:left="0"/>
        <w:jc w:val="both"/>
      </w:pPr>
      <w:r>
        <w:rPr>
          <w:rFonts w:ascii="Times New Roman"/>
          <w:b w:val="false"/>
          <w:i w:val="false"/>
          <w:color w:val="000000"/>
          <w:sz w:val="28"/>
        </w:rPr>
        <w:t>
      түзетілетін жарықфильтрларды және тозған түсті паспорттарды сорттау;</w:t>
      </w:r>
    </w:p>
    <w:p>
      <w:pPr>
        <w:spacing w:after="0"/>
        <w:ind w:left="0"/>
        <w:jc w:val="both"/>
      </w:pPr>
      <w:r>
        <w:rPr>
          <w:rFonts w:ascii="Times New Roman"/>
          <w:b w:val="false"/>
          <w:i w:val="false"/>
          <w:color w:val="000000"/>
          <w:sz w:val="28"/>
        </w:rPr>
        <w:t>
      жұмыс түсті-жарықты паспорттың жазба паспортқа сәйкестігін тексеру.</w:t>
      </w:r>
    </w:p>
    <w:bookmarkStart w:name="z329" w:id="326"/>
    <w:p>
      <w:pPr>
        <w:spacing w:after="0"/>
        <w:ind w:left="0"/>
        <w:jc w:val="both"/>
      </w:pPr>
      <w:r>
        <w:rPr>
          <w:rFonts w:ascii="Times New Roman"/>
          <w:b w:val="false"/>
          <w:i w:val="false"/>
          <w:color w:val="000000"/>
          <w:sz w:val="28"/>
        </w:rPr>
        <w:t xml:space="preserve">
      217. Білуге тиіс: </w:t>
      </w:r>
    </w:p>
    <w:bookmarkEnd w:id="326"/>
    <w:p>
      <w:pPr>
        <w:spacing w:after="0"/>
        <w:ind w:left="0"/>
        <w:jc w:val="both"/>
      </w:pPr>
      <w:r>
        <w:rPr>
          <w:rFonts w:ascii="Times New Roman"/>
          <w:b w:val="false"/>
          <w:i w:val="false"/>
          <w:color w:val="000000"/>
          <w:sz w:val="28"/>
        </w:rPr>
        <w:t>
      түзетілетін жарықфильтрларының сипаттамасын;</w:t>
      </w:r>
    </w:p>
    <w:p>
      <w:pPr>
        <w:spacing w:after="0"/>
        <w:ind w:left="0"/>
        <w:jc w:val="both"/>
      </w:pPr>
      <w:r>
        <w:rPr>
          <w:rFonts w:ascii="Times New Roman"/>
          <w:b w:val="false"/>
          <w:i w:val="false"/>
          <w:color w:val="000000"/>
          <w:sz w:val="28"/>
        </w:rPr>
        <w:t xml:space="preserve">
      түсті-жарықты фильтрларды жасаудың тәртібін; </w:t>
      </w:r>
    </w:p>
    <w:p>
      <w:pPr>
        <w:spacing w:after="0"/>
        <w:ind w:left="0"/>
        <w:jc w:val="both"/>
      </w:pPr>
      <w:r>
        <w:rPr>
          <w:rFonts w:ascii="Times New Roman"/>
          <w:b w:val="false"/>
          <w:i w:val="false"/>
          <w:color w:val="000000"/>
          <w:sz w:val="28"/>
        </w:rPr>
        <w:t xml:space="preserve">
      түсті-жарықты паспорттарды дайындау үшін қолданылып жатқан жабдықтардың құрылымын; </w:t>
      </w:r>
    </w:p>
    <w:p>
      <w:pPr>
        <w:spacing w:after="0"/>
        <w:ind w:left="0"/>
        <w:jc w:val="both"/>
      </w:pPr>
      <w:r>
        <w:rPr>
          <w:rFonts w:ascii="Times New Roman"/>
          <w:b w:val="false"/>
          <w:i w:val="false"/>
          <w:color w:val="000000"/>
          <w:sz w:val="28"/>
        </w:rPr>
        <w:t xml:space="preserve">
      фильм көшірмелерінің стандарттары мен техникалық шарттарын, оларды өндірудің технологиялық регламенттерін. </w:t>
      </w:r>
    </w:p>
    <w:bookmarkStart w:name="z330" w:id="327"/>
    <w:p>
      <w:pPr>
        <w:spacing w:after="0"/>
        <w:ind w:left="0"/>
        <w:jc w:val="left"/>
      </w:pPr>
      <w:r>
        <w:rPr>
          <w:rFonts w:ascii="Times New Roman"/>
          <w:b/>
          <w:i w:val="false"/>
          <w:color w:val="000000"/>
        </w:rPr>
        <w:t xml:space="preserve"> 103-параграф. Түсті және жарықты қоюшы, 4-разряд</w:t>
      </w:r>
    </w:p>
    <w:bookmarkEnd w:id="327"/>
    <w:bookmarkStart w:name="z331" w:id="328"/>
    <w:p>
      <w:pPr>
        <w:spacing w:after="0"/>
        <w:ind w:left="0"/>
        <w:jc w:val="both"/>
      </w:pPr>
      <w:r>
        <w:rPr>
          <w:rFonts w:ascii="Times New Roman"/>
          <w:b w:val="false"/>
          <w:i w:val="false"/>
          <w:color w:val="000000"/>
          <w:sz w:val="28"/>
        </w:rPr>
        <w:t xml:space="preserve">
      218. Жұмыс сипаттамасы: </w:t>
      </w:r>
    </w:p>
    <w:bookmarkEnd w:id="328"/>
    <w:p>
      <w:pPr>
        <w:spacing w:after="0"/>
        <w:ind w:left="0"/>
        <w:jc w:val="both"/>
      </w:pPr>
      <w:r>
        <w:rPr>
          <w:rFonts w:ascii="Times New Roman"/>
          <w:b w:val="false"/>
          <w:i w:val="false"/>
          <w:color w:val="000000"/>
          <w:sz w:val="28"/>
        </w:rPr>
        <w:t>
      визуалды сынамалар және арнай аппараттар мен жабдықтардың көмегімен қара-ақ және түрлі-түсті фильм көшірмелерін контратиптен, қара-ақ контратиптерді, аралық позитивтерді, контратиптен бақылау көшірмелерін және фонограмма негативінен баспа режимін іріктеу және бекіту.</w:t>
      </w:r>
    </w:p>
    <w:bookmarkStart w:name="z332" w:id="329"/>
    <w:p>
      <w:pPr>
        <w:spacing w:after="0"/>
        <w:ind w:left="0"/>
        <w:jc w:val="both"/>
      </w:pPr>
      <w:r>
        <w:rPr>
          <w:rFonts w:ascii="Times New Roman"/>
          <w:b w:val="false"/>
          <w:i w:val="false"/>
          <w:color w:val="000000"/>
          <w:sz w:val="28"/>
        </w:rPr>
        <w:t xml:space="preserve">
      219. Білуге тиіс: </w:t>
      </w:r>
    </w:p>
    <w:bookmarkEnd w:id="329"/>
    <w:p>
      <w:pPr>
        <w:spacing w:after="0"/>
        <w:ind w:left="0"/>
        <w:jc w:val="both"/>
      </w:pPr>
      <w:r>
        <w:rPr>
          <w:rFonts w:ascii="Times New Roman"/>
          <w:b w:val="false"/>
          <w:i w:val="false"/>
          <w:color w:val="000000"/>
          <w:sz w:val="28"/>
        </w:rPr>
        <w:t xml:space="preserve">
      қара-ақ фильм материалдарын өңдеу технологиясын; </w:t>
      </w:r>
    </w:p>
    <w:p>
      <w:pPr>
        <w:spacing w:after="0"/>
        <w:ind w:left="0"/>
        <w:jc w:val="both"/>
      </w:pPr>
      <w:r>
        <w:rPr>
          <w:rFonts w:ascii="Times New Roman"/>
          <w:b w:val="false"/>
          <w:i w:val="false"/>
          <w:color w:val="000000"/>
          <w:sz w:val="28"/>
        </w:rPr>
        <w:t xml:space="preserve">
      сенситометр негіздерін; </w:t>
      </w:r>
    </w:p>
    <w:p>
      <w:pPr>
        <w:spacing w:after="0"/>
        <w:ind w:left="0"/>
        <w:jc w:val="both"/>
      </w:pPr>
      <w:r>
        <w:rPr>
          <w:rFonts w:ascii="Times New Roman"/>
          <w:b w:val="false"/>
          <w:i w:val="false"/>
          <w:color w:val="000000"/>
          <w:sz w:val="28"/>
        </w:rPr>
        <w:t>
      қолданылып жатқан бақылау-өлшеу құрылғыларын пайдалану қағидаларын;</w:t>
      </w:r>
    </w:p>
    <w:p>
      <w:pPr>
        <w:spacing w:after="0"/>
        <w:ind w:left="0"/>
        <w:jc w:val="both"/>
      </w:pPr>
      <w:r>
        <w:rPr>
          <w:rFonts w:ascii="Times New Roman"/>
          <w:b w:val="false"/>
          <w:i w:val="false"/>
          <w:color w:val="000000"/>
          <w:sz w:val="28"/>
        </w:rPr>
        <w:t xml:space="preserve">
      фильм көшірмелерінің стандарттарын және техникалық шарттарын. </w:t>
      </w:r>
    </w:p>
    <w:bookmarkStart w:name="z333" w:id="330"/>
    <w:p>
      <w:pPr>
        <w:spacing w:after="0"/>
        <w:ind w:left="0"/>
        <w:jc w:val="left"/>
      </w:pPr>
      <w:r>
        <w:rPr>
          <w:rFonts w:ascii="Times New Roman"/>
          <w:b/>
          <w:i w:val="false"/>
          <w:color w:val="000000"/>
        </w:rPr>
        <w:t xml:space="preserve"> 104-параграф. Түсті және жарықты қоюшы, 5-разряд</w:t>
      </w:r>
    </w:p>
    <w:bookmarkEnd w:id="330"/>
    <w:bookmarkStart w:name="z334" w:id="331"/>
    <w:p>
      <w:pPr>
        <w:spacing w:after="0"/>
        <w:ind w:left="0"/>
        <w:jc w:val="both"/>
      </w:pPr>
      <w:r>
        <w:rPr>
          <w:rFonts w:ascii="Times New Roman"/>
          <w:b w:val="false"/>
          <w:i w:val="false"/>
          <w:color w:val="000000"/>
          <w:sz w:val="28"/>
        </w:rPr>
        <w:t xml:space="preserve">
      220. Жұмыс сипаттамасы: </w:t>
      </w:r>
    </w:p>
    <w:bookmarkEnd w:id="331"/>
    <w:p>
      <w:pPr>
        <w:spacing w:after="0"/>
        <w:ind w:left="0"/>
        <w:jc w:val="both"/>
      </w:pPr>
      <w:r>
        <w:rPr>
          <w:rFonts w:ascii="Times New Roman"/>
          <w:b w:val="false"/>
          <w:i w:val="false"/>
          <w:color w:val="000000"/>
          <w:sz w:val="28"/>
        </w:rPr>
        <w:t>
      баспа режимін және ағымдағы 16 және 35 миллиметрлі негативтерді өңдеу, қара-ақ және түрлі-түсті негативтерден фильм көшірмелерін, түрлі-түсті контратиптерді және аралық позитивтерді іріктеу және орнату;</w:t>
      </w:r>
    </w:p>
    <w:p>
      <w:pPr>
        <w:spacing w:after="0"/>
        <w:ind w:left="0"/>
        <w:jc w:val="both"/>
      </w:pPr>
      <w:r>
        <w:rPr>
          <w:rFonts w:ascii="Times New Roman"/>
          <w:b w:val="false"/>
          <w:i w:val="false"/>
          <w:color w:val="000000"/>
          <w:sz w:val="28"/>
        </w:rPr>
        <w:t>
      контратипті басу үшін қара-ақ аралық позитивке жарықты орнату;</w:t>
      </w:r>
    </w:p>
    <w:p>
      <w:pPr>
        <w:spacing w:after="0"/>
        <w:ind w:left="0"/>
        <w:jc w:val="both"/>
      </w:pPr>
      <w:r>
        <w:rPr>
          <w:rFonts w:ascii="Times New Roman"/>
          <w:b w:val="false"/>
          <w:i w:val="false"/>
          <w:color w:val="000000"/>
          <w:sz w:val="28"/>
        </w:rPr>
        <w:t xml:space="preserve">
      білікті баспа фильтрлерін эталон бойынша массалы баспа үшін анықтау. </w:t>
      </w:r>
    </w:p>
    <w:bookmarkStart w:name="z335" w:id="332"/>
    <w:p>
      <w:pPr>
        <w:spacing w:after="0"/>
        <w:ind w:left="0"/>
        <w:jc w:val="both"/>
      </w:pPr>
      <w:r>
        <w:rPr>
          <w:rFonts w:ascii="Times New Roman"/>
          <w:b w:val="false"/>
          <w:i w:val="false"/>
          <w:color w:val="000000"/>
          <w:sz w:val="28"/>
        </w:rPr>
        <w:t xml:space="preserve">
      221. Білуге тиіс: </w:t>
      </w:r>
    </w:p>
    <w:bookmarkEnd w:id="332"/>
    <w:p>
      <w:pPr>
        <w:spacing w:after="0"/>
        <w:ind w:left="0"/>
        <w:jc w:val="both"/>
      </w:pPr>
      <w:r>
        <w:rPr>
          <w:rFonts w:ascii="Times New Roman"/>
          <w:b w:val="false"/>
          <w:i w:val="false"/>
          <w:color w:val="000000"/>
          <w:sz w:val="28"/>
        </w:rPr>
        <w:t>
      түрлі-түсті фильм материалдарын өндіру технологиясын;</w:t>
      </w:r>
    </w:p>
    <w:p>
      <w:pPr>
        <w:spacing w:after="0"/>
        <w:ind w:left="0"/>
        <w:jc w:val="both"/>
      </w:pPr>
      <w:r>
        <w:rPr>
          <w:rFonts w:ascii="Times New Roman"/>
          <w:b w:val="false"/>
          <w:i w:val="false"/>
          <w:color w:val="000000"/>
          <w:sz w:val="28"/>
        </w:rPr>
        <w:t xml:space="preserve">
      түрлі-түсті көп қабатты кинопленкалар және түрлі-түсті сенситометр жайлы негізгі мәліметтерін; </w:t>
      </w:r>
    </w:p>
    <w:p>
      <w:pPr>
        <w:spacing w:after="0"/>
        <w:ind w:left="0"/>
        <w:jc w:val="both"/>
      </w:pPr>
      <w:r>
        <w:rPr>
          <w:rFonts w:ascii="Times New Roman"/>
          <w:b w:val="false"/>
          <w:i w:val="false"/>
          <w:color w:val="000000"/>
          <w:sz w:val="28"/>
        </w:rPr>
        <w:t>
      түс тану негіздерін;</w:t>
      </w:r>
    </w:p>
    <w:p>
      <w:pPr>
        <w:spacing w:after="0"/>
        <w:ind w:left="0"/>
        <w:jc w:val="both"/>
      </w:pPr>
      <w:r>
        <w:rPr>
          <w:rFonts w:ascii="Times New Roman"/>
          <w:b w:val="false"/>
          <w:i w:val="false"/>
          <w:color w:val="000000"/>
          <w:sz w:val="28"/>
        </w:rPr>
        <w:t xml:space="preserve">
      кинокөшіретін аппараттардың және айқындайтын машиналардың құрылымын; </w:t>
      </w:r>
    </w:p>
    <w:p>
      <w:pPr>
        <w:spacing w:after="0"/>
        <w:ind w:left="0"/>
        <w:jc w:val="both"/>
      </w:pPr>
      <w:r>
        <w:rPr>
          <w:rFonts w:ascii="Times New Roman"/>
          <w:b w:val="false"/>
          <w:i w:val="false"/>
          <w:color w:val="000000"/>
          <w:sz w:val="28"/>
        </w:rPr>
        <w:t xml:space="preserve">
      бастапқы фильм материалдарын басу кезінде және оларды өте ұзақ сақтау кезінде пайда болатын ақауларды; </w:t>
      </w:r>
    </w:p>
    <w:p>
      <w:pPr>
        <w:spacing w:after="0"/>
        <w:ind w:left="0"/>
        <w:jc w:val="both"/>
      </w:pPr>
      <w:r>
        <w:rPr>
          <w:rFonts w:ascii="Times New Roman"/>
          <w:b w:val="false"/>
          <w:i w:val="false"/>
          <w:color w:val="000000"/>
          <w:sz w:val="28"/>
        </w:rPr>
        <w:t xml:space="preserve">
      фильм материалдарын сақтау тәсілдерін. </w:t>
      </w:r>
    </w:p>
    <w:bookmarkStart w:name="z336" w:id="333"/>
    <w:p>
      <w:pPr>
        <w:spacing w:after="0"/>
        <w:ind w:left="0"/>
        <w:jc w:val="left"/>
      </w:pPr>
      <w:r>
        <w:rPr>
          <w:rFonts w:ascii="Times New Roman"/>
          <w:b/>
          <w:i w:val="false"/>
          <w:color w:val="000000"/>
        </w:rPr>
        <w:t xml:space="preserve"> 105-параграф. Түсті және жарықты қоюшы, 6-разряд</w:t>
      </w:r>
    </w:p>
    <w:bookmarkEnd w:id="333"/>
    <w:bookmarkStart w:name="z337" w:id="334"/>
    <w:p>
      <w:pPr>
        <w:spacing w:after="0"/>
        <w:ind w:left="0"/>
        <w:jc w:val="both"/>
      </w:pPr>
      <w:r>
        <w:rPr>
          <w:rFonts w:ascii="Times New Roman"/>
          <w:b w:val="false"/>
          <w:i w:val="false"/>
          <w:color w:val="000000"/>
          <w:sz w:val="28"/>
        </w:rPr>
        <w:t xml:space="preserve">
      222. Жұмыс сипаттамасы: </w:t>
      </w:r>
    </w:p>
    <w:bookmarkEnd w:id="334"/>
    <w:p>
      <w:pPr>
        <w:spacing w:after="0"/>
        <w:ind w:left="0"/>
        <w:jc w:val="both"/>
      </w:pPr>
      <w:r>
        <w:rPr>
          <w:rFonts w:ascii="Times New Roman"/>
          <w:b w:val="false"/>
          <w:i w:val="false"/>
          <w:color w:val="000000"/>
          <w:sz w:val="28"/>
        </w:rPr>
        <w:t>
      басу және 70-миллиметрлі негативтерді өңдеу, эталонды (бақылау) көшірмелерді, экспортқа арналған фильмкөшірмелерін іріктеу және режимдерін орнату;</w:t>
      </w:r>
    </w:p>
    <w:p>
      <w:pPr>
        <w:spacing w:after="0"/>
        <w:ind w:left="0"/>
        <w:jc w:val="both"/>
      </w:pPr>
      <w:r>
        <w:rPr>
          <w:rFonts w:ascii="Times New Roman"/>
          <w:b w:val="false"/>
          <w:i w:val="false"/>
          <w:color w:val="000000"/>
          <w:sz w:val="28"/>
        </w:rPr>
        <w:t>
      қара-ақ фильм көшірмелерін және аралық позитивтерді басып шығару кезінде негативтерге, оның ішінде боялған (вирирленген) жарыққа орнату;</w:t>
      </w:r>
    </w:p>
    <w:p>
      <w:pPr>
        <w:spacing w:after="0"/>
        <w:ind w:left="0"/>
        <w:jc w:val="both"/>
      </w:pPr>
      <w:r>
        <w:rPr>
          <w:rFonts w:ascii="Times New Roman"/>
          <w:b w:val="false"/>
          <w:i w:val="false"/>
          <w:color w:val="000000"/>
          <w:sz w:val="28"/>
        </w:rPr>
        <w:t>
      баспаның барлық түрлері үшін түс-жарық паспорттарын қайта есептеу;</w:t>
      </w:r>
    </w:p>
    <w:p>
      <w:pPr>
        <w:spacing w:after="0"/>
        <w:ind w:left="0"/>
        <w:jc w:val="both"/>
      </w:pPr>
      <w:r>
        <w:rPr>
          <w:rFonts w:ascii="Times New Roman"/>
          <w:b w:val="false"/>
          <w:i w:val="false"/>
          <w:color w:val="000000"/>
          <w:sz w:val="28"/>
        </w:rPr>
        <w:t>
      экранда сынама роликтарын, негативтен бастапқы материалдар жинағының көшірмесін, эталонды (бақылау) көшірмелерді соңғы рет тексеріп қарау;</w:t>
      </w:r>
    </w:p>
    <w:p>
      <w:pPr>
        <w:spacing w:after="0"/>
        <w:ind w:left="0"/>
        <w:jc w:val="both"/>
      </w:pPr>
      <w:r>
        <w:rPr>
          <w:rFonts w:ascii="Times New Roman"/>
          <w:b w:val="false"/>
          <w:i w:val="false"/>
          <w:color w:val="000000"/>
          <w:sz w:val="28"/>
        </w:rPr>
        <w:t>
      перифериялы құрылғыларды және машинограммаларды пайдаланып түсті және жарық орнату технологиялық процесін жүргізу.</w:t>
      </w:r>
    </w:p>
    <w:bookmarkStart w:name="z338" w:id="335"/>
    <w:p>
      <w:pPr>
        <w:spacing w:after="0"/>
        <w:ind w:left="0"/>
        <w:jc w:val="both"/>
      </w:pPr>
      <w:r>
        <w:rPr>
          <w:rFonts w:ascii="Times New Roman"/>
          <w:b w:val="false"/>
          <w:i w:val="false"/>
          <w:color w:val="000000"/>
          <w:sz w:val="28"/>
        </w:rPr>
        <w:t xml:space="preserve">
      223. Білуге тиіс: </w:t>
      </w:r>
    </w:p>
    <w:bookmarkEnd w:id="335"/>
    <w:p>
      <w:pPr>
        <w:spacing w:after="0"/>
        <w:ind w:left="0"/>
        <w:jc w:val="both"/>
      </w:pPr>
      <w:r>
        <w:rPr>
          <w:rFonts w:ascii="Times New Roman"/>
          <w:b w:val="false"/>
          <w:i w:val="false"/>
          <w:color w:val="000000"/>
          <w:sz w:val="28"/>
        </w:rPr>
        <w:t xml:space="preserve">
      түрлі-түсті пленкаларды өндіру технологиясын; </w:t>
      </w:r>
    </w:p>
    <w:p>
      <w:pPr>
        <w:spacing w:after="0"/>
        <w:ind w:left="0"/>
        <w:jc w:val="both"/>
      </w:pPr>
      <w:r>
        <w:rPr>
          <w:rFonts w:ascii="Times New Roman"/>
          <w:b w:val="false"/>
          <w:i w:val="false"/>
          <w:color w:val="000000"/>
          <w:sz w:val="28"/>
        </w:rPr>
        <w:t xml:space="preserve">
      түрлі-түсті кинопленкалардың құрылымын және ерекшеліктерін; </w:t>
      </w:r>
    </w:p>
    <w:p>
      <w:pPr>
        <w:spacing w:after="0"/>
        <w:ind w:left="0"/>
        <w:jc w:val="both"/>
      </w:pPr>
      <w:r>
        <w:rPr>
          <w:rFonts w:ascii="Times New Roman"/>
          <w:b w:val="false"/>
          <w:i w:val="false"/>
          <w:color w:val="000000"/>
          <w:sz w:val="28"/>
        </w:rPr>
        <w:t>
      көп қабатты пленкаларда және гидротипия әдісімен фильм көшірмелерін басып шығару және өңдеу процестерін;</w:t>
      </w:r>
    </w:p>
    <w:p>
      <w:pPr>
        <w:spacing w:after="0"/>
        <w:ind w:left="0"/>
        <w:jc w:val="both"/>
      </w:pPr>
      <w:r>
        <w:rPr>
          <w:rFonts w:ascii="Times New Roman"/>
          <w:b w:val="false"/>
          <w:i w:val="false"/>
          <w:color w:val="000000"/>
          <w:sz w:val="28"/>
        </w:rPr>
        <w:t xml:space="preserve">
      қолданылып жатқан бақылау-өлшеу құрылғыларының құрылымын; </w:t>
      </w:r>
    </w:p>
    <w:p>
      <w:pPr>
        <w:spacing w:after="0"/>
        <w:ind w:left="0"/>
        <w:jc w:val="both"/>
      </w:pPr>
      <w:r>
        <w:rPr>
          <w:rFonts w:ascii="Times New Roman"/>
          <w:b w:val="false"/>
          <w:i w:val="false"/>
          <w:color w:val="000000"/>
          <w:sz w:val="28"/>
        </w:rPr>
        <w:t xml:space="preserve">
      өте ұзақ уақыт сақтау барысында фотографиялы қабаттың градациялы сипаттамасының өзгеруін. </w:t>
      </w:r>
    </w:p>
    <w:bookmarkStart w:name="z339" w:id="336"/>
    <w:p>
      <w:pPr>
        <w:spacing w:after="0"/>
        <w:ind w:left="0"/>
        <w:jc w:val="left"/>
      </w:pPr>
      <w:r>
        <w:rPr>
          <w:rFonts w:ascii="Times New Roman"/>
          <w:b/>
          <w:i w:val="false"/>
          <w:color w:val="000000"/>
        </w:rPr>
        <w:t xml:space="preserve"> 106-параграф. Түсті және жарықты қоюшы, 7-разряд</w:t>
      </w:r>
    </w:p>
    <w:bookmarkEnd w:id="336"/>
    <w:bookmarkStart w:name="z340" w:id="337"/>
    <w:p>
      <w:pPr>
        <w:spacing w:after="0"/>
        <w:ind w:left="0"/>
        <w:jc w:val="both"/>
      </w:pPr>
      <w:r>
        <w:rPr>
          <w:rFonts w:ascii="Times New Roman"/>
          <w:b w:val="false"/>
          <w:i w:val="false"/>
          <w:color w:val="000000"/>
          <w:sz w:val="28"/>
        </w:rPr>
        <w:t xml:space="preserve">
      224. Жұмыс сипаттамасы: </w:t>
      </w:r>
    </w:p>
    <w:bookmarkEnd w:id="337"/>
    <w:p>
      <w:pPr>
        <w:spacing w:after="0"/>
        <w:ind w:left="0"/>
        <w:jc w:val="both"/>
      </w:pPr>
      <w:r>
        <w:rPr>
          <w:rFonts w:ascii="Times New Roman"/>
          <w:b w:val="false"/>
          <w:i w:val="false"/>
          <w:color w:val="000000"/>
          <w:sz w:val="28"/>
        </w:rPr>
        <w:t xml:space="preserve">
      қара-ақ және түрлі-түсті ағымдағы позитивтерді басу үшін білікті форфильтрларды таңдау және орнату; </w:t>
      </w:r>
    </w:p>
    <w:p>
      <w:pPr>
        <w:spacing w:after="0"/>
        <w:ind w:left="0"/>
        <w:jc w:val="both"/>
      </w:pPr>
      <w:r>
        <w:rPr>
          <w:rFonts w:ascii="Times New Roman"/>
          <w:b w:val="false"/>
          <w:i w:val="false"/>
          <w:color w:val="000000"/>
          <w:sz w:val="28"/>
        </w:rPr>
        <w:t xml:space="preserve">
      "FILMLAB" фирмасының "COLORMASTER 2000" түсталдаушысында немесе басқа фирмалардың аналогты аппараттарында түсті қою; </w:t>
      </w:r>
    </w:p>
    <w:p>
      <w:pPr>
        <w:spacing w:after="0"/>
        <w:ind w:left="0"/>
        <w:jc w:val="both"/>
      </w:pPr>
      <w:r>
        <w:rPr>
          <w:rFonts w:ascii="Times New Roman"/>
          <w:b w:val="false"/>
          <w:i w:val="false"/>
          <w:color w:val="000000"/>
          <w:sz w:val="28"/>
        </w:rPr>
        <w:t xml:space="preserve">
      "FACIT" аппаратында немесе "RGB"- және "FCC"- кодты аналогты аппараттарда аддитивті түсті паспортты дайындау; </w:t>
      </w:r>
    </w:p>
    <w:p>
      <w:pPr>
        <w:spacing w:after="0"/>
        <w:ind w:left="0"/>
        <w:jc w:val="both"/>
      </w:pPr>
      <w:r>
        <w:rPr>
          <w:rFonts w:ascii="Times New Roman"/>
          <w:b w:val="false"/>
          <w:i w:val="false"/>
          <w:color w:val="000000"/>
          <w:sz w:val="28"/>
        </w:rPr>
        <w:t xml:space="preserve">
      кинопленкаларды өндіруші-фирмалардың талаптарына сәйкес "LAD" шкалаларының көмегімен позитивті өңдеу процесін бақылау; </w:t>
      </w:r>
    </w:p>
    <w:p>
      <w:pPr>
        <w:spacing w:after="0"/>
        <w:ind w:left="0"/>
        <w:jc w:val="both"/>
      </w:pPr>
      <w:r>
        <w:rPr>
          <w:rFonts w:ascii="Times New Roman"/>
          <w:b w:val="false"/>
          <w:i w:val="false"/>
          <w:color w:val="000000"/>
          <w:sz w:val="28"/>
        </w:rPr>
        <w:t>
      сынама көшірмелерінің, бастапқы материалдардың жинағының көшірмесін, эталонды, фестивальды және экспортты кинокөшірмелерді негативтен көшіру режимін бақылау;</w:t>
      </w:r>
    </w:p>
    <w:p>
      <w:pPr>
        <w:spacing w:after="0"/>
        <w:ind w:left="0"/>
        <w:jc w:val="both"/>
      </w:pPr>
      <w:r>
        <w:rPr>
          <w:rFonts w:ascii="Times New Roman"/>
          <w:b w:val="false"/>
          <w:i w:val="false"/>
          <w:color w:val="000000"/>
          <w:sz w:val="28"/>
        </w:rPr>
        <w:t xml:space="preserve">
      экранда фильмкөшірмелерінің барлық түрлерін тексеру. </w:t>
      </w:r>
    </w:p>
    <w:bookmarkStart w:name="z341" w:id="338"/>
    <w:p>
      <w:pPr>
        <w:spacing w:after="0"/>
        <w:ind w:left="0"/>
        <w:jc w:val="both"/>
      </w:pPr>
      <w:r>
        <w:rPr>
          <w:rFonts w:ascii="Times New Roman"/>
          <w:b w:val="false"/>
          <w:i w:val="false"/>
          <w:color w:val="000000"/>
          <w:sz w:val="28"/>
        </w:rPr>
        <w:t xml:space="preserve">
      225. Білуге тиіс: </w:t>
      </w:r>
    </w:p>
    <w:bookmarkEnd w:id="338"/>
    <w:p>
      <w:pPr>
        <w:spacing w:after="0"/>
        <w:ind w:left="0"/>
        <w:jc w:val="both"/>
      </w:pPr>
      <w:r>
        <w:rPr>
          <w:rFonts w:ascii="Times New Roman"/>
          <w:b w:val="false"/>
          <w:i w:val="false"/>
          <w:color w:val="000000"/>
          <w:sz w:val="28"/>
        </w:rPr>
        <w:t xml:space="preserve">
      түрлі-түсті кино және фото пленкаларды өндіру технологиясын, олардың құрылым ерекшеліктерін; </w:t>
      </w:r>
    </w:p>
    <w:p>
      <w:pPr>
        <w:spacing w:after="0"/>
        <w:ind w:left="0"/>
        <w:jc w:val="both"/>
      </w:pPr>
      <w:r>
        <w:rPr>
          <w:rFonts w:ascii="Times New Roman"/>
          <w:b w:val="false"/>
          <w:i w:val="false"/>
          <w:color w:val="000000"/>
          <w:sz w:val="28"/>
        </w:rPr>
        <w:t xml:space="preserve">
      компьютердің және "MS-DOS" операциялық жүйесінің, түс анализаторының бағдарламалық жасақтамасының жұмыс істеу принципін; </w:t>
      </w:r>
    </w:p>
    <w:p>
      <w:pPr>
        <w:spacing w:after="0"/>
        <w:ind w:left="0"/>
        <w:jc w:val="both"/>
      </w:pPr>
      <w:r>
        <w:rPr>
          <w:rFonts w:ascii="Times New Roman"/>
          <w:b w:val="false"/>
          <w:i w:val="false"/>
          <w:color w:val="000000"/>
          <w:sz w:val="28"/>
        </w:rPr>
        <w:t>
      "LAD" шкалаларының көмегімен фильм материалдарының сапасын тура бақылау тәсілдерін;</w:t>
      </w:r>
    </w:p>
    <w:p>
      <w:pPr>
        <w:spacing w:after="0"/>
        <w:ind w:left="0"/>
        <w:jc w:val="both"/>
      </w:pPr>
      <w:r>
        <w:rPr>
          <w:rFonts w:ascii="Times New Roman"/>
          <w:b w:val="false"/>
          <w:i w:val="false"/>
          <w:color w:val="000000"/>
          <w:sz w:val="28"/>
        </w:rPr>
        <w:t xml:space="preserve">
      әртүрлі пленкаларды басу және өңдеу процестерін. </w:t>
      </w:r>
    </w:p>
    <w:bookmarkStart w:name="z342" w:id="339"/>
    <w:p>
      <w:pPr>
        <w:spacing w:after="0"/>
        <w:ind w:left="0"/>
        <w:jc w:val="both"/>
      </w:pPr>
      <w:r>
        <w:rPr>
          <w:rFonts w:ascii="Times New Roman"/>
          <w:b w:val="false"/>
          <w:i w:val="false"/>
          <w:color w:val="000000"/>
          <w:sz w:val="28"/>
        </w:rPr>
        <w:t xml:space="preserve">
      226. Техникалық және кәсіптік (арнайы орта, кәсіптік орта) білім талап етіледі. </w:t>
      </w:r>
    </w:p>
    <w:bookmarkEnd w:id="339"/>
    <w:bookmarkStart w:name="z343" w:id="340"/>
    <w:p>
      <w:pPr>
        <w:spacing w:after="0"/>
        <w:ind w:left="0"/>
        <w:jc w:val="left"/>
      </w:pPr>
      <w:r>
        <w:rPr>
          <w:rFonts w:ascii="Times New Roman"/>
          <w:b/>
          <w:i w:val="false"/>
          <w:color w:val="000000"/>
        </w:rPr>
        <w:t xml:space="preserve"> 107-параграф. Түсті және жарықты қоюшы, 8-разряд</w:t>
      </w:r>
    </w:p>
    <w:bookmarkEnd w:id="340"/>
    <w:bookmarkStart w:name="z344" w:id="341"/>
    <w:p>
      <w:pPr>
        <w:spacing w:after="0"/>
        <w:ind w:left="0"/>
        <w:jc w:val="both"/>
      </w:pPr>
      <w:r>
        <w:rPr>
          <w:rFonts w:ascii="Times New Roman"/>
          <w:b w:val="false"/>
          <w:i w:val="false"/>
          <w:color w:val="000000"/>
          <w:sz w:val="28"/>
        </w:rPr>
        <w:t xml:space="preserve">
      227. Жұмыс сипаттамасы: </w:t>
      </w:r>
    </w:p>
    <w:bookmarkEnd w:id="341"/>
    <w:p>
      <w:pPr>
        <w:spacing w:after="0"/>
        <w:ind w:left="0"/>
        <w:jc w:val="both"/>
      </w:pPr>
      <w:r>
        <w:rPr>
          <w:rFonts w:ascii="Times New Roman"/>
          <w:b w:val="false"/>
          <w:i w:val="false"/>
          <w:color w:val="000000"/>
          <w:sz w:val="28"/>
        </w:rPr>
        <w:t xml:space="preserve">
      "LAD" шкалаларының көмегімен дубль-позитивтарды және кинофильм контратиптерін "ECN-2" процесі бойынша өңделетін импортты кинофильм контраттиптерін басу режимін таңдау және орнату; </w:t>
      </w:r>
    </w:p>
    <w:p>
      <w:pPr>
        <w:spacing w:after="0"/>
        <w:ind w:left="0"/>
        <w:jc w:val="both"/>
      </w:pPr>
      <w:r>
        <w:rPr>
          <w:rFonts w:ascii="Times New Roman"/>
          <w:b w:val="false"/>
          <w:i w:val="false"/>
          <w:color w:val="000000"/>
          <w:sz w:val="28"/>
        </w:rPr>
        <w:t>
      негативті және позитивті кинопленкалардың жаңа түрлерін, сонымен қоса кинопленкалардың жаңа түрлерін түсталдаушыда қайта бағдарламалау;</w:t>
      </w:r>
    </w:p>
    <w:p>
      <w:pPr>
        <w:spacing w:after="0"/>
        <w:ind w:left="0"/>
        <w:jc w:val="both"/>
      </w:pPr>
      <w:r>
        <w:rPr>
          <w:rFonts w:ascii="Times New Roman"/>
          <w:b w:val="false"/>
          <w:i w:val="false"/>
          <w:color w:val="000000"/>
          <w:sz w:val="28"/>
        </w:rPr>
        <w:t xml:space="preserve">
      кинофильмнің бастапқы қайта монтаждауында аддитивті "RGB" және "FCC" түсті паспорттарды дайындау; </w:t>
      </w:r>
    </w:p>
    <w:p>
      <w:pPr>
        <w:spacing w:after="0"/>
        <w:ind w:left="0"/>
        <w:jc w:val="both"/>
      </w:pPr>
      <w:r>
        <w:rPr>
          <w:rFonts w:ascii="Times New Roman"/>
          <w:b w:val="false"/>
          <w:i w:val="false"/>
          <w:color w:val="000000"/>
          <w:sz w:val="28"/>
        </w:rPr>
        <w:t xml:space="preserve">
      титрларға және кадр ішіндегі фондарға фондарды дайындау; </w:t>
      </w:r>
    </w:p>
    <w:p>
      <w:pPr>
        <w:spacing w:after="0"/>
        <w:ind w:left="0"/>
        <w:jc w:val="both"/>
      </w:pPr>
      <w:r>
        <w:rPr>
          <w:rFonts w:ascii="Times New Roman"/>
          <w:b w:val="false"/>
          <w:i w:val="false"/>
          <w:color w:val="000000"/>
          <w:sz w:val="28"/>
        </w:rPr>
        <w:t xml:space="preserve">
      дубль-позитивті және дубль-негативті кинопленкалардағы тұтылуларды басу үшін жұмыс позитивін таңбалау. </w:t>
      </w:r>
    </w:p>
    <w:bookmarkStart w:name="z345" w:id="342"/>
    <w:p>
      <w:pPr>
        <w:spacing w:after="0"/>
        <w:ind w:left="0"/>
        <w:jc w:val="both"/>
      </w:pPr>
      <w:r>
        <w:rPr>
          <w:rFonts w:ascii="Times New Roman"/>
          <w:b w:val="false"/>
          <w:i w:val="false"/>
          <w:color w:val="000000"/>
          <w:sz w:val="28"/>
        </w:rPr>
        <w:t xml:space="preserve">
      228. Білуге тиіс: </w:t>
      </w:r>
    </w:p>
    <w:bookmarkEnd w:id="342"/>
    <w:p>
      <w:pPr>
        <w:spacing w:after="0"/>
        <w:ind w:left="0"/>
        <w:jc w:val="both"/>
      </w:pPr>
      <w:r>
        <w:rPr>
          <w:rFonts w:ascii="Times New Roman"/>
          <w:b w:val="false"/>
          <w:i w:val="false"/>
          <w:color w:val="000000"/>
          <w:sz w:val="28"/>
        </w:rPr>
        <w:t xml:space="preserve">
      түрлі-түсті кино және фотопленкаларды өндіру технологиясын, кинопленкаларды басу және өңдеу процестерін; </w:t>
      </w:r>
    </w:p>
    <w:p>
      <w:pPr>
        <w:spacing w:after="0"/>
        <w:ind w:left="0"/>
        <w:jc w:val="both"/>
      </w:pPr>
      <w:r>
        <w:rPr>
          <w:rFonts w:ascii="Times New Roman"/>
          <w:b w:val="false"/>
          <w:i w:val="false"/>
          <w:color w:val="000000"/>
          <w:sz w:val="28"/>
        </w:rPr>
        <w:t>
      компьютердің және "MS-DOS" операциялы жүйесінің жұмыс істеу принципін;</w:t>
      </w:r>
    </w:p>
    <w:p>
      <w:pPr>
        <w:spacing w:after="0"/>
        <w:ind w:left="0"/>
        <w:jc w:val="both"/>
      </w:pPr>
      <w:r>
        <w:rPr>
          <w:rFonts w:ascii="Times New Roman"/>
          <w:b w:val="false"/>
          <w:i w:val="false"/>
          <w:color w:val="000000"/>
          <w:sz w:val="28"/>
        </w:rPr>
        <w:t>
      түсталдаушының перифериялы құрылғыларына қажетті бағдарламалы өзгертулерді енгізу әдістемесін;</w:t>
      </w:r>
    </w:p>
    <w:p>
      <w:pPr>
        <w:spacing w:after="0"/>
        <w:ind w:left="0"/>
        <w:jc w:val="both"/>
      </w:pPr>
      <w:r>
        <w:rPr>
          <w:rFonts w:ascii="Times New Roman"/>
          <w:b w:val="false"/>
          <w:i w:val="false"/>
          <w:color w:val="000000"/>
          <w:sz w:val="28"/>
        </w:rPr>
        <w:t xml:space="preserve">
      түстану және сенситометрия негіздерін; </w:t>
      </w:r>
    </w:p>
    <w:p>
      <w:pPr>
        <w:spacing w:after="0"/>
        <w:ind w:left="0"/>
        <w:jc w:val="both"/>
      </w:pPr>
      <w:r>
        <w:rPr>
          <w:rFonts w:ascii="Times New Roman"/>
          <w:b w:val="false"/>
          <w:i w:val="false"/>
          <w:color w:val="000000"/>
          <w:sz w:val="28"/>
        </w:rPr>
        <w:t>
      аралық позитивтерге, контратиптерге және эталонды фильмкөшірмелеріне қойылатын техникалық талаптарын.</w:t>
      </w:r>
    </w:p>
    <w:bookmarkStart w:name="z346" w:id="343"/>
    <w:p>
      <w:pPr>
        <w:spacing w:after="0"/>
        <w:ind w:left="0"/>
        <w:jc w:val="both"/>
      </w:pPr>
      <w:r>
        <w:rPr>
          <w:rFonts w:ascii="Times New Roman"/>
          <w:b w:val="false"/>
          <w:i w:val="false"/>
          <w:color w:val="000000"/>
          <w:sz w:val="28"/>
        </w:rPr>
        <w:t xml:space="preserve">
      229. Техникалық және кәсіптік (арнайы орта, кәсіптік орта) білім талап етіледі. </w:t>
      </w:r>
    </w:p>
    <w:bookmarkEnd w:id="343"/>
    <w:bookmarkStart w:name="z347" w:id="344"/>
    <w:p>
      <w:pPr>
        <w:spacing w:after="0"/>
        <w:ind w:left="0"/>
        <w:jc w:val="left"/>
      </w:pPr>
      <w:r>
        <w:rPr>
          <w:rFonts w:ascii="Times New Roman"/>
          <w:b/>
          <w:i w:val="false"/>
          <w:color w:val="000000"/>
        </w:rPr>
        <w:t xml:space="preserve"> 108-параграф. Ферментті препаратты дайындау аппаратшысы, 3-разряд</w:t>
      </w:r>
    </w:p>
    <w:bookmarkEnd w:id="344"/>
    <w:bookmarkStart w:name="z348" w:id="345"/>
    <w:p>
      <w:pPr>
        <w:spacing w:after="0"/>
        <w:ind w:left="0"/>
        <w:jc w:val="both"/>
      </w:pPr>
      <w:r>
        <w:rPr>
          <w:rFonts w:ascii="Times New Roman"/>
          <w:b w:val="false"/>
          <w:i w:val="false"/>
          <w:color w:val="000000"/>
          <w:sz w:val="28"/>
        </w:rPr>
        <w:t>
      230. Жұмыс сипаттамасы:</w:t>
      </w:r>
    </w:p>
    <w:bookmarkEnd w:id="345"/>
    <w:p>
      <w:pPr>
        <w:spacing w:after="0"/>
        <w:ind w:left="0"/>
        <w:jc w:val="both"/>
      </w:pPr>
      <w:r>
        <w:rPr>
          <w:rFonts w:ascii="Times New Roman"/>
          <w:b w:val="false"/>
          <w:i w:val="false"/>
          <w:color w:val="000000"/>
          <w:sz w:val="28"/>
        </w:rPr>
        <w:t>
      біліктілігі жоғары ферментті препаратты дайындаушын аппаратшының басшылығымен бактерия дақылын өсіруге арналған құнарландыратын құралдарды стирильдеуге және дайындау технологиялық процесін жүргізу;</w:t>
      </w:r>
    </w:p>
    <w:p>
      <w:pPr>
        <w:spacing w:after="0"/>
        <w:ind w:left="0"/>
        <w:jc w:val="both"/>
      </w:pPr>
      <w:r>
        <w:rPr>
          <w:rFonts w:ascii="Times New Roman"/>
          <w:b w:val="false"/>
          <w:i w:val="false"/>
          <w:color w:val="000000"/>
          <w:sz w:val="28"/>
        </w:rPr>
        <w:t>
      құнарландырылатын құралдардың компоненттерін мөлшерлеу және ерітінділерді дайындау;</w:t>
      </w:r>
    </w:p>
    <w:p>
      <w:pPr>
        <w:spacing w:after="0"/>
        <w:ind w:left="0"/>
        <w:jc w:val="both"/>
      </w:pPr>
      <w:r>
        <w:rPr>
          <w:rFonts w:ascii="Times New Roman"/>
          <w:b w:val="false"/>
          <w:i w:val="false"/>
          <w:color w:val="000000"/>
          <w:sz w:val="28"/>
        </w:rPr>
        <w:t>
      жоғары температурада құнарландыратын ортаны стирильдеу және автоклавтарда және ферментаторларда қысым арқылы стерильдеу;</w:t>
      </w:r>
    </w:p>
    <w:p>
      <w:pPr>
        <w:spacing w:after="0"/>
        <w:ind w:left="0"/>
        <w:jc w:val="both"/>
      </w:pPr>
      <w:r>
        <w:rPr>
          <w:rFonts w:ascii="Times New Roman"/>
          <w:b w:val="false"/>
          <w:i w:val="false"/>
          <w:color w:val="000000"/>
          <w:sz w:val="28"/>
        </w:rPr>
        <w:t>
      құнарландыратын ортаны салқындату, ыдыстарды және аппараттарды стирильдеу, бөлмені дезинфекциялау;</w:t>
      </w:r>
    </w:p>
    <w:p>
      <w:pPr>
        <w:spacing w:after="0"/>
        <w:ind w:left="0"/>
        <w:jc w:val="both"/>
      </w:pPr>
      <w:r>
        <w:rPr>
          <w:rFonts w:ascii="Times New Roman"/>
          <w:b w:val="false"/>
          <w:i w:val="false"/>
          <w:color w:val="000000"/>
          <w:sz w:val="28"/>
        </w:rPr>
        <w:t xml:space="preserve">
      қосалқы жабдықтарға: желдеткіштерге, сүзгілерге, компрессорларға, сепараторларға және сорғыларға қызмет көрсету. </w:t>
      </w:r>
    </w:p>
    <w:bookmarkStart w:name="z349" w:id="346"/>
    <w:p>
      <w:pPr>
        <w:spacing w:after="0"/>
        <w:ind w:left="0"/>
        <w:jc w:val="both"/>
      </w:pPr>
      <w:r>
        <w:rPr>
          <w:rFonts w:ascii="Times New Roman"/>
          <w:b w:val="false"/>
          <w:i w:val="false"/>
          <w:color w:val="000000"/>
          <w:sz w:val="28"/>
        </w:rPr>
        <w:t>
      231. Білуге тиіс:</w:t>
      </w:r>
    </w:p>
    <w:bookmarkEnd w:id="346"/>
    <w:p>
      <w:pPr>
        <w:spacing w:after="0"/>
        <w:ind w:left="0"/>
        <w:jc w:val="both"/>
      </w:pPr>
      <w:r>
        <w:rPr>
          <w:rFonts w:ascii="Times New Roman"/>
          <w:b w:val="false"/>
          <w:i w:val="false"/>
          <w:color w:val="000000"/>
          <w:sz w:val="28"/>
        </w:rPr>
        <w:t>
      ферментті препаратты өндіру технологиялық схемасын;</w:t>
      </w:r>
    </w:p>
    <w:p>
      <w:pPr>
        <w:spacing w:after="0"/>
        <w:ind w:left="0"/>
        <w:jc w:val="both"/>
      </w:pPr>
      <w:r>
        <w:rPr>
          <w:rFonts w:ascii="Times New Roman"/>
          <w:b w:val="false"/>
          <w:i w:val="false"/>
          <w:color w:val="000000"/>
          <w:sz w:val="28"/>
        </w:rPr>
        <w:t>
      негізгі және қосалқы жабдықтардың, қолданылып жатқан бақылау-өлшеу құралдарының және коммуникациялардың жұмыс істеу принципін.</w:t>
      </w:r>
    </w:p>
    <w:bookmarkStart w:name="z350" w:id="347"/>
    <w:p>
      <w:pPr>
        <w:spacing w:after="0"/>
        <w:ind w:left="0"/>
        <w:jc w:val="left"/>
      </w:pPr>
      <w:r>
        <w:rPr>
          <w:rFonts w:ascii="Times New Roman"/>
          <w:b/>
          <w:i w:val="false"/>
          <w:color w:val="000000"/>
        </w:rPr>
        <w:t xml:space="preserve"> 109-параграф. Ферментті препаратты дайындау аппаратшысы, 4-разряд</w:t>
      </w:r>
    </w:p>
    <w:bookmarkEnd w:id="347"/>
    <w:bookmarkStart w:name="z351" w:id="348"/>
    <w:p>
      <w:pPr>
        <w:spacing w:after="0"/>
        <w:ind w:left="0"/>
        <w:jc w:val="both"/>
      </w:pPr>
      <w:r>
        <w:rPr>
          <w:rFonts w:ascii="Times New Roman"/>
          <w:b w:val="false"/>
          <w:i w:val="false"/>
          <w:color w:val="000000"/>
          <w:sz w:val="28"/>
        </w:rPr>
        <w:t>
      232. Жұмыс сипаттамасы:</w:t>
      </w:r>
    </w:p>
    <w:bookmarkEnd w:id="348"/>
    <w:p>
      <w:pPr>
        <w:spacing w:after="0"/>
        <w:ind w:left="0"/>
        <w:jc w:val="both"/>
      </w:pPr>
      <w:r>
        <w:rPr>
          <w:rFonts w:ascii="Times New Roman"/>
          <w:b w:val="false"/>
          <w:i w:val="false"/>
          <w:color w:val="000000"/>
          <w:sz w:val="28"/>
        </w:rPr>
        <w:t>
      триацетатты кинофотопленкадан эмульсиялы қабаттарды жууға арналған бактерия дақылдарын себу және өсіру технологиялы процесін жүргізу;</w:t>
      </w:r>
    </w:p>
    <w:p>
      <w:pPr>
        <w:spacing w:after="0"/>
        <w:ind w:left="0"/>
        <w:jc w:val="both"/>
      </w:pPr>
      <w:r>
        <w:rPr>
          <w:rFonts w:ascii="Times New Roman"/>
          <w:b w:val="false"/>
          <w:i w:val="false"/>
          <w:color w:val="000000"/>
          <w:sz w:val="28"/>
        </w:rPr>
        <w:t>
      себетін мартериалдардың оның белсенділігіне байланысты құнарландырылатын компоненттерін есептеу;</w:t>
      </w:r>
    </w:p>
    <w:p>
      <w:pPr>
        <w:spacing w:after="0"/>
        <w:ind w:left="0"/>
        <w:jc w:val="both"/>
      </w:pPr>
      <w:r>
        <w:rPr>
          <w:rFonts w:ascii="Times New Roman"/>
          <w:b w:val="false"/>
          <w:i w:val="false"/>
          <w:color w:val="000000"/>
          <w:sz w:val="28"/>
        </w:rPr>
        <w:t>
      автоклавтарда және ферментаторларда құнарландырылатын құралдарды мөлшерлеу, тиеу және стирильдеу;</w:t>
      </w:r>
    </w:p>
    <w:p>
      <w:pPr>
        <w:spacing w:after="0"/>
        <w:ind w:left="0"/>
        <w:jc w:val="both"/>
      </w:pPr>
      <w:r>
        <w:rPr>
          <w:rFonts w:ascii="Times New Roman"/>
          <w:b w:val="false"/>
          <w:i w:val="false"/>
          <w:color w:val="000000"/>
          <w:sz w:val="28"/>
        </w:rPr>
        <w:t>
      аппараттарда құнарландыратын ортаға биомассаны егу;</w:t>
      </w:r>
    </w:p>
    <w:p>
      <w:pPr>
        <w:spacing w:after="0"/>
        <w:ind w:left="0"/>
        <w:jc w:val="both"/>
      </w:pPr>
      <w:r>
        <w:rPr>
          <w:rFonts w:ascii="Times New Roman"/>
          <w:b w:val="false"/>
          <w:i w:val="false"/>
          <w:color w:val="000000"/>
          <w:sz w:val="28"/>
        </w:rPr>
        <w:t>
      ферменттеу және араластыру процестерін, термостаттағы қоректендіру ортасының температурасын, ферментатор арқылы өтетін сығылған ауаның мөлшерін реттеу;</w:t>
      </w:r>
    </w:p>
    <w:p>
      <w:pPr>
        <w:spacing w:after="0"/>
        <w:ind w:left="0"/>
        <w:jc w:val="both"/>
      </w:pPr>
      <w:r>
        <w:rPr>
          <w:rFonts w:ascii="Times New Roman"/>
          <w:b w:val="false"/>
          <w:i w:val="false"/>
          <w:color w:val="000000"/>
          <w:sz w:val="28"/>
        </w:rPr>
        <w:t>
      құнарландыратын ортаның және алынатын ферментті ерітіндінің сапасын бақылау-өлшеу құралдарының көмегімен және физико-химиялық талдаудың нәтижесі бойынша бақылау;</w:t>
      </w:r>
    </w:p>
    <w:p>
      <w:pPr>
        <w:spacing w:after="0"/>
        <w:ind w:left="0"/>
        <w:jc w:val="both"/>
      </w:pPr>
      <w:r>
        <w:rPr>
          <w:rFonts w:ascii="Times New Roman"/>
          <w:b w:val="false"/>
          <w:i w:val="false"/>
          <w:color w:val="000000"/>
          <w:sz w:val="28"/>
        </w:rPr>
        <w:t>
      қарапайым физико-химиялы талдауларды (ерітіндінің белсенділігін, ерітіндінің "рН" ортасын, бактерияның дақылдарының тазалығын және өзгелер) жүргізу;</w:t>
      </w:r>
    </w:p>
    <w:p>
      <w:pPr>
        <w:spacing w:after="0"/>
        <w:ind w:left="0"/>
        <w:jc w:val="both"/>
      </w:pPr>
      <w:r>
        <w:rPr>
          <w:rFonts w:ascii="Times New Roman"/>
          <w:b w:val="false"/>
          <w:i w:val="false"/>
          <w:color w:val="000000"/>
          <w:sz w:val="28"/>
        </w:rPr>
        <w:t>
      технологиялық процесті жүргізу журналына көрсеткіштерді жазу;</w:t>
      </w:r>
    </w:p>
    <w:p>
      <w:pPr>
        <w:spacing w:after="0"/>
        <w:ind w:left="0"/>
        <w:jc w:val="both"/>
      </w:pPr>
      <w:r>
        <w:rPr>
          <w:rFonts w:ascii="Times New Roman"/>
          <w:b w:val="false"/>
          <w:i w:val="false"/>
          <w:color w:val="000000"/>
          <w:sz w:val="28"/>
        </w:rPr>
        <w:t>
      біліктілігі төмен ферментті препараттарды дайындау аппаратыларына басшылық жасау.</w:t>
      </w:r>
    </w:p>
    <w:bookmarkStart w:name="z352" w:id="349"/>
    <w:p>
      <w:pPr>
        <w:spacing w:after="0"/>
        <w:ind w:left="0"/>
        <w:jc w:val="both"/>
      </w:pPr>
      <w:r>
        <w:rPr>
          <w:rFonts w:ascii="Times New Roman"/>
          <w:b w:val="false"/>
          <w:i w:val="false"/>
          <w:color w:val="000000"/>
          <w:sz w:val="28"/>
        </w:rPr>
        <w:t>
      233. Білуге тиіс:</w:t>
      </w:r>
    </w:p>
    <w:bookmarkEnd w:id="349"/>
    <w:p>
      <w:pPr>
        <w:spacing w:after="0"/>
        <w:ind w:left="0"/>
        <w:jc w:val="both"/>
      </w:pPr>
      <w:r>
        <w:rPr>
          <w:rFonts w:ascii="Times New Roman"/>
          <w:b w:val="false"/>
          <w:i w:val="false"/>
          <w:color w:val="000000"/>
          <w:sz w:val="28"/>
        </w:rPr>
        <w:t>
      ферментті препаратты өндіру технологиялық схемасын;</w:t>
      </w:r>
    </w:p>
    <w:p>
      <w:pPr>
        <w:spacing w:after="0"/>
        <w:ind w:left="0"/>
        <w:jc w:val="both"/>
      </w:pPr>
      <w:r>
        <w:rPr>
          <w:rFonts w:ascii="Times New Roman"/>
          <w:b w:val="false"/>
          <w:i w:val="false"/>
          <w:color w:val="000000"/>
          <w:sz w:val="28"/>
        </w:rPr>
        <w:t>
      ферментті препаратты өндірудің биохимиялық негіздерін және технологиялық процесінің мәнін;</w:t>
      </w:r>
    </w:p>
    <w:p>
      <w:pPr>
        <w:spacing w:after="0"/>
        <w:ind w:left="0"/>
        <w:jc w:val="both"/>
      </w:pPr>
      <w:r>
        <w:rPr>
          <w:rFonts w:ascii="Times New Roman"/>
          <w:b w:val="false"/>
          <w:i w:val="false"/>
          <w:color w:val="000000"/>
          <w:sz w:val="28"/>
        </w:rPr>
        <w:t>
      қолданылып жатқан шикізаттың және дайын өнімнің физика-химиялық қасиеттерін;</w:t>
      </w:r>
    </w:p>
    <w:p>
      <w:pPr>
        <w:spacing w:after="0"/>
        <w:ind w:left="0"/>
        <w:jc w:val="both"/>
      </w:pPr>
      <w:r>
        <w:rPr>
          <w:rFonts w:ascii="Times New Roman"/>
          <w:b w:val="false"/>
          <w:i w:val="false"/>
          <w:color w:val="000000"/>
          <w:sz w:val="28"/>
        </w:rPr>
        <w:t>
      ферментатордың және қолданылып жатқан бақылау-өлшеу құралдарының құрылымын және жұмыс істеу принципін.</w:t>
      </w:r>
    </w:p>
    <w:bookmarkStart w:name="z353" w:id="350"/>
    <w:p>
      <w:pPr>
        <w:spacing w:after="0"/>
        <w:ind w:left="0"/>
        <w:jc w:val="left"/>
      </w:pPr>
      <w:r>
        <w:rPr>
          <w:rFonts w:ascii="Times New Roman"/>
          <w:b/>
          <w:i w:val="false"/>
          <w:color w:val="000000"/>
        </w:rPr>
        <w:t xml:space="preserve"> 110-параграф. Фильм көшірмелерін жинақтаушы, 2-разряд</w:t>
      </w:r>
    </w:p>
    <w:bookmarkEnd w:id="350"/>
    <w:bookmarkStart w:name="z354" w:id="351"/>
    <w:p>
      <w:pPr>
        <w:spacing w:after="0"/>
        <w:ind w:left="0"/>
        <w:jc w:val="both"/>
      </w:pPr>
      <w:r>
        <w:rPr>
          <w:rFonts w:ascii="Times New Roman"/>
          <w:b w:val="false"/>
          <w:i w:val="false"/>
          <w:color w:val="000000"/>
          <w:sz w:val="28"/>
        </w:rPr>
        <w:t xml:space="preserve">
      234. Жұмыс сипаттамасы: </w:t>
      </w:r>
    </w:p>
    <w:bookmarkEnd w:id="351"/>
    <w:p>
      <w:pPr>
        <w:spacing w:after="0"/>
        <w:ind w:left="0"/>
        <w:jc w:val="both"/>
      </w:pPr>
      <w:r>
        <w:rPr>
          <w:rFonts w:ascii="Times New Roman"/>
          <w:b w:val="false"/>
          <w:i w:val="false"/>
          <w:color w:val="000000"/>
          <w:sz w:val="28"/>
        </w:rPr>
        <w:t xml:space="preserve">
      қара-ақ және түрлі-түсті фильм көшірмесінің роликтарын қалыңдығын субъективті бағалау тәсілін пайдаланып, түрлі-түсті тоның және бейненің контрастылығы, бөліктері және атаулары бойынша жинақтау; </w:t>
      </w:r>
    </w:p>
    <w:p>
      <w:pPr>
        <w:spacing w:after="0"/>
        <w:ind w:left="0"/>
        <w:jc w:val="both"/>
      </w:pPr>
      <w:r>
        <w:rPr>
          <w:rFonts w:ascii="Times New Roman"/>
          <w:b w:val="false"/>
          <w:i w:val="false"/>
          <w:color w:val="000000"/>
          <w:sz w:val="28"/>
        </w:rPr>
        <w:t xml:space="preserve">
      фильм көшірмесінің бөліктеріне ілеспе папорттың сәйкестігін тексеру; </w:t>
      </w:r>
    </w:p>
    <w:p>
      <w:pPr>
        <w:spacing w:after="0"/>
        <w:ind w:left="0"/>
        <w:jc w:val="both"/>
      </w:pPr>
      <w:r>
        <w:rPr>
          <w:rFonts w:ascii="Times New Roman"/>
          <w:b w:val="false"/>
          <w:i w:val="false"/>
          <w:color w:val="000000"/>
          <w:sz w:val="28"/>
        </w:rPr>
        <w:t>
      қорғаныс раккордын жапсыру;</w:t>
      </w:r>
    </w:p>
    <w:p>
      <w:pPr>
        <w:spacing w:after="0"/>
        <w:ind w:left="0"/>
        <w:jc w:val="both"/>
      </w:pPr>
      <w:r>
        <w:rPr>
          <w:rFonts w:ascii="Times New Roman"/>
          <w:b w:val="false"/>
          <w:i w:val="false"/>
          <w:color w:val="000000"/>
          <w:sz w:val="28"/>
        </w:rPr>
        <w:t>
      скрепкаларды жою, арнайы жабдықтарда фильм көшірмелерін жапсыру;</w:t>
      </w:r>
    </w:p>
    <w:p>
      <w:pPr>
        <w:spacing w:after="0"/>
        <w:ind w:left="0"/>
        <w:jc w:val="both"/>
      </w:pPr>
      <w:r>
        <w:rPr>
          <w:rFonts w:ascii="Times New Roman"/>
          <w:b w:val="false"/>
          <w:i w:val="false"/>
          <w:color w:val="000000"/>
          <w:sz w:val="28"/>
        </w:rPr>
        <w:t>
      металды қораптарға роликтарды салу және зат таңбаларын ресімдеу;</w:t>
      </w:r>
    </w:p>
    <w:p>
      <w:pPr>
        <w:spacing w:after="0"/>
        <w:ind w:left="0"/>
        <w:jc w:val="both"/>
      </w:pPr>
      <w:r>
        <w:rPr>
          <w:rFonts w:ascii="Times New Roman"/>
          <w:b w:val="false"/>
          <w:i w:val="false"/>
          <w:color w:val="000000"/>
          <w:sz w:val="28"/>
        </w:rPr>
        <w:t xml:space="preserve">
      үлкен сыйымдылықтың рулондарына бөлек роликтарды біріктіру; </w:t>
      </w:r>
    </w:p>
    <w:p>
      <w:pPr>
        <w:spacing w:after="0"/>
        <w:ind w:left="0"/>
        <w:jc w:val="both"/>
      </w:pPr>
      <w:r>
        <w:rPr>
          <w:rFonts w:ascii="Times New Roman"/>
          <w:b w:val="false"/>
          <w:i w:val="false"/>
          <w:color w:val="000000"/>
          <w:sz w:val="28"/>
        </w:rPr>
        <w:t>
      дайын роликтарды салу кезінде - ракордтардың барлығын және сапасын тексеру;</w:t>
      </w:r>
    </w:p>
    <w:p>
      <w:pPr>
        <w:spacing w:after="0"/>
        <w:ind w:left="0"/>
        <w:jc w:val="both"/>
      </w:pPr>
      <w:r>
        <w:rPr>
          <w:rFonts w:ascii="Times New Roman"/>
          <w:b w:val="false"/>
          <w:i w:val="false"/>
          <w:color w:val="000000"/>
          <w:sz w:val="28"/>
        </w:rPr>
        <w:t xml:space="preserve">
      жинақталған фильм көшірмесін тіркеу. </w:t>
      </w:r>
    </w:p>
    <w:bookmarkStart w:name="z355" w:id="352"/>
    <w:p>
      <w:pPr>
        <w:spacing w:after="0"/>
        <w:ind w:left="0"/>
        <w:jc w:val="both"/>
      </w:pPr>
      <w:r>
        <w:rPr>
          <w:rFonts w:ascii="Times New Roman"/>
          <w:b w:val="false"/>
          <w:i w:val="false"/>
          <w:color w:val="000000"/>
          <w:sz w:val="28"/>
        </w:rPr>
        <w:t xml:space="preserve">
      235. Білуге тиіс: </w:t>
      </w:r>
    </w:p>
    <w:bookmarkEnd w:id="352"/>
    <w:p>
      <w:pPr>
        <w:spacing w:after="0"/>
        <w:ind w:left="0"/>
        <w:jc w:val="both"/>
      </w:pPr>
      <w:r>
        <w:rPr>
          <w:rFonts w:ascii="Times New Roman"/>
          <w:b w:val="false"/>
          <w:i w:val="false"/>
          <w:color w:val="000000"/>
          <w:sz w:val="28"/>
        </w:rPr>
        <w:t>
      пленкамен жұмыс істеу және фильм көшірмелерінің желімдеулерін жүргізу және ракордтарды желімдеу қағидаларын;</w:t>
      </w:r>
    </w:p>
    <w:p>
      <w:pPr>
        <w:spacing w:after="0"/>
        <w:ind w:left="0"/>
        <w:jc w:val="both"/>
      </w:pPr>
      <w:r>
        <w:rPr>
          <w:rFonts w:ascii="Times New Roman"/>
          <w:b w:val="false"/>
          <w:i w:val="false"/>
          <w:color w:val="000000"/>
          <w:sz w:val="28"/>
        </w:rPr>
        <w:t>
      фильм көшірмелерін түсі мен сурет тығыздығы бойынша жинақтау кезіндегі рұқсат етілген ауытқуларды;</w:t>
      </w:r>
    </w:p>
    <w:p>
      <w:pPr>
        <w:spacing w:after="0"/>
        <w:ind w:left="0"/>
        <w:jc w:val="both"/>
      </w:pPr>
      <w:r>
        <w:rPr>
          <w:rFonts w:ascii="Times New Roman"/>
          <w:b w:val="false"/>
          <w:i w:val="false"/>
          <w:color w:val="000000"/>
          <w:sz w:val="28"/>
        </w:rPr>
        <w:t>
      фильм көшірмелерін орау қағидаларын, роликтерді үлкен көлемдегі орамдарға біріктіру тәсілдерін;</w:t>
      </w:r>
    </w:p>
    <w:p>
      <w:pPr>
        <w:spacing w:after="0"/>
        <w:ind w:left="0"/>
        <w:jc w:val="both"/>
      </w:pPr>
      <w:r>
        <w:rPr>
          <w:rFonts w:ascii="Times New Roman"/>
          <w:b w:val="false"/>
          <w:i w:val="false"/>
          <w:color w:val="000000"/>
          <w:sz w:val="28"/>
        </w:rPr>
        <w:t>
      фильм көшірмесіндегі техникалық шарттарын.</w:t>
      </w:r>
    </w:p>
    <w:bookmarkStart w:name="z356" w:id="353"/>
    <w:p>
      <w:pPr>
        <w:spacing w:after="0"/>
        <w:ind w:left="0"/>
        <w:jc w:val="left"/>
      </w:pPr>
      <w:r>
        <w:rPr>
          <w:rFonts w:ascii="Times New Roman"/>
          <w:b/>
          <w:i w:val="false"/>
          <w:color w:val="000000"/>
        </w:rPr>
        <w:t xml:space="preserve"> 111-параграф. Фильм көшірмелерін жинақтаушы, 3-разряд</w:t>
      </w:r>
    </w:p>
    <w:bookmarkEnd w:id="353"/>
    <w:bookmarkStart w:name="z357" w:id="354"/>
    <w:p>
      <w:pPr>
        <w:spacing w:after="0"/>
        <w:ind w:left="0"/>
        <w:jc w:val="both"/>
      </w:pPr>
      <w:r>
        <w:rPr>
          <w:rFonts w:ascii="Times New Roman"/>
          <w:b w:val="false"/>
          <w:i w:val="false"/>
          <w:color w:val="000000"/>
          <w:sz w:val="28"/>
        </w:rPr>
        <w:t xml:space="preserve">
      236. Жұмыс сипаттамасы; </w:t>
      </w:r>
    </w:p>
    <w:bookmarkEnd w:id="354"/>
    <w:p>
      <w:pPr>
        <w:spacing w:after="0"/>
        <w:ind w:left="0"/>
        <w:jc w:val="both"/>
      </w:pPr>
      <w:r>
        <w:rPr>
          <w:rFonts w:ascii="Times New Roman"/>
          <w:b w:val="false"/>
          <w:i w:val="false"/>
          <w:color w:val="000000"/>
          <w:sz w:val="28"/>
        </w:rPr>
        <w:t xml:space="preserve">
      фильмкөшірмелерін атаулары, қанықтығын субъективті бағалау тәсілін пайдалана отырып форматтары, түсті тонына және бейненің контрастығына байланысты жинақтау; </w:t>
      </w:r>
    </w:p>
    <w:p>
      <w:pPr>
        <w:spacing w:after="0"/>
        <w:ind w:left="0"/>
        <w:jc w:val="both"/>
      </w:pPr>
      <w:r>
        <w:rPr>
          <w:rFonts w:ascii="Times New Roman"/>
          <w:b w:val="false"/>
          <w:i w:val="false"/>
          <w:color w:val="000000"/>
          <w:sz w:val="28"/>
        </w:rPr>
        <w:t xml:space="preserve">
      тиісті мекен-жай бойынша қажетті фильмкөшірмелерінің санын жинақтау; </w:t>
      </w:r>
    </w:p>
    <w:p>
      <w:pPr>
        <w:spacing w:after="0"/>
        <w:ind w:left="0"/>
        <w:jc w:val="both"/>
      </w:pPr>
      <w:r>
        <w:rPr>
          <w:rFonts w:ascii="Times New Roman"/>
          <w:b w:val="false"/>
          <w:i w:val="false"/>
          <w:color w:val="000000"/>
          <w:sz w:val="28"/>
        </w:rPr>
        <w:t>
      фильм көшірмелерінің бөліктерінің ілеспе зат таңбасына сәйкес келуін тексеру;</w:t>
      </w:r>
    </w:p>
    <w:p>
      <w:pPr>
        <w:spacing w:after="0"/>
        <w:ind w:left="0"/>
        <w:jc w:val="both"/>
      </w:pPr>
      <w:r>
        <w:rPr>
          <w:rFonts w:ascii="Times New Roman"/>
          <w:b w:val="false"/>
          <w:i w:val="false"/>
          <w:color w:val="000000"/>
          <w:sz w:val="28"/>
        </w:rPr>
        <w:t xml:space="preserve">
      бақылау қызметінің компостерінің және басқада белгілерінің барын тексеру; </w:t>
      </w:r>
    </w:p>
    <w:p>
      <w:pPr>
        <w:spacing w:after="0"/>
        <w:ind w:left="0"/>
        <w:jc w:val="both"/>
      </w:pPr>
      <w:r>
        <w:rPr>
          <w:rFonts w:ascii="Times New Roman"/>
          <w:b w:val="false"/>
          <w:i w:val="false"/>
          <w:color w:val="000000"/>
          <w:sz w:val="28"/>
        </w:rPr>
        <w:t xml:space="preserve">
      кестеге сәйкес фильмкөшірмесінің күнделікті түсімін тіркеу; </w:t>
      </w:r>
    </w:p>
    <w:p>
      <w:pPr>
        <w:spacing w:after="0"/>
        <w:ind w:left="0"/>
        <w:jc w:val="both"/>
      </w:pPr>
      <w:r>
        <w:rPr>
          <w:rFonts w:ascii="Times New Roman"/>
          <w:b w:val="false"/>
          <w:i w:val="false"/>
          <w:color w:val="000000"/>
          <w:sz w:val="28"/>
        </w:rPr>
        <w:t xml:space="preserve">
      қабылдау-тапсыру құжаттарын дайындап даяр фильмкөшірмесін тапсыру. </w:t>
      </w:r>
    </w:p>
    <w:bookmarkStart w:name="z358" w:id="355"/>
    <w:p>
      <w:pPr>
        <w:spacing w:after="0"/>
        <w:ind w:left="0"/>
        <w:jc w:val="both"/>
      </w:pPr>
      <w:r>
        <w:rPr>
          <w:rFonts w:ascii="Times New Roman"/>
          <w:b w:val="false"/>
          <w:i w:val="false"/>
          <w:color w:val="000000"/>
          <w:sz w:val="28"/>
        </w:rPr>
        <w:t xml:space="preserve">
      237. Білуге тиіс: </w:t>
      </w:r>
    </w:p>
    <w:bookmarkEnd w:id="355"/>
    <w:p>
      <w:pPr>
        <w:spacing w:after="0"/>
        <w:ind w:left="0"/>
        <w:jc w:val="both"/>
      </w:pPr>
      <w:r>
        <w:rPr>
          <w:rFonts w:ascii="Times New Roman"/>
          <w:b w:val="false"/>
          <w:i w:val="false"/>
          <w:color w:val="000000"/>
          <w:sz w:val="28"/>
        </w:rPr>
        <w:t xml:space="preserve">
      фильмдерді жинақтау тәртібін; </w:t>
      </w:r>
    </w:p>
    <w:p>
      <w:pPr>
        <w:spacing w:after="0"/>
        <w:ind w:left="0"/>
        <w:jc w:val="both"/>
      </w:pPr>
      <w:r>
        <w:rPr>
          <w:rFonts w:ascii="Times New Roman"/>
          <w:b w:val="false"/>
          <w:i w:val="false"/>
          <w:color w:val="000000"/>
          <w:sz w:val="28"/>
        </w:rPr>
        <w:t xml:space="preserve">
      қанықтығының нөмірлері және бақылау сынасының бояуы бойынша фильмкөшірмелерінде біркелкі бөліктерді теру тәсілдерін; </w:t>
      </w:r>
    </w:p>
    <w:p>
      <w:pPr>
        <w:spacing w:after="0"/>
        <w:ind w:left="0"/>
        <w:jc w:val="both"/>
      </w:pPr>
      <w:r>
        <w:rPr>
          <w:rFonts w:ascii="Times New Roman"/>
          <w:b w:val="false"/>
          <w:i w:val="false"/>
          <w:color w:val="000000"/>
          <w:sz w:val="28"/>
        </w:rPr>
        <w:t xml:space="preserve">
      даяр фильмкөшірмелерін сақтау шараларын және нормаларын; </w:t>
      </w:r>
    </w:p>
    <w:p>
      <w:pPr>
        <w:spacing w:after="0"/>
        <w:ind w:left="0"/>
        <w:jc w:val="both"/>
      </w:pPr>
      <w:r>
        <w:rPr>
          <w:rFonts w:ascii="Times New Roman"/>
          <w:b w:val="false"/>
          <w:i w:val="false"/>
          <w:color w:val="000000"/>
          <w:sz w:val="28"/>
        </w:rPr>
        <w:t>
      қолданылып жатқан бақылау-өлшеу құралдарын пайдалану қағидаларын.</w:t>
      </w:r>
    </w:p>
    <w:bookmarkStart w:name="z359" w:id="356"/>
    <w:p>
      <w:pPr>
        <w:spacing w:after="0"/>
        <w:ind w:left="0"/>
        <w:jc w:val="left"/>
      </w:pPr>
      <w:r>
        <w:rPr>
          <w:rFonts w:ascii="Times New Roman"/>
          <w:b/>
          <w:i w:val="false"/>
          <w:color w:val="000000"/>
        </w:rPr>
        <w:t xml:space="preserve"> 112-параграф. Фильм көшірмелерін жинақтаушы, 4-разряд</w:t>
      </w:r>
    </w:p>
    <w:bookmarkEnd w:id="356"/>
    <w:bookmarkStart w:name="z360" w:id="357"/>
    <w:p>
      <w:pPr>
        <w:spacing w:after="0"/>
        <w:ind w:left="0"/>
        <w:jc w:val="both"/>
      </w:pPr>
      <w:r>
        <w:rPr>
          <w:rFonts w:ascii="Times New Roman"/>
          <w:b w:val="false"/>
          <w:i w:val="false"/>
          <w:color w:val="000000"/>
          <w:sz w:val="28"/>
        </w:rPr>
        <w:t>
      238. Жұмыс сипаттамасы:</w:t>
      </w:r>
    </w:p>
    <w:bookmarkEnd w:id="357"/>
    <w:p>
      <w:pPr>
        <w:spacing w:after="0"/>
        <w:ind w:left="0"/>
        <w:jc w:val="both"/>
      </w:pPr>
      <w:r>
        <w:rPr>
          <w:rFonts w:ascii="Times New Roman"/>
          <w:b w:val="false"/>
          <w:i w:val="false"/>
          <w:color w:val="000000"/>
          <w:sz w:val="28"/>
        </w:rPr>
        <w:t xml:space="preserve">
      жартылай автоматты денситометрлерде өлшеу деректері бойынша фильмдердің атаулары, форматтары бойынша фильм көшірмелерін жинақтау; </w:t>
      </w:r>
    </w:p>
    <w:p>
      <w:pPr>
        <w:spacing w:after="0"/>
        <w:ind w:left="0"/>
        <w:jc w:val="both"/>
      </w:pPr>
      <w:r>
        <w:rPr>
          <w:rFonts w:ascii="Times New Roman"/>
          <w:b w:val="false"/>
          <w:i w:val="false"/>
          <w:color w:val="000000"/>
          <w:sz w:val="28"/>
        </w:rPr>
        <w:t xml:space="preserve">
      электронды есептейтін машина мен электронды-есептейтін кешендерден алынған бақылау шкалаларының қанықтығының машинограмдылығын шешу; </w:t>
      </w:r>
    </w:p>
    <w:p>
      <w:pPr>
        <w:spacing w:after="0"/>
        <w:ind w:left="0"/>
        <w:jc w:val="both"/>
      </w:pPr>
      <w:r>
        <w:rPr>
          <w:rFonts w:ascii="Times New Roman"/>
          <w:b w:val="false"/>
          <w:i w:val="false"/>
          <w:color w:val="000000"/>
          <w:sz w:val="28"/>
        </w:rPr>
        <w:t>
      шешудің мәліметтері бойынша фильмкөшірмелерін іріктеу;</w:t>
      </w:r>
    </w:p>
    <w:p>
      <w:pPr>
        <w:spacing w:after="0"/>
        <w:ind w:left="0"/>
        <w:jc w:val="both"/>
      </w:pPr>
      <w:r>
        <w:rPr>
          <w:rFonts w:ascii="Times New Roman"/>
          <w:b w:val="false"/>
          <w:i w:val="false"/>
          <w:color w:val="000000"/>
          <w:sz w:val="28"/>
        </w:rPr>
        <w:t xml:space="preserve">
      фонограммалардың қанықтығын өлшеу мәліметтеріне сәйкес фильмкөшірмелерінің бөліктерін іріктеу; </w:t>
      </w:r>
    </w:p>
    <w:p>
      <w:pPr>
        <w:spacing w:after="0"/>
        <w:ind w:left="0"/>
        <w:jc w:val="both"/>
      </w:pPr>
      <w:r>
        <w:rPr>
          <w:rFonts w:ascii="Times New Roman"/>
          <w:b w:val="false"/>
          <w:i w:val="false"/>
          <w:color w:val="000000"/>
          <w:sz w:val="28"/>
        </w:rPr>
        <w:t xml:space="preserve">
      фестиваль және авторлық ашылуларды өткізуге үшін экспортқа тағайындалған фильмкөшірмесін жинақтау және рәсімдеу. </w:t>
      </w:r>
    </w:p>
    <w:bookmarkStart w:name="z361" w:id="358"/>
    <w:p>
      <w:pPr>
        <w:spacing w:after="0"/>
        <w:ind w:left="0"/>
        <w:jc w:val="both"/>
      </w:pPr>
      <w:r>
        <w:rPr>
          <w:rFonts w:ascii="Times New Roman"/>
          <w:b w:val="false"/>
          <w:i w:val="false"/>
          <w:color w:val="000000"/>
          <w:sz w:val="28"/>
        </w:rPr>
        <w:t xml:space="preserve">
      239. Білуге тиіс: </w:t>
      </w:r>
    </w:p>
    <w:bookmarkEnd w:id="358"/>
    <w:p>
      <w:pPr>
        <w:spacing w:after="0"/>
        <w:ind w:left="0"/>
        <w:jc w:val="both"/>
      </w:pPr>
      <w:r>
        <w:rPr>
          <w:rFonts w:ascii="Times New Roman"/>
          <w:b w:val="false"/>
          <w:i w:val="false"/>
          <w:color w:val="000000"/>
          <w:sz w:val="28"/>
        </w:rPr>
        <w:t>
      машинограммалардың түрлерін және оларды шешуді;</w:t>
      </w:r>
    </w:p>
    <w:p>
      <w:pPr>
        <w:spacing w:after="0"/>
        <w:ind w:left="0"/>
        <w:jc w:val="both"/>
      </w:pPr>
      <w:r>
        <w:rPr>
          <w:rFonts w:ascii="Times New Roman"/>
          <w:b w:val="false"/>
          <w:i w:val="false"/>
          <w:color w:val="000000"/>
          <w:sz w:val="28"/>
        </w:rPr>
        <w:t xml:space="preserve">
      экспортқа арналған фильмкөшірмелерінің жинағының техникалық құжатнамасына толықтырулар. </w:t>
      </w:r>
    </w:p>
    <w:bookmarkStart w:name="z362" w:id="359"/>
    <w:p>
      <w:pPr>
        <w:spacing w:after="0"/>
        <w:ind w:left="0"/>
        <w:jc w:val="left"/>
      </w:pPr>
      <w:r>
        <w:rPr>
          <w:rFonts w:ascii="Times New Roman"/>
          <w:b/>
          <w:i w:val="false"/>
          <w:color w:val="000000"/>
        </w:rPr>
        <w:t xml:space="preserve"> 113-параграф. Фильм материалдарын көшіруші, 3-разряд</w:t>
      </w:r>
    </w:p>
    <w:bookmarkEnd w:id="359"/>
    <w:bookmarkStart w:name="z363" w:id="360"/>
    <w:p>
      <w:pPr>
        <w:spacing w:after="0"/>
        <w:ind w:left="0"/>
        <w:jc w:val="both"/>
      </w:pPr>
      <w:r>
        <w:rPr>
          <w:rFonts w:ascii="Times New Roman"/>
          <w:b w:val="false"/>
          <w:i w:val="false"/>
          <w:color w:val="000000"/>
          <w:sz w:val="28"/>
        </w:rPr>
        <w:t xml:space="preserve">
      240. Жұмыс сипаттамасы: </w:t>
      </w:r>
    </w:p>
    <w:bookmarkEnd w:id="360"/>
    <w:p>
      <w:pPr>
        <w:spacing w:after="0"/>
        <w:ind w:left="0"/>
        <w:jc w:val="both"/>
      </w:pPr>
      <w:r>
        <w:rPr>
          <w:rFonts w:ascii="Times New Roman"/>
          <w:b w:val="false"/>
          <w:i w:val="false"/>
          <w:color w:val="000000"/>
          <w:sz w:val="28"/>
        </w:rPr>
        <w:t>
      әртүрлі экспозициялы кинокөшіретін аппараттарда қара-ақ фильмкөшірмелерінің контратипінен массалы басылым жасау және қайта жасауларды басу;</w:t>
      </w:r>
    </w:p>
    <w:p>
      <w:pPr>
        <w:spacing w:after="0"/>
        <w:ind w:left="0"/>
        <w:jc w:val="both"/>
      </w:pPr>
      <w:r>
        <w:rPr>
          <w:rFonts w:ascii="Times New Roman"/>
          <w:b w:val="false"/>
          <w:i w:val="false"/>
          <w:color w:val="000000"/>
          <w:sz w:val="28"/>
        </w:rPr>
        <w:t>
      біліктілігі жоғары фильм материадарын көшірушінің басшылығымен кідіртілген аппаратурада және көшірудің бекітілген режимінде 32 жәнне 35-миллиметрлі негативтерге және фильм көшірмелеріне массалы және жеке-дара оптикалы немесе электрлі фонограммаларды көшіру;</w:t>
      </w:r>
    </w:p>
    <w:p>
      <w:pPr>
        <w:spacing w:after="0"/>
        <w:ind w:left="0"/>
        <w:jc w:val="both"/>
      </w:pPr>
      <w:r>
        <w:rPr>
          <w:rFonts w:ascii="Times New Roman"/>
          <w:b w:val="false"/>
          <w:i w:val="false"/>
          <w:color w:val="000000"/>
          <w:sz w:val="28"/>
        </w:rPr>
        <w:t>
      тұрақты басылым режимін таңдау және қолдану;</w:t>
      </w:r>
    </w:p>
    <w:p>
      <w:pPr>
        <w:spacing w:after="0"/>
        <w:ind w:left="0"/>
        <w:jc w:val="both"/>
      </w:pPr>
      <w:r>
        <w:rPr>
          <w:rFonts w:ascii="Times New Roman"/>
          <w:b w:val="false"/>
          <w:i w:val="false"/>
          <w:color w:val="000000"/>
          <w:sz w:val="28"/>
        </w:rPr>
        <w:t xml:space="preserve">
      басылым терезелерінің жарықтығын бақылау және реттеу; </w:t>
      </w:r>
    </w:p>
    <w:p>
      <w:pPr>
        <w:spacing w:after="0"/>
        <w:ind w:left="0"/>
        <w:jc w:val="both"/>
      </w:pPr>
      <w:r>
        <w:rPr>
          <w:rFonts w:ascii="Times New Roman"/>
          <w:b w:val="false"/>
          <w:i w:val="false"/>
          <w:color w:val="000000"/>
          <w:sz w:val="28"/>
        </w:rPr>
        <w:t xml:space="preserve">
      басылым процесін, алынатын материалдардың жағдайын және позитивті пленкаларды басылым барысында бақылау және тасымалдайтын құралдардың жағдайын бақылау. </w:t>
      </w:r>
    </w:p>
    <w:bookmarkStart w:name="z364" w:id="361"/>
    <w:p>
      <w:pPr>
        <w:spacing w:after="0"/>
        <w:ind w:left="0"/>
        <w:jc w:val="both"/>
      </w:pPr>
      <w:r>
        <w:rPr>
          <w:rFonts w:ascii="Times New Roman"/>
          <w:b w:val="false"/>
          <w:i w:val="false"/>
          <w:color w:val="000000"/>
          <w:sz w:val="28"/>
        </w:rPr>
        <w:t>
      241. Білуге тиіс:</w:t>
      </w:r>
    </w:p>
    <w:bookmarkEnd w:id="361"/>
    <w:p>
      <w:pPr>
        <w:spacing w:after="0"/>
        <w:ind w:left="0"/>
        <w:jc w:val="both"/>
      </w:pPr>
      <w:r>
        <w:rPr>
          <w:rFonts w:ascii="Times New Roman"/>
          <w:b w:val="false"/>
          <w:i w:val="false"/>
          <w:color w:val="000000"/>
          <w:sz w:val="28"/>
        </w:rPr>
        <w:t xml:space="preserve">
      қара-ақ кинопленкаларды химия-фотографиялық өңдеу технологиясын; </w:t>
      </w:r>
    </w:p>
    <w:p>
      <w:pPr>
        <w:spacing w:after="0"/>
        <w:ind w:left="0"/>
        <w:jc w:val="both"/>
      </w:pPr>
      <w:r>
        <w:rPr>
          <w:rFonts w:ascii="Times New Roman"/>
          <w:b w:val="false"/>
          <w:i w:val="false"/>
          <w:color w:val="000000"/>
          <w:sz w:val="28"/>
        </w:rPr>
        <w:t xml:space="preserve">
      дыбысбасу және дыбыстау негіздерін; </w:t>
      </w:r>
    </w:p>
    <w:p>
      <w:pPr>
        <w:spacing w:after="0"/>
        <w:ind w:left="0"/>
        <w:jc w:val="both"/>
      </w:pPr>
      <w:r>
        <w:rPr>
          <w:rFonts w:ascii="Times New Roman"/>
          <w:b w:val="false"/>
          <w:i w:val="false"/>
          <w:color w:val="000000"/>
          <w:sz w:val="28"/>
        </w:rPr>
        <w:t xml:space="preserve">
      басылымға арналған алынатын материалдарды, магнитті ленталармен және фильм көшірмелерін баптау қағидаларын; </w:t>
      </w:r>
    </w:p>
    <w:p>
      <w:pPr>
        <w:spacing w:after="0"/>
        <w:ind w:left="0"/>
        <w:jc w:val="both"/>
      </w:pPr>
      <w:r>
        <w:rPr>
          <w:rFonts w:ascii="Times New Roman"/>
          <w:b w:val="false"/>
          <w:i w:val="false"/>
          <w:color w:val="000000"/>
          <w:sz w:val="28"/>
        </w:rPr>
        <w:t xml:space="preserve">
      жұмыс істеу принципін және кинокөшіретін аппараттарды эксплуатациялау қағидаларын. </w:t>
      </w:r>
    </w:p>
    <w:bookmarkStart w:name="z365" w:id="362"/>
    <w:p>
      <w:pPr>
        <w:spacing w:after="0"/>
        <w:ind w:left="0"/>
        <w:jc w:val="left"/>
      </w:pPr>
      <w:r>
        <w:rPr>
          <w:rFonts w:ascii="Times New Roman"/>
          <w:b/>
          <w:i w:val="false"/>
          <w:color w:val="000000"/>
        </w:rPr>
        <w:t xml:space="preserve"> 114-параграф. Фильм материалдарын көшіруші, 4-разряд</w:t>
      </w:r>
    </w:p>
    <w:bookmarkEnd w:id="362"/>
    <w:bookmarkStart w:name="z366" w:id="363"/>
    <w:p>
      <w:pPr>
        <w:spacing w:after="0"/>
        <w:ind w:left="0"/>
        <w:jc w:val="both"/>
      </w:pPr>
      <w:r>
        <w:rPr>
          <w:rFonts w:ascii="Times New Roman"/>
          <w:b w:val="false"/>
          <w:i w:val="false"/>
          <w:color w:val="000000"/>
          <w:sz w:val="28"/>
        </w:rPr>
        <w:t xml:space="preserve">
      242. Жұмыс сипаттамасы: </w:t>
      </w:r>
    </w:p>
    <w:bookmarkEnd w:id="363"/>
    <w:p>
      <w:pPr>
        <w:spacing w:after="0"/>
        <w:ind w:left="0"/>
        <w:jc w:val="both"/>
      </w:pPr>
      <w:r>
        <w:rPr>
          <w:rFonts w:ascii="Times New Roman"/>
          <w:b w:val="false"/>
          <w:i w:val="false"/>
          <w:color w:val="000000"/>
          <w:sz w:val="28"/>
        </w:rPr>
        <w:t xml:space="preserve">
      әртүрлі кинокөшіретін аппараттарда түрлі-түсті фильмкөшірмелерінің контратипінен массалы басылым және экспортқа арналған фильмкөшірмелерін басу; </w:t>
      </w:r>
    </w:p>
    <w:p>
      <w:pPr>
        <w:spacing w:after="0"/>
        <w:ind w:left="0"/>
        <w:jc w:val="both"/>
      </w:pPr>
      <w:r>
        <w:rPr>
          <w:rFonts w:ascii="Times New Roman"/>
          <w:b w:val="false"/>
          <w:i w:val="false"/>
          <w:color w:val="000000"/>
          <w:sz w:val="28"/>
        </w:rPr>
        <w:t xml:space="preserve">
      ағымдағы 16 және 35-миллимертрлі негативті басып шығару; </w:t>
      </w:r>
    </w:p>
    <w:p>
      <w:pPr>
        <w:spacing w:after="0"/>
        <w:ind w:left="0"/>
        <w:jc w:val="both"/>
      </w:pPr>
      <w:r>
        <w:rPr>
          <w:rFonts w:ascii="Times New Roman"/>
          <w:b w:val="false"/>
          <w:i w:val="false"/>
          <w:color w:val="000000"/>
          <w:sz w:val="28"/>
        </w:rPr>
        <w:t xml:space="preserve">
      фонормалларды 32 және 35-миллиметрлі негативтерде арнайы аппараттарда оптикалық көшіру; </w:t>
      </w:r>
    </w:p>
    <w:p>
      <w:pPr>
        <w:spacing w:after="0"/>
        <w:ind w:left="0"/>
        <w:jc w:val="both"/>
      </w:pPr>
      <w:r>
        <w:rPr>
          <w:rFonts w:ascii="Times New Roman"/>
          <w:b w:val="false"/>
          <w:i w:val="false"/>
          <w:color w:val="000000"/>
          <w:sz w:val="28"/>
        </w:rPr>
        <w:t>
      әрбір сыналатын үлдір осіне түс режимін автоматты реттеу үшін паспорт пен фор-сүзгіні зарядтау;</w:t>
      </w:r>
    </w:p>
    <w:p>
      <w:pPr>
        <w:spacing w:after="0"/>
        <w:ind w:left="0"/>
        <w:jc w:val="both"/>
      </w:pPr>
      <w:r>
        <w:rPr>
          <w:rFonts w:ascii="Times New Roman"/>
          <w:b w:val="false"/>
          <w:i w:val="false"/>
          <w:color w:val="000000"/>
          <w:sz w:val="28"/>
        </w:rPr>
        <w:t>
      жазу режимін таңдау және дыбыс жазу аппаратурасының барлық жиынтығын баптау;</w:t>
      </w:r>
    </w:p>
    <w:p>
      <w:pPr>
        <w:spacing w:after="0"/>
        <w:ind w:left="0"/>
        <w:jc w:val="both"/>
      </w:pPr>
      <w:r>
        <w:rPr>
          <w:rFonts w:ascii="Times New Roman"/>
          <w:b w:val="false"/>
          <w:i w:val="false"/>
          <w:color w:val="000000"/>
          <w:sz w:val="28"/>
        </w:rPr>
        <w:t xml:space="preserve">
      арнайы аппараттарда магнитті ұзыншалармен фильм көшірмелеріне магнитті фонограммаларды электрлі көшіру, стереофонды, көпұзыншалы магнитті фонограммаларды көшіру. </w:t>
      </w:r>
    </w:p>
    <w:bookmarkStart w:name="z367" w:id="364"/>
    <w:p>
      <w:pPr>
        <w:spacing w:after="0"/>
        <w:ind w:left="0"/>
        <w:jc w:val="both"/>
      </w:pPr>
      <w:r>
        <w:rPr>
          <w:rFonts w:ascii="Times New Roman"/>
          <w:b w:val="false"/>
          <w:i w:val="false"/>
          <w:color w:val="000000"/>
          <w:sz w:val="28"/>
        </w:rPr>
        <w:t>
      243. Білуге тиіс:</w:t>
      </w:r>
    </w:p>
    <w:bookmarkEnd w:id="364"/>
    <w:p>
      <w:pPr>
        <w:spacing w:after="0"/>
        <w:ind w:left="0"/>
        <w:jc w:val="both"/>
      </w:pPr>
      <w:r>
        <w:rPr>
          <w:rFonts w:ascii="Times New Roman"/>
          <w:b w:val="false"/>
          <w:i w:val="false"/>
          <w:color w:val="000000"/>
          <w:sz w:val="28"/>
        </w:rPr>
        <w:t>
      пленканың әртүрлерін өңдеудің химия-фотографиялық процесінің технологиясын;</w:t>
      </w:r>
    </w:p>
    <w:p>
      <w:pPr>
        <w:spacing w:after="0"/>
        <w:ind w:left="0"/>
        <w:jc w:val="both"/>
      </w:pPr>
      <w:r>
        <w:rPr>
          <w:rFonts w:ascii="Times New Roman"/>
          <w:b w:val="false"/>
          <w:i w:val="false"/>
          <w:color w:val="000000"/>
          <w:sz w:val="28"/>
        </w:rPr>
        <w:t xml:space="preserve">
      кинокөшіру аппараттарының жұмыс істеу принципін және оларды эксплуатациялау қағидаларын; </w:t>
      </w:r>
    </w:p>
    <w:p>
      <w:pPr>
        <w:spacing w:after="0"/>
        <w:ind w:left="0"/>
        <w:jc w:val="both"/>
      </w:pPr>
      <w:r>
        <w:rPr>
          <w:rFonts w:ascii="Times New Roman"/>
          <w:b w:val="false"/>
          <w:i w:val="false"/>
          <w:color w:val="000000"/>
          <w:sz w:val="28"/>
        </w:rPr>
        <w:t xml:space="preserve">
      дыбыс басу және дыбыстау процесін; </w:t>
      </w:r>
    </w:p>
    <w:p>
      <w:pPr>
        <w:spacing w:after="0"/>
        <w:ind w:left="0"/>
        <w:jc w:val="both"/>
      </w:pPr>
      <w:r>
        <w:rPr>
          <w:rFonts w:ascii="Times New Roman"/>
          <w:b w:val="false"/>
          <w:i w:val="false"/>
          <w:color w:val="000000"/>
          <w:sz w:val="28"/>
        </w:rPr>
        <w:t xml:space="preserve">
      көшіретін магнитті және оптикалы фонограммалардың көшіру жинағына кіретін аппаратураның мақсатын және құрылымын. </w:t>
      </w:r>
    </w:p>
    <w:bookmarkStart w:name="z368" w:id="365"/>
    <w:p>
      <w:pPr>
        <w:spacing w:after="0"/>
        <w:ind w:left="0"/>
        <w:jc w:val="left"/>
      </w:pPr>
      <w:r>
        <w:rPr>
          <w:rFonts w:ascii="Times New Roman"/>
          <w:b/>
          <w:i w:val="false"/>
          <w:color w:val="000000"/>
        </w:rPr>
        <w:t xml:space="preserve"> 115-параграф. Фильм материалдарын көшіруші, 5-разряд</w:t>
      </w:r>
    </w:p>
    <w:bookmarkEnd w:id="365"/>
    <w:bookmarkStart w:name="z369" w:id="366"/>
    <w:p>
      <w:pPr>
        <w:spacing w:after="0"/>
        <w:ind w:left="0"/>
        <w:jc w:val="both"/>
      </w:pPr>
      <w:r>
        <w:rPr>
          <w:rFonts w:ascii="Times New Roman"/>
          <w:b w:val="false"/>
          <w:i w:val="false"/>
          <w:color w:val="000000"/>
          <w:sz w:val="28"/>
        </w:rPr>
        <w:t xml:space="preserve">
      244. Жұмыс сипаттамасы: </w:t>
      </w:r>
    </w:p>
    <w:bookmarkEnd w:id="366"/>
    <w:p>
      <w:pPr>
        <w:spacing w:after="0"/>
        <w:ind w:left="0"/>
        <w:jc w:val="both"/>
      </w:pPr>
      <w:r>
        <w:rPr>
          <w:rFonts w:ascii="Times New Roman"/>
          <w:b w:val="false"/>
          <w:i w:val="false"/>
          <w:color w:val="000000"/>
          <w:sz w:val="28"/>
        </w:rPr>
        <w:t xml:space="preserve">
      қара-ақ және алынатын түрлі-түсті фильм материалдарының негативтарынан, дезанаморфльмді аралық позитивердің контратиптерінен, кең экранды фильмкөшірмелерінен, әртүрлі жүйелі кинокөшіретін аппараттардың кеңформатты материалдарынан басу; </w:t>
      </w:r>
    </w:p>
    <w:p>
      <w:pPr>
        <w:spacing w:after="0"/>
        <w:ind w:left="0"/>
        <w:jc w:val="both"/>
      </w:pPr>
      <w:r>
        <w:rPr>
          <w:rFonts w:ascii="Times New Roman"/>
          <w:b w:val="false"/>
          <w:i w:val="false"/>
          <w:color w:val="000000"/>
          <w:sz w:val="28"/>
        </w:rPr>
        <w:t xml:space="preserve">
      фильм көшірмелерін және субтитрлармен контратиптерді, түрлі-түсті аз тиражды және біржолғы фильмкөшірмелерін, ағымдағы 70-миллиметрлі негативті басу; </w:t>
      </w:r>
    </w:p>
    <w:p>
      <w:pPr>
        <w:spacing w:after="0"/>
        <w:ind w:left="0"/>
        <w:jc w:val="both"/>
      </w:pPr>
      <w:r>
        <w:rPr>
          <w:rFonts w:ascii="Times New Roman"/>
          <w:b w:val="false"/>
          <w:i w:val="false"/>
          <w:color w:val="000000"/>
          <w:sz w:val="28"/>
        </w:rPr>
        <w:t>
      бақылай және аттестациялы фильмдерді дайындау, сынама тәсірілдерді түсіру;</w:t>
      </w:r>
    </w:p>
    <w:p>
      <w:pPr>
        <w:spacing w:after="0"/>
        <w:ind w:left="0"/>
        <w:jc w:val="both"/>
      </w:pPr>
      <w:r>
        <w:rPr>
          <w:rFonts w:ascii="Times New Roman"/>
          <w:b w:val="false"/>
          <w:i w:val="false"/>
          <w:color w:val="000000"/>
          <w:sz w:val="28"/>
        </w:rPr>
        <w:t xml:space="preserve">
      фонограммаларды қайта басу режимін таңдау және орнату; </w:t>
      </w:r>
    </w:p>
    <w:p>
      <w:pPr>
        <w:spacing w:after="0"/>
        <w:ind w:left="0"/>
        <w:jc w:val="both"/>
      </w:pPr>
      <w:r>
        <w:rPr>
          <w:rFonts w:ascii="Times New Roman"/>
          <w:b w:val="false"/>
          <w:i w:val="false"/>
          <w:color w:val="000000"/>
          <w:sz w:val="28"/>
        </w:rPr>
        <w:t>
      дыбыс басатын аппараттардың жұмысын бақылау;</w:t>
      </w:r>
    </w:p>
    <w:p>
      <w:pPr>
        <w:spacing w:after="0"/>
        <w:ind w:left="0"/>
        <w:jc w:val="both"/>
      </w:pPr>
      <w:r>
        <w:rPr>
          <w:rFonts w:ascii="Times New Roman"/>
          <w:b w:val="false"/>
          <w:i w:val="false"/>
          <w:color w:val="000000"/>
          <w:sz w:val="28"/>
        </w:rPr>
        <w:t>
      32 және 35-милиметрлі оптикалы фонограммаларды және 35-миллиметрлі магнитті алынатын студиялы материалдарды басу;</w:t>
      </w:r>
    </w:p>
    <w:p>
      <w:pPr>
        <w:spacing w:after="0"/>
        <w:ind w:left="0"/>
        <w:jc w:val="both"/>
      </w:pPr>
      <w:r>
        <w:rPr>
          <w:rFonts w:ascii="Times New Roman"/>
          <w:b w:val="false"/>
          <w:i w:val="false"/>
          <w:color w:val="000000"/>
          <w:sz w:val="28"/>
        </w:rPr>
        <w:t>
      дыбыс бақылаулары көмегімен және құрылғылар бойынша көшірілген фильмкөшірмелерінің фонограммаларын магнитті түпнұсқамен сапасын салыстыру;</w:t>
      </w:r>
    </w:p>
    <w:p>
      <w:pPr>
        <w:spacing w:after="0"/>
        <w:ind w:left="0"/>
        <w:jc w:val="both"/>
      </w:pPr>
      <w:r>
        <w:rPr>
          <w:rFonts w:ascii="Times New Roman"/>
          <w:b w:val="false"/>
          <w:i w:val="false"/>
          <w:color w:val="000000"/>
          <w:sz w:val="28"/>
        </w:rPr>
        <w:t>
      көшіру кезінде дыбыс бұзылуларының себептерін табу және жою;</w:t>
      </w:r>
    </w:p>
    <w:p>
      <w:pPr>
        <w:spacing w:after="0"/>
        <w:ind w:left="0"/>
        <w:jc w:val="both"/>
      </w:pPr>
      <w:r>
        <w:rPr>
          <w:rFonts w:ascii="Times New Roman"/>
          <w:b w:val="false"/>
          <w:i w:val="false"/>
          <w:color w:val="000000"/>
          <w:sz w:val="28"/>
        </w:rPr>
        <w:t>
      жабдыққа профилактикалы жөндеу жұмыстарын жасауға қатысу.</w:t>
      </w:r>
    </w:p>
    <w:bookmarkStart w:name="z370" w:id="367"/>
    <w:p>
      <w:pPr>
        <w:spacing w:after="0"/>
        <w:ind w:left="0"/>
        <w:jc w:val="both"/>
      </w:pPr>
      <w:r>
        <w:rPr>
          <w:rFonts w:ascii="Times New Roman"/>
          <w:b w:val="false"/>
          <w:i w:val="false"/>
          <w:color w:val="000000"/>
          <w:sz w:val="28"/>
        </w:rPr>
        <w:t xml:space="preserve">
      245. Білуге тиіс: </w:t>
      </w:r>
    </w:p>
    <w:bookmarkEnd w:id="367"/>
    <w:p>
      <w:pPr>
        <w:spacing w:after="0"/>
        <w:ind w:left="0"/>
        <w:jc w:val="both"/>
      </w:pPr>
      <w:r>
        <w:rPr>
          <w:rFonts w:ascii="Times New Roman"/>
          <w:b w:val="false"/>
          <w:i w:val="false"/>
          <w:color w:val="000000"/>
          <w:sz w:val="28"/>
        </w:rPr>
        <w:t>
      жарық және түсті орнатудың негіздерін;</w:t>
      </w:r>
    </w:p>
    <w:p>
      <w:pPr>
        <w:spacing w:after="0"/>
        <w:ind w:left="0"/>
        <w:jc w:val="both"/>
      </w:pPr>
      <w:r>
        <w:rPr>
          <w:rFonts w:ascii="Times New Roman"/>
          <w:b w:val="false"/>
          <w:i w:val="false"/>
          <w:color w:val="000000"/>
          <w:sz w:val="28"/>
        </w:rPr>
        <w:t>
      пленкалардың фотографиялық және геометриялық сипаттамаларын;</w:t>
      </w:r>
    </w:p>
    <w:p>
      <w:pPr>
        <w:spacing w:after="0"/>
        <w:ind w:left="0"/>
        <w:jc w:val="both"/>
      </w:pPr>
      <w:r>
        <w:rPr>
          <w:rFonts w:ascii="Times New Roman"/>
          <w:b w:val="false"/>
          <w:i w:val="false"/>
          <w:color w:val="000000"/>
          <w:sz w:val="28"/>
        </w:rPr>
        <w:t xml:space="preserve">
      оптикалық және магниттік фонограммаларды жазудың физикалық және технологиялық тәсілдерін; </w:t>
      </w:r>
    </w:p>
    <w:p>
      <w:pPr>
        <w:spacing w:after="0"/>
        <w:ind w:left="0"/>
        <w:jc w:val="both"/>
      </w:pPr>
      <w:r>
        <w:rPr>
          <w:rFonts w:ascii="Times New Roman"/>
          <w:b w:val="false"/>
          <w:i w:val="false"/>
          <w:color w:val="000000"/>
          <w:sz w:val="28"/>
        </w:rPr>
        <w:t xml:space="preserve">
      пленкаларды өңдеудің және дайындаудың және магнитті ұзыншаларды құюдың технологиясын; </w:t>
      </w:r>
    </w:p>
    <w:p>
      <w:pPr>
        <w:spacing w:after="0"/>
        <w:ind w:left="0"/>
        <w:jc w:val="both"/>
      </w:pPr>
      <w:r>
        <w:rPr>
          <w:rFonts w:ascii="Times New Roman"/>
          <w:b w:val="false"/>
          <w:i w:val="false"/>
          <w:color w:val="000000"/>
          <w:sz w:val="28"/>
        </w:rPr>
        <w:t>
      кинокөшіретін аппараттардың әртүрлі модельдерінің принциптік схемаларын;</w:t>
      </w:r>
    </w:p>
    <w:p>
      <w:pPr>
        <w:spacing w:after="0"/>
        <w:ind w:left="0"/>
        <w:jc w:val="both"/>
      </w:pPr>
      <w:r>
        <w:rPr>
          <w:rFonts w:ascii="Times New Roman"/>
          <w:b w:val="false"/>
          <w:i w:val="false"/>
          <w:color w:val="000000"/>
          <w:sz w:val="28"/>
        </w:rPr>
        <w:t>
      дыбысбасатын аппараттардың құрылымын және тораптарының жұмыстарын;</w:t>
      </w:r>
    </w:p>
    <w:p>
      <w:pPr>
        <w:spacing w:after="0"/>
        <w:ind w:left="0"/>
        <w:jc w:val="both"/>
      </w:pPr>
      <w:r>
        <w:rPr>
          <w:rFonts w:ascii="Times New Roman"/>
          <w:b w:val="false"/>
          <w:i w:val="false"/>
          <w:color w:val="000000"/>
          <w:sz w:val="28"/>
        </w:rPr>
        <w:t xml:space="preserve">
      электротехника негіздерін, көшіру кезінде дыбыстың бұзылуының пайда болу себептерін. </w:t>
      </w:r>
    </w:p>
    <w:bookmarkStart w:name="z371" w:id="368"/>
    <w:p>
      <w:pPr>
        <w:spacing w:after="0"/>
        <w:ind w:left="0"/>
        <w:jc w:val="left"/>
      </w:pPr>
      <w:r>
        <w:rPr>
          <w:rFonts w:ascii="Times New Roman"/>
          <w:b/>
          <w:i w:val="false"/>
          <w:color w:val="000000"/>
        </w:rPr>
        <w:t xml:space="preserve"> 116-параграф. Фильм материалдарын көшіруші, 6-разряд</w:t>
      </w:r>
    </w:p>
    <w:bookmarkEnd w:id="368"/>
    <w:bookmarkStart w:name="z372" w:id="369"/>
    <w:p>
      <w:pPr>
        <w:spacing w:after="0"/>
        <w:ind w:left="0"/>
        <w:jc w:val="both"/>
      </w:pPr>
      <w:r>
        <w:rPr>
          <w:rFonts w:ascii="Times New Roman"/>
          <w:b w:val="false"/>
          <w:i w:val="false"/>
          <w:color w:val="000000"/>
          <w:sz w:val="28"/>
        </w:rPr>
        <w:t xml:space="preserve">
      246. Жұмыс сипаттамасы: </w:t>
      </w:r>
    </w:p>
    <w:bookmarkEnd w:id="369"/>
    <w:p>
      <w:pPr>
        <w:spacing w:after="0"/>
        <w:ind w:left="0"/>
        <w:jc w:val="both"/>
      </w:pPr>
      <w:r>
        <w:rPr>
          <w:rFonts w:ascii="Times New Roman"/>
          <w:b w:val="false"/>
          <w:i w:val="false"/>
          <w:color w:val="000000"/>
          <w:sz w:val="28"/>
        </w:rPr>
        <w:t>
      аралық позитивтер мен контратиптерді контактілі және оптикалық басып шығару, оның ішінде кең экранды және қарапайым нұсқаларды әртүрлі конструкциялы оптикалық баспа аппараттарында кең форматты фильмдерден көшіру;</w:t>
      </w:r>
    </w:p>
    <w:p>
      <w:pPr>
        <w:spacing w:after="0"/>
        <w:ind w:left="0"/>
        <w:jc w:val="both"/>
      </w:pPr>
      <w:r>
        <w:rPr>
          <w:rFonts w:ascii="Times New Roman"/>
          <w:b w:val="false"/>
          <w:i w:val="false"/>
          <w:color w:val="000000"/>
          <w:sz w:val="28"/>
        </w:rPr>
        <w:t xml:space="preserve">
      негативтерден фильм көшірмелерін массалы көшіру; </w:t>
      </w:r>
    </w:p>
    <w:p>
      <w:pPr>
        <w:spacing w:after="0"/>
        <w:ind w:left="0"/>
        <w:jc w:val="both"/>
      </w:pPr>
      <w:r>
        <w:rPr>
          <w:rFonts w:ascii="Times New Roman"/>
          <w:b w:val="false"/>
          <w:i w:val="false"/>
          <w:color w:val="000000"/>
          <w:sz w:val="28"/>
        </w:rPr>
        <w:t xml:space="preserve">
      ақырғы және аттестациялы фильмдерді, алғашқы материалдарды субтитрларымен және ілеспелі паспорттарымен басу; </w:t>
      </w:r>
    </w:p>
    <w:p>
      <w:pPr>
        <w:spacing w:after="0"/>
        <w:ind w:left="0"/>
        <w:jc w:val="both"/>
      </w:pPr>
      <w:r>
        <w:rPr>
          <w:rFonts w:ascii="Times New Roman"/>
          <w:b w:val="false"/>
          <w:i w:val="false"/>
          <w:color w:val="000000"/>
          <w:sz w:val="28"/>
        </w:rPr>
        <w:t xml:space="preserve">
      иммерсиямен кинокөшіретін аппараттарда жұмыс жасау; </w:t>
      </w:r>
    </w:p>
    <w:p>
      <w:pPr>
        <w:spacing w:after="0"/>
        <w:ind w:left="0"/>
        <w:jc w:val="both"/>
      </w:pPr>
      <w:r>
        <w:rPr>
          <w:rFonts w:ascii="Times New Roman"/>
          <w:b w:val="false"/>
          <w:i w:val="false"/>
          <w:color w:val="000000"/>
          <w:sz w:val="28"/>
        </w:rPr>
        <w:t xml:space="preserve">
      негативті кинопленкаларды қосымша мөлшерлі жарықтандыру бойынша жұмыстарды жүргізу; </w:t>
      </w:r>
    </w:p>
    <w:p>
      <w:pPr>
        <w:spacing w:after="0"/>
        <w:ind w:left="0"/>
        <w:jc w:val="both"/>
      </w:pPr>
      <w:r>
        <w:rPr>
          <w:rFonts w:ascii="Times New Roman"/>
          <w:b w:val="false"/>
          <w:i w:val="false"/>
          <w:color w:val="000000"/>
          <w:sz w:val="28"/>
        </w:rPr>
        <w:t xml:space="preserve">
      кинокөшіретін аппараттарды баптау және көшіру барысында олардың жұмысын реттеу. </w:t>
      </w:r>
    </w:p>
    <w:bookmarkStart w:name="z373" w:id="370"/>
    <w:p>
      <w:pPr>
        <w:spacing w:after="0"/>
        <w:ind w:left="0"/>
        <w:jc w:val="both"/>
      </w:pPr>
      <w:r>
        <w:rPr>
          <w:rFonts w:ascii="Times New Roman"/>
          <w:b w:val="false"/>
          <w:i w:val="false"/>
          <w:color w:val="000000"/>
          <w:sz w:val="28"/>
        </w:rPr>
        <w:t xml:space="preserve">
      247. Білуге тиіс: </w:t>
      </w:r>
    </w:p>
    <w:bookmarkEnd w:id="370"/>
    <w:p>
      <w:pPr>
        <w:spacing w:after="0"/>
        <w:ind w:left="0"/>
        <w:jc w:val="both"/>
      </w:pPr>
      <w:r>
        <w:rPr>
          <w:rFonts w:ascii="Times New Roman"/>
          <w:b w:val="false"/>
          <w:i w:val="false"/>
          <w:color w:val="000000"/>
          <w:sz w:val="28"/>
        </w:rPr>
        <w:t xml:space="preserve">
      кинопленкаларды оптикалы көшіру технологиясын; </w:t>
      </w:r>
    </w:p>
    <w:p>
      <w:pPr>
        <w:spacing w:after="0"/>
        <w:ind w:left="0"/>
        <w:jc w:val="both"/>
      </w:pPr>
      <w:r>
        <w:rPr>
          <w:rFonts w:ascii="Times New Roman"/>
          <w:b w:val="false"/>
          <w:i w:val="false"/>
          <w:color w:val="000000"/>
          <w:sz w:val="28"/>
        </w:rPr>
        <w:t xml:space="preserve">
      өңдеудің ілеспелілігінің таңдау тәсілдерін; </w:t>
      </w:r>
    </w:p>
    <w:p>
      <w:pPr>
        <w:spacing w:after="0"/>
        <w:ind w:left="0"/>
        <w:jc w:val="both"/>
      </w:pPr>
      <w:r>
        <w:rPr>
          <w:rFonts w:ascii="Times New Roman"/>
          <w:b w:val="false"/>
          <w:i w:val="false"/>
          <w:color w:val="000000"/>
          <w:sz w:val="28"/>
        </w:rPr>
        <w:t>
      басылымның режимін анықтау қағидаларын;</w:t>
      </w:r>
    </w:p>
    <w:p>
      <w:pPr>
        <w:spacing w:after="0"/>
        <w:ind w:left="0"/>
        <w:jc w:val="both"/>
      </w:pPr>
      <w:r>
        <w:rPr>
          <w:rFonts w:ascii="Times New Roman"/>
          <w:b w:val="false"/>
          <w:i w:val="false"/>
          <w:color w:val="000000"/>
          <w:sz w:val="28"/>
        </w:rPr>
        <w:t xml:space="preserve">
      әртүрлі жүйелі кинокөшіретін аппараттарды дәлме-дәлдікке тексеру тәсілдерін және қағидаларын. </w:t>
      </w:r>
    </w:p>
    <w:bookmarkStart w:name="z374" w:id="371"/>
    <w:p>
      <w:pPr>
        <w:spacing w:after="0"/>
        <w:ind w:left="0"/>
        <w:jc w:val="left"/>
      </w:pPr>
      <w:r>
        <w:rPr>
          <w:rFonts w:ascii="Times New Roman"/>
          <w:b/>
          <w:i w:val="false"/>
          <w:color w:val="000000"/>
        </w:rPr>
        <w:t xml:space="preserve"> 117-параграф. Фильм материалдарын көшіруші, 7-разряд</w:t>
      </w:r>
    </w:p>
    <w:bookmarkEnd w:id="371"/>
    <w:bookmarkStart w:name="z375" w:id="372"/>
    <w:p>
      <w:pPr>
        <w:spacing w:after="0"/>
        <w:ind w:left="0"/>
        <w:jc w:val="both"/>
      </w:pPr>
      <w:r>
        <w:rPr>
          <w:rFonts w:ascii="Times New Roman"/>
          <w:b w:val="false"/>
          <w:i w:val="false"/>
          <w:color w:val="000000"/>
          <w:sz w:val="28"/>
        </w:rPr>
        <w:t xml:space="preserve">
      248. Жұмыс сипаттамасы: </w:t>
      </w:r>
    </w:p>
    <w:bookmarkEnd w:id="372"/>
    <w:p>
      <w:pPr>
        <w:spacing w:after="0"/>
        <w:ind w:left="0"/>
        <w:jc w:val="both"/>
      </w:pPr>
      <w:r>
        <w:rPr>
          <w:rFonts w:ascii="Times New Roman"/>
          <w:b w:val="false"/>
          <w:i w:val="false"/>
          <w:color w:val="000000"/>
          <w:sz w:val="28"/>
        </w:rPr>
        <w:t xml:space="preserve">
      қара-ақ және түрлі-түсті алғашқы фильм материалдарын, негативтерден аралық позитивтерді және белсенсіз жарықта немесе қараңғыда "RYB"-кодты түрлі-түсті паспорттарды пайдаланумен контратиптерді аддитивті басылымды кинокөшірім аппараттарында контактті және оптикалық басу; </w:t>
      </w:r>
    </w:p>
    <w:p>
      <w:pPr>
        <w:spacing w:after="0"/>
        <w:ind w:left="0"/>
        <w:jc w:val="both"/>
      </w:pPr>
      <w:r>
        <w:rPr>
          <w:rFonts w:ascii="Times New Roman"/>
          <w:b w:val="false"/>
          <w:i w:val="false"/>
          <w:color w:val="000000"/>
          <w:sz w:val="28"/>
        </w:rPr>
        <w:t xml:space="preserve">
      күнтұтылуын және жарқырауын, алғашқы материалдарды субтитрлармен басу; </w:t>
      </w:r>
    </w:p>
    <w:p>
      <w:pPr>
        <w:spacing w:after="0"/>
        <w:ind w:left="0"/>
        <w:jc w:val="both"/>
      </w:pPr>
      <w:r>
        <w:rPr>
          <w:rFonts w:ascii="Times New Roman"/>
          <w:b w:val="false"/>
          <w:i w:val="false"/>
          <w:color w:val="000000"/>
          <w:sz w:val="28"/>
        </w:rPr>
        <w:t>
      кинокөшіру аппараттарын баптау және басу және көшірме жасау процесінде олардың жұмысын реттеу.</w:t>
      </w:r>
    </w:p>
    <w:bookmarkStart w:name="z376" w:id="373"/>
    <w:p>
      <w:pPr>
        <w:spacing w:after="0"/>
        <w:ind w:left="0"/>
        <w:jc w:val="both"/>
      </w:pPr>
      <w:r>
        <w:rPr>
          <w:rFonts w:ascii="Times New Roman"/>
          <w:b w:val="false"/>
          <w:i w:val="false"/>
          <w:color w:val="000000"/>
          <w:sz w:val="28"/>
        </w:rPr>
        <w:t xml:space="preserve">
      249. Білуге тиіс: </w:t>
      </w:r>
    </w:p>
    <w:bookmarkEnd w:id="373"/>
    <w:p>
      <w:pPr>
        <w:spacing w:after="0"/>
        <w:ind w:left="0"/>
        <w:jc w:val="both"/>
      </w:pPr>
      <w:r>
        <w:rPr>
          <w:rFonts w:ascii="Times New Roman"/>
          <w:b w:val="false"/>
          <w:i w:val="false"/>
          <w:color w:val="000000"/>
          <w:sz w:val="28"/>
        </w:rPr>
        <w:t xml:space="preserve">
      әртүрлі жүйелі кинокөшіру аппараттарының құрылымын және жұмыс істеу принципін; </w:t>
      </w:r>
    </w:p>
    <w:p>
      <w:pPr>
        <w:spacing w:after="0"/>
        <w:ind w:left="0"/>
        <w:jc w:val="both"/>
      </w:pPr>
      <w:r>
        <w:rPr>
          <w:rFonts w:ascii="Times New Roman"/>
          <w:b w:val="false"/>
          <w:i w:val="false"/>
          <w:color w:val="000000"/>
          <w:sz w:val="28"/>
        </w:rPr>
        <w:t xml:space="preserve">
      жарықберудің негіздерін, әртүрлі кинопленкаларды өңдеу және басылым процестерін; </w:t>
      </w:r>
    </w:p>
    <w:p>
      <w:pPr>
        <w:spacing w:after="0"/>
        <w:ind w:left="0"/>
        <w:jc w:val="both"/>
      </w:pPr>
      <w:r>
        <w:rPr>
          <w:rFonts w:ascii="Times New Roman"/>
          <w:b w:val="false"/>
          <w:i w:val="false"/>
          <w:color w:val="000000"/>
          <w:sz w:val="28"/>
        </w:rPr>
        <w:t>
      сыртқы түріне және таңбасына қарай пленканың түрін анықтау тәсілдерін;</w:t>
      </w:r>
    </w:p>
    <w:p>
      <w:pPr>
        <w:spacing w:after="0"/>
        <w:ind w:left="0"/>
        <w:jc w:val="both"/>
      </w:pPr>
      <w:r>
        <w:rPr>
          <w:rFonts w:ascii="Times New Roman"/>
          <w:b w:val="false"/>
          <w:i w:val="false"/>
          <w:color w:val="000000"/>
          <w:sz w:val="28"/>
        </w:rPr>
        <w:t xml:space="preserve">
      кинокөшіретін аппараттарды дәлме-дәлдікке тексеру тәсілдерін және қағидаларын. </w:t>
      </w:r>
    </w:p>
    <w:bookmarkStart w:name="z377" w:id="374"/>
    <w:p>
      <w:pPr>
        <w:spacing w:after="0"/>
        <w:ind w:left="0"/>
        <w:jc w:val="both"/>
      </w:pPr>
      <w:r>
        <w:rPr>
          <w:rFonts w:ascii="Times New Roman"/>
          <w:b w:val="false"/>
          <w:i w:val="false"/>
          <w:color w:val="000000"/>
          <w:sz w:val="28"/>
        </w:rPr>
        <w:t xml:space="preserve">
      250. Техникалық және кәсіптік (арнайы орта, кәсіптік орта) білім талап етіледі. </w:t>
      </w:r>
    </w:p>
    <w:bookmarkEnd w:id="374"/>
    <w:bookmarkStart w:name="z378" w:id="375"/>
    <w:p>
      <w:pPr>
        <w:spacing w:after="0"/>
        <w:ind w:left="0"/>
        <w:jc w:val="left"/>
      </w:pPr>
      <w:r>
        <w:rPr>
          <w:rFonts w:ascii="Times New Roman"/>
          <w:b/>
          <w:i w:val="false"/>
          <w:color w:val="000000"/>
        </w:rPr>
        <w:t xml:space="preserve"> 118-параграф. Фильм материалдарын көшіруші, 8-разряд</w:t>
      </w:r>
    </w:p>
    <w:bookmarkEnd w:id="375"/>
    <w:bookmarkStart w:name="z379" w:id="376"/>
    <w:p>
      <w:pPr>
        <w:spacing w:after="0"/>
        <w:ind w:left="0"/>
        <w:jc w:val="both"/>
      </w:pPr>
      <w:r>
        <w:rPr>
          <w:rFonts w:ascii="Times New Roman"/>
          <w:b w:val="false"/>
          <w:i w:val="false"/>
          <w:color w:val="000000"/>
          <w:sz w:val="28"/>
        </w:rPr>
        <w:t xml:space="preserve">
      251. Жұмыс сипаттамасы: </w:t>
      </w:r>
    </w:p>
    <w:bookmarkEnd w:id="376"/>
    <w:p>
      <w:pPr>
        <w:spacing w:after="0"/>
        <w:ind w:left="0"/>
        <w:jc w:val="both"/>
      </w:pPr>
      <w:r>
        <w:rPr>
          <w:rFonts w:ascii="Times New Roman"/>
          <w:b w:val="false"/>
          <w:i w:val="false"/>
          <w:color w:val="000000"/>
          <w:sz w:val="28"/>
        </w:rPr>
        <w:t>
      актиникалық емес жарықтандыру кезінде және қараңғыда "RYB" және "ZCC" - кодтары бар түс паспорттарын қолдана отырып, ретрофиттік блокпен және электрондық жарық клапандарымен жабдықталған аддитивті баспаның кинокөшіру аппараттарында контактілі және оптикалық басып шығару;</w:t>
      </w:r>
    </w:p>
    <w:p>
      <w:pPr>
        <w:spacing w:after="0"/>
        <w:ind w:left="0"/>
        <w:jc w:val="both"/>
      </w:pPr>
      <w:r>
        <w:rPr>
          <w:rFonts w:ascii="Times New Roman"/>
          <w:b w:val="false"/>
          <w:i w:val="false"/>
          <w:color w:val="000000"/>
          <w:sz w:val="28"/>
        </w:rPr>
        <w:t xml:space="preserve">
      "Dolby Herro" жүйесін пайдаланып дыбысты оптикалық басу аппараттарында фонограммалардың негативтерін оптикалы басу. </w:t>
      </w:r>
    </w:p>
    <w:bookmarkStart w:name="z380" w:id="377"/>
    <w:p>
      <w:pPr>
        <w:spacing w:after="0"/>
        <w:ind w:left="0"/>
        <w:jc w:val="both"/>
      </w:pPr>
      <w:r>
        <w:rPr>
          <w:rFonts w:ascii="Times New Roman"/>
          <w:b w:val="false"/>
          <w:i w:val="false"/>
          <w:color w:val="000000"/>
          <w:sz w:val="28"/>
        </w:rPr>
        <w:t xml:space="preserve">
      252. Білуге тиіс: </w:t>
      </w:r>
    </w:p>
    <w:bookmarkEnd w:id="377"/>
    <w:p>
      <w:pPr>
        <w:spacing w:after="0"/>
        <w:ind w:left="0"/>
        <w:jc w:val="both"/>
      </w:pPr>
      <w:r>
        <w:rPr>
          <w:rFonts w:ascii="Times New Roman"/>
          <w:b w:val="false"/>
          <w:i w:val="false"/>
          <w:color w:val="000000"/>
          <w:sz w:val="28"/>
        </w:rPr>
        <w:t xml:space="preserve">
      кинокөшіретін аппараттардың және дыбысты оптикалық басу аппараттарының құрылымын және жұмыс істеу принципін; </w:t>
      </w:r>
    </w:p>
    <w:p>
      <w:pPr>
        <w:spacing w:after="0"/>
        <w:ind w:left="0"/>
        <w:jc w:val="both"/>
      </w:pPr>
      <w:r>
        <w:rPr>
          <w:rFonts w:ascii="Times New Roman"/>
          <w:b w:val="false"/>
          <w:i w:val="false"/>
          <w:color w:val="000000"/>
          <w:sz w:val="28"/>
        </w:rPr>
        <w:t xml:space="preserve">
      жарықберудің негіздерін; </w:t>
      </w:r>
    </w:p>
    <w:p>
      <w:pPr>
        <w:spacing w:after="0"/>
        <w:ind w:left="0"/>
        <w:jc w:val="both"/>
      </w:pPr>
      <w:r>
        <w:rPr>
          <w:rFonts w:ascii="Times New Roman"/>
          <w:b w:val="false"/>
          <w:i w:val="false"/>
          <w:color w:val="000000"/>
          <w:sz w:val="28"/>
        </w:rPr>
        <w:t>
      оптикалы және магнитті баспаларды жазу қағидаларын;</w:t>
      </w:r>
    </w:p>
    <w:p>
      <w:pPr>
        <w:spacing w:after="0"/>
        <w:ind w:left="0"/>
        <w:jc w:val="both"/>
      </w:pPr>
      <w:r>
        <w:rPr>
          <w:rFonts w:ascii="Times New Roman"/>
          <w:b w:val="false"/>
          <w:i w:val="false"/>
          <w:color w:val="000000"/>
          <w:sz w:val="28"/>
        </w:rPr>
        <w:t>
      әртүрлі кинопленкаларды басып шығару ерекшеліктерін.</w:t>
      </w:r>
    </w:p>
    <w:bookmarkStart w:name="z381" w:id="378"/>
    <w:p>
      <w:pPr>
        <w:spacing w:after="0"/>
        <w:ind w:left="0"/>
        <w:jc w:val="both"/>
      </w:pPr>
      <w:r>
        <w:rPr>
          <w:rFonts w:ascii="Times New Roman"/>
          <w:b w:val="false"/>
          <w:i w:val="false"/>
          <w:color w:val="000000"/>
          <w:sz w:val="28"/>
        </w:rPr>
        <w:t>
      253. Техникалық және кәсіптік (арнайы орта, кәсіптік орта) білім талап етіледі.</w:t>
      </w:r>
    </w:p>
    <w:bookmarkEnd w:id="378"/>
    <w:bookmarkStart w:name="z382" w:id="379"/>
    <w:p>
      <w:pPr>
        <w:spacing w:after="0"/>
        <w:ind w:left="0"/>
        <w:jc w:val="left"/>
      </w:pPr>
      <w:r>
        <w:rPr>
          <w:rFonts w:ascii="Times New Roman"/>
          <w:b/>
          <w:i w:val="false"/>
          <w:color w:val="000000"/>
        </w:rPr>
        <w:t xml:space="preserve"> 119-параграф. Фильм материалдарын қалпына келтіруші, 2-разряд</w:t>
      </w:r>
    </w:p>
    <w:bookmarkEnd w:id="379"/>
    <w:bookmarkStart w:name="z383" w:id="380"/>
    <w:p>
      <w:pPr>
        <w:spacing w:after="0"/>
        <w:ind w:left="0"/>
        <w:jc w:val="both"/>
      </w:pPr>
      <w:r>
        <w:rPr>
          <w:rFonts w:ascii="Times New Roman"/>
          <w:b w:val="false"/>
          <w:i w:val="false"/>
          <w:color w:val="000000"/>
          <w:sz w:val="28"/>
        </w:rPr>
        <w:t xml:space="preserve">
      254. Жұмыс сипаттамасы: </w:t>
      </w:r>
    </w:p>
    <w:bookmarkEnd w:id="380"/>
    <w:p>
      <w:pPr>
        <w:spacing w:after="0"/>
        <w:ind w:left="0"/>
        <w:jc w:val="both"/>
      </w:pPr>
      <w:r>
        <w:rPr>
          <w:rFonts w:ascii="Times New Roman"/>
          <w:b w:val="false"/>
          <w:i w:val="false"/>
          <w:color w:val="000000"/>
          <w:sz w:val="28"/>
        </w:rPr>
        <w:t xml:space="preserve">
      фильм көшірмелерін жөндеу, жапсырмаларды түзету, әртүрлі ластардан қолдан тазарту; </w:t>
      </w:r>
    </w:p>
    <w:p>
      <w:pPr>
        <w:spacing w:after="0"/>
        <w:ind w:left="0"/>
        <w:jc w:val="both"/>
      </w:pPr>
      <w:r>
        <w:rPr>
          <w:rFonts w:ascii="Times New Roman"/>
          <w:b w:val="false"/>
          <w:i w:val="false"/>
          <w:color w:val="000000"/>
          <w:sz w:val="28"/>
        </w:rPr>
        <w:t xml:space="preserve">
      біліктілігі жоғары фильм материалдарын қалпына келтірушінің басшылығымен қалыпқа келтіру машинасында фильм көшірмесінің фотоқабатын қалпына келтіру; </w:t>
      </w:r>
    </w:p>
    <w:p>
      <w:pPr>
        <w:spacing w:after="0"/>
        <w:ind w:left="0"/>
        <w:jc w:val="both"/>
      </w:pPr>
      <w:r>
        <w:rPr>
          <w:rFonts w:ascii="Times New Roman"/>
          <w:b w:val="false"/>
          <w:i w:val="false"/>
          <w:color w:val="000000"/>
          <w:sz w:val="28"/>
        </w:rPr>
        <w:t xml:space="preserve">
      қалпына келтіру машинасын белгіленген технологияға сәйкес кинопленкамен зарядтау; </w:t>
      </w:r>
    </w:p>
    <w:p>
      <w:pPr>
        <w:spacing w:after="0"/>
        <w:ind w:left="0"/>
        <w:jc w:val="both"/>
      </w:pPr>
      <w:r>
        <w:rPr>
          <w:rFonts w:ascii="Times New Roman"/>
          <w:b w:val="false"/>
          <w:i w:val="false"/>
          <w:color w:val="000000"/>
          <w:sz w:val="28"/>
        </w:rPr>
        <w:t>
      ілеспе құжаттар мен жұмыс журналдарын ресімдеу.</w:t>
      </w:r>
    </w:p>
    <w:bookmarkStart w:name="z384" w:id="381"/>
    <w:p>
      <w:pPr>
        <w:spacing w:after="0"/>
        <w:ind w:left="0"/>
        <w:jc w:val="both"/>
      </w:pPr>
      <w:r>
        <w:rPr>
          <w:rFonts w:ascii="Times New Roman"/>
          <w:b w:val="false"/>
          <w:i w:val="false"/>
          <w:color w:val="000000"/>
          <w:sz w:val="28"/>
        </w:rPr>
        <w:t xml:space="preserve">
      255. Білуге тиіс: </w:t>
      </w:r>
    </w:p>
    <w:bookmarkEnd w:id="381"/>
    <w:p>
      <w:pPr>
        <w:spacing w:after="0"/>
        <w:ind w:left="0"/>
        <w:jc w:val="both"/>
      </w:pPr>
      <w:r>
        <w:rPr>
          <w:rFonts w:ascii="Times New Roman"/>
          <w:b w:val="false"/>
          <w:i w:val="false"/>
          <w:color w:val="000000"/>
          <w:sz w:val="28"/>
        </w:rPr>
        <w:t xml:space="preserve">
      кинопленкалардың түрлері мен қасиеттерін; </w:t>
      </w:r>
    </w:p>
    <w:p>
      <w:pPr>
        <w:spacing w:after="0"/>
        <w:ind w:left="0"/>
        <w:jc w:val="both"/>
      </w:pPr>
      <w:r>
        <w:rPr>
          <w:rFonts w:ascii="Times New Roman"/>
          <w:b w:val="false"/>
          <w:i w:val="false"/>
          <w:color w:val="000000"/>
          <w:sz w:val="28"/>
        </w:rPr>
        <w:t>
      әртүрлі негіздер үшін қолданылатын желімнің құрамын;</w:t>
      </w:r>
    </w:p>
    <w:p>
      <w:pPr>
        <w:spacing w:after="0"/>
        <w:ind w:left="0"/>
        <w:jc w:val="both"/>
      </w:pPr>
      <w:r>
        <w:rPr>
          <w:rFonts w:ascii="Times New Roman"/>
          <w:b w:val="false"/>
          <w:i w:val="false"/>
          <w:color w:val="000000"/>
          <w:sz w:val="28"/>
        </w:rPr>
        <w:t>
      қолданылып жатқан желімнің сапасына қойылатын талаптар және оны сақтау қағидаларын;</w:t>
      </w:r>
    </w:p>
    <w:p>
      <w:pPr>
        <w:spacing w:after="0"/>
        <w:ind w:left="0"/>
        <w:jc w:val="both"/>
      </w:pPr>
      <w:r>
        <w:rPr>
          <w:rFonts w:ascii="Times New Roman"/>
          <w:b w:val="false"/>
          <w:i w:val="false"/>
          <w:color w:val="000000"/>
          <w:sz w:val="28"/>
        </w:rPr>
        <w:t xml:space="preserve">
      психромердің құрылымын және мақсатын; </w:t>
      </w:r>
    </w:p>
    <w:p>
      <w:pPr>
        <w:spacing w:after="0"/>
        <w:ind w:left="0"/>
        <w:jc w:val="both"/>
      </w:pPr>
      <w:r>
        <w:rPr>
          <w:rFonts w:ascii="Times New Roman"/>
          <w:b w:val="false"/>
          <w:i w:val="false"/>
          <w:color w:val="000000"/>
          <w:sz w:val="28"/>
        </w:rPr>
        <w:t>
      фильм материалдарын қалпына келтіру кезінде қолданылатын ерітінділердің концентрациясын, қасиеттерін және мақсатын;</w:t>
      </w:r>
    </w:p>
    <w:p>
      <w:pPr>
        <w:spacing w:after="0"/>
        <w:ind w:left="0"/>
        <w:jc w:val="both"/>
      </w:pPr>
      <w:r>
        <w:rPr>
          <w:rFonts w:ascii="Times New Roman"/>
          <w:b w:val="false"/>
          <w:i w:val="false"/>
          <w:color w:val="000000"/>
          <w:sz w:val="28"/>
        </w:rPr>
        <w:t>
      ілеспе құжатнаманы рәсімдеу қағидаларын.</w:t>
      </w:r>
    </w:p>
    <w:bookmarkStart w:name="z385" w:id="382"/>
    <w:p>
      <w:pPr>
        <w:spacing w:after="0"/>
        <w:ind w:left="0"/>
        <w:jc w:val="left"/>
      </w:pPr>
      <w:r>
        <w:rPr>
          <w:rFonts w:ascii="Times New Roman"/>
          <w:b/>
          <w:i w:val="false"/>
          <w:color w:val="000000"/>
        </w:rPr>
        <w:t xml:space="preserve"> 120-параграф. Фильм материалдарын қалпына келтіруші, 3-разряд</w:t>
      </w:r>
    </w:p>
    <w:bookmarkEnd w:id="382"/>
    <w:bookmarkStart w:name="z386" w:id="383"/>
    <w:p>
      <w:pPr>
        <w:spacing w:after="0"/>
        <w:ind w:left="0"/>
        <w:jc w:val="both"/>
      </w:pPr>
      <w:r>
        <w:rPr>
          <w:rFonts w:ascii="Times New Roman"/>
          <w:b w:val="false"/>
          <w:i w:val="false"/>
          <w:color w:val="000000"/>
          <w:sz w:val="28"/>
        </w:rPr>
        <w:t>
      256. Жұмыс сипаттамасы:</w:t>
      </w:r>
    </w:p>
    <w:bookmarkEnd w:id="383"/>
    <w:p>
      <w:pPr>
        <w:spacing w:after="0"/>
        <w:ind w:left="0"/>
        <w:jc w:val="both"/>
      </w:pPr>
      <w:r>
        <w:rPr>
          <w:rFonts w:ascii="Times New Roman"/>
          <w:b w:val="false"/>
          <w:i w:val="false"/>
          <w:color w:val="000000"/>
          <w:sz w:val="28"/>
        </w:rPr>
        <w:t>
      белгіленген режимге сәйкес қара-ақ және түрлі-түсті фильмкөшірмелерін қайта қалпына келтіру және қайта қалпына келтіру машиналарына қорғаныс жабуын жағу;</w:t>
      </w:r>
    </w:p>
    <w:p>
      <w:pPr>
        <w:spacing w:after="0"/>
        <w:ind w:left="0"/>
        <w:jc w:val="both"/>
      </w:pPr>
      <w:r>
        <w:rPr>
          <w:rFonts w:ascii="Times New Roman"/>
          <w:b w:val="false"/>
          <w:i w:val="false"/>
          <w:color w:val="000000"/>
          <w:sz w:val="28"/>
        </w:rPr>
        <w:t xml:space="preserve">
      қайта қалпына келтіру машинасына кинопленкаларды тиеу; </w:t>
      </w:r>
    </w:p>
    <w:p>
      <w:pPr>
        <w:spacing w:after="0"/>
        <w:ind w:left="0"/>
        <w:jc w:val="both"/>
      </w:pPr>
      <w:r>
        <w:rPr>
          <w:rFonts w:ascii="Times New Roman"/>
          <w:b w:val="false"/>
          <w:i w:val="false"/>
          <w:color w:val="000000"/>
          <w:sz w:val="28"/>
        </w:rPr>
        <w:t xml:space="preserve">
      қайта қалпына келтіру машиналарында фильмкөшірмелерін өтуін бақылау; </w:t>
      </w:r>
    </w:p>
    <w:p>
      <w:pPr>
        <w:spacing w:after="0"/>
        <w:ind w:left="0"/>
        <w:jc w:val="both"/>
      </w:pPr>
      <w:r>
        <w:rPr>
          <w:rFonts w:ascii="Times New Roman"/>
          <w:b w:val="false"/>
          <w:i w:val="false"/>
          <w:color w:val="000000"/>
          <w:sz w:val="28"/>
        </w:rPr>
        <w:t xml:space="preserve">
      қара-ақ фильмкөшірмелерін фотоқабатты қайта қалпына келтіруге дайындау және оны қайта қалпына келтіру; </w:t>
      </w:r>
    </w:p>
    <w:p>
      <w:pPr>
        <w:spacing w:after="0"/>
        <w:ind w:left="0"/>
        <w:jc w:val="both"/>
      </w:pPr>
      <w:r>
        <w:rPr>
          <w:rFonts w:ascii="Times New Roman"/>
          <w:b w:val="false"/>
          <w:i w:val="false"/>
          <w:color w:val="000000"/>
          <w:sz w:val="28"/>
        </w:rPr>
        <w:t xml:space="preserve">
      бастапқы фильм материалдарын жөндеу, перфорациялық жолды қалпына келтіру, қолданылатын жабдықты профилактикалық тексеру. </w:t>
      </w:r>
    </w:p>
    <w:bookmarkStart w:name="z387" w:id="384"/>
    <w:p>
      <w:pPr>
        <w:spacing w:after="0"/>
        <w:ind w:left="0"/>
        <w:jc w:val="both"/>
      </w:pPr>
      <w:r>
        <w:rPr>
          <w:rFonts w:ascii="Times New Roman"/>
          <w:b w:val="false"/>
          <w:i w:val="false"/>
          <w:color w:val="000000"/>
          <w:sz w:val="28"/>
        </w:rPr>
        <w:t xml:space="preserve">
      257. Білуге тиіс: </w:t>
      </w:r>
    </w:p>
    <w:bookmarkEnd w:id="384"/>
    <w:p>
      <w:pPr>
        <w:spacing w:after="0"/>
        <w:ind w:left="0"/>
        <w:jc w:val="both"/>
      </w:pPr>
      <w:r>
        <w:rPr>
          <w:rFonts w:ascii="Times New Roman"/>
          <w:b w:val="false"/>
          <w:i w:val="false"/>
          <w:color w:val="000000"/>
          <w:sz w:val="28"/>
        </w:rPr>
        <w:t xml:space="preserve">
      қайта қалпына келтіру ісінің негіздерін; </w:t>
      </w:r>
    </w:p>
    <w:p>
      <w:pPr>
        <w:spacing w:after="0"/>
        <w:ind w:left="0"/>
        <w:jc w:val="both"/>
      </w:pPr>
      <w:r>
        <w:rPr>
          <w:rFonts w:ascii="Times New Roman"/>
          <w:b w:val="false"/>
          <w:i w:val="false"/>
          <w:color w:val="000000"/>
          <w:sz w:val="28"/>
        </w:rPr>
        <w:t xml:space="preserve">
      кинопленкалардың түрлерін және олардың қасиеттерін; </w:t>
      </w:r>
    </w:p>
    <w:p>
      <w:pPr>
        <w:spacing w:after="0"/>
        <w:ind w:left="0"/>
        <w:jc w:val="both"/>
      </w:pPr>
      <w:r>
        <w:rPr>
          <w:rFonts w:ascii="Times New Roman"/>
          <w:b w:val="false"/>
          <w:i w:val="false"/>
          <w:color w:val="000000"/>
          <w:sz w:val="28"/>
        </w:rPr>
        <w:t xml:space="preserve">
      фильм көшірмесін қайта қалпына келтіру технологиясын; </w:t>
      </w:r>
    </w:p>
    <w:p>
      <w:pPr>
        <w:spacing w:after="0"/>
        <w:ind w:left="0"/>
        <w:jc w:val="both"/>
      </w:pPr>
      <w:r>
        <w:rPr>
          <w:rFonts w:ascii="Times New Roman"/>
          <w:b w:val="false"/>
          <w:i w:val="false"/>
          <w:color w:val="000000"/>
          <w:sz w:val="28"/>
        </w:rPr>
        <w:t xml:space="preserve">
      қайта қалпына келтіру машиналарының құрылымын және эксплуатациялау қағидаларын; </w:t>
      </w:r>
    </w:p>
    <w:p>
      <w:pPr>
        <w:spacing w:after="0"/>
        <w:ind w:left="0"/>
        <w:jc w:val="both"/>
      </w:pPr>
      <w:r>
        <w:rPr>
          <w:rFonts w:ascii="Times New Roman"/>
          <w:b w:val="false"/>
          <w:i w:val="false"/>
          <w:color w:val="000000"/>
          <w:sz w:val="28"/>
        </w:rPr>
        <w:t xml:space="preserve">
      қайта қалпына келтіру кезінде қоладынлатын ерітінділердің қасиеттерін және мақсатын; </w:t>
      </w:r>
    </w:p>
    <w:p>
      <w:pPr>
        <w:spacing w:after="0"/>
        <w:ind w:left="0"/>
        <w:jc w:val="both"/>
      </w:pPr>
      <w:r>
        <w:rPr>
          <w:rFonts w:ascii="Times New Roman"/>
          <w:b w:val="false"/>
          <w:i w:val="false"/>
          <w:color w:val="000000"/>
          <w:sz w:val="28"/>
        </w:rPr>
        <w:t xml:space="preserve">
      кинопленкаларды орау және жапсыру қағидаларын; </w:t>
      </w:r>
    </w:p>
    <w:p>
      <w:pPr>
        <w:spacing w:after="0"/>
        <w:ind w:left="0"/>
        <w:jc w:val="both"/>
      </w:pPr>
      <w:r>
        <w:rPr>
          <w:rFonts w:ascii="Times New Roman"/>
          <w:b w:val="false"/>
          <w:i w:val="false"/>
          <w:color w:val="000000"/>
          <w:sz w:val="28"/>
        </w:rPr>
        <w:t>
      фильм материалдарын кептіру және оларды пайдалану қағидаларын;</w:t>
      </w:r>
    </w:p>
    <w:p>
      <w:pPr>
        <w:spacing w:after="0"/>
        <w:ind w:left="0"/>
        <w:jc w:val="both"/>
      </w:pPr>
      <w:r>
        <w:rPr>
          <w:rFonts w:ascii="Times New Roman"/>
          <w:b w:val="false"/>
          <w:i w:val="false"/>
          <w:color w:val="000000"/>
          <w:sz w:val="28"/>
        </w:rPr>
        <w:t>
      белгіленген нормативтік техникалық құжатнаманы.</w:t>
      </w:r>
    </w:p>
    <w:bookmarkStart w:name="z388" w:id="385"/>
    <w:p>
      <w:pPr>
        <w:spacing w:after="0"/>
        <w:ind w:left="0"/>
        <w:jc w:val="left"/>
      </w:pPr>
      <w:r>
        <w:rPr>
          <w:rFonts w:ascii="Times New Roman"/>
          <w:b/>
          <w:i w:val="false"/>
          <w:color w:val="000000"/>
        </w:rPr>
        <w:t xml:space="preserve"> 121-параграф. Фильм материалдарын қалпына келтіруші, 4-разряд</w:t>
      </w:r>
    </w:p>
    <w:bookmarkEnd w:id="385"/>
    <w:bookmarkStart w:name="z389" w:id="386"/>
    <w:p>
      <w:pPr>
        <w:spacing w:after="0"/>
        <w:ind w:left="0"/>
        <w:jc w:val="both"/>
      </w:pPr>
      <w:r>
        <w:rPr>
          <w:rFonts w:ascii="Times New Roman"/>
          <w:b w:val="false"/>
          <w:i w:val="false"/>
          <w:color w:val="000000"/>
          <w:sz w:val="28"/>
        </w:rPr>
        <w:t xml:space="preserve">
      258. Жұмыс сипаттамасы: </w:t>
      </w:r>
    </w:p>
    <w:bookmarkEnd w:id="386"/>
    <w:p>
      <w:pPr>
        <w:spacing w:after="0"/>
        <w:ind w:left="0"/>
        <w:jc w:val="both"/>
      </w:pPr>
      <w:r>
        <w:rPr>
          <w:rFonts w:ascii="Times New Roman"/>
          <w:b w:val="false"/>
          <w:i w:val="false"/>
          <w:color w:val="000000"/>
          <w:sz w:val="28"/>
        </w:rPr>
        <w:t>
      түпнұсқа құқығында сақталып жатқан қара-ақ фильмкөшірмесінің фотоқабатын, түрлі-түсті фильмкөшірмесін, контратиптерді, аралық позитивтерді және фонограмма негативтерін бекітілген өңдеу режиміне сәйкес қайта қалпына келтіретін машиналарда қайта қалпына келтіру;</w:t>
      </w:r>
    </w:p>
    <w:p>
      <w:pPr>
        <w:spacing w:after="0"/>
        <w:ind w:left="0"/>
        <w:jc w:val="both"/>
      </w:pPr>
      <w:r>
        <w:rPr>
          <w:rFonts w:ascii="Times New Roman"/>
          <w:b w:val="false"/>
          <w:i w:val="false"/>
          <w:color w:val="000000"/>
          <w:sz w:val="28"/>
        </w:rPr>
        <w:t xml:space="preserve">
      фотоқабатты, негіздерді қайта қалпына келтіруге дайындау, қара-ақ контратиптердің негіздерін, аралық позитивтерді және фонограммаларды қайта қалпына келтіру; </w:t>
      </w:r>
    </w:p>
    <w:p>
      <w:pPr>
        <w:spacing w:after="0"/>
        <w:ind w:left="0"/>
        <w:jc w:val="both"/>
      </w:pPr>
      <w:r>
        <w:rPr>
          <w:rFonts w:ascii="Times New Roman"/>
          <w:b w:val="false"/>
          <w:i w:val="false"/>
          <w:color w:val="000000"/>
          <w:sz w:val="28"/>
        </w:rPr>
        <w:t xml:space="preserve">
      түпнұсқа құқығында сақталып жатқан қара-ақ фильмкөшірмелерін үшін қайта қалпына келтіру режимін таңдау; </w:t>
      </w:r>
    </w:p>
    <w:p>
      <w:pPr>
        <w:spacing w:after="0"/>
        <w:ind w:left="0"/>
        <w:jc w:val="both"/>
      </w:pPr>
      <w:r>
        <w:rPr>
          <w:rFonts w:ascii="Times New Roman"/>
          <w:b w:val="false"/>
          <w:i w:val="false"/>
          <w:color w:val="000000"/>
          <w:sz w:val="28"/>
        </w:rPr>
        <w:t>
      шет елдік фирмалардан түсетін фильмкөшірмелерінде болатын: балауызды, эфироцеллюлозды, казеинді және өзгелерді қорғаныс қабатын болуын анықтау;</w:t>
      </w:r>
    </w:p>
    <w:p>
      <w:pPr>
        <w:spacing w:after="0"/>
        <w:ind w:left="0"/>
        <w:jc w:val="both"/>
      </w:pPr>
      <w:r>
        <w:rPr>
          <w:rFonts w:ascii="Times New Roman"/>
          <w:b w:val="false"/>
          <w:i w:val="false"/>
          <w:color w:val="000000"/>
          <w:sz w:val="28"/>
        </w:rPr>
        <w:t>
      бастапқы материалдарды орташа және күрделі жөндеу, ақаулы перфорацияларды жөндеу, өрескел кесілген жапсырмаларды қайта жасау, майды, пленканы, бляшкаларды қолмен тазалау;</w:t>
      </w:r>
    </w:p>
    <w:p>
      <w:pPr>
        <w:spacing w:after="0"/>
        <w:ind w:left="0"/>
        <w:jc w:val="both"/>
      </w:pPr>
      <w:r>
        <w:rPr>
          <w:rFonts w:ascii="Times New Roman"/>
          <w:b w:val="false"/>
          <w:i w:val="false"/>
          <w:color w:val="000000"/>
          <w:sz w:val="28"/>
        </w:rPr>
        <w:t xml:space="preserve">
      фильмкөшірмелерін, контратиптерді, аралық позитивтерді ультрадыбыс машинасында тазарту. </w:t>
      </w:r>
    </w:p>
    <w:bookmarkStart w:name="z390" w:id="387"/>
    <w:p>
      <w:pPr>
        <w:spacing w:after="0"/>
        <w:ind w:left="0"/>
        <w:jc w:val="both"/>
      </w:pPr>
      <w:r>
        <w:rPr>
          <w:rFonts w:ascii="Times New Roman"/>
          <w:b w:val="false"/>
          <w:i w:val="false"/>
          <w:color w:val="000000"/>
          <w:sz w:val="28"/>
        </w:rPr>
        <w:t>
      259. Білуге тиіс:</w:t>
      </w:r>
    </w:p>
    <w:bookmarkEnd w:id="387"/>
    <w:p>
      <w:pPr>
        <w:spacing w:after="0"/>
        <w:ind w:left="0"/>
        <w:jc w:val="both"/>
      </w:pPr>
      <w:r>
        <w:rPr>
          <w:rFonts w:ascii="Times New Roman"/>
          <w:b w:val="false"/>
          <w:i w:val="false"/>
          <w:color w:val="000000"/>
          <w:sz w:val="28"/>
        </w:rPr>
        <w:t>
      қара-ақ және түрлі-түсті пленкаларды өңдеу, контратиптердің фотослосын, аралық позитивтерді, фонограммаларды қалпына келтіру және оларға қорғаныш жабындарын жағу технологиясын;</w:t>
      </w:r>
    </w:p>
    <w:p>
      <w:pPr>
        <w:spacing w:after="0"/>
        <w:ind w:left="0"/>
        <w:jc w:val="both"/>
      </w:pPr>
      <w:r>
        <w:rPr>
          <w:rFonts w:ascii="Times New Roman"/>
          <w:b w:val="false"/>
          <w:i w:val="false"/>
          <w:color w:val="000000"/>
          <w:sz w:val="28"/>
        </w:rPr>
        <w:t>
      қара-ақ контратиптердің, аралық позитивтер мен фонограммалардың негіздерін қалпына келтіру технологиясын;</w:t>
      </w:r>
    </w:p>
    <w:p>
      <w:pPr>
        <w:spacing w:after="0"/>
        <w:ind w:left="0"/>
        <w:jc w:val="both"/>
      </w:pPr>
      <w:r>
        <w:rPr>
          <w:rFonts w:ascii="Times New Roman"/>
          <w:b w:val="false"/>
          <w:i w:val="false"/>
          <w:color w:val="000000"/>
          <w:sz w:val="28"/>
        </w:rPr>
        <w:t>
      таңбалау машинасының құрылысын, оны пайдалану қағидаларын;</w:t>
      </w:r>
    </w:p>
    <w:p>
      <w:pPr>
        <w:spacing w:after="0"/>
        <w:ind w:left="0"/>
        <w:jc w:val="both"/>
      </w:pPr>
      <w:r>
        <w:rPr>
          <w:rFonts w:ascii="Times New Roman"/>
          <w:b w:val="false"/>
          <w:i w:val="false"/>
          <w:color w:val="000000"/>
          <w:sz w:val="28"/>
        </w:rPr>
        <w:t>
      эксплуатация және қайта қалпына келтіру процесінде фильм материалдарында пайда болатын ақауларды;</w:t>
      </w:r>
    </w:p>
    <w:p>
      <w:pPr>
        <w:spacing w:after="0"/>
        <w:ind w:left="0"/>
        <w:jc w:val="both"/>
      </w:pPr>
      <w:r>
        <w:rPr>
          <w:rFonts w:ascii="Times New Roman"/>
          <w:b w:val="false"/>
          <w:i w:val="false"/>
          <w:color w:val="000000"/>
          <w:sz w:val="28"/>
        </w:rPr>
        <w:t xml:space="preserve">
      гидротипті баспа жайлы жалпы мәліметтер; </w:t>
      </w:r>
    </w:p>
    <w:p>
      <w:pPr>
        <w:spacing w:after="0"/>
        <w:ind w:left="0"/>
        <w:jc w:val="both"/>
      </w:pPr>
      <w:r>
        <w:rPr>
          <w:rFonts w:ascii="Times New Roman"/>
          <w:b w:val="false"/>
          <w:i w:val="false"/>
          <w:color w:val="000000"/>
          <w:sz w:val="28"/>
        </w:rPr>
        <w:t>
      түрлі-түсті бейнені (гидротиптік, көп қабатты, вирирленген) қалыптастыру тәсілі бойынша фильм көшірмелерін анықтау әдістерін.</w:t>
      </w:r>
    </w:p>
    <w:bookmarkStart w:name="z391" w:id="388"/>
    <w:p>
      <w:pPr>
        <w:spacing w:after="0"/>
        <w:ind w:left="0"/>
        <w:jc w:val="left"/>
      </w:pPr>
      <w:r>
        <w:rPr>
          <w:rFonts w:ascii="Times New Roman"/>
          <w:b/>
          <w:i w:val="false"/>
          <w:color w:val="000000"/>
        </w:rPr>
        <w:t xml:space="preserve"> 122-параграф. Фильм материалдарын қалпына келтіруші, 5-разряд</w:t>
      </w:r>
    </w:p>
    <w:bookmarkEnd w:id="388"/>
    <w:bookmarkStart w:name="z392" w:id="389"/>
    <w:p>
      <w:pPr>
        <w:spacing w:after="0"/>
        <w:ind w:left="0"/>
        <w:jc w:val="both"/>
      </w:pPr>
      <w:r>
        <w:rPr>
          <w:rFonts w:ascii="Times New Roman"/>
          <w:b w:val="false"/>
          <w:i w:val="false"/>
          <w:color w:val="000000"/>
          <w:sz w:val="28"/>
        </w:rPr>
        <w:t xml:space="preserve">
      260. Жұмыс сипаттамасы: </w:t>
      </w:r>
    </w:p>
    <w:bookmarkEnd w:id="389"/>
    <w:p>
      <w:pPr>
        <w:spacing w:after="0"/>
        <w:ind w:left="0"/>
        <w:jc w:val="both"/>
      </w:pPr>
      <w:r>
        <w:rPr>
          <w:rFonts w:ascii="Times New Roman"/>
          <w:b w:val="false"/>
          <w:i w:val="false"/>
          <w:color w:val="000000"/>
          <w:sz w:val="28"/>
        </w:rPr>
        <w:t>
      қара-ақ және түрлі-түсті бейне негативтерінің фотоқабатын қайта қалпына келтіру және оларға қорғаныс жабуын жағу;</w:t>
      </w:r>
    </w:p>
    <w:p>
      <w:pPr>
        <w:spacing w:after="0"/>
        <w:ind w:left="0"/>
        <w:jc w:val="both"/>
      </w:pPr>
      <w:r>
        <w:rPr>
          <w:rFonts w:ascii="Times New Roman"/>
          <w:b w:val="false"/>
          <w:i w:val="false"/>
          <w:color w:val="000000"/>
          <w:sz w:val="28"/>
        </w:rPr>
        <w:t xml:space="preserve">
      қайта қалпына келтіру машиналарында консервациалы-қайта қалпына келтіру және антисептикалы өңдеу; </w:t>
      </w:r>
    </w:p>
    <w:p>
      <w:pPr>
        <w:spacing w:after="0"/>
        <w:ind w:left="0"/>
        <w:jc w:val="both"/>
      </w:pPr>
      <w:r>
        <w:rPr>
          <w:rFonts w:ascii="Times New Roman"/>
          <w:b w:val="false"/>
          <w:i w:val="false"/>
          <w:color w:val="000000"/>
          <w:sz w:val="28"/>
        </w:rPr>
        <w:t xml:space="preserve">
      қайта қалпына келтіруге қара-ақ және түрлі-түсті бейне негативтерін дайындау, қолмен жылтырату; </w:t>
      </w:r>
    </w:p>
    <w:p>
      <w:pPr>
        <w:spacing w:after="0"/>
        <w:ind w:left="0"/>
        <w:jc w:val="both"/>
      </w:pPr>
      <w:r>
        <w:rPr>
          <w:rFonts w:ascii="Times New Roman"/>
          <w:b w:val="false"/>
          <w:i w:val="false"/>
          <w:color w:val="000000"/>
          <w:sz w:val="28"/>
        </w:rPr>
        <w:t xml:space="preserve">
      бейненің қара-ақ және түрлі-түсті негативтерін, түрлі-түсті контратиптерді және аралық позитивтерді қайта қалпына келтіруге дайындау және қайта қалпына келтіру; </w:t>
      </w:r>
    </w:p>
    <w:p>
      <w:pPr>
        <w:spacing w:after="0"/>
        <w:ind w:left="0"/>
        <w:jc w:val="both"/>
      </w:pPr>
      <w:r>
        <w:rPr>
          <w:rFonts w:ascii="Times New Roman"/>
          <w:b w:val="false"/>
          <w:i w:val="false"/>
          <w:color w:val="000000"/>
          <w:sz w:val="28"/>
        </w:rPr>
        <w:t xml:space="preserve">
      фильм материалдарының үстіңгі бетінің жағдайын, технологиялы операциялардың және режимдердің ілеспелілігінің сақталуын, ерітінділерді концентрациялауды бақылау; </w:t>
      </w:r>
    </w:p>
    <w:p>
      <w:pPr>
        <w:spacing w:after="0"/>
        <w:ind w:left="0"/>
        <w:jc w:val="both"/>
      </w:pPr>
      <w:r>
        <w:rPr>
          <w:rFonts w:ascii="Times New Roman"/>
          <w:b w:val="false"/>
          <w:i w:val="false"/>
          <w:color w:val="000000"/>
          <w:sz w:val="28"/>
        </w:rPr>
        <w:t>
      негіздің деформациялау деңгейін анықтау;</w:t>
      </w:r>
    </w:p>
    <w:p>
      <w:pPr>
        <w:spacing w:after="0"/>
        <w:ind w:left="0"/>
        <w:jc w:val="both"/>
      </w:pPr>
      <w:r>
        <w:rPr>
          <w:rFonts w:ascii="Times New Roman"/>
          <w:b w:val="false"/>
          <w:i w:val="false"/>
          <w:color w:val="000000"/>
          <w:sz w:val="28"/>
        </w:rPr>
        <w:t>
      негативті материалдарға күрделі жөндеу жұмыстарын жүргізу;</w:t>
      </w:r>
    </w:p>
    <w:p>
      <w:pPr>
        <w:spacing w:after="0"/>
        <w:ind w:left="0"/>
        <w:jc w:val="both"/>
      </w:pPr>
      <w:r>
        <w:rPr>
          <w:rFonts w:ascii="Times New Roman"/>
          <w:b w:val="false"/>
          <w:i w:val="false"/>
          <w:color w:val="000000"/>
          <w:sz w:val="28"/>
        </w:rPr>
        <w:t xml:space="preserve">
      ультрадыбысты машинада бейненің негативтерін тазарту, оларды антистатикалы өңдеу; </w:t>
      </w:r>
    </w:p>
    <w:p>
      <w:pPr>
        <w:spacing w:after="0"/>
        <w:ind w:left="0"/>
        <w:jc w:val="both"/>
      </w:pPr>
      <w:r>
        <w:rPr>
          <w:rFonts w:ascii="Times New Roman"/>
          <w:b w:val="false"/>
          <w:i w:val="false"/>
          <w:color w:val="000000"/>
          <w:sz w:val="28"/>
        </w:rPr>
        <w:t>
      негіздің және фотоқабаттың лак қабатының барын және оның түрін анықтау;</w:t>
      </w:r>
    </w:p>
    <w:p>
      <w:pPr>
        <w:spacing w:after="0"/>
        <w:ind w:left="0"/>
        <w:jc w:val="both"/>
      </w:pPr>
      <w:r>
        <w:rPr>
          <w:rFonts w:ascii="Times New Roman"/>
          <w:b w:val="false"/>
          <w:i w:val="false"/>
          <w:color w:val="000000"/>
          <w:sz w:val="28"/>
        </w:rPr>
        <w:t>
      фотоқабатты және фильм материалдарының барлық түрін негіздерін қайта қалпына келтіру режимдерін және рецептурасын, тәсілдерін таңдау.</w:t>
      </w:r>
    </w:p>
    <w:bookmarkStart w:name="z393" w:id="390"/>
    <w:p>
      <w:pPr>
        <w:spacing w:after="0"/>
        <w:ind w:left="0"/>
        <w:jc w:val="both"/>
      </w:pPr>
      <w:r>
        <w:rPr>
          <w:rFonts w:ascii="Times New Roman"/>
          <w:b w:val="false"/>
          <w:i w:val="false"/>
          <w:color w:val="000000"/>
          <w:sz w:val="28"/>
        </w:rPr>
        <w:t xml:space="preserve">
      261. Білуге тиіс: </w:t>
      </w:r>
    </w:p>
    <w:bookmarkEnd w:id="390"/>
    <w:p>
      <w:pPr>
        <w:spacing w:after="0"/>
        <w:ind w:left="0"/>
        <w:jc w:val="both"/>
      </w:pPr>
      <w:r>
        <w:rPr>
          <w:rFonts w:ascii="Times New Roman"/>
          <w:b w:val="false"/>
          <w:i w:val="false"/>
          <w:color w:val="000000"/>
          <w:sz w:val="28"/>
        </w:rPr>
        <w:t>
      фильм материалдарының негіздерін және бейне негативтерінің фотоқабатын қалпына келтіру технологиясын;</w:t>
      </w:r>
    </w:p>
    <w:p>
      <w:pPr>
        <w:spacing w:after="0"/>
        <w:ind w:left="0"/>
        <w:jc w:val="both"/>
      </w:pPr>
      <w:r>
        <w:rPr>
          <w:rFonts w:ascii="Times New Roman"/>
          <w:b w:val="false"/>
          <w:i w:val="false"/>
          <w:color w:val="000000"/>
          <w:sz w:val="28"/>
        </w:rPr>
        <w:t xml:space="preserve">
      консервациялы-қайта қалпына келтіру және негативтерді антисептикалы өңдеу, кептірудің температурасын және ылғалдылық жүйені реттеу автоматты жүйесінің жұмыс істеу принципін; </w:t>
      </w:r>
    </w:p>
    <w:p>
      <w:pPr>
        <w:spacing w:after="0"/>
        <w:ind w:left="0"/>
        <w:jc w:val="both"/>
      </w:pPr>
      <w:r>
        <w:rPr>
          <w:rFonts w:ascii="Times New Roman"/>
          <w:b w:val="false"/>
          <w:i w:val="false"/>
          <w:color w:val="000000"/>
          <w:sz w:val="28"/>
        </w:rPr>
        <w:t>
      пленкалардың әртүрін өңдеуге қолданылатын ерітінділердің рецептурасын;</w:t>
      </w:r>
    </w:p>
    <w:p>
      <w:pPr>
        <w:spacing w:after="0"/>
        <w:ind w:left="0"/>
        <w:jc w:val="both"/>
      </w:pPr>
      <w:r>
        <w:rPr>
          <w:rFonts w:ascii="Times New Roman"/>
          <w:b w:val="false"/>
          <w:i w:val="false"/>
          <w:color w:val="000000"/>
          <w:sz w:val="28"/>
        </w:rPr>
        <w:t xml:space="preserve">
      негіздердің араласқан түрлерінен тұратын негативтерді кептіру ерекшеліктерін; </w:t>
      </w:r>
    </w:p>
    <w:p>
      <w:pPr>
        <w:spacing w:after="0"/>
        <w:ind w:left="0"/>
        <w:jc w:val="both"/>
      </w:pPr>
      <w:r>
        <w:rPr>
          <w:rFonts w:ascii="Times New Roman"/>
          <w:b w:val="false"/>
          <w:i w:val="false"/>
          <w:color w:val="000000"/>
          <w:sz w:val="28"/>
        </w:rPr>
        <w:t>
      негативтердің фотослойын қолмен жылтырату қағидаларын;</w:t>
      </w:r>
    </w:p>
    <w:p>
      <w:pPr>
        <w:spacing w:after="0"/>
        <w:ind w:left="0"/>
        <w:jc w:val="both"/>
      </w:pPr>
      <w:r>
        <w:rPr>
          <w:rFonts w:ascii="Times New Roman"/>
          <w:b w:val="false"/>
          <w:i w:val="false"/>
          <w:color w:val="000000"/>
          <w:sz w:val="28"/>
        </w:rPr>
        <w:t>
      қолданылып жатқан фотоматериалдарға стандарттар және техникалық шарттарын;</w:t>
      </w:r>
    </w:p>
    <w:p>
      <w:pPr>
        <w:spacing w:after="0"/>
        <w:ind w:left="0"/>
        <w:jc w:val="both"/>
      </w:pPr>
      <w:r>
        <w:rPr>
          <w:rFonts w:ascii="Times New Roman"/>
          <w:b w:val="false"/>
          <w:i w:val="false"/>
          <w:color w:val="000000"/>
          <w:sz w:val="28"/>
        </w:rPr>
        <w:t>
      ультрадыбысты машиналардың негізгі тораптарының мақсатын.</w:t>
      </w:r>
    </w:p>
    <w:bookmarkStart w:name="z394" w:id="391"/>
    <w:p>
      <w:pPr>
        <w:spacing w:after="0"/>
        <w:ind w:left="0"/>
        <w:jc w:val="left"/>
      </w:pPr>
      <w:r>
        <w:rPr>
          <w:rFonts w:ascii="Times New Roman"/>
          <w:b/>
          <w:i w:val="false"/>
          <w:color w:val="000000"/>
        </w:rPr>
        <w:t xml:space="preserve"> 123-параграф. Фильм материалдарын қалпына келтіруші, 6-разряд</w:t>
      </w:r>
    </w:p>
    <w:bookmarkEnd w:id="391"/>
    <w:bookmarkStart w:name="z395" w:id="392"/>
    <w:p>
      <w:pPr>
        <w:spacing w:after="0"/>
        <w:ind w:left="0"/>
        <w:jc w:val="both"/>
      </w:pPr>
      <w:r>
        <w:rPr>
          <w:rFonts w:ascii="Times New Roman"/>
          <w:b w:val="false"/>
          <w:i w:val="false"/>
          <w:color w:val="000000"/>
          <w:sz w:val="28"/>
        </w:rPr>
        <w:t xml:space="preserve">
      262. Жұмыс сипаттамасы: </w:t>
      </w:r>
    </w:p>
    <w:bookmarkEnd w:id="392"/>
    <w:p>
      <w:pPr>
        <w:spacing w:after="0"/>
        <w:ind w:left="0"/>
        <w:jc w:val="both"/>
      </w:pPr>
      <w:r>
        <w:rPr>
          <w:rFonts w:ascii="Times New Roman"/>
          <w:b w:val="false"/>
          <w:i w:val="false"/>
          <w:color w:val="000000"/>
          <w:sz w:val="28"/>
        </w:rPr>
        <w:t>
      отандық және шетелдік өндірістің бірегей киноматериалдарын, көркемдік және тарихи құндылығы бар бастапқы фильм материалдарын реставрациялау бойынша жұмыстардың барлық түрлерін орындау;</w:t>
      </w:r>
    </w:p>
    <w:p>
      <w:pPr>
        <w:spacing w:after="0"/>
        <w:ind w:left="0"/>
        <w:jc w:val="both"/>
      </w:pPr>
      <w:r>
        <w:rPr>
          <w:rFonts w:ascii="Times New Roman"/>
          <w:b w:val="false"/>
          <w:i w:val="false"/>
          <w:color w:val="000000"/>
          <w:sz w:val="28"/>
        </w:rPr>
        <w:t>
      фильм материалдарын қайта қалпына келтірудің тәсілдерін, рецептурасын және өңдеу режимдерін таңдау;</w:t>
      </w:r>
    </w:p>
    <w:p>
      <w:pPr>
        <w:spacing w:after="0"/>
        <w:ind w:left="0"/>
        <w:jc w:val="both"/>
      </w:pPr>
      <w:r>
        <w:rPr>
          <w:rFonts w:ascii="Times New Roman"/>
          <w:b w:val="false"/>
          <w:i w:val="false"/>
          <w:color w:val="000000"/>
          <w:sz w:val="28"/>
        </w:rPr>
        <w:t xml:space="preserve">
      эмульсияның көкпен, гидролизбен ақаулану дәрежесін және қабаттану дәрежесін анықтау. </w:t>
      </w:r>
    </w:p>
    <w:bookmarkStart w:name="z396" w:id="393"/>
    <w:p>
      <w:pPr>
        <w:spacing w:after="0"/>
        <w:ind w:left="0"/>
        <w:jc w:val="both"/>
      </w:pPr>
      <w:r>
        <w:rPr>
          <w:rFonts w:ascii="Times New Roman"/>
          <w:b w:val="false"/>
          <w:i w:val="false"/>
          <w:color w:val="000000"/>
          <w:sz w:val="28"/>
        </w:rPr>
        <w:t xml:space="preserve">
      263. Білуге тиіс: </w:t>
      </w:r>
    </w:p>
    <w:bookmarkEnd w:id="393"/>
    <w:p>
      <w:pPr>
        <w:spacing w:after="0"/>
        <w:ind w:left="0"/>
        <w:jc w:val="both"/>
      </w:pPr>
      <w:r>
        <w:rPr>
          <w:rFonts w:ascii="Times New Roman"/>
          <w:b w:val="false"/>
          <w:i w:val="false"/>
          <w:color w:val="000000"/>
          <w:sz w:val="28"/>
        </w:rPr>
        <w:t>
      ерекше киноматериалдарды қайта қалпына келтіру технологиясын;</w:t>
      </w:r>
    </w:p>
    <w:p>
      <w:pPr>
        <w:spacing w:after="0"/>
        <w:ind w:left="0"/>
        <w:jc w:val="both"/>
      </w:pPr>
      <w:r>
        <w:rPr>
          <w:rFonts w:ascii="Times New Roman"/>
          <w:b w:val="false"/>
          <w:i w:val="false"/>
          <w:color w:val="000000"/>
          <w:sz w:val="28"/>
        </w:rPr>
        <w:t xml:space="preserve">
      қайта қалпына келтіру машиналарының типтерін және жұмыс істеу принципін; </w:t>
      </w:r>
    </w:p>
    <w:p>
      <w:pPr>
        <w:spacing w:after="0"/>
        <w:ind w:left="0"/>
        <w:jc w:val="both"/>
      </w:pPr>
      <w:r>
        <w:rPr>
          <w:rFonts w:ascii="Times New Roman"/>
          <w:b w:val="false"/>
          <w:i w:val="false"/>
          <w:color w:val="000000"/>
          <w:sz w:val="28"/>
        </w:rPr>
        <w:t xml:space="preserve">
      пленкалардың әртүрін өңдеуге арналған ерітінділердің рецептурасын және қасиеттерін; </w:t>
      </w:r>
    </w:p>
    <w:p>
      <w:pPr>
        <w:spacing w:after="0"/>
        <w:ind w:left="0"/>
        <w:jc w:val="both"/>
      </w:pPr>
      <w:r>
        <w:rPr>
          <w:rFonts w:ascii="Times New Roman"/>
          <w:b w:val="false"/>
          <w:i w:val="false"/>
          <w:color w:val="000000"/>
          <w:sz w:val="28"/>
        </w:rPr>
        <w:t>
      сақтау, өңдеу және кинопленкаларды эксплуатациялау процесінде пайда болған ақаулардың түрлерін, пайда болу себептерін және алдын-алу тәсілдерін.</w:t>
      </w:r>
    </w:p>
    <w:bookmarkStart w:name="z397" w:id="394"/>
    <w:p>
      <w:pPr>
        <w:spacing w:after="0"/>
        <w:ind w:left="0"/>
        <w:jc w:val="both"/>
      </w:pPr>
      <w:r>
        <w:rPr>
          <w:rFonts w:ascii="Times New Roman"/>
          <w:b w:val="false"/>
          <w:i w:val="false"/>
          <w:color w:val="000000"/>
          <w:sz w:val="28"/>
        </w:rPr>
        <w:t xml:space="preserve">
      264. Техникалық және кәсіптік (арнайы орта, кәсіптік орта) білім талап етіледі. </w:t>
      </w:r>
    </w:p>
    <w:bookmarkEnd w:id="394"/>
    <w:bookmarkStart w:name="z398" w:id="395"/>
    <w:p>
      <w:pPr>
        <w:spacing w:after="0"/>
        <w:ind w:left="0"/>
        <w:jc w:val="left"/>
      </w:pPr>
      <w:r>
        <w:rPr>
          <w:rFonts w:ascii="Times New Roman"/>
          <w:b/>
          <w:i w:val="false"/>
          <w:color w:val="000000"/>
        </w:rPr>
        <w:t xml:space="preserve"> 124-параграф. Фильм материалдарын қалпына келтіруші, 7-разряд</w:t>
      </w:r>
    </w:p>
    <w:bookmarkEnd w:id="395"/>
    <w:bookmarkStart w:name="z399" w:id="396"/>
    <w:p>
      <w:pPr>
        <w:spacing w:after="0"/>
        <w:ind w:left="0"/>
        <w:jc w:val="both"/>
      </w:pPr>
      <w:r>
        <w:rPr>
          <w:rFonts w:ascii="Times New Roman"/>
          <w:b w:val="false"/>
          <w:i w:val="false"/>
          <w:color w:val="000000"/>
          <w:sz w:val="28"/>
        </w:rPr>
        <w:t xml:space="preserve">
      265. Жұмыс сипаттамасы: </w:t>
      </w:r>
    </w:p>
    <w:bookmarkEnd w:id="396"/>
    <w:p>
      <w:pPr>
        <w:spacing w:after="0"/>
        <w:ind w:left="0"/>
        <w:jc w:val="both"/>
      </w:pPr>
      <w:r>
        <w:rPr>
          <w:rFonts w:ascii="Times New Roman"/>
          <w:b w:val="false"/>
          <w:i w:val="false"/>
          <w:color w:val="000000"/>
          <w:sz w:val="28"/>
        </w:rPr>
        <w:t xml:space="preserve">
      өте нәзік, сапасы төмен механикалы, механикалы ақаулары бар, жамаулары бар, 1 пайыздан астам перфорация адымы бойынша шөгулі бастапқы фильм материалдарын барлық түрлеріне қалпына келтіру жұмыстарын орындау; </w:t>
      </w:r>
    </w:p>
    <w:p>
      <w:pPr>
        <w:spacing w:after="0"/>
        <w:ind w:left="0"/>
        <w:jc w:val="both"/>
      </w:pPr>
      <w:r>
        <w:rPr>
          <w:rFonts w:ascii="Times New Roman"/>
          <w:b w:val="false"/>
          <w:i w:val="false"/>
          <w:color w:val="000000"/>
          <w:sz w:val="28"/>
        </w:rPr>
        <w:t xml:space="preserve">
      көк басқан негативтерді фундисидті өңдеу; </w:t>
      </w:r>
    </w:p>
    <w:p>
      <w:pPr>
        <w:spacing w:after="0"/>
        <w:ind w:left="0"/>
        <w:jc w:val="both"/>
      </w:pPr>
      <w:r>
        <w:rPr>
          <w:rFonts w:ascii="Times New Roman"/>
          <w:b w:val="false"/>
          <w:i w:val="false"/>
          <w:color w:val="000000"/>
          <w:sz w:val="28"/>
        </w:rPr>
        <w:t>
      ұзақ сақтауға жататын фильм материалдарын консервациялық-реставрациялық өңдеу;</w:t>
      </w:r>
    </w:p>
    <w:p>
      <w:pPr>
        <w:spacing w:after="0"/>
        <w:ind w:left="0"/>
        <w:jc w:val="both"/>
      </w:pPr>
      <w:r>
        <w:rPr>
          <w:rFonts w:ascii="Times New Roman"/>
          <w:b w:val="false"/>
          <w:i w:val="false"/>
          <w:color w:val="000000"/>
          <w:sz w:val="28"/>
        </w:rPr>
        <w:t>
      фильм материалдарының барлық түрлерін қалпына келтіру әдістерін, рецептураларын және режимдерін таңдау.</w:t>
      </w:r>
    </w:p>
    <w:bookmarkStart w:name="z400" w:id="397"/>
    <w:p>
      <w:pPr>
        <w:spacing w:after="0"/>
        <w:ind w:left="0"/>
        <w:jc w:val="both"/>
      </w:pPr>
      <w:r>
        <w:rPr>
          <w:rFonts w:ascii="Times New Roman"/>
          <w:b w:val="false"/>
          <w:i w:val="false"/>
          <w:color w:val="000000"/>
          <w:sz w:val="28"/>
        </w:rPr>
        <w:t xml:space="preserve">
      266. Білуге тиіс: </w:t>
      </w:r>
    </w:p>
    <w:bookmarkEnd w:id="397"/>
    <w:p>
      <w:pPr>
        <w:spacing w:after="0"/>
        <w:ind w:left="0"/>
        <w:jc w:val="both"/>
      </w:pPr>
      <w:r>
        <w:rPr>
          <w:rFonts w:ascii="Times New Roman"/>
          <w:b w:val="false"/>
          <w:i w:val="false"/>
          <w:color w:val="000000"/>
          <w:sz w:val="28"/>
        </w:rPr>
        <w:t>
      ақаулардың түрлерін, олардың пайда болу себептерін және жою әдістерін;</w:t>
      </w:r>
    </w:p>
    <w:p>
      <w:pPr>
        <w:spacing w:after="0"/>
        <w:ind w:left="0"/>
        <w:jc w:val="both"/>
      </w:pPr>
      <w:r>
        <w:rPr>
          <w:rFonts w:ascii="Times New Roman"/>
          <w:b w:val="false"/>
          <w:i w:val="false"/>
          <w:color w:val="000000"/>
          <w:sz w:val="28"/>
        </w:rPr>
        <w:t>
      бастапқы фильм материалдарын қалпына келтіру технологиясын;</w:t>
      </w:r>
    </w:p>
    <w:p>
      <w:pPr>
        <w:spacing w:after="0"/>
        <w:ind w:left="0"/>
        <w:jc w:val="both"/>
      </w:pPr>
      <w:r>
        <w:rPr>
          <w:rFonts w:ascii="Times New Roman"/>
          <w:b w:val="false"/>
          <w:i w:val="false"/>
          <w:color w:val="000000"/>
          <w:sz w:val="28"/>
        </w:rPr>
        <w:t>
      консервациялық-реставрациялық өңдеу технологиясын;</w:t>
      </w:r>
    </w:p>
    <w:p>
      <w:pPr>
        <w:spacing w:after="0"/>
        <w:ind w:left="0"/>
        <w:jc w:val="both"/>
      </w:pPr>
      <w:r>
        <w:rPr>
          <w:rFonts w:ascii="Times New Roman"/>
          <w:b w:val="false"/>
          <w:i w:val="false"/>
          <w:color w:val="000000"/>
          <w:sz w:val="28"/>
        </w:rPr>
        <w:t xml:space="preserve">
      фильм материалдарының барлық түрлерін өңдеуге арналған ерітінділердің рецептурасын. </w:t>
      </w:r>
    </w:p>
    <w:bookmarkStart w:name="z401" w:id="398"/>
    <w:p>
      <w:pPr>
        <w:spacing w:after="0"/>
        <w:ind w:left="0"/>
        <w:jc w:val="both"/>
      </w:pPr>
      <w:r>
        <w:rPr>
          <w:rFonts w:ascii="Times New Roman"/>
          <w:b w:val="false"/>
          <w:i w:val="false"/>
          <w:color w:val="000000"/>
          <w:sz w:val="28"/>
        </w:rPr>
        <w:t>
      267. Техникалық және кәсіптік (арнайы орта, кәсіптік орта) білім талап етіледі.</w:t>
      </w:r>
    </w:p>
    <w:bookmarkEnd w:id="398"/>
    <w:bookmarkStart w:name="z402" w:id="399"/>
    <w:p>
      <w:pPr>
        <w:spacing w:after="0"/>
        <w:ind w:left="0"/>
        <w:jc w:val="left"/>
      </w:pPr>
      <w:r>
        <w:rPr>
          <w:rFonts w:ascii="Times New Roman"/>
          <w:b/>
          <w:i w:val="false"/>
          <w:color w:val="000000"/>
        </w:rPr>
        <w:t xml:space="preserve"> 125-параграф. Фотошыныны қабаттаушы-аппаратшы, 3-разряд</w:t>
      </w:r>
    </w:p>
    <w:bookmarkEnd w:id="399"/>
    <w:bookmarkStart w:name="z403" w:id="400"/>
    <w:p>
      <w:pPr>
        <w:spacing w:after="0"/>
        <w:ind w:left="0"/>
        <w:jc w:val="both"/>
      </w:pPr>
      <w:r>
        <w:rPr>
          <w:rFonts w:ascii="Times New Roman"/>
          <w:b w:val="false"/>
          <w:i w:val="false"/>
          <w:color w:val="000000"/>
          <w:sz w:val="28"/>
        </w:rPr>
        <w:t>
      268. Жұмыс сипаттамасы:</w:t>
      </w:r>
    </w:p>
    <w:bookmarkEnd w:id="400"/>
    <w:p>
      <w:pPr>
        <w:spacing w:after="0"/>
        <w:ind w:left="0"/>
        <w:jc w:val="both"/>
      </w:pPr>
      <w:r>
        <w:rPr>
          <w:rFonts w:ascii="Times New Roman"/>
          <w:b w:val="false"/>
          <w:i w:val="false"/>
          <w:color w:val="000000"/>
          <w:sz w:val="28"/>
        </w:rPr>
        <w:t>
      регламентке және жұмыс нұсқаулығына сәйкес әртүрлі өлшемді және конфигурациялы фотошыныларды бір-бірлеп транспортерға және мерзімді қозғалысты рольгангқа салу;</w:t>
      </w:r>
    </w:p>
    <w:p>
      <w:pPr>
        <w:spacing w:after="0"/>
        <w:ind w:left="0"/>
        <w:jc w:val="both"/>
      </w:pPr>
      <w:r>
        <w:rPr>
          <w:rFonts w:ascii="Times New Roman"/>
          <w:b w:val="false"/>
          <w:i w:val="false"/>
          <w:color w:val="000000"/>
          <w:sz w:val="28"/>
        </w:rPr>
        <w:t>
      транспортердің жұмысын қадағалау;</w:t>
      </w:r>
    </w:p>
    <w:p>
      <w:pPr>
        <w:spacing w:after="0"/>
        <w:ind w:left="0"/>
        <w:jc w:val="both"/>
      </w:pPr>
      <w:r>
        <w:rPr>
          <w:rFonts w:ascii="Times New Roman"/>
          <w:b w:val="false"/>
          <w:i w:val="false"/>
          <w:color w:val="000000"/>
          <w:sz w:val="28"/>
        </w:rPr>
        <w:t>
      негізгі және қосалқы жабдықтарды тазарту және жуу;</w:t>
      </w:r>
    </w:p>
    <w:p>
      <w:pPr>
        <w:spacing w:after="0"/>
        <w:ind w:left="0"/>
        <w:jc w:val="both"/>
      </w:pPr>
      <w:r>
        <w:rPr>
          <w:rFonts w:ascii="Times New Roman"/>
          <w:b w:val="false"/>
          <w:i w:val="false"/>
          <w:color w:val="000000"/>
          <w:sz w:val="28"/>
        </w:rPr>
        <w:t>
      әртүрлі фотпластиналарға арналған жарықтехникалы режимді бақылау.</w:t>
      </w:r>
    </w:p>
    <w:bookmarkStart w:name="z404" w:id="401"/>
    <w:p>
      <w:pPr>
        <w:spacing w:after="0"/>
        <w:ind w:left="0"/>
        <w:jc w:val="both"/>
      </w:pPr>
      <w:r>
        <w:rPr>
          <w:rFonts w:ascii="Times New Roman"/>
          <w:b w:val="false"/>
          <w:i w:val="false"/>
          <w:color w:val="000000"/>
          <w:sz w:val="28"/>
        </w:rPr>
        <w:t>
      269. Білуге тиіс:</w:t>
      </w:r>
    </w:p>
    <w:bookmarkEnd w:id="401"/>
    <w:p>
      <w:pPr>
        <w:spacing w:after="0"/>
        <w:ind w:left="0"/>
        <w:jc w:val="both"/>
      </w:pPr>
      <w:r>
        <w:rPr>
          <w:rFonts w:ascii="Times New Roman"/>
          <w:b w:val="false"/>
          <w:i w:val="false"/>
          <w:color w:val="000000"/>
          <w:sz w:val="28"/>
        </w:rPr>
        <w:t>
      фотошыныға және фотопластиналарға қойылатын техникалық талаптарын;</w:t>
      </w:r>
    </w:p>
    <w:p>
      <w:pPr>
        <w:spacing w:after="0"/>
        <w:ind w:left="0"/>
        <w:jc w:val="both"/>
      </w:pPr>
      <w:r>
        <w:rPr>
          <w:rFonts w:ascii="Times New Roman"/>
          <w:b w:val="false"/>
          <w:i w:val="false"/>
          <w:color w:val="000000"/>
          <w:sz w:val="28"/>
        </w:rPr>
        <w:t>
      құятын машинаның тораптарының өзара қарым-қатынас принципін;</w:t>
      </w:r>
    </w:p>
    <w:p>
      <w:pPr>
        <w:spacing w:after="0"/>
        <w:ind w:left="0"/>
        <w:jc w:val="both"/>
      </w:pPr>
      <w:r>
        <w:rPr>
          <w:rFonts w:ascii="Times New Roman"/>
          <w:b w:val="false"/>
          <w:i w:val="false"/>
          <w:color w:val="000000"/>
          <w:sz w:val="28"/>
        </w:rPr>
        <w:t>
      әртүрлі фотопластинаның сорттарының жарықтехникалық режимін.</w:t>
      </w:r>
    </w:p>
    <w:bookmarkStart w:name="z405" w:id="402"/>
    <w:p>
      <w:pPr>
        <w:spacing w:after="0"/>
        <w:ind w:left="0"/>
        <w:jc w:val="left"/>
      </w:pPr>
      <w:r>
        <w:rPr>
          <w:rFonts w:ascii="Times New Roman"/>
          <w:b/>
          <w:i w:val="false"/>
          <w:color w:val="000000"/>
        </w:rPr>
        <w:t xml:space="preserve"> 126-параграф. Фотошыныны қабаттаушы-аппаратшы, 4-разряд</w:t>
      </w:r>
    </w:p>
    <w:bookmarkEnd w:id="402"/>
    <w:bookmarkStart w:name="z406" w:id="403"/>
    <w:p>
      <w:pPr>
        <w:spacing w:after="0"/>
        <w:ind w:left="0"/>
        <w:jc w:val="both"/>
      </w:pPr>
      <w:r>
        <w:rPr>
          <w:rFonts w:ascii="Times New Roman"/>
          <w:b w:val="false"/>
          <w:i w:val="false"/>
          <w:color w:val="000000"/>
          <w:sz w:val="28"/>
        </w:rPr>
        <w:t>
      270. Жұмыс сипаттамасы:</w:t>
      </w:r>
    </w:p>
    <w:bookmarkEnd w:id="403"/>
    <w:p>
      <w:pPr>
        <w:spacing w:after="0"/>
        <w:ind w:left="0"/>
        <w:jc w:val="both"/>
      </w:pPr>
      <w:r>
        <w:rPr>
          <w:rFonts w:ascii="Times New Roman"/>
          <w:b w:val="false"/>
          <w:i w:val="false"/>
          <w:color w:val="000000"/>
          <w:sz w:val="28"/>
        </w:rPr>
        <w:t>
      мерзімді жұмыс істейтін қабаттайтын машиналарда фотошыныны бірқабатты және көпқабатты қабаттау және автоматтандырылған желіде химиялы өңдеу технологиялық процесін жүргізу;</w:t>
      </w:r>
    </w:p>
    <w:p>
      <w:pPr>
        <w:spacing w:after="0"/>
        <w:ind w:left="0"/>
        <w:jc w:val="both"/>
      </w:pPr>
      <w:r>
        <w:rPr>
          <w:rFonts w:ascii="Times New Roman"/>
          <w:b w:val="false"/>
          <w:i w:val="false"/>
          <w:color w:val="000000"/>
          <w:sz w:val="28"/>
        </w:rPr>
        <w:t>
      фотошыныны химиялы өңдеу үшін қажетті концентрациялы жұмыс ерітінділерін дайындау;</w:t>
      </w:r>
    </w:p>
    <w:p>
      <w:pPr>
        <w:spacing w:after="0"/>
        <w:ind w:left="0"/>
        <w:jc w:val="both"/>
      </w:pPr>
      <w:r>
        <w:rPr>
          <w:rFonts w:ascii="Times New Roman"/>
          <w:b w:val="false"/>
          <w:i w:val="false"/>
          <w:color w:val="000000"/>
          <w:sz w:val="28"/>
        </w:rPr>
        <w:t>
      супышақтарын (водяных) және шыныны өңдейтін пышақтарды жұмысын реттеу және орнату;</w:t>
      </w:r>
    </w:p>
    <w:p>
      <w:pPr>
        <w:spacing w:after="0"/>
        <w:ind w:left="0"/>
        <w:jc w:val="both"/>
      </w:pPr>
      <w:r>
        <w:rPr>
          <w:rFonts w:ascii="Times New Roman"/>
          <w:b w:val="false"/>
          <w:i w:val="false"/>
          <w:color w:val="000000"/>
          <w:sz w:val="28"/>
        </w:rPr>
        <w:t>
      өндіріс желісіне шыныны алып беретін автоматтың жұмысын басқару;</w:t>
      </w:r>
    </w:p>
    <w:p>
      <w:pPr>
        <w:spacing w:after="0"/>
        <w:ind w:left="0"/>
        <w:jc w:val="both"/>
      </w:pPr>
      <w:r>
        <w:rPr>
          <w:rFonts w:ascii="Times New Roman"/>
          <w:b w:val="false"/>
          <w:i w:val="false"/>
          <w:color w:val="000000"/>
          <w:sz w:val="28"/>
        </w:rPr>
        <w:t>
      транспортердің қозғалыс жылдамдығына байланысты қабаттандырылған шыныны температуралы және ауалы кептіру процесін реттеу;</w:t>
      </w:r>
    </w:p>
    <w:p>
      <w:pPr>
        <w:spacing w:after="0"/>
        <w:ind w:left="0"/>
        <w:jc w:val="both"/>
      </w:pPr>
      <w:r>
        <w:rPr>
          <w:rFonts w:ascii="Times New Roman"/>
          <w:b w:val="false"/>
          <w:i w:val="false"/>
          <w:color w:val="000000"/>
          <w:sz w:val="28"/>
        </w:rPr>
        <w:t>
      қабаттарды жағу үшін ванналарды орнату;</w:t>
      </w:r>
    </w:p>
    <w:p>
      <w:pPr>
        <w:spacing w:after="0"/>
        <w:ind w:left="0"/>
        <w:jc w:val="both"/>
      </w:pPr>
      <w:r>
        <w:rPr>
          <w:rFonts w:ascii="Times New Roman"/>
          <w:b w:val="false"/>
          <w:i w:val="false"/>
          <w:color w:val="000000"/>
          <w:sz w:val="28"/>
        </w:rPr>
        <w:t>
      арнайы ерітінділермен қабаттардың сапасын сынауды өткізу;</w:t>
      </w:r>
    </w:p>
    <w:p>
      <w:pPr>
        <w:spacing w:after="0"/>
        <w:ind w:left="0"/>
        <w:jc w:val="both"/>
      </w:pPr>
      <w:r>
        <w:rPr>
          <w:rFonts w:ascii="Times New Roman"/>
          <w:b w:val="false"/>
          <w:i w:val="false"/>
          <w:color w:val="000000"/>
          <w:sz w:val="28"/>
        </w:rPr>
        <w:t>
      будың, судың және жұмыс ерітінділерінің санының қысымына байланысты фотошыныны қабаттау процесін реттеу;</w:t>
      </w:r>
    </w:p>
    <w:p>
      <w:pPr>
        <w:spacing w:after="0"/>
        <w:ind w:left="0"/>
        <w:jc w:val="both"/>
      </w:pPr>
      <w:r>
        <w:rPr>
          <w:rFonts w:ascii="Times New Roman"/>
          <w:b w:val="false"/>
          <w:i w:val="false"/>
          <w:color w:val="000000"/>
          <w:sz w:val="28"/>
        </w:rPr>
        <w:t>
      фотошынының ластанғандығына және сапасына байланысты қышқылдандырылған ерітіндінің концентрациясын реттеу;</w:t>
      </w:r>
    </w:p>
    <w:p>
      <w:pPr>
        <w:spacing w:after="0"/>
        <w:ind w:left="0"/>
        <w:jc w:val="both"/>
      </w:pPr>
      <w:r>
        <w:rPr>
          <w:rFonts w:ascii="Times New Roman"/>
          <w:b w:val="false"/>
          <w:i w:val="false"/>
          <w:color w:val="000000"/>
          <w:sz w:val="28"/>
        </w:rPr>
        <w:t>
      қабаттандыратын машиналардың және қосалқы жабдықтардың жұмысын бақылау, іске қосу және тоқтату;</w:t>
      </w:r>
    </w:p>
    <w:p>
      <w:pPr>
        <w:spacing w:after="0"/>
        <w:ind w:left="0"/>
        <w:jc w:val="both"/>
      </w:pPr>
      <w:r>
        <w:rPr>
          <w:rFonts w:ascii="Times New Roman"/>
          <w:b w:val="false"/>
          <w:i w:val="false"/>
          <w:color w:val="000000"/>
          <w:sz w:val="28"/>
        </w:rPr>
        <w:t>
      мерзімді жұмыс жасайтын қабаттандыратын машиналарда қабаттау процесін жүргізу кезінде біліктілігі төмен фотошыныны құюшы-аппаратшыларға басшылық жасау.</w:t>
      </w:r>
    </w:p>
    <w:bookmarkStart w:name="z407" w:id="404"/>
    <w:p>
      <w:pPr>
        <w:spacing w:after="0"/>
        <w:ind w:left="0"/>
        <w:jc w:val="both"/>
      </w:pPr>
      <w:r>
        <w:rPr>
          <w:rFonts w:ascii="Times New Roman"/>
          <w:b w:val="false"/>
          <w:i w:val="false"/>
          <w:color w:val="000000"/>
          <w:sz w:val="28"/>
        </w:rPr>
        <w:t>
      271. Білуге тиіс:</w:t>
      </w:r>
    </w:p>
    <w:bookmarkEnd w:id="404"/>
    <w:p>
      <w:pPr>
        <w:spacing w:after="0"/>
        <w:ind w:left="0"/>
        <w:jc w:val="both"/>
      </w:pPr>
      <w:r>
        <w:rPr>
          <w:rFonts w:ascii="Times New Roman"/>
          <w:b w:val="false"/>
          <w:i w:val="false"/>
          <w:color w:val="000000"/>
          <w:sz w:val="28"/>
        </w:rPr>
        <w:t>
      фотошыныны бірқабатты және көпқабатты қабаттау технологиялық процесін;</w:t>
      </w:r>
    </w:p>
    <w:p>
      <w:pPr>
        <w:spacing w:after="0"/>
        <w:ind w:left="0"/>
        <w:jc w:val="both"/>
      </w:pPr>
      <w:r>
        <w:rPr>
          <w:rFonts w:ascii="Times New Roman"/>
          <w:b w:val="false"/>
          <w:i w:val="false"/>
          <w:color w:val="000000"/>
          <w:sz w:val="28"/>
        </w:rPr>
        <w:t>
      фотошыныны қабаттау процесінің техникалық шарттарын;</w:t>
      </w:r>
    </w:p>
    <w:p>
      <w:pPr>
        <w:spacing w:after="0"/>
        <w:ind w:left="0"/>
        <w:jc w:val="both"/>
      </w:pPr>
      <w:r>
        <w:rPr>
          <w:rFonts w:ascii="Times New Roman"/>
          <w:b w:val="false"/>
          <w:i w:val="false"/>
          <w:color w:val="000000"/>
          <w:sz w:val="28"/>
        </w:rPr>
        <w:t>
      қолданылатын шикізаттың қасиеттерін;</w:t>
      </w:r>
    </w:p>
    <w:p>
      <w:pPr>
        <w:spacing w:after="0"/>
        <w:ind w:left="0"/>
        <w:jc w:val="both"/>
      </w:pPr>
      <w:r>
        <w:rPr>
          <w:rFonts w:ascii="Times New Roman"/>
          <w:b w:val="false"/>
          <w:i w:val="false"/>
          <w:color w:val="000000"/>
          <w:sz w:val="28"/>
        </w:rPr>
        <w:t>
      технологиялық процесті бақылау әдістерін;</w:t>
      </w:r>
    </w:p>
    <w:p>
      <w:pPr>
        <w:spacing w:after="0"/>
        <w:ind w:left="0"/>
        <w:jc w:val="both"/>
      </w:pPr>
      <w:r>
        <w:rPr>
          <w:rFonts w:ascii="Times New Roman"/>
          <w:b w:val="false"/>
          <w:i w:val="false"/>
          <w:color w:val="000000"/>
          <w:sz w:val="28"/>
        </w:rPr>
        <w:t>
      негізгі және қосалқы жабдықтардың құрылымын және жұмыс істеу принципін.</w:t>
      </w:r>
    </w:p>
    <w:bookmarkStart w:name="z408" w:id="405"/>
    <w:p>
      <w:pPr>
        <w:spacing w:after="0"/>
        <w:ind w:left="0"/>
        <w:jc w:val="left"/>
      </w:pPr>
      <w:r>
        <w:rPr>
          <w:rFonts w:ascii="Times New Roman"/>
          <w:b/>
          <w:i w:val="false"/>
          <w:color w:val="000000"/>
        </w:rPr>
        <w:t xml:space="preserve"> 127-параграф. Фотошыныны қабаттаушы-аппаратшы, 5-разряд</w:t>
      </w:r>
    </w:p>
    <w:bookmarkEnd w:id="405"/>
    <w:bookmarkStart w:name="z409" w:id="406"/>
    <w:p>
      <w:pPr>
        <w:spacing w:after="0"/>
        <w:ind w:left="0"/>
        <w:jc w:val="both"/>
      </w:pPr>
      <w:r>
        <w:rPr>
          <w:rFonts w:ascii="Times New Roman"/>
          <w:b w:val="false"/>
          <w:i w:val="false"/>
          <w:color w:val="000000"/>
          <w:sz w:val="28"/>
        </w:rPr>
        <w:t>
      272. Жұмыс сипаттамасы:</w:t>
      </w:r>
    </w:p>
    <w:bookmarkEnd w:id="406"/>
    <w:p>
      <w:pPr>
        <w:spacing w:after="0"/>
        <w:ind w:left="0"/>
        <w:jc w:val="both"/>
      </w:pPr>
      <w:r>
        <w:rPr>
          <w:rFonts w:ascii="Times New Roman"/>
          <w:b w:val="false"/>
          <w:i w:val="false"/>
          <w:color w:val="000000"/>
          <w:sz w:val="28"/>
        </w:rPr>
        <w:t>
      фотошыныны арнайы химиялы өңдеу және қабаттарды жағу және жиектенуге қарсы қабаттарды фотошыныға жағылып жатқан қабаттардың адгезия және тазалық талаптарын жасау үшін электронды басқарумен автоматты желіде технологиялық процесті жүргізу;</w:t>
      </w:r>
    </w:p>
    <w:p>
      <w:pPr>
        <w:spacing w:after="0"/>
        <w:ind w:left="0"/>
        <w:jc w:val="both"/>
      </w:pPr>
      <w:r>
        <w:rPr>
          <w:rFonts w:ascii="Times New Roman"/>
          <w:b w:val="false"/>
          <w:i w:val="false"/>
          <w:color w:val="000000"/>
          <w:sz w:val="28"/>
        </w:rPr>
        <w:t>
      ультрадыбыстық генераторлардың көмегімен фотошыныны өңдеу процесінің режимін реттеу;</w:t>
      </w:r>
    </w:p>
    <w:p>
      <w:pPr>
        <w:spacing w:after="0"/>
        <w:ind w:left="0"/>
        <w:jc w:val="both"/>
      </w:pPr>
      <w:r>
        <w:rPr>
          <w:rFonts w:ascii="Times New Roman"/>
          <w:b w:val="false"/>
          <w:i w:val="false"/>
          <w:color w:val="000000"/>
          <w:sz w:val="28"/>
        </w:rPr>
        <w:t>
      фотошыныны су және химиялы ерітіндімен жууды бақылау;</w:t>
      </w:r>
    </w:p>
    <w:p>
      <w:pPr>
        <w:spacing w:after="0"/>
        <w:ind w:left="0"/>
        <w:jc w:val="both"/>
      </w:pPr>
      <w:r>
        <w:rPr>
          <w:rFonts w:ascii="Times New Roman"/>
          <w:b w:val="false"/>
          <w:i w:val="false"/>
          <w:color w:val="000000"/>
          <w:sz w:val="28"/>
        </w:rPr>
        <w:t>
      ультрадыбысты виграторлардың, химиялы өңдеу үшін форсундардың, механикалы тазартудың тораптарының жұмысын бақылау;</w:t>
      </w:r>
    </w:p>
    <w:p>
      <w:pPr>
        <w:spacing w:after="0"/>
        <w:ind w:left="0"/>
        <w:jc w:val="both"/>
      </w:pPr>
      <w:r>
        <w:rPr>
          <w:rFonts w:ascii="Times New Roman"/>
          <w:b w:val="false"/>
          <w:i w:val="false"/>
          <w:color w:val="000000"/>
          <w:sz w:val="28"/>
        </w:rPr>
        <w:t>
      арнайы тағайындаулы фотошыныны көпқабатты қабаттау процесін жүргізу;</w:t>
      </w:r>
    </w:p>
    <w:p>
      <w:pPr>
        <w:spacing w:after="0"/>
        <w:ind w:left="0"/>
        <w:jc w:val="both"/>
      </w:pPr>
      <w:r>
        <w:rPr>
          <w:rFonts w:ascii="Times New Roman"/>
          <w:b w:val="false"/>
          <w:i w:val="false"/>
          <w:color w:val="000000"/>
          <w:sz w:val="28"/>
        </w:rPr>
        <w:t>
      жұмыс ерітінділерінің барлығына байланысты қабаттау процесін реттеу;</w:t>
      </w:r>
    </w:p>
    <w:p>
      <w:pPr>
        <w:spacing w:after="0"/>
        <w:ind w:left="0"/>
        <w:jc w:val="both"/>
      </w:pPr>
      <w:r>
        <w:rPr>
          <w:rFonts w:ascii="Times New Roman"/>
          <w:b w:val="false"/>
          <w:i w:val="false"/>
          <w:color w:val="000000"/>
          <w:sz w:val="28"/>
        </w:rPr>
        <w:t>
      қабаттайтын машиналардың жұмысын бақылау және қабаттаудың сапасын бақылау;</w:t>
      </w:r>
    </w:p>
    <w:p>
      <w:pPr>
        <w:spacing w:after="0"/>
        <w:ind w:left="0"/>
        <w:jc w:val="both"/>
      </w:pPr>
      <w:r>
        <w:rPr>
          <w:rFonts w:ascii="Times New Roman"/>
          <w:b w:val="false"/>
          <w:i w:val="false"/>
          <w:color w:val="000000"/>
          <w:sz w:val="28"/>
        </w:rPr>
        <w:t>
      технологиялық журналды толтыру;</w:t>
      </w:r>
    </w:p>
    <w:p>
      <w:pPr>
        <w:spacing w:after="0"/>
        <w:ind w:left="0"/>
        <w:jc w:val="both"/>
      </w:pPr>
      <w:r>
        <w:rPr>
          <w:rFonts w:ascii="Times New Roman"/>
          <w:b w:val="false"/>
          <w:i w:val="false"/>
          <w:color w:val="000000"/>
          <w:sz w:val="28"/>
        </w:rPr>
        <w:t>
      біліктілігі төмен фотошыныны құюшы-аппаратшылардың жұмыстарын басқару.</w:t>
      </w:r>
    </w:p>
    <w:bookmarkStart w:name="z410" w:id="407"/>
    <w:p>
      <w:pPr>
        <w:spacing w:after="0"/>
        <w:ind w:left="0"/>
        <w:jc w:val="both"/>
      </w:pPr>
      <w:r>
        <w:rPr>
          <w:rFonts w:ascii="Times New Roman"/>
          <w:b w:val="false"/>
          <w:i w:val="false"/>
          <w:color w:val="000000"/>
          <w:sz w:val="28"/>
        </w:rPr>
        <w:t>
      273. Білуге тиіс:</w:t>
      </w:r>
    </w:p>
    <w:bookmarkEnd w:id="407"/>
    <w:p>
      <w:pPr>
        <w:spacing w:after="0"/>
        <w:ind w:left="0"/>
        <w:jc w:val="both"/>
      </w:pPr>
      <w:r>
        <w:rPr>
          <w:rFonts w:ascii="Times New Roman"/>
          <w:b w:val="false"/>
          <w:i w:val="false"/>
          <w:color w:val="000000"/>
          <w:sz w:val="28"/>
        </w:rPr>
        <w:t>
      фотошыныны арнайы химиялы тазалау мен қабаттаудың технологиялық процесін;</w:t>
      </w:r>
    </w:p>
    <w:p>
      <w:pPr>
        <w:spacing w:after="0"/>
        <w:ind w:left="0"/>
        <w:jc w:val="both"/>
      </w:pPr>
      <w:r>
        <w:rPr>
          <w:rFonts w:ascii="Times New Roman"/>
          <w:b w:val="false"/>
          <w:i w:val="false"/>
          <w:color w:val="000000"/>
          <w:sz w:val="28"/>
        </w:rPr>
        <w:t>
      фотошынының физика-химиялық қасиеттерін;</w:t>
      </w:r>
    </w:p>
    <w:p>
      <w:pPr>
        <w:spacing w:after="0"/>
        <w:ind w:left="0"/>
        <w:jc w:val="both"/>
      </w:pPr>
      <w:r>
        <w:rPr>
          <w:rFonts w:ascii="Times New Roman"/>
          <w:b w:val="false"/>
          <w:i w:val="false"/>
          <w:color w:val="000000"/>
          <w:sz w:val="28"/>
        </w:rPr>
        <w:t>
      қолданылатын шикізаттың техникалық шарттарын, қасиеттерін;</w:t>
      </w:r>
    </w:p>
    <w:p>
      <w:pPr>
        <w:spacing w:after="0"/>
        <w:ind w:left="0"/>
        <w:jc w:val="both"/>
      </w:pPr>
      <w:r>
        <w:rPr>
          <w:rFonts w:ascii="Times New Roman"/>
          <w:b w:val="false"/>
          <w:i w:val="false"/>
          <w:color w:val="000000"/>
          <w:sz w:val="28"/>
        </w:rPr>
        <w:t>
      берілген концентрациялы ерітінділерді дайындау тәсілдерін;</w:t>
      </w:r>
    </w:p>
    <w:p>
      <w:pPr>
        <w:spacing w:after="0"/>
        <w:ind w:left="0"/>
        <w:jc w:val="both"/>
      </w:pPr>
      <w:r>
        <w:rPr>
          <w:rFonts w:ascii="Times New Roman"/>
          <w:b w:val="false"/>
          <w:i w:val="false"/>
          <w:color w:val="000000"/>
          <w:sz w:val="28"/>
        </w:rPr>
        <w:t>
      техникалы процесті бақылау әдістемесін;</w:t>
      </w:r>
    </w:p>
    <w:p>
      <w:pPr>
        <w:spacing w:after="0"/>
        <w:ind w:left="0"/>
        <w:jc w:val="both"/>
      </w:pPr>
      <w:r>
        <w:rPr>
          <w:rFonts w:ascii="Times New Roman"/>
          <w:b w:val="false"/>
          <w:i w:val="false"/>
          <w:color w:val="000000"/>
          <w:sz w:val="28"/>
        </w:rPr>
        <w:t>
      негізгі және қосалқы жабдықтардың құрылымын және жұмыс істеу принципін.</w:t>
      </w:r>
    </w:p>
    <w:bookmarkStart w:name="z411" w:id="408"/>
    <w:p>
      <w:pPr>
        <w:spacing w:after="0"/>
        <w:ind w:left="0"/>
        <w:jc w:val="left"/>
      </w:pPr>
      <w:r>
        <w:rPr>
          <w:rFonts w:ascii="Times New Roman"/>
          <w:b/>
          <w:i w:val="false"/>
          <w:color w:val="000000"/>
        </w:rPr>
        <w:t xml:space="preserve"> 128-параграф. Фотоэмульсияны дайындауда және құюда мөлшерлеуші-аппаратшы, 3-разряд</w:t>
      </w:r>
    </w:p>
    <w:bookmarkEnd w:id="408"/>
    <w:bookmarkStart w:name="z412" w:id="409"/>
    <w:p>
      <w:pPr>
        <w:spacing w:after="0"/>
        <w:ind w:left="0"/>
        <w:jc w:val="both"/>
      </w:pPr>
      <w:r>
        <w:rPr>
          <w:rFonts w:ascii="Times New Roman"/>
          <w:b w:val="false"/>
          <w:i w:val="false"/>
          <w:color w:val="000000"/>
          <w:sz w:val="28"/>
        </w:rPr>
        <w:t>
      274. Жұмыс сипаттамасы:</w:t>
      </w:r>
    </w:p>
    <w:bookmarkEnd w:id="409"/>
    <w:p>
      <w:pPr>
        <w:spacing w:after="0"/>
        <w:ind w:left="0"/>
        <w:jc w:val="both"/>
      </w:pPr>
      <w:r>
        <w:rPr>
          <w:rFonts w:ascii="Times New Roman"/>
          <w:b w:val="false"/>
          <w:i w:val="false"/>
          <w:color w:val="000000"/>
          <w:sz w:val="28"/>
        </w:rPr>
        <w:t>
      біліктілігі анағұрлым жоғары фотоэмульсияларды дайындауға және суаруға мөлшерлеуші аппаратшының басшылығымен фотоэмульсияларды суару кезінде қоспалар үшін бояғыштар мен компоненттер ерітінділерін дайындау және мөлшерлеу процесін жүргізу;</w:t>
      </w:r>
    </w:p>
    <w:p>
      <w:pPr>
        <w:spacing w:after="0"/>
        <w:ind w:left="0"/>
        <w:jc w:val="both"/>
      </w:pPr>
      <w:r>
        <w:rPr>
          <w:rFonts w:ascii="Times New Roman"/>
          <w:b w:val="false"/>
          <w:i w:val="false"/>
          <w:color w:val="000000"/>
          <w:sz w:val="28"/>
        </w:rPr>
        <w:t>
      арнайы жабдықталған камераларда фотоэмульсияларды сақтау;</w:t>
      </w:r>
    </w:p>
    <w:p>
      <w:pPr>
        <w:spacing w:after="0"/>
        <w:ind w:left="0"/>
        <w:jc w:val="both"/>
      </w:pPr>
      <w:r>
        <w:rPr>
          <w:rFonts w:ascii="Times New Roman"/>
          <w:b w:val="false"/>
          <w:i w:val="false"/>
          <w:color w:val="000000"/>
          <w:sz w:val="28"/>
        </w:rPr>
        <w:t>
      химикаттарды алу, орамын ашу, оларды өлшеу және мөлшерлеу;</w:t>
      </w:r>
    </w:p>
    <w:p>
      <w:pPr>
        <w:spacing w:after="0"/>
        <w:ind w:left="0"/>
        <w:jc w:val="both"/>
      </w:pPr>
      <w:r>
        <w:rPr>
          <w:rFonts w:ascii="Times New Roman"/>
          <w:b w:val="false"/>
          <w:i w:val="false"/>
          <w:color w:val="000000"/>
          <w:sz w:val="28"/>
        </w:rPr>
        <w:t>
      бақылау-өлшеу құралдарының көмегімен температуралы режимді және еріткіштерні дайындау процессінің ұзақтығын бақылау;</w:t>
      </w:r>
    </w:p>
    <w:p>
      <w:pPr>
        <w:spacing w:after="0"/>
        <w:ind w:left="0"/>
        <w:jc w:val="both"/>
      </w:pPr>
      <w:r>
        <w:rPr>
          <w:rFonts w:ascii="Times New Roman"/>
          <w:b w:val="false"/>
          <w:i w:val="false"/>
          <w:color w:val="000000"/>
          <w:sz w:val="28"/>
        </w:rPr>
        <w:t xml:space="preserve">
      дайын еріткіштерлерді фильтрлау және термостаттау, фотоэмульсияны қабылдау және оларды сортына, партиясына, нөмірлеріне байланысты қабылдау, сынамаларды іріктеу; </w:t>
      </w:r>
    </w:p>
    <w:p>
      <w:pPr>
        <w:spacing w:after="0"/>
        <w:ind w:left="0"/>
        <w:jc w:val="both"/>
      </w:pPr>
      <w:r>
        <w:rPr>
          <w:rFonts w:ascii="Times New Roman"/>
          <w:b w:val="false"/>
          <w:i w:val="false"/>
          <w:color w:val="000000"/>
          <w:sz w:val="28"/>
        </w:rPr>
        <w:t>
      сақтау кезінде фотоэмульсияның жағдайын, түсіп жатқан эмульсиялардың партиясының паспортын тексеру;</w:t>
      </w:r>
    </w:p>
    <w:p>
      <w:pPr>
        <w:spacing w:after="0"/>
        <w:ind w:left="0"/>
        <w:jc w:val="both"/>
      </w:pPr>
      <w:r>
        <w:rPr>
          <w:rFonts w:ascii="Times New Roman"/>
          <w:b w:val="false"/>
          <w:i w:val="false"/>
          <w:color w:val="000000"/>
          <w:sz w:val="28"/>
        </w:rPr>
        <w:t>
      технологиялық процесті жүргізу, фотоэмульсияларды нөмірі және партиясы бойынша барлығын және қозғалысын есептеу;</w:t>
      </w:r>
    </w:p>
    <w:p>
      <w:pPr>
        <w:spacing w:after="0"/>
        <w:ind w:left="0"/>
        <w:jc w:val="both"/>
      </w:pPr>
      <w:r>
        <w:rPr>
          <w:rFonts w:ascii="Times New Roman"/>
          <w:b w:val="false"/>
          <w:i w:val="false"/>
          <w:color w:val="000000"/>
          <w:sz w:val="28"/>
        </w:rPr>
        <w:t>
      берілген рецептураға сәйкес фотоэмульсияны мөлшерлеуге қатысу.</w:t>
      </w:r>
    </w:p>
    <w:bookmarkStart w:name="z413" w:id="410"/>
    <w:p>
      <w:pPr>
        <w:spacing w:after="0"/>
        <w:ind w:left="0"/>
        <w:jc w:val="both"/>
      </w:pPr>
      <w:r>
        <w:rPr>
          <w:rFonts w:ascii="Times New Roman"/>
          <w:b w:val="false"/>
          <w:i w:val="false"/>
          <w:color w:val="000000"/>
          <w:sz w:val="28"/>
        </w:rPr>
        <w:t>
      275. Білуге тиіс:</w:t>
      </w:r>
    </w:p>
    <w:bookmarkEnd w:id="410"/>
    <w:p>
      <w:pPr>
        <w:spacing w:after="0"/>
        <w:ind w:left="0"/>
        <w:jc w:val="both"/>
      </w:pPr>
      <w:r>
        <w:rPr>
          <w:rFonts w:ascii="Times New Roman"/>
          <w:b w:val="false"/>
          <w:i w:val="false"/>
          <w:color w:val="000000"/>
          <w:sz w:val="28"/>
        </w:rPr>
        <w:t>
      фотоэмульсияларды дайындаудың технологиялық схемасын, ерітінділерді дайындау рецептурасы мен процесін;</w:t>
      </w:r>
    </w:p>
    <w:p>
      <w:pPr>
        <w:spacing w:after="0"/>
        <w:ind w:left="0"/>
        <w:jc w:val="both"/>
      </w:pPr>
      <w:r>
        <w:rPr>
          <w:rFonts w:ascii="Times New Roman"/>
          <w:b w:val="false"/>
          <w:i w:val="false"/>
          <w:color w:val="000000"/>
          <w:sz w:val="28"/>
        </w:rPr>
        <w:t>
      қолданылатын химиялық реагенттердің физика-химиялық қасиеттері мен мақсатын;</w:t>
      </w:r>
    </w:p>
    <w:p>
      <w:pPr>
        <w:spacing w:after="0"/>
        <w:ind w:left="0"/>
        <w:jc w:val="both"/>
      </w:pPr>
      <w:r>
        <w:rPr>
          <w:rFonts w:ascii="Times New Roman"/>
          <w:b w:val="false"/>
          <w:i w:val="false"/>
          <w:color w:val="000000"/>
          <w:sz w:val="28"/>
        </w:rPr>
        <w:t>
      фотоэмульсиялардың қасиеттерін;</w:t>
      </w:r>
    </w:p>
    <w:p>
      <w:pPr>
        <w:spacing w:after="0"/>
        <w:ind w:left="0"/>
        <w:jc w:val="both"/>
      </w:pPr>
      <w:r>
        <w:rPr>
          <w:rFonts w:ascii="Times New Roman"/>
          <w:b w:val="false"/>
          <w:i w:val="false"/>
          <w:color w:val="000000"/>
          <w:sz w:val="28"/>
        </w:rPr>
        <w:t>
      қолданылып жатқан бақылау-өлшеу құралдарының құрылымын және жұмыс істеу принципін.</w:t>
      </w:r>
    </w:p>
    <w:bookmarkStart w:name="z414" w:id="411"/>
    <w:p>
      <w:pPr>
        <w:spacing w:after="0"/>
        <w:ind w:left="0"/>
        <w:jc w:val="left"/>
      </w:pPr>
      <w:r>
        <w:rPr>
          <w:rFonts w:ascii="Times New Roman"/>
          <w:b/>
          <w:i w:val="false"/>
          <w:color w:val="000000"/>
        </w:rPr>
        <w:t xml:space="preserve"> 129-параграф. Фотоэмульсияны дайындауда және құюда мөлшерлеуші-аппаратшы, 4-разряд</w:t>
      </w:r>
    </w:p>
    <w:bookmarkEnd w:id="411"/>
    <w:bookmarkStart w:name="z415" w:id="412"/>
    <w:p>
      <w:pPr>
        <w:spacing w:after="0"/>
        <w:ind w:left="0"/>
        <w:jc w:val="both"/>
      </w:pPr>
      <w:r>
        <w:rPr>
          <w:rFonts w:ascii="Times New Roman"/>
          <w:b w:val="false"/>
          <w:i w:val="false"/>
          <w:color w:val="000000"/>
          <w:sz w:val="28"/>
        </w:rPr>
        <w:t>
      276. Жұмыс сипаттамасы:.</w:t>
      </w:r>
    </w:p>
    <w:bookmarkEnd w:id="412"/>
    <w:p>
      <w:pPr>
        <w:spacing w:after="0"/>
        <w:ind w:left="0"/>
        <w:jc w:val="both"/>
      </w:pPr>
      <w:r>
        <w:rPr>
          <w:rFonts w:ascii="Times New Roman"/>
          <w:b w:val="false"/>
          <w:i w:val="false"/>
          <w:color w:val="000000"/>
          <w:sz w:val="28"/>
        </w:rPr>
        <w:t xml:space="preserve">
      еріткіштерлерді, компоненттерді және суда еритін қоспаларды фотоэмульсияны синтездеу үшін әзірлеу, мөлшерлеу технологиялық процесін жүргізу; </w:t>
      </w:r>
    </w:p>
    <w:p>
      <w:pPr>
        <w:spacing w:after="0"/>
        <w:ind w:left="0"/>
        <w:jc w:val="both"/>
      </w:pPr>
      <w:r>
        <w:rPr>
          <w:rFonts w:ascii="Times New Roman"/>
          <w:b w:val="false"/>
          <w:i w:val="false"/>
          <w:color w:val="000000"/>
          <w:sz w:val="28"/>
        </w:rPr>
        <w:t>
      фотоэмульсияны сақтау, сәулегесезгіш фотоэмульсияларды құю кезінде қоспаларды қосу;</w:t>
      </w:r>
    </w:p>
    <w:p>
      <w:pPr>
        <w:spacing w:after="0"/>
        <w:ind w:left="0"/>
        <w:jc w:val="both"/>
      </w:pPr>
      <w:r>
        <w:rPr>
          <w:rFonts w:ascii="Times New Roman"/>
          <w:b w:val="false"/>
          <w:i w:val="false"/>
          <w:color w:val="000000"/>
          <w:sz w:val="28"/>
        </w:rPr>
        <w:t>
      химиялы реагенттердің техникалы талаптарға сәйкес екендігін тексеру;</w:t>
      </w:r>
    </w:p>
    <w:p>
      <w:pPr>
        <w:spacing w:after="0"/>
        <w:ind w:left="0"/>
        <w:jc w:val="both"/>
      </w:pPr>
      <w:r>
        <w:rPr>
          <w:rFonts w:ascii="Times New Roman"/>
          <w:b w:val="false"/>
          <w:i w:val="false"/>
          <w:color w:val="000000"/>
          <w:sz w:val="28"/>
        </w:rPr>
        <w:t>
      асылмаларды және жасалып жатқан еріткіштерлер мен қоспаларды есептеу;</w:t>
      </w:r>
    </w:p>
    <w:p>
      <w:pPr>
        <w:spacing w:after="0"/>
        <w:ind w:left="0"/>
        <w:jc w:val="both"/>
      </w:pPr>
      <w:r>
        <w:rPr>
          <w:rFonts w:ascii="Times New Roman"/>
          <w:b w:val="false"/>
          <w:i w:val="false"/>
          <w:color w:val="000000"/>
          <w:sz w:val="28"/>
        </w:rPr>
        <w:t>
      талдау үшін сынамаларды іріктеу;</w:t>
      </w:r>
    </w:p>
    <w:p>
      <w:pPr>
        <w:spacing w:after="0"/>
        <w:ind w:left="0"/>
        <w:jc w:val="both"/>
      </w:pPr>
      <w:r>
        <w:rPr>
          <w:rFonts w:ascii="Times New Roman"/>
          <w:b w:val="false"/>
          <w:i w:val="false"/>
          <w:color w:val="000000"/>
          <w:sz w:val="28"/>
        </w:rPr>
        <w:t>
      дайын фотоэмульсияларды қабылдау, оларды сорты, партиясы және нөмірі бойынша қабылдау;</w:t>
      </w:r>
    </w:p>
    <w:p>
      <w:pPr>
        <w:spacing w:after="0"/>
        <w:ind w:left="0"/>
        <w:jc w:val="both"/>
      </w:pPr>
      <w:r>
        <w:rPr>
          <w:rFonts w:ascii="Times New Roman"/>
          <w:b w:val="false"/>
          <w:i w:val="false"/>
          <w:color w:val="000000"/>
          <w:sz w:val="28"/>
        </w:rPr>
        <w:t>
      сақтаудың бекітілген термогигрометрикалы режимін сақтау және қолдау;</w:t>
      </w:r>
    </w:p>
    <w:p>
      <w:pPr>
        <w:spacing w:after="0"/>
        <w:ind w:left="0"/>
        <w:jc w:val="both"/>
      </w:pPr>
      <w:r>
        <w:rPr>
          <w:rFonts w:ascii="Times New Roman"/>
          <w:b w:val="false"/>
          <w:i w:val="false"/>
          <w:color w:val="000000"/>
          <w:sz w:val="28"/>
        </w:rPr>
        <w:t>
      фотоэмульсияларды есептеу, мөлшерлеу және шығару;</w:t>
      </w:r>
    </w:p>
    <w:p>
      <w:pPr>
        <w:spacing w:after="0"/>
        <w:ind w:left="0"/>
        <w:jc w:val="both"/>
      </w:pPr>
      <w:r>
        <w:rPr>
          <w:rFonts w:ascii="Times New Roman"/>
          <w:b w:val="false"/>
          <w:i w:val="false"/>
          <w:color w:val="000000"/>
          <w:sz w:val="28"/>
        </w:rPr>
        <w:t>
      сақтау камералары үшін ауа баптағыштарды дайындау және қосу;</w:t>
      </w:r>
    </w:p>
    <w:p>
      <w:pPr>
        <w:spacing w:after="0"/>
        <w:ind w:left="0"/>
        <w:jc w:val="both"/>
      </w:pPr>
      <w:r>
        <w:rPr>
          <w:rFonts w:ascii="Times New Roman"/>
          <w:b w:val="false"/>
          <w:i w:val="false"/>
          <w:color w:val="000000"/>
          <w:sz w:val="28"/>
        </w:rPr>
        <w:t>
      фотоэмульсияны әр атауы үшін жарық техникалық режимді сақтау.</w:t>
      </w:r>
    </w:p>
    <w:bookmarkStart w:name="z416" w:id="413"/>
    <w:p>
      <w:pPr>
        <w:spacing w:after="0"/>
        <w:ind w:left="0"/>
        <w:jc w:val="both"/>
      </w:pPr>
      <w:r>
        <w:rPr>
          <w:rFonts w:ascii="Times New Roman"/>
          <w:b w:val="false"/>
          <w:i w:val="false"/>
          <w:color w:val="000000"/>
          <w:sz w:val="28"/>
        </w:rPr>
        <w:t>
      277. Білуге тиіс:</w:t>
      </w:r>
    </w:p>
    <w:bookmarkEnd w:id="413"/>
    <w:p>
      <w:pPr>
        <w:spacing w:after="0"/>
        <w:ind w:left="0"/>
        <w:jc w:val="both"/>
      </w:pPr>
      <w:r>
        <w:rPr>
          <w:rFonts w:ascii="Times New Roman"/>
          <w:b w:val="false"/>
          <w:i w:val="false"/>
          <w:color w:val="000000"/>
          <w:sz w:val="28"/>
        </w:rPr>
        <w:t>
      барлық атаулы фотоэмульсия еріткіштерлерін дайындау технологиялық схемасын;</w:t>
      </w:r>
    </w:p>
    <w:p>
      <w:pPr>
        <w:spacing w:after="0"/>
        <w:ind w:left="0"/>
        <w:jc w:val="both"/>
      </w:pPr>
      <w:r>
        <w:rPr>
          <w:rFonts w:ascii="Times New Roman"/>
          <w:b w:val="false"/>
          <w:i w:val="false"/>
          <w:color w:val="000000"/>
          <w:sz w:val="28"/>
        </w:rPr>
        <w:t>
      фотоэмульсиялардың, қолданылып жатқан химикаттардың физика-химиялық қасиеттерін;</w:t>
      </w:r>
    </w:p>
    <w:p>
      <w:pPr>
        <w:spacing w:after="0"/>
        <w:ind w:left="0"/>
        <w:jc w:val="both"/>
      </w:pPr>
      <w:r>
        <w:rPr>
          <w:rFonts w:ascii="Times New Roman"/>
          <w:b w:val="false"/>
          <w:i w:val="false"/>
          <w:color w:val="000000"/>
          <w:sz w:val="28"/>
        </w:rPr>
        <w:t>
      фотоэмульсиялардың фотографиялық сипаттамаларын, оларды сақтау қағидаларын;</w:t>
      </w:r>
    </w:p>
    <w:p>
      <w:pPr>
        <w:spacing w:after="0"/>
        <w:ind w:left="0"/>
        <w:jc w:val="both"/>
      </w:pPr>
      <w:r>
        <w:rPr>
          <w:rFonts w:ascii="Times New Roman"/>
          <w:b w:val="false"/>
          <w:i w:val="false"/>
          <w:color w:val="000000"/>
          <w:sz w:val="28"/>
        </w:rPr>
        <w:t>
      жарық-техникалық режимін, қызмет көрсетілетін жабдықтың және қолданылатын бақылау-өлшеу аспаптарының жұмыс істеу принципін.</w:t>
      </w:r>
    </w:p>
    <w:bookmarkStart w:name="z417" w:id="414"/>
    <w:p>
      <w:pPr>
        <w:spacing w:after="0"/>
        <w:ind w:left="0"/>
        <w:jc w:val="left"/>
      </w:pPr>
      <w:r>
        <w:rPr>
          <w:rFonts w:ascii="Times New Roman"/>
          <w:b/>
          <w:i w:val="false"/>
          <w:color w:val="000000"/>
        </w:rPr>
        <w:t xml:space="preserve"> 130-параграф. Фотоэмульсияны дайындауда және құюда мөлшерлеуші-аппаратшы, 5-разряд</w:t>
      </w:r>
    </w:p>
    <w:bookmarkEnd w:id="414"/>
    <w:bookmarkStart w:name="z418" w:id="415"/>
    <w:p>
      <w:pPr>
        <w:spacing w:after="0"/>
        <w:ind w:left="0"/>
        <w:jc w:val="both"/>
      </w:pPr>
      <w:r>
        <w:rPr>
          <w:rFonts w:ascii="Times New Roman"/>
          <w:b w:val="false"/>
          <w:i w:val="false"/>
          <w:color w:val="000000"/>
          <w:sz w:val="28"/>
        </w:rPr>
        <w:t>
      278. Жұмыс сипаттамасы:</w:t>
      </w:r>
    </w:p>
    <w:bookmarkEnd w:id="415"/>
    <w:p>
      <w:pPr>
        <w:spacing w:after="0"/>
        <w:ind w:left="0"/>
        <w:jc w:val="both"/>
      </w:pPr>
      <w:r>
        <w:rPr>
          <w:rFonts w:ascii="Times New Roman"/>
          <w:b w:val="false"/>
          <w:i w:val="false"/>
          <w:color w:val="000000"/>
          <w:sz w:val="28"/>
        </w:rPr>
        <w:t>
      метанолды, этанолды және ацетанолды бояулар еріткіштерндісін дайындау және түрлі-түсті компоненттерді құюға дайындау барысында фотоэмульсияға кіргізу үшін технологиялық процесті жүргізу;</w:t>
      </w:r>
    </w:p>
    <w:p>
      <w:pPr>
        <w:spacing w:after="0"/>
        <w:ind w:left="0"/>
        <w:jc w:val="both"/>
      </w:pPr>
      <w:r>
        <w:rPr>
          <w:rFonts w:ascii="Times New Roman"/>
          <w:b w:val="false"/>
          <w:i w:val="false"/>
          <w:color w:val="000000"/>
          <w:sz w:val="28"/>
        </w:rPr>
        <w:t>
      қоспалар асылмасын және бояуларды есептеу;</w:t>
      </w:r>
    </w:p>
    <w:p>
      <w:pPr>
        <w:spacing w:after="0"/>
        <w:ind w:left="0"/>
        <w:jc w:val="both"/>
      </w:pPr>
      <w:r>
        <w:rPr>
          <w:rFonts w:ascii="Times New Roman"/>
          <w:b w:val="false"/>
          <w:i w:val="false"/>
          <w:color w:val="000000"/>
          <w:sz w:val="28"/>
        </w:rPr>
        <w:t>
      бояуларды және түрлі-түсті компоненттерді аналитикалы таразыда өлшеу, оларды паста түрінде немесе спиртті еріткіштер ретінде дайындау;</w:t>
      </w:r>
    </w:p>
    <w:p>
      <w:pPr>
        <w:spacing w:after="0"/>
        <w:ind w:left="0"/>
        <w:jc w:val="both"/>
      </w:pPr>
      <w:r>
        <w:rPr>
          <w:rFonts w:ascii="Times New Roman"/>
          <w:b w:val="false"/>
          <w:i w:val="false"/>
          <w:color w:val="000000"/>
          <w:sz w:val="28"/>
        </w:rPr>
        <w:t>
      температуралы режимді және еріткіштерлерді және қоспаларды әзірлеу ұзақтығын реттеу;</w:t>
      </w:r>
    </w:p>
    <w:p>
      <w:pPr>
        <w:spacing w:after="0"/>
        <w:ind w:left="0"/>
        <w:jc w:val="both"/>
      </w:pPr>
      <w:r>
        <w:rPr>
          <w:rFonts w:ascii="Times New Roman"/>
          <w:b w:val="false"/>
          <w:i w:val="false"/>
          <w:color w:val="000000"/>
          <w:sz w:val="28"/>
        </w:rPr>
        <w:t>
      дайын еріткіштерлерді фильтрлеу;</w:t>
      </w:r>
    </w:p>
    <w:p>
      <w:pPr>
        <w:spacing w:after="0"/>
        <w:ind w:left="0"/>
        <w:jc w:val="both"/>
      </w:pPr>
      <w:r>
        <w:rPr>
          <w:rFonts w:ascii="Times New Roman"/>
          <w:b w:val="false"/>
          <w:i w:val="false"/>
          <w:color w:val="000000"/>
          <w:sz w:val="28"/>
        </w:rPr>
        <w:t>
      талдау үшін сынамаларды іріктеу;</w:t>
      </w:r>
    </w:p>
    <w:p>
      <w:pPr>
        <w:spacing w:after="0"/>
        <w:ind w:left="0"/>
        <w:jc w:val="both"/>
      </w:pPr>
      <w:r>
        <w:rPr>
          <w:rFonts w:ascii="Times New Roman"/>
          <w:b w:val="false"/>
          <w:i w:val="false"/>
          <w:color w:val="000000"/>
          <w:sz w:val="28"/>
        </w:rPr>
        <w:t>
      берілген мөлшерге дейін еріткіштер концентрациясын жеткізу;</w:t>
      </w:r>
    </w:p>
    <w:p>
      <w:pPr>
        <w:spacing w:after="0"/>
        <w:ind w:left="0"/>
        <w:jc w:val="both"/>
      </w:pPr>
      <w:r>
        <w:rPr>
          <w:rFonts w:ascii="Times New Roman"/>
          <w:b w:val="false"/>
          <w:i w:val="false"/>
          <w:color w:val="000000"/>
          <w:sz w:val="28"/>
        </w:rPr>
        <w:t>
      дайын еріткіштерлерді, сублимирлеуші қоспаларды фотоэмульсияны құюға дайындау операциясына жіберу;</w:t>
      </w:r>
    </w:p>
    <w:p>
      <w:pPr>
        <w:spacing w:after="0"/>
        <w:ind w:left="0"/>
        <w:jc w:val="both"/>
      </w:pPr>
      <w:r>
        <w:rPr>
          <w:rFonts w:ascii="Times New Roman"/>
          <w:b w:val="false"/>
          <w:i w:val="false"/>
          <w:color w:val="000000"/>
          <w:sz w:val="28"/>
        </w:rPr>
        <w:t>
      қолданылып жатқан химиялы реагенттердің стандартқа сәйкес екенін тексеру;</w:t>
      </w:r>
    </w:p>
    <w:p>
      <w:pPr>
        <w:spacing w:after="0"/>
        <w:ind w:left="0"/>
        <w:jc w:val="both"/>
      </w:pPr>
      <w:r>
        <w:rPr>
          <w:rFonts w:ascii="Times New Roman"/>
          <w:b w:val="false"/>
          <w:i w:val="false"/>
          <w:color w:val="000000"/>
          <w:sz w:val="28"/>
        </w:rPr>
        <w:t>
      жолдама заң белгілерді және өндіріс журналын толтыру;</w:t>
      </w:r>
    </w:p>
    <w:p>
      <w:pPr>
        <w:spacing w:after="0"/>
        <w:ind w:left="0"/>
        <w:jc w:val="both"/>
      </w:pPr>
      <w:r>
        <w:rPr>
          <w:rFonts w:ascii="Times New Roman"/>
          <w:b w:val="false"/>
          <w:i w:val="false"/>
          <w:color w:val="000000"/>
          <w:sz w:val="28"/>
        </w:rPr>
        <w:t>
      қолданылып жатқан шикізаттың және химикаттардың шығының есептеу;</w:t>
      </w:r>
    </w:p>
    <w:p>
      <w:pPr>
        <w:spacing w:after="0"/>
        <w:ind w:left="0"/>
        <w:jc w:val="both"/>
      </w:pPr>
      <w:r>
        <w:rPr>
          <w:rFonts w:ascii="Times New Roman"/>
          <w:b w:val="false"/>
          <w:i w:val="false"/>
          <w:color w:val="000000"/>
          <w:sz w:val="28"/>
        </w:rPr>
        <w:t>
      біліктілігі төмен фотоэмульсияларды құю және әзірлеу аппаратшы-мөлшерлеушілерді басқару.</w:t>
      </w:r>
    </w:p>
    <w:bookmarkStart w:name="z419" w:id="416"/>
    <w:p>
      <w:pPr>
        <w:spacing w:after="0"/>
        <w:ind w:left="0"/>
        <w:jc w:val="both"/>
      </w:pPr>
      <w:r>
        <w:rPr>
          <w:rFonts w:ascii="Times New Roman"/>
          <w:b w:val="false"/>
          <w:i w:val="false"/>
          <w:color w:val="000000"/>
          <w:sz w:val="28"/>
        </w:rPr>
        <w:t>
      279. Білуге тиіс:</w:t>
      </w:r>
    </w:p>
    <w:bookmarkEnd w:id="416"/>
    <w:p>
      <w:pPr>
        <w:spacing w:after="0"/>
        <w:ind w:left="0"/>
        <w:jc w:val="both"/>
      </w:pPr>
      <w:r>
        <w:rPr>
          <w:rFonts w:ascii="Times New Roman"/>
          <w:b w:val="false"/>
          <w:i w:val="false"/>
          <w:color w:val="000000"/>
          <w:sz w:val="28"/>
        </w:rPr>
        <w:t>
      сенсибилизирлайтын қоспаларды енгізу кезінде фотоэмульсияда жүретін химиялық процесін;</w:t>
      </w:r>
    </w:p>
    <w:p>
      <w:pPr>
        <w:spacing w:after="0"/>
        <w:ind w:left="0"/>
        <w:jc w:val="both"/>
      </w:pPr>
      <w:r>
        <w:rPr>
          <w:rFonts w:ascii="Times New Roman"/>
          <w:b w:val="false"/>
          <w:i w:val="false"/>
          <w:color w:val="000000"/>
          <w:sz w:val="28"/>
        </w:rPr>
        <w:t>
      фотоэмульсияларға қойылатын физикалық-химиялық қасиеттерін, техникалық талаптар және олардың мақсатын;</w:t>
      </w:r>
    </w:p>
    <w:p>
      <w:pPr>
        <w:spacing w:after="0"/>
        <w:ind w:left="0"/>
        <w:jc w:val="both"/>
      </w:pPr>
      <w:r>
        <w:rPr>
          <w:rFonts w:ascii="Times New Roman"/>
          <w:b w:val="false"/>
          <w:i w:val="false"/>
          <w:color w:val="000000"/>
          <w:sz w:val="28"/>
        </w:rPr>
        <w:t>
      қоспа және еріткіштерлерді дайындау рецептурасын және процесін;</w:t>
      </w:r>
    </w:p>
    <w:p>
      <w:pPr>
        <w:spacing w:after="0"/>
        <w:ind w:left="0"/>
        <w:jc w:val="both"/>
      </w:pPr>
      <w:r>
        <w:rPr>
          <w:rFonts w:ascii="Times New Roman"/>
          <w:b w:val="false"/>
          <w:i w:val="false"/>
          <w:color w:val="000000"/>
          <w:sz w:val="28"/>
        </w:rPr>
        <w:t>
      улы заттармен жұмыс істеу қағидаларын;</w:t>
      </w:r>
    </w:p>
    <w:p>
      <w:pPr>
        <w:spacing w:after="0"/>
        <w:ind w:left="0"/>
        <w:jc w:val="both"/>
      </w:pPr>
      <w:r>
        <w:rPr>
          <w:rFonts w:ascii="Times New Roman"/>
          <w:b w:val="false"/>
          <w:i w:val="false"/>
          <w:color w:val="000000"/>
          <w:sz w:val="28"/>
        </w:rPr>
        <w:t>
      қызмет көрсетілетін жабдықтың және қолданылатын бақылау-өлшеу аспаптарының құрылысын, жұмыс істеу принципін;</w:t>
      </w:r>
    </w:p>
    <w:p>
      <w:pPr>
        <w:spacing w:after="0"/>
        <w:ind w:left="0"/>
        <w:jc w:val="both"/>
      </w:pPr>
      <w:r>
        <w:rPr>
          <w:rFonts w:ascii="Times New Roman"/>
          <w:b w:val="false"/>
          <w:i w:val="false"/>
          <w:color w:val="000000"/>
          <w:sz w:val="28"/>
        </w:rPr>
        <w:t>
      қолданылып жатқан шикізаттарға және улыхимикаттардан талап етілетін техникалық шарттар мен стандарттарды.</w:t>
      </w:r>
    </w:p>
    <w:bookmarkStart w:name="z420" w:id="417"/>
    <w:p>
      <w:pPr>
        <w:spacing w:after="0"/>
        <w:ind w:left="0"/>
        <w:jc w:val="left"/>
      </w:pPr>
      <w:r>
        <w:rPr>
          <w:rFonts w:ascii="Times New Roman"/>
          <w:b/>
          <w:i w:val="false"/>
          <w:color w:val="000000"/>
        </w:rPr>
        <w:t xml:space="preserve"> 131-параграф. Фотоэмульсияны құюшы-аппаратшы, 2-разряд</w:t>
      </w:r>
    </w:p>
    <w:bookmarkEnd w:id="417"/>
    <w:bookmarkStart w:name="z421" w:id="418"/>
    <w:p>
      <w:pPr>
        <w:spacing w:after="0"/>
        <w:ind w:left="0"/>
        <w:jc w:val="both"/>
      </w:pPr>
      <w:r>
        <w:rPr>
          <w:rFonts w:ascii="Times New Roman"/>
          <w:b w:val="false"/>
          <w:i w:val="false"/>
          <w:color w:val="000000"/>
          <w:sz w:val="28"/>
        </w:rPr>
        <w:t>
      280. Жұмыс сипаттамасы:</w:t>
      </w:r>
    </w:p>
    <w:bookmarkEnd w:id="418"/>
    <w:p>
      <w:pPr>
        <w:spacing w:after="0"/>
        <w:ind w:left="0"/>
        <w:jc w:val="both"/>
      </w:pPr>
      <w:r>
        <w:rPr>
          <w:rFonts w:ascii="Times New Roman"/>
          <w:b w:val="false"/>
          <w:i w:val="false"/>
          <w:color w:val="000000"/>
          <w:sz w:val="28"/>
        </w:rPr>
        <w:t>
      кинофотопленкалар мен фотопластинкаларды суару процесінде: эмульсиялық-суару агрегаттарының кептіргіштерінде фотоматериалдардың барлық түржиынын фотоэмульсияларды кептіру, тар суару машиналарында фотоқағаздарды және кинофотопленкаларды өз бетінше орау және біліктілігі анағұрлым жоғары фотоэмульсияларды кең суару машиналарында аппаратшы-суарушының басшылығымен кинофотопленка мен фотоқағазды орау жекелеген жұмыстарды орындау;</w:t>
      </w:r>
    </w:p>
    <w:p>
      <w:pPr>
        <w:spacing w:after="0"/>
        <w:ind w:left="0"/>
        <w:jc w:val="both"/>
      </w:pPr>
      <w:r>
        <w:rPr>
          <w:rFonts w:ascii="Times New Roman"/>
          <w:b w:val="false"/>
          <w:i w:val="false"/>
          <w:color w:val="000000"/>
          <w:sz w:val="28"/>
        </w:rPr>
        <w:t>
      фестоно-өңдеу механизмінің жұмысын бақылау, тартып алынған жүк көліктерін ілу және алу;</w:t>
      </w:r>
    </w:p>
    <w:p>
      <w:pPr>
        <w:spacing w:after="0"/>
        <w:ind w:left="0"/>
        <w:jc w:val="both"/>
      </w:pPr>
      <w:r>
        <w:rPr>
          <w:rFonts w:ascii="Times New Roman"/>
          <w:b w:val="false"/>
          <w:i w:val="false"/>
          <w:color w:val="000000"/>
          <w:sz w:val="28"/>
        </w:rPr>
        <w:t>
      қолмен арбаларды жеткізу, фото-негіздерді орау, тасымалдау, ауаны сүзу үшін сүзгілерді жасау;</w:t>
      </w:r>
    </w:p>
    <w:p>
      <w:pPr>
        <w:spacing w:after="0"/>
        <w:ind w:left="0"/>
        <w:jc w:val="both"/>
      </w:pPr>
      <w:r>
        <w:rPr>
          <w:rFonts w:ascii="Times New Roman"/>
          <w:b w:val="false"/>
          <w:i w:val="false"/>
          <w:color w:val="000000"/>
          <w:sz w:val="28"/>
        </w:rPr>
        <w:t>
      пленканың созылуын, транспортердің жұмысын, үздіксіз қозғалатын кинофотоматериалдар фестондарының жағдайын бақылау;</w:t>
      </w:r>
    </w:p>
    <w:p>
      <w:pPr>
        <w:spacing w:after="0"/>
        <w:ind w:left="0"/>
        <w:jc w:val="both"/>
      </w:pPr>
      <w:r>
        <w:rPr>
          <w:rFonts w:ascii="Times New Roman"/>
          <w:b w:val="false"/>
          <w:i w:val="false"/>
          <w:color w:val="000000"/>
          <w:sz w:val="28"/>
        </w:rPr>
        <w:t>
      фестон таяқшаларын, тартатын жүк көліктерін жеткізу, жарамдылығын және тазалығын тексеру, таяқтарды фестон түзгіштерге салу, таяқтарды беру жартылай автоматының жұмысын бақылау, суару агрегатына қызмет көрсету, орау жылдамдығын реттеу, пленканың тартылуын және орау сапасын бақылау;</w:t>
      </w:r>
    </w:p>
    <w:p>
      <w:pPr>
        <w:spacing w:after="0"/>
        <w:ind w:left="0"/>
        <w:jc w:val="both"/>
      </w:pPr>
      <w:r>
        <w:rPr>
          <w:rFonts w:ascii="Times New Roman"/>
          <w:b w:val="false"/>
          <w:i w:val="false"/>
          <w:color w:val="000000"/>
          <w:sz w:val="28"/>
        </w:rPr>
        <w:t>
      қайта тиеу арбасынсыз қайта толтыруға қатысу;</w:t>
      </w:r>
    </w:p>
    <w:p>
      <w:pPr>
        <w:spacing w:after="0"/>
        <w:ind w:left="0"/>
        <w:jc w:val="both"/>
      </w:pPr>
      <w:r>
        <w:rPr>
          <w:rFonts w:ascii="Times New Roman"/>
          <w:b w:val="false"/>
          <w:i w:val="false"/>
          <w:color w:val="000000"/>
          <w:sz w:val="28"/>
        </w:rPr>
        <w:t>
      оралған осьтерді алдын ала ораумен қоймаға тасымалдау, суару машинасын тазалау, жуу.</w:t>
      </w:r>
    </w:p>
    <w:bookmarkStart w:name="z422" w:id="419"/>
    <w:p>
      <w:pPr>
        <w:spacing w:after="0"/>
        <w:ind w:left="0"/>
        <w:jc w:val="both"/>
      </w:pPr>
      <w:r>
        <w:rPr>
          <w:rFonts w:ascii="Times New Roman"/>
          <w:b w:val="false"/>
          <w:i w:val="false"/>
          <w:color w:val="000000"/>
          <w:sz w:val="28"/>
        </w:rPr>
        <w:t>
      281. Білуге тиіс:</w:t>
      </w:r>
    </w:p>
    <w:bookmarkEnd w:id="419"/>
    <w:p>
      <w:pPr>
        <w:spacing w:after="0"/>
        <w:ind w:left="0"/>
        <w:jc w:val="both"/>
      </w:pPr>
      <w:r>
        <w:rPr>
          <w:rFonts w:ascii="Times New Roman"/>
          <w:b w:val="false"/>
          <w:i w:val="false"/>
          <w:color w:val="000000"/>
          <w:sz w:val="28"/>
        </w:rPr>
        <w:t>
      киноматериалдарды орау және тасымалдау қағидаларын;</w:t>
      </w:r>
    </w:p>
    <w:p>
      <w:pPr>
        <w:spacing w:after="0"/>
        <w:ind w:left="0"/>
        <w:jc w:val="both"/>
      </w:pPr>
      <w:r>
        <w:rPr>
          <w:rFonts w:ascii="Times New Roman"/>
          <w:b w:val="false"/>
          <w:i w:val="false"/>
          <w:color w:val="000000"/>
          <w:sz w:val="28"/>
        </w:rPr>
        <w:t>
      кинофотопленкалардың негізіне қойылатын техникалық шарттарын, физикалық-химиялық қасиеттерін;</w:t>
      </w:r>
    </w:p>
    <w:p>
      <w:pPr>
        <w:spacing w:after="0"/>
        <w:ind w:left="0"/>
        <w:jc w:val="both"/>
      </w:pPr>
      <w:r>
        <w:rPr>
          <w:rFonts w:ascii="Times New Roman"/>
          <w:b w:val="false"/>
          <w:i w:val="false"/>
          <w:color w:val="000000"/>
          <w:sz w:val="28"/>
        </w:rPr>
        <w:t>
      электркөтергіштерді эксплуатациялау қағидаларын;</w:t>
      </w:r>
    </w:p>
    <w:p>
      <w:pPr>
        <w:spacing w:after="0"/>
        <w:ind w:left="0"/>
        <w:jc w:val="both"/>
      </w:pPr>
      <w:r>
        <w:rPr>
          <w:rFonts w:ascii="Times New Roman"/>
          <w:b w:val="false"/>
          <w:i w:val="false"/>
          <w:color w:val="000000"/>
          <w:sz w:val="28"/>
        </w:rPr>
        <w:t>
      таяқтарды түсіруге арналған орауыш агрегат пен механизмнің жұмыс істеу принципін.</w:t>
      </w:r>
    </w:p>
    <w:bookmarkStart w:name="z423" w:id="420"/>
    <w:p>
      <w:pPr>
        <w:spacing w:after="0"/>
        <w:ind w:left="0"/>
        <w:jc w:val="left"/>
      </w:pPr>
      <w:r>
        <w:rPr>
          <w:rFonts w:ascii="Times New Roman"/>
          <w:b/>
          <w:i w:val="false"/>
          <w:color w:val="000000"/>
        </w:rPr>
        <w:t xml:space="preserve"> 132-параграф. Фотоэмульсияны құюшы-аппаратшы, 3-разряд</w:t>
      </w:r>
    </w:p>
    <w:bookmarkEnd w:id="420"/>
    <w:bookmarkStart w:name="z424" w:id="421"/>
    <w:p>
      <w:pPr>
        <w:spacing w:after="0"/>
        <w:ind w:left="0"/>
        <w:jc w:val="both"/>
      </w:pPr>
      <w:r>
        <w:rPr>
          <w:rFonts w:ascii="Times New Roman"/>
          <w:b w:val="false"/>
          <w:i w:val="false"/>
          <w:color w:val="000000"/>
          <w:sz w:val="28"/>
        </w:rPr>
        <w:t>
      282. Жұмыс сипаттамасы:</w:t>
      </w:r>
    </w:p>
    <w:bookmarkEnd w:id="421"/>
    <w:p>
      <w:pPr>
        <w:spacing w:after="0"/>
        <w:ind w:left="0"/>
        <w:jc w:val="both"/>
      </w:pPr>
      <w:r>
        <w:rPr>
          <w:rFonts w:ascii="Times New Roman"/>
          <w:b w:val="false"/>
          <w:i w:val="false"/>
          <w:color w:val="000000"/>
          <w:sz w:val="28"/>
        </w:rPr>
        <w:t xml:space="preserve">
      біліктілігі жоғары фотоэмульсияны құюшы-аппаратшының басшылығымен кинофотопленканы және фотопластинкаларды құю технологиялық процесін жүргізу; </w:t>
      </w:r>
    </w:p>
    <w:p>
      <w:pPr>
        <w:spacing w:after="0"/>
        <w:ind w:left="0"/>
        <w:jc w:val="both"/>
      </w:pPr>
      <w:r>
        <w:rPr>
          <w:rFonts w:ascii="Times New Roman"/>
          <w:b w:val="false"/>
          <w:i w:val="false"/>
          <w:color w:val="000000"/>
          <w:sz w:val="28"/>
        </w:rPr>
        <w:t>
      эмульсия-суару агрегаттарын кептіргіштерде фотоматериалдардың барлық түржиыны фотоэмульсияларының қабаттарын кептіру, фотоэмульсияларды суарғаннан және өнімділігі жоғары кең суару машиналарында кептіргеннен кейін кинофотопленкаларды орау процесін жүргізу;</w:t>
      </w:r>
    </w:p>
    <w:p>
      <w:pPr>
        <w:spacing w:after="0"/>
        <w:ind w:left="0"/>
        <w:jc w:val="both"/>
      </w:pPr>
      <w:r>
        <w:rPr>
          <w:rFonts w:ascii="Times New Roman"/>
          <w:b w:val="false"/>
          <w:i w:val="false"/>
          <w:color w:val="000000"/>
          <w:sz w:val="28"/>
        </w:rPr>
        <w:t>
      кептіру аймақтарында термогигрометриялық режимді, фестондарды орау, тегістеу және желімдеу жылдамдығын, кейіннен өңдеуге жүк электр көтергіштеріне фотопластинкаларды беруді, суару нөмірлері, сұрыптары мен форматтары бойынша өнімді есепке алуды қамтамасыз ету;</w:t>
      </w:r>
    </w:p>
    <w:p>
      <w:pPr>
        <w:spacing w:after="0"/>
        <w:ind w:left="0"/>
        <w:jc w:val="both"/>
      </w:pPr>
      <w:r>
        <w:rPr>
          <w:rFonts w:ascii="Times New Roman"/>
          <w:b w:val="false"/>
          <w:i w:val="false"/>
          <w:color w:val="000000"/>
          <w:sz w:val="28"/>
        </w:rPr>
        <w:t>
      кинофотопленканы қайта тиеу арбасынсыз катушкаларға салу;</w:t>
      </w:r>
    </w:p>
    <w:p>
      <w:pPr>
        <w:spacing w:after="0"/>
        <w:ind w:left="0"/>
        <w:jc w:val="both"/>
      </w:pPr>
      <w:r>
        <w:rPr>
          <w:rFonts w:ascii="Times New Roman"/>
          <w:b w:val="false"/>
          <w:i w:val="false"/>
          <w:color w:val="000000"/>
          <w:sz w:val="28"/>
        </w:rPr>
        <w:t>
      орау, жылдамдығын және суару машиналары жұмысының синхрондылығын реттеу;</w:t>
      </w:r>
    </w:p>
    <w:p>
      <w:pPr>
        <w:spacing w:after="0"/>
        <w:ind w:left="0"/>
        <w:jc w:val="both"/>
      </w:pPr>
      <w:r>
        <w:rPr>
          <w:rFonts w:ascii="Times New Roman"/>
          <w:b w:val="false"/>
          <w:i w:val="false"/>
          <w:color w:val="000000"/>
          <w:sz w:val="28"/>
        </w:rPr>
        <w:t>
      эмульсия негізінің тартылуын, суару және орау сапасын, таяқтарды түсіруге арналған механизмнің жұмысын бақылау.</w:t>
      </w:r>
    </w:p>
    <w:bookmarkStart w:name="z425" w:id="422"/>
    <w:p>
      <w:pPr>
        <w:spacing w:after="0"/>
        <w:ind w:left="0"/>
        <w:jc w:val="both"/>
      </w:pPr>
      <w:r>
        <w:rPr>
          <w:rFonts w:ascii="Times New Roman"/>
          <w:b w:val="false"/>
          <w:i w:val="false"/>
          <w:color w:val="000000"/>
          <w:sz w:val="28"/>
        </w:rPr>
        <w:t>
      283. Білуге тиіс:</w:t>
      </w:r>
    </w:p>
    <w:bookmarkEnd w:id="422"/>
    <w:p>
      <w:pPr>
        <w:spacing w:after="0"/>
        <w:ind w:left="0"/>
        <w:jc w:val="both"/>
      </w:pPr>
      <w:r>
        <w:rPr>
          <w:rFonts w:ascii="Times New Roman"/>
          <w:b w:val="false"/>
          <w:i w:val="false"/>
          <w:color w:val="000000"/>
          <w:sz w:val="28"/>
        </w:rPr>
        <w:t>
      фотоматериалдарды суару, кептіру, орау технологиялық процесінің мәнін мен режимін;</w:t>
      </w:r>
    </w:p>
    <w:p>
      <w:pPr>
        <w:spacing w:after="0"/>
        <w:ind w:left="0"/>
        <w:jc w:val="both"/>
      </w:pPr>
      <w:r>
        <w:rPr>
          <w:rFonts w:ascii="Times New Roman"/>
          <w:b w:val="false"/>
          <w:i w:val="false"/>
          <w:color w:val="000000"/>
          <w:sz w:val="28"/>
        </w:rPr>
        <w:t>
      кинофотоматериалдардың әртүрлі сорттарына арналған жарықтехникалық режимін;</w:t>
      </w:r>
    </w:p>
    <w:p>
      <w:pPr>
        <w:spacing w:after="0"/>
        <w:ind w:left="0"/>
        <w:jc w:val="both"/>
      </w:pPr>
      <w:r>
        <w:rPr>
          <w:rFonts w:ascii="Times New Roman"/>
          <w:b w:val="false"/>
          <w:i w:val="false"/>
          <w:color w:val="000000"/>
          <w:sz w:val="28"/>
        </w:rPr>
        <w:t>
      көлік механизмдерінің, қолданылатын бақылау-өлшеу және тіркеу аспаптарының жұмыс істеу принципін және пайдалану қағидаларын.</w:t>
      </w:r>
    </w:p>
    <w:bookmarkStart w:name="z426" w:id="423"/>
    <w:p>
      <w:pPr>
        <w:spacing w:after="0"/>
        <w:ind w:left="0"/>
        <w:jc w:val="left"/>
      </w:pPr>
      <w:r>
        <w:rPr>
          <w:rFonts w:ascii="Times New Roman"/>
          <w:b/>
          <w:i w:val="false"/>
          <w:color w:val="000000"/>
        </w:rPr>
        <w:t xml:space="preserve"> 133-параграф. Фотоэмульсияны құюшы-аппаратшы, 4-разряд</w:t>
      </w:r>
    </w:p>
    <w:bookmarkEnd w:id="423"/>
    <w:bookmarkStart w:name="z427" w:id="424"/>
    <w:p>
      <w:pPr>
        <w:spacing w:after="0"/>
        <w:ind w:left="0"/>
        <w:jc w:val="both"/>
      </w:pPr>
      <w:r>
        <w:rPr>
          <w:rFonts w:ascii="Times New Roman"/>
          <w:b w:val="false"/>
          <w:i w:val="false"/>
          <w:color w:val="000000"/>
          <w:sz w:val="28"/>
        </w:rPr>
        <w:t>
      284. Жұмыс сипаттамасы:</w:t>
      </w:r>
    </w:p>
    <w:bookmarkEnd w:id="424"/>
    <w:p>
      <w:pPr>
        <w:spacing w:after="0"/>
        <w:ind w:left="0"/>
        <w:jc w:val="both"/>
      </w:pPr>
      <w:r>
        <w:rPr>
          <w:rFonts w:ascii="Times New Roman"/>
          <w:b w:val="false"/>
          <w:i w:val="false"/>
          <w:color w:val="000000"/>
          <w:sz w:val="28"/>
        </w:rPr>
        <w:t>
      біліктілігі жоғары фотоэмульсияны құюшы-аппаратшының басшылығымен кинофотопленкаларды, техникалық пленкаларды, фотоқағаздарды, фотопластинкаларды технологиялық процесті жүргізу немесе екінші құйылым қалпақшасында фотоэмульсияны құю процесін өзеркімен жүргізу;</w:t>
      </w:r>
    </w:p>
    <w:p>
      <w:pPr>
        <w:spacing w:after="0"/>
        <w:ind w:left="0"/>
        <w:jc w:val="both"/>
      </w:pPr>
      <w:r>
        <w:rPr>
          <w:rFonts w:ascii="Times New Roman"/>
          <w:b w:val="false"/>
          <w:i w:val="false"/>
          <w:color w:val="000000"/>
          <w:sz w:val="28"/>
        </w:rPr>
        <w:t>
      шағын суару машиналарында позитивтік фотоматериалдар мен ядролық зерттеулерге арналған материалдарды кептіру процесін жүргізу;</w:t>
      </w:r>
    </w:p>
    <w:p>
      <w:pPr>
        <w:spacing w:after="0"/>
        <w:ind w:left="0"/>
        <w:jc w:val="both"/>
      </w:pPr>
      <w:r>
        <w:rPr>
          <w:rFonts w:ascii="Times New Roman"/>
          <w:b w:val="false"/>
          <w:i w:val="false"/>
          <w:color w:val="000000"/>
          <w:sz w:val="28"/>
        </w:rPr>
        <w:t>
      кептіру тоннеліне, эмульсия - суару агрегатының кептіру камераларына қызмет көрсету;</w:t>
      </w:r>
    </w:p>
    <w:p>
      <w:pPr>
        <w:spacing w:after="0"/>
        <w:ind w:left="0"/>
        <w:jc w:val="both"/>
      </w:pPr>
      <w:r>
        <w:rPr>
          <w:rFonts w:ascii="Times New Roman"/>
          <w:b w:val="false"/>
          <w:i w:val="false"/>
          <w:color w:val="000000"/>
          <w:sz w:val="28"/>
        </w:rPr>
        <w:t>
      құятын тораптарды және құйылымды ламинирлеу тораптарын дайындау;</w:t>
      </w:r>
    </w:p>
    <w:p>
      <w:pPr>
        <w:spacing w:after="0"/>
        <w:ind w:left="0"/>
        <w:jc w:val="both"/>
      </w:pPr>
      <w:r>
        <w:rPr>
          <w:rFonts w:ascii="Times New Roman"/>
          <w:b w:val="false"/>
          <w:i w:val="false"/>
          <w:color w:val="000000"/>
          <w:sz w:val="28"/>
        </w:rPr>
        <w:t>
      суару машиналарына фото негіз, ламинатор - қорғау материалын салу;</w:t>
      </w:r>
    </w:p>
    <w:p>
      <w:pPr>
        <w:spacing w:after="0"/>
        <w:ind w:left="0"/>
        <w:jc w:val="both"/>
      </w:pPr>
      <w:r>
        <w:rPr>
          <w:rFonts w:ascii="Times New Roman"/>
          <w:b w:val="false"/>
          <w:i w:val="false"/>
          <w:color w:val="000000"/>
          <w:sz w:val="28"/>
        </w:rPr>
        <w:t>
      суару жылдамдығына байланысты фотоэмульсия мен фотосезімтал композицияның қажетті мөлшерін есептеу;</w:t>
      </w:r>
    </w:p>
    <w:p>
      <w:pPr>
        <w:spacing w:after="0"/>
        <w:ind w:left="0"/>
        <w:jc w:val="both"/>
      </w:pPr>
      <w:r>
        <w:rPr>
          <w:rFonts w:ascii="Times New Roman"/>
          <w:b w:val="false"/>
          <w:i w:val="false"/>
          <w:color w:val="000000"/>
          <w:sz w:val="28"/>
        </w:rPr>
        <w:t>
      эмульсиялы қабаттың және жарықсезгіш композицияның физика-химиялық парамертлерін бақылау;</w:t>
      </w:r>
    </w:p>
    <w:p>
      <w:pPr>
        <w:spacing w:after="0"/>
        <w:ind w:left="0"/>
        <w:jc w:val="both"/>
      </w:pPr>
      <w:r>
        <w:rPr>
          <w:rFonts w:ascii="Times New Roman"/>
          <w:b w:val="false"/>
          <w:i w:val="false"/>
          <w:color w:val="000000"/>
          <w:sz w:val="28"/>
        </w:rPr>
        <w:t>
      кинофотонегіздің тасымалдайтын құрылғыларының жұмыстарын мерзімді тексеру;</w:t>
      </w:r>
    </w:p>
    <w:p>
      <w:pPr>
        <w:spacing w:after="0"/>
        <w:ind w:left="0"/>
        <w:jc w:val="both"/>
      </w:pPr>
      <w:r>
        <w:rPr>
          <w:rFonts w:ascii="Times New Roman"/>
          <w:b w:val="false"/>
          <w:i w:val="false"/>
          <w:color w:val="000000"/>
          <w:sz w:val="28"/>
        </w:rPr>
        <w:t>
      эмульсия-суару машинасының әртүрлі аймақтарындағы термогигрометриялық режимді, катен ерітіндісінің концентрациясын, берілетін ауаның мөлшерін, ауа баптау камераларының жұмыс режимін бақылау және реттеу;</w:t>
      </w:r>
    </w:p>
    <w:p>
      <w:pPr>
        <w:spacing w:after="0"/>
        <w:ind w:left="0"/>
        <w:jc w:val="both"/>
      </w:pPr>
      <w:r>
        <w:rPr>
          <w:rFonts w:ascii="Times New Roman"/>
          <w:b w:val="false"/>
          <w:i w:val="false"/>
          <w:color w:val="000000"/>
          <w:sz w:val="28"/>
        </w:rPr>
        <w:t>
      зертханалы талдауға алынатын сынамаларды іріктеу;</w:t>
      </w:r>
    </w:p>
    <w:p>
      <w:pPr>
        <w:spacing w:after="0"/>
        <w:ind w:left="0"/>
        <w:jc w:val="both"/>
      </w:pPr>
      <w:r>
        <w:rPr>
          <w:rFonts w:ascii="Times New Roman"/>
          <w:b w:val="false"/>
          <w:i w:val="false"/>
          <w:color w:val="000000"/>
          <w:sz w:val="28"/>
        </w:rPr>
        <w:t>
      біліктілігі төмен фотоэмульсияня құюшы-аппаратшыларды басқару;</w:t>
      </w:r>
    </w:p>
    <w:p>
      <w:pPr>
        <w:spacing w:after="0"/>
        <w:ind w:left="0"/>
        <w:jc w:val="both"/>
      </w:pPr>
      <w:r>
        <w:rPr>
          <w:rFonts w:ascii="Times New Roman"/>
          <w:b w:val="false"/>
          <w:i w:val="false"/>
          <w:color w:val="000000"/>
          <w:sz w:val="28"/>
        </w:rPr>
        <w:t>
      суару машинасын профилактикалық тексеру.</w:t>
      </w:r>
    </w:p>
    <w:bookmarkStart w:name="z428" w:id="425"/>
    <w:p>
      <w:pPr>
        <w:spacing w:after="0"/>
        <w:ind w:left="0"/>
        <w:jc w:val="both"/>
      </w:pPr>
      <w:r>
        <w:rPr>
          <w:rFonts w:ascii="Times New Roman"/>
          <w:b w:val="false"/>
          <w:i w:val="false"/>
          <w:color w:val="000000"/>
          <w:sz w:val="28"/>
        </w:rPr>
        <w:t>
      285. Білуге тиіс:</w:t>
      </w:r>
    </w:p>
    <w:bookmarkEnd w:id="425"/>
    <w:p>
      <w:pPr>
        <w:spacing w:after="0"/>
        <w:ind w:left="0"/>
        <w:jc w:val="both"/>
      </w:pPr>
      <w:r>
        <w:rPr>
          <w:rFonts w:ascii="Times New Roman"/>
          <w:b w:val="false"/>
          <w:i w:val="false"/>
          <w:color w:val="000000"/>
          <w:sz w:val="28"/>
        </w:rPr>
        <w:t>
      фото-негіздерді суару мен кептірудің технологиялық процесін, кинофотопленка, фотоқағаз және техникалық пленка өндірісінің схемасын;</w:t>
      </w:r>
    </w:p>
    <w:p>
      <w:pPr>
        <w:spacing w:after="0"/>
        <w:ind w:left="0"/>
        <w:jc w:val="both"/>
      </w:pPr>
      <w:r>
        <w:rPr>
          <w:rFonts w:ascii="Times New Roman"/>
          <w:b w:val="false"/>
          <w:i w:val="false"/>
          <w:color w:val="000000"/>
          <w:sz w:val="28"/>
        </w:rPr>
        <w:t>
      фотоқағаздарды және техпленкаларды, кинофотопленкалардың физика-химиялық қасиеттерін;</w:t>
      </w:r>
    </w:p>
    <w:p>
      <w:pPr>
        <w:spacing w:after="0"/>
        <w:ind w:left="0"/>
        <w:jc w:val="both"/>
      </w:pPr>
      <w:r>
        <w:rPr>
          <w:rFonts w:ascii="Times New Roman"/>
          <w:b w:val="false"/>
          <w:i w:val="false"/>
          <w:color w:val="000000"/>
          <w:sz w:val="28"/>
        </w:rPr>
        <w:t>
      суару машинасы тораптарының құрылысын және жұмыс істеу принципін.</w:t>
      </w:r>
    </w:p>
    <w:bookmarkStart w:name="z429" w:id="426"/>
    <w:p>
      <w:pPr>
        <w:spacing w:after="0"/>
        <w:ind w:left="0"/>
        <w:jc w:val="left"/>
      </w:pPr>
      <w:r>
        <w:rPr>
          <w:rFonts w:ascii="Times New Roman"/>
          <w:b/>
          <w:i w:val="false"/>
          <w:color w:val="000000"/>
        </w:rPr>
        <w:t xml:space="preserve"> 134-параграф. Фотоэмульсияны құюшы-аппаратшы, 5-разряд</w:t>
      </w:r>
    </w:p>
    <w:bookmarkEnd w:id="426"/>
    <w:bookmarkStart w:name="z430" w:id="427"/>
    <w:p>
      <w:pPr>
        <w:spacing w:after="0"/>
        <w:ind w:left="0"/>
        <w:jc w:val="both"/>
      </w:pPr>
      <w:r>
        <w:rPr>
          <w:rFonts w:ascii="Times New Roman"/>
          <w:b w:val="false"/>
          <w:i w:val="false"/>
          <w:color w:val="000000"/>
          <w:sz w:val="28"/>
        </w:rPr>
        <w:t>
      286. Жұмыс сипаттамасы:</w:t>
      </w:r>
    </w:p>
    <w:bookmarkEnd w:id="427"/>
    <w:p>
      <w:pPr>
        <w:spacing w:after="0"/>
        <w:ind w:left="0"/>
        <w:jc w:val="both"/>
      </w:pPr>
      <w:r>
        <w:rPr>
          <w:rFonts w:ascii="Times New Roman"/>
          <w:b w:val="false"/>
          <w:i w:val="false"/>
          <w:color w:val="000000"/>
          <w:sz w:val="28"/>
        </w:rPr>
        <w:t xml:space="preserve">
      кинофотопленкалардың барлық ассортиментінің құю технологиялы процесін, енді құю машиналарының қалпақшасының екінші жартысындағы техпленкаларды немесе фотоқағаздарды, фотопластинкаларды және техпластинкаларды экструдердің негізгі қалпақшасында құю барысында технологиялық процесті жүргізу; </w:t>
      </w:r>
    </w:p>
    <w:p>
      <w:pPr>
        <w:spacing w:after="0"/>
        <w:ind w:left="0"/>
        <w:jc w:val="both"/>
      </w:pPr>
      <w:r>
        <w:rPr>
          <w:rFonts w:ascii="Times New Roman"/>
          <w:b w:val="false"/>
          <w:i w:val="false"/>
          <w:color w:val="000000"/>
          <w:sz w:val="28"/>
        </w:rPr>
        <w:t>
      эмульсияның, жарыққа сезімтал композицияның және қосымша ерітінділердің шығынын есептеу;</w:t>
      </w:r>
    </w:p>
    <w:p>
      <w:pPr>
        <w:spacing w:after="0"/>
        <w:ind w:left="0"/>
        <w:jc w:val="both"/>
      </w:pPr>
      <w:r>
        <w:rPr>
          <w:rFonts w:ascii="Times New Roman"/>
          <w:b w:val="false"/>
          <w:i w:val="false"/>
          <w:color w:val="000000"/>
          <w:sz w:val="28"/>
        </w:rPr>
        <w:t>
      желімдеу орнын айдау, эмульсия бетінен ауа көпіршіктерін алып тастау;</w:t>
      </w:r>
    </w:p>
    <w:p>
      <w:pPr>
        <w:spacing w:after="0"/>
        <w:ind w:left="0"/>
        <w:jc w:val="both"/>
      </w:pPr>
      <w:r>
        <w:rPr>
          <w:rFonts w:ascii="Times New Roman"/>
          <w:b w:val="false"/>
          <w:i w:val="false"/>
          <w:color w:val="000000"/>
          <w:sz w:val="28"/>
        </w:rPr>
        <w:t>
      жарықсезгіш композициялардың құятын қабаттарының біркелкілігін және қалыңдығын, бақылау-өлшеу құралдарының көмегімен құюдың белгіленген жылдамдығын температуралы режимін реттеу;</w:t>
      </w:r>
    </w:p>
    <w:p>
      <w:pPr>
        <w:spacing w:after="0"/>
        <w:ind w:left="0"/>
        <w:jc w:val="both"/>
      </w:pPr>
      <w:r>
        <w:rPr>
          <w:rFonts w:ascii="Times New Roman"/>
          <w:b w:val="false"/>
          <w:i w:val="false"/>
          <w:color w:val="000000"/>
          <w:sz w:val="28"/>
        </w:rPr>
        <w:t>
      құюдың және ламинаттаудың сапасын бақылау;</w:t>
      </w:r>
    </w:p>
    <w:p>
      <w:pPr>
        <w:spacing w:after="0"/>
        <w:ind w:left="0"/>
        <w:jc w:val="both"/>
      </w:pPr>
      <w:r>
        <w:rPr>
          <w:rFonts w:ascii="Times New Roman"/>
          <w:b w:val="false"/>
          <w:i w:val="false"/>
          <w:color w:val="000000"/>
          <w:sz w:val="28"/>
        </w:rPr>
        <w:t>
      эмульсиялы қабаттың, кептірудің сапасын, пленканың ылғалдану дәрежесін, фотоқағаздың төзімділігін анықтау;</w:t>
      </w:r>
    </w:p>
    <w:p>
      <w:pPr>
        <w:spacing w:after="0"/>
        <w:ind w:left="0"/>
        <w:jc w:val="both"/>
      </w:pPr>
      <w:r>
        <w:rPr>
          <w:rFonts w:ascii="Times New Roman"/>
          <w:b w:val="false"/>
          <w:i w:val="false"/>
          <w:color w:val="000000"/>
          <w:sz w:val="28"/>
        </w:rPr>
        <w:t>
      дефектоскоптың, корректорлардың, вакуум-рольгангтың жұмысын, пленканың және "ауа жастықтарындағы" фотоқағаздың орналасуын н бақылау;</w:t>
      </w:r>
    </w:p>
    <w:p>
      <w:pPr>
        <w:spacing w:after="0"/>
        <w:ind w:left="0"/>
        <w:jc w:val="both"/>
      </w:pPr>
      <w:r>
        <w:rPr>
          <w:rFonts w:ascii="Times New Roman"/>
          <w:b w:val="false"/>
          <w:i w:val="false"/>
          <w:color w:val="000000"/>
          <w:sz w:val="28"/>
        </w:rPr>
        <w:t>
      ауаны фильтрлау камераларының, қиыстырмалы-созылатын каналдардың, ауажібергіштердің жағдайын және жұмыстарын бақылау;</w:t>
      </w:r>
    </w:p>
    <w:p>
      <w:pPr>
        <w:spacing w:after="0"/>
        <w:ind w:left="0"/>
        <w:jc w:val="both"/>
      </w:pPr>
      <w:r>
        <w:rPr>
          <w:rFonts w:ascii="Times New Roman"/>
          <w:b w:val="false"/>
          <w:i w:val="false"/>
          <w:color w:val="000000"/>
          <w:sz w:val="28"/>
        </w:rPr>
        <w:t>
      фотоэмульсияның құйылу жылдамдығына байланысты транспортердің қозғалысының жылдамдығын түзету;</w:t>
      </w:r>
    </w:p>
    <w:p>
      <w:pPr>
        <w:spacing w:after="0"/>
        <w:ind w:left="0"/>
        <w:jc w:val="both"/>
      </w:pPr>
      <w:r>
        <w:rPr>
          <w:rFonts w:ascii="Times New Roman"/>
          <w:b w:val="false"/>
          <w:i w:val="false"/>
          <w:color w:val="000000"/>
          <w:sz w:val="28"/>
        </w:rPr>
        <w:t>
      біліктілігі төмен фотоэмульсияны құюшы-аппаратшылардың жұмыстарын басқару.</w:t>
      </w:r>
    </w:p>
    <w:bookmarkStart w:name="z431" w:id="428"/>
    <w:p>
      <w:pPr>
        <w:spacing w:after="0"/>
        <w:ind w:left="0"/>
        <w:jc w:val="both"/>
      </w:pPr>
      <w:r>
        <w:rPr>
          <w:rFonts w:ascii="Times New Roman"/>
          <w:b w:val="false"/>
          <w:i w:val="false"/>
          <w:color w:val="000000"/>
          <w:sz w:val="28"/>
        </w:rPr>
        <w:t>
      287. Білуге тиіс:</w:t>
      </w:r>
    </w:p>
    <w:bookmarkEnd w:id="428"/>
    <w:p>
      <w:pPr>
        <w:spacing w:after="0"/>
        <w:ind w:left="0"/>
        <w:jc w:val="both"/>
      </w:pPr>
      <w:r>
        <w:rPr>
          <w:rFonts w:ascii="Times New Roman"/>
          <w:b w:val="false"/>
          <w:i w:val="false"/>
          <w:color w:val="000000"/>
          <w:sz w:val="28"/>
        </w:rPr>
        <w:t>
      фотоэмульсияны кептіру және құю технологиялық схемасын;</w:t>
      </w:r>
    </w:p>
    <w:p>
      <w:pPr>
        <w:spacing w:after="0"/>
        <w:ind w:left="0"/>
        <w:jc w:val="both"/>
      </w:pPr>
      <w:r>
        <w:rPr>
          <w:rFonts w:ascii="Times New Roman"/>
          <w:b w:val="false"/>
          <w:i w:val="false"/>
          <w:color w:val="000000"/>
          <w:sz w:val="28"/>
        </w:rPr>
        <w:t>
      кинофотопленкалардың, техпленкалардың, фотоэмульсиялардың қорғаныс және жиектенуге қарсы қабаттардың физика-химиялық және фотографиялық қасиеттерін;</w:t>
      </w:r>
    </w:p>
    <w:p>
      <w:pPr>
        <w:spacing w:after="0"/>
        <w:ind w:left="0"/>
        <w:jc w:val="both"/>
      </w:pPr>
      <w:r>
        <w:rPr>
          <w:rFonts w:ascii="Times New Roman"/>
          <w:b w:val="false"/>
          <w:i w:val="false"/>
          <w:color w:val="000000"/>
          <w:sz w:val="28"/>
        </w:rPr>
        <w:t>
      қолданылып жатқан бақылау-өлшеу құралдарының, автоматиканың, кептіретін туннельдердің, фильтрлы және салқындатқыш құрылғылардың құрылымын және жұмыс істеу принципін.</w:t>
      </w:r>
    </w:p>
    <w:bookmarkStart w:name="z432" w:id="429"/>
    <w:p>
      <w:pPr>
        <w:spacing w:after="0"/>
        <w:ind w:left="0"/>
        <w:jc w:val="left"/>
      </w:pPr>
      <w:r>
        <w:rPr>
          <w:rFonts w:ascii="Times New Roman"/>
          <w:b/>
          <w:i w:val="false"/>
          <w:color w:val="000000"/>
        </w:rPr>
        <w:t xml:space="preserve"> 135-параграф. Фотоэмульсияны құюшы-аппаратшы, 6-разряд</w:t>
      </w:r>
    </w:p>
    <w:bookmarkEnd w:id="429"/>
    <w:bookmarkStart w:name="z433" w:id="430"/>
    <w:p>
      <w:pPr>
        <w:spacing w:after="0"/>
        <w:ind w:left="0"/>
        <w:jc w:val="both"/>
      </w:pPr>
      <w:r>
        <w:rPr>
          <w:rFonts w:ascii="Times New Roman"/>
          <w:b w:val="false"/>
          <w:i w:val="false"/>
          <w:color w:val="000000"/>
          <w:sz w:val="28"/>
        </w:rPr>
        <w:t>
      288. Жұмыс сипаттамасы:</w:t>
      </w:r>
    </w:p>
    <w:bookmarkEnd w:id="430"/>
    <w:p>
      <w:pPr>
        <w:spacing w:after="0"/>
        <w:ind w:left="0"/>
        <w:jc w:val="both"/>
      </w:pPr>
      <w:r>
        <w:rPr>
          <w:rFonts w:ascii="Times New Roman"/>
          <w:b w:val="false"/>
          <w:i w:val="false"/>
          <w:color w:val="000000"/>
          <w:sz w:val="28"/>
        </w:rPr>
        <w:t>
      қарқынды жұмыс істейтін суару машиналарында кинофотопленкалардың, техникалық пленкалардың, түсті және техникалық фотоқағаздар мен фотопластинкалардың барлық ассортиментін көп қабатты суарудың технологиялық процесін жүргізу;</w:t>
      </w:r>
    </w:p>
    <w:p>
      <w:pPr>
        <w:spacing w:after="0"/>
        <w:ind w:left="0"/>
        <w:jc w:val="both"/>
      </w:pPr>
      <w:r>
        <w:rPr>
          <w:rFonts w:ascii="Times New Roman"/>
          <w:b w:val="false"/>
          <w:i w:val="false"/>
          <w:color w:val="000000"/>
          <w:sz w:val="28"/>
        </w:rPr>
        <w:t>
      жеткізу және құйылған негіздерді және бариттітөс етегті қоймаға жеткізу автоматты желісін басқару;</w:t>
      </w:r>
    </w:p>
    <w:p>
      <w:pPr>
        <w:spacing w:after="0"/>
        <w:ind w:left="0"/>
        <w:jc w:val="both"/>
      </w:pPr>
      <w:r>
        <w:rPr>
          <w:rFonts w:ascii="Times New Roman"/>
          <w:b w:val="false"/>
          <w:i w:val="false"/>
          <w:color w:val="000000"/>
          <w:sz w:val="28"/>
        </w:rPr>
        <w:t>
      фотоэмульсияның барлық ассортиментінің құю жылдамдығын, жарықсезгіш композицияның қажетті санын есепке алу және түзету;</w:t>
      </w:r>
    </w:p>
    <w:p>
      <w:pPr>
        <w:spacing w:after="0"/>
        <w:ind w:left="0"/>
        <w:jc w:val="both"/>
      </w:pPr>
      <w:r>
        <w:rPr>
          <w:rFonts w:ascii="Times New Roman"/>
          <w:b w:val="false"/>
          <w:i w:val="false"/>
          <w:color w:val="000000"/>
          <w:sz w:val="28"/>
        </w:rPr>
        <w:t>
      суару машиналарының тораптарын суаруға дайындау, машинаны фото-негізмен толтыру, желімдеу орнын айдау;</w:t>
      </w:r>
    </w:p>
    <w:p>
      <w:pPr>
        <w:spacing w:after="0"/>
        <w:ind w:left="0"/>
        <w:jc w:val="both"/>
      </w:pPr>
      <w:r>
        <w:rPr>
          <w:rFonts w:ascii="Times New Roman"/>
          <w:b w:val="false"/>
          <w:i w:val="false"/>
          <w:color w:val="000000"/>
          <w:sz w:val="28"/>
        </w:rPr>
        <w:t>
      құйылымның және ламинаттаудың сапасын бақылау;</w:t>
      </w:r>
    </w:p>
    <w:p>
      <w:pPr>
        <w:spacing w:after="0"/>
        <w:ind w:left="0"/>
        <w:jc w:val="both"/>
      </w:pPr>
      <w:r>
        <w:rPr>
          <w:rFonts w:ascii="Times New Roman"/>
          <w:b w:val="false"/>
          <w:i w:val="false"/>
          <w:color w:val="000000"/>
          <w:sz w:val="28"/>
        </w:rPr>
        <w:t>
      құятын машинаның бөлек тораптарының жылдамдығын ілестіру;</w:t>
      </w:r>
    </w:p>
    <w:p>
      <w:pPr>
        <w:spacing w:after="0"/>
        <w:ind w:left="0"/>
        <w:jc w:val="both"/>
      </w:pPr>
      <w:r>
        <w:rPr>
          <w:rFonts w:ascii="Times New Roman"/>
          <w:b w:val="false"/>
          <w:i w:val="false"/>
          <w:color w:val="000000"/>
          <w:sz w:val="28"/>
        </w:rPr>
        <w:t>
      эмульсиялы қабаттарды кептірудің термогигрометрикалы режимін, жарықсезгіш композициялардың және ламинаттау процесін бақылау;</w:t>
      </w:r>
    </w:p>
    <w:p>
      <w:pPr>
        <w:spacing w:after="0"/>
        <w:ind w:left="0"/>
        <w:jc w:val="both"/>
      </w:pPr>
      <w:r>
        <w:rPr>
          <w:rFonts w:ascii="Times New Roman"/>
          <w:b w:val="false"/>
          <w:i w:val="false"/>
          <w:color w:val="000000"/>
          <w:sz w:val="28"/>
        </w:rPr>
        <w:t>
      қызмет көрсетіліп жатқан аппаратураға және коммуникацияға қарапайым жөндеу жұмыстарын орындау;</w:t>
      </w:r>
    </w:p>
    <w:p>
      <w:pPr>
        <w:spacing w:after="0"/>
        <w:ind w:left="0"/>
        <w:jc w:val="both"/>
      </w:pPr>
      <w:r>
        <w:rPr>
          <w:rFonts w:ascii="Times New Roman"/>
          <w:b w:val="false"/>
          <w:i w:val="false"/>
          <w:color w:val="000000"/>
          <w:sz w:val="28"/>
        </w:rPr>
        <w:t>
      біліктілігі төмен фотоэмульсияны құюшы-аппаратшылардың жұмыстарын басқару.</w:t>
      </w:r>
    </w:p>
    <w:bookmarkStart w:name="z434" w:id="431"/>
    <w:p>
      <w:pPr>
        <w:spacing w:after="0"/>
        <w:ind w:left="0"/>
        <w:jc w:val="both"/>
      </w:pPr>
      <w:r>
        <w:rPr>
          <w:rFonts w:ascii="Times New Roman"/>
          <w:b w:val="false"/>
          <w:i w:val="false"/>
          <w:color w:val="000000"/>
          <w:sz w:val="28"/>
        </w:rPr>
        <w:t>
      289. Білуге тиіс:</w:t>
      </w:r>
    </w:p>
    <w:bookmarkEnd w:id="431"/>
    <w:p>
      <w:pPr>
        <w:spacing w:after="0"/>
        <w:ind w:left="0"/>
        <w:jc w:val="both"/>
      </w:pPr>
      <w:r>
        <w:rPr>
          <w:rFonts w:ascii="Times New Roman"/>
          <w:b w:val="false"/>
          <w:i w:val="false"/>
          <w:color w:val="000000"/>
          <w:sz w:val="28"/>
        </w:rPr>
        <w:t>
      фотоэмульсияны құю технологиялық процесін;</w:t>
      </w:r>
    </w:p>
    <w:p>
      <w:pPr>
        <w:spacing w:after="0"/>
        <w:ind w:left="0"/>
        <w:jc w:val="both"/>
      </w:pPr>
      <w:r>
        <w:rPr>
          <w:rFonts w:ascii="Times New Roman"/>
          <w:b w:val="false"/>
          <w:i w:val="false"/>
          <w:color w:val="000000"/>
          <w:sz w:val="28"/>
        </w:rPr>
        <w:t>
      кинофотоматериалдардың фотохимиялық және фотографиялық қасиеттерін;</w:t>
      </w:r>
    </w:p>
    <w:p>
      <w:pPr>
        <w:spacing w:after="0"/>
        <w:ind w:left="0"/>
        <w:jc w:val="both"/>
      </w:pPr>
      <w:r>
        <w:rPr>
          <w:rFonts w:ascii="Times New Roman"/>
          <w:b w:val="false"/>
          <w:i w:val="false"/>
          <w:color w:val="000000"/>
          <w:sz w:val="28"/>
        </w:rPr>
        <w:t>
      құятын машиналардың тораптарының, қолданылып жатқан бақылау-өлшеу құралдарының және автоматика құралдарының жұмыс істеу принципін.</w:t>
      </w:r>
    </w:p>
    <w:bookmarkStart w:name="z435" w:id="432"/>
    <w:p>
      <w:pPr>
        <w:spacing w:after="0"/>
        <w:ind w:left="0"/>
        <w:jc w:val="both"/>
      </w:pPr>
      <w:r>
        <w:rPr>
          <w:rFonts w:ascii="Times New Roman"/>
          <w:b w:val="false"/>
          <w:i w:val="false"/>
          <w:color w:val="000000"/>
          <w:sz w:val="28"/>
        </w:rPr>
        <w:t>
      290. Техникалық және кәсіптік (арнайы орта, кәсіптік орта) білім талап етіледі.</w:t>
      </w:r>
    </w:p>
    <w:bookmarkEnd w:id="432"/>
    <w:bookmarkStart w:name="z436" w:id="433"/>
    <w:p>
      <w:pPr>
        <w:spacing w:after="0"/>
        <w:ind w:left="0"/>
        <w:jc w:val="left"/>
      </w:pPr>
      <w:r>
        <w:rPr>
          <w:rFonts w:ascii="Times New Roman"/>
          <w:b/>
          <w:i w:val="false"/>
          <w:color w:val="000000"/>
        </w:rPr>
        <w:t xml:space="preserve"> 136-параграф. Химия-фотографиялы өндірістегі құюшы, 2-разряд</w:t>
      </w:r>
    </w:p>
    <w:bookmarkEnd w:id="433"/>
    <w:bookmarkStart w:name="z437" w:id="434"/>
    <w:p>
      <w:pPr>
        <w:spacing w:after="0"/>
        <w:ind w:left="0"/>
        <w:jc w:val="both"/>
      </w:pPr>
      <w:r>
        <w:rPr>
          <w:rFonts w:ascii="Times New Roman"/>
          <w:b w:val="false"/>
          <w:i w:val="false"/>
          <w:color w:val="000000"/>
          <w:sz w:val="28"/>
        </w:rPr>
        <w:t xml:space="preserve">
      291. Жұмыс сипаттамасы: </w:t>
      </w:r>
    </w:p>
    <w:bookmarkEnd w:id="434"/>
    <w:p>
      <w:pPr>
        <w:spacing w:after="0"/>
        <w:ind w:left="0"/>
        <w:jc w:val="both"/>
      </w:pPr>
      <w:r>
        <w:rPr>
          <w:rFonts w:ascii="Times New Roman"/>
          <w:b w:val="false"/>
          <w:i w:val="false"/>
          <w:color w:val="000000"/>
          <w:sz w:val="28"/>
        </w:rPr>
        <w:t xml:space="preserve">
      кинотүсіретін жарықфильтрларды дайындау бойынша: жуу, сүрту және өлшемі, қалыңдығы және жуан ақаулары бойынша жарықфильтрларды құю үшін шыныларды жарамсыз деп тану дайындау операцияларын орындау; </w:t>
      </w:r>
    </w:p>
    <w:p>
      <w:pPr>
        <w:spacing w:after="0"/>
        <w:ind w:left="0"/>
        <w:jc w:val="both"/>
      </w:pPr>
      <w:r>
        <w:rPr>
          <w:rFonts w:ascii="Times New Roman"/>
          <w:b w:val="false"/>
          <w:i w:val="false"/>
          <w:color w:val="000000"/>
          <w:sz w:val="28"/>
        </w:rPr>
        <w:t xml:space="preserve">
      жапсырылған және кептірілген: органикалы еріткіштердің көмегімен жарықфильтрларды бальзамның ағуынан тазарту, тазартылған жарықфильтрларды жуу, жиектеу станоктарында периметрі бойынша жиектейтін қағаздарды жолақтарға жиектеу және сүрту жарықфильтрларды өңдеу; </w:t>
      </w:r>
    </w:p>
    <w:p>
      <w:pPr>
        <w:spacing w:after="0"/>
        <w:ind w:left="0"/>
        <w:jc w:val="both"/>
      </w:pPr>
      <w:r>
        <w:rPr>
          <w:rFonts w:ascii="Times New Roman"/>
          <w:b w:val="false"/>
          <w:i w:val="false"/>
          <w:color w:val="000000"/>
          <w:sz w:val="28"/>
        </w:rPr>
        <w:t>
      жиектелген жарықфильтрларды жуу және сүрту;</w:t>
      </w:r>
    </w:p>
    <w:p>
      <w:pPr>
        <w:spacing w:after="0"/>
        <w:ind w:left="0"/>
        <w:jc w:val="both"/>
      </w:pPr>
      <w:r>
        <w:rPr>
          <w:rFonts w:ascii="Times New Roman"/>
          <w:b w:val="false"/>
          <w:i w:val="false"/>
          <w:color w:val="000000"/>
          <w:sz w:val="28"/>
        </w:rPr>
        <w:t xml:space="preserve">
      дайын өнімді орау және таңбалау; </w:t>
      </w:r>
    </w:p>
    <w:p>
      <w:pPr>
        <w:spacing w:after="0"/>
        <w:ind w:left="0"/>
        <w:jc w:val="both"/>
      </w:pPr>
      <w:r>
        <w:rPr>
          <w:rFonts w:ascii="Times New Roman"/>
          <w:b w:val="false"/>
          <w:i w:val="false"/>
          <w:color w:val="000000"/>
          <w:sz w:val="28"/>
        </w:rPr>
        <w:t xml:space="preserve">
      қағазбен рамкаларды оған аэрографиялы тәсілдермен бояудың ерітінділерін жағу үшін бейтарап-сұр шкалаларды дайындау. </w:t>
      </w:r>
    </w:p>
    <w:bookmarkStart w:name="z438" w:id="435"/>
    <w:p>
      <w:pPr>
        <w:spacing w:after="0"/>
        <w:ind w:left="0"/>
        <w:jc w:val="both"/>
      </w:pPr>
      <w:r>
        <w:rPr>
          <w:rFonts w:ascii="Times New Roman"/>
          <w:b w:val="false"/>
          <w:i w:val="false"/>
          <w:color w:val="000000"/>
          <w:sz w:val="28"/>
        </w:rPr>
        <w:t xml:space="preserve">
      292. Білуге тиіс: </w:t>
      </w:r>
    </w:p>
    <w:bookmarkEnd w:id="435"/>
    <w:p>
      <w:pPr>
        <w:spacing w:after="0"/>
        <w:ind w:left="0"/>
        <w:jc w:val="both"/>
      </w:pPr>
      <w:r>
        <w:rPr>
          <w:rFonts w:ascii="Times New Roman"/>
          <w:b w:val="false"/>
          <w:i w:val="false"/>
          <w:color w:val="000000"/>
          <w:sz w:val="28"/>
        </w:rPr>
        <w:t>
      түсірілім жарықфильтрлардың шыны әзірлемелерін жуу және тазарту бойынша жұмыстарды орындау, дайын өнімді өңдеу, орау және таңбалау қағидаларын;</w:t>
      </w:r>
    </w:p>
    <w:p>
      <w:pPr>
        <w:spacing w:after="0"/>
        <w:ind w:left="0"/>
        <w:jc w:val="both"/>
      </w:pPr>
      <w:r>
        <w:rPr>
          <w:rFonts w:ascii="Times New Roman"/>
          <w:b w:val="false"/>
          <w:i w:val="false"/>
          <w:color w:val="000000"/>
          <w:sz w:val="28"/>
        </w:rPr>
        <w:t xml:space="preserve">
      электрожылытқыш құралдармен жұмыс жасау қағидаларын; </w:t>
      </w:r>
    </w:p>
    <w:p>
      <w:pPr>
        <w:spacing w:after="0"/>
        <w:ind w:left="0"/>
        <w:jc w:val="both"/>
      </w:pPr>
      <w:r>
        <w:rPr>
          <w:rFonts w:ascii="Times New Roman"/>
          <w:b w:val="false"/>
          <w:i w:val="false"/>
          <w:color w:val="000000"/>
          <w:sz w:val="28"/>
        </w:rPr>
        <w:t>
      бейтарап-сұр шкалаларды өндіруде қағазды дайындау тәсілдерін;</w:t>
      </w:r>
    </w:p>
    <w:p>
      <w:pPr>
        <w:spacing w:after="0"/>
        <w:ind w:left="0"/>
        <w:jc w:val="both"/>
      </w:pPr>
      <w:r>
        <w:rPr>
          <w:rFonts w:ascii="Times New Roman"/>
          <w:b w:val="false"/>
          <w:i w:val="false"/>
          <w:color w:val="000000"/>
          <w:sz w:val="28"/>
        </w:rPr>
        <w:t xml:space="preserve">
      органикалы еріткіштердің қасиеттерін. </w:t>
      </w:r>
    </w:p>
    <w:bookmarkStart w:name="z439" w:id="436"/>
    <w:p>
      <w:pPr>
        <w:spacing w:after="0"/>
        <w:ind w:left="0"/>
        <w:jc w:val="left"/>
      </w:pPr>
      <w:r>
        <w:rPr>
          <w:rFonts w:ascii="Times New Roman"/>
          <w:b/>
          <w:i w:val="false"/>
          <w:color w:val="000000"/>
        </w:rPr>
        <w:t xml:space="preserve"> 137-параграф. Химия-фотографиялы өндірістегі құюшы, 3-разряд</w:t>
      </w:r>
    </w:p>
    <w:bookmarkEnd w:id="436"/>
    <w:bookmarkStart w:name="z440" w:id="437"/>
    <w:p>
      <w:pPr>
        <w:spacing w:after="0"/>
        <w:ind w:left="0"/>
        <w:jc w:val="both"/>
      </w:pPr>
      <w:r>
        <w:rPr>
          <w:rFonts w:ascii="Times New Roman"/>
          <w:b w:val="false"/>
          <w:i w:val="false"/>
          <w:color w:val="000000"/>
          <w:sz w:val="28"/>
        </w:rPr>
        <w:t xml:space="preserve">
      293. Жұмыс сипаттамасы: </w:t>
      </w:r>
    </w:p>
    <w:bookmarkEnd w:id="437"/>
    <w:p>
      <w:pPr>
        <w:spacing w:after="0"/>
        <w:ind w:left="0"/>
        <w:jc w:val="both"/>
      </w:pPr>
      <w:r>
        <w:rPr>
          <w:rFonts w:ascii="Times New Roman"/>
          <w:b w:val="false"/>
          <w:i w:val="false"/>
          <w:color w:val="000000"/>
          <w:sz w:val="28"/>
        </w:rPr>
        <w:t xml:space="preserve">
      толассыз жұмыс жасайтын біркюветті құятын машиналарда фотоматериалдардың әртүрлеріне лак ерітінділерін құю технологиялық процесін жүргізу; </w:t>
      </w:r>
    </w:p>
    <w:p>
      <w:pPr>
        <w:spacing w:after="0"/>
        <w:ind w:left="0"/>
        <w:jc w:val="both"/>
      </w:pPr>
      <w:r>
        <w:rPr>
          <w:rFonts w:ascii="Times New Roman"/>
          <w:b w:val="false"/>
          <w:i w:val="false"/>
          <w:color w:val="000000"/>
          <w:sz w:val="28"/>
        </w:rPr>
        <w:t xml:space="preserve">
      кинофотопленкаларды өндіруде қолданылатын жарықфильтрлардың ассортиментін дайындау; </w:t>
      </w:r>
    </w:p>
    <w:p>
      <w:pPr>
        <w:spacing w:after="0"/>
        <w:ind w:left="0"/>
        <w:jc w:val="both"/>
      </w:pPr>
      <w:r>
        <w:rPr>
          <w:rFonts w:ascii="Times New Roman"/>
          <w:b w:val="false"/>
          <w:i w:val="false"/>
          <w:color w:val="000000"/>
          <w:sz w:val="28"/>
        </w:rPr>
        <w:t>
      біркюветті құятын машинаға лакты тиеуді реттеу, оған фотоматериалды салу және құю процессін бақылау;</w:t>
      </w:r>
    </w:p>
    <w:p>
      <w:pPr>
        <w:spacing w:after="0"/>
        <w:ind w:left="0"/>
        <w:jc w:val="both"/>
      </w:pPr>
      <w:r>
        <w:rPr>
          <w:rFonts w:ascii="Times New Roman"/>
          <w:b w:val="false"/>
          <w:i w:val="false"/>
          <w:color w:val="000000"/>
          <w:sz w:val="28"/>
        </w:rPr>
        <w:t xml:space="preserve">
      қызмет көрсетіп жатқан құятын машинаға жіберу және оған бір-бірлеп қабатталған фотошыныны салу; </w:t>
      </w:r>
    </w:p>
    <w:p>
      <w:pPr>
        <w:spacing w:after="0"/>
        <w:ind w:left="0"/>
        <w:jc w:val="both"/>
      </w:pPr>
      <w:r>
        <w:rPr>
          <w:rFonts w:ascii="Times New Roman"/>
          <w:b w:val="false"/>
          <w:i w:val="false"/>
          <w:color w:val="000000"/>
          <w:sz w:val="28"/>
        </w:rPr>
        <w:t>
      ерітіндіні құятын мөлшерлейтін құрылғыға тиеу және оны фотошыныға жағу процесін бақылау;</w:t>
      </w:r>
    </w:p>
    <w:p>
      <w:pPr>
        <w:spacing w:after="0"/>
        <w:ind w:left="0"/>
        <w:jc w:val="both"/>
      </w:pPr>
      <w:r>
        <w:rPr>
          <w:rFonts w:ascii="Times New Roman"/>
          <w:b w:val="false"/>
          <w:i w:val="false"/>
          <w:color w:val="000000"/>
          <w:sz w:val="28"/>
        </w:rPr>
        <w:t xml:space="preserve">
      жарықфильтрларды алдын-ала кептіру, дайын өнімді машинадан түсіру. </w:t>
      </w:r>
    </w:p>
    <w:bookmarkStart w:name="z441" w:id="438"/>
    <w:p>
      <w:pPr>
        <w:spacing w:after="0"/>
        <w:ind w:left="0"/>
        <w:jc w:val="both"/>
      </w:pPr>
      <w:r>
        <w:rPr>
          <w:rFonts w:ascii="Times New Roman"/>
          <w:b w:val="false"/>
          <w:i w:val="false"/>
          <w:color w:val="000000"/>
          <w:sz w:val="28"/>
        </w:rPr>
        <w:t>
      294. Білуге тиіс:</w:t>
      </w:r>
    </w:p>
    <w:bookmarkEnd w:id="438"/>
    <w:p>
      <w:pPr>
        <w:spacing w:after="0"/>
        <w:ind w:left="0"/>
        <w:jc w:val="both"/>
      </w:pPr>
      <w:r>
        <w:rPr>
          <w:rFonts w:ascii="Times New Roman"/>
          <w:b w:val="false"/>
          <w:i w:val="false"/>
          <w:color w:val="000000"/>
          <w:sz w:val="28"/>
        </w:rPr>
        <w:t>
      қызмет көрсетіліп жатқан құятын машиналарың және қолданылып жатқан бақылау-өлшеу құрылғыларының құрылымын және жұмыс істеу принципін;</w:t>
      </w:r>
    </w:p>
    <w:p>
      <w:pPr>
        <w:spacing w:after="0"/>
        <w:ind w:left="0"/>
        <w:jc w:val="both"/>
      </w:pPr>
      <w:r>
        <w:rPr>
          <w:rFonts w:ascii="Times New Roman"/>
          <w:b w:val="false"/>
          <w:i w:val="false"/>
          <w:color w:val="000000"/>
          <w:sz w:val="28"/>
        </w:rPr>
        <w:t xml:space="preserve">
      фотоматериалдардың физика-химиялық қасиеттерін; </w:t>
      </w:r>
    </w:p>
    <w:p>
      <w:pPr>
        <w:spacing w:after="0"/>
        <w:ind w:left="0"/>
        <w:jc w:val="both"/>
      </w:pPr>
      <w:r>
        <w:rPr>
          <w:rFonts w:ascii="Times New Roman"/>
          <w:b w:val="false"/>
          <w:i w:val="false"/>
          <w:color w:val="000000"/>
          <w:sz w:val="28"/>
        </w:rPr>
        <w:t>
      жарықфильтрларды құю және кептіру технологиялық процесін;</w:t>
      </w:r>
    </w:p>
    <w:p>
      <w:pPr>
        <w:spacing w:after="0"/>
        <w:ind w:left="0"/>
        <w:jc w:val="both"/>
      </w:pPr>
      <w:r>
        <w:rPr>
          <w:rFonts w:ascii="Times New Roman"/>
          <w:b w:val="false"/>
          <w:i w:val="false"/>
          <w:color w:val="000000"/>
          <w:sz w:val="28"/>
        </w:rPr>
        <w:t xml:space="preserve">
      жарықфильтрлардың стандарттарын және техникалық шарттарын. </w:t>
      </w:r>
    </w:p>
    <w:bookmarkStart w:name="z442" w:id="439"/>
    <w:p>
      <w:pPr>
        <w:spacing w:after="0"/>
        <w:ind w:left="0"/>
        <w:jc w:val="left"/>
      </w:pPr>
      <w:r>
        <w:rPr>
          <w:rFonts w:ascii="Times New Roman"/>
          <w:b/>
          <w:i w:val="false"/>
          <w:color w:val="000000"/>
        </w:rPr>
        <w:t xml:space="preserve"> 138-параграф. Химия-фотографиялы өндірістегі құюшы, 4-разряд</w:t>
      </w:r>
    </w:p>
    <w:bookmarkEnd w:id="439"/>
    <w:bookmarkStart w:name="z443" w:id="440"/>
    <w:p>
      <w:pPr>
        <w:spacing w:after="0"/>
        <w:ind w:left="0"/>
        <w:jc w:val="both"/>
      </w:pPr>
      <w:r>
        <w:rPr>
          <w:rFonts w:ascii="Times New Roman"/>
          <w:b w:val="false"/>
          <w:i w:val="false"/>
          <w:color w:val="000000"/>
          <w:sz w:val="28"/>
        </w:rPr>
        <w:t>
      295. Жұмыс сипаттамасы:</w:t>
      </w:r>
    </w:p>
    <w:bookmarkEnd w:id="440"/>
    <w:p>
      <w:pPr>
        <w:spacing w:after="0"/>
        <w:ind w:left="0"/>
        <w:jc w:val="both"/>
      </w:pPr>
      <w:r>
        <w:rPr>
          <w:rFonts w:ascii="Times New Roman"/>
          <w:b w:val="false"/>
          <w:i w:val="false"/>
          <w:color w:val="000000"/>
          <w:sz w:val="28"/>
        </w:rPr>
        <w:t xml:space="preserve">
      толассыз жұмыс жасайтын көпкюветті құятын машиналада фотоматериалдардың әртүрлеріне лак ерітінділерін құю технологиялық процесін жүргізу; </w:t>
      </w:r>
    </w:p>
    <w:p>
      <w:pPr>
        <w:spacing w:after="0"/>
        <w:ind w:left="0"/>
        <w:jc w:val="both"/>
      </w:pPr>
      <w:r>
        <w:rPr>
          <w:rFonts w:ascii="Times New Roman"/>
          <w:b w:val="false"/>
          <w:i w:val="false"/>
          <w:color w:val="000000"/>
          <w:sz w:val="28"/>
        </w:rPr>
        <w:t>
      16 және 35-миллиметрлі фильмкөшірмелеріне ферромагнитті жолдарға және көпкюветті құятын машиналарға өңделмеген пленкаларды құю;</w:t>
      </w:r>
    </w:p>
    <w:p>
      <w:pPr>
        <w:spacing w:after="0"/>
        <w:ind w:left="0"/>
        <w:jc w:val="both"/>
      </w:pPr>
      <w:r>
        <w:rPr>
          <w:rFonts w:ascii="Times New Roman"/>
          <w:b w:val="false"/>
          <w:i w:val="false"/>
          <w:color w:val="000000"/>
          <w:sz w:val="28"/>
        </w:rPr>
        <w:t xml:space="preserve">
      біртекті түсіретін жарықфильтрларды ашық тәсілмен құю; </w:t>
      </w:r>
    </w:p>
    <w:p>
      <w:pPr>
        <w:spacing w:after="0"/>
        <w:ind w:left="0"/>
        <w:jc w:val="both"/>
      </w:pPr>
      <w:r>
        <w:rPr>
          <w:rFonts w:ascii="Times New Roman"/>
          <w:b w:val="false"/>
          <w:i w:val="false"/>
          <w:color w:val="000000"/>
          <w:sz w:val="28"/>
        </w:rPr>
        <w:t>
      түзететін, коррекциялы және зертханалық жарықфильтрларды құю;</w:t>
      </w:r>
    </w:p>
    <w:p>
      <w:pPr>
        <w:spacing w:after="0"/>
        <w:ind w:left="0"/>
        <w:jc w:val="both"/>
      </w:pPr>
      <w:r>
        <w:rPr>
          <w:rFonts w:ascii="Times New Roman"/>
          <w:b w:val="false"/>
          <w:i w:val="false"/>
          <w:color w:val="000000"/>
          <w:sz w:val="28"/>
        </w:rPr>
        <w:t>
      фотоматериалдарды құю және кептірудің оңтайлы режимдерін таңдау;</w:t>
      </w:r>
    </w:p>
    <w:p>
      <w:pPr>
        <w:spacing w:after="0"/>
        <w:ind w:left="0"/>
        <w:jc w:val="both"/>
      </w:pPr>
      <w:r>
        <w:rPr>
          <w:rFonts w:ascii="Times New Roman"/>
          <w:b w:val="false"/>
          <w:i w:val="false"/>
          <w:color w:val="000000"/>
          <w:sz w:val="28"/>
        </w:rPr>
        <w:t xml:space="preserve">
      құюдың жылдамдығына байланысты кюветтерге лакты ерітінділердің түсуін реттеу; </w:t>
      </w:r>
    </w:p>
    <w:p>
      <w:pPr>
        <w:spacing w:after="0"/>
        <w:ind w:left="0"/>
        <w:jc w:val="both"/>
      </w:pPr>
      <w:r>
        <w:rPr>
          <w:rFonts w:ascii="Times New Roman"/>
          <w:b w:val="false"/>
          <w:i w:val="false"/>
          <w:color w:val="000000"/>
          <w:sz w:val="28"/>
        </w:rPr>
        <w:t xml:space="preserve">
      құю процессінде магнитті жолдардың құйылу қалыңдықтарын және берілген параметрлерді бақылау; </w:t>
      </w:r>
    </w:p>
    <w:p>
      <w:pPr>
        <w:spacing w:after="0"/>
        <w:ind w:left="0"/>
        <w:jc w:val="both"/>
      </w:pPr>
      <w:r>
        <w:rPr>
          <w:rFonts w:ascii="Times New Roman"/>
          <w:b w:val="false"/>
          <w:i w:val="false"/>
          <w:color w:val="000000"/>
          <w:sz w:val="28"/>
        </w:rPr>
        <w:t>
      фотошыныға және фотоқағазға бояулардың ерітінділерін бояушашқыштардың көмегімен жағу және оларды кептіру;</w:t>
      </w:r>
    </w:p>
    <w:p>
      <w:pPr>
        <w:spacing w:after="0"/>
        <w:ind w:left="0"/>
        <w:jc w:val="both"/>
      </w:pPr>
      <w:r>
        <w:rPr>
          <w:rFonts w:ascii="Times New Roman"/>
          <w:b w:val="false"/>
          <w:i w:val="false"/>
          <w:color w:val="000000"/>
          <w:sz w:val="28"/>
        </w:rPr>
        <w:t xml:space="preserve">
      эталонды үлгілер бойынша бейтарап-сұр шкалаларды дайындау; </w:t>
      </w:r>
    </w:p>
    <w:p>
      <w:pPr>
        <w:spacing w:after="0"/>
        <w:ind w:left="0"/>
        <w:jc w:val="both"/>
      </w:pPr>
      <w:r>
        <w:rPr>
          <w:rFonts w:ascii="Times New Roman"/>
          <w:b w:val="false"/>
          <w:i w:val="false"/>
          <w:color w:val="000000"/>
          <w:sz w:val="28"/>
        </w:rPr>
        <w:t xml:space="preserve">
      орайтын жарықфильтрларды жапсыру; </w:t>
      </w:r>
    </w:p>
    <w:p>
      <w:pPr>
        <w:spacing w:after="0"/>
        <w:ind w:left="0"/>
        <w:jc w:val="both"/>
      </w:pPr>
      <w:r>
        <w:rPr>
          <w:rFonts w:ascii="Times New Roman"/>
          <w:b w:val="false"/>
          <w:i w:val="false"/>
          <w:color w:val="000000"/>
          <w:sz w:val="28"/>
        </w:rPr>
        <w:t>
      түрлі-түсті денситометрде, спектродензографта, спектофотометрде жарықфильтрларды тексеру;</w:t>
      </w:r>
    </w:p>
    <w:p>
      <w:pPr>
        <w:spacing w:after="0"/>
        <w:ind w:left="0"/>
        <w:jc w:val="both"/>
      </w:pPr>
      <w:r>
        <w:rPr>
          <w:rFonts w:ascii="Times New Roman"/>
          <w:b w:val="false"/>
          <w:i w:val="false"/>
          <w:color w:val="000000"/>
          <w:sz w:val="28"/>
        </w:rPr>
        <w:t>
      жарықфильтрларды белсенділікке бақылау.</w:t>
      </w:r>
    </w:p>
    <w:bookmarkStart w:name="z444" w:id="441"/>
    <w:p>
      <w:pPr>
        <w:spacing w:after="0"/>
        <w:ind w:left="0"/>
        <w:jc w:val="both"/>
      </w:pPr>
      <w:r>
        <w:rPr>
          <w:rFonts w:ascii="Times New Roman"/>
          <w:b w:val="false"/>
          <w:i w:val="false"/>
          <w:color w:val="000000"/>
          <w:sz w:val="28"/>
        </w:rPr>
        <w:t xml:space="preserve">
      296. Білуге тиіс: </w:t>
      </w:r>
    </w:p>
    <w:bookmarkEnd w:id="441"/>
    <w:p>
      <w:pPr>
        <w:spacing w:after="0"/>
        <w:ind w:left="0"/>
        <w:jc w:val="both"/>
      </w:pPr>
      <w:r>
        <w:rPr>
          <w:rFonts w:ascii="Times New Roman"/>
          <w:b w:val="false"/>
          <w:i w:val="false"/>
          <w:color w:val="000000"/>
          <w:sz w:val="28"/>
        </w:rPr>
        <w:t xml:space="preserve">
      құятын машиналардың және қолданылып жатқан бақылау-өлшеу құрылғыларының құрылымын және жұмыс істеу принципін; </w:t>
      </w:r>
    </w:p>
    <w:p>
      <w:pPr>
        <w:spacing w:after="0"/>
        <w:ind w:left="0"/>
        <w:jc w:val="both"/>
      </w:pPr>
      <w:r>
        <w:rPr>
          <w:rFonts w:ascii="Times New Roman"/>
          <w:b w:val="false"/>
          <w:i w:val="false"/>
          <w:color w:val="000000"/>
          <w:sz w:val="28"/>
        </w:rPr>
        <w:t>
      фильмкөшірмесін дайындау технологиялық процесін;</w:t>
      </w:r>
    </w:p>
    <w:p>
      <w:pPr>
        <w:spacing w:after="0"/>
        <w:ind w:left="0"/>
        <w:jc w:val="both"/>
      </w:pPr>
      <w:r>
        <w:rPr>
          <w:rFonts w:ascii="Times New Roman"/>
          <w:b w:val="false"/>
          <w:i w:val="false"/>
          <w:color w:val="000000"/>
          <w:sz w:val="28"/>
        </w:rPr>
        <w:t>
      жарықфильтрларды құюға арналған қорлы сулы және жеатинді бояулардың ерітінділерін дайындаудың технологиясын және рецептурасын;</w:t>
      </w:r>
    </w:p>
    <w:p>
      <w:pPr>
        <w:spacing w:after="0"/>
        <w:ind w:left="0"/>
        <w:jc w:val="both"/>
      </w:pPr>
      <w:r>
        <w:rPr>
          <w:rFonts w:ascii="Times New Roman"/>
          <w:b w:val="false"/>
          <w:i w:val="false"/>
          <w:color w:val="000000"/>
          <w:sz w:val="28"/>
        </w:rPr>
        <w:t xml:space="preserve">
      бейтарап сұр-шкалаларды дайындауда жұмыс технологиясын және қағидаларын, жарықтехника негіздерін; </w:t>
      </w:r>
    </w:p>
    <w:p>
      <w:pPr>
        <w:spacing w:after="0"/>
        <w:ind w:left="0"/>
        <w:jc w:val="both"/>
      </w:pPr>
      <w:r>
        <w:rPr>
          <w:rFonts w:ascii="Times New Roman"/>
          <w:b w:val="false"/>
          <w:i w:val="false"/>
          <w:color w:val="000000"/>
          <w:sz w:val="28"/>
        </w:rPr>
        <w:t>
      өңделіп жатқан өнімнің стандарттарын және техникалық шарттарын.</w:t>
      </w:r>
    </w:p>
    <w:bookmarkStart w:name="z445" w:id="442"/>
    <w:p>
      <w:pPr>
        <w:spacing w:after="0"/>
        <w:ind w:left="0"/>
        <w:jc w:val="left"/>
      </w:pPr>
      <w:r>
        <w:rPr>
          <w:rFonts w:ascii="Times New Roman"/>
          <w:b/>
          <w:i w:val="false"/>
          <w:color w:val="000000"/>
        </w:rPr>
        <w:t xml:space="preserve"> 139-параграф. Химия-фотографиялы өндірістегі құюшы, 5-разряд</w:t>
      </w:r>
    </w:p>
    <w:bookmarkEnd w:id="442"/>
    <w:bookmarkStart w:name="z446" w:id="443"/>
    <w:p>
      <w:pPr>
        <w:spacing w:after="0"/>
        <w:ind w:left="0"/>
        <w:jc w:val="both"/>
      </w:pPr>
      <w:r>
        <w:rPr>
          <w:rFonts w:ascii="Times New Roman"/>
          <w:b w:val="false"/>
          <w:i w:val="false"/>
          <w:color w:val="000000"/>
          <w:sz w:val="28"/>
        </w:rPr>
        <w:t xml:space="preserve">
      297. Жұмыс сипаттамасы: </w:t>
      </w:r>
    </w:p>
    <w:bookmarkEnd w:id="443"/>
    <w:p>
      <w:pPr>
        <w:spacing w:after="0"/>
        <w:ind w:left="0"/>
        <w:jc w:val="both"/>
      </w:pPr>
      <w:r>
        <w:rPr>
          <w:rFonts w:ascii="Times New Roman"/>
          <w:b w:val="false"/>
          <w:i w:val="false"/>
          <w:color w:val="000000"/>
          <w:sz w:val="28"/>
        </w:rPr>
        <w:t xml:space="preserve">
      магнитті жолдарды фильмкөшірмелерінде құю және арнайы машиналарда, кинотүсіретін және көлеңкеленген жарықфильтрларында өңделмеген пленканы құю технологиялық процесін жүргізу; </w:t>
      </w:r>
    </w:p>
    <w:p>
      <w:pPr>
        <w:spacing w:after="0"/>
        <w:ind w:left="0"/>
        <w:jc w:val="both"/>
      </w:pPr>
      <w:r>
        <w:rPr>
          <w:rFonts w:ascii="Times New Roman"/>
          <w:b w:val="false"/>
          <w:i w:val="false"/>
          <w:color w:val="000000"/>
          <w:sz w:val="28"/>
        </w:rPr>
        <w:t xml:space="preserve">
      бақылау-өлшеу құрылғыларының және эталонның көмегімен құюдың берілген қалыңдығын орнату және реттеу; </w:t>
      </w:r>
    </w:p>
    <w:p>
      <w:pPr>
        <w:spacing w:after="0"/>
        <w:ind w:left="0"/>
        <w:jc w:val="both"/>
      </w:pPr>
      <w:r>
        <w:rPr>
          <w:rFonts w:ascii="Times New Roman"/>
          <w:b w:val="false"/>
          <w:i w:val="false"/>
          <w:color w:val="000000"/>
          <w:sz w:val="28"/>
        </w:rPr>
        <w:t xml:space="preserve">
      талап етілетін режимдерді таңдау және орнату; </w:t>
      </w:r>
    </w:p>
    <w:p>
      <w:pPr>
        <w:spacing w:after="0"/>
        <w:ind w:left="0"/>
        <w:jc w:val="both"/>
      </w:pPr>
      <w:r>
        <w:rPr>
          <w:rFonts w:ascii="Times New Roman"/>
          <w:b w:val="false"/>
          <w:i w:val="false"/>
          <w:color w:val="000000"/>
          <w:sz w:val="28"/>
        </w:rPr>
        <w:t>
      берілген спектрофотометриялық сипаттама бойынша көлеңкеленген түсіру жарық сүзгілерін суару үшін бояғыштардың су және желатинді ерітінділерінің рецептурасын жасау және дайындау;</w:t>
      </w:r>
    </w:p>
    <w:p>
      <w:pPr>
        <w:spacing w:after="0"/>
        <w:ind w:left="0"/>
        <w:jc w:val="both"/>
      </w:pPr>
      <w:r>
        <w:rPr>
          <w:rFonts w:ascii="Times New Roman"/>
          <w:b w:val="false"/>
          <w:i w:val="false"/>
          <w:color w:val="000000"/>
          <w:sz w:val="28"/>
        </w:rPr>
        <w:t xml:space="preserve">
      күрделі жарықфильтрларды: бейтарап-сұр және түрлі-түсті мәжбүрлеп құю тәсілімен, желатинді боялған пленкаларды (фолия) дайындау; </w:t>
      </w:r>
    </w:p>
    <w:p>
      <w:pPr>
        <w:spacing w:after="0"/>
        <w:ind w:left="0"/>
        <w:jc w:val="both"/>
      </w:pPr>
      <w:r>
        <w:rPr>
          <w:rFonts w:ascii="Times New Roman"/>
          <w:b w:val="false"/>
          <w:i w:val="false"/>
          <w:color w:val="000000"/>
          <w:sz w:val="28"/>
        </w:rPr>
        <w:t xml:space="preserve">
      желатинді илеу тәсілімен жұмсартатын диффузиялы фильтрларды дайындау. </w:t>
      </w:r>
    </w:p>
    <w:bookmarkStart w:name="z447" w:id="444"/>
    <w:p>
      <w:pPr>
        <w:spacing w:after="0"/>
        <w:ind w:left="0"/>
        <w:jc w:val="both"/>
      </w:pPr>
      <w:r>
        <w:rPr>
          <w:rFonts w:ascii="Times New Roman"/>
          <w:b w:val="false"/>
          <w:i w:val="false"/>
          <w:color w:val="000000"/>
          <w:sz w:val="28"/>
        </w:rPr>
        <w:t xml:space="preserve">
      298. Білуге тиіс: </w:t>
      </w:r>
    </w:p>
    <w:bookmarkEnd w:id="444"/>
    <w:p>
      <w:pPr>
        <w:spacing w:after="0"/>
        <w:ind w:left="0"/>
        <w:jc w:val="both"/>
      </w:pPr>
      <w:r>
        <w:rPr>
          <w:rFonts w:ascii="Times New Roman"/>
          <w:b w:val="false"/>
          <w:i w:val="false"/>
          <w:color w:val="000000"/>
          <w:sz w:val="28"/>
        </w:rPr>
        <w:t xml:space="preserve">
      пленканы, көлеңкелі және күрделі жарықфильтрларды өңдеу және дайындау технологиясын; </w:t>
      </w:r>
    </w:p>
    <w:p>
      <w:pPr>
        <w:spacing w:after="0"/>
        <w:ind w:left="0"/>
        <w:jc w:val="both"/>
      </w:pPr>
      <w:r>
        <w:rPr>
          <w:rFonts w:ascii="Times New Roman"/>
          <w:b w:val="false"/>
          <w:i w:val="false"/>
          <w:color w:val="000000"/>
          <w:sz w:val="28"/>
        </w:rPr>
        <w:t>
      қолданылатын ерітінділер және олардың пленкаға әсер етуін;</w:t>
      </w:r>
    </w:p>
    <w:p>
      <w:pPr>
        <w:spacing w:after="0"/>
        <w:ind w:left="0"/>
        <w:jc w:val="both"/>
      </w:pPr>
      <w:r>
        <w:rPr>
          <w:rFonts w:ascii="Times New Roman"/>
          <w:b w:val="false"/>
          <w:i w:val="false"/>
          <w:color w:val="000000"/>
          <w:sz w:val="28"/>
        </w:rPr>
        <w:t>
      хромирленген желатинмен жұмыс істеу технологиясын, электротехника негіздерін;</w:t>
      </w:r>
    </w:p>
    <w:p>
      <w:pPr>
        <w:spacing w:after="0"/>
        <w:ind w:left="0"/>
        <w:jc w:val="both"/>
      </w:pPr>
      <w:r>
        <w:rPr>
          <w:rFonts w:ascii="Times New Roman"/>
          <w:b w:val="false"/>
          <w:i w:val="false"/>
          <w:color w:val="000000"/>
          <w:sz w:val="28"/>
        </w:rPr>
        <w:t>
      қолданылатын материалдар мен дайын өнімге арналған стандарттар мен техникалық шарттарын.</w:t>
      </w:r>
    </w:p>
    <w:bookmarkStart w:name="z448" w:id="445"/>
    <w:p>
      <w:pPr>
        <w:spacing w:after="0"/>
        <w:ind w:left="0"/>
        <w:jc w:val="left"/>
      </w:pPr>
      <w:r>
        <w:rPr>
          <w:rFonts w:ascii="Times New Roman"/>
          <w:b/>
          <w:i w:val="false"/>
          <w:color w:val="000000"/>
        </w:rPr>
        <w:t xml:space="preserve"> 140-параграф. Химия-фотографиялы өндірістегі құюшы, 6-разряд</w:t>
      </w:r>
    </w:p>
    <w:bookmarkEnd w:id="445"/>
    <w:bookmarkStart w:name="z449" w:id="446"/>
    <w:p>
      <w:pPr>
        <w:spacing w:after="0"/>
        <w:ind w:left="0"/>
        <w:jc w:val="both"/>
      </w:pPr>
      <w:r>
        <w:rPr>
          <w:rFonts w:ascii="Times New Roman"/>
          <w:b w:val="false"/>
          <w:i w:val="false"/>
          <w:color w:val="000000"/>
          <w:sz w:val="28"/>
        </w:rPr>
        <w:t xml:space="preserve">
      299. Жұмыс сипаттамасы: </w:t>
      </w:r>
    </w:p>
    <w:bookmarkEnd w:id="446"/>
    <w:p>
      <w:pPr>
        <w:spacing w:after="0"/>
        <w:ind w:left="0"/>
        <w:jc w:val="both"/>
      </w:pPr>
      <w:r>
        <w:rPr>
          <w:rFonts w:ascii="Times New Roman"/>
          <w:b w:val="false"/>
          <w:i w:val="false"/>
          <w:color w:val="000000"/>
          <w:sz w:val="28"/>
        </w:rPr>
        <w:t xml:space="preserve">
      кинотүсірілім және өзгелер жарықфильтрларды құю технологиялық процесін жүргізу; </w:t>
      </w:r>
    </w:p>
    <w:p>
      <w:pPr>
        <w:spacing w:after="0"/>
        <w:ind w:left="0"/>
        <w:jc w:val="both"/>
      </w:pPr>
      <w:r>
        <w:rPr>
          <w:rFonts w:ascii="Times New Roman"/>
          <w:b w:val="false"/>
          <w:i w:val="false"/>
          <w:color w:val="000000"/>
          <w:sz w:val="28"/>
        </w:rPr>
        <w:t xml:space="preserve">
      кинооператормен өңделген эскиздер бойынша күрделі түсірілім жарықфильтрлеріне есептеу және дайындау; </w:t>
      </w:r>
    </w:p>
    <w:p>
      <w:pPr>
        <w:spacing w:after="0"/>
        <w:ind w:left="0"/>
        <w:jc w:val="both"/>
      </w:pPr>
      <w:r>
        <w:rPr>
          <w:rFonts w:ascii="Times New Roman"/>
          <w:b w:val="false"/>
          <w:i w:val="false"/>
          <w:color w:val="000000"/>
          <w:sz w:val="28"/>
        </w:rPr>
        <w:t xml:space="preserve">
      анилинді бояуларға спектрофотометрикалы және физикалы сынақ жүргізу және сынақ журналын жүргізу; </w:t>
      </w:r>
    </w:p>
    <w:p>
      <w:pPr>
        <w:spacing w:after="0"/>
        <w:ind w:left="0"/>
        <w:jc w:val="both"/>
      </w:pPr>
      <w:r>
        <w:rPr>
          <w:rFonts w:ascii="Times New Roman"/>
          <w:b w:val="false"/>
          <w:i w:val="false"/>
          <w:color w:val="000000"/>
          <w:sz w:val="28"/>
        </w:rPr>
        <w:t>
      жарықфильтрлардың рецептурасын басқа партиялардың бояуларынының өзгеруімен және өзге спектрофотометрикалы сипаттамаға байланысты түзету;</w:t>
      </w:r>
    </w:p>
    <w:p>
      <w:pPr>
        <w:spacing w:after="0"/>
        <w:ind w:left="0"/>
        <w:jc w:val="both"/>
      </w:pPr>
      <w:r>
        <w:rPr>
          <w:rFonts w:ascii="Times New Roman"/>
          <w:b w:val="false"/>
          <w:i w:val="false"/>
          <w:color w:val="000000"/>
          <w:sz w:val="28"/>
        </w:rPr>
        <w:t xml:space="preserve">
      спектродензографтың шағылысқан жарығында, әмбебап фотометрде және фотоэлектрикалы спектрофотометре өлшемдерді жүргізу; </w:t>
      </w:r>
    </w:p>
    <w:p>
      <w:pPr>
        <w:spacing w:after="0"/>
        <w:ind w:left="0"/>
        <w:jc w:val="both"/>
      </w:pPr>
      <w:r>
        <w:rPr>
          <w:rFonts w:ascii="Times New Roman"/>
          <w:b w:val="false"/>
          <w:i w:val="false"/>
          <w:color w:val="000000"/>
          <w:sz w:val="28"/>
        </w:rPr>
        <w:t xml:space="preserve">
      жарықфотометрлерге, жаңа рецептураларды бөлшектеу және жарықфильтрлардың түрлеріне сынама құюларды жүргізу; </w:t>
      </w:r>
    </w:p>
    <w:p>
      <w:pPr>
        <w:spacing w:after="0"/>
        <w:ind w:left="0"/>
        <w:jc w:val="both"/>
      </w:pPr>
      <w:r>
        <w:rPr>
          <w:rFonts w:ascii="Times New Roman"/>
          <w:b w:val="false"/>
          <w:i w:val="false"/>
          <w:color w:val="000000"/>
          <w:sz w:val="28"/>
        </w:rPr>
        <w:t>
      диффузиялық жарық сүзгілерін аэрографиялық тәсілмен, түсті бақылау шкалаларын, кинофотоматериалдардың сапасын анықтау бағдарламаларын және кинотүсірілім аппаратурасының, оптиканың және ғылыми-зерттеу зертханаларының жұмысын анықтауға арналған күрделі бағдарламаларды жасау;</w:t>
      </w:r>
    </w:p>
    <w:p>
      <w:pPr>
        <w:spacing w:after="0"/>
        <w:ind w:left="0"/>
        <w:jc w:val="both"/>
      </w:pPr>
      <w:r>
        <w:rPr>
          <w:rFonts w:ascii="Times New Roman"/>
          <w:b w:val="false"/>
          <w:i w:val="false"/>
          <w:color w:val="000000"/>
          <w:sz w:val="28"/>
        </w:rPr>
        <w:t>
      кинотүсірілім оптикасы мен ғылыми-зерттеу зертханаларының өзге де аппаратурасының жұмыс сапасын тексеру кезінде шағылысқан және өтетін жарықта жұмыс жүргізу үшін сынақ радиалды және анаморфотты мирларын дайындау;</w:t>
      </w:r>
    </w:p>
    <w:p>
      <w:pPr>
        <w:spacing w:after="0"/>
        <w:ind w:left="0"/>
        <w:jc w:val="both"/>
      </w:pPr>
      <w:r>
        <w:rPr>
          <w:rFonts w:ascii="Times New Roman"/>
          <w:b w:val="false"/>
          <w:i w:val="false"/>
          <w:color w:val="000000"/>
          <w:sz w:val="28"/>
        </w:rPr>
        <w:t xml:space="preserve">
      интерфереционды жарықфильтрларын іріктеу және жапсыру. </w:t>
      </w:r>
    </w:p>
    <w:bookmarkStart w:name="z450" w:id="447"/>
    <w:p>
      <w:pPr>
        <w:spacing w:after="0"/>
        <w:ind w:left="0"/>
        <w:jc w:val="both"/>
      </w:pPr>
      <w:r>
        <w:rPr>
          <w:rFonts w:ascii="Times New Roman"/>
          <w:b w:val="false"/>
          <w:i w:val="false"/>
          <w:color w:val="000000"/>
          <w:sz w:val="28"/>
        </w:rPr>
        <w:t xml:space="preserve">
      300. Білуге тиіс: </w:t>
      </w:r>
    </w:p>
    <w:bookmarkEnd w:id="447"/>
    <w:p>
      <w:pPr>
        <w:spacing w:after="0"/>
        <w:ind w:left="0"/>
        <w:jc w:val="both"/>
      </w:pPr>
      <w:r>
        <w:rPr>
          <w:rFonts w:ascii="Times New Roman"/>
          <w:b w:val="false"/>
          <w:i w:val="false"/>
          <w:color w:val="000000"/>
          <w:sz w:val="28"/>
        </w:rPr>
        <w:t>
      түсті кинофотоматериалдарды түсіру және өңдеу, кинофотототүсірілім және өзге де жарық сүзгілерінің әртүрлі түрлерін жасау технологиясын;</w:t>
      </w:r>
    </w:p>
    <w:p>
      <w:pPr>
        <w:spacing w:after="0"/>
        <w:ind w:left="0"/>
        <w:jc w:val="both"/>
      </w:pPr>
      <w:r>
        <w:rPr>
          <w:rFonts w:ascii="Times New Roman"/>
          <w:b w:val="false"/>
          <w:i w:val="false"/>
          <w:color w:val="000000"/>
          <w:sz w:val="28"/>
        </w:rPr>
        <w:t>
      кинофотоматериалтану, оптика, фотохимия және түстану негіздерін;</w:t>
      </w:r>
    </w:p>
    <w:p>
      <w:pPr>
        <w:spacing w:after="0"/>
        <w:ind w:left="0"/>
        <w:jc w:val="both"/>
      </w:pPr>
      <w:r>
        <w:rPr>
          <w:rFonts w:ascii="Times New Roman"/>
          <w:b w:val="false"/>
          <w:i w:val="false"/>
          <w:color w:val="000000"/>
          <w:sz w:val="28"/>
        </w:rPr>
        <w:t xml:space="preserve">
      зертханалы жұмыстардың техникасын, кинотүсіру техникасының негіздерін. </w:t>
      </w:r>
    </w:p>
    <w:bookmarkStart w:name="z451" w:id="448"/>
    <w:p>
      <w:pPr>
        <w:spacing w:after="0"/>
        <w:ind w:left="0"/>
        <w:jc w:val="both"/>
      </w:pPr>
      <w:r>
        <w:rPr>
          <w:rFonts w:ascii="Times New Roman"/>
          <w:b w:val="false"/>
          <w:i w:val="false"/>
          <w:color w:val="000000"/>
          <w:sz w:val="28"/>
        </w:rPr>
        <w:t xml:space="preserve">
      301. Техникалық және кәсіптік (арнайы орта, кәсіптік орта) білім талап етіледі. </w:t>
      </w:r>
    </w:p>
    <w:bookmarkEnd w:id="448"/>
    <w:bookmarkStart w:name="z452" w:id="449"/>
    <w:p>
      <w:pPr>
        <w:spacing w:after="0"/>
        <w:ind w:left="0"/>
        <w:jc w:val="left"/>
      </w:pPr>
      <w:r>
        <w:rPr>
          <w:rFonts w:ascii="Times New Roman"/>
          <w:b/>
          <w:i w:val="false"/>
          <w:color w:val="000000"/>
        </w:rPr>
        <w:t xml:space="preserve"> 141-параграф. Электролизершы, 3-разряд</w:t>
      </w:r>
    </w:p>
    <w:bookmarkEnd w:id="449"/>
    <w:bookmarkStart w:name="z453" w:id="450"/>
    <w:p>
      <w:pPr>
        <w:spacing w:after="0"/>
        <w:ind w:left="0"/>
        <w:jc w:val="both"/>
      </w:pPr>
      <w:r>
        <w:rPr>
          <w:rFonts w:ascii="Times New Roman"/>
          <w:b w:val="false"/>
          <w:i w:val="false"/>
          <w:color w:val="000000"/>
          <w:sz w:val="28"/>
        </w:rPr>
        <w:t xml:space="preserve">
      302. Жұмыс сипаттамасы: </w:t>
      </w:r>
    </w:p>
    <w:bookmarkEnd w:id="450"/>
    <w:p>
      <w:pPr>
        <w:spacing w:after="0"/>
        <w:ind w:left="0"/>
        <w:jc w:val="both"/>
      </w:pPr>
      <w:r>
        <w:rPr>
          <w:rFonts w:ascii="Times New Roman"/>
          <w:b w:val="false"/>
          <w:i w:val="false"/>
          <w:color w:val="000000"/>
          <w:sz w:val="28"/>
        </w:rPr>
        <w:t xml:space="preserve">
      біліктілігі жоғары электролизершының басшылығымен өңделген фиксаждың күміс құрамдас ерітіндісінен күмісті регенерациялау, жуылатын сулардан электролиз тәсілімен, келесі орталықфигуралаумен электролитті өң беру бойынша бөлек операцияларды жүргізу; </w:t>
      </w:r>
    </w:p>
    <w:p>
      <w:pPr>
        <w:spacing w:after="0"/>
        <w:ind w:left="0"/>
        <w:jc w:val="both"/>
      </w:pPr>
      <w:r>
        <w:rPr>
          <w:rFonts w:ascii="Times New Roman"/>
          <w:b w:val="false"/>
          <w:i w:val="false"/>
          <w:color w:val="000000"/>
          <w:sz w:val="28"/>
        </w:rPr>
        <w:t>
      ванналарға электролиз және электролитті өң берушіні құю;</w:t>
      </w:r>
    </w:p>
    <w:p>
      <w:pPr>
        <w:spacing w:after="0"/>
        <w:ind w:left="0"/>
        <w:jc w:val="both"/>
      </w:pPr>
      <w:r>
        <w:rPr>
          <w:rFonts w:ascii="Times New Roman"/>
          <w:b w:val="false"/>
          <w:i w:val="false"/>
          <w:color w:val="000000"/>
          <w:sz w:val="28"/>
        </w:rPr>
        <w:t xml:space="preserve">
      күмістің бар екенін анықтау үшін үлгілерді алу; </w:t>
      </w:r>
    </w:p>
    <w:p>
      <w:pPr>
        <w:spacing w:after="0"/>
        <w:ind w:left="0"/>
        <w:jc w:val="both"/>
      </w:pPr>
      <w:r>
        <w:rPr>
          <w:rFonts w:ascii="Times New Roman"/>
          <w:b w:val="false"/>
          <w:i w:val="false"/>
          <w:color w:val="000000"/>
          <w:sz w:val="28"/>
        </w:rPr>
        <w:t>
      электролиз ванналарынан пайдаланылған фиксаждың құрамдас бактарына құю және құрамында күмісі бар суспензияны центрифуганың қысымды багына айдау;</w:t>
      </w:r>
    </w:p>
    <w:p>
      <w:pPr>
        <w:spacing w:after="0"/>
        <w:ind w:left="0"/>
        <w:jc w:val="both"/>
      </w:pPr>
      <w:r>
        <w:rPr>
          <w:rFonts w:ascii="Times New Roman"/>
          <w:b w:val="false"/>
          <w:i w:val="false"/>
          <w:color w:val="000000"/>
          <w:sz w:val="28"/>
        </w:rPr>
        <w:t xml:space="preserve">
      металлды және күкіртті күмісті үгіту, орау. </w:t>
      </w:r>
    </w:p>
    <w:bookmarkStart w:name="z454" w:id="451"/>
    <w:p>
      <w:pPr>
        <w:spacing w:after="0"/>
        <w:ind w:left="0"/>
        <w:jc w:val="both"/>
      </w:pPr>
      <w:r>
        <w:rPr>
          <w:rFonts w:ascii="Times New Roman"/>
          <w:b w:val="false"/>
          <w:i w:val="false"/>
          <w:color w:val="000000"/>
          <w:sz w:val="28"/>
        </w:rPr>
        <w:t xml:space="preserve">
      303. Білуге тиіс: </w:t>
      </w:r>
    </w:p>
    <w:bookmarkEnd w:id="451"/>
    <w:p>
      <w:pPr>
        <w:spacing w:after="0"/>
        <w:ind w:left="0"/>
        <w:jc w:val="both"/>
      </w:pPr>
      <w:r>
        <w:rPr>
          <w:rFonts w:ascii="Times New Roman"/>
          <w:b w:val="false"/>
          <w:i w:val="false"/>
          <w:color w:val="000000"/>
          <w:sz w:val="28"/>
        </w:rPr>
        <w:t>
      электролиз және электролитті өң берудің технологиялық процесін;</w:t>
      </w:r>
    </w:p>
    <w:p>
      <w:pPr>
        <w:spacing w:after="0"/>
        <w:ind w:left="0"/>
        <w:jc w:val="both"/>
      </w:pPr>
      <w:r>
        <w:rPr>
          <w:rFonts w:ascii="Times New Roman"/>
          <w:b w:val="false"/>
          <w:i w:val="false"/>
          <w:color w:val="000000"/>
          <w:sz w:val="28"/>
        </w:rPr>
        <w:t>
      коммуникация схемасын;</w:t>
      </w:r>
    </w:p>
    <w:p>
      <w:pPr>
        <w:spacing w:after="0"/>
        <w:ind w:left="0"/>
        <w:jc w:val="both"/>
      </w:pPr>
      <w:r>
        <w:rPr>
          <w:rFonts w:ascii="Times New Roman"/>
          <w:b w:val="false"/>
          <w:i w:val="false"/>
          <w:color w:val="000000"/>
          <w:sz w:val="28"/>
        </w:rPr>
        <w:t xml:space="preserve">
      сынамаларды алу қағидаларын; </w:t>
      </w:r>
    </w:p>
    <w:p>
      <w:pPr>
        <w:spacing w:after="0"/>
        <w:ind w:left="0"/>
        <w:jc w:val="both"/>
      </w:pPr>
      <w:r>
        <w:rPr>
          <w:rFonts w:ascii="Times New Roman"/>
          <w:b w:val="false"/>
          <w:i w:val="false"/>
          <w:color w:val="000000"/>
          <w:sz w:val="28"/>
        </w:rPr>
        <w:t>
      қызмет көрсетіліп жатқан жабдықтардың құрылымын.</w:t>
      </w:r>
    </w:p>
    <w:bookmarkStart w:name="z455" w:id="452"/>
    <w:p>
      <w:pPr>
        <w:spacing w:after="0"/>
        <w:ind w:left="0"/>
        <w:jc w:val="left"/>
      </w:pPr>
      <w:r>
        <w:rPr>
          <w:rFonts w:ascii="Times New Roman"/>
          <w:b/>
          <w:i w:val="false"/>
          <w:color w:val="000000"/>
        </w:rPr>
        <w:t xml:space="preserve"> 142-параграф. Электролизершы, 4-разряд</w:t>
      </w:r>
    </w:p>
    <w:bookmarkEnd w:id="452"/>
    <w:bookmarkStart w:name="z456" w:id="453"/>
    <w:p>
      <w:pPr>
        <w:spacing w:after="0"/>
        <w:ind w:left="0"/>
        <w:jc w:val="both"/>
      </w:pPr>
      <w:r>
        <w:rPr>
          <w:rFonts w:ascii="Times New Roman"/>
          <w:b w:val="false"/>
          <w:i w:val="false"/>
          <w:color w:val="000000"/>
          <w:sz w:val="28"/>
        </w:rPr>
        <w:t xml:space="preserve">
      304. Жұмыс сипаттамасы: </w:t>
      </w:r>
    </w:p>
    <w:bookmarkEnd w:id="453"/>
    <w:p>
      <w:pPr>
        <w:spacing w:after="0"/>
        <w:ind w:left="0"/>
        <w:jc w:val="both"/>
      </w:pPr>
      <w:r>
        <w:rPr>
          <w:rFonts w:ascii="Times New Roman"/>
          <w:b w:val="false"/>
          <w:i w:val="false"/>
          <w:color w:val="000000"/>
          <w:sz w:val="28"/>
        </w:rPr>
        <w:t>
      өңделген фиксаждың құрамында күмісі бар ерітінділерінен, жуу суларынан күмісті электролиз, электролиттік күкірттеу әдістерімен, кейіннен центрифугалау және өзге де әдістермен регенерациялаудың технологиялық процесін жүргізу;</w:t>
      </w:r>
    </w:p>
    <w:p>
      <w:pPr>
        <w:spacing w:after="0"/>
        <w:ind w:left="0"/>
        <w:jc w:val="both"/>
      </w:pPr>
      <w:r>
        <w:rPr>
          <w:rFonts w:ascii="Times New Roman"/>
          <w:b w:val="false"/>
          <w:i w:val="false"/>
          <w:color w:val="000000"/>
          <w:sz w:val="28"/>
        </w:rPr>
        <w:t>
      электролиз режимін орнату, электролиздің барысын және құрамында күмісі бар фиксаждың түсуін, фиксаж бен құрамында күмісі бар судың күкірттенуін бақылау;</w:t>
      </w:r>
    </w:p>
    <w:p>
      <w:pPr>
        <w:spacing w:after="0"/>
        <w:ind w:left="0"/>
        <w:jc w:val="both"/>
      </w:pPr>
      <w:r>
        <w:rPr>
          <w:rFonts w:ascii="Times New Roman"/>
          <w:b w:val="false"/>
          <w:i w:val="false"/>
          <w:color w:val="000000"/>
          <w:sz w:val="28"/>
        </w:rPr>
        <w:t>
      құрамында күмісі бар суспензиядан күкіртті күмісті алу, күкіртті күмісті кептіру;</w:t>
      </w:r>
    </w:p>
    <w:p>
      <w:pPr>
        <w:spacing w:after="0"/>
        <w:ind w:left="0"/>
        <w:jc w:val="both"/>
      </w:pPr>
      <w:r>
        <w:rPr>
          <w:rFonts w:ascii="Times New Roman"/>
          <w:b w:val="false"/>
          <w:i w:val="false"/>
          <w:color w:val="000000"/>
          <w:sz w:val="28"/>
        </w:rPr>
        <w:t>
      ванналар катодтарынан металл күмісті алу, өлшеу және металл және күкірт күмісін қоймаға жіберу.</w:t>
      </w:r>
    </w:p>
    <w:bookmarkStart w:name="z457" w:id="454"/>
    <w:p>
      <w:pPr>
        <w:spacing w:after="0"/>
        <w:ind w:left="0"/>
        <w:jc w:val="both"/>
      </w:pPr>
      <w:r>
        <w:rPr>
          <w:rFonts w:ascii="Times New Roman"/>
          <w:b w:val="false"/>
          <w:i w:val="false"/>
          <w:color w:val="000000"/>
          <w:sz w:val="28"/>
        </w:rPr>
        <w:t xml:space="preserve">
      305. Білуге тиіс: </w:t>
      </w:r>
    </w:p>
    <w:bookmarkEnd w:id="454"/>
    <w:p>
      <w:pPr>
        <w:spacing w:after="0"/>
        <w:ind w:left="0"/>
        <w:jc w:val="both"/>
      </w:pPr>
      <w:r>
        <w:rPr>
          <w:rFonts w:ascii="Times New Roman"/>
          <w:b w:val="false"/>
          <w:i w:val="false"/>
          <w:color w:val="000000"/>
          <w:sz w:val="28"/>
        </w:rPr>
        <w:t xml:space="preserve">
      күмісті регенерациялау технологиялық процесін; </w:t>
      </w:r>
    </w:p>
    <w:p>
      <w:pPr>
        <w:spacing w:after="0"/>
        <w:ind w:left="0"/>
        <w:jc w:val="both"/>
      </w:pPr>
      <w:r>
        <w:rPr>
          <w:rFonts w:ascii="Times New Roman"/>
          <w:b w:val="false"/>
          <w:i w:val="false"/>
          <w:color w:val="000000"/>
          <w:sz w:val="28"/>
        </w:rPr>
        <w:t>
      электролизды және өң беретін ванналардың жұмыс істеу режимдерін;</w:t>
      </w:r>
    </w:p>
    <w:p>
      <w:pPr>
        <w:spacing w:after="0"/>
        <w:ind w:left="0"/>
        <w:jc w:val="both"/>
      </w:pPr>
      <w:r>
        <w:rPr>
          <w:rFonts w:ascii="Times New Roman"/>
          <w:b w:val="false"/>
          <w:i w:val="false"/>
          <w:color w:val="000000"/>
          <w:sz w:val="28"/>
        </w:rPr>
        <w:t xml:space="preserve">
      күмісқұрамдас қалдықтарды және күмісті есепке алу және сақтау қағидаларын. </w:t>
      </w:r>
    </w:p>
    <w:bookmarkStart w:name="z458" w:id="455"/>
    <w:p>
      <w:pPr>
        <w:spacing w:after="0"/>
        <w:ind w:left="0"/>
        <w:jc w:val="left"/>
      </w:pPr>
      <w:r>
        <w:rPr>
          <w:rFonts w:ascii="Times New Roman"/>
          <w:b/>
          <w:i w:val="false"/>
          <w:color w:val="000000"/>
        </w:rPr>
        <w:t xml:space="preserve"> 143-параграф. Электролизершы, 5-разряд</w:t>
      </w:r>
    </w:p>
    <w:bookmarkEnd w:id="455"/>
    <w:bookmarkStart w:name="z459" w:id="456"/>
    <w:p>
      <w:pPr>
        <w:spacing w:after="0"/>
        <w:ind w:left="0"/>
        <w:jc w:val="both"/>
      </w:pPr>
      <w:r>
        <w:rPr>
          <w:rFonts w:ascii="Times New Roman"/>
          <w:b w:val="false"/>
          <w:i w:val="false"/>
          <w:color w:val="000000"/>
          <w:sz w:val="28"/>
        </w:rPr>
        <w:t xml:space="preserve">
      306. Жұмыс сипаттамасы: </w:t>
      </w:r>
    </w:p>
    <w:bookmarkEnd w:id="456"/>
    <w:p>
      <w:pPr>
        <w:spacing w:after="0"/>
        <w:ind w:left="0"/>
        <w:jc w:val="both"/>
      </w:pPr>
      <w:r>
        <w:rPr>
          <w:rFonts w:ascii="Times New Roman"/>
          <w:b w:val="false"/>
          <w:i w:val="false"/>
          <w:color w:val="000000"/>
          <w:sz w:val="28"/>
        </w:rPr>
        <w:t>
      күмістің концентрациясын бақылаудың және электрмен қоректендіру параметрлерін реттеудің дистанциялық автоматты құрылғылары бар автоматтандырылған қондырғыларда әртүрлі химиялық құрамның құрамында күмісі бар өңделген фиксациялайтын ерітінділерден күмісті регенерациялаудың технологиялық процесін жүргізу;</w:t>
      </w:r>
    </w:p>
    <w:p>
      <w:pPr>
        <w:spacing w:after="0"/>
        <w:ind w:left="0"/>
        <w:jc w:val="both"/>
      </w:pPr>
      <w:r>
        <w:rPr>
          <w:rFonts w:ascii="Times New Roman"/>
          <w:b w:val="false"/>
          <w:i w:val="false"/>
          <w:color w:val="000000"/>
          <w:sz w:val="28"/>
        </w:rPr>
        <w:t>
      экспресс-талдау тәсілдерімен ерітінділерде күмістің барын анықтау;</w:t>
      </w:r>
    </w:p>
    <w:p>
      <w:pPr>
        <w:spacing w:after="0"/>
        <w:ind w:left="0"/>
        <w:jc w:val="both"/>
      </w:pPr>
      <w:r>
        <w:rPr>
          <w:rFonts w:ascii="Times New Roman"/>
          <w:b w:val="false"/>
          <w:i w:val="false"/>
          <w:color w:val="000000"/>
          <w:sz w:val="28"/>
        </w:rPr>
        <w:t>
      электролиз процесінде күмісқұрамдас ерітінділерді жіберу жүйесін және автоматтандырылған мөлшерлейтін құрылғылардың жұмысын бақылау;</w:t>
      </w:r>
    </w:p>
    <w:p>
      <w:pPr>
        <w:spacing w:after="0"/>
        <w:ind w:left="0"/>
        <w:jc w:val="both"/>
      </w:pPr>
      <w:r>
        <w:rPr>
          <w:rFonts w:ascii="Times New Roman"/>
          <w:b w:val="false"/>
          <w:i w:val="false"/>
          <w:color w:val="000000"/>
          <w:sz w:val="28"/>
        </w:rPr>
        <w:t>
      күмісқұрамдас тұнбаларды өлшеу және орау;</w:t>
      </w:r>
    </w:p>
    <w:p>
      <w:pPr>
        <w:spacing w:after="0"/>
        <w:ind w:left="0"/>
        <w:jc w:val="both"/>
      </w:pPr>
      <w:r>
        <w:rPr>
          <w:rFonts w:ascii="Times New Roman"/>
          <w:b w:val="false"/>
          <w:i w:val="false"/>
          <w:color w:val="000000"/>
          <w:sz w:val="28"/>
        </w:rPr>
        <w:t>
      кептіру құрылғыларының жұмысын бақылау;</w:t>
      </w:r>
    </w:p>
    <w:p>
      <w:pPr>
        <w:spacing w:after="0"/>
        <w:ind w:left="0"/>
        <w:jc w:val="both"/>
      </w:pPr>
      <w:r>
        <w:rPr>
          <w:rFonts w:ascii="Times New Roman"/>
          <w:b w:val="false"/>
          <w:i w:val="false"/>
          <w:color w:val="000000"/>
          <w:sz w:val="28"/>
        </w:rPr>
        <w:t>
      қайтадан талдау үшін бекітетін ерітінділерді регенерациялау;</w:t>
      </w:r>
    </w:p>
    <w:p>
      <w:pPr>
        <w:spacing w:after="0"/>
        <w:ind w:left="0"/>
        <w:jc w:val="both"/>
      </w:pPr>
      <w:r>
        <w:rPr>
          <w:rFonts w:ascii="Times New Roman"/>
          <w:b w:val="false"/>
          <w:i w:val="false"/>
          <w:color w:val="000000"/>
          <w:sz w:val="28"/>
        </w:rPr>
        <w:t xml:space="preserve">
      күмістің алғашқы есебін жүргізу. </w:t>
      </w:r>
    </w:p>
    <w:bookmarkStart w:name="z460" w:id="457"/>
    <w:p>
      <w:pPr>
        <w:spacing w:after="0"/>
        <w:ind w:left="0"/>
        <w:jc w:val="both"/>
      </w:pPr>
      <w:r>
        <w:rPr>
          <w:rFonts w:ascii="Times New Roman"/>
          <w:b w:val="false"/>
          <w:i w:val="false"/>
          <w:color w:val="000000"/>
          <w:sz w:val="28"/>
        </w:rPr>
        <w:t xml:space="preserve">
      307. Білуге тиіс: </w:t>
      </w:r>
    </w:p>
    <w:bookmarkEnd w:id="457"/>
    <w:p>
      <w:pPr>
        <w:spacing w:after="0"/>
        <w:ind w:left="0"/>
        <w:jc w:val="both"/>
      </w:pPr>
      <w:r>
        <w:rPr>
          <w:rFonts w:ascii="Times New Roman"/>
          <w:b w:val="false"/>
          <w:i w:val="false"/>
          <w:color w:val="000000"/>
          <w:sz w:val="28"/>
        </w:rPr>
        <w:t xml:space="preserve">
      электролитті және электрохимиялы тұнба тәсілдерімен регенерациялау технологиялық процесін; </w:t>
      </w:r>
    </w:p>
    <w:p>
      <w:pPr>
        <w:spacing w:after="0"/>
        <w:ind w:left="0"/>
        <w:jc w:val="both"/>
      </w:pPr>
      <w:r>
        <w:rPr>
          <w:rFonts w:ascii="Times New Roman"/>
          <w:b w:val="false"/>
          <w:i w:val="false"/>
          <w:color w:val="000000"/>
          <w:sz w:val="28"/>
        </w:rPr>
        <w:t>
      регенерация кезінде қолданылатын бақылау-өлшеу аспаптары мен автоматика құралдарының құрылысын;</w:t>
      </w:r>
    </w:p>
    <w:p>
      <w:pPr>
        <w:spacing w:after="0"/>
        <w:ind w:left="0"/>
        <w:jc w:val="both"/>
      </w:pPr>
      <w:r>
        <w:rPr>
          <w:rFonts w:ascii="Times New Roman"/>
          <w:b w:val="false"/>
          <w:i w:val="false"/>
          <w:color w:val="000000"/>
          <w:sz w:val="28"/>
        </w:rPr>
        <w:t>
      ерітінділерде күмістің барын бақылау тәсілдерін;</w:t>
      </w:r>
    </w:p>
    <w:p>
      <w:pPr>
        <w:spacing w:after="0"/>
        <w:ind w:left="0"/>
        <w:jc w:val="both"/>
      </w:pPr>
      <w:r>
        <w:rPr>
          <w:rFonts w:ascii="Times New Roman"/>
          <w:b w:val="false"/>
          <w:i w:val="false"/>
          <w:color w:val="000000"/>
          <w:sz w:val="28"/>
        </w:rPr>
        <w:t xml:space="preserve">
      күмісқұрамдас қалдықтарды сақтау қағидаларын; </w:t>
      </w:r>
    </w:p>
    <w:p>
      <w:pPr>
        <w:spacing w:after="0"/>
        <w:ind w:left="0"/>
        <w:jc w:val="both"/>
      </w:pPr>
      <w:r>
        <w:rPr>
          <w:rFonts w:ascii="Times New Roman"/>
          <w:b w:val="false"/>
          <w:i w:val="false"/>
          <w:color w:val="000000"/>
          <w:sz w:val="28"/>
        </w:rPr>
        <w:t xml:space="preserve">
      электротехника және электрохимия негіздерін; </w:t>
      </w:r>
    </w:p>
    <w:p>
      <w:pPr>
        <w:spacing w:after="0"/>
        <w:ind w:left="0"/>
        <w:jc w:val="both"/>
      </w:pPr>
      <w:r>
        <w:rPr>
          <w:rFonts w:ascii="Times New Roman"/>
          <w:b w:val="false"/>
          <w:i w:val="false"/>
          <w:color w:val="000000"/>
          <w:sz w:val="28"/>
        </w:rPr>
        <w:t>
      күмісті алғашқы есептеу бойынша нұсқаулық құжатнамасын.</w:t>
      </w:r>
    </w:p>
    <w:bookmarkStart w:name="z461" w:id="458"/>
    <w:p>
      <w:pPr>
        <w:spacing w:after="0"/>
        <w:ind w:left="0"/>
        <w:jc w:val="left"/>
      </w:pPr>
      <w:r>
        <w:rPr>
          <w:rFonts w:ascii="Times New Roman"/>
          <w:b/>
          <w:i w:val="false"/>
          <w:color w:val="000000"/>
        </w:rPr>
        <w:t xml:space="preserve"> 144-параграф. Эмульсияланбаған пленкаларды кесуші, 2-разряд</w:t>
      </w:r>
    </w:p>
    <w:bookmarkEnd w:id="458"/>
    <w:bookmarkStart w:name="z462" w:id="459"/>
    <w:p>
      <w:pPr>
        <w:spacing w:after="0"/>
        <w:ind w:left="0"/>
        <w:jc w:val="both"/>
      </w:pPr>
      <w:r>
        <w:rPr>
          <w:rFonts w:ascii="Times New Roman"/>
          <w:b w:val="false"/>
          <w:i w:val="false"/>
          <w:color w:val="000000"/>
          <w:sz w:val="28"/>
        </w:rPr>
        <w:t xml:space="preserve">
      308. Жұмыс сипаттамасы: </w:t>
      </w:r>
    </w:p>
    <w:bookmarkEnd w:id="459"/>
    <w:p>
      <w:pPr>
        <w:spacing w:after="0"/>
        <w:ind w:left="0"/>
        <w:jc w:val="both"/>
      </w:pPr>
      <w:r>
        <w:rPr>
          <w:rFonts w:ascii="Times New Roman"/>
          <w:b w:val="false"/>
          <w:i w:val="false"/>
          <w:color w:val="000000"/>
          <w:sz w:val="28"/>
        </w:rPr>
        <w:t>
      эмульсияланбаған пленкалардың негізіне арналған осьтерді кесу машинасына жеткізу және машинаның тарқату торабына орнату;</w:t>
      </w:r>
    </w:p>
    <w:p>
      <w:pPr>
        <w:spacing w:after="0"/>
        <w:ind w:left="0"/>
        <w:jc w:val="both"/>
      </w:pPr>
      <w:r>
        <w:rPr>
          <w:rFonts w:ascii="Times New Roman"/>
          <w:b w:val="false"/>
          <w:i w:val="false"/>
          <w:color w:val="000000"/>
          <w:sz w:val="28"/>
        </w:rPr>
        <w:t>
      машинаға негіз құюға қатысу, орайтын құрылғыға катушкалар мен бобиналарды орнату, дайын бұйымдарды алу және оларды орауға тасымалдау;</w:t>
      </w:r>
    </w:p>
    <w:p>
      <w:pPr>
        <w:spacing w:after="0"/>
        <w:ind w:left="0"/>
        <w:jc w:val="both"/>
      </w:pPr>
      <w:r>
        <w:rPr>
          <w:rFonts w:ascii="Times New Roman"/>
          <w:b w:val="false"/>
          <w:i w:val="false"/>
          <w:color w:val="000000"/>
          <w:sz w:val="28"/>
        </w:rPr>
        <w:t>
      буып-түю материалдарын дайындау, негізді буып-түю, оны тығыз фиксациясы бар жәшіктерге салу, жәшікті жабу және оны таңбалау;</w:t>
      </w:r>
    </w:p>
    <w:p>
      <w:pPr>
        <w:spacing w:after="0"/>
        <w:ind w:left="0"/>
        <w:jc w:val="both"/>
      </w:pPr>
      <w:r>
        <w:rPr>
          <w:rFonts w:ascii="Times New Roman"/>
          <w:b w:val="false"/>
          <w:i w:val="false"/>
          <w:color w:val="000000"/>
          <w:sz w:val="28"/>
        </w:rPr>
        <w:t xml:space="preserve">
      кесетін машиналарды профилактикалы баптауға қатысу. </w:t>
      </w:r>
    </w:p>
    <w:bookmarkStart w:name="z463" w:id="460"/>
    <w:p>
      <w:pPr>
        <w:spacing w:after="0"/>
        <w:ind w:left="0"/>
        <w:jc w:val="both"/>
      </w:pPr>
      <w:r>
        <w:rPr>
          <w:rFonts w:ascii="Times New Roman"/>
          <w:b w:val="false"/>
          <w:i w:val="false"/>
          <w:color w:val="000000"/>
          <w:sz w:val="28"/>
        </w:rPr>
        <w:t xml:space="preserve">
      309. Білуге тиіс: </w:t>
      </w:r>
    </w:p>
    <w:bookmarkEnd w:id="460"/>
    <w:p>
      <w:pPr>
        <w:spacing w:after="0"/>
        <w:ind w:left="0"/>
        <w:jc w:val="both"/>
      </w:pPr>
      <w:r>
        <w:rPr>
          <w:rFonts w:ascii="Times New Roman"/>
          <w:b w:val="false"/>
          <w:i w:val="false"/>
          <w:color w:val="000000"/>
          <w:sz w:val="28"/>
        </w:rPr>
        <w:t>
      негіздердің физика-химиялық қасиеттерін;</w:t>
      </w:r>
    </w:p>
    <w:p>
      <w:pPr>
        <w:spacing w:after="0"/>
        <w:ind w:left="0"/>
        <w:jc w:val="both"/>
      </w:pPr>
      <w:r>
        <w:rPr>
          <w:rFonts w:ascii="Times New Roman"/>
          <w:b w:val="false"/>
          <w:i w:val="false"/>
          <w:color w:val="000000"/>
          <w:sz w:val="28"/>
        </w:rPr>
        <w:t xml:space="preserve">
      кесетін машинаның тораптарының әрекеттесуін; </w:t>
      </w:r>
    </w:p>
    <w:p>
      <w:pPr>
        <w:spacing w:after="0"/>
        <w:ind w:left="0"/>
        <w:jc w:val="both"/>
      </w:pPr>
      <w:r>
        <w:rPr>
          <w:rFonts w:ascii="Times New Roman"/>
          <w:b w:val="false"/>
          <w:i w:val="false"/>
          <w:color w:val="000000"/>
          <w:sz w:val="28"/>
        </w:rPr>
        <w:t xml:space="preserve">
      кесілудің және ораудың сапасына қойылатын талаптарын. </w:t>
      </w:r>
    </w:p>
    <w:bookmarkStart w:name="z464" w:id="461"/>
    <w:p>
      <w:pPr>
        <w:spacing w:after="0"/>
        <w:ind w:left="0"/>
        <w:jc w:val="left"/>
      </w:pPr>
      <w:r>
        <w:rPr>
          <w:rFonts w:ascii="Times New Roman"/>
          <w:b/>
          <w:i w:val="false"/>
          <w:color w:val="000000"/>
        </w:rPr>
        <w:t xml:space="preserve"> 145-параграф. Эмульсияланбаған пленкаларды кесуші, 3-разряд</w:t>
      </w:r>
    </w:p>
    <w:bookmarkEnd w:id="461"/>
    <w:bookmarkStart w:name="z465" w:id="462"/>
    <w:p>
      <w:pPr>
        <w:spacing w:after="0"/>
        <w:ind w:left="0"/>
        <w:jc w:val="both"/>
      </w:pPr>
      <w:r>
        <w:rPr>
          <w:rFonts w:ascii="Times New Roman"/>
          <w:b w:val="false"/>
          <w:i w:val="false"/>
          <w:color w:val="000000"/>
          <w:sz w:val="28"/>
        </w:rPr>
        <w:t xml:space="preserve">
      310. Жұмыс сипаттамасы: </w:t>
      </w:r>
    </w:p>
    <w:bookmarkEnd w:id="462"/>
    <w:p>
      <w:pPr>
        <w:spacing w:after="0"/>
        <w:ind w:left="0"/>
        <w:jc w:val="both"/>
      </w:pPr>
      <w:r>
        <w:rPr>
          <w:rFonts w:ascii="Times New Roman"/>
          <w:b w:val="false"/>
          <w:i w:val="false"/>
          <w:color w:val="000000"/>
          <w:sz w:val="28"/>
        </w:rPr>
        <w:t>
      әртүрлі конструкциялы кесетін машиналарда эмульсияланбаған пленкалардың негіздерінің рулондарын кесу, негізді біліктерді кесуге және орауға дайындау, негізді кесу бөлмесінде термогигрометрлі режимді реттеу, кесу форматын пышақтардың орнын ауыстыру тәсілімен орнату;</w:t>
      </w:r>
    </w:p>
    <w:p>
      <w:pPr>
        <w:spacing w:after="0"/>
        <w:ind w:left="0"/>
        <w:jc w:val="both"/>
      </w:pPr>
      <w:r>
        <w:rPr>
          <w:rFonts w:ascii="Times New Roman"/>
          <w:b w:val="false"/>
          <w:i w:val="false"/>
          <w:color w:val="000000"/>
          <w:sz w:val="28"/>
        </w:rPr>
        <w:t>
      орайтын тораптарға біліктерді орнату және кесетін машиналарға негізді тиеу, орайтын тораптарды зарядтау, машинаны қосу, кесетін машинаға негізді қою және созу жылдамдығын реттеу;</w:t>
      </w:r>
    </w:p>
    <w:p>
      <w:pPr>
        <w:spacing w:after="0"/>
        <w:ind w:left="0"/>
        <w:jc w:val="both"/>
      </w:pPr>
      <w:r>
        <w:rPr>
          <w:rFonts w:ascii="Times New Roman"/>
          <w:b w:val="false"/>
          <w:i w:val="false"/>
          <w:color w:val="000000"/>
          <w:sz w:val="28"/>
        </w:rPr>
        <w:t xml:space="preserve">
      кесетін машинаның жұмысын бақылау және негізді оны орау және кесу процесінде визитаждау, дайын өнімді орайтын тораптан келесі операцияға жіберу үшін және орау үшін шешіп алу; </w:t>
      </w:r>
    </w:p>
    <w:p>
      <w:pPr>
        <w:spacing w:after="0"/>
        <w:ind w:left="0"/>
        <w:jc w:val="both"/>
      </w:pPr>
      <w:r>
        <w:rPr>
          <w:rFonts w:ascii="Times New Roman"/>
          <w:b w:val="false"/>
          <w:i w:val="false"/>
          <w:color w:val="000000"/>
          <w:sz w:val="28"/>
        </w:rPr>
        <w:t xml:space="preserve">
      біліктілігі төмен эмульсияланбаған пленкаларды кесушілерге басшылық жасау. </w:t>
      </w:r>
    </w:p>
    <w:bookmarkStart w:name="z466" w:id="463"/>
    <w:p>
      <w:pPr>
        <w:spacing w:after="0"/>
        <w:ind w:left="0"/>
        <w:jc w:val="both"/>
      </w:pPr>
      <w:r>
        <w:rPr>
          <w:rFonts w:ascii="Times New Roman"/>
          <w:b w:val="false"/>
          <w:i w:val="false"/>
          <w:color w:val="000000"/>
          <w:sz w:val="28"/>
        </w:rPr>
        <w:t xml:space="preserve">
      311. Білуге тиіс: </w:t>
      </w:r>
    </w:p>
    <w:bookmarkEnd w:id="463"/>
    <w:p>
      <w:pPr>
        <w:spacing w:after="0"/>
        <w:ind w:left="0"/>
        <w:jc w:val="both"/>
      </w:pPr>
      <w:r>
        <w:rPr>
          <w:rFonts w:ascii="Times New Roman"/>
          <w:b w:val="false"/>
          <w:i w:val="false"/>
          <w:color w:val="000000"/>
          <w:sz w:val="28"/>
        </w:rPr>
        <w:t xml:space="preserve">
      негіздердің физика-механикалық қасиеттерін; </w:t>
      </w:r>
    </w:p>
    <w:p>
      <w:pPr>
        <w:spacing w:after="0"/>
        <w:ind w:left="0"/>
        <w:jc w:val="both"/>
      </w:pPr>
      <w:r>
        <w:rPr>
          <w:rFonts w:ascii="Times New Roman"/>
          <w:b w:val="false"/>
          <w:i w:val="false"/>
          <w:color w:val="000000"/>
          <w:sz w:val="28"/>
        </w:rPr>
        <w:t>
      барлық сорттардың негізі үшін стандарттар мен техникалық шарттарын;</w:t>
      </w:r>
    </w:p>
    <w:p>
      <w:pPr>
        <w:spacing w:after="0"/>
        <w:ind w:left="0"/>
        <w:jc w:val="both"/>
      </w:pPr>
      <w:r>
        <w:rPr>
          <w:rFonts w:ascii="Times New Roman"/>
          <w:b w:val="false"/>
          <w:i w:val="false"/>
          <w:color w:val="000000"/>
          <w:sz w:val="28"/>
        </w:rPr>
        <w:t>
      кесу машиналарын реттеу қағидаларын, негізді кесу және қайта орау тәсілдерін.</w:t>
      </w:r>
    </w:p>
    <w:bookmarkStart w:name="z467" w:id="464"/>
    <w:p>
      <w:pPr>
        <w:spacing w:after="0"/>
        <w:ind w:left="0"/>
        <w:jc w:val="left"/>
      </w:pPr>
      <w:r>
        <w:rPr>
          <w:rFonts w:ascii="Times New Roman"/>
          <w:b/>
          <w:i w:val="false"/>
          <w:color w:val="000000"/>
        </w:rPr>
        <w:t xml:space="preserve"> 3-тарау. Жұмысшы кәсіптерінің алфавиттік көрсеткіші</w:t>
      </w:r>
    </w:p>
    <w:bookmarkEnd w:id="464"/>
    <w:p>
      <w:pPr>
        <w:spacing w:after="0"/>
        <w:ind w:left="0"/>
        <w:jc w:val="both"/>
      </w:pPr>
      <w:r>
        <w:rPr>
          <w:rFonts w:ascii="Times New Roman"/>
          <w:b w:val="false"/>
          <w:i w:val="false"/>
          <w:color w:val="000000"/>
          <w:sz w:val="28"/>
        </w:rPr>
        <w:t xml:space="preserve">
      312. Жұмысшы кәсіптерінің алфавиттік көрсеткіші (32-шығарылым)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анықтамалығының</w:t>
            </w:r>
            <w:r>
              <w:br/>
            </w:r>
            <w:r>
              <w:rPr>
                <w:rFonts w:ascii="Times New Roman"/>
                <w:b w:val="false"/>
                <w:i w:val="false"/>
                <w:color w:val="000000"/>
                <w:sz w:val="20"/>
              </w:rPr>
              <w:t>(32-шығарылым) қосымшасы</w:t>
            </w:r>
          </w:p>
        </w:tc>
      </w:tr>
    </w:tbl>
    <w:bookmarkStart w:name="z469" w:id="465"/>
    <w:p>
      <w:pPr>
        <w:spacing w:after="0"/>
        <w:ind w:left="0"/>
        <w:jc w:val="left"/>
      </w:pPr>
      <w:r>
        <w:rPr>
          <w:rFonts w:ascii="Times New Roman"/>
          <w:b/>
          <w:i w:val="false"/>
          <w:color w:val="000000"/>
        </w:rPr>
        <w:t xml:space="preserve"> Жұмысшы кәсіптерінің алфавиттік көрсеткіші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3402"/>
        <w:gridCol w:w="3450"/>
        <w:gridCol w:w="2501"/>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Айқындайтын пастаны әзірлеуші 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Айқындайтын процессорда қызмет көрсету бойынша оператор</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қабықшасын илеу және кептіру аппаратшысы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 қабықшаларды өлшеуші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Баритмассаны әзірлеуші 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материалдарды дайындаушы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Бутафоль пленкаларын құйып алушы-аппаратшы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Бутафоль пленкасын кептіруші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Вагонетші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Гидротипті өндіріс машинисі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Жарықсезгіш бұйымдарды бақылаушы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Желатиндеу аппаратшысы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аппаратшысы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Кесіндіні қышқылмен өңдеу аппаратшысы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Кинопленкаларды айқындаушы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Кинофотоматериалдарды дайындаушы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Кинофотонегізді және техпленкаларды құюшы-аппаратшы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Коллагенді массаны құраушы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Контролер-визитажшы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айналдыру аппаратшысы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Қалыптайтын машинаның машинисі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шыныны және фотопластинканы түсіруші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Құятын машинаға шыныны төсеуші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Магнетитті кептіру және тотықтыру аппаратшысы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үшін аудио және видео кассеталарды жинаушы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Магнитты ленталарды құйып алушы-аппаратшы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Магнитты ленталарды құюшы-аппаратшы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ленталарды кесуші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ленталарды перфораторлаушы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Майтазарту аппаратшысы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"Момент" фотожинағының монтажшысы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Пленканы, ерітінділерді және фильм материалдарын бақылаушы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 бояуларды өндіруші 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автоматтарының автоматшысы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Түзететін жарықфильтрларды мөрлеуші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жарықты қоюшы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препаратты дайындау аппаратшысы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көшірмелерін жинақтаушы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көшіруші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 материалдарын қалпына келтіруші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Фотошыныны қабаттаушы-аппаратшы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Фотоэмульсияны дайындауда және құюда мөлшерлеуші-аппаратшы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Фотоэмульсияны құюшы-аппаратшы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Химия-фотографиялы өндірістегі құюшы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Электролизершы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Эмульсияланбаған пленкаларды кесуші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