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049f" w14:textId="2ac0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орындаушысы қызметімен айналысу құқығына үміткер тұлғаларды аттестаттау бойынша комиссия туралы ережені бекіту туралы" Қазақстан Республикасы Әділет министрінің міндетін атқарушының 2015 жылғы 30 қарашадағы № 599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2020 жылғы 2 қарашадағы № 531 бұйрығы. Қазақстан Республикасының Әділет министрлігінде 2020 жылғы 4 қарашада № 21578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сот орындаушысы қызметімен айналысу құқығына үміткер тұлғаларды аттестаттау бойынша комиссия туралы ережені бекіту туралы" Қазақстан Республикасы Әділет министрінің міндетін атқарушының 2015 жылғы 30 қарашадағы № 599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12347 болып тіркелген, 2015 жылғы 31 желтоқсанда "Әділет" ақпараттық-құқықтық жүйесінде жарияланды)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Жеке сот орындаушысы қызметімен айналысу құқығына үміткер тұлғаларды аттестаттау бойынша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Комиссия тұрақты қызмет ететін орган болып табылады және жеті адамнан – жеке сот орындаушыларының өңірлік палатасының басшысымен қоса екі жеке сот орындаушысынан, аумақтық әділет органының екі өкілінен, ғалым-құқықтанушыдан, мәслихат депутатынан және жұртшылық өкілінен тұрады. Комиссияның құрамы және оның жұмысының регламенті уәкілетті аумақтық органы басшысының бұйрығымен бекітіледі.".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актілерін орындау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интернет-ресурсына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