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7fcd" w14:textId="5697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29 қазандағы № 105 қаулысы. Қазақстан Республикасының Әділет министрлігінде 2020 жылғы 3 қарашада № 21577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29 қазандағы</w:t>
            </w:r>
            <w:r>
              <w:br/>
            </w:r>
            <w:r>
              <w:rPr>
                <w:rFonts w:ascii="Times New Roman"/>
                <w:b w:val="false"/>
                <w:i w:val="false"/>
                <w:color w:val="000000"/>
                <w:sz w:val="20"/>
              </w:rPr>
              <w:t>№ 105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Талаптардың оң жақ жоғарғы бұрышы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сәйкес әзірленді және ипотекалық ұйымдарға, дауыс беретін акцияларының жүз пайызы тура немесе жанама түрде ұлттық басқару холдингіне тиесілі болатын агроөнеркәсіп кешені субъектілеріне кредит беретін ұйымдарға, сондай-ақ микроқаржылық қызметті жүзеге асыратын ұйымдарға (бұдан әрі – ұйым) қатысты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Талаптарда қолданылатын ұғымдар КЖ/ТҚҚ туралы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 Заңдарында көрсетілген мағыналарда қолданылады.</w:t>
      </w:r>
    </w:p>
    <w:bookmarkEnd w:id="11"/>
    <w:p>
      <w:pPr>
        <w:spacing w:after="0"/>
        <w:ind w:left="0"/>
        <w:jc w:val="both"/>
      </w:pPr>
      <w:r>
        <w:rPr>
          <w:rFonts w:ascii="Times New Roman"/>
          <w:b w:val="false"/>
          <w:i w:val="false"/>
          <w:color w:val="000000"/>
          <w:sz w:val="28"/>
        </w:rPr>
        <w:t>
      Талаптардың мақсаттары үшін мынадай ұғымдар қолданылады:</w:t>
      </w:r>
    </w:p>
    <w:p>
      <w:pPr>
        <w:spacing w:after="0"/>
        <w:ind w:left="0"/>
        <w:jc w:val="both"/>
      </w:pPr>
      <w:r>
        <w:rPr>
          <w:rFonts w:ascii="Times New Roman"/>
          <w:b w:val="false"/>
          <w:i w:val="false"/>
          <w:color w:val="000000"/>
          <w:sz w:val="28"/>
        </w:rPr>
        <w:t>
      1) әдеттегіден тыс операция (мәміле) – клиенттің қаржы мониторингіне жататын күдікті қызметінің белгілерін қоспағанда,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және клиенттің қаржы мониторингіне жататын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w:t>
      </w:r>
    </w:p>
    <w:p>
      <w:pPr>
        <w:spacing w:after="0"/>
        <w:ind w:left="0"/>
        <w:jc w:val="both"/>
      </w:pPr>
      <w:r>
        <w:rPr>
          <w:rFonts w:ascii="Times New Roman"/>
          <w:b w:val="false"/>
          <w:i w:val="false"/>
          <w:color w:val="000000"/>
          <w:sz w:val="28"/>
        </w:rPr>
        <w:t>
      2) біржолғы операция (мәміле) – ұйымның клиенттерге - жеке тұлғаларға бағалы металдар мен асыл тастардан жасалған зергерлік бұйымдарды бөлшек саудада сату арқылы қызметтер көрсетуі;</w:t>
      </w:r>
    </w:p>
    <w:p>
      <w:pPr>
        <w:spacing w:after="0"/>
        <w:ind w:left="0"/>
        <w:jc w:val="both"/>
      </w:pPr>
      <w:r>
        <w:rPr>
          <w:rFonts w:ascii="Times New Roman"/>
          <w:b w:val="false"/>
          <w:i w:val="false"/>
          <w:color w:val="000000"/>
          <w:sz w:val="28"/>
        </w:rPr>
        <w:t>
      3)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4) клиент – ұйымның қызметтерін алатын жеке тұлға және (немесе) заңды тұлға және (немесе) заңды тұлға құрмай шетелдік құрылым;</w:t>
      </w:r>
    </w:p>
    <w:p>
      <w:pPr>
        <w:spacing w:after="0"/>
        <w:ind w:left="0"/>
        <w:jc w:val="both"/>
      </w:pPr>
      <w:r>
        <w:rPr>
          <w:rFonts w:ascii="Times New Roman"/>
          <w:b w:val="false"/>
          <w:i w:val="false"/>
          <w:color w:val="000000"/>
          <w:sz w:val="28"/>
        </w:rPr>
        <w:t>
      5)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ҚЖ/ТҚ тәуекелдері) – ұйымды қылмыстық жолмен алынған кірістерді заңдастыру (жылыстату), терроризмді қаржыландыру және жаппай қырып-жою қаруын таратуды қаржыландыру (бұдан әрі – КЖ/ТҚ) процестеріне қасақана немесе қасақана емес тарту тәуекелдері;</w:t>
      </w:r>
    </w:p>
    <w:p>
      <w:pPr>
        <w:spacing w:after="0"/>
        <w:ind w:left="0"/>
        <w:jc w:val="both"/>
      </w:pPr>
      <w:r>
        <w:rPr>
          <w:rFonts w:ascii="Times New Roman"/>
          <w:b w:val="false"/>
          <w:i w:val="false"/>
          <w:color w:val="000000"/>
          <w:sz w:val="28"/>
        </w:rPr>
        <w:t>
      6)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7) шекті операция – клиенттің ақшамен және (немесе) өзге де мүлікпен жүргізілетін,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қаржы мониторингіне жататын операциясы;</w:t>
      </w:r>
    </w:p>
    <w:p>
      <w:pPr>
        <w:spacing w:after="0"/>
        <w:ind w:left="0"/>
        <w:jc w:val="both"/>
      </w:pPr>
      <w:r>
        <w:rPr>
          <w:rFonts w:ascii="Times New Roman"/>
          <w:b w:val="false"/>
          <w:i w:val="false"/>
          <w:color w:val="000000"/>
          <w:sz w:val="28"/>
        </w:rPr>
        <w:t>
      8) іскерлік қатынастар – ұйымның клиентке қызметтер (өнімдер) ұсынуы жөніндегі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және жаппай қырып-жою қаруын таратуды қаржыландыруға (бұдан әрі – КЖ/ТҚҚ) қарсы іс-қимыл мақсатында ұйым ішкі бақылауды:</w:t>
      </w:r>
    </w:p>
    <w:bookmarkEnd w:id="12"/>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4. Ұйымда КЖ/ТҚҚ ішкі бақылауды ұйымдастыру шеңберінде ұйымның ішкі аудит қызметінің не аудит жүргізуге уәкілетті өзге органның КЖ/ТҚҚ мақсатында ішкі бақылау тиімділігін бағалауды жүргізуіне қойылатын талаптарды қамтитын ішкі бақылау қағидалары әзірленеді.</w:t>
      </w:r>
    </w:p>
    <w:bookmarkEnd w:id="13"/>
    <w:p>
      <w:pPr>
        <w:spacing w:after="0"/>
        <w:ind w:left="0"/>
        <w:jc w:val="both"/>
      </w:pPr>
      <w:r>
        <w:rPr>
          <w:rFonts w:ascii="Times New Roman"/>
          <w:b w:val="false"/>
          <w:i w:val="false"/>
          <w:color w:val="000000"/>
          <w:sz w:val="28"/>
        </w:rPr>
        <w:t>
      Ұйым ішкі бақылау қағидаларын ұйым қызметтерінің КЖ/ТҚ тәуекелдеріне ұшырау дәрежесін, ұйымның мөлшерін, сипаты мен күрделілігін бағалау нәтижелерін ескере отырып орындайды.</w:t>
      </w:r>
    </w:p>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 оларды Талаптарға сәйкес дербес әзірлейді және олар ұйымның ішкі құжаты не ұйымның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25" w:id="15"/>
    <w:p>
      <w:pPr>
        <w:spacing w:after="0"/>
        <w:ind w:left="0"/>
        <w:jc w:val="both"/>
      </w:pPr>
      <w:r>
        <w:rPr>
          <w:rFonts w:ascii="Times New Roman"/>
          <w:b w:val="false"/>
          <w:i w:val="false"/>
          <w:color w:val="000000"/>
          <w:sz w:val="28"/>
        </w:rPr>
        <w:t>
      5. Ұйымда ұйымның басшы қызметкерлерінің немесе ұйымның тиісті құрылымдық бөлімшесі басшысының деңгейінен төмен емес ұйымның өзге де басшыларының қатарынан ұйымның ішкі құжаттарында белгіленген тәртіппен ұйымдағы ішкі бақылау қағидаларын іске асыруға және сақтауға жауапты, жоғары білімі, қаржы ұйымдарында не микроқаржылық қызметті жүзеге асыратын ұйымдарда кемінде екі жыл жұмыс өтілі бар (техникалық немесе қосалқы қызметкерлер лауазымдарындағы жұмыс тәжірибесін қоспағанда) және алынбаған немесе өтелмеген соттылығы жоқ тұлға (бұдан әрі – жауапты қызметкер) тағайындалады, сондай-ақ құзыретіне КЖ/ТҚҚ мәселелері кіретін ұйымның қызметкерлері не бөлімшесі (бұдан әрі – КЖ/ТҚҚ жөніндегі бөлімше)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туралы мәліметтер алып тасталған кезде нысаналы қаржы санкцияларының қолданысын тоқтату тәртібі;</w:t>
      </w:r>
    </w:p>
    <w:p>
      <w:pPr>
        <w:spacing w:after="0"/>
        <w:ind w:left="0"/>
        <w:jc w:val="both"/>
      </w:pPr>
      <w:r>
        <w:rPr>
          <w:rFonts w:ascii="Times New Roman"/>
          <w:b w:val="false"/>
          <w:i w:val="false"/>
          <w:color w:val="000000"/>
          <w:sz w:val="28"/>
        </w:rPr>
        <w:t>
      4) ұйым қызметкерлерінің, оның ішінде жауапты қызметкердің, ұйымның басқару органының және атқарушы органының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ұйымды бақылайтын заңды тұлға белгілеген КЖ/ТҚҚ жөніндегі талаптардың (бар болса) сипаттамасы;</w:t>
      </w:r>
    </w:p>
    <w:p>
      <w:pPr>
        <w:spacing w:after="0"/>
        <w:ind w:left="0"/>
        <w:jc w:val="both"/>
      </w:pPr>
      <w:r>
        <w:rPr>
          <w:rFonts w:ascii="Times New Roman"/>
          <w:b w:val="false"/>
          <w:i w:val="false"/>
          <w:color w:val="000000"/>
          <w:sz w:val="28"/>
        </w:rPr>
        <w:t>
      6) КЖ/ТҚҚ мақсатында ұйымның ішкі аудит қызметінің немесе аудит жүргізуге уәкілетті өзге де тұлғаның ішкі бақылау тиімділігін бағалау нәтижелері бойынша басқарушылық есептілікті дайындау және ұйымның басқару органы мен атқарушы органына ұсыну тәртібі;</w:t>
      </w:r>
    </w:p>
    <w:p>
      <w:pPr>
        <w:spacing w:after="0"/>
        <w:ind w:left="0"/>
        <w:jc w:val="both"/>
      </w:pPr>
      <w:r>
        <w:rPr>
          <w:rFonts w:ascii="Times New Roman"/>
          <w:b w:val="false"/>
          <w:i w:val="false"/>
          <w:color w:val="000000"/>
          <w:sz w:val="28"/>
        </w:rPr>
        <w:t>
      7) КЖ/ТҚҚ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КЖ/ТҚҚ бойынша бөлімше функцияларының сипаттамасы, оның ішінде КЖ/ТҚҚ мақсатында ішкі бақылауды жүзеге асыру кезінде ұйымның басқа бөлімшелерімен, филиалдарымен, еншілес ұйымдарымен өзара іс-қимыл жасау рәсімінің, сондай-ақ жауапты қызметкердің функциялары, өкілеттіктері, жауапты қызметкердің ұйымның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9) Қазақстан Республикасында, сондай-ақ одан тысқары жерлерде орналасқан өз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және оларды азайту бойынша қосымша бақылау шаралары мен рәсімдерін қолдану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17"/>
    <w:p>
      <w:pPr>
        <w:spacing w:after="0"/>
        <w:ind w:left="0"/>
        <w:jc w:val="both"/>
      </w:pPr>
      <w:r>
        <w:rPr>
          <w:rFonts w:ascii="Times New Roman"/>
          <w:b w:val="false"/>
          <w:i w:val="false"/>
          <w:color w:val="000000"/>
          <w:sz w:val="28"/>
        </w:rPr>
        <w:t>
      7. КЖ/ТҚҚ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ұйымда әзірленген және ұйымның атқарушы органымен келісілген ішкі бақылау қағидаларының және (немесе) оларға өзгерістердің (толықтырулардың) болуын, сондай-ақ ұйымда олардың сақталуын мониторингтеуді қамтамасыз ету;</w:t>
      </w:r>
    </w:p>
    <w:p>
      <w:pPr>
        <w:spacing w:after="0"/>
        <w:ind w:left="0"/>
        <w:jc w:val="both"/>
      </w:pPr>
      <w:r>
        <w:rPr>
          <w:rFonts w:ascii="Times New Roman"/>
          <w:b w:val="false"/>
          <w:i w:val="false"/>
          <w:color w:val="000000"/>
          <w:sz w:val="28"/>
        </w:rPr>
        <w:t>
      2) уәкілетті органға хабарламалар ұсынуды және олардың ұсынылуын бақылауды ұйымдастыру;</w:t>
      </w:r>
    </w:p>
    <w:p>
      <w:pPr>
        <w:spacing w:after="0"/>
        <w:ind w:left="0"/>
        <w:jc w:val="both"/>
      </w:pPr>
      <w:r>
        <w:rPr>
          <w:rFonts w:ascii="Times New Roman"/>
          <w:b w:val="false"/>
          <w:i w:val="false"/>
          <w:color w:val="000000"/>
          <w:sz w:val="28"/>
        </w:rPr>
        <w:t>
      3) клиенттердің операцияларын күдікті ретінде тану және ұйымның ішкі құжаттарында көзделген тәртіппен уәкілетті органға хабарламалар жіберу қажеттілігі туралы шешімдер қабылдау;</w:t>
      </w:r>
    </w:p>
    <w:p>
      <w:pPr>
        <w:spacing w:after="0"/>
        <w:ind w:left="0"/>
        <w:jc w:val="both"/>
      </w:pPr>
      <w:r>
        <w:rPr>
          <w:rFonts w:ascii="Times New Roman"/>
          <w:b w:val="false"/>
          <w:i w:val="false"/>
          <w:color w:val="000000"/>
          <w:sz w:val="28"/>
        </w:rPr>
        <w:t>
      4) ұйымның уәкілетті органын немесе ұйымның лауазымды тұлғасын анықталған клиенттер және нысаналы қаржы санкцияларын қолдану жөнінде қабылданған шаралар туралы хабардар ету;</w:t>
      </w:r>
    </w:p>
    <w:p>
      <w:pPr>
        <w:spacing w:after="0"/>
        <w:ind w:left="0"/>
        <w:jc w:val="both"/>
      </w:pPr>
      <w:r>
        <w:rPr>
          <w:rFonts w:ascii="Times New Roman"/>
          <w:b w:val="false"/>
          <w:i w:val="false"/>
          <w:color w:val="000000"/>
          <w:sz w:val="28"/>
        </w:rPr>
        <w:t>
      5) КЖ/ТҚҚ туралы заңда және (немесе) клиенттермен жасалған шарттарда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ұйымның уәкілетті органымен немесе ұйымның лауазымды тұлғасымен келісу;</w:t>
      </w:r>
    </w:p>
    <w:p>
      <w:pPr>
        <w:spacing w:after="0"/>
        <w:ind w:left="0"/>
        <w:jc w:val="both"/>
      </w:pPr>
      <w:r>
        <w:rPr>
          <w:rFonts w:ascii="Times New Roman"/>
          <w:b w:val="false"/>
          <w:i w:val="false"/>
          <w:color w:val="000000"/>
          <w:sz w:val="28"/>
        </w:rPr>
        <w:t>
      6) ұйымның атқарушы органына КЖ/ТҚҚ туралы заңда және (немесе) ұйымның ішкі құжаттарында көзделген жағдайларда және тәртіппен клиенттермен іскерлік қатынастар орнату, жалғастыру не тоқтату туралы шешім қабылдау үшін сұрау салулар жіберу;</w:t>
      </w:r>
    </w:p>
    <w:p>
      <w:pPr>
        <w:spacing w:after="0"/>
        <w:ind w:left="0"/>
        <w:jc w:val="both"/>
      </w:pPr>
      <w:r>
        <w:rPr>
          <w:rFonts w:ascii="Times New Roman"/>
          <w:b w:val="false"/>
          <w:i w:val="false"/>
          <w:color w:val="000000"/>
          <w:sz w:val="28"/>
        </w:rPr>
        <w:t>
      7) ұйымның уәкілетті органдарын және ұйымның лауазымды тұлғаларын анықталған ішкі бақылау қағидаларын бұзушылықтар туралы ұйымның ішкі құжаттарында көзделген тәртіппен хабардар ету;</w:t>
      </w:r>
    </w:p>
    <w:p>
      <w:pPr>
        <w:spacing w:after="0"/>
        <w:ind w:left="0"/>
        <w:jc w:val="both"/>
      </w:pPr>
      <w:r>
        <w:rPr>
          <w:rFonts w:ascii="Times New Roman"/>
          <w:b w:val="false"/>
          <w:i w:val="false"/>
          <w:color w:val="000000"/>
          <w:sz w:val="28"/>
        </w:rPr>
        <w:t>
      8) ұйымның уәкілетті органдарына есептерді қалыптастыру үшін КЖ/ТҚҚ мақсатында және ішкі бақылау қағидаларын іске асыру нәтижелері және КЖ/ТҚ тәуекелдерін басқару және ішкі бақылау жүйелерін жақсарту жөніндегі ұсынылып отырған шаралар туралы ақпарат дайындау және ұйымның атқарушы органымен келісу;</w:t>
      </w:r>
    </w:p>
    <w:p>
      <w:pPr>
        <w:spacing w:after="0"/>
        <w:ind w:left="0"/>
        <w:jc w:val="both"/>
      </w:pPr>
      <w:r>
        <w:rPr>
          <w:rFonts w:ascii="Times New Roman"/>
          <w:b w:val="false"/>
          <w:i w:val="false"/>
          <w:color w:val="000000"/>
          <w:sz w:val="28"/>
        </w:rPr>
        <w:t>
      9) ұйымның КЖ/ТҚ процестеріне тартылу тәуекелін бағалау және қаржы нарығы мен қаржы ұйымдарын реттеу, бақылау және қадағалау жөніндегі уәкілетті органға сұратылатын ақпаратты жыл сайын, есепті жылдан кейінгі жылдың 5 ақпанынан кешіктірмей беру үшін сандық және сапалық көрсеткіштерді жинау бойынша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1" w:id="18"/>
    <w:p>
      <w:pPr>
        <w:spacing w:after="0"/>
        <w:ind w:left="0"/>
        <w:jc w:val="both"/>
      </w:pPr>
      <w:r>
        <w:rPr>
          <w:rFonts w:ascii="Times New Roman"/>
          <w:b w:val="false"/>
          <w:i w:val="false"/>
          <w:color w:val="000000"/>
          <w:sz w:val="28"/>
        </w:rPr>
        <w:t>
      8. Жауапты қызметкерге және КЖ/ТҚҚ жөніндегі бөлімше қызметкерлеріне жүктелген функцияларды орындау үшін мынадай:</w:t>
      </w:r>
    </w:p>
    <w:bookmarkEnd w:id="18"/>
    <w:bookmarkStart w:name="z42" w:id="19"/>
    <w:p>
      <w:pPr>
        <w:spacing w:after="0"/>
        <w:ind w:left="0"/>
        <w:jc w:val="both"/>
      </w:pPr>
      <w:r>
        <w:rPr>
          <w:rFonts w:ascii="Times New Roman"/>
          <w:b w:val="false"/>
          <w:i w:val="false"/>
          <w:color w:val="000000"/>
          <w:sz w:val="28"/>
        </w:rPr>
        <w:t>
      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bookmarkEnd w:id="19"/>
    <w:bookmarkStart w:name="z43" w:id="20"/>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bookmarkEnd w:id="20"/>
    <w:bookmarkStart w:name="z44" w:id="21"/>
    <w:p>
      <w:pPr>
        <w:spacing w:after="0"/>
        <w:ind w:left="0"/>
        <w:jc w:val="both"/>
      </w:pPr>
      <w:r>
        <w:rPr>
          <w:rFonts w:ascii="Times New Roman"/>
          <w:b w:val="false"/>
          <w:i w:val="false"/>
          <w:color w:val="000000"/>
          <w:sz w:val="28"/>
        </w:rPr>
        <w:t>
      3) ұйымның бөлімшелерінен алынатын құжаттар мен файлдардың сақталуын қамтамасыз ету өкілеттіктері беріледі, бірақ олармен шектелмейді.</w:t>
      </w:r>
    </w:p>
    <w:bookmarkEnd w:id="21"/>
    <w:bookmarkStart w:name="z45" w:id="22"/>
    <w:p>
      <w:pPr>
        <w:spacing w:after="0"/>
        <w:ind w:left="0"/>
        <w:jc w:val="both"/>
      </w:pPr>
      <w:r>
        <w:rPr>
          <w:rFonts w:ascii="Times New Roman"/>
          <w:b w:val="false"/>
          <w:i w:val="false"/>
          <w:color w:val="000000"/>
          <w:sz w:val="28"/>
        </w:rPr>
        <w:t xml:space="preserve">
      9. Ұйымның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22"/>
    <w:bookmarkStart w:name="z46" w:id="23"/>
    <w:p>
      <w:pPr>
        <w:spacing w:after="0"/>
        <w:ind w:left="0"/>
        <w:jc w:val="both"/>
      </w:pPr>
      <w:r>
        <w:rPr>
          <w:rFonts w:ascii="Times New Roman"/>
          <w:b w:val="false"/>
          <w:i w:val="false"/>
          <w:color w:val="000000"/>
          <w:sz w:val="28"/>
        </w:rPr>
        <w:t xml:space="preserve">
      10. Жауапты қызметкердің, сондай-ақ ұйымның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23"/>
    <w:bookmarkStart w:name="z47" w:id="24"/>
    <w:p>
      <w:pPr>
        <w:spacing w:after="0"/>
        <w:ind w:left="0"/>
        <w:jc w:val="left"/>
      </w:pPr>
      <w:r>
        <w:rPr>
          <w:rFonts w:ascii="Times New Roman"/>
          <w:b/>
          <w:i w:val="false"/>
          <w:color w:val="000000"/>
        </w:rPr>
        <w:t xml:space="preserve"> 3-тарау. КЖ/ТҚ тәуекелдерін басқару бағдарламасы</w:t>
      </w:r>
    </w:p>
    <w:bookmarkEnd w:id="24"/>
    <w:bookmarkStart w:name="z48" w:id="25"/>
    <w:p>
      <w:pPr>
        <w:spacing w:after="0"/>
        <w:ind w:left="0"/>
        <w:jc w:val="both"/>
      </w:pPr>
      <w:r>
        <w:rPr>
          <w:rFonts w:ascii="Times New Roman"/>
          <w:b w:val="false"/>
          <w:i w:val="false"/>
          <w:color w:val="000000"/>
          <w:sz w:val="28"/>
        </w:rPr>
        <w:t>
      11. КЖ/ТҚ тәуекелдерін басқаруды ұйымдастыру мақсатында ұйым КЖ/ТҚ тәуекелдерін басқару (тәуекелдерді бағалау) бағдарламасын әзірлейді.</w:t>
      </w:r>
    </w:p>
    <w:bookmarkEnd w:id="25"/>
    <w:bookmarkStart w:name="z49" w:id="26"/>
    <w:p>
      <w:pPr>
        <w:spacing w:after="0"/>
        <w:ind w:left="0"/>
        <w:jc w:val="both"/>
      </w:pPr>
      <w:r>
        <w:rPr>
          <w:rFonts w:ascii="Times New Roman"/>
          <w:b w:val="false"/>
          <w:i w:val="false"/>
          <w:color w:val="000000"/>
          <w:sz w:val="28"/>
        </w:rPr>
        <w:t>
      12. КЖ/ТҚ тәуекелдерін басқару бағдарламасын іске асыру кезінде ұйым КЖ/ТҚҚ туралы заңның 11-1-бабының 7-тармағына сәйкес ұлттық бағалау бойынша КЖ/ТҚ тәуекелдерінің есебінен жарияланған ақпаратты ескереді.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27"/>
    <w:p>
      <w:pPr>
        <w:spacing w:after="0"/>
        <w:ind w:left="0"/>
        <w:jc w:val="both"/>
      </w:pPr>
      <w:r>
        <w:rPr>
          <w:rFonts w:ascii="Times New Roman"/>
          <w:b w:val="false"/>
          <w:i w:val="false"/>
          <w:color w:val="000000"/>
          <w:sz w:val="28"/>
        </w:rPr>
        <w:t>
      13. Ұйымның КЖ/ТҚ тәуекелдерді басқару бағдарламасы мыналарды қамтиды, бірақ олармен шектелмейді:</w:t>
      </w:r>
    </w:p>
    <w:bookmarkEnd w:id="27"/>
    <w:bookmarkStart w:name="z51" w:id="28"/>
    <w:p>
      <w:pPr>
        <w:spacing w:after="0"/>
        <w:ind w:left="0"/>
        <w:jc w:val="both"/>
      </w:pPr>
      <w:r>
        <w:rPr>
          <w:rFonts w:ascii="Times New Roman"/>
          <w:b w:val="false"/>
          <w:i w:val="false"/>
          <w:color w:val="000000"/>
          <w:sz w:val="28"/>
        </w:rPr>
        <w:t>
      1) ұйымға және оның құрылымдық бөлімшелеріне қатысты КЖ/ТҚ тәуекелдерді басқаруды ұйымдастыру тәртібі;</w:t>
      </w:r>
    </w:p>
    <w:bookmarkEnd w:id="28"/>
    <w:bookmarkStart w:name="z52" w:id="29"/>
    <w:p>
      <w:pPr>
        <w:spacing w:after="0"/>
        <w:ind w:left="0"/>
        <w:jc w:val="both"/>
      </w:pPr>
      <w:r>
        <w:rPr>
          <w:rFonts w:ascii="Times New Roman"/>
          <w:b w:val="false"/>
          <w:i w:val="false"/>
          <w:color w:val="000000"/>
          <w:sz w:val="28"/>
        </w:rPr>
        <w:t>
      2) тәуекелдердің негізгі санаттарын (клиенттердің типі бойынша, елдік (географиялық) тәуекелді және көрсетілетін қызмет/өнімдер тәуекелі) тәуекелін ескере отырып, мыналарға:</w:t>
      </w:r>
    </w:p>
    <w:bookmarkEnd w:id="29"/>
    <w:p>
      <w:pPr>
        <w:spacing w:after="0"/>
        <w:ind w:left="0"/>
        <w:jc w:val="both"/>
      </w:pPr>
      <w:r>
        <w:rPr>
          <w:rFonts w:ascii="Times New Roman"/>
          <w:b w:val="false"/>
          <w:i w:val="false"/>
          <w:color w:val="000000"/>
          <w:sz w:val="28"/>
        </w:rPr>
        <w:t>
      клиенттің тәуекел деңгейіне;</w:t>
      </w:r>
    </w:p>
    <w:p>
      <w:pPr>
        <w:spacing w:after="0"/>
        <w:ind w:left="0"/>
        <w:jc w:val="both"/>
      </w:pPr>
      <w:r>
        <w:rPr>
          <w:rFonts w:ascii="Times New Roman"/>
          <w:b w:val="false"/>
          <w:i w:val="false"/>
          <w:color w:val="000000"/>
          <w:sz w:val="28"/>
        </w:rPr>
        <w:t>
      ұйым қызметтерінің (өнімдерінің) КЖ/ТҚ тәуекелдеріне ұшырағыштық дәрежесіне қатысты КЖ/ТҚ тәуекелдерін бағалау әдістемесі;</w:t>
      </w:r>
    </w:p>
    <w:bookmarkStart w:name="z53" w:id="30"/>
    <w:p>
      <w:pPr>
        <w:spacing w:after="0"/>
        <w:ind w:left="0"/>
        <w:jc w:val="both"/>
      </w:pPr>
      <w:r>
        <w:rPr>
          <w:rFonts w:ascii="Times New Roman"/>
          <w:b w:val="false"/>
          <w:i w:val="false"/>
          <w:color w:val="000000"/>
          <w:sz w:val="28"/>
        </w:rPr>
        <w:t>
      3) клиенттің тәуекелдеріне және ұйым қызметтерінің (өнімдерінің) КЖ/ТҚ тәуекелдеріне ұшырағыштық дәрежесіне алдын алу іс-шараларының тізбесін, оларды жүргізу тәртібі мен мерзімін, қабылданған шараларға сәйкес нәтижелерді бақылауды көздейтін жүйелі мониторингтеуді, талдауды және бақылауды жүзеге асыру тәртібі;</w:t>
      </w:r>
    </w:p>
    <w:bookmarkEnd w:id="30"/>
    <w:bookmarkStart w:name="z54" w:id="31"/>
    <w:p>
      <w:pPr>
        <w:spacing w:after="0"/>
        <w:ind w:left="0"/>
        <w:jc w:val="both"/>
      </w:pPr>
      <w:r>
        <w:rPr>
          <w:rFonts w:ascii="Times New Roman"/>
          <w:b w:val="false"/>
          <w:i w:val="false"/>
          <w:color w:val="000000"/>
          <w:sz w:val="28"/>
        </w:rPr>
        <w:t>
      4) клиенттер тәуекелдерінің деңгейін тағайындау тәртібі, мерзімдері және қайта қарауға арналған негіздер.</w:t>
      </w:r>
    </w:p>
    <w:bookmarkEnd w:id="31"/>
    <w:bookmarkStart w:name="z55" w:id="32"/>
    <w:p>
      <w:pPr>
        <w:spacing w:after="0"/>
        <w:ind w:left="0"/>
        <w:jc w:val="both"/>
      </w:pPr>
      <w:r>
        <w:rPr>
          <w:rFonts w:ascii="Times New Roman"/>
          <w:b w:val="false"/>
          <w:i w:val="false"/>
          <w:color w:val="000000"/>
          <w:sz w:val="28"/>
        </w:rPr>
        <w:t>
      14. Ұйым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ұйым қызметтерінің (өнімдерінің) КЖ/ТҚ тәуекелдеріне ұшырағыштық дәрежесін бағалауды жүзеге асырады.</w:t>
      </w:r>
    </w:p>
    <w:bookmarkEnd w:id="32"/>
    <w:p>
      <w:pPr>
        <w:spacing w:after="0"/>
        <w:ind w:left="0"/>
        <w:jc w:val="both"/>
      </w:pPr>
      <w:r>
        <w:rPr>
          <w:rFonts w:ascii="Times New Roman"/>
          <w:b w:val="false"/>
          <w:i w:val="false"/>
          <w:color w:val="000000"/>
          <w:sz w:val="28"/>
        </w:rPr>
        <w:t>
      Ұйым қызметтерінің (өнімдерінің) КЖ/ТҚ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анықталған тәуекелдерді барынша азайтуға бағытталған ықтимал іс-шараларды сипаттаумен қатар жүреді.</w:t>
      </w:r>
    </w:p>
    <w:bookmarkStart w:name="z56" w:id="33"/>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33"/>
    <w:p>
      <w:pPr>
        <w:spacing w:after="0"/>
        <w:ind w:left="0"/>
        <w:jc w:val="both"/>
      </w:pPr>
      <w:r>
        <w:rPr>
          <w:rFonts w:ascii="Times New Roman"/>
          <w:b w:val="false"/>
          <w:i w:val="false"/>
          <w:color w:val="000000"/>
          <w:sz w:val="28"/>
        </w:rPr>
        <w:t>
      1) жария лауазымды тұлға, оның жұбайы (зайыбы) және жақын туыстары;</w:t>
      </w:r>
    </w:p>
    <w:p>
      <w:pPr>
        <w:spacing w:after="0"/>
        <w:ind w:left="0"/>
        <w:jc w:val="both"/>
      </w:pPr>
      <w:r>
        <w:rPr>
          <w:rFonts w:ascii="Times New Roman"/>
          <w:b w:val="false"/>
          <w:i w:val="false"/>
          <w:color w:val="000000"/>
          <w:sz w:val="28"/>
        </w:rPr>
        <w:t xml:space="preserve">
      2)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шет мемлекеттерде орналасқан (тіркелген), сондай-ақ Қазақстан Республикасында орналасқан филиалдар және осындай тұлғалардың өкілдіктері;</w:t>
      </w:r>
    </w:p>
    <w:p>
      <w:pPr>
        <w:spacing w:after="0"/>
        <w:ind w:left="0"/>
        <w:jc w:val="both"/>
      </w:pPr>
      <w:r>
        <w:rPr>
          <w:rFonts w:ascii="Times New Roman"/>
          <w:b w:val="false"/>
          <w:i w:val="false"/>
          <w:color w:val="000000"/>
          <w:sz w:val="28"/>
        </w:rPr>
        <w:t>
      3) коммерциялық емес және қайырымдылық ұйымдары, діни бірлестіктер;</w:t>
      </w:r>
    </w:p>
    <w:p>
      <w:pPr>
        <w:spacing w:after="0"/>
        <w:ind w:left="0"/>
        <w:jc w:val="both"/>
      </w:pPr>
      <w:r>
        <w:rPr>
          <w:rFonts w:ascii="Times New Roman"/>
          <w:b w:val="false"/>
          <w:i w:val="false"/>
          <w:color w:val="000000"/>
          <w:sz w:val="28"/>
        </w:rPr>
        <w:t>
      4) цифрлық активтерді шығаруды және қамтамасыз етілген активтердің айналымын жүзеге асыратын тұлғалар;</w:t>
      </w:r>
    </w:p>
    <w:p>
      <w:pPr>
        <w:spacing w:after="0"/>
        <w:ind w:left="0"/>
        <w:jc w:val="both"/>
      </w:pPr>
      <w:r>
        <w:rPr>
          <w:rFonts w:ascii="Times New Roman"/>
          <w:b w:val="false"/>
          <w:i w:val="false"/>
          <w:color w:val="000000"/>
          <w:sz w:val="28"/>
        </w:rPr>
        <w:t>
      5)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16. Ұйым осы тармақта көрсетілген шет мемлекеттерден клиенттерге қызметтерді (өнімдерді) көрсетумен және осындай шет мемлекеттердің қатысуымен ақшамен және (немесе) өзге де мүлікпен операцияларды жүзеге асырумен байланысты елдік (географиялық) тәуекелді басқаруды жүзеге асырады.</w:t>
      </w:r>
    </w:p>
    <w:bookmarkEnd w:id="34"/>
    <w:p>
      <w:pPr>
        <w:spacing w:after="0"/>
        <w:ind w:left="0"/>
        <w:jc w:val="both"/>
      </w:pPr>
      <w:r>
        <w:rPr>
          <w:rFonts w:ascii="Times New Roman"/>
          <w:b w:val="false"/>
          <w:i w:val="false"/>
          <w:color w:val="000000"/>
          <w:sz w:val="28"/>
        </w:rPr>
        <w:t>
      Операциялары КЖ/ТҚ тәуекелін ұлғайтатын шет мемлекеттер:</w:t>
      </w:r>
    </w:p>
    <w:bookmarkStart w:name="z61" w:id="35"/>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уәкілетті орган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bookmarkEnd w:id="35"/>
    <w:bookmarkStart w:name="z62" w:id="36"/>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bookmarkEnd w:id="36"/>
    <w:bookmarkStart w:name="z63" w:id="37"/>
    <w:p>
      <w:pPr>
        <w:spacing w:after="0"/>
        <w:ind w:left="0"/>
        <w:jc w:val="both"/>
      </w:pPr>
      <w:r>
        <w:rPr>
          <w:rFonts w:ascii="Times New Roman"/>
          <w:b w:val="false"/>
          <w:i w:val="false"/>
          <w:color w:val="000000"/>
          <w:sz w:val="28"/>
        </w:rPr>
        <w:t xml:space="preserve">
      3) "Банктік және сақтандыру қызметінің, бағалы қағаздар нарығына кәсіби қатысушылардың қызметінің және бағалы қағаздар нарығындағы қызметтің өзге де лицензияланатын түрлерінің, акционерлік инвестициялық қорлардың қызметінің және бағалы қағаздар рыногы ұйымдарының қызметінің мақсаттары үшін офшорлық аймақтардың тізбесін белгілеу туралы" Қазақстан Республикасы Қаржы нарығын реттеу және даму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офшорлық аймақтар тізбесіне енгізілген шет мемлекеттер (аумақтар) (Нормативтік құқықтық актілерді мемлекеттік тіркеу тізілімінде № 20095 тіркелген);</w:t>
      </w:r>
    </w:p>
    <w:bookmarkEnd w:id="37"/>
    <w:bookmarkStart w:name="z64" w:id="38"/>
    <w:p>
      <w:pPr>
        <w:spacing w:after="0"/>
        <w:ind w:left="0"/>
        <w:jc w:val="both"/>
      </w:pPr>
      <w:r>
        <w:rPr>
          <w:rFonts w:ascii="Times New Roman"/>
          <w:b w:val="false"/>
          <w:i w:val="false"/>
          <w:color w:val="000000"/>
          <w:sz w:val="28"/>
        </w:rPr>
        <w:t>
      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 жоғары тәуекелін көрсетуші ретінде анықтаған шет мемлекеттер (аумақтар) болып табылады.</w:t>
      </w:r>
    </w:p>
    <w:bookmarkEnd w:id="38"/>
    <w:bookmarkStart w:name="z65" w:id="39"/>
    <w:p>
      <w:pPr>
        <w:spacing w:after="0"/>
        <w:ind w:left="0"/>
        <w:jc w:val="both"/>
      </w:pPr>
      <w:r>
        <w:rPr>
          <w:rFonts w:ascii="Times New Roman"/>
          <w:b w:val="false"/>
          <w:i w:val="false"/>
          <w:color w:val="000000"/>
          <w:sz w:val="28"/>
        </w:rPr>
        <w:t xml:space="preserve">
      17. Ұйымның КЖ/ТҚ тәуекелін арттыратын қызметтері (өнімдері), сондай-ақ оларды ұсыну тәсілдері мыналарды қамтиды, бірақ олармен шектелмейді: </w:t>
      </w:r>
    </w:p>
    <w:bookmarkEnd w:id="39"/>
    <w:bookmarkStart w:name="z66" w:id="40"/>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қашықтан қызмет көрсету;</w:t>
      </w:r>
    </w:p>
    <w:bookmarkEnd w:id="40"/>
    <w:bookmarkStart w:name="z67" w:id="41"/>
    <w:p>
      <w:pPr>
        <w:spacing w:after="0"/>
        <w:ind w:left="0"/>
        <w:jc w:val="both"/>
      </w:pPr>
      <w:r>
        <w:rPr>
          <w:rFonts w:ascii="Times New Roman"/>
          <w:b w:val="false"/>
          <w:i w:val="false"/>
          <w:color w:val="000000"/>
          <w:sz w:val="28"/>
        </w:rPr>
        <w:t>
      2) 3 000 000 теңгеден асатын сомаға не баламасы 3 000 000 теңгеден асатын шетел валютасымен сомаға қолма-қол ақшамен қарыз беру;</w:t>
      </w:r>
    </w:p>
    <w:bookmarkEnd w:id="41"/>
    <w:bookmarkStart w:name="z68" w:id="42"/>
    <w:p>
      <w:pPr>
        <w:spacing w:after="0"/>
        <w:ind w:left="0"/>
        <w:jc w:val="both"/>
      </w:pPr>
      <w:r>
        <w:rPr>
          <w:rFonts w:ascii="Times New Roman"/>
          <w:b w:val="false"/>
          <w:i w:val="false"/>
          <w:color w:val="000000"/>
          <w:sz w:val="28"/>
        </w:rPr>
        <w:t>
      3) қолданыстағы, сондай-ақ енгізілетін өнімдер үшін жаңа және дамушы технологияларды пайдалана отырып, ақпарат беру тетіктерін қамтитын жаңа өнімдер және іскерлік тәжірибелер.</w:t>
      </w:r>
    </w:p>
    <w:bookmarkEnd w:id="42"/>
    <w:bookmarkStart w:name="z69" w:id="43"/>
    <w:p>
      <w:pPr>
        <w:spacing w:after="0"/>
        <w:ind w:left="0"/>
        <w:jc w:val="both"/>
      </w:pPr>
      <w:r>
        <w:rPr>
          <w:rFonts w:ascii="Times New Roman"/>
          <w:b w:val="false"/>
          <w:i w:val="false"/>
          <w:color w:val="000000"/>
          <w:sz w:val="28"/>
        </w:rPr>
        <w:t xml:space="preserve">
      18. Ұйым қызметтерінің (өнімдерінің) КЖ/ТҚ тәуекелдеріне ұшырағыштық дәрежесін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bookmarkEnd w:id="43"/>
    <w:bookmarkStart w:name="z70" w:id="44"/>
    <w:p>
      <w:pPr>
        <w:spacing w:after="0"/>
        <w:ind w:left="0"/>
        <w:jc w:val="both"/>
      </w:pPr>
      <w:r>
        <w:rPr>
          <w:rFonts w:ascii="Times New Roman"/>
          <w:b w:val="false"/>
          <w:i w:val="false"/>
          <w:color w:val="000000"/>
          <w:sz w:val="28"/>
        </w:rPr>
        <w:t>
      1) ұйым уәкілетті органға клиенттердің күдікті операциялары туралы жіберген хабарламаларының саны;</w:t>
      </w:r>
    </w:p>
    <w:bookmarkEnd w:id="44"/>
    <w:bookmarkStart w:name="z71" w:id="45"/>
    <w:p>
      <w:pPr>
        <w:spacing w:after="0"/>
        <w:ind w:left="0"/>
        <w:jc w:val="both"/>
      </w:pPr>
      <w:r>
        <w:rPr>
          <w:rFonts w:ascii="Times New Roman"/>
          <w:b w:val="false"/>
          <w:i w:val="false"/>
          <w:color w:val="000000"/>
          <w:sz w:val="28"/>
        </w:rPr>
        <w:t>
      2) ұйымның уәкілетті органға клиенттердің қолма-қол ақшамен шекті операциялары туралы жіберген хабарламаларының саны.</w:t>
      </w:r>
    </w:p>
    <w:bookmarkEnd w:id="45"/>
    <w:bookmarkStart w:name="z72" w:id="46"/>
    <w:p>
      <w:pPr>
        <w:spacing w:after="0"/>
        <w:ind w:left="0"/>
        <w:jc w:val="both"/>
      </w:pPr>
      <w:r>
        <w:rPr>
          <w:rFonts w:ascii="Times New Roman"/>
          <w:b w:val="false"/>
          <w:i w:val="false"/>
          <w:color w:val="000000"/>
          <w:sz w:val="28"/>
        </w:rPr>
        <w:t xml:space="preserve">
      19. КЖ/ТҚ тәуекелдерін басқару бағдарламасын іске асыру (тәуекелдерді басқару) шеңберінде ұйым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bookmarkEnd w:id="46"/>
    <w:p>
      <w:pPr>
        <w:spacing w:after="0"/>
        <w:ind w:left="0"/>
        <w:jc w:val="both"/>
      </w:pPr>
      <w:r>
        <w:rPr>
          <w:rFonts w:ascii="Times New Roman"/>
          <w:b w:val="false"/>
          <w:i w:val="false"/>
          <w:color w:val="000000"/>
          <w:sz w:val="28"/>
        </w:rPr>
        <w:t>
      Ұйым клиенттің (клиенттер тобының) тәуекел деңгейін клиенттердің операцияларын сәйкестендіру және мониторингтеу бойынша рәсімдер шеңберінде алынған клиент (клиенттер) туралы мәліметтерді талдаудың нәтижелері бойынша белгілейді және тәуекел деңгейін айқындаудың ұйым әзірлеген, кемінде екі деңгейден тұратын шкаласы бойынша бағалайды.</w:t>
      </w:r>
    </w:p>
    <w:p>
      <w:pPr>
        <w:spacing w:after="0"/>
        <w:ind w:left="0"/>
        <w:jc w:val="both"/>
      </w:pPr>
      <w:r>
        <w:rPr>
          <w:rFonts w:ascii="Times New Roman"/>
          <w:b w:val="false"/>
          <w:i w:val="false"/>
          <w:color w:val="000000"/>
          <w:sz w:val="28"/>
        </w:rPr>
        <w:t>
      Ұйым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109" w:id="47"/>
    <w:p>
      <w:pPr>
        <w:spacing w:after="0"/>
        <w:ind w:left="0"/>
        <w:jc w:val="both"/>
      </w:pPr>
      <w:r>
        <w:rPr>
          <w:rFonts w:ascii="Times New Roman"/>
          <w:b w:val="false"/>
          <w:i w:val="false"/>
          <w:color w:val="000000"/>
          <w:sz w:val="28"/>
        </w:rPr>
        <w:t>
      19-1. Ұйымдар:</w:t>
      </w:r>
    </w:p>
    <w:bookmarkEnd w:id="47"/>
    <w:p>
      <w:pPr>
        <w:spacing w:after="0"/>
        <w:ind w:left="0"/>
        <w:jc w:val="both"/>
      </w:pPr>
      <w:r>
        <w:rPr>
          <w:rFonts w:ascii="Times New Roman"/>
          <w:b w:val="false"/>
          <w:i w:val="false"/>
          <w:color w:val="000000"/>
          <w:sz w:val="28"/>
        </w:rPr>
        <w:t>
      1) берудің жаңа тетіктерін қоса алғанда, жаңа өнімдерді әзірлеуге және жаңа іскерлік практикаға;</w:t>
      </w:r>
    </w:p>
    <w:p>
      <w:pPr>
        <w:spacing w:after="0"/>
        <w:ind w:left="0"/>
        <w:jc w:val="both"/>
      </w:pPr>
      <w:r>
        <w:rPr>
          <w:rFonts w:ascii="Times New Roman"/>
          <w:b w:val="false"/>
          <w:i w:val="false"/>
          <w:color w:val="000000"/>
          <w:sz w:val="28"/>
        </w:rPr>
        <w:t>
      2) жаңа және қолданыстағы өнімдер үшін жаңа немесе дамып келе жатқан технологияларды қолдануға байланысты туындауы мүмкін АЖ/ТҚ тәуекелдерін анықтайды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немесе жаңа (дамып келе жатқан)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19-1-тармақпен толықтырылды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73" w:id="48"/>
    <w:p>
      <w:pPr>
        <w:spacing w:after="0"/>
        <w:ind w:left="0"/>
        <w:jc w:val="left"/>
      </w:pPr>
      <w:r>
        <w:rPr>
          <w:rFonts w:ascii="Times New Roman"/>
          <w:b/>
          <w:i w:val="false"/>
          <w:color w:val="000000"/>
        </w:rPr>
        <w:t xml:space="preserve"> 4-тарау. Клиенттерді сәйкестендіру бағдарламасы</w:t>
      </w:r>
    </w:p>
    <w:bookmarkEnd w:id="48"/>
    <w:bookmarkStart w:name="z74" w:id="49"/>
    <w:p>
      <w:pPr>
        <w:spacing w:after="0"/>
        <w:ind w:left="0"/>
        <w:jc w:val="both"/>
      </w:pPr>
      <w:r>
        <w:rPr>
          <w:rFonts w:ascii="Times New Roman"/>
          <w:b w:val="false"/>
          <w:i w:val="false"/>
          <w:color w:val="000000"/>
          <w:sz w:val="28"/>
        </w:rPr>
        <w:t>
      20. КЖ/ТҚҚ туралы заңның клиентті (оның өкілін)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bookmarkEnd w:id="49"/>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біржолғы операцияның (мәміленің) болжанатын мақсатын белгілеу және тіркеу, сондай-ақ клиент (оның өкілі) және бенефициарлық меншік иесі туралы КЖ/ТҚҚ туралы заңда көзделген мәліметтерді алу және тіркеу болып табылады.</w:t>
      </w:r>
    </w:p>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ұйым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Клиент-заңды тұлғаның, заңды тұлға құрмай шетелдік құрылымның жарғылық капиталына қатысу үлестерінің не орналастырылған (артықшылықты және қоғам сатып алған акцияларды шегергенде) акцияларының жиырма бес пайызынан астамы тікелей немесе жанама түрде тиесілі болатын жеке тұлғаның бенефициарлық меншік иесі болып табылатынына күмәндануға негіздер болатын жағдайда, клиент-заңды тұлғаға, заңды тұлға құрмай шетелдік құрылымға бақылауды өзге түрде жүзеге асыратын не оның мүддесі үшін клиент-заңды тұлға, заңды тұлға құрмай шетелдік құрылым ақшамен және (немесе) өзге мүлікпен операциялар жасайтын жеке тұлғаны бенефициарлық меншік иесі деп тануға жол беріледі.</w:t>
      </w:r>
    </w:p>
    <w:p>
      <w:pPr>
        <w:spacing w:after="0"/>
        <w:ind w:left="0"/>
        <w:jc w:val="both"/>
      </w:pPr>
      <w:r>
        <w:rPr>
          <w:rFonts w:ascii="Times New Roman"/>
          <w:b w:val="false"/>
          <w:i w:val="false"/>
          <w:color w:val="000000"/>
          <w:sz w:val="28"/>
        </w:rPr>
        <w:t>
      Егер шараларды қабылдау нәтижесінде клиент-заңды тұлғаның, заңды тұлға құрмай шетелдік құрылымның бенефициарлық меншік иесі анықталмаса, жеке-дара атқарушы органды не заңды тұлға-клиенттің алқалы атқарушы органы басшысын, заңды тұлға құрмай шетелдік құрылымды бенефициарлық меншік иесі ретінде тануға жол беріледі.</w:t>
      </w:r>
    </w:p>
    <w:p>
      <w:pPr>
        <w:spacing w:after="0"/>
        <w:ind w:left="0"/>
        <w:jc w:val="both"/>
      </w:pPr>
      <w:r>
        <w:rPr>
          <w:rFonts w:ascii="Times New Roman"/>
          <w:b w:val="false"/>
          <w:i w:val="false"/>
          <w:color w:val="000000"/>
          <w:sz w:val="28"/>
        </w:rPr>
        <w:t>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дереккөздерден (дерекқорлардан) алынған деректермен салыстырып тексеру, мәліметтерді басқа тәсілдермен тексеру арқылы жүзеге асырылады.</w:t>
      </w:r>
    </w:p>
    <w:p>
      <w:pPr>
        <w:spacing w:after="0"/>
        <w:ind w:left="0"/>
        <w:jc w:val="both"/>
      </w:pPr>
      <w:r>
        <w:rPr>
          <w:rFonts w:ascii="Times New Roman"/>
          <w:b w:val="false"/>
          <w:i w:val="false"/>
          <w:color w:val="000000"/>
          <w:sz w:val="28"/>
        </w:rPr>
        <w:t>
      Ұйым КЖ/ТҚҚ туралы заңның 5-бабының 7-тармағына сәйкес тәуекелдің жоғары деңгейі берілген клиенттерге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50"/>
    <w:p>
      <w:pPr>
        <w:spacing w:after="0"/>
        <w:ind w:left="0"/>
        <w:jc w:val="both"/>
      </w:pPr>
      <w:r>
        <w:rPr>
          <w:rFonts w:ascii="Times New Roman"/>
          <w:b w:val="false"/>
          <w:i w:val="false"/>
          <w:color w:val="000000"/>
          <w:sz w:val="28"/>
        </w:rPr>
        <w:t xml:space="preserve">
      20-1. Ұйым КЖ/ТҚҚ туралы заңның </w:t>
      </w:r>
      <w:r>
        <w:rPr>
          <w:rFonts w:ascii="Times New Roman"/>
          <w:b w:val="false"/>
          <w:i w:val="false"/>
          <w:color w:val="000000"/>
          <w:sz w:val="28"/>
        </w:rPr>
        <w:t>5-бабы</w:t>
      </w:r>
      <w:r>
        <w:rPr>
          <w:rFonts w:ascii="Times New Roman"/>
          <w:b w:val="false"/>
          <w:i w:val="false"/>
          <w:color w:val="000000"/>
          <w:sz w:val="28"/>
        </w:rPr>
        <w:t xml:space="preserve"> 2 және 3-1-тармақтарының және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 ескере отырып, клиентті (оның өкілін) және бенефициарлық меншік иесін сәйкестендіруді, жүргізілетін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w:t>
      </w:r>
    </w:p>
    <w:bookmarkEnd w:id="50"/>
    <w:p>
      <w:pPr>
        <w:spacing w:after="0"/>
        <w:ind w:left="0"/>
        <w:jc w:val="both"/>
      </w:pPr>
      <w:r>
        <w:rPr>
          <w:rFonts w:ascii="Times New Roman"/>
          <w:b w:val="false"/>
          <w:i w:val="false"/>
          <w:color w:val="000000"/>
          <w:sz w:val="28"/>
        </w:rPr>
        <w:t>
      1) клиент шекті операция (мәміле) жүргізген;</w:t>
      </w:r>
    </w:p>
    <w:p>
      <w:pPr>
        <w:spacing w:after="0"/>
        <w:ind w:left="0"/>
        <w:jc w:val="both"/>
      </w:pPr>
      <w:r>
        <w:rPr>
          <w:rFonts w:ascii="Times New Roman"/>
          <w:b w:val="false"/>
          <w:i w:val="false"/>
          <w:color w:val="000000"/>
          <w:sz w:val="28"/>
        </w:rPr>
        <w:t>
      2) клиент күдікті операция (мәміле) жүргізген (жүргізуге әрекет жасаған);</w:t>
      </w:r>
    </w:p>
    <w:p>
      <w:pPr>
        <w:spacing w:after="0"/>
        <w:ind w:left="0"/>
        <w:jc w:val="both"/>
      </w:pPr>
      <w:r>
        <w:rPr>
          <w:rFonts w:ascii="Times New Roman"/>
          <w:b w:val="false"/>
          <w:i w:val="false"/>
          <w:color w:val="000000"/>
          <w:sz w:val="28"/>
        </w:rPr>
        <w:t>
      3) клиент КЖ/ТҚ типологияларына, схемаларына және тәсілдерінесәйкес келетін сипаттамалары бар операция (мәміле) жүргізген;</w:t>
      </w:r>
    </w:p>
    <w:p>
      <w:pPr>
        <w:spacing w:after="0"/>
        <w:ind w:left="0"/>
        <w:jc w:val="both"/>
      </w:pPr>
      <w:r>
        <w:rPr>
          <w:rFonts w:ascii="Times New Roman"/>
          <w:b w:val="false"/>
          <w:i w:val="false"/>
          <w:color w:val="000000"/>
          <w:sz w:val="28"/>
        </w:rPr>
        <w:t>
      4) клиент әдеттегіден тыс операциялар (мәмілелер) жүргізген;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дәйектілігіне күмәндану үшін негіздер болған;</w:t>
      </w:r>
    </w:p>
    <w:p>
      <w:pPr>
        <w:spacing w:after="0"/>
        <w:ind w:left="0"/>
        <w:jc w:val="both"/>
      </w:pPr>
      <w:r>
        <w:rPr>
          <w:rFonts w:ascii="Times New Roman"/>
          <w:b w:val="false"/>
          <w:i w:val="false"/>
          <w:color w:val="000000"/>
          <w:sz w:val="28"/>
        </w:rPr>
        <w:t>
      6) жеке тұлға клиент, егер операцияның сомасы 500 000 (бес жүз мың) теңгеден не 500 000 (бес жүз мың) теңгеге балама шетел валютасындағы сомадан асатын болса, бағалы металдар мен асыл тастардан жасалған зергерлік бұйымдарды бөлшек сату алу бойынша операция жүргізген жағдайларда клиент (оның өкілі) және бенефициарлық меншік иесі туралы алынған мәліметтердің дәйектілігіне тексеру жүргізеді және іскерлік қатынастардың немесе біржолғы операцияның (мәміленің) болжамды мақсатын белгілейді.</w:t>
      </w:r>
    </w:p>
    <w:p>
      <w:pPr>
        <w:spacing w:after="0"/>
        <w:ind w:left="0"/>
        <w:jc w:val="both"/>
      </w:pPr>
      <w:r>
        <w:rPr>
          <w:rFonts w:ascii="Times New Roman"/>
          <w:b w:val="false"/>
          <w:i w:val="false"/>
          <w:color w:val="000000"/>
          <w:sz w:val="28"/>
        </w:rPr>
        <w:t>
      Клиент (оның өкілі), бенефициарлық меншік иесі туралы бұрын алынған мәліметтердің дұрыстығына күмәндануға негіз болған кезде, қаржы мониторингі субъектісі осындай күмәннің болуы туралы шешім қабылдаған күннен кейінгі 15 (он бес) жұмыс күні ішінде клиент (оның өкілі) және бенефициарлық меншік иесі туралы мәліметтер жаңартылады.</w:t>
      </w:r>
    </w:p>
    <w:p>
      <w:pPr>
        <w:spacing w:after="0"/>
        <w:ind w:left="0"/>
        <w:jc w:val="both"/>
      </w:pPr>
      <w:r>
        <w:rPr>
          <w:rFonts w:ascii="Times New Roman"/>
          <w:b w:val="false"/>
          <w:i w:val="false"/>
          <w:color w:val="000000"/>
          <w:sz w:val="28"/>
        </w:rPr>
        <w:t>
      Клиент белгіленген іскерлік қарым-қатынастар шеңберінде операция жүргізген кезде клиентті (оның өкілін) және бенефициарлық меншік иесін сәйкестендіру, егер ол осы тармақтың бірінші бөлігінің 2), 3, 4) және 5) тармақшаларында көзделген жағдайларды қоспағанда, осындай іскерлік қатынастар орнату кезінде жүргізілген болса, сондай-ақ клиенттің тәуекел деңгейі мен Талаптарға сәйкес бұрын алынған мәліметтерді жаңарту не қосымша мәліметтер алу қажеттілігі жағдайларында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5" w:id="51"/>
    <w:p>
      <w:pPr>
        <w:spacing w:after="0"/>
        <w:ind w:left="0"/>
        <w:jc w:val="both"/>
      </w:pPr>
      <w:r>
        <w:rPr>
          <w:rFonts w:ascii="Times New Roman"/>
          <w:b w:val="false"/>
          <w:i w:val="false"/>
          <w:color w:val="000000"/>
          <w:sz w:val="28"/>
        </w:rPr>
        <w:t xml:space="preserve">
      21.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ұйым іскерлік қарым-қатынастар орнатылғанға дейін клиентке (оның өкіліне) және бенефициарлық меншік иесіне сәйкестендіру жүргізеді.</w:t>
      </w:r>
    </w:p>
    <w:bookmarkEnd w:id="51"/>
    <w:bookmarkStart w:name="z76" w:id="52"/>
    <w:p>
      <w:pPr>
        <w:spacing w:after="0"/>
        <w:ind w:left="0"/>
        <w:jc w:val="both"/>
      </w:pPr>
      <w:r>
        <w:rPr>
          <w:rFonts w:ascii="Times New Roman"/>
          <w:b w:val="false"/>
          <w:i w:val="false"/>
          <w:color w:val="000000"/>
          <w:sz w:val="28"/>
        </w:rPr>
        <w:t>
      22. Талаптардың 20-1 және 21-тармақтарының талаптарына сәйкес алынған мәліметтерді ұйым клиенттің досьесіне енгізеді (қосады), ол клиентпен іскерлік қарым-қатынастардың бүкіл кезеңі ішінде және олар тоқтатылғаннан не біржолғы операция жасағаннан күннен бастап кемінде 5 (бес) жыл ұйымда сақталады.</w:t>
      </w:r>
    </w:p>
    <w:bookmarkEnd w:id="52"/>
    <w:p>
      <w:pPr>
        <w:spacing w:after="0"/>
        <w:ind w:left="0"/>
        <w:jc w:val="both"/>
      </w:pPr>
      <w:r>
        <w:rPr>
          <w:rFonts w:ascii="Times New Roman"/>
          <w:b w:val="false"/>
          <w:i w:val="false"/>
          <w:color w:val="000000"/>
          <w:sz w:val="28"/>
        </w:rPr>
        <w:t>
      Ұйым КЖ/ТҚҚ туралы заңның 5-бабы 6-тармағының 1) тармақшасын қолданған кезде ұйым клиенттің досьесіне енгізу (қосу) үшін клиентті тиісінше тексеру шараларына ұйым басшылыққа алатын басқа қаржы мониторингі субъектілерінен клиент туралы мәліметтерді дереу алады, сондай-ақ сұрау салу бойынша оларға, оның ішінде ақпарат, ақпараттық жүйелерден немесе басқа қаржы мониторингі субъектілерінің дерекқорынан үзінді-көшірмелер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Егер ұйым клиенттерді (олардың өкілдерін) және бенефициарлық меншік иелерін тиісінше тексерудің шетелдік қаржы ұйымы қабылдаған шараларына сүйенсе, ұйым осындай шетелдік қаржы ұйымының қызметі ол тіркелген мемлекетте лицензиялауға, реттеуге және қадағалауға жататынын және осындай қаржы мониторингі субъектісі немесе шетелдік қаржы ұйымының КЖ/ТҚҚ туралы заңның 5-бабының талаптарына ұқсас тиісінше тексеру жөніндегі шаралар қабылдайтынын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23. Клиентті (оның өкілін) және бенефициарлық меншік иесін сәйкестендіру процесінде ұйым Тізбеде және ЖҚҚТҚ тізбесінде осындай клиенттің (оның өкілінің) және бенефициарлық меншік иесінің болуына тексеру жүргізеді.</w:t>
      </w:r>
    </w:p>
    <w:bookmarkEnd w:id="53"/>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p>
      <w:pPr>
        <w:spacing w:after="0"/>
        <w:ind w:left="0"/>
        <w:jc w:val="both"/>
      </w:pPr>
      <w:r>
        <w:rPr>
          <w:rFonts w:ascii="Times New Roman"/>
          <w:b w:val="false"/>
          <w:i w:val="false"/>
          <w:color w:val="000000"/>
          <w:sz w:val="28"/>
        </w:rPr>
        <w:t>
      Ұйым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жария лауазымды тұлғаларға,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Ұйым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ұйымның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және (немесе) өзге де мүлкін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бойынша тұрақты негізде күшейтілген шаралар қабылдайды.</w:t>
      </w:r>
    </w:p>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ұйым КЖ/ТҚҚ туралы заңның 5-бабының 3-тармағында көзделген шаралардан бөлек, қосымша осы тармақтың бесінші бөлігінің 1), 2), 3) және 4) тармақшаларында белгіленген шараларды қолданады.</w:t>
      </w:r>
    </w:p>
    <w:p>
      <w:pPr>
        <w:spacing w:after="0"/>
        <w:ind w:left="0"/>
        <w:jc w:val="both"/>
      </w:pPr>
      <w:r>
        <w:rPr>
          <w:rFonts w:ascii="Times New Roman"/>
          <w:b w:val="false"/>
          <w:i w:val="false"/>
          <w:color w:val="000000"/>
          <w:sz w:val="28"/>
        </w:rPr>
        <w:t>
      Ұйым жеке тұлғаны (заңды тұлғаның немесе заңды тұлға құрмай шетелдік құрылым басшысын, құрылтайшыларын (қатысушыларын),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 туған күні мен жері;</w:t>
      </w:r>
    </w:p>
    <w:p>
      <w:pPr>
        <w:spacing w:after="0"/>
        <w:ind w:left="0"/>
        <w:jc w:val="both"/>
      </w:pPr>
      <w:r>
        <w:rPr>
          <w:rFonts w:ascii="Times New Roman"/>
          <w:b w:val="false"/>
          <w:i w:val="false"/>
          <w:color w:val="000000"/>
          <w:sz w:val="28"/>
        </w:rPr>
        <w:t>
      заңды мекенжайы (заңды тұлға құрмай шетелдік құрылымның құрылтайшылары (қатысушылары), бенефициарлық меншік иелері үшін (бар болса) тұрғылықты жерінің (орналасқан жерінің) мекенжайы;</w:t>
      </w:r>
    </w:p>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p>
      <w:pPr>
        <w:spacing w:after="0"/>
        <w:ind w:left="0"/>
        <w:jc w:val="both"/>
      </w:pPr>
      <w:r>
        <w:rPr>
          <w:rFonts w:ascii="Times New Roman"/>
          <w:b w:val="false"/>
          <w:i w:val="false"/>
          <w:color w:val="000000"/>
          <w:sz w:val="28"/>
        </w:rPr>
        <w:t>
      қызмет түрі (дара кәсіпкерлер үшін);</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Ұйым клиент-заңды тұлғаны (клиент-заңды тұлғаның құрылтайшыларын (қатысушыларын), заңды тұлға құрмай шетелдік құрылымды)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атауы, заңды тұлғаның мемлекеттік тіркеу нөмірі және тіркелген күні, тіркеуші органның атауы (олар болған кезде);</w:t>
      </w:r>
    </w:p>
    <w:p>
      <w:pPr>
        <w:spacing w:after="0"/>
        <w:ind w:left="0"/>
        <w:jc w:val="both"/>
      </w:pPr>
      <w:r>
        <w:rPr>
          <w:rFonts w:ascii="Times New Roman"/>
          <w:b w:val="false"/>
          <w:i w:val="false"/>
          <w:color w:val="000000"/>
          <w:sz w:val="28"/>
        </w:rPr>
        <w:t>
      орналасқан және тіркелген жері;</w:t>
      </w:r>
    </w:p>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құрмай шетелдік құрылым-клиенттің атынан әрекет етуге уәкілетті өзге тұлға), қаржылық құжаттарға қол қою құқығы бар тұлға туралы деректер;</w:t>
      </w:r>
    </w:p>
    <w:p>
      <w:pPr>
        <w:spacing w:after="0"/>
        <w:ind w:left="0"/>
        <w:jc w:val="both"/>
      </w:pPr>
      <w:r>
        <w:rPr>
          <w:rFonts w:ascii="Times New Roman"/>
          <w:b w:val="false"/>
          <w:i w:val="false"/>
          <w:color w:val="000000"/>
          <w:sz w:val="28"/>
        </w:rPr>
        <w:t>
      бенефициарлық меншік иесі туралы деректер.</w:t>
      </w:r>
    </w:p>
    <w:p>
      <w:pPr>
        <w:spacing w:after="0"/>
        <w:ind w:left="0"/>
        <w:jc w:val="both"/>
      </w:pPr>
      <w:r>
        <w:rPr>
          <w:rFonts w:ascii="Times New Roman"/>
          <w:b w:val="false"/>
          <w:i w:val="false"/>
          <w:color w:val="000000"/>
          <w:sz w:val="28"/>
        </w:rPr>
        <w:t>
      Ұйым клиент-заңды тұлға құрмай шетелдік құрылымды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заңды тұлға құрмай шетелдік құрылымның шет мемлекетте (аумағында) тіркелген атауы, нөмірі (бар болса);</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негізгі қызметті жүргізу орны;</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басқарудағы (меншіктегі) мүліктің құрамы (ұқсас құрылымы немесе функциясы бар заңды тұлға құрмай трасттар мен өзге де шетелдік құрылымдарға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54"/>
    <w:p>
      <w:pPr>
        <w:spacing w:after="0"/>
        <w:ind w:left="0"/>
        <w:jc w:val="both"/>
      </w:pPr>
      <w:r>
        <w:rPr>
          <w:rFonts w:ascii="Times New Roman"/>
          <w:b w:val="false"/>
          <w:i w:val="false"/>
          <w:color w:val="000000"/>
          <w:sz w:val="28"/>
        </w:rPr>
        <w:t>
      24. Клиент (оның өкілі) ұсынатын құжаттар клиент (оның өкілі) және бенефициарлық меншік иесі туралы мәліметтерді растау мақсатында олардың сенімді ақпарат көздерін пайдаланумен шынайы болуы тұрғысынан тексеріледі.</w:t>
      </w:r>
    </w:p>
    <w:bookmarkEnd w:id="54"/>
    <w:bookmarkStart w:name="z79" w:id="55"/>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бағдарламасына мыналар кіреді, бірақ олармен шектелмейді:</w:t>
      </w:r>
    </w:p>
    <w:bookmarkEnd w:id="55"/>
    <w:p>
      <w:pPr>
        <w:spacing w:after="0"/>
        <w:ind w:left="0"/>
        <w:jc w:val="both"/>
      </w:pPr>
      <w:r>
        <w:rPr>
          <w:rFonts w:ascii="Times New Roman"/>
          <w:b w:val="false"/>
          <w:i w:val="false"/>
          <w:color w:val="000000"/>
          <w:sz w:val="28"/>
        </w:rPr>
        <w:t>
      1) іскерлік қатынастарды орнатудан және (немесе) операция жүргізуден бас тарту, сондай-ақ іскерлік қатынастарды тоқтату, тәртібі мен негіздерін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p>
      <w:pPr>
        <w:spacing w:after="0"/>
        <w:ind w:left="0"/>
        <w:jc w:val="both"/>
      </w:pPr>
      <w:r>
        <w:rPr>
          <w:rFonts w:ascii="Times New Roman"/>
          <w:b w:val="false"/>
          <w:i w:val="false"/>
          <w:color w:val="000000"/>
          <w:sz w:val="28"/>
        </w:rPr>
        <w:t>
      3) клиенттер (олардың өкілдері) арасынан қызмет көрсетілетін немесе қызмет көрсетуге қабылданатын жария лауазымды тұлғаларға, олардың жұбайларын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ұйымға бақылау жасайтын заңды тұлға белгілеген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7)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8)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9)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10) КЖ/ТҚҚ туралы заңның 5-бабы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ұйымның сұрау салуы бойынша алу және ұсыну тәртібі.</w:t>
      </w:r>
    </w:p>
    <w:p>
      <w:pPr>
        <w:spacing w:after="0"/>
        <w:ind w:left="0"/>
        <w:jc w:val="both"/>
      </w:pPr>
      <w:r>
        <w:rPr>
          <w:rFonts w:ascii="Times New Roman"/>
          <w:b w:val="false"/>
          <w:i w:val="false"/>
          <w:color w:val="000000"/>
          <w:sz w:val="28"/>
        </w:rPr>
        <w:t>
      Егер ұйым КЖ/ТҚҚ туралы заңға сәйкес шарт негізінде өзге тұлғаға ұйымның клиенттеріне қатысты КЖ/ТҚҚ туралы заңның 5-бабы 3-тармағының 1), 2), 2-1), 2-2) және 4) тармақшаларында көзделген шараларды қолдануды тапсырса, ұйым мұндай тұлғалармен өзара іс-қимыл жасау қағидаларын әзірлейді, олар мыналарды:</w:t>
      </w:r>
    </w:p>
    <w:p>
      <w:pPr>
        <w:spacing w:after="0"/>
        <w:ind w:left="0"/>
        <w:jc w:val="both"/>
      </w:pPr>
      <w:r>
        <w:rPr>
          <w:rFonts w:ascii="Times New Roman"/>
          <w:b w:val="false"/>
          <w:i w:val="false"/>
          <w:color w:val="000000"/>
          <w:sz w:val="28"/>
        </w:rPr>
        <w:t>
      ұйымның сәйкестендіру жүргізу тапсырылған тұлғалармен шарттар жасасу рәсімін, сондай-ақ мұндай шарттар жасасуға уәкілетті ұйымның лауазымды тұлғаларының тізбесін;</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сәйкестендіруді жүргізу кезінде алынған мәліметтерді ұйымға беру рәсімі мен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сәйкестендіруді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ұйымға беру мерзімдері мен толықтығын сақтамаған жағдайда,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тұлғаларының тізбесін;</w:t>
      </w:r>
    </w:p>
    <w:p>
      <w:pPr>
        <w:spacing w:after="0"/>
        <w:ind w:left="0"/>
        <w:jc w:val="both"/>
      </w:pPr>
      <w:r>
        <w:rPr>
          <w:rFonts w:ascii="Times New Roman"/>
          <w:b w:val="false"/>
          <w:i w:val="false"/>
          <w:color w:val="000000"/>
          <w:sz w:val="28"/>
        </w:rPr>
        <w:t>
      ұйым сәйкестендіру жүргізуді тапсырған тұлғалардың сәйкестендіру жөніндегі талаптарды сақтамағаны үшін, алынған мәліметтерді ұйымға беру рәсімін, мерзімдері мен толықтығын қоса алғанда, жауапкершілігі туралы ережелерді;</w:t>
      </w:r>
    </w:p>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тұлғалармен өзара іс-қимыл жасау рәсімін қамтиды.</w:t>
      </w:r>
    </w:p>
    <w:p>
      <w:pPr>
        <w:spacing w:after="0"/>
        <w:ind w:left="0"/>
        <w:jc w:val="both"/>
      </w:pPr>
      <w:r>
        <w:rPr>
          <w:rFonts w:ascii="Times New Roman"/>
          <w:b w:val="false"/>
          <w:i w:val="false"/>
          <w:color w:val="000000"/>
          <w:sz w:val="28"/>
        </w:rPr>
        <w:t>
      Ұйымға өзара іс-қимыл қағидаларына қосымша талаптарды енгізуіне рұқсат етіледі.</w:t>
      </w:r>
    </w:p>
    <w:p>
      <w:pPr>
        <w:spacing w:after="0"/>
        <w:ind w:left="0"/>
        <w:jc w:val="both"/>
      </w:pPr>
      <w:r>
        <w:rPr>
          <w:rFonts w:ascii="Times New Roman"/>
          <w:b w:val="false"/>
          <w:i w:val="false"/>
          <w:color w:val="000000"/>
          <w:sz w:val="28"/>
        </w:rPr>
        <w:t>
      Шарттың негізінде шетелдік қаржы ұйымына клиенттерді (олардың өкілдерін) және бенефициарлық меншік иелерін тиісті түрде тексерудің КЖ/ТҚҚ туралы заңның 5-бабы 3-тармағының 1), 2), 2-1), 2-2) және 4) тармақшаларында көзделген шараларын тапсырған ұйым КЖ/ТҚ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56"/>
    <w:p>
      <w:pPr>
        <w:spacing w:after="0"/>
        <w:ind w:left="0"/>
        <w:jc w:val="both"/>
      </w:pPr>
      <w:r>
        <w:rPr>
          <w:rFonts w:ascii="Times New Roman"/>
          <w:b w:val="false"/>
          <w:i w:val="false"/>
          <w:color w:val="000000"/>
          <w:sz w:val="28"/>
        </w:rPr>
        <w:t>
      25-1. Қаржы мониторингінің басқа субъектісі немесе шетелдік қаржы ұйымы Ақшаны жылыстатуға қарсы күрестің қаржылық шараларын әзірлеу тобының (ФАТФ) ұсынымдарын орындамайтын және (немесе) жеткілікті деңгейде орындамайтын мемлекетте (аумақта) тіркелген, болатын немесе орналасатын жағдайда, ұйым КЖ/ТҚҚ туралы заңның 5-бабының 6, 6-1 және 8-тармақтарында көзделген әрекеттерді жасамайды.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57"/>
    <w:p>
      <w:pPr>
        <w:spacing w:after="0"/>
        <w:ind w:left="0"/>
        <w:jc w:val="left"/>
      </w:pPr>
      <w:r>
        <w:rPr>
          <w:rFonts w:ascii="Times New Roman"/>
          <w:b/>
          <w:i w:val="false"/>
          <w:color w:val="000000"/>
        </w:rPr>
        <w:t xml:space="preserve"> 5-тарау. Клиенттер операцияларын мониторингтеу және зерделеу бағдарламасы</w:t>
      </w:r>
    </w:p>
    <w:bookmarkEnd w:id="57"/>
    <w:bookmarkStart w:name="z90" w:id="58"/>
    <w:p>
      <w:pPr>
        <w:spacing w:after="0"/>
        <w:ind w:left="0"/>
        <w:jc w:val="both"/>
      </w:pPr>
      <w:r>
        <w:rPr>
          <w:rFonts w:ascii="Times New Roman"/>
          <w:b w:val="false"/>
          <w:i w:val="false"/>
          <w:color w:val="000000"/>
          <w:sz w:val="28"/>
        </w:rPr>
        <w:t xml:space="preserve">
      26. Клиентті тиісінше тексеру, сондай-ақ шекті және күдікті операциялар туралы хабарламаларды анықтау және оларды уәкілетті органға жолдау бойынша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іске асыру мақсатында ұйым клиенттердің операцияларын мониторингтеу және зерделеу бағдарламасын әзірлейді.</w:t>
      </w:r>
    </w:p>
    <w:bookmarkEnd w:id="58"/>
    <w:bookmarkStart w:name="z91" w:id="59"/>
    <w:p>
      <w:pPr>
        <w:spacing w:after="0"/>
        <w:ind w:left="0"/>
        <w:jc w:val="both"/>
      </w:pPr>
      <w:r>
        <w:rPr>
          <w:rFonts w:ascii="Times New Roman"/>
          <w:b w:val="false"/>
          <w:i w:val="false"/>
          <w:color w:val="000000"/>
          <w:sz w:val="28"/>
        </w:rPr>
        <w:t>
      27. Клиенттердің операцияларын мониторингтеу және зерделеу бағдарламасының шеңберінде ұйым клиенттер (олардың өкілдері) және бенефициарлық меншік иелері туралы қосымша мәліметтерді жаңарту және (немесе) алу жөнінде, сондай-ақ клиенттердің операцияларын зерделеу және шекті, күрделі, әдеттегіден тыс және күдікті операцияларды анықтау жөнінде іс-шаралар жүргізеді.</w:t>
      </w:r>
    </w:p>
    <w:bookmarkEnd w:id="59"/>
    <w:p>
      <w:pPr>
        <w:spacing w:after="0"/>
        <w:ind w:left="0"/>
        <w:jc w:val="both"/>
      </w:pPr>
      <w:r>
        <w:rPr>
          <w:rFonts w:ascii="Times New Roman"/>
          <w:b w:val="false"/>
          <w:i w:val="false"/>
          <w:color w:val="000000"/>
          <w:sz w:val="28"/>
        </w:rPr>
        <w:t>
      Ұйым клиенттердің операцияларын мониторингтеу және зерделеу нәтижелерін ұйым қызметтерінің КЖ/ТҚ тәуекелдеріне ұшырау дәрежесін жыл сайын бағалау, сондай-ақ клиенттердің тәуекелдер деңгейлерін қайта қарау үшін пайдаланады.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талаптардың 22-тармағында көзделген клиент досьесіне енгізіледі және (немесе) ұйымда клиентпен іскерлік қатынастардың бүкіл кезеңі бойы және олар тоқтатылған күннен бастап кемінде бес жыл және біржолғы операция (мәміле) жасалғаннан кейін кемінде бес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112" w:id="60"/>
    <w:p>
      <w:pPr>
        <w:spacing w:after="0"/>
        <w:ind w:left="0"/>
        <w:jc w:val="both"/>
      </w:pPr>
      <w:r>
        <w:rPr>
          <w:rFonts w:ascii="Times New Roman"/>
          <w:b w:val="false"/>
          <w:i w:val="false"/>
          <w:color w:val="000000"/>
          <w:sz w:val="28"/>
        </w:rPr>
        <w:t xml:space="preserve">
      27-1. Клиент операцияларын зерделеу жиілігін ұйым клиенттің (клиенттер тобының) тәуекел деңгейін және (немесе) клиент пайдаланатын ұйым қызметтерінің (өнімдерінің) КЖ/ТҚ тәуекелдеріне ұшырау дәрежесін, клиенттің қаржы мониторингіне жататын операцияны (операцияларды) жасауын (жасауға әрекет жасауын) ескере отырып, сондай-ақ ұйымдағы уәкілетті орган бекіткен КЖ/ТҚ типологияларын, схемалары мен тәсілдерін ескере отырып айқындайды. </w:t>
      </w:r>
    </w:p>
    <w:bookmarkEnd w:id="60"/>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 клиент белгілі бір уақыт кезеңінде, бірақ кемінде соңғы айда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61"/>
    <w:p>
      <w:pPr>
        <w:spacing w:after="0"/>
        <w:ind w:left="0"/>
        <w:jc w:val="both"/>
      </w:pPr>
      <w:r>
        <w:rPr>
          <w:rFonts w:ascii="Times New Roman"/>
          <w:b w:val="false"/>
          <w:i w:val="false"/>
          <w:color w:val="000000"/>
          <w:sz w:val="28"/>
        </w:rPr>
        <w:t>
      28.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ұйымның көрсететін қызметінің (өнімдерінің) КЖ/ТҚ тәуекелдеріне ұшырау дәрежесін ескере отырып, белгілейді.</w:t>
      </w:r>
    </w:p>
    <w:bookmarkEnd w:id="61"/>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Start w:name="z93" w:id="62"/>
    <w:p>
      <w:pPr>
        <w:spacing w:after="0"/>
        <w:ind w:left="0"/>
        <w:jc w:val="both"/>
      </w:pPr>
      <w:r>
        <w:rPr>
          <w:rFonts w:ascii="Times New Roman"/>
          <w:b w:val="false"/>
          <w:i w:val="false"/>
          <w:color w:val="000000"/>
          <w:sz w:val="28"/>
        </w:rPr>
        <w:t>
      29. Клиенттер операцияларының мониторингі және оны зерделеу бағдарламасы мыналарды қамтиды, бірақ олармен шектелмейді:</w:t>
      </w:r>
    </w:p>
    <w:bookmarkEnd w:id="62"/>
    <w:p>
      <w:pPr>
        <w:spacing w:after="0"/>
        <w:ind w:left="0"/>
        <w:jc w:val="both"/>
      </w:pPr>
      <w:r>
        <w:rPr>
          <w:rFonts w:ascii="Times New Roman"/>
          <w:b w:val="false"/>
          <w:i w:val="false"/>
          <w:color w:val="000000"/>
          <w:sz w:val="28"/>
        </w:rPr>
        <w:t>
      1) клиенттің қаржы мониторингіне жататын күдікті қызметі белгілерін қоспағанда, КЖ/ТҚҚ туралы заңның 10-бабының 2-тармағына сәйкес уәкілетті орган айқындаған, күдікті операцияны анықтау белгілері негізінде жасалған, сондай-ақ ұйым дербес әзірлеген күдікті операциялар белгілерінің тізбесі;</w:t>
      </w:r>
    </w:p>
    <w:p>
      <w:pPr>
        <w:spacing w:after="0"/>
        <w:ind w:left="0"/>
        <w:jc w:val="both"/>
      </w:pPr>
      <w:r>
        <w:rPr>
          <w:rFonts w:ascii="Times New Roman"/>
          <w:b w:val="false"/>
          <w:i w:val="false"/>
          <w:color w:val="000000"/>
          <w:sz w:val="28"/>
        </w:rPr>
        <w:t>
      2) ұйым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w:t>
      </w:r>
    </w:p>
    <w:p>
      <w:pPr>
        <w:spacing w:after="0"/>
        <w:ind w:left="0"/>
        <w:jc w:val="both"/>
      </w:pPr>
      <w:r>
        <w:rPr>
          <w:rFonts w:ascii="Times New Roman"/>
          <w:b w:val="false"/>
          <w:i w:val="false"/>
          <w:color w:val="000000"/>
          <w:sz w:val="28"/>
        </w:rPr>
        <w:t>
      3) ұйым бөлімшелері (қызметкерлері) арасында шекті, күрделі,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xml:space="preserve">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валютасы) туралы мәліметтерді тіркеу (оның ішінде тіркеу тәсілдері) және сақтау тәртібі; </w:t>
      </w:r>
    </w:p>
    <w:p>
      <w:pPr>
        <w:spacing w:after="0"/>
        <w:ind w:left="0"/>
        <w:jc w:val="both"/>
      </w:pPr>
      <w:r>
        <w:rPr>
          <w:rFonts w:ascii="Times New Roman"/>
          <w:b w:val="false"/>
          <w:i w:val="false"/>
          <w:color w:val="000000"/>
          <w:sz w:val="28"/>
        </w:rPr>
        <w:t>
      6) клиент жүйелі түрде және (немесе) елеулі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органын, атқарушы органын және ұйымдардың лауазымды адамдарын хабардар ету (қажет болған кезде)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24.02.2022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жарияланғаннан күнінен кейін күнтізбелік отыз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30. Операцияны шекті ретінде саралаудың заңдылығы бөлігінде күмән туындаған кезде, сондай-ақ күрделі, әдеттегіден тыс немесе күдікті операция анықталған жағдайда, көрсетілген операцияны анықтаған ұйым қызметкері осындай операция туралы хабарламаны жауапты қызметкерге (КЖ/ТҚҚ жөніндегі бөлімшеге) ұйымның ішкі құжаттарында белгіленген тәртіппен, нысанда және мерзімде жібереді.</w:t>
      </w:r>
    </w:p>
    <w:bookmarkEnd w:id="63"/>
    <w:p>
      <w:pPr>
        <w:spacing w:after="0"/>
        <w:ind w:left="0"/>
        <w:jc w:val="both"/>
      </w:pPr>
      <w:r>
        <w:rPr>
          <w:rFonts w:ascii="Times New Roman"/>
          <w:b w:val="false"/>
          <w:i w:val="false"/>
          <w:color w:val="000000"/>
          <w:sz w:val="28"/>
        </w:rPr>
        <w:t>
      Бір хабарламада бірнеше операция туралы ақпараттың болуына жол беріледі.</w:t>
      </w:r>
    </w:p>
    <w:p>
      <w:pPr>
        <w:spacing w:after="0"/>
        <w:ind w:left="0"/>
        <w:jc w:val="both"/>
      </w:pPr>
      <w:r>
        <w:rPr>
          <w:rFonts w:ascii="Times New Roman"/>
          <w:b w:val="false"/>
          <w:i w:val="false"/>
          <w:color w:val="000000"/>
          <w:sz w:val="28"/>
        </w:rPr>
        <w:t>
      Ұйым осы тармақтың бірінші бөлігінде көрсетілген операциялар туралы хабарламаны, сондай-ақ оларды зерделеудің нәтижелерін клиентпен іскерлік қарым-қатынастарды тоқтатқан күннен бастап кемінде бес жыл сақтайды.</w:t>
      </w:r>
    </w:p>
    <w:bookmarkStart w:name="z101" w:id="64"/>
    <w:p>
      <w:pPr>
        <w:spacing w:after="0"/>
        <w:ind w:left="0"/>
        <w:jc w:val="left"/>
      </w:pPr>
      <w:r>
        <w:rPr>
          <w:rFonts w:ascii="Times New Roman"/>
          <w:b/>
          <w:i w:val="false"/>
          <w:color w:val="000000"/>
        </w:rPr>
        <w:t xml:space="preserve"> 6-тарау. Ұйым қызметкерлерін КЖ/ТҚҚ мәселелері бойынша даярлау және оқыту бағдарламасы</w:t>
      </w:r>
    </w:p>
    <w:bookmarkEnd w:id="64"/>
    <w:bookmarkStart w:name="z102" w:id="65"/>
    <w:p>
      <w:pPr>
        <w:spacing w:after="0"/>
        <w:ind w:left="0"/>
        <w:jc w:val="both"/>
      </w:pPr>
      <w:r>
        <w:rPr>
          <w:rFonts w:ascii="Times New Roman"/>
          <w:b w:val="false"/>
          <w:i w:val="false"/>
          <w:color w:val="000000"/>
          <w:sz w:val="28"/>
        </w:rPr>
        <w:t>
      31. Ұйым қызметкерлерін КЖ/ТҚҚ мәселелері бойынша даярлау және оқыту бағдарламасының (бұдан әрі – Оқыту бағдарламасы) мақсаты - ұйым қызметкерлерінің Қазақстан Республикасы заңнамасының талаптарын, сондай-ақ КЖ/ТҚҚ саласындағы ішкі бақылау қағидаларының және өзге де ішкі құжаттардың талаптарын орындау үшін қажет білім мен дағдыларын қалыптастыру болып табылады.</w:t>
      </w:r>
    </w:p>
    <w:bookmarkEnd w:id="65"/>
    <w:bookmarkStart w:name="z103" w:id="66"/>
    <w:p>
      <w:pPr>
        <w:spacing w:after="0"/>
        <w:ind w:left="0"/>
        <w:jc w:val="both"/>
      </w:pPr>
      <w:r>
        <w:rPr>
          <w:rFonts w:ascii="Times New Roman"/>
          <w:b w:val="false"/>
          <w:i w:val="false"/>
          <w:color w:val="000000"/>
          <w:sz w:val="28"/>
        </w:rPr>
        <w:t>
      32. Оқыту бағдарламасы КЖ/ТҚҚ туралы заңның 11-бабының 8-тармағында көрсетілген КЖ/ТҚҚ саласындағы даярлау және оқыту бойынша қаржы мониторингі субъектілеріне қойылатын талаптарға сәйкес әзірленеді.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